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CE1" w:rsidRDefault="00892CE1" w:rsidP="00D17331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:rsidR="00F23C9A" w:rsidRPr="00465F9C" w:rsidRDefault="00F23C9A" w:rsidP="00F23C9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5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Додаток</w:t>
      </w:r>
      <w:r w:rsidR="000C2D6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 наказу ДСА України </w:t>
      </w:r>
    </w:p>
    <w:p w:rsidR="00F23C9A" w:rsidRPr="00465F9C" w:rsidRDefault="004643BE" w:rsidP="00F23C9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від 08.03.2024 </w:t>
      </w:r>
      <w:r w:rsidR="00F23C9A"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97</w:t>
      </w:r>
    </w:p>
    <w:tbl>
      <w:tblPr>
        <w:tblStyle w:val="ae"/>
        <w:tblW w:w="10500" w:type="dxa"/>
        <w:tblInd w:w="-1026" w:type="dxa"/>
        <w:tblLook w:val="04A0"/>
      </w:tblPr>
      <w:tblGrid>
        <w:gridCol w:w="1701"/>
        <w:gridCol w:w="3119"/>
        <w:gridCol w:w="1701"/>
        <w:gridCol w:w="2126"/>
        <w:gridCol w:w="1853"/>
      </w:tblGrid>
      <w:tr w:rsidR="00F23C9A" w:rsidRPr="00882F4E" w:rsidTr="00F026B5">
        <w:trPr>
          <w:trHeight w:val="657"/>
        </w:trPr>
        <w:tc>
          <w:tcPr>
            <w:tcW w:w="10500" w:type="dxa"/>
            <w:gridSpan w:val="5"/>
            <w:hideMark/>
          </w:tcPr>
          <w:p w:rsidR="00F23C9A" w:rsidRPr="00077CB0" w:rsidRDefault="00F23C9A" w:rsidP="00626FC7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 w:rsidR="00511D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за </w:t>
            </w:r>
            <w:r w:rsidR="00FF22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листопад</w:t>
            </w:r>
            <w:r w:rsidR="003210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2024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</w:t>
            </w:r>
            <w:r w:rsidR="00545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суду згідно з інформацією 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</w:t>
            </w:r>
            <w:r w:rsidR="00545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фактичн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</w:p>
        </w:tc>
      </w:tr>
      <w:tr w:rsidR="00F23C9A" w:rsidRPr="000C2D68" w:rsidTr="00971441">
        <w:trPr>
          <w:trHeight w:val="509"/>
        </w:trPr>
        <w:tc>
          <w:tcPr>
            <w:tcW w:w="1701" w:type="dxa"/>
            <w:vMerge w:val="restart"/>
            <w:hideMark/>
          </w:tcPr>
          <w:p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 w:firstLine="116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Назва суду</w:t>
            </w:r>
          </w:p>
        </w:tc>
        <w:tc>
          <w:tcPr>
            <w:tcW w:w="3119" w:type="dxa"/>
            <w:vMerge w:val="restart"/>
            <w:hideMark/>
          </w:tcPr>
          <w:p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:rsidR="00F23C9A" w:rsidRPr="00077CB0" w:rsidRDefault="00F23C9A" w:rsidP="009714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Фактична чисельність працівників, яким нараховано заробітну плату протягом 2024р</w:t>
            </w:r>
            <w:r w:rsidR="0097144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26" w:type="dxa"/>
            <w:vMerge w:val="restart"/>
            <w:hideMark/>
          </w:tcPr>
          <w:p w:rsidR="00F23C9A" w:rsidRPr="00077CB0" w:rsidRDefault="00F23C9A" w:rsidP="00971441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</w:t>
            </w:r>
            <w:r w:rsidR="00F026B5"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(грн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F026B5"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звітний місяць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           2024р</w:t>
            </w:r>
            <w:r w:rsidR="00C538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3" w:type="dxa"/>
            <w:vMerge w:val="restart"/>
            <w:hideMark/>
          </w:tcPr>
          <w:p w:rsidR="00F23C9A" w:rsidRPr="00077CB0" w:rsidRDefault="00F23C9A" w:rsidP="00971441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 w:rsidR="000C2D6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 w:rsidR="000C2D6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F026B5"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звітний місяць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2024 р.</w:t>
            </w:r>
          </w:p>
        </w:tc>
      </w:tr>
      <w:tr w:rsidR="00F23C9A" w:rsidRPr="000C2D68" w:rsidTr="00971441">
        <w:trPr>
          <w:trHeight w:val="509"/>
        </w:trPr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0C2D68" w:rsidTr="00626FC7">
        <w:trPr>
          <w:trHeight w:val="910"/>
        </w:trPr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343"/>
        </w:trPr>
        <w:tc>
          <w:tcPr>
            <w:tcW w:w="1701" w:type="dxa"/>
            <w:hideMark/>
          </w:tcPr>
          <w:p w:rsidR="009D66C2" w:rsidRPr="009D66C2" w:rsidRDefault="009D66C2" w:rsidP="009D66C2">
            <w:pPr>
              <w:overflowPunct w:val="0"/>
              <w:autoSpaceDE w:val="0"/>
              <w:autoSpaceDN w:val="0"/>
              <w:adjustRightInd w:val="0"/>
              <w:rPr>
                <w:lang w:val="uk-UA"/>
              </w:rPr>
            </w:pPr>
            <w:r w:rsidRPr="009D66C2">
              <w:rPr>
                <w:lang w:val="uk-UA"/>
              </w:rPr>
              <w:t>Місцеві загальні суди Хмельницької області</w:t>
            </w:r>
          </w:p>
          <w:p w:rsidR="00F23C9A" w:rsidRPr="00880F34" w:rsidRDefault="00F23C9A" w:rsidP="009D66C2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:rsidR="00F23C9A" w:rsidRPr="00713EDE" w:rsidRDefault="00F23C9A" w:rsidP="00F23C9A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701" w:type="dxa"/>
            <w:hideMark/>
          </w:tcPr>
          <w:p w:rsidR="00882F4E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491</w:t>
            </w:r>
          </w:p>
          <w:p w:rsidR="00F23C9A" w:rsidRDefault="00511D05" w:rsidP="008B43DC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  <w:r w:rsidR="00177297">
              <w:rPr>
                <w:rFonts w:ascii="Times New Roman" w:eastAsia="Times New Roman" w:hAnsi="Times New Roman" w:cs="Times New Roman"/>
                <w:lang w:val="uk-UA" w:eastAsia="ru-RU"/>
              </w:rPr>
              <w:t>89</w:t>
            </w:r>
          </w:p>
          <w:p w:rsidR="00511D05" w:rsidRPr="00882F4E" w:rsidRDefault="00511D05" w:rsidP="008B43DC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213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06381C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</w:t>
            </w:r>
          </w:p>
        </w:tc>
        <w:tc>
          <w:tcPr>
            <w:tcW w:w="1701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2126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5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hideMark/>
          </w:tcPr>
          <w:p w:rsidR="00F23C9A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9B40E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2126" w:type="dxa"/>
            <w:hideMark/>
          </w:tcPr>
          <w:p w:rsidR="00F23C9A" w:rsidRPr="00880F34" w:rsidRDefault="00FF223F" w:rsidP="00177297">
            <w:pP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34091</w:t>
            </w:r>
          </w:p>
        </w:tc>
        <w:tc>
          <w:tcPr>
            <w:tcW w:w="1853" w:type="dxa"/>
            <w:hideMark/>
          </w:tcPr>
          <w:p w:rsidR="00F23C9A" w:rsidRDefault="00FF223F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  <w:p w:rsidR="009B40EC" w:rsidRPr="00880F34" w:rsidRDefault="009B40EC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6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D475E1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 w:rsidR="00D47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93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54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701" w:type="dxa"/>
            <w:hideMark/>
          </w:tcPr>
          <w:p w:rsidR="00F23C9A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FF223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2126" w:type="dxa"/>
            <w:hideMark/>
          </w:tcPr>
          <w:p w:rsidR="00F23C9A" w:rsidRPr="00880F34" w:rsidRDefault="00FF223F" w:rsidP="00882F4E">
            <w:pPr>
              <w:tabs>
                <w:tab w:val="left" w:pos="99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16208</w:t>
            </w:r>
          </w:p>
        </w:tc>
        <w:tc>
          <w:tcPr>
            <w:tcW w:w="1853" w:type="dxa"/>
            <w:hideMark/>
          </w:tcPr>
          <w:p w:rsidR="00F23C9A" w:rsidRPr="00880F34" w:rsidRDefault="00FF223F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</w:tc>
      </w:tr>
      <w:tr w:rsidR="00F23C9A" w:rsidRPr="00880F34" w:rsidTr="00971441">
        <w:trPr>
          <w:trHeight w:val="3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 w:rsid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701" w:type="dxa"/>
            <w:hideMark/>
          </w:tcPr>
          <w:p w:rsidR="00F23C9A" w:rsidRPr="00882F4E" w:rsidRDefault="00FF223F" w:rsidP="009A2257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</w:t>
            </w:r>
            <w:r w:rsidR="00F358B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50</w:t>
            </w:r>
          </w:p>
        </w:tc>
        <w:tc>
          <w:tcPr>
            <w:tcW w:w="2126" w:type="dxa"/>
            <w:hideMark/>
          </w:tcPr>
          <w:p w:rsidR="00F23C9A" w:rsidRDefault="00FF223F" w:rsidP="00891B05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14322</w:t>
            </w:r>
          </w:p>
          <w:p w:rsidR="00891B05" w:rsidRPr="00882F4E" w:rsidRDefault="00891B05" w:rsidP="00891B05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201" w:rsidRDefault="0018749A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5D3E3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</w:t>
            </w:r>
          </w:p>
          <w:p w:rsidR="009B40EC" w:rsidRDefault="009B40EC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:rsidR="00F23C9A" w:rsidRPr="00F23201" w:rsidRDefault="00F23C9A" w:rsidP="00893B49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23C9A" w:rsidRPr="00880F34" w:rsidTr="00971441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3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701" w:type="dxa"/>
            <w:hideMark/>
          </w:tcPr>
          <w:p w:rsidR="00F23C9A" w:rsidRPr="00880F34" w:rsidRDefault="00712916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</w:t>
            </w:r>
            <w:r w:rsidR="0017729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2126" w:type="dxa"/>
            <w:hideMark/>
          </w:tcPr>
          <w:p w:rsidR="00F23C9A" w:rsidRPr="00880F34" w:rsidRDefault="00FF223F" w:rsidP="009B40EC">
            <w:pPr>
              <w:tabs>
                <w:tab w:val="left" w:pos="1057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14605</w:t>
            </w:r>
          </w:p>
        </w:tc>
        <w:tc>
          <w:tcPr>
            <w:tcW w:w="1853" w:type="dxa"/>
            <w:hideMark/>
          </w:tcPr>
          <w:p w:rsidR="00F23C9A" w:rsidRPr="00880F34" w:rsidRDefault="00F23C9A" w:rsidP="00E96024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712916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FF223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</w:t>
            </w:r>
          </w:p>
        </w:tc>
      </w:tr>
      <w:tr w:rsidR="00F23C9A" w:rsidRPr="00880F34" w:rsidTr="00971441">
        <w:trPr>
          <w:trHeight w:val="57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hideMark/>
          </w:tcPr>
          <w:p w:rsidR="00F23C9A" w:rsidRPr="00880F34" w:rsidRDefault="00712916" w:rsidP="00893B49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</w:t>
            </w:r>
            <w:r w:rsidR="00E445C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</w:t>
            </w:r>
          </w:p>
        </w:tc>
        <w:tc>
          <w:tcPr>
            <w:tcW w:w="2126" w:type="dxa"/>
            <w:hideMark/>
          </w:tcPr>
          <w:p w:rsidR="008D6B00" w:rsidRDefault="005D3E38" w:rsidP="00882F4E">
            <w:pPr>
              <w:tabs>
                <w:tab w:val="left" w:pos="1072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</w:t>
            </w:r>
            <w:r w:rsidR="00FF223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917</w:t>
            </w:r>
          </w:p>
          <w:p w:rsidR="0012664F" w:rsidRPr="00880F34" w:rsidRDefault="0012664F" w:rsidP="00882F4E">
            <w:pPr>
              <w:tabs>
                <w:tab w:val="left" w:pos="1072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9A2257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29,3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9A225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</w:t>
            </w:r>
          </w:p>
        </w:tc>
      </w:tr>
      <w:tr w:rsidR="00F23C9A" w:rsidRPr="00880F34" w:rsidTr="00971441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D206F2">
        <w:trPr>
          <w:trHeight w:val="579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701" w:type="dxa"/>
            <w:hideMark/>
          </w:tcPr>
          <w:p w:rsidR="00F23C9A" w:rsidRPr="00880F34" w:rsidRDefault="009A2257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19</w:t>
            </w:r>
          </w:p>
        </w:tc>
        <w:tc>
          <w:tcPr>
            <w:tcW w:w="2126" w:type="dxa"/>
            <w:hideMark/>
          </w:tcPr>
          <w:p w:rsidR="008D6B00" w:rsidRDefault="00FF223F" w:rsidP="00882F4E">
            <w:pPr>
              <w:tabs>
                <w:tab w:val="left" w:pos="1103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13330</w:t>
            </w:r>
          </w:p>
          <w:p w:rsidR="009B40EC" w:rsidRPr="00880F34" w:rsidRDefault="009B40EC" w:rsidP="00882F4E">
            <w:pPr>
              <w:tabs>
                <w:tab w:val="left" w:pos="1103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201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5D3E3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FF223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</w:t>
            </w:r>
          </w:p>
        </w:tc>
      </w:tr>
      <w:tr w:rsidR="00F23C9A" w:rsidRPr="009D66C2" w:rsidTr="00971441">
        <w:trPr>
          <w:trHeight w:val="569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hideMark/>
          </w:tcPr>
          <w:p w:rsidR="00F23C9A" w:rsidRDefault="00177297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28</w:t>
            </w:r>
          </w:p>
          <w:p w:rsidR="00177297" w:rsidRDefault="00177297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:rsidR="00882F4E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358BC" w:rsidP="00D206F2">
            <w:pPr>
              <w:tabs>
                <w:tab w:val="right" w:pos="190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10345</w:t>
            </w:r>
          </w:p>
        </w:tc>
        <w:tc>
          <w:tcPr>
            <w:tcW w:w="1853" w:type="dxa"/>
            <w:hideMark/>
          </w:tcPr>
          <w:p w:rsidR="00F23C9A" w:rsidRPr="00880F34" w:rsidRDefault="00F23C9A" w:rsidP="00712916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F358B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</w:t>
            </w:r>
            <w:bookmarkStart w:id="0" w:name="_GoBack"/>
            <w:bookmarkEnd w:id="0"/>
          </w:p>
        </w:tc>
      </w:tr>
      <w:tr w:rsidR="00F23C9A" w:rsidRPr="00880F34" w:rsidTr="00971441">
        <w:trPr>
          <w:trHeight w:val="42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hideMark/>
          </w:tcPr>
          <w:p w:rsidR="00F23C9A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</w:t>
            </w:r>
            <w:r w:rsidR="008D6B0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2126" w:type="dxa"/>
            <w:hideMark/>
          </w:tcPr>
          <w:p w:rsidR="00F23C9A" w:rsidRPr="00880F34" w:rsidRDefault="003E3D72" w:rsidP="00882F4E">
            <w:pPr>
              <w:tabs>
                <w:tab w:val="left" w:pos="114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21</w:t>
            </w:r>
            <w:r w:rsidR="00FF223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738</w:t>
            </w:r>
          </w:p>
        </w:tc>
        <w:tc>
          <w:tcPr>
            <w:tcW w:w="1853" w:type="dxa"/>
            <w:hideMark/>
          </w:tcPr>
          <w:p w:rsidR="00F23C9A" w:rsidRPr="00880F34" w:rsidRDefault="00F23C9A" w:rsidP="009B40EC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4648B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</w:tc>
      </w:tr>
      <w:tr w:rsidR="00F23C9A" w:rsidRPr="00880F34" w:rsidTr="00971441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40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701" w:type="dxa"/>
            <w:hideMark/>
          </w:tcPr>
          <w:p w:rsidR="00F23C9A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</w:t>
            </w:r>
            <w:r w:rsidR="008D6B0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</w:p>
        </w:tc>
        <w:tc>
          <w:tcPr>
            <w:tcW w:w="2126" w:type="dxa"/>
            <w:hideMark/>
          </w:tcPr>
          <w:p w:rsidR="00F23C9A" w:rsidRPr="00880F34" w:rsidRDefault="003E3D72" w:rsidP="00882F4E">
            <w:pPr>
              <w:tabs>
                <w:tab w:val="left" w:pos="1210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FF223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1819</w:t>
            </w:r>
          </w:p>
        </w:tc>
        <w:tc>
          <w:tcPr>
            <w:tcW w:w="1853" w:type="dxa"/>
            <w:hideMark/>
          </w:tcPr>
          <w:p w:rsidR="00F23C9A" w:rsidRPr="00880F34" w:rsidRDefault="00F23C9A" w:rsidP="00F23201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  <w:t>30</w:t>
            </w:r>
          </w:p>
        </w:tc>
      </w:tr>
      <w:tr w:rsidR="00F23C9A" w:rsidRPr="00880F34" w:rsidTr="00971441">
        <w:trPr>
          <w:trHeight w:val="389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005EB0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1" w:type="dxa"/>
            <w:hideMark/>
          </w:tcPr>
          <w:p w:rsidR="00F23C9A" w:rsidRPr="00880F34" w:rsidRDefault="00FF223F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39</w:t>
            </w:r>
          </w:p>
        </w:tc>
        <w:tc>
          <w:tcPr>
            <w:tcW w:w="2126" w:type="dxa"/>
            <w:hideMark/>
          </w:tcPr>
          <w:p w:rsidR="00F23C9A" w:rsidRPr="00880F34" w:rsidRDefault="003E3D72" w:rsidP="00882F4E">
            <w:pPr>
              <w:tabs>
                <w:tab w:val="right" w:pos="190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84</w:t>
            </w:r>
            <w:r w:rsidR="00FF223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15</w:t>
            </w:r>
          </w:p>
        </w:tc>
        <w:tc>
          <w:tcPr>
            <w:tcW w:w="1853" w:type="dxa"/>
            <w:hideMark/>
          </w:tcPr>
          <w:p w:rsidR="00F23C9A" w:rsidRPr="00880F34" w:rsidRDefault="00F23C9A" w:rsidP="00626FC7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FF223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</w:tc>
      </w:tr>
    </w:tbl>
    <w:p w:rsidR="004C11A6" w:rsidRPr="00880F34" w:rsidRDefault="004C11A6" w:rsidP="00411F41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lang w:val="uk-UA" w:eastAsia="ru-RU"/>
        </w:rPr>
      </w:pPr>
    </w:p>
    <w:sectPr w:rsidR="004C11A6" w:rsidRPr="00880F34" w:rsidSect="00744531">
      <w:headerReference w:type="default" r:id="rId8"/>
      <w:footerReference w:type="default" r:id="rId9"/>
      <w:pgSz w:w="11906" w:h="16838"/>
      <w:pgMar w:top="284" w:right="566" w:bottom="851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D28" w:rsidRDefault="00555D28">
      <w:pPr>
        <w:spacing w:after="0" w:line="240" w:lineRule="auto"/>
      </w:pPr>
      <w:r>
        <w:separator/>
      </w:r>
    </w:p>
  </w:endnote>
  <w:endnote w:type="continuationSeparator" w:id="0">
    <w:p w:rsidR="00555D28" w:rsidRDefault="00555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8E4" w:rsidRDefault="00A558E4">
    <w:pPr>
      <w:pStyle w:val="a3"/>
      <w:jc w:val="right"/>
    </w:pPr>
  </w:p>
  <w:p w:rsidR="00A558E4" w:rsidRDefault="00A558E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D28" w:rsidRDefault="00555D28">
      <w:pPr>
        <w:spacing w:after="0" w:line="240" w:lineRule="auto"/>
      </w:pPr>
      <w:r>
        <w:separator/>
      </w:r>
    </w:p>
  </w:footnote>
  <w:footnote w:type="continuationSeparator" w:id="0">
    <w:p w:rsidR="00555D28" w:rsidRDefault="00555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8275218"/>
      <w:docPartObj>
        <w:docPartGallery w:val="Page Numbers (Top of Page)"/>
        <w:docPartUnique/>
      </w:docPartObj>
    </w:sdtPr>
    <w:sdtContent>
      <w:p w:rsidR="00334340" w:rsidRDefault="00DD5EEA">
        <w:pPr>
          <w:pStyle w:val="a5"/>
          <w:jc w:val="center"/>
        </w:pPr>
        <w:r>
          <w:fldChar w:fldCharType="begin"/>
        </w:r>
        <w:r w:rsidR="00334340">
          <w:instrText>PAGE   \* MERGEFORMAT</w:instrText>
        </w:r>
        <w:r>
          <w:fldChar w:fldCharType="separate"/>
        </w:r>
        <w:r w:rsidR="000C2D68" w:rsidRPr="000C2D68">
          <w:rPr>
            <w:noProof/>
            <w:lang w:val="ru-RU"/>
          </w:rPr>
          <w:t>2</w:t>
        </w:r>
        <w:r>
          <w:fldChar w:fldCharType="end"/>
        </w:r>
      </w:p>
    </w:sdtContent>
  </w:sdt>
  <w:p w:rsidR="00A558E4" w:rsidRPr="00134024" w:rsidRDefault="00A558E4" w:rsidP="00340E41">
    <w:pPr>
      <w:pStyle w:val="a5"/>
      <w:jc w:val="center"/>
      <w:rPr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B673B"/>
    <w:multiLevelType w:val="hybridMultilevel"/>
    <w:tmpl w:val="9BA459D8"/>
    <w:lvl w:ilvl="0" w:tplc="304053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886724"/>
    <w:multiLevelType w:val="multilevel"/>
    <w:tmpl w:val="A9F2527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7BC3062"/>
    <w:multiLevelType w:val="hybridMultilevel"/>
    <w:tmpl w:val="DE72555C"/>
    <w:lvl w:ilvl="0" w:tplc="8D021D86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B1531C2"/>
    <w:multiLevelType w:val="multilevel"/>
    <w:tmpl w:val="A08A565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hint="default"/>
      </w:rPr>
    </w:lvl>
  </w:abstractNum>
  <w:abstractNum w:abstractNumId="4">
    <w:nsid w:val="2B410738"/>
    <w:multiLevelType w:val="hybridMultilevel"/>
    <w:tmpl w:val="04A8DFD4"/>
    <w:lvl w:ilvl="0" w:tplc="2E3E4B30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A02B32"/>
    <w:multiLevelType w:val="hybridMultilevel"/>
    <w:tmpl w:val="593491E0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50B6A"/>
    <w:multiLevelType w:val="hybridMultilevel"/>
    <w:tmpl w:val="52AE750E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D5D06"/>
    <w:multiLevelType w:val="multilevel"/>
    <w:tmpl w:val="0A1E9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72" w:hanging="2160"/>
      </w:pPr>
      <w:rPr>
        <w:rFonts w:hint="default"/>
      </w:rPr>
    </w:lvl>
  </w:abstractNum>
  <w:abstractNum w:abstractNumId="8">
    <w:nsid w:val="5EB51BE8"/>
    <w:multiLevelType w:val="hybridMultilevel"/>
    <w:tmpl w:val="D27ECA4C"/>
    <w:lvl w:ilvl="0" w:tplc="6CDCD3D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65058"/>
    <w:rsid w:val="00005E3F"/>
    <w:rsid w:val="00005E86"/>
    <w:rsid w:val="00005EB0"/>
    <w:rsid w:val="0000732A"/>
    <w:rsid w:val="00022178"/>
    <w:rsid w:val="00033FA9"/>
    <w:rsid w:val="00035FF5"/>
    <w:rsid w:val="00050F3E"/>
    <w:rsid w:val="00057F4D"/>
    <w:rsid w:val="00062BB4"/>
    <w:rsid w:val="0006381C"/>
    <w:rsid w:val="00077CB0"/>
    <w:rsid w:val="0008242C"/>
    <w:rsid w:val="00093875"/>
    <w:rsid w:val="00095C86"/>
    <w:rsid w:val="000A759E"/>
    <w:rsid w:val="000A7A64"/>
    <w:rsid w:val="000A7E05"/>
    <w:rsid w:val="000B417D"/>
    <w:rsid w:val="000C0B73"/>
    <w:rsid w:val="000C2D68"/>
    <w:rsid w:val="000C341B"/>
    <w:rsid w:val="000C4100"/>
    <w:rsid w:val="000C7F48"/>
    <w:rsid w:val="000D1B33"/>
    <w:rsid w:val="000D276B"/>
    <w:rsid w:val="000E1912"/>
    <w:rsid w:val="000E330B"/>
    <w:rsid w:val="000E6A78"/>
    <w:rsid w:val="000F336A"/>
    <w:rsid w:val="0010437B"/>
    <w:rsid w:val="00124097"/>
    <w:rsid w:val="0012664F"/>
    <w:rsid w:val="001308A6"/>
    <w:rsid w:val="00134024"/>
    <w:rsid w:val="00134B9F"/>
    <w:rsid w:val="0014660E"/>
    <w:rsid w:val="00150336"/>
    <w:rsid w:val="00154EF6"/>
    <w:rsid w:val="00156BEA"/>
    <w:rsid w:val="00161A65"/>
    <w:rsid w:val="0016460B"/>
    <w:rsid w:val="00165E81"/>
    <w:rsid w:val="00166C04"/>
    <w:rsid w:val="00172093"/>
    <w:rsid w:val="00177297"/>
    <w:rsid w:val="0018749A"/>
    <w:rsid w:val="00187646"/>
    <w:rsid w:val="00194D12"/>
    <w:rsid w:val="001962E3"/>
    <w:rsid w:val="00196C68"/>
    <w:rsid w:val="001A07FA"/>
    <w:rsid w:val="001A6C89"/>
    <w:rsid w:val="001C3096"/>
    <w:rsid w:val="001C6278"/>
    <w:rsid w:val="001D24F8"/>
    <w:rsid w:val="001D75A0"/>
    <w:rsid w:val="001E16E8"/>
    <w:rsid w:val="001F1C4A"/>
    <w:rsid w:val="001F29EA"/>
    <w:rsid w:val="001F2C50"/>
    <w:rsid w:val="00202188"/>
    <w:rsid w:val="00203E7C"/>
    <w:rsid w:val="00204F96"/>
    <w:rsid w:val="00211A5E"/>
    <w:rsid w:val="002167CD"/>
    <w:rsid w:val="002220CE"/>
    <w:rsid w:val="002373EA"/>
    <w:rsid w:val="002637BA"/>
    <w:rsid w:val="0027063F"/>
    <w:rsid w:val="002735C2"/>
    <w:rsid w:val="00293A79"/>
    <w:rsid w:val="00296021"/>
    <w:rsid w:val="002A4968"/>
    <w:rsid w:val="002B190F"/>
    <w:rsid w:val="002B3503"/>
    <w:rsid w:val="002B73A3"/>
    <w:rsid w:val="002D0437"/>
    <w:rsid w:val="002D32C4"/>
    <w:rsid w:val="002D6034"/>
    <w:rsid w:val="002E4CE7"/>
    <w:rsid w:val="002F1610"/>
    <w:rsid w:val="002F7887"/>
    <w:rsid w:val="0030614B"/>
    <w:rsid w:val="0030783E"/>
    <w:rsid w:val="00320968"/>
    <w:rsid w:val="003210A4"/>
    <w:rsid w:val="00322D57"/>
    <w:rsid w:val="00333EEE"/>
    <w:rsid w:val="00334340"/>
    <w:rsid w:val="00340A3A"/>
    <w:rsid w:val="00340E41"/>
    <w:rsid w:val="003431A1"/>
    <w:rsid w:val="00355034"/>
    <w:rsid w:val="003556F7"/>
    <w:rsid w:val="00357C62"/>
    <w:rsid w:val="00362674"/>
    <w:rsid w:val="00362838"/>
    <w:rsid w:val="00365426"/>
    <w:rsid w:val="003732D2"/>
    <w:rsid w:val="00376FF1"/>
    <w:rsid w:val="003A1AF6"/>
    <w:rsid w:val="003A2D63"/>
    <w:rsid w:val="003B7C84"/>
    <w:rsid w:val="003C116C"/>
    <w:rsid w:val="003D167B"/>
    <w:rsid w:val="003D2296"/>
    <w:rsid w:val="003D5A7D"/>
    <w:rsid w:val="003E3A9B"/>
    <w:rsid w:val="003E3D72"/>
    <w:rsid w:val="003E6A6F"/>
    <w:rsid w:val="003E7ABF"/>
    <w:rsid w:val="003F1E58"/>
    <w:rsid w:val="003F30E1"/>
    <w:rsid w:val="003F5EB9"/>
    <w:rsid w:val="00407C66"/>
    <w:rsid w:val="00411F41"/>
    <w:rsid w:val="0041562D"/>
    <w:rsid w:val="00415D1C"/>
    <w:rsid w:val="004253A9"/>
    <w:rsid w:val="00426267"/>
    <w:rsid w:val="00430CF9"/>
    <w:rsid w:val="00431E95"/>
    <w:rsid w:val="004335A5"/>
    <w:rsid w:val="0044204A"/>
    <w:rsid w:val="00451DD3"/>
    <w:rsid w:val="0045503C"/>
    <w:rsid w:val="00456BD5"/>
    <w:rsid w:val="004643BE"/>
    <w:rsid w:val="004648BF"/>
    <w:rsid w:val="00465F9C"/>
    <w:rsid w:val="00470DA3"/>
    <w:rsid w:val="00472148"/>
    <w:rsid w:val="004741FB"/>
    <w:rsid w:val="00474201"/>
    <w:rsid w:val="00480A4F"/>
    <w:rsid w:val="00485BB3"/>
    <w:rsid w:val="004A475A"/>
    <w:rsid w:val="004B79BE"/>
    <w:rsid w:val="004B79F1"/>
    <w:rsid w:val="004C11A6"/>
    <w:rsid w:val="004C59B0"/>
    <w:rsid w:val="00506C3B"/>
    <w:rsid w:val="00511D05"/>
    <w:rsid w:val="00516BA7"/>
    <w:rsid w:val="00524C33"/>
    <w:rsid w:val="005267AA"/>
    <w:rsid w:val="005440AC"/>
    <w:rsid w:val="00545A05"/>
    <w:rsid w:val="00545E41"/>
    <w:rsid w:val="0055190A"/>
    <w:rsid w:val="00552437"/>
    <w:rsid w:val="00555D28"/>
    <w:rsid w:val="005619EE"/>
    <w:rsid w:val="00562D49"/>
    <w:rsid w:val="00565058"/>
    <w:rsid w:val="005707CA"/>
    <w:rsid w:val="00571637"/>
    <w:rsid w:val="0057329D"/>
    <w:rsid w:val="00575E9B"/>
    <w:rsid w:val="00591643"/>
    <w:rsid w:val="00592381"/>
    <w:rsid w:val="0059692B"/>
    <w:rsid w:val="005A5EEC"/>
    <w:rsid w:val="005C46C6"/>
    <w:rsid w:val="005C6239"/>
    <w:rsid w:val="005C6497"/>
    <w:rsid w:val="005D2773"/>
    <w:rsid w:val="005D3E38"/>
    <w:rsid w:val="005D44BD"/>
    <w:rsid w:val="005E47BF"/>
    <w:rsid w:val="005E4E65"/>
    <w:rsid w:val="005E6434"/>
    <w:rsid w:val="005F063C"/>
    <w:rsid w:val="005F2EB6"/>
    <w:rsid w:val="005F463B"/>
    <w:rsid w:val="005F480F"/>
    <w:rsid w:val="00605DE8"/>
    <w:rsid w:val="00620D12"/>
    <w:rsid w:val="00626FC7"/>
    <w:rsid w:val="00627630"/>
    <w:rsid w:val="00636B3A"/>
    <w:rsid w:val="00636D97"/>
    <w:rsid w:val="0064779E"/>
    <w:rsid w:val="00654944"/>
    <w:rsid w:val="00655259"/>
    <w:rsid w:val="00664207"/>
    <w:rsid w:val="00667C46"/>
    <w:rsid w:val="006747D3"/>
    <w:rsid w:val="006813BC"/>
    <w:rsid w:val="00684444"/>
    <w:rsid w:val="006872CF"/>
    <w:rsid w:val="00691201"/>
    <w:rsid w:val="00694533"/>
    <w:rsid w:val="00694D5F"/>
    <w:rsid w:val="00695782"/>
    <w:rsid w:val="0069656F"/>
    <w:rsid w:val="006C26E5"/>
    <w:rsid w:val="006C370F"/>
    <w:rsid w:val="006D0027"/>
    <w:rsid w:val="006D2CD2"/>
    <w:rsid w:val="006D7578"/>
    <w:rsid w:val="006F0889"/>
    <w:rsid w:val="006F3E12"/>
    <w:rsid w:val="006F5A1A"/>
    <w:rsid w:val="007046A8"/>
    <w:rsid w:val="00704ED2"/>
    <w:rsid w:val="00705C37"/>
    <w:rsid w:val="00712916"/>
    <w:rsid w:val="00713EDE"/>
    <w:rsid w:val="00720DAD"/>
    <w:rsid w:val="007241B9"/>
    <w:rsid w:val="0073230D"/>
    <w:rsid w:val="007326EE"/>
    <w:rsid w:val="00734831"/>
    <w:rsid w:val="00744531"/>
    <w:rsid w:val="00761BA7"/>
    <w:rsid w:val="007656B4"/>
    <w:rsid w:val="00766A29"/>
    <w:rsid w:val="0077468F"/>
    <w:rsid w:val="00780F03"/>
    <w:rsid w:val="00785FCF"/>
    <w:rsid w:val="0079260F"/>
    <w:rsid w:val="007A1684"/>
    <w:rsid w:val="007B11A0"/>
    <w:rsid w:val="007B1434"/>
    <w:rsid w:val="007C1673"/>
    <w:rsid w:val="007C68D6"/>
    <w:rsid w:val="007D219E"/>
    <w:rsid w:val="007D3F37"/>
    <w:rsid w:val="007E4D49"/>
    <w:rsid w:val="0080451D"/>
    <w:rsid w:val="008065CA"/>
    <w:rsid w:val="008101E9"/>
    <w:rsid w:val="00816B0C"/>
    <w:rsid w:val="00821275"/>
    <w:rsid w:val="00830DA7"/>
    <w:rsid w:val="008338A6"/>
    <w:rsid w:val="00856D86"/>
    <w:rsid w:val="00867728"/>
    <w:rsid w:val="00880F34"/>
    <w:rsid w:val="00881E54"/>
    <w:rsid w:val="00882F4E"/>
    <w:rsid w:val="00885207"/>
    <w:rsid w:val="00890877"/>
    <w:rsid w:val="0089196D"/>
    <w:rsid w:val="00891B05"/>
    <w:rsid w:val="00892CE1"/>
    <w:rsid w:val="00893B49"/>
    <w:rsid w:val="0089789D"/>
    <w:rsid w:val="008A387F"/>
    <w:rsid w:val="008A3C2D"/>
    <w:rsid w:val="008A67B0"/>
    <w:rsid w:val="008A7D5E"/>
    <w:rsid w:val="008B43DC"/>
    <w:rsid w:val="008D6B00"/>
    <w:rsid w:val="008F3028"/>
    <w:rsid w:val="008F35FB"/>
    <w:rsid w:val="008F4F93"/>
    <w:rsid w:val="008F61BE"/>
    <w:rsid w:val="00900725"/>
    <w:rsid w:val="00905372"/>
    <w:rsid w:val="00907C9F"/>
    <w:rsid w:val="00912EF7"/>
    <w:rsid w:val="0092218A"/>
    <w:rsid w:val="00923ED6"/>
    <w:rsid w:val="00926104"/>
    <w:rsid w:val="00927D55"/>
    <w:rsid w:val="0093066E"/>
    <w:rsid w:val="00933F83"/>
    <w:rsid w:val="00936DEC"/>
    <w:rsid w:val="00944CB8"/>
    <w:rsid w:val="00956E66"/>
    <w:rsid w:val="00957DA0"/>
    <w:rsid w:val="00964074"/>
    <w:rsid w:val="009657A7"/>
    <w:rsid w:val="00971441"/>
    <w:rsid w:val="00974967"/>
    <w:rsid w:val="00981EF2"/>
    <w:rsid w:val="009876A3"/>
    <w:rsid w:val="00991B45"/>
    <w:rsid w:val="00991D4D"/>
    <w:rsid w:val="009924E4"/>
    <w:rsid w:val="009A14E8"/>
    <w:rsid w:val="009A2257"/>
    <w:rsid w:val="009A5039"/>
    <w:rsid w:val="009A5141"/>
    <w:rsid w:val="009B0727"/>
    <w:rsid w:val="009B40EC"/>
    <w:rsid w:val="009B4BFA"/>
    <w:rsid w:val="009B6964"/>
    <w:rsid w:val="009C0C40"/>
    <w:rsid w:val="009C3C4A"/>
    <w:rsid w:val="009D10B9"/>
    <w:rsid w:val="009D66C2"/>
    <w:rsid w:val="009D7729"/>
    <w:rsid w:val="009E0882"/>
    <w:rsid w:val="009E615E"/>
    <w:rsid w:val="009F329F"/>
    <w:rsid w:val="00A318F2"/>
    <w:rsid w:val="00A33B3D"/>
    <w:rsid w:val="00A34CA0"/>
    <w:rsid w:val="00A425D7"/>
    <w:rsid w:val="00A558E4"/>
    <w:rsid w:val="00A60D20"/>
    <w:rsid w:val="00A71BA1"/>
    <w:rsid w:val="00A728E9"/>
    <w:rsid w:val="00A867B8"/>
    <w:rsid w:val="00AB0B3F"/>
    <w:rsid w:val="00AB6F08"/>
    <w:rsid w:val="00AC1BA2"/>
    <w:rsid w:val="00AC1CA5"/>
    <w:rsid w:val="00AC2FAD"/>
    <w:rsid w:val="00AC60E0"/>
    <w:rsid w:val="00AE1996"/>
    <w:rsid w:val="00AE3009"/>
    <w:rsid w:val="00AF163E"/>
    <w:rsid w:val="00AF3973"/>
    <w:rsid w:val="00B01653"/>
    <w:rsid w:val="00B17722"/>
    <w:rsid w:val="00B24D05"/>
    <w:rsid w:val="00B25B2B"/>
    <w:rsid w:val="00B332B3"/>
    <w:rsid w:val="00B36013"/>
    <w:rsid w:val="00B66120"/>
    <w:rsid w:val="00B701B3"/>
    <w:rsid w:val="00B93D86"/>
    <w:rsid w:val="00BA6141"/>
    <w:rsid w:val="00BC086D"/>
    <w:rsid w:val="00BD0389"/>
    <w:rsid w:val="00BD14F8"/>
    <w:rsid w:val="00BD4A58"/>
    <w:rsid w:val="00BE11D8"/>
    <w:rsid w:val="00BF0077"/>
    <w:rsid w:val="00BF291E"/>
    <w:rsid w:val="00BF49AE"/>
    <w:rsid w:val="00BF51EA"/>
    <w:rsid w:val="00C0041F"/>
    <w:rsid w:val="00C0379F"/>
    <w:rsid w:val="00C075CE"/>
    <w:rsid w:val="00C13156"/>
    <w:rsid w:val="00C32698"/>
    <w:rsid w:val="00C424FE"/>
    <w:rsid w:val="00C50228"/>
    <w:rsid w:val="00C5113E"/>
    <w:rsid w:val="00C538E4"/>
    <w:rsid w:val="00C56597"/>
    <w:rsid w:val="00C6064C"/>
    <w:rsid w:val="00C75FF5"/>
    <w:rsid w:val="00C8547A"/>
    <w:rsid w:val="00C87817"/>
    <w:rsid w:val="00C922A0"/>
    <w:rsid w:val="00C94E0B"/>
    <w:rsid w:val="00C95AFA"/>
    <w:rsid w:val="00CD47D3"/>
    <w:rsid w:val="00CE2C79"/>
    <w:rsid w:val="00CE343E"/>
    <w:rsid w:val="00CF0A3A"/>
    <w:rsid w:val="00D112DB"/>
    <w:rsid w:val="00D14A2B"/>
    <w:rsid w:val="00D17331"/>
    <w:rsid w:val="00D206F2"/>
    <w:rsid w:val="00D2436B"/>
    <w:rsid w:val="00D24388"/>
    <w:rsid w:val="00D24AF9"/>
    <w:rsid w:val="00D34E07"/>
    <w:rsid w:val="00D475E1"/>
    <w:rsid w:val="00D51323"/>
    <w:rsid w:val="00D60F14"/>
    <w:rsid w:val="00D616CE"/>
    <w:rsid w:val="00D6508C"/>
    <w:rsid w:val="00D73449"/>
    <w:rsid w:val="00D741F9"/>
    <w:rsid w:val="00D85A9D"/>
    <w:rsid w:val="00D90654"/>
    <w:rsid w:val="00D96E8B"/>
    <w:rsid w:val="00DA047D"/>
    <w:rsid w:val="00DA34F5"/>
    <w:rsid w:val="00DB6069"/>
    <w:rsid w:val="00DB66D6"/>
    <w:rsid w:val="00DC03AA"/>
    <w:rsid w:val="00DC2B1E"/>
    <w:rsid w:val="00DC5F98"/>
    <w:rsid w:val="00DC68A5"/>
    <w:rsid w:val="00DD4948"/>
    <w:rsid w:val="00DD5EEA"/>
    <w:rsid w:val="00DD62BB"/>
    <w:rsid w:val="00DD680B"/>
    <w:rsid w:val="00DD7137"/>
    <w:rsid w:val="00DE2A9B"/>
    <w:rsid w:val="00DE4951"/>
    <w:rsid w:val="00DF4533"/>
    <w:rsid w:val="00DF462A"/>
    <w:rsid w:val="00DF6B2D"/>
    <w:rsid w:val="00E00145"/>
    <w:rsid w:val="00E07198"/>
    <w:rsid w:val="00E31E1A"/>
    <w:rsid w:val="00E36691"/>
    <w:rsid w:val="00E445C4"/>
    <w:rsid w:val="00E4509C"/>
    <w:rsid w:val="00E51080"/>
    <w:rsid w:val="00E53877"/>
    <w:rsid w:val="00E53A42"/>
    <w:rsid w:val="00E549D0"/>
    <w:rsid w:val="00E65BD0"/>
    <w:rsid w:val="00E756E6"/>
    <w:rsid w:val="00E83D03"/>
    <w:rsid w:val="00E84716"/>
    <w:rsid w:val="00E85571"/>
    <w:rsid w:val="00E91FF6"/>
    <w:rsid w:val="00E92466"/>
    <w:rsid w:val="00E96024"/>
    <w:rsid w:val="00E97D90"/>
    <w:rsid w:val="00EA5425"/>
    <w:rsid w:val="00EB0B59"/>
    <w:rsid w:val="00EC25F9"/>
    <w:rsid w:val="00EC7456"/>
    <w:rsid w:val="00ED07C2"/>
    <w:rsid w:val="00ED250F"/>
    <w:rsid w:val="00ED73F9"/>
    <w:rsid w:val="00EE02DE"/>
    <w:rsid w:val="00EE0F8E"/>
    <w:rsid w:val="00F025F5"/>
    <w:rsid w:val="00F026B5"/>
    <w:rsid w:val="00F07F13"/>
    <w:rsid w:val="00F15E35"/>
    <w:rsid w:val="00F2137B"/>
    <w:rsid w:val="00F23201"/>
    <w:rsid w:val="00F23C9A"/>
    <w:rsid w:val="00F25934"/>
    <w:rsid w:val="00F326AD"/>
    <w:rsid w:val="00F32CF1"/>
    <w:rsid w:val="00F34260"/>
    <w:rsid w:val="00F358BC"/>
    <w:rsid w:val="00F5239A"/>
    <w:rsid w:val="00F52B14"/>
    <w:rsid w:val="00F53E29"/>
    <w:rsid w:val="00F6627A"/>
    <w:rsid w:val="00F71DDA"/>
    <w:rsid w:val="00F720A4"/>
    <w:rsid w:val="00F82714"/>
    <w:rsid w:val="00F85A19"/>
    <w:rsid w:val="00F91B1D"/>
    <w:rsid w:val="00F96AC6"/>
    <w:rsid w:val="00FA7733"/>
    <w:rsid w:val="00FB22DF"/>
    <w:rsid w:val="00FB606D"/>
    <w:rsid w:val="00FC161E"/>
    <w:rsid w:val="00FC6B73"/>
    <w:rsid w:val="00FC73FB"/>
    <w:rsid w:val="00FD1C91"/>
    <w:rsid w:val="00FE718C"/>
    <w:rsid w:val="00FF223F"/>
    <w:rsid w:val="00FF3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D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D2773"/>
  </w:style>
  <w:style w:type="paragraph" w:styleId="a5">
    <w:name w:val="header"/>
    <w:basedOn w:val="a"/>
    <w:link w:val="a6"/>
    <w:uiPriority w:val="99"/>
    <w:rsid w:val="005D277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5D2773"/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C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5F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25F9"/>
    <w:pPr>
      <w:ind w:left="720"/>
      <w:contextualSpacing/>
    </w:pPr>
  </w:style>
  <w:style w:type="paragraph" w:styleId="2">
    <w:name w:val="Body Text Indent 2"/>
    <w:basedOn w:val="a"/>
    <w:link w:val="20"/>
    <w:rsid w:val="004721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Body Text"/>
    <w:basedOn w:val="a"/>
    <w:link w:val="ab"/>
    <w:rsid w:val="00472148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caption"/>
    <w:basedOn w:val="a"/>
    <w:next w:val="a"/>
    <w:qFormat/>
    <w:rsid w:val="004721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d">
    <w:name w:val="Hyperlink"/>
    <w:basedOn w:val="a0"/>
    <w:uiPriority w:val="99"/>
    <w:unhideWhenUsed/>
    <w:rsid w:val="00694D5F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1F2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4253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253A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253A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53A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253A9"/>
    <w:rPr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F213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2137B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F2137B"/>
    <w:pPr>
      <w:spacing w:after="120"/>
      <w:ind w:left="283"/>
      <w:jc w:val="both"/>
    </w:pPr>
    <w:rPr>
      <w:rFonts w:eastAsiaTheme="minorEastAsia"/>
      <w:sz w:val="20"/>
      <w:szCs w:val="20"/>
      <w:lang w:val="uk-UA"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F2137B"/>
    <w:rPr>
      <w:rFonts w:eastAsiaTheme="minorEastAsia"/>
      <w:sz w:val="20"/>
      <w:szCs w:val="20"/>
      <w:lang w:val="uk-UA" w:eastAsia="ru-RU"/>
    </w:rPr>
  </w:style>
  <w:style w:type="character" w:customStyle="1" w:styleId="rvts0">
    <w:name w:val="rvts0"/>
    <w:basedOn w:val="a0"/>
    <w:rsid w:val="00F2137B"/>
  </w:style>
  <w:style w:type="paragraph" w:customStyle="1" w:styleId="rvps2">
    <w:name w:val="rvps2"/>
    <w:basedOn w:val="a"/>
    <w:rsid w:val="00F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5">
    <w:name w:val="Основной текст (5)_"/>
    <w:link w:val="50"/>
    <w:uiPriority w:val="99"/>
    <w:locked/>
    <w:rsid w:val="00F2137B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2137B"/>
    <w:pPr>
      <w:shd w:val="clear" w:color="auto" w:fill="FFFFFF"/>
      <w:spacing w:after="0" w:line="312" w:lineRule="exact"/>
      <w:jc w:val="both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A3B8E-301B-45EB-8825-1CC840E3F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USN Team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prohorenko</dc:creator>
  <cp:lastModifiedBy>c400</cp:lastModifiedBy>
  <cp:revision>5</cp:revision>
  <cp:lastPrinted>2024-12-10T14:58:00Z</cp:lastPrinted>
  <dcterms:created xsi:type="dcterms:W3CDTF">2024-12-10T15:01:00Z</dcterms:created>
  <dcterms:modified xsi:type="dcterms:W3CDTF">2024-12-10T15:02:00Z</dcterms:modified>
</cp:coreProperties>
</file>