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6D" w:rsidRPr="0040136D" w:rsidRDefault="0040136D" w:rsidP="0040136D">
      <w:pPr>
        <w:pStyle w:val="afc"/>
        <w:ind w:left="708"/>
        <w:jc w:val="both"/>
        <w:rPr>
          <w:rStyle w:val="aff3"/>
        </w:rPr>
      </w:pP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3306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червень</w:t>
            </w:r>
            <w:bookmarkStart w:id="0" w:name="_GoBack"/>
            <w:bookmarkEnd w:id="0"/>
            <w:r w:rsidR="00852FCF" w:rsidRPr="00852F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852FCF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відсотокстимулюючих виплат за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52FCF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52FCF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DD2324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</w:tcPr>
          <w:p w:rsidR="00741FF8" w:rsidRPr="00760AB3" w:rsidRDefault="00DD2324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502</w:t>
            </w:r>
          </w:p>
        </w:tc>
        <w:tc>
          <w:tcPr>
            <w:tcW w:w="2126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8A71E6" w:rsidRDefault="00F23C9A" w:rsidP="008A71E6">
            <w:r w:rsidRPr="008A71E6"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DD2324" w:rsidRDefault="00DD2324" w:rsidP="00E62B3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</w:t>
            </w:r>
          </w:p>
        </w:tc>
        <w:tc>
          <w:tcPr>
            <w:tcW w:w="2126" w:type="dxa"/>
            <w:hideMark/>
          </w:tcPr>
          <w:p w:rsidR="00C64D5E" w:rsidRPr="00835F7D" w:rsidRDefault="00EC6DE7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4F33E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9546</w:t>
            </w:r>
          </w:p>
        </w:tc>
        <w:tc>
          <w:tcPr>
            <w:tcW w:w="1853" w:type="dxa"/>
            <w:hideMark/>
          </w:tcPr>
          <w:p w:rsidR="009B40EC" w:rsidRPr="00835F7D" w:rsidRDefault="00B72424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20,0</w:t>
            </w: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7F150A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1119B3" w:rsidRDefault="00835F7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DD23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</w:tcPr>
          <w:p w:rsidR="00F23C9A" w:rsidRPr="00CC4383" w:rsidRDefault="00F86A77" w:rsidP="00E62B32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24556</w:t>
            </w:r>
          </w:p>
        </w:tc>
        <w:tc>
          <w:tcPr>
            <w:tcW w:w="1853" w:type="dxa"/>
          </w:tcPr>
          <w:p w:rsidR="006F4233" w:rsidRDefault="00F86A77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20,0</w:t>
            </w:r>
          </w:p>
          <w:p w:rsidR="00F86A77" w:rsidRPr="00880F34" w:rsidRDefault="00F86A77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8F6D1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8F6D12" w:rsidRPr="001119B3" w:rsidRDefault="008F6D12" w:rsidP="008F6D1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F23C9A" w:rsidRPr="001119B3" w:rsidRDefault="00DD2324" w:rsidP="008F6D1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147</w:t>
            </w:r>
          </w:p>
        </w:tc>
        <w:tc>
          <w:tcPr>
            <w:tcW w:w="2126" w:type="dxa"/>
          </w:tcPr>
          <w:p w:rsidR="00891B05" w:rsidRPr="00882F4E" w:rsidRDefault="00785966" w:rsidP="00785966">
            <w:pPr>
              <w:tabs>
                <w:tab w:val="left" w:pos="648"/>
                <w:tab w:val="center" w:pos="955"/>
              </w:tabs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ab/>
              <w:t>24490</w:t>
            </w:r>
          </w:p>
        </w:tc>
        <w:tc>
          <w:tcPr>
            <w:tcW w:w="1853" w:type="dxa"/>
          </w:tcPr>
          <w:p w:rsidR="00F23C9A" w:rsidRPr="00C70072" w:rsidRDefault="00785966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19,5</w:t>
            </w:r>
          </w:p>
        </w:tc>
      </w:tr>
      <w:tr w:rsidR="00F23C9A" w:rsidRPr="00880F34" w:rsidTr="008F6D12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1119B3" w:rsidRDefault="00F23C9A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8F6D1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1119B3" w:rsidRDefault="00835F7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DD23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</w:tcPr>
          <w:p w:rsidR="00F23C9A" w:rsidRPr="00FB58EB" w:rsidRDefault="002B37FE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24302</w:t>
            </w:r>
          </w:p>
        </w:tc>
        <w:tc>
          <w:tcPr>
            <w:tcW w:w="1853" w:type="dxa"/>
          </w:tcPr>
          <w:p w:rsidR="00AB4EFA" w:rsidRPr="00880F34" w:rsidRDefault="002B37FE" w:rsidP="00AB4EFA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19,4</w:t>
            </w:r>
          </w:p>
        </w:tc>
      </w:tr>
      <w:tr w:rsidR="00F23C9A" w:rsidRPr="00880F34" w:rsidTr="00CC240D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1119B3" w:rsidRDefault="00835F7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DD23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</w:tcPr>
          <w:p w:rsidR="0012664F" w:rsidRPr="00880F34" w:rsidRDefault="002B37FE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20112</w:t>
            </w:r>
          </w:p>
        </w:tc>
        <w:tc>
          <w:tcPr>
            <w:tcW w:w="1853" w:type="dxa"/>
          </w:tcPr>
          <w:p w:rsidR="00F23C9A" w:rsidRPr="00880F34" w:rsidRDefault="002B37FE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19,6</w:t>
            </w:r>
          </w:p>
        </w:tc>
      </w:tr>
      <w:tr w:rsidR="00F23C9A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1119B3" w:rsidRDefault="00F23C9A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CC240D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1119B3" w:rsidRDefault="00760AB3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EC6DE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</w:tcPr>
          <w:p w:rsidR="009B40EC" w:rsidRDefault="00B72424" w:rsidP="00D00232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16018</w:t>
            </w:r>
          </w:p>
          <w:p w:rsidR="00B72424" w:rsidRPr="00880F34" w:rsidRDefault="00B72424" w:rsidP="00D00232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0590C" w:rsidRPr="00F0590C" w:rsidRDefault="00B72424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0,0</w:t>
            </w:r>
          </w:p>
        </w:tc>
      </w:tr>
      <w:tr w:rsidR="00055E15" w:rsidRPr="009D66C2" w:rsidTr="00CC240D">
        <w:trPr>
          <w:trHeight w:val="56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</w:tcPr>
          <w:p w:rsidR="00055E15" w:rsidRPr="001119B3" w:rsidRDefault="00DD2324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31</w:t>
            </w:r>
          </w:p>
        </w:tc>
        <w:tc>
          <w:tcPr>
            <w:tcW w:w="2126" w:type="dxa"/>
          </w:tcPr>
          <w:p w:rsidR="00055E15" w:rsidRPr="00DF43DA" w:rsidRDefault="00B72424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15539</w:t>
            </w:r>
          </w:p>
        </w:tc>
        <w:tc>
          <w:tcPr>
            <w:tcW w:w="1853" w:type="dxa"/>
          </w:tcPr>
          <w:p w:rsidR="00055E15" w:rsidRPr="00DF43DA" w:rsidRDefault="00B72424" w:rsidP="00AC7D57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20,0</w:t>
            </w:r>
          </w:p>
        </w:tc>
      </w:tr>
      <w:tr w:rsidR="00055E15" w:rsidRPr="00880F34" w:rsidTr="00CC240D">
        <w:trPr>
          <w:trHeight w:val="420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</w:tcPr>
          <w:p w:rsidR="00055E15" w:rsidRPr="001119B3" w:rsidRDefault="009E544F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D23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  <w:tc>
          <w:tcPr>
            <w:tcW w:w="2126" w:type="dxa"/>
          </w:tcPr>
          <w:p w:rsidR="00055E15" w:rsidRDefault="00B72424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41047</w:t>
            </w:r>
          </w:p>
          <w:p w:rsidR="00B72424" w:rsidRPr="00DF43DA" w:rsidRDefault="00B72424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055E15" w:rsidRPr="00DF43DA" w:rsidRDefault="00B72424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20,0</w:t>
            </w:r>
          </w:p>
        </w:tc>
      </w:tr>
      <w:tr w:rsidR="00055E15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</w:tcPr>
          <w:p w:rsidR="00055E15" w:rsidRPr="001119B3" w:rsidRDefault="00055E15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055E15" w:rsidRPr="00DF43DA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055E15" w:rsidRPr="00DF43DA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55E15" w:rsidRPr="00880F34" w:rsidTr="00CC240D">
        <w:trPr>
          <w:trHeight w:val="40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Помічники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суддів</w:t>
            </w:r>
          </w:p>
        </w:tc>
        <w:tc>
          <w:tcPr>
            <w:tcW w:w="1701" w:type="dxa"/>
          </w:tcPr>
          <w:p w:rsidR="00055E15" w:rsidRPr="001119B3" w:rsidRDefault="009E544F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DD23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</w:tcPr>
          <w:p w:rsidR="00055E15" w:rsidRPr="00DF43DA" w:rsidRDefault="00B72424" w:rsidP="00055E15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41250</w:t>
            </w:r>
          </w:p>
        </w:tc>
        <w:tc>
          <w:tcPr>
            <w:tcW w:w="1853" w:type="dxa"/>
          </w:tcPr>
          <w:p w:rsidR="00055E15" w:rsidRPr="00DF43DA" w:rsidRDefault="00B72424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20,0</w:t>
            </w:r>
          </w:p>
        </w:tc>
      </w:tr>
      <w:tr w:rsidR="00055E15" w:rsidRPr="00880F34" w:rsidTr="00CC240D">
        <w:trPr>
          <w:trHeight w:val="38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</w:tcPr>
          <w:p w:rsidR="00055E15" w:rsidRPr="001119B3" w:rsidRDefault="00EC6DE7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</w:t>
            </w:r>
          </w:p>
        </w:tc>
        <w:tc>
          <w:tcPr>
            <w:tcW w:w="2126" w:type="dxa"/>
          </w:tcPr>
          <w:p w:rsidR="00055E15" w:rsidRPr="00DF43DA" w:rsidRDefault="00481A8C" w:rsidP="00AC7D57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11572</w:t>
            </w:r>
          </w:p>
        </w:tc>
        <w:tc>
          <w:tcPr>
            <w:tcW w:w="1853" w:type="dxa"/>
          </w:tcPr>
          <w:p w:rsidR="00055E15" w:rsidRPr="00DF43DA" w:rsidRDefault="00481A8C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19,6</w:t>
            </w:r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sectPr w:rsidR="0040136D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825" w:rsidRDefault="00AD3825">
      <w:pPr>
        <w:spacing w:after="0" w:line="240" w:lineRule="auto"/>
      </w:pPr>
      <w:r>
        <w:separator/>
      </w:r>
    </w:p>
  </w:endnote>
  <w:endnote w:type="continuationSeparator" w:id="0">
    <w:p w:rsidR="00AD3825" w:rsidRDefault="00AD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825" w:rsidRDefault="00AD3825">
      <w:pPr>
        <w:spacing w:after="0" w:line="240" w:lineRule="auto"/>
      </w:pPr>
      <w:r>
        <w:separator/>
      </w:r>
    </w:p>
  </w:footnote>
  <w:footnote w:type="continuationSeparator" w:id="0">
    <w:p w:rsidR="00AD3825" w:rsidRDefault="00AD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AE5212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7656B4" w:rsidRPr="007656B4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5E15"/>
    <w:rsid w:val="00057F4D"/>
    <w:rsid w:val="00062BB4"/>
    <w:rsid w:val="0006381C"/>
    <w:rsid w:val="00074EB1"/>
    <w:rsid w:val="00077CB0"/>
    <w:rsid w:val="0008242C"/>
    <w:rsid w:val="00082F8B"/>
    <w:rsid w:val="00084B34"/>
    <w:rsid w:val="00093875"/>
    <w:rsid w:val="00095C86"/>
    <w:rsid w:val="000A759E"/>
    <w:rsid w:val="000A7A64"/>
    <w:rsid w:val="000A7E05"/>
    <w:rsid w:val="000B1B07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119B3"/>
    <w:rsid w:val="00122B27"/>
    <w:rsid w:val="00124097"/>
    <w:rsid w:val="00124FC4"/>
    <w:rsid w:val="0012664F"/>
    <w:rsid w:val="00130368"/>
    <w:rsid w:val="001308A6"/>
    <w:rsid w:val="001309A9"/>
    <w:rsid w:val="00134024"/>
    <w:rsid w:val="00134B9F"/>
    <w:rsid w:val="00136766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5730"/>
    <w:rsid w:val="00177297"/>
    <w:rsid w:val="00184EB3"/>
    <w:rsid w:val="001858F2"/>
    <w:rsid w:val="0018749A"/>
    <w:rsid w:val="00187646"/>
    <w:rsid w:val="00194D12"/>
    <w:rsid w:val="001956C0"/>
    <w:rsid w:val="001962E3"/>
    <w:rsid w:val="00196C68"/>
    <w:rsid w:val="001A07FA"/>
    <w:rsid w:val="001A34E9"/>
    <w:rsid w:val="001A6C89"/>
    <w:rsid w:val="001B636E"/>
    <w:rsid w:val="001C3096"/>
    <w:rsid w:val="001C6278"/>
    <w:rsid w:val="001D24F8"/>
    <w:rsid w:val="001D75A0"/>
    <w:rsid w:val="001E16E8"/>
    <w:rsid w:val="001F1C4A"/>
    <w:rsid w:val="001F29EA"/>
    <w:rsid w:val="001F2C50"/>
    <w:rsid w:val="00201633"/>
    <w:rsid w:val="00202188"/>
    <w:rsid w:val="00203E7C"/>
    <w:rsid w:val="00204F96"/>
    <w:rsid w:val="00210CEB"/>
    <w:rsid w:val="00211A5E"/>
    <w:rsid w:val="002137E6"/>
    <w:rsid w:val="002167CD"/>
    <w:rsid w:val="002220CE"/>
    <w:rsid w:val="002373EA"/>
    <w:rsid w:val="002452F6"/>
    <w:rsid w:val="0026115A"/>
    <w:rsid w:val="002637BA"/>
    <w:rsid w:val="0027063F"/>
    <w:rsid w:val="002735C2"/>
    <w:rsid w:val="0029365A"/>
    <w:rsid w:val="00293A79"/>
    <w:rsid w:val="00296021"/>
    <w:rsid w:val="002A4968"/>
    <w:rsid w:val="002B190F"/>
    <w:rsid w:val="002B343F"/>
    <w:rsid w:val="002B3503"/>
    <w:rsid w:val="002B37FE"/>
    <w:rsid w:val="002B73A3"/>
    <w:rsid w:val="002C0192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41C7"/>
    <w:rsid w:val="00325DD2"/>
    <w:rsid w:val="0033068A"/>
    <w:rsid w:val="00333EEE"/>
    <w:rsid w:val="00334340"/>
    <w:rsid w:val="00340A3A"/>
    <w:rsid w:val="00340E41"/>
    <w:rsid w:val="003431A1"/>
    <w:rsid w:val="00355034"/>
    <w:rsid w:val="003556F7"/>
    <w:rsid w:val="00357C62"/>
    <w:rsid w:val="003625DA"/>
    <w:rsid w:val="00362674"/>
    <w:rsid w:val="00362838"/>
    <w:rsid w:val="00365426"/>
    <w:rsid w:val="0037069A"/>
    <w:rsid w:val="003732D2"/>
    <w:rsid w:val="00376FF1"/>
    <w:rsid w:val="00377A81"/>
    <w:rsid w:val="0039400A"/>
    <w:rsid w:val="003A1955"/>
    <w:rsid w:val="003A1AF6"/>
    <w:rsid w:val="003A2D63"/>
    <w:rsid w:val="003B050A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3DDD"/>
    <w:rsid w:val="0041562D"/>
    <w:rsid w:val="00415D1C"/>
    <w:rsid w:val="00417AFF"/>
    <w:rsid w:val="004207B8"/>
    <w:rsid w:val="004253A9"/>
    <w:rsid w:val="0042549F"/>
    <w:rsid w:val="00426267"/>
    <w:rsid w:val="00430CF9"/>
    <w:rsid w:val="00431E95"/>
    <w:rsid w:val="004335A5"/>
    <w:rsid w:val="00435C47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1A8C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4F33E7"/>
    <w:rsid w:val="00502015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1EE1"/>
    <w:rsid w:val="00562D49"/>
    <w:rsid w:val="00565058"/>
    <w:rsid w:val="005707CA"/>
    <w:rsid w:val="00571637"/>
    <w:rsid w:val="0057329D"/>
    <w:rsid w:val="00573FEF"/>
    <w:rsid w:val="00575E9B"/>
    <w:rsid w:val="005825DC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5166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120D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0BF1"/>
    <w:rsid w:val="006A1446"/>
    <w:rsid w:val="006B124C"/>
    <w:rsid w:val="006C1904"/>
    <w:rsid w:val="006C26E5"/>
    <w:rsid w:val="006C370F"/>
    <w:rsid w:val="006D0027"/>
    <w:rsid w:val="006D2CD2"/>
    <w:rsid w:val="006D7578"/>
    <w:rsid w:val="006E525E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1469"/>
    <w:rsid w:val="007241B9"/>
    <w:rsid w:val="0073230D"/>
    <w:rsid w:val="007326EE"/>
    <w:rsid w:val="00734831"/>
    <w:rsid w:val="007352A8"/>
    <w:rsid w:val="00741FF8"/>
    <w:rsid w:val="00744531"/>
    <w:rsid w:val="00760AB3"/>
    <w:rsid w:val="00761BA7"/>
    <w:rsid w:val="0076435B"/>
    <w:rsid w:val="007656B4"/>
    <w:rsid w:val="00766A29"/>
    <w:rsid w:val="0077468F"/>
    <w:rsid w:val="00780235"/>
    <w:rsid w:val="00780F03"/>
    <w:rsid w:val="00785966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C75"/>
    <w:rsid w:val="007D3F37"/>
    <w:rsid w:val="007E4D49"/>
    <w:rsid w:val="007E6C41"/>
    <w:rsid w:val="007F150A"/>
    <w:rsid w:val="0080451D"/>
    <w:rsid w:val="008065CA"/>
    <w:rsid w:val="008101E9"/>
    <w:rsid w:val="00816B0C"/>
    <w:rsid w:val="00816D88"/>
    <w:rsid w:val="00821275"/>
    <w:rsid w:val="00830DA7"/>
    <w:rsid w:val="008327E6"/>
    <w:rsid w:val="008338A6"/>
    <w:rsid w:val="00833F54"/>
    <w:rsid w:val="00835F7D"/>
    <w:rsid w:val="00840981"/>
    <w:rsid w:val="00852FCF"/>
    <w:rsid w:val="008538E7"/>
    <w:rsid w:val="00855504"/>
    <w:rsid w:val="00856D86"/>
    <w:rsid w:val="00864A97"/>
    <w:rsid w:val="00867728"/>
    <w:rsid w:val="0087699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1E6"/>
    <w:rsid w:val="008A7D5E"/>
    <w:rsid w:val="008B43DC"/>
    <w:rsid w:val="008D310F"/>
    <w:rsid w:val="008D6B00"/>
    <w:rsid w:val="008E0285"/>
    <w:rsid w:val="008E0C61"/>
    <w:rsid w:val="008F3028"/>
    <w:rsid w:val="008F35FB"/>
    <w:rsid w:val="008F3B98"/>
    <w:rsid w:val="008F4F93"/>
    <w:rsid w:val="008F61BE"/>
    <w:rsid w:val="008F6D12"/>
    <w:rsid w:val="00900725"/>
    <w:rsid w:val="00905372"/>
    <w:rsid w:val="009070B6"/>
    <w:rsid w:val="00907C9F"/>
    <w:rsid w:val="00912EF7"/>
    <w:rsid w:val="009215F7"/>
    <w:rsid w:val="0092218A"/>
    <w:rsid w:val="00923ED6"/>
    <w:rsid w:val="00924C6F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B7C03"/>
    <w:rsid w:val="009C0C40"/>
    <w:rsid w:val="009C3C4A"/>
    <w:rsid w:val="009D10B9"/>
    <w:rsid w:val="009D3888"/>
    <w:rsid w:val="009D4490"/>
    <w:rsid w:val="009D66C2"/>
    <w:rsid w:val="009D7729"/>
    <w:rsid w:val="009E0882"/>
    <w:rsid w:val="009E544F"/>
    <w:rsid w:val="009E615E"/>
    <w:rsid w:val="009F329F"/>
    <w:rsid w:val="00A20869"/>
    <w:rsid w:val="00A26F28"/>
    <w:rsid w:val="00A318F2"/>
    <w:rsid w:val="00A33B3D"/>
    <w:rsid w:val="00A34CA0"/>
    <w:rsid w:val="00A425D7"/>
    <w:rsid w:val="00A4385E"/>
    <w:rsid w:val="00A47A58"/>
    <w:rsid w:val="00A47C15"/>
    <w:rsid w:val="00A558E4"/>
    <w:rsid w:val="00A57D63"/>
    <w:rsid w:val="00A604A3"/>
    <w:rsid w:val="00A60D20"/>
    <w:rsid w:val="00A71BA1"/>
    <w:rsid w:val="00A728E9"/>
    <w:rsid w:val="00A867B8"/>
    <w:rsid w:val="00A87D22"/>
    <w:rsid w:val="00AB028C"/>
    <w:rsid w:val="00AB0B3F"/>
    <w:rsid w:val="00AB4EFA"/>
    <w:rsid w:val="00AB57F1"/>
    <w:rsid w:val="00AB6F08"/>
    <w:rsid w:val="00AC1BA2"/>
    <w:rsid w:val="00AC1CA5"/>
    <w:rsid w:val="00AC2FAD"/>
    <w:rsid w:val="00AC60E0"/>
    <w:rsid w:val="00AC7694"/>
    <w:rsid w:val="00AC7D57"/>
    <w:rsid w:val="00AD3825"/>
    <w:rsid w:val="00AE1996"/>
    <w:rsid w:val="00AE3009"/>
    <w:rsid w:val="00AE5212"/>
    <w:rsid w:val="00AF0033"/>
    <w:rsid w:val="00AF163E"/>
    <w:rsid w:val="00AF3973"/>
    <w:rsid w:val="00B00A30"/>
    <w:rsid w:val="00B01653"/>
    <w:rsid w:val="00B01FCB"/>
    <w:rsid w:val="00B02D1C"/>
    <w:rsid w:val="00B10AC9"/>
    <w:rsid w:val="00B14804"/>
    <w:rsid w:val="00B17722"/>
    <w:rsid w:val="00B24D05"/>
    <w:rsid w:val="00B25B2B"/>
    <w:rsid w:val="00B332B3"/>
    <w:rsid w:val="00B36013"/>
    <w:rsid w:val="00B45D02"/>
    <w:rsid w:val="00B66120"/>
    <w:rsid w:val="00B66DE6"/>
    <w:rsid w:val="00B701B3"/>
    <w:rsid w:val="00B72424"/>
    <w:rsid w:val="00B93D86"/>
    <w:rsid w:val="00BA6141"/>
    <w:rsid w:val="00BB5690"/>
    <w:rsid w:val="00BC086D"/>
    <w:rsid w:val="00BC2B6B"/>
    <w:rsid w:val="00BC624F"/>
    <w:rsid w:val="00BD0389"/>
    <w:rsid w:val="00BD14F8"/>
    <w:rsid w:val="00BD1887"/>
    <w:rsid w:val="00BD4A58"/>
    <w:rsid w:val="00BE11D8"/>
    <w:rsid w:val="00BF0077"/>
    <w:rsid w:val="00BF291E"/>
    <w:rsid w:val="00BF49AE"/>
    <w:rsid w:val="00BF51EA"/>
    <w:rsid w:val="00C0041F"/>
    <w:rsid w:val="00C00BD3"/>
    <w:rsid w:val="00C0379F"/>
    <w:rsid w:val="00C044D1"/>
    <w:rsid w:val="00C075CE"/>
    <w:rsid w:val="00C13156"/>
    <w:rsid w:val="00C15612"/>
    <w:rsid w:val="00C2086D"/>
    <w:rsid w:val="00C2280D"/>
    <w:rsid w:val="00C237D8"/>
    <w:rsid w:val="00C27BF4"/>
    <w:rsid w:val="00C32698"/>
    <w:rsid w:val="00C32B62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0072"/>
    <w:rsid w:val="00C75FF5"/>
    <w:rsid w:val="00C8547A"/>
    <w:rsid w:val="00C87817"/>
    <w:rsid w:val="00C922A0"/>
    <w:rsid w:val="00C94E0B"/>
    <w:rsid w:val="00C95AFA"/>
    <w:rsid w:val="00C9608C"/>
    <w:rsid w:val="00CC240D"/>
    <w:rsid w:val="00CC4383"/>
    <w:rsid w:val="00CD47D3"/>
    <w:rsid w:val="00CE2C79"/>
    <w:rsid w:val="00CE343E"/>
    <w:rsid w:val="00CE6ABF"/>
    <w:rsid w:val="00CE7C78"/>
    <w:rsid w:val="00CF0A3A"/>
    <w:rsid w:val="00CF13C0"/>
    <w:rsid w:val="00D00232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521F1"/>
    <w:rsid w:val="00D52336"/>
    <w:rsid w:val="00D60F14"/>
    <w:rsid w:val="00D616CE"/>
    <w:rsid w:val="00D6508C"/>
    <w:rsid w:val="00D73449"/>
    <w:rsid w:val="00D741F9"/>
    <w:rsid w:val="00D7690D"/>
    <w:rsid w:val="00D776A4"/>
    <w:rsid w:val="00D85A9D"/>
    <w:rsid w:val="00D876E9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2324"/>
    <w:rsid w:val="00DD4948"/>
    <w:rsid w:val="00DD5098"/>
    <w:rsid w:val="00DD62BB"/>
    <w:rsid w:val="00DD680B"/>
    <w:rsid w:val="00DD7137"/>
    <w:rsid w:val="00DE1B72"/>
    <w:rsid w:val="00DE2A9B"/>
    <w:rsid w:val="00DE4951"/>
    <w:rsid w:val="00DF43DA"/>
    <w:rsid w:val="00DF4533"/>
    <w:rsid w:val="00DF462A"/>
    <w:rsid w:val="00DF6349"/>
    <w:rsid w:val="00DF6B2D"/>
    <w:rsid w:val="00E00145"/>
    <w:rsid w:val="00E0586D"/>
    <w:rsid w:val="00E07198"/>
    <w:rsid w:val="00E15F6C"/>
    <w:rsid w:val="00E24A5F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2B32"/>
    <w:rsid w:val="00E65698"/>
    <w:rsid w:val="00E65BD0"/>
    <w:rsid w:val="00E675A9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6DE7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EF0AD5"/>
    <w:rsid w:val="00EF4E17"/>
    <w:rsid w:val="00F025F5"/>
    <w:rsid w:val="00F026B5"/>
    <w:rsid w:val="00F0590C"/>
    <w:rsid w:val="00F07F13"/>
    <w:rsid w:val="00F15E35"/>
    <w:rsid w:val="00F2137B"/>
    <w:rsid w:val="00F23201"/>
    <w:rsid w:val="00F23C9A"/>
    <w:rsid w:val="00F243EC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86A77"/>
    <w:rsid w:val="00F91B1D"/>
    <w:rsid w:val="00F96AC6"/>
    <w:rsid w:val="00FA22BA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D31CB"/>
    <w:rsid w:val="00FD48CC"/>
    <w:rsid w:val="00FD60EB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ние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о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0B2D97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e">
    <w:name w:val="Выделенная цитата Знак"/>
    <w:basedOn w:val="a0"/>
    <w:link w:val="afd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3">
    <w:name w:val="Book Title"/>
    <w:basedOn w:val="a0"/>
    <w:uiPriority w:val="33"/>
    <w:qFormat/>
    <w:rsid w:val="000B2D97"/>
    <w:rPr>
      <w:b/>
      <w:bCs/>
      <w:smallCaps/>
    </w:rPr>
  </w:style>
  <w:style w:type="paragraph" w:styleId="aff4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3618-ACEF-4E10-B12D-F25B6B6A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</cp:revision>
  <cp:lastPrinted>2026-06-10T05:27:00Z</cp:lastPrinted>
  <dcterms:created xsi:type="dcterms:W3CDTF">2026-07-06T07:38:00Z</dcterms:created>
  <dcterms:modified xsi:type="dcterms:W3CDTF">2026-07-06T07:38:00Z</dcterms:modified>
</cp:coreProperties>
</file>