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:rsidR="00AD36A3" w:rsidRPr="00424726" w:rsidRDefault="00AD36A3" w:rsidP="00A36315">
      <w:pPr>
        <w:jc w:val="center"/>
        <w:rPr>
          <w:b/>
          <w:lang w:val="uk-UA"/>
        </w:rPr>
      </w:pPr>
    </w:p>
    <w:p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11569A">
        <w:rPr>
          <w:b/>
          <w:szCs w:val="28"/>
          <w:lang w:val="uk-UA"/>
        </w:rPr>
        <w:t>52</w:t>
      </w:r>
    </w:p>
    <w:p w:rsidR="000B2DF3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:rsidR="000B2DF3" w:rsidRPr="004339FA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 w:rsidR="0011569A">
        <w:rPr>
          <w:bCs/>
          <w:color w:val="000000"/>
          <w:bdr w:val="none" w:sz="0" w:space="0" w:color="auto" w:frame="1"/>
        </w:rPr>
        <w:t>17.11</w:t>
      </w:r>
      <w:r w:rsidRPr="004339FA">
        <w:rPr>
          <w:bCs/>
          <w:color w:val="000000"/>
          <w:bdr w:val="none" w:sz="0" w:space="0" w:color="auto" w:frame="1"/>
        </w:rPr>
        <w:t xml:space="preserve">.2025 № </w:t>
      </w:r>
      <w:r w:rsidR="0011569A">
        <w:rPr>
          <w:bCs/>
          <w:color w:val="000000"/>
          <w:bdr w:val="none" w:sz="0" w:space="0" w:color="auto" w:frame="1"/>
        </w:rPr>
        <w:t>292</w:t>
      </w:r>
      <w:r w:rsidRPr="004339FA">
        <w:rPr>
          <w:bCs/>
          <w:color w:val="000000"/>
          <w:bdr w:val="none" w:sz="0" w:space="0" w:color="auto" w:frame="1"/>
        </w:rPr>
        <w:t>)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 на зайняття вакантних посад співробітників територіального управління Служби судової охорони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м.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Хмельницкий                                                                   </w:t>
      </w:r>
      <w:r w:rsidR="0011569A">
        <w:rPr>
          <w:b/>
          <w:bCs/>
          <w:sz w:val="28"/>
          <w:szCs w:val="28"/>
          <w:bdr w:val="none" w:sz="0" w:space="0" w:color="auto" w:frame="1"/>
        </w:rPr>
        <w:t>28листопада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2025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F6645" w:rsidRPr="00445E72" w:rsidRDefault="005F6645" w:rsidP="005F6645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Микола ТИМОЩУК</w:t>
      </w: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45E72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</w:r>
    </w:p>
    <w:p w:rsidR="005F6645" w:rsidRPr="00445E72" w:rsidRDefault="005F6645" w:rsidP="005F6645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дміністратор:</w:t>
      </w:r>
      <w:r>
        <w:rPr>
          <w:b/>
          <w:color w:val="000000"/>
          <w:sz w:val="28"/>
          <w:szCs w:val="28"/>
        </w:rPr>
        <w:tab/>
      </w:r>
      <w:r w:rsidRPr="00445E72">
        <w:rPr>
          <w:b/>
          <w:color w:val="000000"/>
          <w:sz w:val="28"/>
          <w:szCs w:val="28"/>
        </w:rPr>
        <w:t>Лілія КОРОЛЬ</w:t>
      </w:r>
    </w:p>
    <w:p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 xml:space="preserve">№54 </w:t>
      </w:r>
      <w:r w:rsidRPr="00424726">
        <w:rPr>
          <w:szCs w:val="28"/>
          <w:lang w:val="uk-UA" w:eastAsia="uk-UA"/>
        </w:rPr>
        <w:t>(із змінами).</w:t>
      </w:r>
    </w:p>
    <w:p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>, є правомочним у відповідності до пункту</w:t>
      </w:r>
      <w:r w:rsidR="00850796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ІVПорядку проведення конкурсу для призначення на посади співробітниківСлужби судової охорони (зі змінами) (далі – Порядок проведення конкурсу),затвердженого Рішенням вищої ради правосуддя від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 w:rsidR="00551351">
        <w:rPr>
          <w:szCs w:val="28"/>
          <w:lang w:val="uk-UA" w:eastAsia="uk-UA"/>
        </w:rPr>
        <w:t> 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3308/0/15-18.</w:t>
      </w:r>
    </w:p>
    <w:p w:rsidR="00005DCB" w:rsidRPr="00721715" w:rsidRDefault="00005DCB" w:rsidP="00374BB4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01E43">
        <w:rPr>
          <w:b/>
          <w:sz w:val="28"/>
          <w:szCs w:val="28"/>
        </w:rPr>
        <w:t>СЛУХАЛИ:</w:t>
      </w:r>
      <w:r w:rsidRPr="00901E43">
        <w:rPr>
          <w:sz w:val="28"/>
          <w:szCs w:val="28"/>
        </w:rPr>
        <w:t xml:space="preserve"> Голову Комісії </w:t>
      </w:r>
      <w:r w:rsidR="00005DCB" w:rsidRPr="00901E43">
        <w:rPr>
          <w:sz w:val="28"/>
          <w:szCs w:val="28"/>
        </w:rPr>
        <w:t>п</w:t>
      </w:r>
      <w:r w:rsidRPr="00901E43">
        <w:rPr>
          <w:sz w:val="28"/>
          <w:szCs w:val="28"/>
        </w:rPr>
        <w:t>олковника Служби судової охорони</w:t>
      </w:r>
      <w:r w:rsidR="00551351" w:rsidRPr="00901E43">
        <w:rPr>
          <w:sz w:val="28"/>
          <w:szCs w:val="28"/>
        </w:rPr>
        <w:t xml:space="preserve"> Тимощука М.С</w:t>
      </w:r>
      <w:r w:rsidRPr="00901E43">
        <w:rPr>
          <w:sz w:val="28"/>
          <w:szCs w:val="28"/>
        </w:rPr>
        <w:t xml:space="preserve">., який повідомив, що відповідно до наказу </w:t>
      </w:r>
      <w:r w:rsidR="005C2CA5">
        <w:rPr>
          <w:sz w:val="28"/>
          <w:szCs w:val="28"/>
        </w:rPr>
        <w:t xml:space="preserve">ТУ </w:t>
      </w:r>
      <w:r w:rsidRPr="00901E43">
        <w:rPr>
          <w:sz w:val="28"/>
          <w:szCs w:val="28"/>
        </w:rPr>
        <w:t xml:space="preserve">Служби від </w:t>
      </w:r>
      <w:r w:rsidR="0011569A">
        <w:rPr>
          <w:sz w:val="28"/>
          <w:szCs w:val="28"/>
        </w:rPr>
        <w:t>17</w:t>
      </w:r>
      <w:r w:rsidR="000B2DF3">
        <w:rPr>
          <w:sz w:val="28"/>
          <w:szCs w:val="28"/>
        </w:rPr>
        <w:t>.</w:t>
      </w:r>
      <w:r w:rsidR="0011569A">
        <w:rPr>
          <w:sz w:val="28"/>
          <w:szCs w:val="28"/>
        </w:rPr>
        <w:t>11</w:t>
      </w:r>
      <w:r w:rsidR="000B2DF3">
        <w:rPr>
          <w:sz w:val="28"/>
          <w:szCs w:val="28"/>
        </w:rPr>
        <w:t>.</w:t>
      </w:r>
      <w:r w:rsidR="00E75C8D" w:rsidRPr="00901E43">
        <w:rPr>
          <w:bCs/>
          <w:color w:val="000000"/>
          <w:sz w:val="28"/>
          <w:szCs w:val="28"/>
          <w:bdr w:val="none" w:sz="0" w:space="0" w:color="auto" w:frame="1"/>
        </w:rPr>
        <w:t xml:space="preserve">2025 № </w:t>
      </w:r>
      <w:r w:rsidR="0011569A">
        <w:rPr>
          <w:bCs/>
          <w:color w:val="000000"/>
          <w:sz w:val="28"/>
          <w:szCs w:val="28"/>
          <w:bdr w:val="none" w:sz="0" w:space="0" w:color="auto" w:frame="1"/>
        </w:rPr>
        <w:t>292</w:t>
      </w:r>
      <w:r w:rsidRPr="00901E43">
        <w:rPr>
          <w:sz w:val="28"/>
          <w:szCs w:val="28"/>
        </w:rPr>
        <w:t xml:space="preserve">«Про оголошення конкурсу на зайняття вакантних посад </w:t>
      </w:r>
      <w:r w:rsidR="00005DCB" w:rsidRPr="00901E43">
        <w:rPr>
          <w:sz w:val="28"/>
          <w:szCs w:val="28"/>
        </w:rPr>
        <w:t xml:space="preserve">територіального управління </w:t>
      </w:r>
      <w:r w:rsidRPr="00901E43">
        <w:rPr>
          <w:sz w:val="28"/>
          <w:szCs w:val="28"/>
        </w:rPr>
        <w:t>Служби судової охорони</w:t>
      </w:r>
      <w:r w:rsidR="00005DCB" w:rsidRPr="00901E43">
        <w:rPr>
          <w:sz w:val="28"/>
          <w:szCs w:val="28"/>
        </w:rPr>
        <w:t xml:space="preserve"> у Хмельницькій області</w:t>
      </w:r>
      <w:r w:rsidRPr="00901E43">
        <w:rPr>
          <w:sz w:val="28"/>
          <w:szCs w:val="28"/>
        </w:rPr>
        <w:t xml:space="preserve">» оголошено </w:t>
      </w:r>
      <w:r w:rsidR="0011569A">
        <w:rPr>
          <w:sz w:val="28"/>
          <w:szCs w:val="28"/>
        </w:rPr>
        <w:t>20</w:t>
      </w:r>
      <w:r w:rsidR="00005DCB" w:rsidRPr="00901E43">
        <w:rPr>
          <w:sz w:val="28"/>
          <w:szCs w:val="28"/>
        </w:rPr>
        <w:t xml:space="preserve">-ий </w:t>
      </w:r>
      <w:r w:rsidRPr="00901E43">
        <w:rPr>
          <w:sz w:val="28"/>
          <w:szCs w:val="28"/>
        </w:rPr>
        <w:t xml:space="preserve">конкурс </w:t>
      </w:r>
      <w:r w:rsidR="00901E43" w:rsidRPr="00901E43">
        <w:rPr>
          <w:sz w:val="28"/>
          <w:szCs w:val="28"/>
          <w:shd w:val="clear" w:color="auto" w:fill="FFFFFF"/>
        </w:rPr>
        <w:t xml:space="preserve">на </w:t>
      </w:r>
      <w:r w:rsidR="006A190F" w:rsidRPr="00A01A47">
        <w:rPr>
          <w:sz w:val="28"/>
          <w:szCs w:val="28"/>
          <w:shd w:val="clear" w:color="auto" w:fill="FFFFFF"/>
        </w:rPr>
        <w:t>зайняття наступних</w:t>
      </w:r>
      <w:r w:rsidR="0011569A">
        <w:rPr>
          <w:sz w:val="28"/>
          <w:szCs w:val="28"/>
          <w:shd w:val="clear" w:color="auto" w:fill="FFFFFF"/>
        </w:rPr>
        <w:t>4</w:t>
      </w:r>
      <w:r w:rsidR="006A190F" w:rsidRPr="00A01A47">
        <w:rPr>
          <w:sz w:val="28"/>
          <w:szCs w:val="28"/>
          <w:shd w:val="clear" w:color="auto" w:fill="FFFFFF"/>
        </w:rPr>
        <w:t xml:space="preserve"> вакантних посад</w:t>
      </w:r>
      <w:r w:rsidR="006A190F">
        <w:rPr>
          <w:sz w:val="28"/>
          <w:szCs w:val="28"/>
          <w:shd w:val="clear" w:color="auto" w:fill="FFFFFF"/>
        </w:rPr>
        <w:t>:</w:t>
      </w:r>
    </w:p>
    <w:p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color w:val="000000" w:themeColor="text1"/>
          <w:lang w:val="uk-UA" w:bidi="en-US"/>
        </w:rPr>
        <w:t xml:space="preserve">контролера І категорії </w:t>
      </w:r>
      <w:r w:rsidR="0011569A">
        <w:rPr>
          <w:color w:val="000000" w:themeColor="text1"/>
          <w:lang w:val="uk-UA" w:bidi="en-US"/>
        </w:rPr>
        <w:t>1</w:t>
      </w:r>
      <w:r w:rsidRPr="006A190F">
        <w:rPr>
          <w:color w:val="000000" w:themeColor="text1"/>
          <w:lang w:val="uk-UA" w:bidi="en-US"/>
        </w:rPr>
        <w:t xml:space="preserve"> відділення (</w:t>
      </w:r>
      <w:r w:rsidRPr="006A190F">
        <w:rPr>
          <w:lang w:val="uk-UA" w:bidi="en-US"/>
        </w:rPr>
        <w:t xml:space="preserve">м. Хмельницький) </w:t>
      </w:r>
      <w:r w:rsidR="0011569A">
        <w:rPr>
          <w:lang w:val="uk-UA" w:bidi="en-US"/>
        </w:rPr>
        <w:t>2</w:t>
      </w:r>
      <w:r w:rsidRPr="006A190F">
        <w:rPr>
          <w:lang w:val="uk-UA" w:bidi="en-US"/>
        </w:rPr>
        <w:t xml:space="preserve"> взводу охорони (м. Хмельницький) підрозділу охорони (м. Хмельницький)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;</w:t>
      </w:r>
    </w:p>
    <w:p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color w:val="000000" w:themeColor="text1"/>
          <w:lang w:val="uk-UA" w:bidi="en-US"/>
        </w:rPr>
        <w:t xml:space="preserve">контролера І категорії </w:t>
      </w:r>
      <w:r w:rsidR="0011569A">
        <w:rPr>
          <w:color w:val="000000" w:themeColor="text1"/>
          <w:lang w:val="uk-UA" w:bidi="en-US"/>
        </w:rPr>
        <w:t>2</w:t>
      </w:r>
      <w:r w:rsidRPr="006A190F">
        <w:rPr>
          <w:color w:val="000000" w:themeColor="text1"/>
          <w:lang w:val="uk-UA" w:bidi="en-US"/>
        </w:rPr>
        <w:t xml:space="preserve"> відділення (</w:t>
      </w:r>
      <w:r w:rsidRPr="006A190F">
        <w:rPr>
          <w:lang w:val="uk-UA" w:bidi="en-US"/>
        </w:rPr>
        <w:t xml:space="preserve">м. Хмельницький) </w:t>
      </w:r>
      <w:r w:rsidR="0011569A">
        <w:rPr>
          <w:lang w:val="uk-UA" w:bidi="en-US"/>
        </w:rPr>
        <w:t>2</w:t>
      </w:r>
      <w:r w:rsidRPr="006A190F">
        <w:rPr>
          <w:lang w:val="uk-UA" w:bidi="en-US"/>
        </w:rPr>
        <w:t xml:space="preserve"> взводу охорони (м. Хмельницький) підрозділу охорони (м. Хмельницький)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;</w:t>
      </w:r>
    </w:p>
    <w:p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color w:val="000000" w:themeColor="text1"/>
          <w:lang w:val="uk-UA" w:bidi="en-US"/>
        </w:rPr>
        <w:lastRenderedPageBreak/>
        <w:t xml:space="preserve">контролера І категорії </w:t>
      </w:r>
      <w:r w:rsidR="0011569A">
        <w:rPr>
          <w:color w:val="000000" w:themeColor="text1"/>
          <w:lang w:val="uk-UA" w:bidi="en-US"/>
        </w:rPr>
        <w:t>3</w:t>
      </w:r>
      <w:r w:rsidRPr="006A190F">
        <w:rPr>
          <w:color w:val="000000" w:themeColor="text1"/>
          <w:lang w:val="uk-UA" w:bidi="en-US"/>
        </w:rPr>
        <w:t xml:space="preserve"> відділення (</w:t>
      </w:r>
      <w:r w:rsidRPr="006A190F">
        <w:rPr>
          <w:lang w:val="uk-UA" w:bidi="en-US"/>
        </w:rPr>
        <w:t>м. Хмельницький) 2 взводу охорони (м. Хмельницький) підрозділу охорони (м. Хмельницький)</w:t>
      </w:r>
      <w:r w:rsidRPr="006A190F">
        <w:rPr>
          <w:shd w:val="clear" w:color="auto" w:fill="FFFFFF"/>
          <w:lang w:val="uk-UA"/>
        </w:rPr>
        <w:t>ТУ Служби</w:t>
      </w:r>
      <w:r w:rsidR="0011569A">
        <w:rPr>
          <w:shd w:val="clear" w:color="auto" w:fill="FFFFFF"/>
          <w:lang w:val="uk-UA"/>
        </w:rPr>
        <w:t xml:space="preserve"> – 2 посади.</w:t>
      </w:r>
    </w:p>
    <w:p w:rsidR="00987D51" w:rsidRP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A190F">
        <w:rPr>
          <w:sz w:val="28"/>
          <w:szCs w:val="28"/>
        </w:rPr>
        <w:t>Запропонував затвердити такий порядок денний роботи Комісії</w:t>
      </w:r>
      <w:r w:rsidR="00987D51" w:rsidRPr="006A190F">
        <w:rPr>
          <w:sz w:val="28"/>
          <w:szCs w:val="28"/>
        </w:rPr>
        <w:t>.</w:t>
      </w:r>
    </w:p>
    <w:p w:rsidR="00987D51" w:rsidRPr="006A190F" w:rsidRDefault="00987D51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:rsidR="00987D51" w:rsidRP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явки кандидатів на зайняття вакантних посад.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кандидатів на зайняття вакантних посад склад Комісії,порядку проведення конкурсу та ухвалене рішення на попередньому засіданні.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підготовки кандидатів на зайняття вакантнихпосад</w:t>
      </w:r>
      <w:r>
        <w:rPr>
          <w:lang w:val="uk-UA" w:eastAsia="uk-UA"/>
        </w:rPr>
        <w:t xml:space="preserve"> ТУ Служби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Проведення співбесіди з кандидатами та визначення результатів.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Визначення переможців конкурсу та других за результатами конкурсукандидатів на зайняття вакантних посад співробітників 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>
        <w:rPr>
          <w:lang w:val="uk-UA" w:eastAsia="uk-UA"/>
        </w:rPr>
        <w:t>.</w:t>
      </w:r>
    </w:p>
    <w:p w:rsidR="00151C71" w:rsidRPr="00B20629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Default="00B20629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b/>
          <w:i/>
          <w:lang w:val="uk-UA" w:eastAsia="uk-UA"/>
        </w:rPr>
        <w:t>Г</w:t>
      </w:r>
      <w:r w:rsidR="00424726" w:rsidRPr="00151C71">
        <w:rPr>
          <w:b/>
          <w:i/>
          <w:lang w:val="uk-UA" w:eastAsia="uk-UA"/>
        </w:rPr>
        <w:t>олосували:</w:t>
      </w:r>
      <w:r w:rsidR="00151C71">
        <w:rPr>
          <w:lang w:val="uk-UA" w:eastAsia="uk-UA"/>
        </w:rPr>
        <w:t>«</w:t>
      </w:r>
      <w:r w:rsidR="00424726" w:rsidRPr="00987D51">
        <w:rPr>
          <w:lang w:val="uk-UA" w:eastAsia="uk-UA"/>
        </w:rPr>
        <w:t>за</w:t>
      </w:r>
      <w:r w:rsidR="00151C71">
        <w:rPr>
          <w:lang w:val="uk-UA" w:eastAsia="uk-UA"/>
        </w:rPr>
        <w:t xml:space="preserve">» </w:t>
      </w:r>
      <w:r w:rsidR="00424726" w:rsidRPr="00987D51">
        <w:rPr>
          <w:lang w:val="uk-UA" w:eastAsia="uk-UA"/>
        </w:rPr>
        <w:t>– одноголосно.</w:t>
      </w:r>
    </w:p>
    <w:p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151C71">
        <w:rPr>
          <w:b/>
          <w:lang w:val="uk-UA" w:eastAsia="uk-UA"/>
        </w:rPr>
        <w:t>У</w:t>
      </w:r>
      <w:r w:rsidR="00424726" w:rsidRPr="00151C71">
        <w:rPr>
          <w:b/>
          <w:lang w:val="uk-UA" w:eastAsia="uk-UA"/>
        </w:rPr>
        <w:t>ХВАЛИЛИ:</w:t>
      </w:r>
      <w:r w:rsidR="00424726" w:rsidRPr="00987D51">
        <w:rPr>
          <w:lang w:val="uk-UA" w:eastAsia="uk-UA"/>
        </w:rPr>
        <w:t xml:space="preserve"> затвердити порядок денний.</w:t>
      </w:r>
    </w:p>
    <w:p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:rsidR="00424726" w:rsidRPr="00987D5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87D51">
        <w:rPr>
          <w:lang w:val="uk-UA" w:eastAsia="uk-UA"/>
        </w:rPr>
        <w:t>1. Перевірка явки кандидатів на зайняття вакантних посад.</w:t>
      </w:r>
    </w:p>
    <w:p w:rsidR="00151C71" w:rsidRPr="00B20629" w:rsidRDefault="00151C71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:rsidR="00433706" w:rsidRDefault="00424726" w:rsidP="003C0248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полковника Служби судової охорони</w:t>
      </w:r>
      <w:r w:rsidR="00151C71" w:rsidRPr="00F83B9D">
        <w:rPr>
          <w:szCs w:val="28"/>
          <w:lang w:val="uk-UA" w:eastAsia="uk-UA"/>
        </w:rPr>
        <w:t xml:space="preserve"> Король Л.М., яка</w:t>
      </w:r>
      <w:r w:rsidRPr="00F83B9D">
        <w:rPr>
          <w:szCs w:val="28"/>
          <w:lang w:val="uk-UA" w:eastAsia="uk-UA"/>
        </w:rPr>
        <w:t xml:space="preserve"> повідоми</w:t>
      </w:r>
      <w:r w:rsidR="00151C71" w:rsidRPr="00F83B9D">
        <w:rPr>
          <w:szCs w:val="28"/>
          <w:lang w:val="uk-UA" w:eastAsia="uk-UA"/>
        </w:rPr>
        <w:t>ла</w:t>
      </w:r>
      <w:r w:rsidRPr="00F83B9D">
        <w:rPr>
          <w:szCs w:val="28"/>
          <w:lang w:val="uk-UA" w:eastAsia="uk-UA"/>
        </w:rPr>
        <w:t xml:space="preserve">, що для участі в конкурсі на зайняттявакантних посад </w:t>
      </w:r>
      <w:r w:rsidR="00151C71" w:rsidRPr="00F83B9D">
        <w:rPr>
          <w:szCs w:val="28"/>
          <w:lang w:val="uk-UA" w:eastAsia="uk-UA"/>
        </w:rPr>
        <w:t xml:space="preserve">ТУ Служби </w:t>
      </w:r>
      <w:r w:rsidRPr="00F83B9D">
        <w:rPr>
          <w:szCs w:val="28"/>
          <w:lang w:val="uk-UA" w:eastAsia="uk-UA"/>
        </w:rPr>
        <w:t xml:space="preserve">прибули </w:t>
      </w:r>
      <w:r w:rsidR="0011569A">
        <w:rPr>
          <w:szCs w:val="28"/>
          <w:lang w:val="uk-UA" w:eastAsia="uk-UA"/>
        </w:rPr>
        <w:t>три</w:t>
      </w:r>
      <w:r w:rsidRPr="00F83B9D">
        <w:rPr>
          <w:szCs w:val="28"/>
          <w:lang w:val="uk-UA" w:eastAsia="uk-UA"/>
        </w:rPr>
        <w:t>кандидат</w:t>
      </w:r>
      <w:r w:rsidR="0011569A">
        <w:rPr>
          <w:szCs w:val="28"/>
          <w:lang w:val="uk-UA" w:eastAsia="uk-UA"/>
        </w:rPr>
        <w:t>и</w:t>
      </w:r>
      <w:r w:rsidR="00485442">
        <w:rPr>
          <w:szCs w:val="28"/>
          <w:lang w:val="uk-UA" w:eastAsia="uk-UA"/>
        </w:rPr>
        <w:t>:</w:t>
      </w:r>
    </w:p>
    <w:p w:rsidR="0013013B" w:rsidRPr="0013013B" w:rsidRDefault="0011569A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1" w:name="_Hlk213051303"/>
      <w:r w:rsidRPr="00363B6F">
        <w:rPr>
          <w:color w:val="000000" w:themeColor="text1"/>
        </w:rPr>
        <w:t xml:space="preserve">на посаду </w:t>
      </w:r>
      <w:r w:rsidRPr="00363B6F">
        <w:rPr>
          <w:color w:val="000000" w:themeColor="text1"/>
          <w:lang w:bidi="en-US"/>
        </w:rPr>
        <w:t>контролера І категорії</w:t>
      </w:r>
      <w:r>
        <w:rPr>
          <w:color w:val="000000" w:themeColor="text1"/>
          <w:lang w:bidi="en-US"/>
        </w:rPr>
        <w:t>1</w:t>
      </w:r>
      <w:r w:rsidRPr="00363B6F">
        <w:rPr>
          <w:color w:val="000000" w:themeColor="text1"/>
          <w:lang w:bidi="en-US"/>
        </w:rPr>
        <w:t>відділення (</w:t>
      </w:r>
      <w:r w:rsidRPr="00363B6F">
        <w:rPr>
          <w:lang w:bidi="en-US"/>
        </w:rPr>
        <w:t xml:space="preserve">м. Хмельницький) </w:t>
      </w:r>
      <w:r>
        <w:rPr>
          <w:lang w:bidi="en-US"/>
        </w:rPr>
        <w:t xml:space="preserve">                    2</w:t>
      </w:r>
      <w:r w:rsidRPr="00363B6F">
        <w:rPr>
          <w:lang w:bidi="en-US"/>
        </w:rPr>
        <w:t xml:space="preserve"> взводу охорони (м. Хмельницький) підрозділуохорони (м. Хмельницький)</w:t>
      </w:r>
      <w:r w:rsidRPr="00363B6F">
        <w:rPr>
          <w:shd w:val="clear" w:color="auto" w:fill="FFFFFF"/>
        </w:rPr>
        <w:t>ТУ Служби</w:t>
      </w:r>
      <w:r>
        <w:rPr>
          <w:shd w:val="clear" w:color="auto" w:fill="FFFFFF"/>
        </w:rPr>
        <w:t xml:space="preserve"> – СОЛОДКИЙ Ярослав Володимирович</w:t>
      </w:r>
      <w:r w:rsidR="0013013B" w:rsidRPr="0013013B">
        <w:rPr>
          <w:color w:val="000000" w:themeColor="text1"/>
          <w:lang w:val="uk-UA" w:bidi="en-US"/>
        </w:rPr>
        <w:t>;</w:t>
      </w:r>
    </w:p>
    <w:p w:rsidR="0013013B" w:rsidRPr="0013013B" w:rsidRDefault="0011569A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11569A">
        <w:rPr>
          <w:color w:val="000000" w:themeColor="text1"/>
          <w:lang w:val="uk-UA"/>
        </w:rPr>
        <w:t xml:space="preserve">на посаду </w:t>
      </w:r>
      <w:r w:rsidRPr="0011569A">
        <w:rPr>
          <w:color w:val="000000" w:themeColor="text1"/>
          <w:lang w:val="uk-UA" w:bidi="en-US"/>
        </w:rPr>
        <w:t>контролера І категорії 2 відділення (</w:t>
      </w:r>
      <w:r w:rsidRPr="0011569A">
        <w:rPr>
          <w:lang w:val="uk-UA" w:bidi="en-US"/>
        </w:rPr>
        <w:t>м. Хмельницький)                       2 взводу охорони (м. Хмельницький) підрозділу охорони (м. Хмельницький)</w:t>
      </w:r>
      <w:r w:rsidRPr="0011569A">
        <w:rPr>
          <w:shd w:val="clear" w:color="auto" w:fill="FFFFFF"/>
          <w:lang w:val="uk-UA"/>
        </w:rPr>
        <w:t>ТУ Служби – БОГАЧУК Віталій Юрійович</w:t>
      </w:r>
      <w:r w:rsidR="0013013B" w:rsidRPr="0013013B">
        <w:rPr>
          <w:color w:val="000000" w:themeColor="text1"/>
          <w:lang w:val="uk-UA" w:bidi="en-US"/>
        </w:rPr>
        <w:t>;</w:t>
      </w:r>
    </w:p>
    <w:p w:rsidR="0013013B" w:rsidRPr="0011569A" w:rsidRDefault="0011569A" w:rsidP="0011569A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63B6F">
        <w:rPr>
          <w:color w:val="000000" w:themeColor="text1"/>
        </w:rPr>
        <w:t>на посаду</w:t>
      </w:r>
      <w:r w:rsidRPr="004945BF">
        <w:rPr>
          <w:color w:val="000000" w:themeColor="text1"/>
          <w:lang w:bidi="en-US"/>
        </w:rPr>
        <w:t>контролера І категорії</w:t>
      </w:r>
      <w:r>
        <w:rPr>
          <w:color w:val="000000" w:themeColor="text1"/>
          <w:lang w:bidi="en-US"/>
        </w:rPr>
        <w:t>3</w:t>
      </w:r>
      <w:r w:rsidRPr="004945BF">
        <w:rPr>
          <w:color w:val="000000" w:themeColor="text1"/>
          <w:lang w:bidi="en-US"/>
        </w:rPr>
        <w:t>відділення (</w:t>
      </w:r>
      <w:r w:rsidRPr="004945BF">
        <w:rPr>
          <w:lang w:bidi="en-US"/>
        </w:rPr>
        <w:t>м. Хмельницький) 2 взводу охорони (м. Хмельницький) підрозділуохорони (м. Хмельницький)</w:t>
      </w:r>
      <w:r w:rsidRPr="004945BF">
        <w:rPr>
          <w:shd w:val="clear" w:color="auto" w:fill="FFFFFF"/>
        </w:rPr>
        <w:t>ТУ Служби</w:t>
      </w:r>
      <w:r>
        <w:rPr>
          <w:shd w:val="clear" w:color="auto" w:fill="FFFFFF"/>
        </w:rPr>
        <w:t xml:space="preserve"> – КОЗЛИК Олег Віталійович</w:t>
      </w:r>
      <w:r w:rsidR="0013013B" w:rsidRPr="0011569A">
        <w:rPr>
          <w:color w:val="000000" w:themeColor="text1"/>
          <w:lang w:val="uk-UA" w:bidi="en-US"/>
        </w:rPr>
        <w:t>.</w:t>
      </w:r>
    </w:p>
    <w:bookmarkEnd w:id="1"/>
    <w:p w:rsidR="00967BDD" w:rsidRPr="00B20629" w:rsidRDefault="00967BDD" w:rsidP="003C0248">
      <w:pPr>
        <w:shd w:val="clear" w:color="auto" w:fill="FFFFFF"/>
        <w:ind w:firstLine="709"/>
        <w:rPr>
          <w:color w:val="000000" w:themeColor="text1"/>
          <w:sz w:val="24"/>
          <w:szCs w:val="24"/>
          <w:lang w:val="uk-UA"/>
        </w:rPr>
      </w:pPr>
    </w:p>
    <w:p w:rsidR="00F83B9D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2A6D7D">
        <w:rPr>
          <w:szCs w:val="28"/>
          <w:lang w:val="uk-UA" w:eastAsia="uk-UA"/>
        </w:rPr>
        <w:t xml:space="preserve">голову Комісії полковника Служби судової охорони </w:t>
      </w:r>
      <w:r w:rsidR="009E25DF">
        <w:rPr>
          <w:szCs w:val="28"/>
          <w:lang w:val="uk-UA" w:eastAsia="uk-UA"/>
        </w:rPr>
        <w:t>Тимощука М.С</w:t>
      </w:r>
      <w:r w:rsidRPr="002A6D7D">
        <w:rPr>
          <w:szCs w:val="28"/>
          <w:lang w:val="uk-UA" w:eastAsia="uk-UA"/>
        </w:rPr>
        <w:t xml:space="preserve">., який </w:t>
      </w:r>
      <w:r>
        <w:rPr>
          <w:szCs w:val="28"/>
          <w:lang w:val="uk-UA" w:eastAsia="uk-UA"/>
        </w:rPr>
        <w:t xml:space="preserve">запропонував допустити до участі в конкурсі </w:t>
      </w:r>
      <w:r w:rsidR="003B170C">
        <w:rPr>
          <w:szCs w:val="28"/>
          <w:lang w:val="uk-UA" w:eastAsia="uk-UA"/>
        </w:rPr>
        <w:t>три</w:t>
      </w:r>
      <w:r>
        <w:rPr>
          <w:szCs w:val="28"/>
          <w:lang w:val="uk-UA" w:eastAsia="uk-UA"/>
        </w:rPr>
        <w:t>вищезазначених кандидат</w:t>
      </w:r>
      <w:r w:rsidR="003B170C">
        <w:rPr>
          <w:szCs w:val="28"/>
          <w:lang w:val="uk-UA" w:eastAsia="uk-UA"/>
        </w:rPr>
        <w:t>и</w:t>
      </w:r>
      <w:r>
        <w:rPr>
          <w:szCs w:val="28"/>
          <w:lang w:val="uk-UA" w:eastAsia="uk-UA"/>
        </w:rPr>
        <w:t>.</w:t>
      </w:r>
    </w:p>
    <w:p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5B294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 xml:space="preserve"> «за»</w:t>
      </w:r>
      <w:r w:rsidR="0087695C">
        <w:rPr>
          <w:szCs w:val="28"/>
          <w:lang w:val="uk-UA" w:eastAsia="uk-UA"/>
        </w:rPr>
        <w:t xml:space="preserve"> –</w:t>
      </w:r>
      <w:r>
        <w:rPr>
          <w:szCs w:val="28"/>
          <w:lang w:val="uk-UA" w:eastAsia="uk-UA"/>
        </w:rPr>
        <w:t xml:space="preserve"> одноголосно.</w:t>
      </w:r>
    </w:p>
    <w:p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5B294A" w:rsidRPr="002A6D7D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 xml:space="preserve">УХВАЛИЛИ: </w:t>
      </w:r>
      <w:r>
        <w:rPr>
          <w:szCs w:val="28"/>
          <w:lang w:val="uk-UA" w:eastAsia="uk-UA"/>
        </w:rPr>
        <w:t xml:space="preserve">допустити до участі в конкурсі </w:t>
      </w:r>
      <w:r w:rsidR="0042678A">
        <w:rPr>
          <w:szCs w:val="28"/>
          <w:lang w:val="uk-UA" w:eastAsia="uk-UA"/>
        </w:rPr>
        <w:t>три</w:t>
      </w:r>
      <w:r>
        <w:rPr>
          <w:szCs w:val="28"/>
          <w:lang w:val="uk-UA" w:eastAsia="uk-UA"/>
        </w:rPr>
        <w:t xml:space="preserve"> кандидат</w:t>
      </w:r>
      <w:r w:rsidR="0042678A">
        <w:rPr>
          <w:szCs w:val="28"/>
          <w:lang w:val="uk-UA" w:eastAsia="uk-UA"/>
        </w:rPr>
        <w:t>и</w:t>
      </w:r>
      <w:r w:rsidR="000B06CA">
        <w:rPr>
          <w:szCs w:val="28"/>
          <w:lang w:val="uk-UA" w:eastAsia="uk-UA"/>
        </w:rPr>
        <w:t>.</w:t>
      </w:r>
    </w:p>
    <w:p w:rsidR="005B294A" w:rsidRPr="00B20629" w:rsidRDefault="005B294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:rsidR="000B06CA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ПО ДУГОМУ ПУНКТУ ПОРЯДКУ ДЕНОГО:</w:t>
      </w:r>
    </w:p>
    <w:p w:rsidR="000B06CA" w:rsidRDefault="000B06CA" w:rsidP="005E6553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lastRenderedPageBreak/>
        <w:t xml:space="preserve">2. </w:t>
      </w:r>
      <w:r w:rsidR="00424726" w:rsidRPr="00424726">
        <w:rPr>
          <w:szCs w:val="28"/>
          <w:lang w:val="uk-UA" w:eastAsia="uk-UA"/>
        </w:rPr>
        <w:t xml:space="preserve">Доведення до кандидатів на зайняття вакантних посад </w:t>
      </w:r>
      <w:r w:rsidR="00253E7E">
        <w:rPr>
          <w:szCs w:val="28"/>
          <w:lang w:val="uk-UA" w:eastAsia="uk-UA"/>
        </w:rPr>
        <w:t xml:space="preserve">ТУ Служби </w:t>
      </w:r>
      <w:r w:rsidR="00424726" w:rsidRPr="00424726">
        <w:rPr>
          <w:szCs w:val="28"/>
          <w:lang w:val="uk-UA" w:eastAsia="uk-UA"/>
        </w:rPr>
        <w:t>склад</w:t>
      </w:r>
      <w:r w:rsidR="005E6553">
        <w:rPr>
          <w:szCs w:val="28"/>
          <w:lang w:val="uk-UA" w:eastAsia="uk-UA"/>
        </w:rPr>
        <w:t>у</w:t>
      </w:r>
      <w:r w:rsidR="00424726" w:rsidRPr="00424726">
        <w:rPr>
          <w:szCs w:val="28"/>
          <w:lang w:val="uk-UA" w:eastAsia="uk-UA"/>
        </w:rPr>
        <w:t xml:space="preserve"> Комісії,</w:t>
      </w:r>
      <w:r w:rsidR="00253E7E">
        <w:rPr>
          <w:szCs w:val="28"/>
          <w:lang w:val="uk-UA" w:eastAsia="uk-UA"/>
        </w:rPr>
        <w:t>П</w:t>
      </w:r>
      <w:r w:rsidR="00424726" w:rsidRPr="00424726">
        <w:rPr>
          <w:szCs w:val="28"/>
          <w:lang w:val="uk-UA" w:eastAsia="uk-UA"/>
        </w:rPr>
        <w:t>орядку проведення конкурсу та ухвалене рішення на попередньому засіданніКомісії.</w:t>
      </w:r>
    </w:p>
    <w:p w:rsidR="000B06CA" w:rsidRPr="00B20629" w:rsidRDefault="000B06C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A77996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 xml:space="preserve">., який довід </w:t>
      </w:r>
      <w:r w:rsidR="0049634F">
        <w:rPr>
          <w:szCs w:val="28"/>
          <w:lang w:val="uk-UA" w:eastAsia="uk-UA"/>
        </w:rPr>
        <w:t>до кандидатів та членів комісії П</w:t>
      </w:r>
      <w:r w:rsidRPr="00424726">
        <w:rPr>
          <w:szCs w:val="28"/>
          <w:lang w:val="uk-UA" w:eastAsia="uk-UA"/>
        </w:rPr>
        <w:t xml:space="preserve">орядок проведення конкурсу та ухвалене рішення на попередньомузасіданні Комісії (протокол Комісії від </w:t>
      </w:r>
      <w:r w:rsidR="0042678A">
        <w:rPr>
          <w:szCs w:val="28"/>
          <w:lang w:val="uk-UA" w:eastAsia="uk-UA"/>
        </w:rPr>
        <w:t>27</w:t>
      </w:r>
      <w:r w:rsidR="00A749C8">
        <w:rPr>
          <w:szCs w:val="28"/>
          <w:lang w:val="uk-UA" w:eastAsia="uk-UA"/>
        </w:rPr>
        <w:t>.</w:t>
      </w:r>
      <w:r w:rsidR="0042678A">
        <w:rPr>
          <w:szCs w:val="28"/>
          <w:lang w:val="uk-UA" w:eastAsia="uk-UA"/>
        </w:rPr>
        <w:t>11</w:t>
      </w:r>
      <w:r w:rsidR="005E6553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 xml:space="preserve">2025 </w:t>
      </w:r>
      <w:r w:rsidR="005E6553">
        <w:rPr>
          <w:szCs w:val="28"/>
          <w:lang w:val="uk-UA" w:eastAsia="uk-UA"/>
        </w:rPr>
        <w:t>№ </w:t>
      </w:r>
      <w:r w:rsidR="0042678A">
        <w:rPr>
          <w:szCs w:val="28"/>
          <w:lang w:val="uk-UA" w:eastAsia="uk-UA"/>
        </w:rPr>
        <w:t>51</w:t>
      </w:r>
      <w:r w:rsidRPr="00424726">
        <w:rPr>
          <w:szCs w:val="28"/>
          <w:lang w:val="uk-UA" w:eastAsia="uk-UA"/>
        </w:rPr>
        <w:t xml:space="preserve">) стосовно залученняспівробітників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експертів.</w:t>
      </w:r>
    </w:p>
    <w:p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:rsidR="00A749C8" w:rsidRDefault="00A749C8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t>ПО ТРЕТЬОМУ ПУНКТУ ПОРЯДКУ ДЕНОГО:</w:t>
      </w: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3. Перевірка рівня фізичної підготовки кандидатів на зайняття вакантнихпосад співробітників </w:t>
      </w:r>
      <w:r w:rsidR="00253E7E"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Служби.</w:t>
      </w:r>
    </w:p>
    <w:p w:rsidR="0042678A" w:rsidRDefault="0042678A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253E7E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адміністратора Комісії полковника Служби судовоїохорони </w:t>
      </w:r>
      <w:r>
        <w:rPr>
          <w:szCs w:val="28"/>
          <w:lang w:val="uk-UA" w:eastAsia="uk-UA"/>
        </w:rPr>
        <w:t>Король Л.М</w:t>
      </w:r>
      <w:r w:rsidRPr="00424726">
        <w:rPr>
          <w:szCs w:val="28"/>
          <w:lang w:val="uk-UA" w:eastAsia="uk-UA"/>
        </w:rPr>
        <w:t>., як</w:t>
      </w:r>
      <w:r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поінформува</w:t>
      </w:r>
      <w:r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, що кандидати </w:t>
      </w:r>
      <w:r>
        <w:rPr>
          <w:szCs w:val="28"/>
          <w:lang w:val="uk-UA" w:eastAsia="uk-UA"/>
        </w:rPr>
        <w:t>Солодкий Я.В. та Богачук В.Ю</w:t>
      </w:r>
      <w:r w:rsidRPr="00424726">
        <w:rPr>
          <w:szCs w:val="28"/>
          <w:lang w:val="uk-UA" w:eastAsia="uk-UA"/>
        </w:rPr>
        <w:t xml:space="preserve">. є діючими співробітниками </w:t>
      </w:r>
      <w:r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</w:t>
      </w:r>
      <w:r>
        <w:rPr>
          <w:szCs w:val="28"/>
          <w:lang w:val="uk-UA" w:eastAsia="uk-UA"/>
        </w:rPr>
        <w:t>; і Богачук В.Ю</w:t>
      </w:r>
      <w:r w:rsidRPr="00424726">
        <w:rPr>
          <w:szCs w:val="28"/>
          <w:lang w:val="uk-UA" w:eastAsia="uk-UA"/>
        </w:rPr>
        <w:t>. нада</w:t>
      </w:r>
      <w:r>
        <w:rPr>
          <w:szCs w:val="28"/>
          <w:lang w:val="uk-UA" w:eastAsia="uk-UA"/>
        </w:rPr>
        <w:t xml:space="preserve">в </w:t>
      </w:r>
      <w:r w:rsidRPr="00424726">
        <w:rPr>
          <w:szCs w:val="28"/>
          <w:lang w:val="uk-UA" w:eastAsia="uk-UA"/>
        </w:rPr>
        <w:t>витяги з відомостей результатів перевірки фізичної підготовки</w:t>
      </w:r>
      <w:r>
        <w:rPr>
          <w:szCs w:val="28"/>
          <w:lang w:val="uk-UA" w:eastAsia="uk-UA"/>
        </w:rPr>
        <w:t xml:space="preserve"> за 2025 начальний рік</w:t>
      </w:r>
      <w:r w:rsidRPr="00424726">
        <w:rPr>
          <w:szCs w:val="28"/>
          <w:lang w:val="uk-UA" w:eastAsia="uk-UA"/>
        </w:rPr>
        <w:t>.</w:t>
      </w:r>
    </w:p>
    <w:p w:rsidR="00253E7E" w:rsidRDefault="00253E7E" w:rsidP="005E655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06732A">
        <w:rPr>
          <w:b/>
          <w:szCs w:val="28"/>
          <w:lang w:val="uk-UA" w:eastAsia="uk-UA"/>
        </w:rPr>
        <w:t>СЛУХАЛИ:</w:t>
      </w:r>
      <w:r w:rsidRPr="0042678A">
        <w:rPr>
          <w:szCs w:val="28"/>
          <w:shd w:val="clear" w:color="auto" w:fill="FFFFFF"/>
          <w:lang w:val="uk-UA"/>
        </w:rPr>
        <w:t xml:space="preserve">майора </w:t>
      </w:r>
      <w:r w:rsidRPr="000E6B9F">
        <w:rPr>
          <w:szCs w:val="28"/>
          <w:shd w:val="clear" w:color="auto" w:fill="FFFFFF"/>
          <w:lang w:val="uk-UA"/>
        </w:rPr>
        <w:t>Служби судової охорони Капустінську В.Л., начальника служби з професійної підготовки та підвищення кваліфікації персоналу ТУ Служби</w:t>
      </w:r>
      <w:r w:rsidRPr="000E6B9F">
        <w:rPr>
          <w:szCs w:val="28"/>
          <w:lang w:val="uk-UA" w:eastAsia="uk-UA"/>
        </w:rPr>
        <w:t>,</w:t>
      </w:r>
      <w:r w:rsidRPr="00424726">
        <w:rPr>
          <w:szCs w:val="28"/>
          <w:lang w:val="uk-UA" w:eastAsia="uk-UA"/>
        </w:rPr>
        <w:t xml:space="preserve"> як</w:t>
      </w:r>
      <w:r>
        <w:rPr>
          <w:szCs w:val="28"/>
          <w:lang w:val="uk-UA" w:eastAsia="uk-UA"/>
        </w:rPr>
        <w:t xml:space="preserve">а </w:t>
      </w:r>
      <w:r w:rsidRPr="00424726">
        <w:rPr>
          <w:szCs w:val="28"/>
          <w:lang w:val="uk-UA" w:eastAsia="uk-UA"/>
        </w:rPr>
        <w:t>поінформува</w:t>
      </w:r>
      <w:r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, що відповідно до вимог пункту 22 розділу ІІ додатку 9 Інструкціїз фізичної підготовки в Службі судової охорони, затвердженої наказом Службисудової охорони від 17.06.2025 </w:t>
      </w:r>
      <w:r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166:«Співробітникам Служби, які беруть участь у конкурсі на заміщення вищоївакантної посади, рішенням відповідної Комісії результати з фізичноїпідготовки, які вони отримали під час складання заліків з фізичної підготовкив межахпроведення підсумкової перевірки зі службової підготовки та отримали оцінкуне нижче ніж «добре» із загальної фізичної підготовки та виконали чотириприйом</w:t>
      </w:r>
      <w:r w:rsidR="001B1DDD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застосування сили із спеціальної фізичної підготовки, але не пізнішетрьох місяців із моменту складання заліків, можуть бути зараховані як позитивнірезультати перевірки кандидата.Співробітники </w:t>
      </w:r>
      <w:r>
        <w:rPr>
          <w:szCs w:val="28"/>
          <w:lang w:val="uk-UA" w:eastAsia="uk-UA"/>
        </w:rPr>
        <w:t xml:space="preserve">Служби </w:t>
      </w:r>
      <w:r w:rsidRPr="00424726">
        <w:rPr>
          <w:szCs w:val="28"/>
          <w:lang w:val="uk-UA" w:eastAsia="uk-UA"/>
        </w:rPr>
        <w:t>для розгляду Комісією результатів перевірки занапрямом фізична підготовка надають витяг із відомостей результатів перевіркизагальної та спеціальної фізичної підготовки (далі – Витяг) відповідно</w:t>
      </w:r>
      <w:r>
        <w:rPr>
          <w:szCs w:val="28"/>
          <w:lang w:val="uk-UA" w:eastAsia="uk-UA"/>
        </w:rPr>
        <w:t>го</w:t>
      </w:r>
      <w:r w:rsidRPr="00424726">
        <w:rPr>
          <w:szCs w:val="28"/>
          <w:lang w:val="uk-UA" w:eastAsia="uk-UA"/>
        </w:rPr>
        <w:t xml:space="preserve"> зразку.Витяг, що не відповідає вимогам цієї Інструкції до уваги не береться.Якщо результати перевірки за напрямом фізична підготовка, представленіспівробітником Служби були зараховані Комісією, то Витяг долучається доматеріалів проведення конкурсу».</w:t>
      </w: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підставі вищезазначеного за рішенням Комісії можливо зарахуватипопередні результати з фізичної підготовки та визначити рівень фізичноїпідготовки</w:t>
      </w:r>
      <w:r>
        <w:rPr>
          <w:szCs w:val="28"/>
          <w:lang w:val="uk-UA" w:eastAsia="uk-UA"/>
        </w:rPr>
        <w:t>,</w:t>
      </w:r>
      <w:r w:rsidRPr="00424726">
        <w:rPr>
          <w:szCs w:val="28"/>
          <w:lang w:val="uk-UA" w:eastAsia="uk-UA"/>
        </w:rPr>
        <w:t xml:space="preserve"> відповідно до наданих відомостей </w:t>
      </w:r>
      <w:r w:rsidR="001B1DDD">
        <w:rPr>
          <w:szCs w:val="28"/>
          <w:lang w:val="uk-UA" w:eastAsia="uk-UA"/>
        </w:rPr>
        <w:t>одному</w:t>
      </w:r>
      <w:r>
        <w:rPr>
          <w:szCs w:val="28"/>
          <w:lang w:val="uk-UA" w:eastAsia="uk-UA"/>
        </w:rPr>
        <w:t xml:space="preserve"> кандидат</w:t>
      </w:r>
      <w:r w:rsidR="001B1DDD">
        <w:rPr>
          <w:szCs w:val="28"/>
          <w:lang w:val="uk-UA" w:eastAsia="uk-UA"/>
        </w:rPr>
        <w:t>у</w:t>
      </w:r>
      <w:r>
        <w:rPr>
          <w:szCs w:val="28"/>
          <w:lang w:val="uk-UA" w:eastAsia="uk-UA"/>
        </w:rPr>
        <w:t>, як</w:t>
      </w:r>
      <w:r w:rsidR="001B1DDD">
        <w:rPr>
          <w:szCs w:val="28"/>
          <w:lang w:val="uk-UA" w:eastAsia="uk-UA"/>
        </w:rPr>
        <w:t>ий</w:t>
      </w:r>
      <w:r>
        <w:rPr>
          <w:szCs w:val="28"/>
          <w:lang w:val="uk-UA" w:eastAsia="uk-UA"/>
        </w:rPr>
        <w:t xml:space="preserve"> є діючими співробітник</w:t>
      </w:r>
      <w:r w:rsidR="001B1DDD">
        <w:rPr>
          <w:szCs w:val="28"/>
          <w:lang w:val="uk-UA" w:eastAsia="uk-UA"/>
        </w:rPr>
        <w:t>ом</w:t>
      </w:r>
      <w:r>
        <w:rPr>
          <w:szCs w:val="28"/>
          <w:lang w:val="uk-UA" w:eastAsia="uk-UA"/>
        </w:rPr>
        <w:t xml:space="preserve"> ТУ Служби – </w:t>
      </w:r>
      <w:r w:rsidR="001B1DDD">
        <w:rPr>
          <w:szCs w:val="28"/>
          <w:lang w:val="uk-UA" w:eastAsia="uk-UA"/>
        </w:rPr>
        <w:t>Богачуку В.Ю</w:t>
      </w:r>
      <w:r w:rsidRPr="00424726">
        <w:rPr>
          <w:szCs w:val="28"/>
          <w:lang w:val="uk-UA" w:eastAsia="uk-UA"/>
        </w:rPr>
        <w:t>.</w:t>
      </w: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A63DE9">
        <w:rPr>
          <w:b/>
          <w:szCs w:val="28"/>
          <w:lang w:val="uk-UA" w:eastAsia="uk-UA"/>
        </w:rPr>
        <w:lastRenderedPageBreak/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1B1DDD">
        <w:rPr>
          <w:szCs w:val="28"/>
          <w:lang w:val="uk-UA" w:eastAsia="uk-UA"/>
        </w:rPr>
        <w:t>Тимощука М.С</w:t>
      </w:r>
      <w:r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 xml:space="preserve">, який запропонував </w:t>
      </w:r>
      <w:r>
        <w:rPr>
          <w:szCs w:val="28"/>
          <w:lang w:val="uk-UA" w:eastAsia="uk-UA"/>
        </w:rPr>
        <w:t xml:space="preserve">взяти до уваги </w:t>
      </w:r>
      <w:r w:rsidRPr="00424726">
        <w:rPr>
          <w:szCs w:val="28"/>
          <w:lang w:val="uk-UA" w:eastAsia="uk-UA"/>
        </w:rPr>
        <w:t>результати перевірки зфізичної підготовки, які показа</w:t>
      </w:r>
      <w:r w:rsidR="001B1DDD">
        <w:rPr>
          <w:szCs w:val="28"/>
          <w:lang w:val="uk-UA" w:eastAsia="uk-UA"/>
        </w:rPr>
        <w:t>в</w:t>
      </w:r>
      <w:r w:rsidRPr="00424726">
        <w:rPr>
          <w:szCs w:val="28"/>
          <w:lang w:val="uk-UA" w:eastAsia="uk-UA"/>
        </w:rPr>
        <w:t xml:space="preserve"> кандидат під час складання заліків з фізичноїпідготовки </w:t>
      </w:r>
      <w:r>
        <w:rPr>
          <w:szCs w:val="28"/>
          <w:lang w:val="uk-UA" w:eastAsia="uk-UA"/>
        </w:rPr>
        <w:t xml:space="preserve">за 2025 </w:t>
      </w:r>
      <w:r w:rsidR="001B1DDD">
        <w:rPr>
          <w:szCs w:val="28"/>
          <w:lang w:val="uk-UA" w:eastAsia="uk-UA"/>
        </w:rPr>
        <w:t>навчальний рік</w:t>
      </w:r>
      <w:r w:rsidRPr="00424726">
        <w:rPr>
          <w:szCs w:val="28"/>
          <w:lang w:val="uk-UA" w:eastAsia="uk-UA"/>
        </w:rPr>
        <w:t>та зарах</w:t>
      </w:r>
      <w:r>
        <w:rPr>
          <w:szCs w:val="28"/>
          <w:lang w:val="uk-UA" w:eastAsia="uk-UA"/>
        </w:rPr>
        <w:t xml:space="preserve">увати </w:t>
      </w:r>
      <w:r w:rsidRPr="00424726">
        <w:rPr>
          <w:szCs w:val="28"/>
          <w:lang w:val="uk-UA" w:eastAsia="uk-UA"/>
        </w:rPr>
        <w:t>як позитивнірезультати перевірки кандидата.</w:t>
      </w: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19049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19049A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зарах</w:t>
      </w:r>
      <w:r>
        <w:rPr>
          <w:szCs w:val="28"/>
          <w:lang w:val="uk-UA" w:eastAsia="uk-UA"/>
        </w:rPr>
        <w:t xml:space="preserve">увати </w:t>
      </w:r>
      <w:r w:rsidRPr="00424726">
        <w:rPr>
          <w:szCs w:val="28"/>
          <w:lang w:val="uk-UA" w:eastAsia="uk-UA"/>
        </w:rPr>
        <w:t xml:space="preserve">як позитивнірезультати перевірки </w:t>
      </w:r>
      <w:r>
        <w:rPr>
          <w:szCs w:val="28"/>
          <w:lang w:val="uk-UA" w:eastAsia="uk-UA"/>
        </w:rPr>
        <w:t xml:space="preserve">з </w:t>
      </w:r>
      <w:r w:rsidRPr="00424726">
        <w:rPr>
          <w:szCs w:val="28"/>
          <w:lang w:val="uk-UA" w:eastAsia="uk-UA"/>
        </w:rPr>
        <w:t>визначення рівня фізичної підготовки кандидат</w:t>
      </w:r>
      <w:r w:rsidR="001B1DDD">
        <w:rPr>
          <w:szCs w:val="28"/>
          <w:lang w:val="uk-UA" w:eastAsia="uk-UA"/>
        </w:rPr>
        <w:t>аБогачука В.Ю.</w:t>
      </w:r>
      <w:r>
        <w:rPr>
          <w:szCs w:val="28"/>
          <w:lang w:val="uk-UA" w:eastAsia="uk-UA"/>
        </w:rPr>
        <w:t xml:space="preserve"> за результатами </w:t>
      </w:r>
      <w:r w:rsidR="001B1DDD">
        <w:rPr>
          <w:szCs w:val="28"/>
          <w:lang w:val="uk-UA" w:eastAsia="uk-UA"/>
        </w:rPr>
        <w:t>його</w:t>
      </w:r>
      <w:r>
        <w:rPr>
          <w:szCs w:val="28"/>
          <w:lang w:val="uk-UA" w:eastAsia="uk-UA"/>
        </w:rPr>
        <w:t xml:space="preserve"> перевірки загальної фізичної підготовки за </w:t>
      </w:r>
      <w:r w:rsidR="001B1DDD">
        <w:rPr>
          <w:szCs w:val="28"/>
          <w:lang w:val="uk-UA" w:eastAsia="uk-UA"/>
        </w:rPr>
        <w:t xml:space="preserve">2025 навчальний рік </w:t>
      </w:r>
      <w:r>
        <w:rPr>
          <w:szCs w:val="28"/>
          <w:lang w:val="uk-UA" w:eastAsia="uk-UA"/>
        </w:rPr>
        <w:t xml:space="preserve">на підставі </w:t>
      </w:r>
      <w:r w:rsidRPr="00424726">
        <w:rPr>
          <w:szCs w:val="28"/>
          <w:lang w:val="uk-UA" w:eastAsia="uk-UA"/>
        </w:rPr>
        <w:t>Витяг</w:t>
      </w:r>
      <w:r w:rsidR="001B1DDD">
        <w:rPr>
          <w:szCs w:val="28"/>
          <w:lang w:val="uk-UA" w:eastAsia="uk-UA"/>
        </w:rPr>
        <w:t>у</w:t>
      </w:r>
      <w:r>
        <w:rPr>
          <w:szCs w:val="28"/>
          <w:lang w:val="uk-UA" w:eastAsia="uk-UA"/>
        </w:rPr>
        <w:t>з відомост</w:t>
      </w:r>
      <w:r w:rsidR="001B1DDD">
        <w:rPr>
          <w:szCs w:val="28"/>
          <w:lang w:val="uk-UA" w:eastAsia="uk-UA"/>
        </w:rPr>
        <w:t>і</w:t>
      </w:r>
      <w:r>
        <w:rPr>
          <w:szCs w:val="28"/>
          <w:lang w:val="uk-UA" w:eastAsia="uk-UA"/>
        </w:rPr>
        <w:t xml:space="preserve"> від </w:t>
      </w:r>
      <w:r w:rsidR="00F1738C">
        <w:rPr>
          <w:szCs w:val="28"/>
          <w:lang w:val="uk-UA" w:eastAsia="uk-UA"/>
        </w:rPr>
        <w:t>26листопада</w:t>
      </w:r>
      <w:r>
        <w:rPr>
          <w:szCs w:val="28"/>
          <w:lang w:val="uk-UA" w:eastAsia="uk-UA"/>
        </w:rPr>
        <w:t xml:space="preserve"> 2025 року.</w:t>
      </w:r>
    </w:p>
    <w:p w:rsidR="0042678A" w:rsidRPr="00B20629" w:rsidRDefault="0042678A" w:rsidP="005E655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DD122C" w:rsidRPr="00B121AB" w:rsidRDefault="00424726" w:rsidP="0074600C">
      <w:pPr>
        <w:pStyle w:val="ad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E13585">
        <w:rPr>
          <w:b/>
          <w:lang w:val="uk-UA" w:eastAsia="uk-UA"/>
        </w:rPr>
        <w:t>СЛУХАЛИ:</w:t>
      </w:r>
      <w:r w:rsidR="00F1738C">
        <w:rPr>
          <w:lang w:val="uk-UA" w:eastAsia="uk-UA"/>
        </w:rPr>
        <w:t>майора</w:t>
      </w:r>
      <w:r w:rsidR="00F1738C" w:rsidRPr="00424726">
        <w:rPr>
          <w:lang w:val="uk-UA" w:eastAsia="uk-UA"/>
        </w:rPr>
        <w:t xml:space="preserve"> Служби судової охорони </w:t>
      </w:r>
      <w:r w:rsidR="00F1738C">
        <w:rPr>
          <w:lang w:val="uk-UA" w:eastAsia="uk-UA"/>
        </w:rPr>
        <w:t>Капустінську В.Л</w:t>
      </w:r>
      <w:r w:rsidR="00FA7CE3" w:rsidRPr="000A2675">
        <w:rPr>
          <w:lang w:val="uk-UA" w:eastAsia="uk-UA"/>
        </w:rPr>
        <w:t>.</w:t>
      </w:r>
      <w:r w:rsidRPr="000A2675">
        <w:rPr>
          <w:lang w:val="uk-UA" w:eastAsia="uk-UA"/>
        </w:rPr>
        <w:t xml:space="preserve">, якапоінформувала, що </w:t>
      </w:r>
      <w:r w:rsidR="00DD122C" w:rsidRPr="000A2675">
        <w:rPr>
          <w:lang w:val="uk-UA" w:eastAsia="uk-UA"/>
        </w:rPr>
        <w:t>кандидати</w:t>
      </w:r>
      <w:r w:rsidR="00F1738C">
        <w:rPr>
          <w:shd w:val="clear" w:color="auto" w:fill="FFFFFF"/>
          <w:lang w:val="uk-UA"/>
        </w:rPr>
        <w:t>Солодкий Я.В</w:t>
      </w:r>
      <w:r w:rsidR="0074600C">
        <w:rPr>
          <w:shd w:val="clear" w:color="auto" w:fill="FFFFFF"/>
          <w:lang w:val="uk-UA"/>
        </w:rPr>
        <w:t>.</w:t>
      </w:r>
      <w:r w:rsidR="0074600C" w:rsidRPr="0013013B">
        <w:rPr>
          <w:shd w:val="clear" w:color="auto" w:fill="FFFFFF"/>
          <w:lang w:val="uk-UA"/>
        </w:rPr>
        <w:t xml:space="preserve"> та </w:t>
      </w:r>
      <w:r w:rsidR="00F1738C">
        <w:rPr>
          <w:shd w:val="clear" w:color="auto" w:fill="FFFFFF"/>
          <w:lang w:val="uk-UA"/>
        </w:rPr>
        <w:t>Козлик О.В</w:t>
      </w:r>
      <w:r w:rsidR="0074600C">
        <w:rPr>
          <w:lang w:val="uk-UA" w:eastAsia="uk-UA"/>
        </w:rPr>
        <w:t xml:space="preserve">. </w:t>
      </w:r>
      <w:r w:rsidR="00DD122C" w:rsidRPr="000A2675">
        <w:rPr>
          <w:lang w:val="uk-UA" w:eastAsia="uk-UA"/>
        </w:rPr>
        <w:t xml:space="preserve">власноруч </w:t>
      </w:r>
      <w:r w:rsidR="00BC2E7C" w:rsidRPr="000A2675">
        <w:rPr>
          <w:lang w:val="uk-UA" w:eastAsia="uk-UA"/>
        </w:rPr>
        <w:t>подали</w:t>
      </w:r>
      <w:r w:rsidR="00DD122C" w:rsidRPr="000A2675">
        <w:rPr>
          <w:lang w:val="uk-UA" w:eastAsia="uk-UA"/>
        </w:rPr>
        <w:t xml:space="preserve"> заяв</w:t>
      </w:r>
      <w:r w:rsidR="00BC2E7C" w:rsidRPr="000A2675">
        <w:rPr>
          <w:lang w:val="uk-UA" w:eastAsia="uk-UA"/>
        </w:rPr>
        <w:t>и</w:t>
      </w:r>
      <w:r w:rsidR="00DD122C" w:rsidRPr="000A2675">
        <w:rPr>
          <w:lang w:val="uk-UA" w:eastAsia="uk-UA"/>
        </w:rPr>
        <w:t xml:space="preserve"> про надання письмової згоди про участь у проведені перевірки</w:t>
      </w:r>
      <w:r w:rsidR="00DD122C" w:rsidRPr="00DD122C">
        <w:rPr>
          <w:lang w:val="uk-UA" w:eastAsia="uk-UA"/>
        </w:rPr>
        <w:t xml:space="preserve">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 xml:space="preserve">у них </w:t>
      </w:r>
      <w:r w:rsidR="00DD122C" w:rsidRPr="00DD122C">
        <w:rPr>
          <w:lang w:val="uk-UA" w:eastAsia="uk-UA"/>
        </w:rPr>
        <w:t xml:space="preserve">медичних протипоказань відповідно </w:t>
      </w:r>
      <w:r w:rsidR="00BC2E7C">
        <w:rPr>
          <w:lang w:val="uk-UA" w:eastAsia="uk-UA"/>
        </w:rPr>
        <w:t>до 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розділу ІІ додатку 9Інструкції з фізичної підготовки в Службі судової охорони, затвердженоїнаказом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:rsidR="00A86FCF" w:rsidRPr="0011569A" w:rsidRDefault="00A86FCF" w:rsidP="000E6B9F">
      <w:pPr>
        <w:shd w:val="clear" w:color="auto" w:fill="FFFFFF"/>
        <w:ind w:firstLine="709"/>
        <w:rPr>
          <w:rStyle w:val="markedcontent"/>
          <w:sz w:val="24"/>
          <w:szCs w:val="24"/>
          <w:lang w:val="uk-UA"/>
        </w:rPr>
      </w:pPr>
    </w:p>
    <w:p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A86FCF">
        <w:rPr>
          <w:rStyle w:val="markedcontent"/>
          <w:szCs w:val="28"/>
          <w:lang w:val="uk-UA"/>
        </w:rPr>
        <w:t>Служби судової охорони Глушко Л.В., головного спеціаліста (з медичного забезпечення) ТУ Служби</w:t>
      </w:r>
      <w:r>
        <w:rPr>
          <w:rStyle w:val="markedcontent"/>
          <w:szCs w:val="28"/>
          <w:lang w:val="uk-UA"/>
        </w:rPr>
        <w:t xml:space="preserve">, 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9Інструкції з фізичної підготовки в Службі судової охорони, затвердженоїнаказом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 xml:space="preserve">, здійснено медичний огляд та проведено опитування кандидатів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 xml:space="preserve">у них </w:t>
      </w:r>
      <w:r w:rsidRPr="00DD122C">
        <w:rPr>
          <w:szCs w:val="28"/>
          <w:lang w:val="uk-UA" w:eastAsia="uk-UA"/>
        </w:rPr>
        <w:t>медичних протипоказань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:rsidR="00DD122C" w:rsidRPr="00B20629" w:rsidRDefault="00DD122C" w:rsidP="000E6B9F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5C31D2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запропонував всім членам Комісії та учасникам конкурсупрослідувати до місця проведення перевірки рівня фізичної підготовкикандидатів та поставив на голосування питання щодо початку першого етапуконкурсу – перевірка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співробітників ТУ Служби.</w:t>
      </w:r>
    </w:p>
    <w:p w:rsidR="005C31D2" w:rsidRPr="00B20629" w:rsidRDefault="005C31D2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E142E" w:rsidRPr="00B20629" w:rsidRDefault="004E142E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посад співробітник</w:t>
      </w:r>
      <w:r w:rsidR="004E142E">
        <w:rPr>
          <w:szCs w:val="28"/>
          <w:lang w:val="uk-UA" w:eastAsia="uk-UA"/>
        </w:rPr>
        <w:t>ів ТУ</w:t>
      </w:r>
      <w:r w:rsidRPr="00424726">
        <w:rPr>
          <w:szCs w:val="28"/>
          <w:lang w:val="uk-UA" w:eastAsia="uk-UA"/>
        </w:rPr>
        <w:t xml:space="preserve"> Служби.</w:t>
      </w: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передані адміністратору дляузагальнення.</w:t>
      </w:r>
    </w:p>
    <w:p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lastRenderedPageBreak/>
        <w:t>Адміністратором узагальнено результати оцінювання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:rsidR="00B57C9F" w:rsidRPr="00B20629" w:rsidRDefault="00B57C9F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5C31D2">
        <w:rPr>
          <w:szCs w:val="28"/>
          <w:lang w:val="uk-UA" w:eastAsia="uk-UA"/>
        </w:rPr>
        <w:t>Тимощука М.С.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кандидатів, а саме:</w:t>
      </w:r>
    </w:p>
    <w:p w:rsidR="00EA7BC2" w:rsidRDefault="00F1738C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shd w:val="clear" w:color="auto" w:fill="FFFFFF"/>
          <w:lang w:val="uk-UA"/>
        </w:rPr>
        <w:t>СОЛОДКИЙ Ярослав Володимирович</w:t>
      </w:r>
      <w:r w:rsidR="00EA7BC2" w:rsidRPr="00424726">
        <w:rPr>
          <w:lang w:val="uk-UA" w:eastAsia="uk-UA"/>
        </w:rPr>
        <w:t>– зараховано</w:t>
      </w:r>
      <w:r w:rsidR="00EA7BC2" w:rsidRPr="0013013B">
        <w:rPr>
          <w:color w:val="000000" w:themeColor="text1"/>
          <w:lang w:val="uk-UA" w:bidi="en-US"/>
        </w:rPr>
        <w:t>;</w:t>
      </w:r>
    </w:p>
    <w:p w:rsidR="00EA7BC2" w:rsidRDefault="00006474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shd w:val="clear" w:color="auto" w:fill="FFFFFF"/>
          <w:lang w:val="uk-UA"/>
        </w:rPr>
        <w:t>КОЗЛИК Олег Віталійович</w:t>
      </w:r>
      <w:r w:rsidR="00EA7BC2" w:rsidRPr="00424726">
        <w:rPr>
          <w:lang w:val="uk-UA" w:eastAsia="uk-UA"/>
        </w:rPr>
        <w:t>– зараховано</w:t>
      </w:r>
      <w:r>
        <w:rPr>
          <w:color w:val="000000" w:themeColor="text1"/>
          <w:lang w:val="uk-UA" w:bidi="en-US"/>
        </w:rPr>
        <w:t>.</w:t>
      </w:r>
    </w:p>
    <w:p w:rsidR="0078455A" w:rsidRPr="00B20629" w:rsidRDefault="0078455A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/>
        </w:rPr>
      </w:pPr>
    </w:p>
    <w:p w:rsidR="00454872" w:rsidRDefault="00454872" w:rsidP="00454872">
      <w:pPr>
        <w:shd w:val="clear" w:color="auto" w:fill="FFFFFF"/>
        <w:ind w:firstLine="709"/>
        <w:rPr>
          <w:szCs w:val="28"/>
          <w:lang w:val="uk-UA" w:eastAsia="uk-UA"/>
        </w:rPr>
      </w:pPr>
      <w:r w:rsidRPr="000238B8">
        <w:rPr>
          <w:b/>
          <w:szCs w:val="28"/>
          <w:lang w:val="uk-UA" w:eastAsia="uk-UA"/>
        </w:rPr>
        <w:t xml:space="preserve">СЛУХАЛИ: </w:t>
      </w:r>
      <w:r w:rsidRPr="00424726">
        <w:rPr>
          <w:szCs w:val="28"/>
          <w:lang w:val="uk-UA" w:eastAsia="uk-UA"/>
        </w:rPr>
        <w:t>Голову Комісії полковника Служби судової охорони</w:t>
      </w:r>
      <w:r>
        <w:rPr>
          <w:szCs w:val="28"/>
          <w:lang w:val="uk-UA" w:eastAsia="uk-UA"/>
        </w:rPr>
        <w:t xml:space="preserve"> Тимощука М.С</w:t>
      </w:r>
      <w:r w:rsidRPr="00424726">
        <w:rPr>
          <w:szCs w:val="28"/>
          <w:lang w:val="uk-UA" w:eastAsia="uk-UA"/>
        </w:rPr>
        <w:t xml:space="preserve">., який запропонував зарахувати результати перевірки рівняфізичної підготовки </w:t>
      </w:r>
      <w:r>
        <w:rPr>
          <w:szCs w:val="28"/>
          <w:lang w:val="uk-UA" w:eastAsia="uk-UA"/>
        </w:rPr>
        <w:t>вищезазначених кандидатів</w:t>
      </w:r>
      <w:r w:rsidRPr="00424726">
        <w:rPr>
          <w:szCs w:val="28"/>
          <w:lang w:val="uk-UA" w:eastAsia="uk-UA"/>
        </w:rPr>
        <w:t xml:space="preserve">, якімають позитивні результати </w:t>
      </w:r>
      <w:r>
        <w:rPr>
          <w:szCs w:val="28"/>
          <w:lang w:val="uk-UA" w:eastAsia="uk-UA"/>
        </w:rPr>
        <w:t xml:space="preserve">перевірки </w:t>
      </w:r>
      <w:r w:rsidRPr="00424726">
        <w:rPr>
          <w:szCs w:val="28"/>
          <w:lang w:val="uk-UA" w:eastAsia="uk-UA"/>
        </w:rPr>
        <w:t>рівня фізичної підготовки відповідно до наданої</w:t>
      </w:r>
      <w:r>
        <w:rPr>
          <w:szCs w:val="28"/>
          <w:lang w:val="uk-UA" w:eastAsia="uk-UA"/>
        </w:rPr>
        <w:t xml:space="preserve"> В</w:t>
      </w:r>
      <w:r w:rsidRPr="00424726">
        <w:rPr>
          <w:szCs w:val="28"/>
          <w:lang w:val="uk-UA" w:eastAsia="uk-UA"/>
        </w:rPr>
        <w:t>ідомості</w:t>
      </w:r>
      <w:r>
        <w:rPr>
          <w:szCs w:val="28"/>
          <w:lang w:val="uk-UA" w:eastAsia="uk-UA"/>
        </w:rPr>
        <w:t xml:space="preserve">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28.11.2025 № 52</w:t>
      </w:r>
      <w:r w:rsidRPr="00424726">
        <w:rPr>
          <w:szCs w:val="28"/>
          <w:lang w:val="uk-UA" w:eastAsia="uk-UA"/>
        </w:rPr>
        <w:t>.</w:t>
      </w:r>
    </w:p>
    <w:p w:rsidR="00454872" w:rsidRDefault="00454872" w:rsidP="00454872">
      <w:pPr>
        <w:shd w:val="clear" w:color="auto" w:fill="FFFFFF"/>
        <w:ind w:firstLine="709"/>
        <w:rPr>
          <w:szCs w:val="28"/>
          <w:lang w:val="uk-UA" w:eastAsia="uk-UA"/>
        </w:rPr>
      </w:pPr>
    </w:p>
    <w:p w:rsidR="00454872" w:rsidRDefault="00454872" w:rsidP="00454872">
      <w:pPr>
        <w:shd w:val="clear" w:color="auto" w:fill="FFFFFF"/>
        <w:ind w:firstLine="709"/>
        <w:rPr>
          <w:szCs w:val="28"/>
          <w:lang w:val="uk-UA" w:eastAsia="uk-UA"/>
        </w:rPr>
      </w:pPr>
      <w:r w:rsidRPr="00D630EE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54872" w:rsidRDefault="00454872" w:rsidP="00454872">
      <w:pPr>
        <w:shd w:val="clear" w:color="auto" w:fill="FFFFFF"/>
        <w:ind w:firstLine="709"/>
        <w:rPr>
          <w:szCs w:val="28"/>
          <w:lang w:val="uk-UA" w:eastAsia="uk-UA"/>
        </w:rPr>
      </w:pPr>
    </w:p>
    <w:p w:rsidR="00454872" w:rsidRDefault="00454872" w:rsidP="00454872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675C72">
        <w:rPr>
          <w:b/>
          <w:lang w:val="uk-UA" w:eastAsia="uk-UA"/>
        </w:rPr>
        <w:t>УХВАЛИЛИ:</w:t>
      </w:r>
      <w:r w:rsidRPr="00424726">
        <w:rPr>
          <w:lang w:val="uk-UA" w:eastAsia="uk-UA"/>
        </w:rPr>
        <w:t xml:space="preserve"> затвердити результати перевірки рівня фізичної підготовкикандидатів та допустити </w:t>
      </w:r>
      <w:r>
        <w:rPr>
          <w:lang w:val="uk-UA"/>
        </w:rPr>
        <w:t xml:space="preserve">Солодкого Ярослава Володимировича, Богачука Віталія Юрійовича та Козлика Олега Віталійовича </w:t>
      </w:r>
      <w:r w:rsidRPr="00424726">
        <w:rPr>
          <w:lang w:val="uk-UA" w:eastAsia="uk-UA"/>
        </w:rPr>
        <w:t>до наступного етапу конкурсу.</w:t>
      </w:r>
    </w:p>
    <w:p w:rsidR="00C1094D" w:rsidRPr="00B20629" w:rsidRDefault="00C1094D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 w:val="24"/>
          <w:szCs w:val="24"/>
          <w:lang w:val="uk-UA" w:eastAsia="uk-UA"/>
        </w:rPr>
      </w:pPr>
    </w:p>
    <w:p w:rsidR="00B20629" w:rsidRPr="00040865" w:rsidRDefault="00B20629" w:rsidP="00B20629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40865">
        <w:rPr>
          <w:b/>
          <w:szCs w:val="28"/>
          <w:lang w:val="uk-UA" w:eastAsia="uk-UA"/>
        </w:rPr>
        <w:t xml:space="preserve">ПО </w:t>
      </w:r>
      <w:r w:rsidR="00454872">
        <w:rPr>
          <w:b/>
          <w:szCs w:val="28"/>
          <w:lang w:val="uk-UA" w:eastAsia="uk-UA"/>
        </w:rPr>
        <w:t>ЧЕТВЕРТОМУ</w:t>
      </w:r>
      <w:r w:rsidRPr="00040865">
        <w:rPr>
          <w:b/>
          <w:szCs w:val="28"/>
          <w:lang w:val="uk-UA" w:eastAsia="uk-UA"/>
        </w:rPr>
        <w:t xml:space="preserve"> ПУНКТУ ПОРЯДКУ ДЕННОГО:</w:t>
      </w:r>
    </w:p>
    <w:p w:rsidR="00B20629" w:rsidRDefault="00454872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>
        <w:rPr>
          <w:szCs w:val="28"/>
          <w:lang w:val="uk-UA" w:eastAsia="uk-UA"/>
        </w:rPr>
        <w:t>4</w:t>
      </w:r>
      <w:r w:rsidR="00B20629" w:rsidRPr="00967BDD">
        <w:rPr>
          <w:szCs w:val="28"/>
          <w:lang w:val="uk-UA" w:eastAsia="uk-UA"/>
        </w:rPr>
        <w:t>. Проведення співбесіди та визначення її результатів.</w:t>
      </w:r>
    </w:p>
    <w:p w:rsidR="00541A22" w:rsidRDefault="00541A22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r w:rsidR="00A621D7">
        <w:rPr>
          <w:szCs w:val="28"/>
          <w:lang w:val="uk-UA" w:eastAsia="uk-UA"/>
        </w:rPr>
        <w:t>Швень</w:t>
      </w:r>
      <w:r w:rsidR="009C5B30">
        <w:rPr>
          <w:szCs w:val="28"/>
          <w:lang w:val="uk-UA" w:eastAsia="uk-UA"/>
        </w:rPr>
        <w:t xml:space="preserve"> О.А.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результатівпроходження співбесіди за переліками вимог професійної компетентності, яківказані в умовах проведення конкурсу на зайняття вакантних посадспівробітників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Служби.Відвести кандидатам для співбесіди до 10 хвилин із них 2 хвилини дляпредставлення.</w:t>
      </w:r>
    </w:p>
    <w:p w:rsidR="00B62B98" w:rsidRPr="00AF3509" w:rsidRDefault="00B62B98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:rsidR="008620EA" w:rsidRPr="00AF3509" w:rsidRDefault="008620EA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кандидатам для проходження співбесідидо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омісії.Здійснювати оцінювання результатів проходження співбесіди вказанимпереліком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5F0CB3">
        <w:rPr>
          <w:szCs w:val="28"/>
          <w:lang w:val="uk-UA" w:eastAsia="uk-UA"/>
        </w:rPr>
        <w:t>.</w:t>
      </w:r>
    </w:p>
    <w:p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5F0CB3">
        <w:rPr>
          <w:szCs w:val="28"/>
          <w:lang w:val="uk-UA" w:eastAsia="uk-UA"/>
        </w:rPr>
        <w:t>Тимощука М.С</w:t>
      </w:r>
      <w:r w:rsidR="00F22450">
        <w:rPr>
          <w:szCs w:val="28"/>
          <w:lang w:val="uk-UA" w:eastAsia="uk-UA"/>
        </w:rPr>
        <w:t>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членів Комісії</w:t>
      </w:r>
      <w:r w:rsidR="00F22450">
        <w:rPr>
          <w:szCs w:val="28"/>
          <w:lang w:val="uk-UA" w:eastAsia="uk-UA"/>
        </w:rPr>
        <w:t>Швень О.А.</w:t>
      </w:r>
      <w:r w:rsidR="00454872">
        <w:rPr>
          <w:szCs w:val="28"/>
          <w:lang w:val="uk-UA" w:eastAsia="uk-UA"/>
        </w:rPr>
        <w:t xml:space="preserve"> та</w:t>
      </w:r>
      <w:r w:rsidR="005F0CB3">
        <w:rPr>
          <w:szCs w:val="28"/>
          <w:lang w:val="uk-UA" w:eastAsia="uk-UA"/>
        </w:rPr>
        <w:t>Осадець В.В.</w:t>
      </w:r>
      <w:r w:rsidR="00454872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>які ставили запитання кандидатам під час співбесіди.</w:t>
      </w:r>
    </w:p>
    <w:p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lastRenderedPageBreak/>
        <w:t xml:space="preserve">Визначення результатів оцінювання співбесіди здійснювалося кожнимчленом Комісії індивідуально та було зафіксовано у відомостях про результатиспівбесіди, які передані адміністратору для узагальнення.Адміністратором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 xml:space="preserve">складено Зведену відомість середніх балів про результатиспівбесіди з кандидатами на зайняття вакантних посад 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767403">
        <w:rPr>
          <w:szCs w:val="28"/>
          <w:lang w:val="uk-UA" w:eastAsia="uk-UA"/>
        </w:rPr>
        <w:t>Тимощука М.С.,</w:t>
      </w:r>
      <w:r w:rsidRPr="00F22450">
        <w:rPr>
          <w:szCs w:val="28"/>
          <w:lang w:val="uk-UA" w:eastAsia="uk-UA"/>
        </w:rPr>
        <w:t xml:space="preserve"> який оголосив узагальнені адміністратором результатиоцінювання співбесіди з кандидатами на зайняття вакантних посадспівробітників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:rsidR="00051B2A" w:rsidRDefault="00051B2A" w:rsidP="00F22450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:rsidR="00ED114F" w:rsidRDefault="00ED114F" w:rsidP="004E5908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2" w:name="_Hlk213051138"/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="004E5908" w:rsidRPr="00363B6F">
        <w:rPr>
          <w:color w:val="000000" w:themeColor="text1"/>
          <w:lang w:bidi="en-US"/>
        </w:rPr>
        <w:t>контролера І категорії</w:t>
      </w:r>
      <w:r w:rsidR="004E5908">
        <w:rPr>
          <w:color w:val="000000" w:themeColor="text1"/>
          <w:lang w:bidi="en-US"/>
        </w:rPr>
        <w:t>1</w:t>
      </w:r>
      <w:r w:rsidR="004E5908" w:rsidRPr="00363B6F">
        <w:rPr>
          <w:color w:val="000000" w:themeColor="text1"/>
          <w:lang w:bidi="en-US"/>
        </w:rPr>
        <w:t>відділення (</w:t>
      </w:r>
      <w:r w:rsidR="004E5908" w:rsidRPr="00363B6F">
        <w:rPr>
          <w:lang w:bidi="en-US"/>
        </w:rPr>
        <w:t xml:space="preserve">м. Хмельницький) </w:t>
      </w:r>
      <w:r w:rsidR="004E5908">
        <w:rPr>
          <w:lang w:bidi="en-US"/>
        </w:rPr>
        <w:t xml:space="preserve">                    2</w:t>
      </w:r>
      <w:r w:rsidR="004E5908" w:rsidRPr="00363B6F">
        <w:rPr>
          <w:lang w:bidi="en-US"/>
        </w:rPr>
        <w:t xml:space="preserve"> взводу охорони (м. Хмельницький) підрозділуохорони (м. Хмельницький)</w:t>
      </w:r>
      <w:r w:rsidR="004E5908" w:rsidRPr="00363B6F">
        <w:rPr>
          <w:shd w:val="clear" w:color="auto" w:fill="FFFFFF"/>
        </w:rPr>
        <w:t>ТУ Служби</w:t>
      </w:r>
      <w:r w:rsidR="004E5908">
        <w:rPr>
          <w:shd w:val="clear" w:color="auto" w:fill="FFFFFF"/>
        </w:rPr>
        <w:t xml:space="preserve"> – СОЛОДКИЙ Ярослав Володимирович</w:t>
      </w:r>
      <w:r w:rsidRPr="003E2FE5">
        <w:rPr>
          <w:color w:val="000000" w:themeColor="text1"/>
          <w:lang w:val="uk-UA"/>
        </w:rPr>
        <w:t>– 6,</w:t>
      </w:r>
      <w:r w:rsidR="004E5908">
        <w:rPr>
          <w:color w:val="000000" w:themeColor="text1"/>
          <w:lang w:val="uk-UA"/>
        </w:rPr>
        <w:t>6</w:t>
      </w:r>
      <w:r w:rsidRPr="003E2FE5">
        <w:rPr>
          <w:lang w:val="uk-UA" w:eastAsia="uk-UA"/>
        </w:rPr>
        <w:t xml:space="preserve"> балів</w:t>
      </w:r>
      <w:r w:rsidRPr="003E2FE5">
        <w:rPr>
          <w:color w:val="000000" w:themeColor="text1"/>
          <w:lang w:val="uk-UA" w:bidi="en-US"/>
        </w:rPr>
        <w:t>;</w:t>
      </w:r>
    </w:p>
    <w:p w:rsidR="00F655E0" w:rsidRPr="006C7C56" w:rsidRDefault="00F655E0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:rsidR="00ED114F" w:rsidRDefault="00ED114F" w:rsidP="004E5908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="004E5908" w:rsidRPr="004E5908">
        <w:rPr>
          <w:color w:val="000000" w:themeColor="text1"/>
          <w:lang w:val="uk-UA" w:bidi="en-US"/>
        </w:rPr>
        <w:t>контролера І категорії 2 відділення (</w:t>
      </w:r>
      <w:r w:rsidR="004E5908" w:rsidRPr="004E5908">
        <w:rPr>
          <w:lang w:val="uk-UA" w:bidi="en-US"/>
        </w:rPr>
        <w:t>м. Хмельницький)                       2 взводу охорони (м. Хмельницький) підрозділу охорони (м. Хмельницький)</w:t>
      </w:r>
      <w:r w:rsidR="004E5908" w:rsidRPr="004E5908">
        <w:rPr>
          <w:shd w:val="clear" w:color="auto" w:fill="FFFFFF"/>
          <w:lang w:val="uk-UA"/>
        </w:rPr>
        <w:t>ТУ Служби – БОГАЧУК Віталій Юрійович</w:t>
      </w:r>
      <w:r w:rsidRPr="003E2FE5">
        <w:rPr>
          <w:color w:val="000000" w:themeColor="text1"/>
          <w:lang w:val="uk-UA"/>
        </w:rPr>
        <w:t xml:space="preserve">– </w:t>
      </w:r>
      <w:r w:rsidR="004E5908">
        <w:rPr>
          <w:color w:val="000000" w:themeColor="text1"/>
          <w:lang w:val="uk-UA"/>
        </w:rPr>
        <w:t>6,6</w:t>
      </w:r>
      <w:r w:rsidRPr="003E2FE5">
        <w:rPr>
          <w:lang w:val="uk-UA" w:eastAsia="uk-UA"/>
        </w:rPr>
        <w:t xml:space="preserve"> балів</w:t>
      </w:r>
      <w:r w:rsidRPr="003E2FE5">
        <w:rPr>
          <w:color w:val="000000" w:themeColor="text1"/>
          <w:lang w:val="uk-UA" w:bidi="en-US"/>
        </w:rPr>
        <w:t>;</w:t>
      </w:r>
    </w:p>
    <w:p w:rsidR="00F655E0" w:rsidRPr="002A3991" w:rsidRDefault="00F655E0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:rsidR="00F655E0" w:rsidRPr="004E5908" w:rsidRDefault="00ED114F" w:rsidP="004E5908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="004E5908" w:rsidRPr="004E5908">
        <w:rPr>
          <w:color w:val="000000" w:themeColor="text1"/>
          <w:lang w:val="uk-UA" w:bidi="en-US"/>
        </w:rPr>
        <w:t>контролера І категорії 3 відділення (</w:t>
      </w:r>
      <w:r w:rsidR="004E5908" w:rsidRPr="004E5908">
        <w:rPr>
          <w:lang w:val="uk-UA" w:bidi="en-US"/>
        </w:rPr>
        <w:t>м. Хмельницький)                        2 взводу охорони (м. Хмельницький) підрозділу охорони (м. Хмельницький)</w:t>
      </w:r>
      <w:r w:rsidR="004E5908" w:rsidRPr="004E5908">
        <w:rPr>
          <w:shd w:val="clear" w:color="auto" w:fill="FFFFFF"/>
          <w:lang w:val="uk-UA"/>
        </w:rPr>
        <w:t>ТУ Служби – КОЗЛИК Олег Віталійович</w:t>
      </w:r>
      <w:r w:rsidRPr="003E2FE5">
        <w:rPr>
          <w:color w:val="000000" w:themeColor="text1"/>
          <w:lang w:val="uk-UA"/>
        </w:rPr>
        <w:t xml:space="preserve">– </w:t>
      </w:r>
      <w:r w:rsidR="004E5908">
        <w:rPr>
          <w:color w:val="000000" w:themeColor="text1"/>
          <w:lang w:val="uk-UA"/>
        </w:rPr>
        <w:t>6</w:t>
      </w:r>
      <w:r w:rsidRPr="003E2FE5">
        <w:rPr>
          <w:color w:val="000000" w:themeColor="text1"/>
          <w:lang w:val="uk-UA"/>
        </w:rPr>
        <w:t>,0</w:t>
      </w:r>
      <w:r w:rsidRPr="003E2FE5">
        <w:rPr>
          <w:lang w:val="uk-UA" w:eastAsia="uk-UA"/>
        </w:rPr>
        <w:t xml:space="preserve"> балів</w:t>
      </w:r>
      <w:r w:rsidR="004E5908">
        <w:rPr>
          <w:color w:val="000000" w:themeColor="text1"/>
          <w:lang w:val="uk-UA" w:bidi="en-US"/>
        </w:rPr>
        <w:t>.</w:t>
      </w:r>
    </w:p>
    <w:bookmarkEnd w:id="2"/>
    <w:p w:rsidR="00F22450" w:rsidRPr="0043182C" w:rsidRDefault="003D505E" w:rsidP="00261758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На підставі статті 57 Порядку проведення конкурсу кандидати, які під часпроходження співбесіди отримали середній бал 0,5 або нижче за однією з вимог,вважаються такими, що не пройшли конкурсний відбір та не можуть бутивключеними до загального рейтингового списку.Наразі</w:t>
      </w:r>
      <w:r w:rsidR="00C83D5C" w:rsidRPr="0043182C">
        <w:rPr>
          <w:szCs w:val="28"/>
          <w:lang w:val="uk-UA" w:eastAsia="uk-UA"/>
        </w:rPr>
        <w:t>,</w:t>
      </w:r>
      <w:r w:rsidRPr="0043182C">
        <w:rPr>
          <w:szCs w:val="28"/>
          <w:lang w:val="uk-UA" w:eastAsia="uk-UA"/>
        </w:rPr>
        <w:t xml:space="preserve"> такі кандидати відсутні.</w:t>
      </w:r>
    </w:p>
    <w:p w:rsidR="006D17F6" w:rsidRPr="0043182C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 xml:space="preserve">Голова Комісії </w:t>
      </w:r>
      <w:r w:rsidR="00F22450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 xml:space="preserve">олковник Служби судової охорони </w:t>
      </w:r>
      <w:r w:rsidR="00C83D5C" w:rsidRPr="0043182C">
        <w:rPr>
          <w:szCs w:val="28"/>
          <w:lang w:val="uk-UA" w:eastAsia="uk-UA"/>
        </w:rPr>
        <w:t>Тимощук М.С</w:t>
      </w:r>
      <w:r w:rsidR="00F22450" w:rsidRPr="0043182C">
        <w:rPr>
          <w:szCs w:val="28"/>
          <w:lang w:val="uk-UA" w:eastAsia="uk-UA"/>
        </w:rPr>
        <w:t xml:space="preserve">. </w:t>
      </w:r>
      <w:r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співбесідикандидатів.</w:t>
      </w:r>
    </w:p>
    <w:p w:rsidR="00F22450" w:rsidRPr="0043182C" w:rsidRDefault="00F22450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:rsidR="006D17F6" w:rsidRPr="0043182C" w:rsidRDefault="003D505E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:rsidR="00F22450" w:rsidRPr="0043182C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проходженнякандидатами співбесіди відповідно до набраних ними балів.</w:t>
      </w:r>
    </w:p>
    <w:p w:rsidR="00F22450" w:rsidRPr="0043182C" w:rsidRDefault="00F22450" w:rsidP="00F22450">
      <w:pPr>
        <w:shd w:val="clear" w:color="auto" w:fill="FFFFFF"/>
        <w:rPr>
          <w:szCs w:val="28"/>
          <w:lang w:val="uk-UA" w:eastAsia="uk-UA"/>
        </w:rPr>
      </w:pPr>
    </w:p>
    <w:p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FC7366" w:rsidRPr="0043182C">
        <w:rPr>
          <w:b/>
          <w:szCs w:val="28"/>
          <w:lang w:val="uk-UA" w:eastAsia="uk-UA"/>
        </w:rPr>
        <w:t>П’ЯТОМУ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:rsidR="006D17F6" w:rsidRPr="0043182C" w:rsidRDefault="005D4893" w:rsidP="00646631">
      <w:pPr>
        <w:shd w:val="clear" w:color="auto" w:fill="FFFFFF"/>
        <w:ind w:firstLine="709"/>
        <w:rPr>
          <w:lang w:val="uk-UA" w:eastAsia="uk-UA"/>
        </w:rPr>
      </w:pPr>
      <w:r w:rsidRPr="0043182C">
        <w:rPr>
          <w:szCs w:val="28"/>
          <w:lang w:val="uk-UA" w:eastAsia="uk-UA"/>
        </w:rPr>
        <w:t>5</w:t>
      </w:r>
      <w:r w:rsidR="00646631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>Визначення переможців конкурсу та других за результатами конкурсу</w:t>
      </w:r>
      <w:r w:rsidR="003D505E" w:rsidRPr="0043182C">
        <w:rPr>
          <w:lang w:val="uk-UA" w:eastAsia="uk-UA"/>
        </w:rPr>
        <w:t xml:space="preserve">кандидатів на зайняття вакантних посад співробітників </w:t>
      </w:r>
      <w:r w:rsidR="00A0558C" w:rsidRPr="0043182C">
        <w:rPr>
          <w:lang w:val="uk-UA" w:eastAsia="uk-UA"/>
        </w:rPr>
        <w:t xml:space="preserve">ТУ </w:t>
      </w:r>
      <w:r w:rsidR="003D505E" w:rsidRPr="0043182C">
        <w:rPr>
          <w:lang w:val="uk-UA" w:eastAsia="uk-UA"/>
        </w:rPr>
        <w:t>Служби.</w:t>
      </w:r>
    </w:p>
    <w:p w:rsidR="00AB5D16" w:rsidRPr="00896BF1" w:rsidRDefault="00AB5D16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Pr="0043182C">
        <w:rPr>
          <w:szCs w:val="28"/>
          <w:lang w:val="uk-UA" w:eastAsia="uk-UA"/>
        </w:rPr>
        <w:t xml:space="preserve"> Голову Комісії </w:t>
      </w:r>
      <w:r w:rsidR="00AB5D16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>олковника Служби судової охорони</w:t>
      </w:r>
      <w:r w:rsidR="00DC1ECC" w:rsidRPr="0043182C">
        <w:rPr>
          <w:szCs w:val="28"/>
          <w:lang w:val="uk-UA" w:eastAsia="uk-UA"/>
        </w:rPr>
        <w:t>Тимощука М.С</w:t>
      </w:r>
      <w:r w:rsidRPr="0043182C">
        <w:rPr>
          <w:szCs w:val="28"/>
          <w:lang w:val="uk-UA" w:eastAsia="uk-UA"/>
        </w:rPr>
        <w:t>., який повідомив, що адміністратором складено загальний рейтингкандидатів, результати якого виглядають наступним чином:</w:t>
      </w:r>
    </w:p>
    <w:p w:rsidR="001A2F07" w:rsidRPr="00F47F26" w:rsidRDefault="001A2F07" w:rsidP="00AB5D16">
      <w:pPr>
        <w:shd w:val="clear" w:color="auto" w:fill="FFFFFF"/>
        <w:ind w:firstLine="709"/>
        <w:rPr>
          <w:szCs w:val="28"/>
          <w:lang w:val="uk-UA" w:eastAsia="uk-UA"/>
        </w:rPr>
      </w:pPr>
    </w:p>
    <w:p w:rsidR="00336C55" w:rsidRPr="004513AF" w:rsidRDefault="004E5908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lastRenderedPageBreak/>
        <w:t xml:space="preserve">на посаду </w:t>
      </w:r>
      <w:r w:rsidRPr="00363B6F">
        <w:rPr>
          <w:color w:val="000000" w:themeColor="text1"/>
          <w:lang w:bidi="en-US"/>
        </w:rPr>
        <w:t>контролера І категорії</w:t>
      </w:r>
      <w:r>
        <w:rPr>
          <w:color w:val="000000" w:themeColor="text1"/>
          <w:lang w:bidi="en-US"/>
        </w:rPr>
        <w:t>1</w:t>
      </w:r>
      <w:r w:rsidRPr="00363B6F">
        <w:rPr>
          <w:color w:val="000000" w:themeColor="text1"/>
          <w:lang w:bidi="en-US"/>
        </w:rPr>
        <w:t>відділення (</w:t>
      </w:r>
      <w:r w:rsidRPr="00363B6F">
        <w:rPr>
          <w:lang w:bidi="en-US"/>
        </w:rPr>
        <w:t xml:space="preserve">м. Хмельницький) </w:t>
      </w:r>
      <w:r>
        <w:rPr>
          <w:lang w:bidi="en-US"/>
        </w:rPr>
        <w:t xml:space="preserve">                    2</w:t>
      </w:r>
      <w:r w:rsidRPr="00363B6F">
        <w:rPr>
          <w:lang w:bidi="en-US"/>
        </w:rPr>
        <w:t xml:space="preserve"> взводу охорони (м. Хмельницький) підрозділуохорони (м. Хмельницький)</w:t>
      </w:r>
      <w:r w:rsidRPr="00363B6F">
        <w:rPr>
          <w:shd w:val="clear" w:color="auto" w:fill="FFFFFF"/>
        </w:rPr>
        <w:t>ТУ Служби</w:t>
      </w:r>
      <w:r w:rsidR="00336C55" w:rsidRPr="004513AF">
        <w:rPr>
          <w:lang w:val="uk-UA"/>
        </w:rPr>
        <w:t>:</w:t>
      </w:r>
    </w:p>
    <w:p w:rsidR="00734C4E" w:rsidRPr="0041733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/>
      </w:tblPr>
      <w:tblGrid>
        <w:gridCol w:w="860"/>
        <w:gridCol w:w="3671"/>
        <w:gridCol w:w="1843"/>
        <w:gridCol w:w="1478"/>
        <w:gridCol w:w="1134"/>
        <w:gridCol w:w="790"/>
      </w:tblGrid>
      <w:tr w:rsidR="00E12107" w:rsidRPr="00E12107" w:rsidTr="007E0721">
        <w:tc>
          <w:tcPr>
            <w:tcW w:w="860" w:type="dxa"/>
            <w:vAlign w:val="center"/>
          </w:tcPr>
          <w:p w:rsidR="00734C4E" w:rsidRPr="00520744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Поряд</w:t>
            </w:r>
          </w:p>
          <w:p w:rsidR="00734C4E" w:rsidRPr="00520744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734C4E" w:rsidRPr="00520744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  <w:vAlign w:val="center"/>
          </w:tcPr>
          <w:p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734C4E" w:rsidRPr="00520744" w:rsidRDefault="00734C4E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734C4E" w:rsidRPr="00E12107" w:rsidTr="007E0721">
        <w:tc>
          <w:tcPr>
            <w:tcW w:w="860" w:type="dxa"/>
            <w:vAlign w:val="center"/>
          </w:tcPr>
          <w:p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734C4E" w:rsidRPr="007E0721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Cs w:val="28"/>
                <w:shd w:val="clear" w:color="auto" w:fill="FFFFFF"/>
              </w:rPr>
              <w:t>СОЛОДКИЙ Ярослав Володимирович</w:t>
            </w:r>
          </w:p>
        </w:tc>
        <w:tc>
          <w:tcPr>
            <w:tcW w:w="1843" w:type="dxa"/>
            <w:vAlign w:val="center"/>
          </w:tcPr>
          <w:p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:rsidR="00734C4E" w:rsidRPr="007E0721" w:rsidRDefault="00520744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6,</w:t>
            </w:r>
            <w:r w:rsidR="004E5908">
              <w:rPr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1134" w:type="dxa"/>
            <w:vAlign w:val="center"/>
          </w:tcPr>
          <w:p w:rsidR="00734C4E" w:rsidRPr="007E0721" w:rsidRDefault="00520744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6,</w:t>
            </w:r>
            <w:r w:rsidR="004E5908">
              <w:rPr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790" w:type="dxa"/>
            <w:vAlign w:val="center"/>
          </w:tcPr>
          <w:p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336C55" w:rsidRPr="00F47F26" w:rsidRDefault="00336C55" w:rsidP="00336C55">
      <w:pPr>
        <w:shd w:val="clear" w:color="auto" w:fill="FFFFFF"/>
        <w:tabs>
          <w:tab w:val="left" w:pos="1134"/>
        </w:tabs>
        <w:ind w:firstLine="709"/>
        <w:rPr>
          <w:szCs w:val="28"/>
          <w:lang w:val="uk-UA"/>
        </w:rPr>
      </w:pPr>
    </w:p>
    <w:p w:rsidR="00DC1ECC" w:rsidRPr="000349C3" w:rsidRDefault="004E5908" w:rsidP="00DC1EC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t xml:space="preserve">на посаду </w:t>
      </w:r>
      <w:r w:rsidRPr="00363B6F">
        <w:rPr>
          <w:color w:val="000000" w:themeColor="text1"/>
          <w:lang w:bidi="en-US"/>
        </w:rPr>
        <w:t>контролера І категорії</w:t>
      </w:r>
      <w:r>
        <w:rPr>
          <w:color w:val="000000" w:themeColor="text1"/>
          <w:lang w:bidi="en-US"/>
        </w:rPr>
        <w:t>2</w:t>
      </w:r>
      <w:r w:rsidRPr="00363B6F">
        <w:rPr>
          <w:color w:val="000000" w:themeColor="text1"/>
          <w:lang w:bidi="en-US"/>
        </w:rPr>
        <w:t>відділення (</w:t>
      </w:r>
      <w:r w:rsidRPr="00363B6F">
        <w:rPr>
          <w:lang w:bidi="en-US"/>
        </w:rPr>
        <w:t xml:space="preserve">м. Хмельницький) </w:t>
      </w:r>
      <w:r>
        <w:rPr>
          <w:lang w:bidi="en-US"/>
        </w:rPr>
        <w:t xml:space="preserve">                    2</w:t>
      </w:r>
      <w:r w:rsidRPr="00363B6F">
        <w:rPr>
          <w:lang w:bidi="en-US"/>
        </w:rPr>
        <w:t xml:space="preserve"> взводу охорони (м. Хмельницький) підрозділуохорони (м. Хмельницький)</w:t>
      </w:r>
      <w:r w:rsidRPr="00363B6F">
        <w:rPr>
          <w:shd w:val="clear" w:color="auto" w:fill="FFFFFF"/>
        </w:rPr>
        <w:t>ТУ Служби</w:t>
      </w:r>
      <w:r w:rsidR="00DC1ECC" w:rsidRPr="000349C3">
        <w:rPr>
          <w:lang w:val="uk-UA"/>
        </w:rPr>
        <w:t>:</w:t>
      </w:r>
    </w:p>
    <w:p w:rsidR="00CC6FBC" w:rsidRPr="00E967D2" w:rsidRDefault="00CC6FBC" w:rsidP="00CC6FBC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/>
      </w:tblPr>
      <w:tblGrid>
        <w:gridCol w:w="860"/>
        <w:gridCol w:w="3671"/>
        <w:gridCol w:w="1808"/>
        <w:gridCol w:w="1453"/>
        <w:gridCol w:w="1134"/>
        <w:gridCol w:w="850"/>
      </w:tblGrid>
      <w:tr w:rsidR="004E5908" w:rsidRPr="00E967D2" w:rsidTr="004E5908">
        <w:tc>
          <w:tcPr>
            <w:tcW w:w="860" w:type="dxa"/>
            <w:vAlign w:val="center"/>
          </w:tcPr>
          <w:p w:rsidR="004E5908" w:rsidRPr="00F00818" w:rsidRDefault="004E5908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:rsidR="004E5908" w:rsidRPr="00F00818" w:rsidRDefault="004E5908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08" w:type="dxa"/>
            <w:vAlign w:val="center"/>
          </w:tcPr>
          <w:p w:rsidR="004E5908" w:rsidRPr="00F00818" w:rsidRDefault="004E5908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53" w:type="dxa"/>
            <w:vAlign w:val="center"/>
          </w:tcPr>
          <w:p w:rsidR="004E5908" w:rsidRPr="00F00818" w:rsidRDefault="004E5908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4E5908" w:rsidRPr="00F00818" w:rsidRDefault="004E5908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850" w:type="dxa"/>
            <w:vAlign w:val="center"/>
          </w:tcPr>
          <w:p w:rsidR="004E5908" w:rsidRPr="00F00818" w:rsidRDefault="004E5908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E5908" w:rsidRPr="00E12107" w:rsidTr="004E5908">
        <w:tc>
          <w:tcPr>
            <w:tcW w:w="860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Cs w:val="28"/>
                <w:shd w:val="clear" w:color="auto" w:fill="FFFFFF"/>
              </w:rPr>
              <w:t>БОГАЧУК Віталій Юрійович</w:t>
            </w:r>
          </w:p>
        </w:tc>
        <w:tc>
          <w:tcPr>
            <w:tcW w:w="1808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53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6,</w:t>
            </w:r>
            <w:r>
              <w:rPr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1134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6,</w:t>
            </w:r>
            <w:r>
              <w:rPr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850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5042CB" w:rsidRPr="00F47F26" w:rsidRDefault="005042CB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lang w:val="uk-UA"/>
        </w:rPr>
      </w:pPr>
    </w:p>
    <w:p w:rsidR="00417337" w:rsidRPr="00F47F26" w:rsidRDefault="004E5908" w:rsidP="00417337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t>на посаду</w:t>
      </w:r>
      <w:r w:rsidRPr="004945BF">
        <w:rPr>
          <w:color w:val="000000" w:themeColor="text1"/>
          <w:lang w:bidi="en-US"/>
        </w:rPr>
        <w:t>контролера І категорії</w:t>
      </w:r>
      <w:r>
        <w:rPr>
          <w:color w:val="000000" w:themeColor="text1"/>
          <w:lang w:bidi="en-US"/>
        </w:rPr>
        <w:t>3</w:t>
      </w:r>
      <w:r w:rsidRPr="004945BF">
        <w:rPr>
          <w:color w:val="000000" w:themeColor="text1"/>
          <w:lang w:bidi="en-US"/>
        </w:rPr>
        <w:t>відділення (</w:t>
      </w:r>
      <w:r w:rsidRPr="004945BF">
        <w:rPr>
          <w:lang w:bidi="en-US"/>
        </w:rPr>
        <w:t>м. Хмельницький) 2 взводу охорони (м. Хмельницький) підрозділуохорони (м. Хмельницький)</w:t>
      </w:r>
      <w:r w:rsidRPr="004945BF">
        <w:rPr>
          <w:shd w:val="clear" w:color="auto" w:fill="FFFFFF"/>
        </w:rPr>
        <w:t>ТУ Служби</w:t>
      </w:r>
      <w:r w:rsidR="00417337" w:rsidRPr="00F47F26">
        <w:rPr>
          <w:lang w:val="uk-UA"/>
        </w:rPr>
        <w:t>:</w:t>
      </w:r>
    </w:p>
    <w:p w:rsidR="00417337" w:rsidRPr="00417337" w:rsidRDefault="00417337" w:rsidP="00417337">
      <w:pPr>
        <w:pStyle w:val="ad"/>
        <w:shd w:val="clear" w:color="auto" w:fill="FFFFFF"/>
        <w:tabs>
          <w:tab w:val="left" w:pos="1134"/>
        </w:tabs>
        <w:ind w:left="1069"/>
        <w:rPr>
          <w:sz w:val="6"/>
          <w:szCs w:val="6"/>
          <w:lang w:val="uk-UA"/>
        </w:rPr>
      </w:pPr>
    </w:p>
    <w:tbl>
      <w:tblPr>
        <w:tblStyle w:val="af"/>
        <w:tblW w:w="9715" w:type="dxa"/>
        <w:tblLayout w:type="fixed"/>
        <w:tblLook w:val="04A0"/>
      </w:tblPr>
      <w:tblGrid>
        <w:gridCol w:w="860"/>
        <w:gridCol w:w="3813"/>
        <w:gridCol w:w="1701"/>
        <w:gridCol w:w="1417"/>
        <w:gridCol w:w="1134"/>
        <w:gridCol w:w="790"/>
      </w:tblGrid>
      <w:tr w:rsidR="00417337" w:rsidRPr="00417337" w:rsidTr="003F7F61">
        <w:tc>
          <w:tcPr>
            <w:tcW w:w="860" w:type="dxa"/>
            <w:vAlign w:val="center"/>
          </w:tcPr>
          <w:p w:rsidR="00417337" w:rsidRPr="003F7F61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Поряд</w:t>
            </w:r>
          </w:p>
          <w:p w:rsidR="00417337" w:rsidRPr="003F7F61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813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7" w:type="dxa"/>
          </w:tcPr>
          <w:p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417337" w:rsidRPr="003F7F61" w:rsidRDefault="00417337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17337" w:rsidRPr="00E12107" w:rsidTr="003F7F61">
        <w:tc>
          <w:tcPr>
            <w:tcW w:w="860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:rsidR="00417337" w:rsidRPr="003F7F61" w:rsidRDefault="004E5908" w:rsidP="00B2439E">
            <w:pPr>
              <w:ind w:left="-120" w:right="-111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Cs w:val="28"/>
                <w:shd w:val="clear" w:color="auto" w:fill="FFFFFF"/>
              </w:rPr>
              <w:t>КОЗЛИК Олег Віталійович</w:t>
            </w:r>
          </w:p>
        </w:tc>
        <w:tc>
          <w:tcPr>
            <w:tcW w:w="1701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7" w:type="dxa"/>
            <w:vAlign w:val="center"/>
          </w:tcPr>
          <w:p w:rsidR="00417337" w:rsidRPr="003F7F61" w:rsidRDefault="004E5908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6,0</w:t>
            </w:r>
          </w:p>
        </w:tc>
        <w:tc>
          <w:tcPr>
            <w:tcW w:w="1134" w:type="dxa"/>
            <w:vAlign w:val="center"/>
          </w:tcPr>
          <w:p w:rsidR="00417337" w:rsidRPr="003F7F61" w:rsidRDefault="004E5908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6,0</w:t>
            </w:r>
          </w:p>
        </w:tc>
        <w:tc>
          <w:tcPr>
            <w:tcW w:w="790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417337" w:rsidRPr="00D21D78" w:rsidRDefault="00417337" w:rsidP="00153DCE">
      <w:pPr>
        <w:pStyle w:val="ad"/>
        <w:shd w:val="clear" w:color="auto" w:fill="FFFFFF"/>
        <w:tabs>
          <w:tab w:val="left" w:pos="709"/>
        </w:tabs>
        <w:ind w:left="0" w:firstLine="709"/>
        <w:rPr>
          <w:sz w:val="16"/>
          <w:szCs w:val="16"/>
          <w:lang w:val="uk-UA"/>
        </w:rPr>
      </w:pPr>
    </w:p>
    <w:p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521893">
        <w:rPr>
          <w:b/>
          <w:szCs w:val="28"/>
          <w:lang w:val="uk-UA" w:eastAsia="uk-UA"/>
        </w:rPr>
        <w:t>СЛУХАЛИ:</w:t>
      </w:r>
      <w:r w:rsidRPr="00521893">
        <w:rPr>
          <w:szCs w:val="28"/>
          <w:lang w:val="uk-UA" w:eastAsia="uk-UA"/>
        </w:rPr>
        <w:t xml:space="preserve"> Голову Комісії </w:t>
      </w:r>
      <w:r w:rsidR="000B2489" w:rsidRPr="00521893">
        <w:rPr>
          <w:szCs w:val="28"/>
          <w:lang w:val="uk-UA" w:eastAsia="uk-UA"/>
        </w:rPr>
        <w:t>п</w:t>
      </w:r>
      <w:r w:rsidRPr="00521893">
        <w:rPr>
          <w:szCs w:val="28"/>
          <w:lang w:val="uk-UA" w:eastAsia="uk-UA"/>
        </w:rPr>
        <w:t>олковника Служби судової охорони</w:t>
      </w:r>
      <w:r w:rsidR="00B93A86" w:rsidRPr="00521893">
        <w:rPr>
          <w:szCs w:val="28"/>
          <w:lang w:val="uk-UA" w:eastAsia="uk-UA"/>
        </w:rPr>
        <w:t>Тимощука М.С</w:t>
      </w:r>
      <w:r w:rsidRPr="00521893">
        <w:rPr>
          <w:szCs w:val="28"/>
          <w:lang w:val="uk-UA" w:eastAsia="uk-UA"/>
        </w:rPr>
        <w:t xml:space="preserve">., який запропонував за результатами загального рейтинговогосписку кандидатів на зайняття вакантних посад співробітників </w:t>
      </w:r>
      <w:r w:rsidR="000B2489" w:rsidRPr="00521893">
        <w:rPr>
          <w:szCs w:val="28"/>
          <w:lang w:val="uk-UA" w:eastAsia="uk-UA"/>
        </w:rPr>
        <w:t xml:space="preserve">ТУ </w:t>
      </w:r>
      <w:r w:rsidRPr="00521893">
        <w:rPr>
          <w:szCs w:val="28"/>
          <w:lang w:val="uk-UA" w:eastAsia="uk-UA"/>
        </w:rPr>
        <w:t>Служби визначити переможцями конкурсу наступних кандидатів:</w:t>
      </w:r>
    </w:p>
    <w:p w:rsidR="003A53B5" w:rsidRPr="00B04861" w:rsidRDefault="003A53B5" w:rsidP="000B2489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:rsidR="004E5908" w:rsidRDefault="004E5908" w:rsidP="004E5908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363B6F">
        <w:rPr>
          <w:color w:val="000000" w:themeColor="text1"/>
          <w:lang w:bidi="en-US"/>
        </w:rPr>
        <w:t>контролера І категорії</w:t>
      </w:r>
      <w:r>
        <w:rPr>
          <w:color w:val="000000" w:themeColor="text1"/>
          <w:lang w:bidi="en-US"/>
        </w:rPr>
        <w:t>1</w:t>
      </w:r>
      <w:r w:rsidRPr="00363B6F">
        <w:rPr>
          <w:color w:val="000000" w:themeColor="text1"/>
          <w:lang w:bidi="en-US"/>
        </w:rPr>
        <w:t>відділення (</w:t>
      </w:r>
      <w:r w:rsidRPr="00363B6F">
        <w:rPr>
          <w:lang w:bidi="en-US"/>
        </w:rPr>
        <w:t xml:space="preserve">м. Хмельницький) </w:t>
      </w:r>
      <w:r>
        <w:rPr>
          <w:lang w:bidi="en-US"/>
        </w:rPr>
        <w:t xml:space="preserve">                    2</w:t>
      </w:r>
      <w:r w:rsidRPr="00363B6F">
        <w:rPr>
          <w:lang w:bidi="en-US"/>
        </w:rPr>
        <w:t xml:space="preserve"> взводу охорони (м. Хмельницький) підрозділуохорони (м. Хмельницький)</w:t>
      </w:r>
      <w:r w:rsidRPr="00363B6F">
        <w:rPr>
          <w:shd w:val="clear" w:color="auto" w:fill="FFFFFF"/>
        </w:rPr>
        <w:t>ТУ Служби</w:t>
      </w:r>
      <w:r>
        <w:rPr>
          <w:shd w:val="clear" w:color="auto" w:fill="FFFFFF"/>
        </w:rPr>
        <w:t xml:space="preserve"> – СОЛОДКИЙ Ярослав Володимирович</w:t>
      </w:r>
      <w:r w:rsidRPr="003E2FE5">
        <w:rPr>
          <w:color w:val="000000" w:themeColor="text1"/>
          <w:lang w:val="uk-UA"/>
        </w:rPr>
        <w:t>– 6,</w:t>
      </w:r>
      <w:r>
        <w:rPr>
          <w:color w:val="000000" w:themeColor="text1"/>
          <w:lang w:val="uk-UA"/>
        </w:rPr>
        <w:t>6</w:t>
      </w:r>
      <w:r w:rsidRPr="003E2FE5">
        <w:rPr>
          <w:lang w:val="uk-UA" w:eastAsia="uk-UA"/>
        </w:rPr>
        <w:t xml:space="preserve"> балів</w:t>
      </w:r>
      <w:r w:rsidRPr="003E2FE5">
        <w:rPr>
          <w:color w:val="000000" w:themeColor="text1"/>
          <w:lang w:val="uk-UA" w:bidi="en-US"/>
        </w:rPr>
        <w:t>;</w:t>
      </w:r>
    </w:p>
    <w:p w:rsidR="00450D0F" w:rsidRDefault="004E5908" w:rsidP="004E5908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4E5908">
        <w:rPr>
          <w:color w:val="000000" w:themeColor="text1"/>
          <w:lang w:val="uk-UA" w:bidi="en-US"/>
        </w:rPr>
        <w:t>контролера І категорії 2 відділення (</w:t>
      </w:r>
      <w:r w:rsidRPr="004E5908">
        <w:rPr>
          <w:lang w:val="uk-UA" w:bidi="en-US"/>
        </w:rPr>
        <w:t>м. Хмельницький)                       2 взводу охорони (м. Хмельницький) підрозділу охорони (м. Хмельницький)</w:t>
      </w:r>
      <w:r w:rsidRPr="004E5908">
        <w:rPr>
          <w:shd w:val="clear" w:color="auto" w:fill="FFFFFF"/>
          <w:lang w:val="uk-UA"/>
        </w:rPr>
        <w:t>ТУ Служби – БОГАЧУК Віталій Юрійович</w:t>
      </w:r>
      <w:r w:rsidRPr="003E2FE5">
        <w:rPr>
          <w:color w:val="000000" w:themeColor="text1"/>
          <w:lang w:val="uk-UA"/>
        </w:rPr>
        <w:t xml:space="preserve">– </w:t>
      </w:r>
      <w:r>
        <w:rPr>
          <w:color w:val="000000" w:themeColor="text1"/>
          <w:lang w:val="uk-UA"/>
        </w:rPr>
        <w:t>6,6</w:t>
      </w:r>
      <w:r w:rsidRPr="003E2FE5">
        <w:rPr>
          <w:lang w:val="uk-UA" w:eastAsia="uk-UA"/>
        </w:rPr>
        <w:t xml:space="preserve"> балів</w:t>
      </w:r>
      <w:r w:rsidR="00450D0F" w:rsidRPr="00314C99">
        <w:rPr>
          <w:color w:val="000000" w:themeColor="text1"/>
          <w:lang w:val="uk-UA" w:bidi="en-US"/>
        </w:rPr>
        <w:t>;</w:t>
      </w:r>
    </w:p>
    <w:p w:rsidR="00450D0F" w:rsidRDefault="004E5908" w:rsidP="004E5908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4E5908">
        <w:rPr>
          <w:color w:val="000000" w:themeColor="text1"/>
          <w:lang w:val="uk-UA" w:bidi="en-US"/>
        </w:rPr>
        <w:t>контролера І категорії 3 відділення (</w:t>
      </w:r>
      <w:r w:rsidRPr="004E5908">
        <w:rPr>
          <w:lang w:val="uk-UA" w:bidi="en-US"/>
        </w:rPr>
        <w:t>м. Хмельницький)                        2 взводу охорони (м. Хмельницький) підрозділу охорони (м. Хмельницький)</w:t>
      </w:r>
      <w:r w:rsidRPr="004E5908">
        <w:rPr>
          <w:shd w:val="clear" w:color="auto" w:fill="FFFFFF"/>
          <w:lang w:val="uk-UA"/>
        </w:rPr>
        <w:t>ТУ Служби – КОЗЛИК Олег Віталійович</w:t>
      </w:r>
      <w:r w:rsidRPr="003E2FE5">
        <w:rPr>
          <w:color w:val="000000" w:themeColor="text1"/>
          <w:lang w:val="uk-UA"/>
        </w:rPr>
        <w:t xml:space="preserve">– </w:t>
      </w:r>
      <w:r>
        <w:rPr>
          <w:color w:val="000000" w:themeColor="text1"/>
          <w:lang w:val="uk-UA"/>
        </w:rPr>
        <w:t>6</w:t>
      </w:r>
      <w:r w:rsidRPr="003E2FE5">
        <w:rPr>
          <w:color w:val="000000" w:themeColor="text1"/>
          <w:lang w:val="uk-UA"/>
        </w:rPr>
        <w:t>,0</w:t>
      </w:r>
      <w:r w:rsidRPr="003E2FE5">
        <w:rPr>
          <w:lang w:val="uk-UA" w:eastAsia="uk-UA"/>
        </w:rPr>
        <w:t xml:space="preserve"> балі</w:t>
      </w:r>
      <w:r>
        <w:rPr>
          <w:lang w:val="uk-UA" w:eastAsia="uk-UA"/>
        </w:rPr>
        <w:t>в.</w:t>
      </w:r>
    </w:p>
    <w:p w:rsidR="00B04861" w:rsidRPr="001B3583" w:rsidRDefault="00B04861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C40D6B" w:rsidRPr="00651204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:rsidR="000B2489" w:rsidRPr="001B3583" w:rsidRDefault="000B2489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1C5490" w:rsidRPr="00651204" w:rsidRDefault="003D505E" w:rsidP="003C1CEA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3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визначити переможцями </w:t>
      </w:r>
      <w:r w:rsidR="004E5908">
        <w:rPr>
          <w:lang w:val="uk-UA" w:eastAsia="uk-UA"/>
        </w:rPr>
        <w:t>220</w:t>
      </w:r>
      <w:r w:rsidR="003629FC" w:rsidRPr="00651204">
        <w:rPr>
          <w:lang w:val="uk-UA" w:eastAsia="uk-UA"/>
        </w:rPr>
        <w:t xml:space="preserve">-го </w:t>
      </w:r>
      <w:r w:rsidRPr="00651204">
        <w:rPr>
          <w:lang w:val="uk-UA" w:eastAsia="uk-UA"/>
        </w:rPr>
        <w:t>конкурсу</w:t>
      </w:r>
      <w:r w:rsidR="003629FC" w:rsidRPr="00651204">
        <w:rPr>
          <w:bCs/>
          <w:szCs w:val="27"/>
          <w:lang w:val="uk-UA" w:eastAsia="uk-UA"/>
        </w:rPr>
        <w:t xml:space="preserve"> на зайняття </w:t>
      </w:r>
      <w:r w:rsidR="004E5908">
        <w:rPr>
          <w:bCs/>
          <w:szCs w:val="27"/>
          <w:lang w:val="uk-UA" w:eastAsia="uk-UA"/>
        </w:rPr>
        <w:t>чотирьох</w:t>
      </w:r>
      <w:r w:rsidR="003629FC" w:rsidRPr="00651204">
        <w:rPr>
          <w:bCs/>
          <w:szCs w:val="27"/>
          <w:lang w:val="uk-UA" w:eastAsia="uk-UA"/>
        </w:rPr>
        <w:t xml:space="preserve">вакантних посад </w:t>
      </w:r>
      <w:r w:rsidR="001C5490" w:rsidRPr="00651204">
        <w:rPr>
          <w:bCs/>
          <w:szCs w:val="27"/>
          <w:lang w:val="uk-UA" w:eastAsia="uk-UA"/>
        </w:rPr>
        <w:t xml:space="preserve">співробітників ТУ Служби </w:t>
      </w:r>
      <w:r w:rsidR="00FB699B" w:rsidRPr="00651204">
        <w:rPr>
          <w:bCs/>
          <w:szCs w:val="27"/>
          <w:lang w:val="uk-UA" w:eastAsia="uk-UA"/>
        </w:rPr>
        <w:t xml:space="preserve">наступних </w:t>
      </w:r>
      <w:r w:rsidR="003629FC" w:rsidRPr="00651204">
        <w:rPr>
          <w:bCs/>
          <w:szCs w:val="27"/>
          <w:lang w:val="uk-UA" w:eastAsia="uk-UA"/>
        </w:rPr>
        <w:t>кандидатів</w:t>
      </w:r>
      <w:r w:rsidRPr="00651204">
        <w:rPr>
          <w:lang w:val="uk-UA" w:eastAsia="uk-UA"/>
        </w:rPr>
        <w:t>:</w:t>
      </w:r>
    </w:p>
    <w:p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lastRenderedPageBreak/>
        <w:t xml:space="preserve">на посаду </w:t>
      </w:r>
      <w:r w:rsidR="004E5908" w:rsidRPr="00363B6F">
        <w:rPr>
          <w:color w:val="000000" w:themeColor="text1"/>
          <w:lang w:bidi="en-US"/>
        </w:rPr>
        <w:t>контролера І категорії</w:t>
      </w:r>
      <w:r w:rsidR="004E5908">
        <w:rPr>
          <w:color w:val="000000" w:themeColor="text1"/>
          <w:lang w:bidi="en-US"/>
        </w:rPr>
        <w:t>1</w:t>
      </w:r>
      <w:r w:rsidR="004E5908" w:rsidRPr="00363B6F">
        <w:rPr>
          <w:color w:val="000000" w:themeColor="text1"/>
          <w:lang w:bidi="en-US"/>
        </w:rPr>
        <w:t>відділення (</w:t>
      </w:r>
      <w:r w:rsidR="004E5908" w:rsidRPr="00363B6F">
        <w:rPr>
          <w:lang w:bidi="en-US"/>
        </w:rPr>
        <w:t xml:space="preserve">м. Хмельницький) </w:t>
      </w:r>
      <w:r w:rsidR="004E5908">
        <w:rPr>
          <w:lang w:bidi="en-US"/>
        </w:rPr>
        <w:t xml:space="preserve">                    2</w:t>
      </w:r>
      <w:r w:rsidR="004E5908" w:rsidRPr="00363B6F">
        <w:rPr>
          <w:lang w:bidi="en-US"/>
        </w:rPr>
        <w:t xml:space="preserve"> взводу охорони (м. Хмельницький) підрозділуохорони (м. Хмельницький)</w:t>
      </w:r>
      <w:r w:rsidR="004E5908" w:rsidRPr="00363B6F">
        <w:rPr>
          <w:shd w:val="clear" w:color="auto" w:fill="FFFFFF"/>
        </w:rPr>
        <w:t>ТУ Служби</w:t>
      </w:r>
      <w:r w:rsidR="004E5908">
        <w:rPr>
          <w:shd w:val="clear" w:color="auto" w:fill="FFFFFF"/>
        </w:rPr>
        <w:t xml:space="preserve"> – Солодк</w:t>
      </w:r>
      <w:r w:rsidR="004E5908">
        <w:rPr>
          <w:shd w:val="clear" w:color="auto" w:fill="FFFFFF"/>
          <w:lang w:val="uk-UA"/>
        </w:rPr>
        <w:t>ого</w:t>
      </w:r>
      <w:r w:rsidR="004E5908">
        <w:rPr>
          <w:shd w:val="clear" w:color="auto" w:fill="FFFFFF"/>
        </w:rPr>
        <w:t xml:space="preserve"> Ярослав</w:t>
      </w:r>
      <w:r w:rsidR="004E5908">
        <w:rPr>
          <w:shd w:val="clear" w:color="auto" w:fill="FFFFFF"/>
          <w:lang w:val="uk-UA"/>
        </w:rPr>
        <w:t>а</w:t>
      </w:r>
      <w:r w:rsidR="004E5908">
        <w:rPr>
          <w:shd w:val="clear" w:color="auto" w:fill="FFFFFF"/>
        </w:rPr>
        <w:t>Володимирович</w:t>
      </w:r>
      <w:r w:rsidR="004E5908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;</w:t>
      </w:r>
    </w:p>
    <w:p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</w:t>
      </w:r>
      <w:r w:rsidR="004E5908" w:rsidRPr="004E5908">
        <w:rPr>
          <w:color w:val="000000" w:themeColor="text1"/>
          <w:lang w:val="uk-UA" w:bidi="en-US"/>
        </w:rPr>
        <w:t>контролера І категорії 2 відділення (</w:t>
      </w:r>
      <w:r w:rsidR="004E5908" w:rsidRPr="004E5908">
        <w:rPr>
          <w:lang w:val="uk-UA" w:bidi="en-US"/>
        </w:rPr>
        <w:t>м. Хмельницький) 2 взводу охорони (м. Хмельницький) підрозділу охорони (м. Хмельницький)</w:t>
      </w:r>
      <w:r w:rsidR="004E5908" w:rsidRPr="004E5908">
        <w:rPr>
          <w:shd w:val="clear" w:color="auto" w:fill="FFFFFF"/>
          <w:lang w:val="uk-UA"/>
        </w:rPr>
        <w:t>ТУ Служби – Богачук</w:t>
      </w:r>
      <w:r w:rsidR="004E5908">
        <w:rPr>
          <w:shd w:val="clear" w:color="auto" w:fill="FFFFFF"/>
          <w:lang w:val="uk-UA"/>
        </w:rPr>
        <w:t>а</w:t>
      </w:r>
      <w:r w:rsidR="004E5908" w:rsidRPr="004E5908">
        <w:rPr>
          <w:shd w:val="clear" w:color="auto" w:fill="FFFFFF"/>
          <w:lang w:val="uk-UA"/>
        </w:rPr>
        <w:t xml:space="preserve"> Віталі</w:t>
      </w:r>
      <w:r w:rsidR="004E5908">
        <w:rPr>
          <w:shd w:val="clear" w:color="auto" w:fill="FFFFFF"/>
          <w:lang w:val="uk-UA"/>
        </w:rPr>
        <w:t>я</w:t>
      </w:r>
      <w:r w:rsidR="004E5908" w:rsidRPr="004E5908">
        <w:rPr>
          <w:shd w:val="clear" w:color="auto" w:fill="FFFFFF"/>
          <w:lang w:val="uk-UA"/>
        </w:rPr>
        <w:t xml:space="preserve"> Юрійович</w:t>
      </w:r>
      <w:r w:rsidR="004E5908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;</w:t>
      </w:r>
    </w:p>
    <w:p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="004E5908" w:rsidRPr="004E5908">
        <w:rPr>
          <w:color w:val="000000" w:themeColor="text1"/>
          <w:lang w:val="uk-UA" w:bidi="en-US"/>
        </w:rPr>
        <w:t>контролера І категорії 3 відділення (</w:t>
      </w:r>
      <w:r w:rsidR="004E5908" w:rsidRPr="004E5908">
        <w:rPr>
          <w:lang w:val="uk-UA" w:bidi="en-US"/>
        </w:rPr>
        <w:t>м. Хмельницький)                        2 взводу охорони (м. Хмельницький) підрозділу охорони (м. Хмельницький)</w:t>
      </w:r>
      <w:r w:rsidR="004E5908" w:rsidRPr="004E5908">
        <w:rPr>
          <w:shd w:val="clear" w:color="auto" w:fill="FFFFFF"/>
          <w:lang w:val="uk-UA"/>
        </w:rPr>
        <w:t>ТУ Служби – К</w:t>
      </w:r>
      <w:r w:rsidR="00A02472" w:rsidRPr="004E5908">
        <w:rPr>
          <w:shd w:val="clear" w:color="auto" w:fill="FFFFFF"/>
          <w:lang w:val="uk-UA"/>
        </w:rPr>
        <w:t>озлик</w:t>
      </w:r>
      <w:r w:rsidR="00A02472">
        <w:rPr>
          <w:shd w:val="clear" w:color="auto" w:fill="FFFFFF"/>
          <w:lang w:val="uk-UA"/>
        </w:rPr>
        <w:t>а</w:t>
      </w:r>
      <w:r w:rsidR="004E5908" w:rsidRPr="004E5908">
        <w:rPr>
          <w:shd w:val="clear" w:color="auto" w:fill="FFFFFF"/>
          <w:lang w:val="uk-UA"/>
        </w:rPr>
        <w:t xml:space="preserve"> Олег</w:t>
      </w:r>
      <w:r w:rsidR="00A02472">
        <w:rPr>
          <w:shd w:val="clear" w:color="auto" w:fill="FFFFFF"/>
          <w:lang w:val="uk-UA"/>
        </w:rPr>
        <w:t>а</w:t>
      </w:r>
      <w:r w:rsidR="004E5908" w:rsidRPr="004E5908">
        <w:rPr>
          <w:shd w:val="clear" w:color="auto" w:fill="FFFFFF"/>
          <w:lang w:val="uk-UA"/>
        </w:rPr>
        <w:t xml:space="preserve"> Віталійович</w:t>
      </w:r>
      <w:r w:rsidR="00A02472">
        <w:rPr>
          <w:shd w:val="clear" w:color="auto" w:fill="FFFFFF"/>
          <w:lang w:val="uk-UA"/>
        </w:rPr>
        <w:t>а.</w:t>
      </w:r>
    </w:p>
    <w:p w:rsidR="005C776C" w:rsidRPr="0043182C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Комісіїоголошується закритим.</w:t>
      </w:r>
    </w:p>
    <w:bookmarkEnd w:id="3"/>
    <w:p w:rsidR="00BD567A" w:rsidRPr="00B2366F" w:rsidRDefault="00BD567A" w:rsidP="00BD567A">
      <w:pPr>
        <w:shd w:val="clear" w:color="auto" w:fill="FFFFFF"/>
        <w:rPr>
          <w:szCs w:val="28"/>
          <w:lang w:val="uk-UA" w:eastAsia="uk-UA"/>
        </w:rPr>
      </w:pPr>
    </w:p>
    <w:p w:rsidR="00BD567A" w:rsidRPr="00B2366F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Додатки:</w:t>
      </w:r>
    </w:p>
    <w:bookmarkEnd w:id="0"/>
    <w:p w:rsidR="00A02472" w:rsidRPr="0059059F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>Відомість результатів перевірки фізичної підготовленості кандидатів на заміщення вакантних посад співробітників ТУ Служби на 1 арк. в 1 примірнику.</w:t>
      </w:r>
    </w:p>
    <w:p w:rsidR="00A02472" w:rsidRPr="0059059F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 xml:space="preserve">Витяг з відомості результатів перевірки загальної підготовки за 2025 </w:t>
      </w:r>
      <w:r>
        <w:rPr>
          <w:sz w:val="27"/>
          <w:szCs w:val="27"/>
          <w:lang w:val="uk-UA" w:eastAsia="uk-UA"/>
        </w:rPr>
        <w:t>навчальний рікБогачука В.Ю.</w:t>
      </w:r>
      <w:r w:rsidRPr="0059059F">
        <w:rPr>
          <w:sz w:val="27"/>
          <w:szCs w:val="27"/>
          <w:lang w:val="uk-UA" w:eastAsia="uk-UA"/>
        </w:rPr>
        <w:t xml:space="preserve"> від </w:t>
      </w:r>
      <w:r>
        <w:rPr>
          <w:sz w:val="27"/>
          <w:szCs w:val="27"/>
          <w:lang w:val="uk-UA" w:eastAsia="uk-UA"/>
        </w:rPr>
        <w:t>26</w:t>
      </w:r>
      <w:r w:rsidRPr="0059059F">
        <w:rPr>
          <w:sz w:val="27"/>
          <w:szCs w:val="27"/>
          <w:lang w:val="uk-UA" w:eastAsia="uk-UA"/>
        </w:rPr>
        <w:t>.</w:t>
      </w:r>
      <w:r>
        <w:rPr>
          <w:sz w:val="27"/>
          <w:szCs w:val="27"/>
          <w:lang w:val="uk-UA" w:eastAsia="uk-UA"/>
        </w:rPr>
        <w:t>11</w:t>
      </w:r>
      <w:r w:rsidRPr="0059059F">
        <w:rPr>
          <w:sz w:val="27"/>
          <w:szCs w:val="27"/>
          <w:lang w:val="uk-UA" w:eastAsia="uk-UA"/>
        </w:rPr>
        <w:t>.2025 на 1 арк. в 1 примірнику.</w:t>
      </w:r>
    </w:p>
    <w:p w:rsidR="00A02472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 xml:space="preserve">Зведенні відомості середніх балів кандидатів на </w:t>
      </w:r>
      <w:r w:rsidR="00676379">
        <w:rPr>
          <w:sz w:val="27"/>
          <w:szCs w:val="27"/>
          <w:lang w:val="uk-UA" w:eastAsia="uk-UA"/>
        </w:rPr>
        <w:t>3</w:t>
      </w:r>
      <w:r w:rsidRPr="0059059F">
        <w:rPr>
          <w:sz w:val="27"/>
          <w:szCs w:val="27"/>
          <w:lang w:val="uk-UA" w:eastAsia="uk-UA"/>
        </w:rPr>
        <w:t>арк. в 1 примірнику.</w:t>
      </w:r>
    </w:p>
    <w:p w:rsidR="00A02472" w:rsidRPr="00F07C79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>
        <w:rPr>
          <w:sz w:val="27"/>
          <w:szCs w:val="27"/>
          <w:lang w:val="uk-UA" w:eastAsia="uk-UA"/>
        </w:rPr>
        <w:t xml:space="preserve">Відомість загального рейтингу результатів </w:t>
      </w:r>
      <w:r w:rsidR="00F10488">
        <w:rPr>
          <w:sz w:val="27"/>
          <w:szCs w:val="27"/>
          <w:lang w:val="uk-UA" w:eastAsia="uk-UA"/>
        </w:rPr>
        <w:t>20</w:t>
      </w:r>
      <w:r>
        <w:rPr>
          <w:sz w:val="27"/>
          <w:szCs w:val="27"/>
          <w:lang w:val="uk-UA" w:eastAsia="uk-UA"/>
        </w:rPr>
        <w:t xml:space="preserve"> конкурсу на </w:t>
      </w:r>
      <w:r w:rsidRPr="0059059F">
        <w:rPr>
          <w:sz w:val="27"/>
          <w:szCs w:val="27"/>
          <w:lang w:val="uk-UA" w:eastAsia="uk-UA"/>
        </w:rPr>
        <w:t>за</w:t>
      </w:r>
      <w:r>
        <w:rPr>
          <w:sz w:val="27"/>
          <w:szCs w:val="27"/>
          <w:lang w:val="uk-UA" w:eastAsia="uk-UA"/>
        </w:rPr>
        <w:t xml:space="preserve">йняття </w:t>
      </w:r>
      <w:r w:rsidRPr="0059059F">
        <w:rPr>
          <w:sz w:val="27"/>
          <w:szCs w:val="27"/>
          <w:lang w:val="uk-UA" w:eastAsia="uk-UA"/>
        </w:rPr>
        <w:t>вакантних посад співробітників ТУ Службина 1 арк. в 1 примірнику.</w:t>
      </w:r>
    </w:p>
    <w:p w:rsidR="00E12107" w:rsidRDefault="00E12107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1B3583" w:rsidRDefault="001B3583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12107" w:rsidRPr="00FA0D33" w:rsidRDefault="00E12107" w:rsidP="00E12107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982A91">
        <w:rPr>
          <w:b/>
          <w:bCs/>
          <w:color w:val="000000"/>
          <w:sz w:val="28"/>
          <w:szCs w:val="28"/>
        </w:rPr>
        <w:t>Голова комісії:</w:t>
      </w:r>
      <w:r w:rsidR="00683841" w:rsidRPr="00683841">
        <w:rPr>
          <w:color w:val="000000"/>
          <w:sz w:val="28"/>
          <w:szCs w:val="28"/>
          <w:u w:val="single"/>
        </w:rPr>
        <w:t xml:space="preserve">              о/п              </w:t>
      </w:r>
      <w:bookmarkStart w:id="4" w:name="_GoBack"/>
      <w:bookmarkEnd w:id="4"/>
      <w:r w:rsidRPr="00FA0D33">
        <w:rPr>
          <w:b/>
          <w:color w:val="000000"/>
          <w:sz w:val="28"/>
          <w:szCs w:val="28"/>
        </w:rPr>
        <w:t>Микола ТИМОЩУК</w:t>
      </w:r>
    </w:p>
    <w:p w:rsidR="00E12107" w:rsidRPr="001B358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 w:val="20"/>
          <w:lang w:val="uk-UA"/>
        </w:rPr>
      </w:pPr>
      <w:r w:rsidRPr="001B3583">
        <w:rPr>
          <w:color w:val="000000"/>
          <w:sz w:val="20"/>
          <w:lang w:val="uk-UA"/>
        </w:rPr>
        <w:t xml:space="preserve">(підпис) </w:t>
      </w:r>
    </w:p>
    <w:p w:rsidR="00E12107" w:rsidRPr="00FA0D3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Cs w:val="28"/>
          <w:lang w:val="uk-UA"/>
        </w:rPr>
      </w:pPr>
    </w:p>
    <w:p w:rsidR="00E12107" w:rsidRPr="00FA0D33" w:rsidRDefault="00E12107" w:rsidP="00E12107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b/>
          <w:bCs/>
          <w:color w:val="000000"/>
          <w:szCs w:val="28"/>
          <w:lang w:val="uk-UA"/>
        </w:rPr>
        <w:t>Члени комісії:</w:t>
      </w:r>
    </w:p>
    <w:p w:rsidR="00E12107" w:rsidRPr="00FA0D33" w:rsidRDefault="00683841" w:rsidP="00E12107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="00E12107" w:rsidRPr="00FA0D33">
        <w:rPr>
          <w:b/>
          <w:color w:val="000000"/>
          <w:szCs w:val="28"/>
          <w:lang w:val="uk-UA"/>
        </w:rPr>
        <w:t>Олександра ШВЕНЬ</w:t>
      </w:r>
    </w:p>
    <w:p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 xml:space="preserve">(підпис)  </w:t>
      </w:r>
    </w:p>
    <w:p w:rsidR="00E12107" w:rsidRPr="00FA0D33" w:rsidRDefault="00683841" w:rsidP="00E12107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="00E12107" w:rsidRPr="00FA0D33">
        <w:rPr>
          <w:b/>
          <w:color w:val="000000"/>
          <w:szCs w:val="28"/>
          <w:lang w:val="uk-UA"/>
        </w:rPr>
        <w:t>Вікторія ОСАДЕЦЬ</w:t>
      </w:r>
    </w:p>
    <w:p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:rsidR="00535223" w:rsidRPr="00FA0D33" w:rsidRDefault="00535223" w:rsidP="00F10488">
      <w:pPr>
        <w:shd w:val="clear" w:color="auto" w:fill="FFFFFF"/>
        <w:tabs>
          <w:tab w:val="left" w:pos="3402"/>
          <w:tab w:val="left" w:pos="6379"/>
          <w:tab w:val="left" w:pos="6521"/>
          <w:tab w:val="left" w:pos="6804"/>
        </w:tabs>
        <w:textAlignment w:val="baseline"/>
        <w:rPr>
          <w:color w:val="000000"/>
          <w:sz w:val="24"/>
          <w:szCs w:val="24"/>
          <w:lang w:val="uk-UA"/>
        </w:rPr>
      </w:pPr>
    </w:p>
    <w:sectPr w:rsidR="00535223" w:rsidRPr="00FA0D33" w:rsidSect="00DD60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D34" w:rsidRDefault="00291D34" w:rsidP="0041616E">
      <w:r>
        <w:separator/>
      </w:r>
    </w:p>
  </w:endnote>
  <w:endnote w:type="continuationSeparator" w:id="0">
    <w:p w:rsidR="00291D34" w:rsidRDefault="00291D34" w:rsidP="0041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D34" w:rsidRDefault="00291D34" w:rsidP="0041616E">
      <w:r>
        <w:separator/>
      </w:r>
    </w:p>
  </w:footnote>
  <w:footnote w:type="continuationSeparator" w:id="0">
    <w:p w:rsidR="00291D34" w:rsidRDefault="00291D34" w:rsidP="0041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16698" w:rsidRPr="008E5C7D" w:rsidRDefault="00B27580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="00316698"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 w:rsidR="00370A1C">
          <w:rPr>
            <w:noProof/>
            <w:sz w:val="24"/>
            <w:szCs w:val="24"/>
          </w:rPr>
          <w:t>8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16"/>
  </w:num>
  <w:num w:numId="12">
    <w:abstractNumId w:val="4"/>
  </w:num>
  <w:num w:numId="13">
    <w:abstractNumId w:val="7"/>
  </w:num>
  <w:num w:numId="14">
    <w:abstractNumId w:val="11"/>
  </w:num>
  <w:num w:numId="15">
    <w:abstractNumId w:val="3"/>
  </w:num>
  <w:num w:numId="16">
    <w:abstractNumId w:val="13"/>
  </w:num>
  <w:num w:numId="17">
    <w:abstractNumId w:val="15"/>
  </w:num>
  <w:num w:numId="18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A3"/>
    <w:rsid w:val="00001A9E"/>
    <w:rsid w:val="00001C5A"/>
    <w:rsid w:val="00003B9D"/>
    <w:rsid w:val="00004B57"/>
    <w:rsid w:val="00005DCB"/>
    <w:rsid w:val="00006474"/>
    <w:rsid w:val="000120B0"/>
    <w:rsid w:val="00021B7D"/>
    <w:rsid w:val="00022D5C"/>
    <w:rsid w:val="00023526"/>
    <w:rsid w:val="000238B8"/>
    <w:rsid w:val="000245F5"/>
    <w:rsid w:val="00025C28"/>
    <w:rsid w:val="0003108B"/>
    <w:rsid w:val="000349C3"/>
    <w:rsid w:val="00036D2A"/>
    <w:rsid w:val="00040865"/>
    <w:rsid w:val="00042774"/>
    <w:rsid w:val="000470C6"/>
    <w:rsid w:val="00051B2A"/>
    <w:rsid w:val="000605A2"/>
    <w:rsid w:val="00062B71"/>
    <w:rsid w:val="00063636"/>
    <w:rsid w:val="000653E0"/>
    <w:rsid w:val="0006732A"/>
    <w:rsid w:val="00074001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DF3"/>
    <w:rsid w:val="000B3A5E"/>
    <w:rsid w:val="000C228F"/>
    <w:rsid w:val="000C408B"/>
    <w:rsid w:val="000C42E5"/>
    <w:rsid w:val="000C6069"/>
    <w:rsid w:val="000D5810"/>
    <w:rsid w:val="000D62CD"/>
    <w:rsid w:val="000E2527"/>
    <w:rsid w:val="000E56F3"/>
    <w:rsid w:val="000E6B9F"/>
    <w:rsid w:val="000F4125"/>
    <w:rsid w:val="000F4418"/>
    <w:rsid w:val="000F4E1E"/>
    <w:rsid w:val="000F50BE"/>
    <w:rsid w:val="00101C02"/>
    <w:rsid w:val="001070E7"/>
    <w:rsid w:val="00112CD7"/>
    <w:rsid w:val="00114BD0"/>
    <w:rsid w:val="0011569A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5526"/>
    <w:rsid w:val="00145758"/>
    <w:rsid w:val="001511CC"/>
    <w:rsid w:val="00151C71"/>
    <w:rsid w:val="001524CC"/>
    <w:rsid w:val="001525E6"/>
    <w:rsid w:val="001527FA"/>
    <w:rsid w:val="00153327"/>
    <w:rsid w:val="00153DCE"/>
    <w:rsid w:val="00155E95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9049A"/>
    <w:rsid w:val="001962A7"/>
    <w:rsid w:val="001A02D5"/>
    <w:rsid w:val="001A2F07"/>
    <w:rsid w:val="001A324C"/>
    <w:rsid w:val="001A51C6"/>
    <w:rsid w:val="001A71C1"/>
    <w:rsid w:val="001A7674"/>
    <w:rsid w:val="001B1976"/>
    <w:rsid w:val="001B1DDD"/>
    <w:rsid w:val="001B3583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32EB7"/>
    <w:rsid w:val="002336C2"/>
    <w:rsid w:val="00233B9D"/>
    <w:rsid w:val="00233C94"/>
    <w:rsid w:val="00234FFC"/>
    <w:rsid w:val="00235E57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7414C"/>
    <w:rsid w:val="00274B6F"/>
    <w:rsid w:val="00274E9F"/>
    <w:rsid w:val="00277777"/>
    <w:rsid w:val="00281BEA"/>
    <w:rsid w:val="00284C26"/>
    <w:rsid w:val="002879B5"/>
    <w:rsid w:val="0029031C"/>
    <w:rsid w:val="00291D34"/>
    <w:rsid w:val="00292320"/>
    <w:rsid w:val="00293152"/>
    <w:rsid w:val="00293DE9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D7AB1"/>
    <w:rsid w:val="002E4C66"/>
    <w:rsid w:val="002F2057"/>
    <w:rsid w:val="002F2276"/>
    <w:rsid w:val="002F731E"/>
    <w:rsid w:val="00302647"/>
    <w:rsid w:val="00304BB7"/>
    <w:rsid w:val="00311C7E"/>
    <w:rsid w:val="00312A28"/>
    <w:rsid w:val="00314C99"/>
    <w:rsid w:val="00316698"/>
    <w:rsid w:val="00316EBC"/>
    <w:rsid w:val="0032072E"/>
    <w:rsid w:val="00330C85"/>
    <w:rsid w:val="003336E2"/>
    <w:rsid w:val="0033655A"/>
    <w:rsid w:val="00336C55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25F0"/>
    <w:rsid w:val="003629FC"/>
    <w:rsid w:val="00364C5F"/>
    <w:rsid w:val="003674C3"/>
    <w:rsid w:val="00370A1C"/>
    <w:rsid w:val="003715D1"/>
    <w:rsid w:val="00373651"/>
    <w:rsid w:val="00374BB4"/>
    <w:rsid w:val="00380CDB"/>
    <w:rsid w:val="0038330B"/>
    <w:rsid w:val="003946CE"/>
    <w:rsid w:val="00395455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170C"/>
    <w:rsid w:val="003B3FAA"/>
    <w:rsid w:val="003B5ACA"/>
    <w:rsid w:val="003C0248"/>
    <w:rsid w:val="003C1CEA"/>
    <w:rsid w:val="003C6D45"/>
    <w:rsid w:val="003D2476"/>
    <w:rsid w:val="003D505E"/>
    <w:rsid w:val="003D712D"/>
    <w:rsid w:val="003E269E"/>
    <w:rsid w:val="003E2FE5"/>
    <w:rsid w:val="003E30A9"/>
    <w:rsid w:val="003E764F"/>
    <w:rsid w:val="003E7D07"/>
    <w:rsid w:val="003F2E19"/>
    <w:rsid w:val="003F3BC9"/>
    <w:rsid w:val="003F6144"/>
    <w:rsid w:val="003F7266"/>
    <w:rsid w:val="003F7F61"/>
    <w:rsid w:val="00400970"/>
    <w:rsid w:val="004021DA"/>
    <w:rsid w:val="004042E0"/>
    <w:rsid w:val="00404A3A"/>
    <w:rsid w:val="00405FC1"/>
    <w:rsid w:val="0040714E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2678A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4872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5442"/>
    <w:rsid w:val="004875EA"/>
    <w:rsid w:val="00487AF1"/>
    <w:rsid w:val="0049203B"/>
    <w:rsid w:val="00492A3A"/>
    <w:rsid w:val="00493CD2"/>
    <w:rsid w:val="0049634F"/>
    <w:rsid w:val="004963E5"/>
    <w:rsid w:val="00496A20"/>
    <w:rsid w:val="004A0A16"/>
    <w:rsid w:val="004B24B1"/>
    <w:rsid w:val="004B2DC5"/>
    <w:rsid w:val="004B3766"/>
    <w:rsid w:val="004B4974"/>
    <w:rsid w:val="004B500B"/>
    <w:rsid w:val="004B57CA"/>
    <w:rsid w:val="004B6FC0"/>
    <w:rsid w:val="004B7DC8"/>
    <w:rsid w:val="004B7F97"/>
    <w:rsid w:val="004C3792"/>
    <w:rsid w:val="004C70A5"/>
    <w:rsid w:val="004D0684"/>
    <w:rsid w:val="004D13F9"/>
    <w:rsid w:val="004D7619"/>
    <w:rsid w:val="004D7CBA"/>
    <w:rsid w:val="004E142E"/>
    <w:rsid w:val="004E15F7"/>
    <w:rsid w:val="004E3F10"/>
    <w:rsid w:val="004E5908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1A22"/>
    <w:rsid w:val="00543226"/>
    <w:rsid w:val="00543438"/>
    <w:rsid w:val="0054769E"/>
    <w:rsid w:val="00551351"/>
    <w:rsid w:val="005540C4"/>
    <w:rsid w:val="00554394"/>
    <w:rsid w:val="005544EC"/>
    <w:rsid w:val="00555284"/>
    <w:rsid w:val="00560665"/>
    <w:rsid w:val="0056351A"/>
    <w:rsid w:val="00564130"/>
    <w:rsid w:val="00566540"/>
    <w:rsid w:val="005675A5"/>
    <w:rsid w:val="00567738"/>
    <w:rsid w:val="00573614"/>
    <w:rsid w:val="005744D1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6553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631"/>
    <w:rsid w:val="00646F52"/>
    <w:rsid w:val="00651204"/>
    <w:rsid w:val="00653814"/>
    <w:rsid w:val="00656D2D"/>
    <w:rsid w:val="006660A4"/>
    <w:rsid w:val="00666445"/>
    <w:rsid w:val="00667751"/>
    <w:rsid w:val="00667AA0"/>
    <w:rsid w:val="006731AE"/>
    <w:rsid w:val="00675C72"/>
    <w:rsid w:val="00676379"/>
    <w:rsid w:val="00676FC8"/>
    <w:rsid w:val="00680749"/>
    <w:rsid w:val="00683841"/>
    <w:rsid w:val="00685705"/>
    <w:rsid w:val="006878B1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BDB"/>
    <w:rsid w:val="006D60CA"/>
    <w:rsid w:val="006E0EC6"/>
    <w:rsid w:val="006E4F65"/>
    <w:rsid w:val="006F0114"/>
    <w:rsid w:val="006F4F88"/>
    <w:rsid w:val="006F5274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21715"/>
    <w:rsid w:val="0072246B"/>
    <w:rsid w:val="007229D0"/>
    <w:rsid w:val="00727D7A"/>
    <w:rsid w:val="00734C4E"/>
    <w:rsid w:val="0073503E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68F2"/>
    <w:rsid w:val="007578FE"/>
    <w:rsid w:val="00760354"/>
    <w:rsid w:val="007627B5"/>
    <w:rsid w:val="00763373"/>
    <w:rsid w:val="00765F81"/>
    <w:rsid w:val="00767403"/>
    <w:rsid w:val="00782682"/>
    <w:rsid w:val="0078455A"/>
    <w:rsid w:val="007850CB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59C6"/>
    <w:rsid w:val="007C5E39"/>
    <w:rsid w:val="007C5F47"/>
    <w:rsid w:val="007D1F69"/>
    <w:rsid w:val="007D5954"/>
    <w:rsid w:val="007D5C2C"/>
    <w:rsid w:val="007E0721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37DB"/>
    <w:rsid w:val="00803A1F"/>
    <w:rsid w:val="00810D20"/>
    <w:rsid w:val="00810FD4"/>
    <w:rsid w:val="00815E0A"/>
    <w:rsid w:val="00816212"/>
    <w:rsid w:val="00820578"/>
    <w:rsid w:val="00823AAA"/>
    <w:rsid w:val="00830A2B"/>
    <w:rsid w:val="00834486"/>
    <w:rsid w:val="00835028"/>
    <w:rsid w:val="00836F28"/>
    <w:rsid w:val="00837B70"/>
    <w:rsid w:val="00844D9D"/>
    <w:rsid w:val="00845C00"/>
    <w:rsid w:val="00850796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5D0D"/>
    <w:rsid w:val="0087695C"/>
    <w:rsid w:val="00880983"/>
    <w:rsid w:val="00882B17"/>
    <w:rsid w:val="00887B90"/>
    <w:rsid w:val="008904C9"/>
    <w:rsid w:val="00894688"/>
    <w:rsid w:val="00894F44"/>
    <w:rsid w:val="00894FA0"/>
    <w:rsid w:val="00896BF1"/>
    <w:rsid w:val="008A1595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6E8"/>
    <w:rsid w:val="008D2408"/>
    <w:rsid w:val="008D2A86"/>
    <w:rsid w:val="008D45B7"/>
    <w:rsid w:val="008D50C2"/>
    <w:rsid w:val="008D52B7"/>
    <w:rsid w:val="008D564E"/>
    <w:rsid w:val="008D5B6D"/>
    <w:rsid w:val="008D66B7"/>
    <w:rsid w:val="008E5425"/>
    <w:rsid w:val="008E5C7D"/>
    <w:rsid w:val="008E5DA0"/>
    <w:rsid w:val="008E63D1"/>
    <w:rsid w:val="008F211F"/>
    <w:rsid w:val="008F2ECA"/>
    <w:rsid w:val="008F4469"/>
    <w:rsid w:val="008F67D3"/>
    <w:rsid w:val="00900E3D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E84"/>
    <w:rsid w:val="009233D0"/>
    <w:rsid w:val="0092600F"/>
    <w:rsid w:val="00927547"/>
    <w:rsid w:val="00931F37"/>
    <w:rsid w:val="00933080"/>
    <w:rsid w:val="00933CC8"/>
    <w:rsid w:val="00935AAA"/>
    <w:rsid w:val="0094271F"/>
    <w:rsid w:val="00944225"/>
    <w:rsid w:val="00950320"/>
    <w:rsid w:val="009505CC"/>
    <w:rsid w:val="0095177E"/>
    <w:rsid w:val="00951B0E"/>
    <w:rsid w:val="00952E10"/>
    <w:rsid w:val="009537E8"/>
    <w:rsid w:val="00954200"/>
    <w:rsid w:val="0096321B"/>
    <w:rsid w:val="00964F16"/>
    <w:rsid w:val="00965565"/>
    <w:rsid w:val="00967BDD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7B9A"/>
    <w:rsid w:val="009F49AD"/>
    <w:rsid w:val="009F7982"/>
    <w:rsid w:val="00A02472"/>
    <w:rsid w:val="00A05427"/>
    <w:rsid w:val="00A0558C"/>
    <w:rsid w:val="00A06A92"/>
    <w:rsid w:val="00A1186E"/>
    <w:rsid w:val="00A11F4A"/>
    <w:rsid w:val="00A1371D"/>
    <w:rsid w:val="00A15E62"/>
    <w:rsid w:val="00A15F55"/>
    <w:rsid w:val="00A20751"/>
    <w:rsid w:val="00A21C23"/>
    <w:rsid w:val="00A22F18"/>
    <w:rsid w:val="00A24209"/>
    <w:rsid w:val="00A276A0"/>
    <w:rsid w:val="00A357C3"/>
    <w:rsid w:val="00A36315"/>
    <w:rsid w:val="00A412EB"/>
    <w:rsid w:val="00A41E90"/>
    <w:rsid w:val="00A4541F"/>
    <w:rsid w:val="00A50878"/>
    <w:rsid w:val="00A515B6"/>
    <w:rsid w:val="00A5235F"/>
    <w:rsid w:val="00A527DD"/>
    <w:rsid w:val="00A55326"/>
    <w:rsid w:val="00A60D86"/>
    <w:rsid w:val="00A61CA9"/>
    <w:rsid w:val="00A621D7"/>
    <w:rsid w:val="00A63A82"/>
    <w:rsid w:val="00A63DE9"/>
    <w:rsid w:val="00A706D6"/>
    <w:rsid w:val="00A71ABE"/>
    <w:rsid w:val="00A749C8"/>
    <w:rsid w:val="00A77996"/>
    <w:rsid w:val="00A85389"/>
    <w:rsid w:val="00A85E5A"/>
    <w:rsid w:val="00A86FCF"/>
    <w:rsid w:val="00A90805"/>
    <w:rsid w:val="00A94C48"/>
    <w:rsid w:val="00AA352B"/>
    <w:rsid w:val="00AA4A17"/>
    <w:rsid w:val="00AA6687"/>
    <w:rsid w:val="00AA6D29"/>
    <w:rsid w:val="00AB1F12"/>
    <w:rsid w:val="00AB5D16"/>
    <w:rsid w:val="00AC4EE6"/>
    <w:rsid w:val="00AC5FCF"/>
    <w:rsid w:val="00AD343E"/>
    <w:rsid w:val="00AD36A3"/>
    <w:rsid w:val="00AD3C33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27580"/>
    <w:rsid w:val="00B3160E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636F"/>
    <w:rsid w:val="00B57C9F"/>
    <w:rsid w:val="00B607D3"/>
    <w:rsid w:val="00B62B98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93A86"/>
    <w:rsid w:val="00B94CC1"/>
    <w:rsid w:val="00B95210"/>
    <w:rsid w:val="00B97825"/>
    <w:rsid w:val="00BA1556"/>
    <w:rsid w:val="00BA18FD"/>
    <w:rsid w:val="00BA215E"/>
    <w:rsid w:val="00BA3942"/>
    <w:rsid w:val="00BA6C6E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76EC"/>
    <w:rsid w:val="00BE7E44"/>
    <w:rsid w:val="00BF0151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784C"/>
    <w:rsid w:val="00C20071"/>
    <w:rsid w:val="00C227F4"/>
    <w:rsid w:val="00C23DF3"/>
    <w:rsid w:val="00C2442D"/>
    <w:rsid w:val="00C246D6"/>
    <w:rsid w:val="00C257B1"/>
    <w:rsid w:val="00C3020D"/>
    <w:rsid w:val="00C313EF"/>
    <w:rsid w:val="00C33566"/>
    <w:rsid w:val="00C33AFE"/>
    <w:rsid w:val="00C34169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D39"/>
    <w:rsid w:val="00C76B5B"/>
    <w:rsid w:val="00C773AA"/>
    <w:rsid w:val="00C83D5C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4B40"/>
    <w:rsid w:val="00CC6FBC"/>
    <w:rsid w:val="00CD2268"/>
    <w:rsid w:val="00CD24D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1D78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552E"/>
    <w:rsid w:val="00D45F75"/>
    <w:rsid w:val="00D46932"/>
    <w:rsid w:val="00D50066"/>
    <w:rsid w:val="00D51635"/>
    <w:rsid w:val="00D52012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80927"/>
    <w:rsid w:val="00D81B84"/>
    <w:rsid w:val="00D85D7C"/>
    <w:rsid w:val="00D963E7"/>
    <w:rsid w:val="00DA09E2"/>
    <w:rsid w:val="00DB0746"/>
    <w:rsid w:val="00DB2DE3"/>
    <w:rsid w:val="00DB4BE2"/>
    <w:rsid w:val="00DB53FD"/>
    <w:rsid w:val="00DB7130"/>
    <w:rsid w:val="00DC1ECC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D60B0"/>
    <w:rsid w:val="00DE0F4D"/>
    <w:rsid w:val="00DE6A0A"/>
    <w:rsid w:val="00DE74FC"/>
    <w:rsid w:val="00DF3109"/>
    <w:rsid w:val="00DF5EBC"/>
    <w:rsid w:val="00DF6A32"/>
    <w:rsid w:val="00DF7E34"/>
    <w:rsid w:val="00E01D55"/>
    <w:rsid w:val="00E071CB"/>
    <w:rsid w:val="00E079C0"/>
    <w:rsid w:val="00E12107"/>
    <w:rsid w:val="00E13585"/>
    <w:rsid w:val="00E13BDD"/>
    <w:rsid w:val="00E14E11"/>
    <w:rsid w:val="00E215F9"/>
    <w:rsid w:val="00E23959"/>
    <w:rsid w:val="00E24FD2"/>
    <w:rsid w:val="00E27D8D"/>
    <w:rsid w:val="00E321D5"/>
    <w:rsid w:val="00E32DD6"/>
    <w:rsid w:val="00E338A8"/>
    <w:rsid w:val="00E37C8C"/>
    <w:rsid w:val="00E40CCF"/>
    <w:rsid w:val="00E41B02"/>
    <w:rsid w:val="00E45C5D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967D2"/>
    <w:rsid w:val="00EA3846"/>
    <w:rsid w:val="00EA45B4"/>
    <w:rsid w:val="00EA5A3B"/>
    <w:rsid w:val="00EA6482"/>
    <w:rsid w:val="00EA7903"/>
    <w:rsid w:val="00EA7BC2"/>
    <w:rsid w:val="00EC3954"/>
    <w:rsid w:val="00EC451D"/>
    <w:rsid w:val="00ED0335"/>
    <w:rsid w:val="00ED0360"/>
    <w:rsid w:val="00ED114F"/>
    <w:rsid w:val="00ED6AA9"/>
    <w:rsid w:val="00ED7B57"/>
    <w:rsid w:val="00EE4C3B"/>
    <w:rsid w:val="00EF1573"/>
    <w:rsid w:val="00EF1910"/>
    <w:rsid w:val="00EF2397"/>
    <w:rsid w:val="00EF2A6D"/>
    <w:rsid w:val="00EF3CAE"/>
    <w:rsid w:val="00F00818"/>
    <w:rsid w:val="00F0177C"/>
    <w:rsid w:val="00F04F32"/>
    <w:rsid w:val="00F06473"/>
    <w:rsid w:val="00F07C79"/>
    <w:rsid w:val="00F10488"/>
    <w:rsid w:val="00F113EF"/>
    <w:rsid w:val="00F1738C"/>
    <w:rsid w:val="00F20940"/>
    <w:rsid w:val="00F22060"/>
    <w:rsid w:val="00F22450"/>
    <w:rsid w:val="00F25F57"/>
    <w:rsid w:val="00F267F1"/>
    <w:rsid w:val="00F301B6"/>
    <w:rsid w:val="00F333B5"/>
    <w:rsid w:val="00F34FD6"/>
    <w:rsid w:val="00F35213"/>
    <w:rsid w:val="00F37A35"/>
    <w:rsid w:val="00F47F26"/>
    <w:rsid w:val="00F518F2"/>
    <w:rsid w:val="00F5243E"/>
    <w:rsid w:val="00F5311E"/>
    <w:rsid w:val="00F54B45"/>
    <w:rsid w:val="00F61CE7"/>
    <w:rsid w:val="00F644CB"/>
    <w:rsid w:val="00F64D1E"/>
    <w:rsid w:val="00F655E0"/>
    <w:rsid w:val="00F65760"/>
    <w:rsid w:val="00F65BB3"/>
    <w:rsid w:val="00F66590"/>
    <w:rsid w:val="00F6676A"/>
    <w:rsid w:val="00F76EA6"/>
    <w:rsid w:val="00F83B9D"/>
    <w:rsid w:val="00F840DA"/>
    <w:rsid w:val="00F85918"/>
    <w:rsid w:val="00F87A7F"/>
    <w:rsid w:val="00F90539"/>
    <w:rsid w:val="00F926C8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ечания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ечания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849E-836C-40BE-8B3F-0C49426E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2434</Words>
  <Characters>13879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grinenko</dc:creator>
  <cp:lastModifiedBy>c400</cp:lastModifiedBy>
  <cp:revision>2</cp:revision>
  <cp:lastPrinted>2025-11-03T09:48:00Z</cp:lastPrinted>
  <dcterms:created xsi:type="dcterms:W3CDTF">2026-01-08T08:15:00Z</dcterms:created>
  <dcterms:modified xsi:type="dcterms:W3CDTF">2026-01-08T08:15:00Z</dcterms:modified>
</cp:coreProperties>
</file>