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:rsidR="00AD36A3" w:rsidRPr="00424726" w:rsidRDefault="00AD36A3" w:rsidP="00A36315">
      <w:pPr>
        <w:jc w:val="center"/>
        <w:rPr>
          <w:b/>
          <w:lang w:val="uk-UA"/>
        </w:rPr>
      </w:pPr>
    </w:p>
    <w:p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901244">
        <w:rPr>
          <w:b/>
          <w:szCs w:val="28"/>
          <w:lang w:val="uk-UA"/>
        </w:rPr>
        <w:t>11</w:t>
      </w:r>
    </w:p>
    <w:p w:rsidR="00901244" w:rsidRDefault="00901244" w:rsidP="00901244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7D780D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охорониу Хмельницькій області</w:t>
      </w:r>
    </w:p>
    <w:p w:rsidR="00901244" w:rsidRDefault="00901244" w:rsidP="00901244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7D780D">
        <w:rPr>
          <w:bCs/>
          <w:color w:val="000000"/>
          <w:bdr w:val="none" w:sz="0" w:space="0" w:color="auto" w:frame="1"/>
        </w:rPr>
        <w:t xml:space="preserve">від </w:t>
      </w:r>
      <w:r>
        <w:rPr>
          <w:bCs/>
          <w:color w:val="000000"/>
          <w:bdr w:val="none" w:sz="0" w:space="0" w:color="auto" w:frame="1"/>
        </w:rPr>
        <w:t>12</w:t>
      </w:r>
      <w:r w:rsidRPr="007D780D">
        <w:rPr>
          <w:bCs/>
          <w:color w:val="000000"/>
          <w:bdr w:val="none" w:sz="0" w:space="0" w:color="auto" w:frame="1"/>
        </w:rPr>
        <w:t>.0</w:t>
      </w:r>
      <w:r>
        <w:rPr>
          <w:bCs/>
          <w:color w:val="000000"/>
          <w:bdr w:val="none" w:sz="0" w:space="0" w:color="auto" w:frame="1"/>
        </w:rPr>
        <w:t>2</w:t>
      </w:r>
      <w:r w:rsidRPr="007D780D">
        <w:rPr>
          <w:bCs/>
          <w:color w:val="000000"/>
          <w:bdr w:val="none" w:sz="0" w:space="0" w:color="auto" w:frame="1"/>
        </w:rPr>
        <w:t xml:space="preserve">.2026 № </w:t>
      </w:r>
      <w:r>
        <w:rPr>
          <w:bCs/>
          <w:color w:val="000000"/>
          <w:bdr w:val="none" w:sz="0" w:space="0" w:color="auto" w:frame="1"/>
        </w:rPr>
        <w:t xml:space="preserve">48, зі змінами, внесеними наказом </w:t>
      </w:r>
      <w:r w:rsidRPr="007D780D">
        <w:rPr>
          <w:bCs/>
          <w:color w:val="000000"/>
          <w:bdr w:val="none" w:sz="0" w:space="0" w:color="auto" w:frame="1"/>
        </w:rPr>
        <w:t xml:space="preserve">територіального управління </w:t>
      </w:r>
    </w:p>
    <w:p w:rsidR="00901244" w:rsidRPr="007D780D" w:rsidRDefault="00901244" w:rsidP="00901244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7D780D">
        <w:rPr>
          <w:bCs/>
          <w:color w:val="000000"/>
          <w:bdr w:val="none" w:sz="0" w:space="0" w:color="auto" w:frame="1"/>
        </w:rPr>
        <w:t xml:space="preserve">Служби судової охорониу Хмельницькій області від </w:t>
      </w:r>
      <w:r>
        <w:rPr>
          <w:bCs/>
          <w:color w:val="000000"/>
          <w:bdr w:val="none" w:sz="0" w:space="0" w:color="auto" w:frame="1"/>
        </w:rPr>
        <w:t>24</w:t>
      </w:r>
      <w:r w:rsidRPr="007D780D">
        <w:rPr>
          <w:bCs/>
          <w:color w:val="000000"/>
          <w:bdr w:val="none" w:sz="0" w:space="0" w:color="auto" w:frame="1"/>
        </w:rPr>
        <w:t>.0</w:t>
      </w:r>
      <w:r>
        <w:rPr>
          <w:bCs/>
          <w:color w:val="000000"/>
          <w:bdr w:val="none" w:sz="0" w:space="0" w:color="auto" w:frame="1"/>
        </w:rPr>
        <w:t>2</w:t>
      </w:r>
      <w:r w:rsidRPr="007D780D">
        <w:rPr>
          <w:bCs/>
          <w:color w:val="000000"/>
          <w:bdr w:val="none" w:sz="0" w:space="0" w:color="auto" w:frame="1"/>
        </w:rPr>
        <w:t xml:space="preserve">.2026 № </w:t>
      </w:r>
      <w:r>
        <w:rPr>
          <w:bCs/>
          <w:color w:val="000000"/>
          <w:bdr w:val="none" w:sz="0" w:space="0" w:color="auto" w:frame="1"/>
        </w:rPr>
        <w:t>60</w:t>
      </w:r>
      <w:r w:rsidRPr="007D780D">
        <w:rPr>
          <w:bCs/>
          <w:color w:val="000000"/>
          <w:bdr w:val="none" w:sz="0" w:space="0" w:color="auto" w:frame="1"/>
        </w:rPr>
        <w:t>)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964B85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на зайняття вакантних посад співробітників територіального управління Служби судової охорониу Хмельницькій області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м. Хмельниц</w:t>
      </w:r>
      <w:r w:rsidR="00F71E92"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>ь</w:t>
      </w:r>
      <w:r w:rsidRPr="008D402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кий                                                                       </w:t>
      </w:r>
      <w:r w:rsidR="00964B85">
        <w:rPr>
          <w:b/>
          <w:bCs/>
          <w:sz w:val="28"/>
          <w:szCs w:val="28"/>
          <w:bdr w:val="none" w:sz="0" w:space="0" w:color="auto" w:frame="1"/>
        </w:rPr>
        <w:t>0</w:t>
      </w:r>
      <w:r w:rsidR="00901244">
        <w:rPr>
          <w:b/>
          <w:bCs/>
          <w:sz w:val="28"/>
          <w:szCs w:val="28"/>
          <w:bdr w:val="none" w:sz="0" w:space="0" w:color="auto" w:frame="1"/>
        </w:rPr>
        <w:t>4 березня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</w:t>
      </w:r>
      <w:r w:rsidR="00964B85">
        <w:rPr>
          <w:b/>
          <w:bCs/>
          <w:sz w:val="28"/>
          <w:szCs w:val="28"/>
          <w:bdr w:val="none" w:sz="0" w:space="0" w:color="auto" w:frame="1"/>
          <w:lang w:val="ru-RU"/>
        </w:rPr>
        <w:t>6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:rsidR="00535223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01244" w:rsidRPr="007D780D" w:rsidRDefault="00901244" w:rsidP="00901244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:rsidR="00901244" w:rsidRPr="0066268F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Володимир БАРАНОВСЬКИЙ</w:t>
      </w:r>
    </w:p>
    <w:p w:rsidR="00901244" w:rsidRPr="007D780D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:rsidR="00901244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ВОЙТЮК</w:t>
      </w:r>
    </w:p>
    <w:p w:rsidR="00307905" w:rsidRPr="007D780D" w:rsidRDefault="00307905" w:rsidP="0030790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Андрій СИНЯГОВСЬКИЙ</w:t>
      </w:r>
    </w:p>
    <w:p w:rsidR="00901244" w:rsidRPr="003E69B9" w:rsidRDefault="00901244" w:rsidP="00901244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7D780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</w:p>
    <w:p w:rsidR="00901244" w:rsidRPr="007D780D" w:rsidRDefault="00901244" w:rsidP="00901244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7D780D">
        <w:rPr>
          <w:b/>
          <w:bCs/>
          <w:color w:val="000000"/>
          <w:sz w:val="28"/>
          <w:szCs w:val="28"/>
          <w:bdr w:val="none" w:sz="0" w:space="0" w:color="auto" w:frame="1"/>
        </w:rPr>
        <w:t>Адміністратор:</w:t>
      </w:r>
      <w:r w:rsidRPr="007D780D">
        <w:rPr>
          <w:b/>
          <w:color w:val="000000"/>
          <w:sz w:val="28"/>
          <w:szCs w:val="28"/>
        </w:rPr>
        <w:tab/>
        <w:t>Лілія КОРОЛЬ</w:t>
      </w:r>
    </w:p>
    <w:p w:rsidR="00901244" w:rsidRDefault="00901244" w:rsidP="00374BB4">
      <w:pPr>
        <w:shd w:val="clear" w:color="auto" w:fill="FFFFFF"/>
        <w:ind w:firstLine="709"/>
        <w:rPr>
          <w:szCs w:val="28"/>
          <w:lang w:val="uk-UA" w:eastAsia="uk-UA"/>
        </w:rPr>
      </w:pPr>
    </w:p>
    <w:p w:rsidR="00307905" w:rsidRDefault="00307905" w:rsidP="00307905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 xml:space="preserve">омісії дляпроведення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 xml:space="preserve">, є правомочним </w:t>
      </w:r>
      <w:r>
        <w:rPr>
          <w:szCs w:val="28"/>
          <w:lang w:val="uk-UA" w:eastAsia="uk-UA"/>
        </w:rPr>
        <w:t>відповідно</w:t>
      </w:r>
      <w:r w:rsidRPr="00424726">
        <w:rPr>
          <w:szCs w:val="28"/>
          <w:lang w:val="uk-UA" w:eastAsia="uk-UA"/>
        </w:rPr>
        <w:t xml:space="preserve"> до пункту</w:t>
      </w:r>
      <w:r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ІVПорядку проведення конкурсу для призначення на посади співробітниківСлужби судової охорони (зі змінами),затвердженого Рішенням вищої ради правосуддя від</w:t>
      </w:r>
      <w:r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>
        <w:rPr>
          <w:szCs w:val="28"/>
          <w:lang w:val="uk-UA" w:eastAsia="uk-UA"/>
        </w:rPr>
        <w:t> № </w:t>
      </w:r>
      <w:r w:rsidRPr="00424726">
        <w:rPr>
          <w:szCs w:val="28"/>
          <w:lang w:val="uk-UA" w:eastAsia="uk-UA"/>
        </w:rPr>
        <w:t>3308/0/15-18(далі – Порядок проведення конкурсу).</w:t>
      </w:r>
    </w:p>
    <w:p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На засіданні </w:t>
      </w:r>
      <w:r w:rsidR="00307905">
        <w:rPr>
          <w:szCs w:val="28"/>
          <w:lang w:val="uk-UA" w:eastAsia="uk-UA"/>
        </w:rPr>
        <w:t xml:space="preserve">присутній увесь </w:t>
      </w:r>
      <w:r w:rsidRPr="00424726">
        <w:rPr>
          <w:szCs w:val="28"/>
          <w:lang w:val="uk-UA" w:eastAsia="uk-UA"/>
        </w:rPr>
        <w:t>персональн</w:t>
      </w:r>
      <w:r w:rsidR="00307905">
        <w:rPr>
          <w:szCs w:val="28"/>
          <w:lang w:val="uk-UA" w:eastAsia="uk-UA"/>
        </w:rPr>
        <w:t>ий</w:t>
      </w:r>
      <w:r w:rsidRPr="00424726">
        <w:rPr>
          <w:szCs w:val="28"/>
          <w:lang w:val="uk-UA" w:eastAsia="uk-UA"/>
        </w:rPr>
        <w:t xml:space="preserve"> склад </w:t>
      </w:r>
      <w:r w:rsidR="00307905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</w:t>
      </w:r>
      <w:r w:rsidR="00575D61">
        <w:rPr>
          <w:szCs w:val="28"/>
          <w:lang w:val="uk-UA" w:eastAsia="uk-UA"/>
        </w:rPr>
        <w:t xml:space="preserve">, </w:t>
      </w:r>
      <w:r w:rsidRPr="00424726">
        <w:rPr>
          <w:szCs w:val="28"/>
          <w:lang w:val="uk-UA" w:eastAsia="uk-UA"/>
        </w:rPr>
        <w:t>затверджений наказомДержавної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 xml:space="preserve">№54 </w:t>
      </w:r>
      <w:r w:rsidRPr="00424726">
        <w:rPr>
          <w:szCs w:val="28"/>
          <w:lang w:val="uk-UA" w:eastAsia="uk-UA"/>
        </w:rPr>
        <w:t>(із змінами).</w:t>
      </w:r>
    </w:p>
    <w:p w:rsidR="00005DCB" w:rsidRPr="00383CDE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7D7143" w:rsidRPr="005A64BF" w:rsidRDefault="00424726" w:rsidP="00307905">
      <w:pPr>
        <w:pStyle w:val="ft0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07905">
        <w:rPr>
          <w:b/>
          <w:sz w:val="28"/>
          <w:szCs w:val="28"/>
        </w:rPr>
        <w:t>СЛУХАЛИ:</w:t>
      </w:r>
      <w:r w:rsidRPr="00307905">
        <w:rPr>
          <w:sz w:val="28"/>
          <w:szCs w:val="28"/>
        </w:rPr>
        <w:t xml:space="preserve"> Голову Комісії </w:t>
      </w:r>
      <w:r w:rsidR="00005DCB" w:rsidRPr="00307905">
        <w:rPr>
          <w:sz w:val="28"/>
          <w:szCs w:val="28"/>
        </w:rPr>
        <w:t>п</w:t>
      </w:r>
      <w:r w:rsidR="007D7143" w:rsidRPr="00307905">
        <w:rPr>
          <w:sz w:val="28"/>
          <w:szCs w:val="28"/>
        </w:rPr>
        <w:t>ідполковника</w:t>
      </w:r>
      <w:r w:rsidRPr="00307905">
        <w:rPr>
          <w:sz w:val="28"/>
          <w:szCs w:val="28"/>
        </w:rPr>
        <w:t xml:space="preserve"> Служби судової охорони</w:t>
      </w:r>
      <w:r w:rsidR="007D7143" w:rsidRPr="00307905">
        <w:rPr>
          <w:sz w:val="28"/>
          <w:szCs w:val="28"/>
        </w:rPr>
        <w:t>Барановського В.В</w:t>
      </w:r>
      <w:r w:rsidRPr="00307905">
        <w:rPr>
          <w:sz w:val="28"/>
          <w:szCs w:val="28"/>
        </w:rPr>
        <w:t xml:space="preserve">., який повідомив, що відповідно </w:t>
      </w:r>
      <w:r w:rsidR="007D7143" w:rsidRPr="00307905">
        <w:rPr>
          <w:sz w:val="28"/>
          <w:szCs w:val="28"/>
          <w:shd w:val="clear" w:color="auto" w:fill="FFFFFF"/>
        </w:rPr>
        <w:t xml:space="preserve">до наказу територіального управління Служби судової охорони у Хмельницькій області від </w:t>
      </w:r>
      <w:r w:rsidR="00307905" w:rsidRPr="00307905">
        <w:rPr>
          <w:bCs/>
          <w:color w:val="000000"/>
          <w:sz w:val="28"/>
          <w:szCs w:val="28"/>
          <w:bdr w:val="none" w:sz="0" w:space="0" w:color="auto" w:frame="1"/>
        </w:rPr>
        <w:t>12.02.2026 №</w:t>
      </w:r>
      <w:r w:rsidR="00307905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="00307905" w:rsidRPr="00307905">
        <w:rPr>
          <w:bCs/>
          <w:color w:val="000000"/>
          <w:sz w:val="28"/>
          <w:szCs w:val="28"/>
          <w:bdr w:val="none" w:sz="0" w:space="0" w:color="auto" w:frame="1"/>
        </w:rPr>
        <w:t>48, зі змінами, внесеними наказом територіального управління Служби судової охорони у Хмельницькій області від 24.02.2026 № 60</w:t>
      </w:r>
      <w:r w:rsidR="007D7143" w:rsidRPr="00307905">
        <w:rPr>
          <w:sz w:val="28"/>
          <w:szCs w:val="28"/>
          <w:shd w:val="clear" w:color="auto" w:fill="FFFFFF"/>
        </w:rPr>
        <w:t xml:space="preserve"> (далі – наказ</w:t>
      </w:r>
      <w:r w:rsidR="007D7143">
        <w:rPr>
          <w:sz w:val="28"/>
          <w:szCs w:val="28"/>
          <w:shd w:val="clear" w:color="auto" w:fill="FFFFFF"/>
        </w:rPr>
        <w:t xml:space="preserve"> № </w:t>
      </w:r>
      <w:r w:rsidR="00307905">
        <w:rPr>
          <w:sz w:val="28"/>
          <w:szCs w:val="28"/>
          <w:shd w:val="clear" w:color="auto" w:fill="FFFFFF"/>
        </w:rPr>
        <w:t>48, зі змінами</w:t>
      </w:r>
      <w:r w:rsidR="007D7143" w:rsidRPr="007D780D">
        <w:rPr>
          <w:sz w:val="28"/>
          <w:szCs w:val="28"/>
          <w:shd w:val="clear" w:color="auto" w:fill="FFFFFF"/>
        </w:rPr>
        <w:t>)</w:t>
      </w:r>
      <w:r w:rsidR="007D7143">
        <w:rPr>
          <w:sz w:val="28"/>
          <w:szCs w:val="28"/>
          <w:shd w:val="clear" w:color="auto" w:fill="FFFFFF"/>
        </w:rPr>
        <w:t>,</w:t>
      </w:r>
      <w:r w:rsidR="007D7143" w:rsidRPr="007D780D">
        <w:rPr>
          <w:sz w:val="28"/>
          <w:szCs w:val="28"/>
          <w:shd w:val="clear" w:color="auto" w:fill="FFFFFF"/>
        </w:rPr>
        <w:t xml:space="preserve"> оголошено </w:t>
      </w:r>
      <w:r w:rsidR="00307905">
        <w:rPr>
          <w:sz w:val="28"/>
          <w:szCs w:val="28"/>
          <w:shd w:val="clear" w:color="auto" w:fill="FFFFFF"/>
        </w:rPr>
        <w:t>п’ятий</w:t>
      </w:r>
      <w:r w:rsidR="007D7143" w:rsidRPr="007D780D">
        <w:rPr>
          <w:sz w:val="28"/>
          <w:szCs w:val="28"/>
          <w:shd w:val="clear" w:color="auto" w:fill="FFFFFF"/>
        </w:rPr>
        <w:t xml:space="preserve"> конкурс на зайняття наступних </w:t>
      </w:r>
      <w:r w:rsidR="00307905">
        <w:rPr>
          <w:sz w:val="28"/>
          <w:szCs w:val="28"/>
          <w:shd w:val="clear" w:color="auto" w:fill="FFFFFF"/>
        </w:rPr>
        <w:t>трьох</w:t>
      </w:r>
      <w:r w:rsidR="007D7143" w:rsidRPr="007D780D">
        <w:rPr>
          <w:sz w:val="28"/>
          <w:szCs w:val="28"/>
          <w:shd w:val="clear" w:color="auto" w:fill="FFFFFF"/>
        </w:rPr>
        <w:t>вакантних посад</w:t>
      </w:r>
      <w:r w:rsidR="007D7143">
        <w:rPr>
          <w:sz w:val="28"/>
          <w:szCs w:val="28"/>
          <w:shd w:val="clear" w:color="auto" w:fill="FFFFFF"/>
        </w:rPr>
        <w:t xml:space="preserve"> співробітників </w:t>
      </w:r>
      <w:r w:rsidR="007D7143" w:rsidRPr="007D780D">
        <w:rPr>
          <w:sz w:val="28"/>
          <w:szCs w:val="28"/>
          <w:shd w:val="clear" w:color="auto" w:fill="FFFFFF"/>
        </w:rPr>
        <w:t>територіального управління Служби судової охорони у Хмельницькій області(далі – ТУ Служби)</w:t>
      </w:r>
      <w:r w:rsidR="007D7143">
        <w:rPr>
          <w:sz w:val="28"/>
          <w:szCs w:val="28"/>
          <w:shd w:val="clear" w:color="auto" w:fill="FFFFFF"/>
        </w:rPr>
        <w:t>. Зокрема</w:t>
      </w:r>
      <w:r w:rsidR="007D7143" w:rsidRPr="007D780D">
        <w:rPr>
          <w:sz w:val="28"/>
          <w:szCs w:val="28"/>
          <w:shd w:val="clear" w:color="auto" w:fill="FFFFFF"/>
        </w:rPr>
        <w:t>:</w:t>
      </w:r>
    </w:p>
    <w:p w:rsidR="007D7143" w:rsidRPr="007D7143" w:rsidRDefault="007D7143" w:rsidP="007D714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lastRenderedPageBreak/>
        <w:t xml:space="preserve">контролера ІІ категорії </w:t>
      </w:r>
      <w:r w:rsidR="00307905">
        <w:rPr>
          <w:lang w:val="uk-UA" w:bidi="en-US"/>
        </w:rPr>
        <w:t>4</w:t>
      </w:r>
      <w:r w:rsidRPr="007D7143">
        <w:rPr>
          <w:lang w:val="uk-UA" w:bidi="en-US"/>
        </w:rPr>
        <w:t xml:space="preserve"> відділення (м. Хмельницький) 1 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>ТУ Служби – 1 посада</w:t>
      </w:r>
      <w:r w:rsidRPr="007D7143">
        <w:rPr>
          <w:lang w:val="uk-UA" w:bidi="en-US"/>
        </w:rPr>
        <w:t>;</w:t>
      </w:r>
    </w:p>
    <w:p w:rsidR="007D7143" w:rsidRPr="007D7143" w:rsidRDefault="007D7143" w:rsidP="007D7143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t xml:space="preserve">контролера І категорії (заступника командира відділення) 5 відділення (м. Хмельницький) 1 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>ТУ Служби – 1 посада</w:t>
      </w:r>
      <w:r w:rsidRPr="007D7143">
        <w:rPr>
          <w:lang w:val="uk-UA" w:bidi="en-US"/>
        </w:rPr>
        <w:t>;</w:t>
      </w:r>
    </w:p>
    <w:p w:rsidR="007D7143" w:rsidRPr="00307905" w:rsidRDefault="007D7143" w:rsidP="00307905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 w:rsidRPr="007D7143">
        <w:rPr>
          <w:lang w:val="uk-UA" w:bidi="en-US"/>
        </w:rPr>
        <w:t xml:space="preserve">контролера І категорії (заступника командира відділення) 5 відділення (м. Хмельницький) 2 взводу охорони (м. Хмельницький) підрозділу охорони (м. Хмельницький) </w:t>
      </w:r>
      <w:r w:rsidRPr="007D7143">
        <w:rPr>
          <w:shd w:val="clear" w:color="auto" w:fill="FFFFFF"/>
          <w:lang w:val="uk-UA"/>
        </w:rPr>
        <w:t>ТУ Служби – 1 посада</w:t>
      </w:r>
      <w:r w:rsidRPr="00307905">
        <w:rPr>
          <w:lang w:val="uk-UA" w:bidi="en-US"/>
        </w:rPr>
        <w:t>.</w:t>
      </w:r>
    </w:p>
    <w:p w:rsidR="007D7143" w:rsidRPr="00383CDE" w:rsidRDefault="007D7143" w:rsidP="007D7143">
      <w:pPr>
        <w:pStyle w:val="ad"/>
        <w:tabs>
          <w:tab w:val="left" w:pos="1134"/>
        </w:tabs>
        <w:ind w:left="709"/>
        <w:contextualSpacing/>
        <w:jc w:val="both"/>
        <w:rPr>
          <w:sz w:val="24"/>
          <w:szCs w:val="24"/>
          <w:lang w:bidi="en-US"/>
        </w:rPr>
      </w:pPr>
    </w:p>
    <w:p w:rsidR="00D03837" w:rsidRPr="00D03837" w:rsidRDefault="00D03837" w:rsidP="00D03837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</w:t>
      </w:r>
      <w:r w:rsidR="00307905">
        <w:rPr>
          <w:szCs w:val="28"/>
          <w:lang w:val="uk-UA" w:eastAsia="uk-UA"/>
        </w:rPr>
        <w:t>полковника</w:t>
      </w:r>
      <w:r w:rsidRPr="00F83B9D">
        <w:rPr>
          <w:szCs w:val="28"/>
          <w:lang w:val="uk-UA" w:eastAsia="uk-UA"/>
        </w:rPr>
        <w:t xml:space="preserve"> Служби судової охорони </w:t>
      </w:r>
      <w:r w:rsidR="002C6FBE">
        <w:rPr>
          <w:szCs w:val="28"/>
          <w:lang w:val="uk-UA" w:eastAsia="uk-UA"/>
        </w:rPr>
        <w:t>К</w:t>
      </w:r>
      <w:r w:rsidR="00307905">
        <w:rPr>
          <w:szCs w:val="28"/>
          <w:lang w:val="uk-UA" w:eastAsia="uk-UA"/>
        </w:rPr>
        <w:t>ороль Л.М.</w:t>
      </w:r>
      <w:r w:rsidRPr="00F83B9D">
        <w:rPr>
          <w:szCs w:val="28"/>
          <w:lang w:val="uk-UA" w:eastAsia="uk-UA"/>
        </w:rPr>
        <w:t>, яка по</w:t>
      </w:r>
      <w:r>
        <w:rPr>
          <w:szCs w:val="28"/>
          <w:lang w:val="uk-UA" w:eastAsia="uk-UA"/>
        </w:rPr>
        <w:t xml:space="preserve">інформувала, що </w:t>
      </w:r>
      <w:r w:rsidR="001520A3">
        <w:rPr>
          <w:lang w:val="uk-UA" w:bidi="en-US"/>
        </w:rPr>
        <w:t>п</w:t>
      </w:r>
      <w:r w:rsidR="007D7143">
        <w:rPr>
          <w:lang w:val="uk-UA" w:bidi="en-US"/>
        </w:rPr>
        <w:t xml:space="preserve">ротоколом засідання комісії </w:t>
      </w:r>
      <w:r w:rsidR="00A574CF">
        <w:rPr>
          <w:lang w:val="uk-UA" w:bidi="en-US"/>
        </w:rPr>
        <w:t xml:space="preserve">з проведення конкурсу на зайняття вакантних посад співробітників ТУ Служби від </w:t>
      </w:r>
      <w:r w:rsidR="00307905">
        <w:rPr>
          <w:lang w:val="uk-UA" w:bidi="en-US"/>
        </w:rPr>
        <w:t>27 лютого</w:t>
      </w:r>
      <w:r w:rsidR="00A574CF">
        <w:rPr>
          <w:lang w:val="uk-UA" w:bidi="en-US"/>
        </w:rPr>
        <w:t xml:space="preserve"> 2026 року № </w:t>
      </w:r>
      <w:r w:rsidR="00307905">
        <w:rPr>
          <w:lang w:val="uk-UA" w:bidi="en-US"/>
        </w:rPr>
        <w:t>10</w:t>
      </w:r>
      <w:r w:rsidR="00A574CF">
        <w:rPr>
          <w:lang w:val="uk-UA" w:bidi="en-US"/>
        </w:rPr>
        <w:t xml:space="preserve">, </w:t>
      </w:r>
      <w:r>
        <w:rPr>
          <w:lang w:val="uk-UA" w:bidi="en-US"/>
        </w:rPr>
        <w:t xml:space="preserve">ухвалено рішення про допуск до участі в конкурсі </w:t>
      </w:r>
      <w:r w:rsidR="00307905">
        <w:rPr>
          <w:lang w:val="uk-UA" w:bidi="en-US"/>
        </w:rPr>
        <w:t>двох</w:t>
      </w:r>
      <w:r>
        <w:rPr>
          <w:lang w:val="uk-UA" w:bidi="en-US"/>
        </w:rPr>
        <w:t xml:space="preserve"> кандидатів, відповідно до поданих ними заяв.</w:t>
      </w:r>
    </w:p>
    <w:p w:rsidR="007D7143" w:rsidRDefault="00D03837" w:rsidP="00A574CF">
      <w:pPr>
        <w:pStyle w:val="ad"/>
        <w:tabs>
          <w:tab w:val="left" w:pos="1134"/>
        </w:tabs>
        <w:ind w:left="0" w:firstLine="709"/>
        <w:contextualSpacing/>
        <w:jc w:val="both"/>
        <w:rPr>
          <w:lang w:val="uk-UA" w:bidi="en-US"/>
        </w:rPr>
      </w:pPr>
      <w:r>
        <w:rPr>
          <w:lang w:val="uk-UA" w:bidi="en-US"/>
        </w:rPr>
        <w:t>Зокрема:</w:t>
      </w:r>
    </w:p>
    <w:p w:rsidR="00B71133" w:rsidRPr="00B71133" w:rsidRDefault="00D03837" w:rsidP="00B71133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B71133">
        <w:rPr>
          <w:lang w:val="uk-UA" w:bidi="en-US"/>
        </w:rPr>
        <w:t xml:space="preserve">на посаду </w:t>
      </w:r>
      <w:r w:rsidR="00B71133" w:rsidRPr="00B71133">
        <w:rPr>
          <w:color w:val="000000" w:themeColor="text1"/>
          <w:lang w:val="uk-UA" w:bidi="en-US"/>
        </w:rPr>
        <w:t>контролера І категорії (заступника командира відділення) 5 відділення (</w:t>
      </w:r>
      <w:r w:rsidR="00B71133" w:rsidRPr="00B71133">
        <w:rPr>
          <w:lang w:val="uk-UA" w:bidi="en-US"/>
        </w:rPr>
        <w:t>м. Хмельницький) 1 взводу охорони (м. Хмельницький) підрозділу охорони (м. Хмельницький)</w:t>
      </w:r>
      <w:r w:rsidR="00B71133" w:rsidRPr="00B71133">
        <w:rPr>
          <w:shd w:val="clear" w:color="auto" w:fill="FFFFFF"/>
          <w:lang w:val="uk-UA"/>
        </w:rPr>
        <w:t>ТУ Служби – ЛОТОЦЬКОГО Владислава Едуардовича</w:t>
      </w:r>
      <w:r w:rsidR="00B71133" w:rsidRPr="00B71133">
        <w:rPr>
          <w:color w:val="000000" w:themeColor="text1"/>
          <w:lang w:val="uk-UA" w:bidi="en-US"/>
        </w:rPr>
        <w:t>;</w:t>
      </w:r>
    </w:p>
    <w:p w:rsidR="00B71133" w:rsidRPr="00B71133" w:rsidRDefault="00B71133" w:rsidP="00B71133">
      <w:pPr>
        <w:pStyle w:val="ad"/>
        <w:numPr>
          <w:ilvl w:val="0"/>
          <w:numId w:val="2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B71133">
        <w:rPr>
          <w:color w:val="000000" w:themeColor="text1"/>
          <w:lang w:val="uk-UA"/>
        </w:rPr>
        <w:t xml:space="preserve">на посаду </w:t>
      </w:r>
      <w:r w:rsidRPr="00B71133">
        <w:rPr>
          <w:color w:val="000000" w:themeColor="text1"/>
          <w:lang w:val="uk-UA" w:bidi="en-US"/>
        </w:rPr>
        <w:t>контролера І категорії (заступника командира відділення) 5 відділення (</w:t>
      </w:r>
      <w:r w:rsidRPr="00B71133">
        <w:rPr>
          <w:lang w:val="uk-UA" w:bidi="en-US"/>
        </w:rPr>
        <w:t>м. Хмельницький) 2 взводу охорони (м. Хмельницький) підрозділу охорони (м. Хмельницький)</w:t>
      </w:r>
      <w:r w:rsidRPr="00B71133">
        <w:rPr>
          <w:shd w:val="clear" w:color="auto" w:fill="FFFFFF"/>
          <w:lang w:val="uk-UA"/>
        </w:rPr>
        <w:t>ТУ Служби – НАГУРНОГО Володимира Володимировича.</w:t>
      </w:r>
    </w:p>
    <w:p w:rsidR="00A574CF" w:rsidRPr="00F14AB3" w:rsidRDefault="00F14AB3" w:rsidP="00F14AB3">
      <w:pPr>
        <w:pStyle w:val="ad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r>
        <w:rPr>
          <w:lang w:val="uk-UA" w:bidi="en-US"/>
        </w:rPr>
        <w:t xml:space="preserve">Також, </w:t>
      </w:r>
      <w:r w:rsidRPr="00F83B9D">
        <w:rPr>
          <w:lang w:val="uk-UA" w:eastAsia="uk-UA"/>
        </w:rPr>
        <w:t xml:space="preserve">адміністратор Комісії </w:t>
      </w:r>
      <w:r>
        <w:rPr>
          <w:lang w:val="uk-UA" w:eastAsia="uk-UA"/>
        </w:rPr>
        <w:t>полковник</w:t>
      </w:r>
      <w:r w:rsidRPr="00F83B9D">
        <w:rPr>
          <w:lang w:val="uk-UA" w:eastAsia="uk-UA"/>
        </w:rPr>
        <w:t xml:space="preserve"> Служби судової охорони </w:t>
      </w:r>
      <w:r>
        <w:rPr>
          <w:lang w:val="uk-UA" w:eastAsia="uk-UA"/>
        </w:rPr>
        <w:t>Король Л.М.</w:t>
      </w:r>
      <w:r w:rsidRPr="00F83B9D">
        <w:rPr>
          <w:lang w:val="uk-UA" w:eastAsia="uk-UA"/>
        </w:rPr>
        <w:t xml:space="preserve"> по</w:t>
      </w:r>
      <w:r>
        <w:rPr>
          <w:lang w:val="uk-UA" w:eastAsia="uk-UA"/>
        </w:rPr>
        <w:t xml:space="preserve">інформувала, що на проведенні </w:t>
      </w:r>
      <w:r w:rsidR="00715D7C">
        <w:rPr>
          <w:color w:val="0A0A0A"/>
          <w:shd w:val="clear" w:color="auto" w:fill="FFFFFF"/>
          <w:lang w:val="uk-UA"/>
        </w:rPr>
        <w:t xml:space="preserve">співбесіди, буде присутній член Комісії </w:t>
      </w:r>
      <w:r w:rsidR="00476C54">
        <w:rPr>
          <w:color w:val="0A0A0A"/>
          <w:shd w:val="clear" w:color="auto" w:fill="FFFFFF"/>
          <w:lang w:val="uk-UA"/>
        </w:rPr>
        <w:t>полковник Служби судової охорони Синяговський А.В., начальник відділу організації забезпечення безпеки центрального органу управління Служби судової охорони.</w:t>
      </w:r>
    </w:p>
    <w:p w:rsidR="00F14AB3" w:rsidRPr="00383CDE" w:rsidRDefault="00F14AB3" w:rsidP="007D7143">
      <w:pPr>
        <w:pStyle w:val="ad"/>
        <w:tabs>
          <w:tab w:val="left" w:pos="1134"/>
        </w:tabs>
        <w:ind w:left="709"/>
        <w:contextualSpacing/>
        <w:jc w:val="both"/>
        <w:rPr>
          <w:sz w:val="24"/>
          <w:szCs w:val="24"/>
          <w:lang w:val="uk-UA" w:bidi="en-US"/>
        </w:rPr>
      </w:pPr>
    </w:p>
    <w:p w:rsidR="00987D51" w:rsidRPr="00F45A95" w:rsidRDefault="00D03837" w:rsidP="007D7143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5A95">
        <w:rPr>
          <w:sz w:val="28"/>
          <w:szCs w:val="28"/>
        </w:rPr>
        <w:t>Голова Комісії підполковник Служби судової охорони Барановський В.В</w:t>
      </w:r>
      <w:r w:rsidR="00F45A95">
        <w:rPr>
          <w:sz w:val="28"/>
          <w:szCs w:val="28"/>
        </w:rPr>
        <w:t>з</w:t>
      </w:r>
      <w:r w:rsidR="00424726" w:rsidRPr="00F45A95">
        <w:rPr>
          <w:sz w:val="28"/>
          <w:szCs w:val="28"/>
        </w:rPr>
        <w:t xml:space="preserve">апропонував затвердити порядок денний </w:t>
      </w:r>
      <w:r w:rsidR="00F45A95">
        <w:rPr>
          <w:sz w:val="28"/>
          <w:szCs w:val="28"/>
        </w:rPr>
        <w:t>засідання</w:t>
      </w:r>
      <w:r w:rsidR="00424726" w:rsidRPr="00F45A95">
        <w:rPr>
          <w:sz w:val="28"/>
          <w:szCs w:val="28"/>
        </w:rPr>
        <w:t xml:space="preserve"> Комісії</w:t>
      </w:r>
      <w:r w:rsidR="00987D51" w:rsidRPr="00F45A95">
        <w:rPr>
          <w:sz w:val="28"/>
          <w:szCs w:val="28"/>
        </w:rPr>
        <w:t>.</w:t>
      </w:r>
    </w:p>
    <w:p w:rsidR="00987D51" w:rsidRPr="00383CDE" w:rsidRDefault="00987D51" w:rsidP="00987D51">
      <w:pPr>
        <w:shd w:val="clear" w:color="auto" w:fill="FFFFFF"/>
        <w:jc w:val="center"/>
        <w:rPr>
          <w:sz w:val="24"/>
          <w:szCs w:val="24"/>
          <w:lang w:val="uk-UA" w:eastAsia="uk-UA"/>
        </w:rPr>
      </w:pPr>
    </w:p>
    <w:p w:rsid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:rsidR="00F45A95" w:rsidRPr="00383CDE" w:rsidRDefault="00F45A95" w:rsidP="00987D51">
      <w:pPr>
        <w:shd w:val="clear" w:color="auto" w:fill="FFFFFF"/>
        <w:jc w:val="center"/>
        <w:rPr>
          <w:sz w:val="24"/>
          <w:szCs w:val="24"/>
          <w:lang w:val="uk-UA" w:eastAsia="uk-UA"/>
        </w:rPr>
      </w:pPr>
    </w:p>
    <w:p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Перевірка явки кандидатів </w:t>
      </w:r>
      <w:r w:rsidR="00871A62">
        <w:rPr>
          <w:lang w:val="uk-UA" w:eastAsia="uk-UA"/>
        </w:rPr>
        <w:t xml:space="preserve">до участі в конкурсі </w:t>
      </w:r>
      <w:r w:rsidRPr="00987D51">
        <w:rPr>
          <w:lang w:val="uk-UA" w:eastAsia="uk-UA"/>
        </w:rPr>
        <w:t>на зайняття вакантних посад</w:t>
      </w:r>
      <w:r w:rsidR="00871A62">
        <w:rPr>
          <w:lang w:val="uk-UA" w:eastAsia="uk-UA"/>
        </w:rPr>
        <w:t xml:space="preserve"> співробітників 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</w:t>
      </w:r>
      <w:r w:rsidR="000F1F68">
        <w:rPr>
          <w:lang w:val="uk-UA" w:eastAsia="uk-UA"/>
        </w:rPr>
        <w:t>у</w:t>
      </w:r>
      <w:r w:rsidRPr="00987D51">
        <w:rPr>
          <w:lang w:val="uk-UA" w:eastAsia="uk-UA"/>
        </w:rPr>
        <w:t xml:space="preserve"> Комісії,порядку проведення конкурсу та ухвалене </w:t>
      </w:r>
      <w:r w:rsidR="00871A62" w:rsidRPr="00987D51">
        <w:rPr>
          <w:lang w:val="uk-UA" w:eastAsia="uk-UA"/>
        </w:rPr>
        <w:t xml:space="preserve">на попередньому засіданні </w:t>
      </w:r>
      <w:r w:rsidRPr="00987D51">
        <w:rPr>
          <w:lang w:val="uk-UA" w:eastAsia="uk-UA"/>
        </w:rPr>
        <w:t>рішення.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кандидатів на зайняття вакантнихпосад</w:t>
      </w:r>
      <w:r w:rsidR="00921062">
        <w:rPr>
          <w:lang w:val="uk-UA" w:eastAsia="uk-UA"/>
        </w:rPr>
        <w:t xml:space="preserve">співробітників </w:t>
      </w:r>
      <w:r>
        <w:rPr>
          <w:lang w:val="uk-UA" w:eastAsia="uk-UA"/>
        </w:rPr>
        <w:t>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Проведення співбесіди з кандидатами та визначення </w:t>
      </w:r>
      <w:r w:rsidR="000F1F68">
        <w:rPr>
          <w:lang w:val="uk-UA" w:eastAsia="uk-UA"/>
        </w:rPr>
        <w:t xml:space="preserve">її </w:t>
      </w:r>
      <w:r w:rsidRPr="00987D51">
        <w:rPr>
          <w:lang w:val="uk-UA" w:eastAsia="uk-UA"/>
        </w:rPr>
        <w:t>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Визначення переможців конкурсу на зайняття вакантних посад співробітників 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:rsidR="00151C71" w:rsidRPr="00383CDE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Pr="008E18A8" w:rsidRDefault="00B20629" w:rsidP="00921062">
      <w:pPr>
        <w:shd w:val="clear" w:color="auto" w:fill="FFFFFF"/>
        <w:tabs>
          <w:tab w:val="left" w:pos="1134"/>
        </w:tabs>
        <w:rPr>
          <w:szCs w:val="28"/>
          <w:lang w:val="uk-UA" w:eastAsia="uk-UA"/>
        </w:rPr>
      </w:pPr>
      <w:r w:rsidRPr="008E18A8">
        <w:rPr>
          <w:b/>
          <w:i/>
          <w:szCs w:val="28"/>
          <w:lang w:val="uk-UA" w:eastAsia="uk-UA"/>
        </w:rPr>
        <w:t>Г</w:t>
      </w:r>
      <w:r w:rsidR="00424726" w:rsidRPr="008E18A8">
        <w:rPr>
          <w:b/>
          <w:i/>
          <w:szCs w:val="28"/>
          <w:lang w:val="uk-UA" w:eastAsia="uk-UA"/>
        </w:rPr>
        <w:t>олосували:</w:t>
      </w:r>
      <w:r w:rsidR="00151C71" w:rsidRPr="008E18A8">
        <w:rPr>
          <w:szCs w:val="28"/>
          <w:lang w:val="uk-UA" w:eastAsia="uk-UA"/>
        </w:rPr>
        <w:t>«</w:t>
      </w:r>
      <w:r w:rsidR="00424726" w:rsidRPr="008E18A8">
        <w:rPr>
          <w:szCs w:val="28"/>
          <w:lang w:val="uk-UA" w:eastAsia="uk-UA"/>
        </w:rPr>
        <w:t>за</w:t>
      </w:r>
      <w:r w:rsidR="00151C71" w:rsidRPr="008E18A8">
        <w:rPr>
          <w:szCs w:val="28"/>
          <w:lang w:val="uk-UA" w:eastAsia="uk-UA"/>
        </w:rPr>
        <w:t xml:space="preserve">» </w:t>
      </w:r>
      <w:r w:rsidR="00424726" w:rsidRPr="008E18A8">
        <w:rPr>
          <w:szCs w:val="28"/>
          <w:lang w:val="uk-UA" w:eastAsia="uk-UA"/>
        </w:rPr>
        <w:t>– одноголосно.</w:t>
      </w:r>
    </w:p>
    <w:p w:rsidR="00151C71" w:rsidRPr="00383CDE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Pr="008E18A8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8E18A8">
        <w:rPr>
          <w:b/>
          <w:lang w:val="uk-UA" w:eastAsia="uk-UA"/>
        </w:rPr>
        <w:t>У</w:t>
      </w:r>
      <w:r w:rsidR="00424726" w:rsidRPr="008E18A8">
        <w:rPr>
          <w:b/>
          <w:lang w:val="uk-UA" w:eastAsia="uk-UA"/>
        </w:rPr>
        <w:t>ХВАЛИЛИ:</w:t>
      </w:r>
      <w:r w:rsidR="00424726" w:rsidRPr="008E18A8">
        <w:rPr>
          <w:lang w:val="uk-UA" w:eastAsia="uk-UA"/>
        </w:rPr>
        <w:t xml:space="preserve"> затвердити порядок денний</w:t>
      </w:r>
      <w:r w:rsidR="00921062" w:rsidRPr="008E18A8">
        <w:rPr>
          <w:lang w:val="uk-UA"/>
        </w:rPr>
        <w:t>засідання Комісії</w:t>
      </w:r>
      <w:r w:rsidR="00424726" w:rsidRPr="008E18A8">
        <w:rPr>
          <w:lang w:val="uk-UA" w:eastAsia="uk-UA"/>
        </w:rPr>
        <w:t>.</w:t>
      </w:r>
    </w:p>
    <w:p w:rsidR="00CD2C1B" w:rsidRDefault="00CD2C1B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</w:p>
    <w:p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:rsidR="00921062" w:rsidRPr="00987D51" w:rsidRDefault="00424726" w:rsidP="00921062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1. </w:t>
      </w:r>
      <w:r w:rsidR="00921062" w:rsidRPr="00987D51">
        <w:rPr>
          <w:lang w:val="uk-UA" w:eastAsia="uk-UA"/>
        </w:rPr>
        <w:t xml:space="preserve">Перевірка явки кандидатів </w:t>
      </w:r>
      <w:r w:rsidR="00921062">
        <w:rPr>
          <w:lang w:val="uk-UA" w:eastAsia="uk-UA"/>
        </w:rPr>
        <w:t xml:space="preserve">до участі в конкурсі </w:t>
      </w:r>
      <w:r w:rsidR="00921062" w:rsidRPr="00987D51">
        <w:rPr>
          <w:lang w:val="uk-UA" w:eastAsia="uk-UA"/>
        </w:rPr>
        <w:t>на зайняття вакантних посад</w:t>
      </w:r>
      <w:r w:rsidR="00921062">
        <w:rPr>
          <w:lang w:val="uk-UA" w:eastAsia="uk-UA"/>
        </w:rPr>
        <w:t xml:space="preserve"> співробітників ТУ Служби</w:t>
      </w:r>
      <w:r w:rsidR="00921062" w:rsidRPr="00987D51">
        <w:rPr>
          <w:lang w:val="uk-UA" w:eastAsia="uk-UA"/>
        </w:rPr>
        <w:t>.</w:t>
      </w:r>
    </w:p>
    <w:p w:rsidR="00967BDD" w:rsidRPr="008E18A8" w:rsidRDefault="00967BDD" w:rsidP="003C0248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</w:p>
    <w:p w:rsidR="008D4029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="008D4029" w:rsidRPr="00F83B9D">
        <w:rPr>
          <w:szCs w:val="28"/>
          <w:lang w:val="uk-UA" w:eastAsia="uk-UA"/>
        </w:rPr>
        <w:t xml:space="preserve">адміністратора Комісії </w:t>
      </w:r>
      <w:r w:rsidR="00FC553C">
        <w:rPr>
          <w:szCs w:val="28"/>
          <w:lang w:val="uk-UA" w:eastAsia="uk-UA"/>
        </w:rPr>
        <w:t>полковника</w:t>
      </w:r>
      <w:r w:rsidR="008D4029" w:rsidRPr="00F83B9D">
        <w:rPr>
          <w:szCs w:val="28"/>
          <w:lang w:val="uk-UA" w:eastAsia="uk-UA"/>
        </w:rPr>
        <w:t xml:space="preserve"> Служби судової охорони </w:t>
      </w:r>
      <w:r w:rsidR="008D4029">
        <w:rPr>
          <w:szCs w:val="28"/>
          <w:lang w:val="uk-UA" w:eastAsia="uk-UA"/>
        </w:rPr>
        <w:t>К</w:t>
      </w:r>
      <w:r w:rsidR="00FC553C">
        <w:rPr>
          <w:szCs w:val="28"/>
          <w:lang w:val="uk-UA" w:eastAsia="uk-UA"/>
        </w:rPr>
        <w:t>ороль Л.М</w:t>
      </w:r>
      <w:r w:rsidR="008D4029" w:rsidRPr="00F83B9D">
        <w:rPr>
          <w:szCs w:val="28"/>
          <w:lang w:val="uk-UA" w:eastAsia="uk-UA"/>
        </w:rPr>
        <w:t>., яка по</w:t>
      </w:r>
      <w:r w:rsidR="008D4029">
        <w:rPr>
          <w:szCs w:val="28"/>
          <w:lang w:val="uk-UA" w:eastAsia="uk-UA"/>
        </w:rPr>
        <w:t>інформувала, що станом на 09 год. 00 хв. 0</w:t>
      </w:r>
      <w:r w:rsidR="00FC553C">
        <w:rPr>
          <w:szCs w:val="28"/>
          <w:lang w:val="uk-UA" w:eastAsia="uk-UA"/>
        </w:rPr>
        <w:t>4</w:t>
      </w:r>
      <w:r w:rsidR="0019582F">
        <w:rPr>
          <w:szCs w:val="28"/>
          <w:lang w:val="uk-UA" w:eastAsia="uk-UA"/>
        </w:rPr>
        <w:t>березня</w:t>
      </w:r>
      <w:r w:rsidR="008D4029">
        <w:rPr>
          <w:szCs w:val="28"/>
          <w:lang w:val="uk-UA" w:eastAsia="uk-UA"/>
        </w:rPr>
        <w:t xml:space="preserve"> 2026</w:t>
      </w:r>
      <w:r w:rsidR="001A06D0">
        <w:rPr>
          <w:szCs w:val="28"/>
          <w:lang w:val="uk-UA" w:eastAsia="uk-UA"/>
        </w:rPr>
        <w:t> </w:t>
      </w:r>
      <w:r w:rsidR="008D4029">
        <w:rPr>
          <w:szCs w:val="28"/>
          <w:lang w:val="uk-UA" w:eastAsia="uk-UA"/>
        </w:rPr>
        <w:t xml:space="preserve">року для участі в конкурсі </w:t>
      </w:r>
      <w:r w:rsidR="002C6FBE">
        <w:rPr>
          <w:szCs w:val="28"/>
          <w:lang w:val="uk-UA" w:eastAsia="uk-UA"/>
        </w:rPr>
        <w:t xml:space="preserve">на зайняття вакантних посад ТУ Служби </w:t>
      </w:r>
      <w:r w:rsidR="008D4029">
        <w:rPr>
          <w:szCs w:val="28"/>
          <w:lang w:val="uk-UA" w:eastAsia="uk-UA"/>
        </w:rPr>
        <w:t xml:space="preserve">прибули </w:t>
      </w:r>
      <w:r w:rsidR="0019582F">
        <w:rPr>
          <w:szCs w:val="28"/>
          <w:lang w:val="uk-UA" w:eastAsia="uk-UA"/>
        </w:rPr>
        <w:t>двоє</w:t>
      </w:r>
      <w:r w:rsidR="008D4029">
        <w:rPr>
          <w:szCs w:val="28"/>
          <w:lang w:val="uk-UA" w:eastAsia="uk-UA"/>
        </w:rPr>
        <w:t xml:space="preserve"> кандидатів</w:t>
      </w:r>
      <w:r w:rsidR="002C6FBE">
        <w:rPr>
          <w:szCs w:val="28"/>
          <w:lang w:val="uk-UA" w:eastAsia="uk-UA"/>
        </w:rPr>
        <w:t xml:space="preserve">: </w:t>
      </w:r>
      <w:r w:rsidR="0019582F">
        <w:rPr>
          <w:color w:val="000000" w:themeColor="text1"/>
          <w:szCs w:val="28"/>
          <w:lang w:val="uk-UA"/>
        </w:rPr>
        <w:t>Лотоцький В.Е. та Нагурний В.В</w:t>
      </w:r>
      <w:r w:rsidR="001A06D0">
        <w:rPr>
          <w:color w:val="000000" w:themeColor="text1"/>
          <w:szCs w:val="28"/>
          <w:lang w:val="uk-UA" w:bidi="en-US"/>
        </w:rPr>
        <w:t>.</w:t>
      </w:r>
    </w:p>
    <w:p w:rsidR="001A06D0" w:rsidRPr="0019582F" w:rsidRDefault="001A06D0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:rsidR="00F83B9D" w:rsidRDefault="001A06D0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="002A6D7D" w:rsidRPr="002A6D7D">
        <w:rPr>
          <w:szCs w:val="28"/>
          <w:lang w:val="uk-UA" w:eastAsia="uk-UA"/>
        </w:rPr>
        <w:t xml:space="preserve">голову Комісії </w:t>
      </w:r>
      <w:r w:rsidR="00833DEF">
        <w:rPr>
          <w:szCs w:val="28"/>
          <w:lang w:val="uk-UA" w:eastAsia="uk-UA"/>
        </w:rPr>
        <w:t>під</w:t>
      </w:r>
      <w:r w:rsidR="002A6D7D" w:rsidRPr="002A6D7D">
        <w:rPr>
          <w:szCs w:val="28"/>
          <w:lang w:val="uk-UA" w:eastAsia="uk-UA"/>
        </w:rPr>
        <w:t xml:space="preserve">полковника Служби судової охорони </w:t>
      </w:r>
      <w:r w:rsidR="00833DEF">
        <w:rPr>
          <w:szCs w:val="28"/>
          <w:lang w:val="uk-UA" w:eastAsia="uk-UA"/>
        </w:rPr>
        <w:t>Барановського В.В</w:t>
      </w:r>
      <w:r w:rsidR="002A6D7D" w:rsidRPr="002A6D7D">
        <w:rPr>
          <w:szCs w:val="28"/>
          <w:lang w:val="uk-UA" w:eastAsia="uk-UA"/>
        </w:rPr>
        <w:t xml:space="preserve">., який </w:t>
      </w:r>
      <w:r w:rsidR="002A6D7D">
        <w:rPr>
          <w:szCs w:val="28"/>
          <w:lang w:val="uk-UA" w:eastAsia="uk-UA"/>
        </w:rPr>
        <w:t xml:space="preserve">запропонував допустити до участі в </w:t>
      </w:r>
      <w:r w:rsidR="0019582F">
        <w:rPr>
          <w:szCs w:val="28"/>
          <w:lang w:val="uk-UA" w:eastAsia="uk-UA"/>
        </w:rPr>
        <w:t xml:space="preserve">п’ятому </w:t>
      </w:r>
      <w:r w:rsidR="002A6D7D">
        <w:rPr>
          <w:szCs w:val="28"/>
          <w:lang w:val="uk-UA" w:eastAsia="uk-UA"/>
        </w:rPr>
        <w:t>конкурсі вищезазначених кандидатів.</w:t>
      </w:r>
    </w:p>
    <w:p w:rsidR="005B294A" w:rsidRPr="001A06D0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:rsidR="005B294A" w:rsidRPr="001A06D0" w:rsidRDefault="005B294A" w:rsidP="001A06D0">
      <w:pPr>
        <w:shd w:val="clear" w:color="auto" w:fill="FFFFFF"/>
        <w:rPr>
          <w:szCs w:val="28"/>
          <w:lang w:val="uk-UA" w:eastAsia="uk-UA"/>
        </w:rPr>
      </w:pPr>
      <w:r w:rsidRPr="001A06D0">
        <w:rPr>
          <w:b/>
          <w:i/>
          <w:szCs w:val="28"/>
          <w:lang w:val="uk-UA" w:eastAsia="uk-UA"/>
        </w:rPr>
        <w:t>Голосували:</w:t>
      </w:r>
      <w:r w:rsidRPr="001A06D0">
        <w:rPr>
          <w:szCs w:val="28"/>
          <w:lang w:val="uk-UA" w:eastAsia="uk-UA"/>
        </w:rPr>
        <w:t xml:space="preserve"> «за»</w:t>
      </w:r>
      <w:r w:rsidR="0087695C" w:rsidRPr="001A06D0">
        <w:rPr>
          <w:szCs w:val="28"/>
          <w:lang w:val="uk-UA" w:eastAsia="uk-UA"/>
        </w:rPr>
        <w:t xml:space="preserve"> –</w:t>
      </w:r>
      <w:r w:rsidRPr="001A06D0">
        <w:rPr>
          <w:szCs w:val="28"/>
          <w:lang w:val="uk-UA" w:eastAsia="uk-UA"/>
        </w:rPr>
        <w:t xml:space="preserve"> одноголосно.</w:t>
      </w:r>
    </w:p>
    <w:p w:rsidR="005B294A" w:rsidRPr="001A06D0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:rsidR="00D14221" w:rsidRPr="00AB5546" w:rsidRDefault="005B294A" w:rsidP="00D14221">
      <w:pPr>
        <w:shd w:val="clear" w:color="auto" w:fill="FFFFFF"/>
        <w:ind w:firstLine="709"/>
        <w:rPr>
          <w:szCs w:val="28"/>
          <w:lang w:val="uk-UA" w:eastAsia="uk-UA"/>
        </w:rPr>
      </w:pPr>
      <w:r w:rsidRPr="00AB5546">
        <w:rPr>
          <w:b/>
          <w:szCs w:val="28"/>
          <w:lang w:val="uk-UA" w:eastAsia="uk-UA"/>
        </w:rPr>
        <w:t xml:space="preserve">УХВАЛИЛИ: </w:t>
      </w:r>
      <w:r w:rsidRPr="00AB5546">
        <w:rPr>
          <w:szCs w:val="28"/>
          <w:lang w:val="uk-UA" w:eastAsia="uk-UA"/>
        </w:rPr>
        <w:t xml:space="preserve">допустити до участі в </w:t>
      </w:r>
      <w:r w:rsidR="0019582F">
        <w:rPr>
          <w:szCs w:val="28"/>
          <w:lang w:val="uk-UA" w:eastAsia="uk-UA"/>
        </w:rPr>
        <w:t xml:space="preserve">п’ятому </w:t>
      </w:r>
      <w:r w:rsidRPr="00AB5546">
        <w:rPr>
          <w:szCs w:val="28"/>
          <w:lang w:val="uk-UA" w:eastAsia="uk-UA"/>
        </w:rPr>
        <w:t xml:space="preserve">конкурсі </w:t>
      </w:r>
      <w:r w:rsidR="0019582F">
        <w:rPr>
          <w:szCs w:val="28"/>
          <w:lang w:val="uk-UA" w:eastAsia="uk-UA"/>
        </w:rPr>
        <w:t>двох</w:t>
      </w:r>
      <w:r w:rsidRPr="00AB5546">
        <w:rPr>
          <w:szCs w:val="28"/>
          <w:lang w:val="uk-UA" w:eastAsia="uk-UA"/>
        </w:rPr>
        <w:t xml:space="preserve"> кандидатів</w:t>
      </w:r>
      <w:r w:rsidR="00AB5546" w:rsidRPr="00AB5546">
        <w:rPr>
          <w:szCs w:val="28"/>
          <w:lang w:val="uk-UA" w:eastAsia="uk-UA"/>
        </w:rPr>
        <w:t xml:space="preserve"> –</w:t>
      </w:r>
      <w:r w:rsidR="0019582F">
        <w:rPr>
          <w:color w:val="000000" w:themeColor="text1"/>
          <w:szCs w:val="28"/>
          <w:lang w:val="uk-UA"/>
        </w:rPr>
        <w:t>Лотоцького Владислава Едуардовича та Нагурного Володимира Володимировича</w:t>
      </w:r>
      <w:r w:rsidR="003352D6">
        <w:rPr>
          <w:color w:val="000000" w:themeColor="text1"/>
          <w:szCs w:val="28"/>
          <w:lang w:val="uk-UA" w:bidi="en-US"/>
        </w:rPr>
        <w:t>.</w:t>
      </w:r>
    </w:p>
    <w:p w:rsidR="005B294A" w:rsidRPr="001A06D0" w:rsidRDefault="005B294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:rsidR="000B06CA" w:rsidRPr="001A06D0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1A06D0">
        <w:rPr>
          <w:b/>
          <w:szCs w:val="28"/>
          <w:lang w:val="uk-UA" w:eastAsia="uk-UA"/>
        </w:rPr>
        <w:t>ПО ДУГОМУ ПУНКТУ ПОРЯДКУ ДЕНОГО:</w:t>
      </w:r>
    </w:p>
    <w:p w:rsidR="001A06D0" w:rsidRPr="001A06D0" w:rsidRDefault="000B06CA" w:rsidP="00D14221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1A06D0">
        <w:rPr>
          <w:lang w:val="uk-UA" w:eastAsia="uk-UA"/>
        </w:rPr>
        <w:t xml:space="preserve">2. </w:t>
      </w:r>
      <w:r w:rsidR="001A06D0" w:rsidRPr="001A06D0">
        <w:rPr>
          <w:lang w:val="uk-UA" w:eastAsia="uk-UA"/>
        </w:rPr>
        <w:t>Доведення до кандидатів на зайняття вакантних посад складу Комісії, порядку проведення конкурсу та ухвалене на попередньому засіданні рішення.</w:t>
      </w:r>
    </w:p>
    <w:p w:rsidR="000B06CA" w:rsidRPr="001A06D0" w:rsidRDefault="000B06C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="00AB5546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B5546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 xml:space="preserve">орядок проведення конкурсу та ухвалене рішення на попередньомузасіданні Комісії (протокол Комісії від </w:t>
      </w:r>
      <w:r w:rsidR="0019582F">
        <w:rPr>
          <w:szCs w:val="28"/>
          <w:lang w:val="uk-UA" w:eastAsia="uk-UA"/>
        </w:rPr>
        <w:t>27.02.</w:t>
      </w:r>
      <w:r w:rsidRPr="00424726">
        <w:rPr>
          <w:szCs w:val="28"/>
          <w:lang w:val="uk-UA" w:eastAsia="uk-UA"/>
        </w:rPr>
        <w:t>202</w:t>
      </w:r>
      <w:r w:rsidR="00AB5546">
        <w:rPr>
          <w:szCs w:val="28"/>
          <w:lang w:val="uk-UA" w:eastAsia="uk-UA"/>
        </w:rPr>
        <w:t>6</w:t>
      </w:r>
      <w:r w:rsidR="005E6553">
        <w:rPr>
          <w:szCs w:val="28"/>
          <w:lang w:val="uk-UA" w:eastAsia="uk-UA"/>
        </w:rPr>
        <w:t>№ </w:t>
      </w:r>
      <w:r w:rsidR="0019582F">
        <w:rPr>
          <w:szCs w:val="28"/>
          <w:lang w:val="uk-UA" w:eastAsia="uk-UA"/>
        </w:rPr>
        <w:t>10</w:t>
      </w:r>
      <w:r w:rsidRPr="00424726">
        <w:rPr>
          <w:szCs w:val="28"/>
          <w:lang w:val="uk-UA" w:eastAsia="uk-UA"/>
        </w:rPr>
        <w:t xml:space="preserve">) стосовно залученняспівробітників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</w:t>
      </w:r>
      <w:r w:rsidR="00AB5546">
        <w:rPr>
          <w:szCs w:val="28"/>
          <w:lang w:val="uk-UA" w:eastAsia="uk-UA"/>
        </w:rPr>
        <w:t xml:space="preserve"> до процесу </w:t>
      </w:r>
      <w:r w:rsidR="00A70D9B">
        <w:rPr>
          <w:szCs w:val="28"/>
          <w:lang w:val="uk-UA" w:eastAsia="uk-UA"/>
        </w:rPr>
        <w:t>о</w:t>
      </w:r>
      <w:r w:rsidR="00AB5546">
        <w:rPr>
          <w:szCs w:val="28"/>
          <w:lang w:val="uk-UA" w:eastAsia="uk-UA"/>
        </w:rPr>
        <w:t>цінювання рівня фізичної підготовки кандидатів</w:t>
      </w:r>
      <w:r w:rsidRPr="00424726">
        <w:rPr>
          <w:szCs w:val="28"/>
          <w:lang w:val="uk-UA" w:eastAsia="uk-UA"/>
        </w:rPr>
        <w:t>.</w:t>
      </w:r>
    </w:p>
    <w:p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:rsidR="00A749C8" w:rsidRPr="00882F9C" w:rsidRDefault="00A749C8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:rsidR="00AB5546" w:rsidRPr="00AB5546" w:rsidRDefault="00424726" w:rsidP="00AB5546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3. </w:t>
      </w:r>
      <w:r w:rsidR="00AB5546" w:rsidRPr="00AB5546">
        <w:rPr>
          <w:lang w:val="uk-UA" w:eastAsia="uk-UA"/>
        </w:rPr>
        <w:t>Перевірка рівня фізичної підготовки кандидатів на зайняття вакантних посад співробітників ТУ Служби.</w:t>
      </w:r>
    </w:p>
    <w:p w:rsidR="00AB5546" w:rsidRPr="00882F9C" w:rsidRDefault="00AB5546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:rsidR="00DD122C" w:rsidRPr="00882F9C" w:rsidRDefault="00424726" w:rsidP="00882F9C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lang w:val="uk-UA" w:eastAsia="uk-UA"/>
        </w:rPr>
        <w:t>СЛУХАЛИ:</w:t>
      </w:r>
      <w:r w:rsidR="00882F9C">
        <w:rPr>
          <w:lang w:val="uk-UA" w:eastAsia="uk-UA"/>
        </w:rPr>
        <w:t>майор</w:t>
      </w:r>
      <w:r w:rsidR="00A749C8">
        <w:rPr>
          <w:lang w:val="uk-UA" w:eastAsia="uk-UA"/>
        </w:rPr>
        <w:t xml:space="preserve">а </w:t>
      </w:r>
      <w:r w:rsidRPr="00424726">
        <w:rPr>
          <w:lang w:val="uk-UA" w:eastAsia="uk-UA"/>
        </w:rPr>
        <w:t xml:space="preserve">Служби судової охорони </w:t>
      </w:r>
      <w:r w:rsidR="00882F9C">
        <w:rPr>
          <w:lang w:val="uk-UA" w:eastAsia="uk-UA"/>
        </w:rPr>
        <w:t>Капустінську В.Л</w:t>
      </w:r>
      <w:r w:rsidR="00FA7CE3" w:rsidRPr="000A2675">
        <w:rPr>
          <w:lang w:val="uk-UA" w:eastAsia="uk-UA"/>
        </w:rPr>
        <w:t>.</w:t>
      </w:r>
      <w:r w:rsidRPr="000A2675">
        <w:rPr>
          <w:lang w:val="uk-UA" w:eastAsia="uk-UA"/>
        </w:rPr>
        <w:t xml:space="preserve">, якапоінформувала, що </w:t>
      </w:r>
      <w:r w:rsidR="00DD122C" w:rsidRPr="000A2675">
        <w:rPr>
          <w:lang w:val="uk-UA" w:eastAsia="uk-UA"/>
        </w:rPr>
        <w:t>кандидати</w:t>
      </w:r>
      <w:r w:rsidR="0019582F">
        <w:rPr>
          <w:color w:val="000000" w:themeColor="text1"/>
          <w:szCs w:val="28"/>
          <w:lang w:val="uk-UA"/>
        </w:rPr>
        <w:t>Лотоцький В.Е. та Нагурний В.В.</w:t>
      </w:r>
      <w:r w:rsidR="00DD122C" w:rsidRPr="000A2675">
        <w:rPr>
          <w:lang w:val="uk-UA" w:eastAsia="uk-UA"/>
        </w:rPr>
        <w:t xml:space="preserve">власноруч </w:t>
      </w:r>
      <w:r w:rsidR="00BC2E7C" w:rsidRPr="000A2675">
        <w:rPr>
          <w:lang w:val="uk-UA" w:eastAsia="uk-UA"/>
        </w:rPr>
        <w:t>подали</w:t>
      </w:r>
      <w:r w:rsidR="00DD122C" w:rsidRPr="000A2675">
        <w:rPr>
          <w:lang w:val="uk-UA" w:eastAsia="uk-UA"/>
        </w:rPr>
        <w:t xml:space="preserve"> заяв</w:t>
      </w:r>
      <w:r w:rsidR="00BC2E7C" w:rsidRPr="000A2675">
        <w:rPr>
          <w:lang w:val="uk-UA" w:eastAsia="uk-UA"/>
        </w:rPr>
        <w:t>и</w:t>
      </w:r>
      <w:r w:rsidR="00DD122C" w:rsidRPr="000A2675">
        <w:rPr>
          <w:lang w:val="uk-UA" w:eastAsia="uk-UA"/>
        </w:rPr>
        <w:t xml:space="preserve"> про надання письмової згоди про участь у проведені перевірки</w:t>
      </w:r>
      <w:r w:rsidR="00DD122C" w:rsidRPr="00DD122C">
        <w:rPr>
          <w:lang w:val="uk-UA" w:eastAsia="uk-UA"/>
        </w:rPr>
        <w:t xml:space="preserve">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</w:t>
      </w:r>
      <w:r w:rsidR="00882F9C">
        <w:rPr>
          <w:lang w:val="uk-UA" w:eastAsia="uk-UA"/>
        </w:rPr>
        <w:t> </w:t>
      </w:r>
      <w:r w:rsidR="00BC2E7C" w:rsidRPr="00424726">
        <w:rPr>
          <w:lang w:val="uk-UA" w:eastAsia="uk-UA"/>
        </w:rPr>
        <w:t xml:space="preserve">ІІ додатку 9Інструкції з </w:t>
      </w:r>
      <w:r w:rsidR="00BC2E7C" w:rsidRPr="00424726">
        <w:rPr>
          <w:lang w:val="uk-UA" w:eastAsia="uk-UA"/>
        </w:rPr>
        <w:lastRenderedPageBreak/>
        <w:t xml:space="preserve">фізичної підготовки в Службі судової охорони, затвердженоїнаказом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:rsidR="00A86FCF" w:rsidRPr="00882F9C" w:rsidRDefault="00A86FCF" w:rsidP="000E6B9F">
      <w:pPr>
        <w:shd w:val="clear" w:color="auto" w:fill="FFFFFF"/>
        <w:ind w:firstLine="709"/>
        <w:rPr>
          <w:rStyle w:val="markedcontent"/>
          <w:szCs w:val="28"/>
          <w:lang w:val="uk-UA"/>
        </w:rPr>
      </w:pPr>
    </w:p>
    <w:p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A86FCF">
        <w:rPr>
          <w:rStyle w:val="markedcontent"/>
          <w:szCs w:val="28"/>
          <w:lang w:val="uk-UA"/>
        </w:rPr>
        <w:t xml:space="preserve">Служби судової охорони Глушко Л.В., </w:t>
      </w:r>
      <w:r>
        <w:rPr>
          <w:rStyle w:val="markedcontent"/>
          <w:szCs w:val="28"/>
          <w:lang w:val="uk-UA"/>
        </w:rPr>
        <w:t xml:space="preserve">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9Інструкції з фізичної підготовки в Службі судової охорони, затвердженоїнаказом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:rsidR="00DF1B4C" w:rsidRPr="00DF1B4C" w:rsidRDefault="00DF1B4C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F02C24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F02C24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>., який запропонував членам Комісії та учасникам конкурсупрослідувати до місця проведення перевірки рівня фізичної підготовкикандидатів та поставив на голосування питання щодо початку першого етапуконкурсу – перевірк</w:t>
      </w:r>
      <w:r w:rsidR="00F02C24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:rsidR="005C31D2" w:rsidRPr="00373CD8" w:rsidRDefault="005C31D2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F02C24">
      <w:pPr>
        <w:shd w:val="clear" w:color="auto" w:fill="FFFFFF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4E142E" w:rsidRPr="00373CD8" w:rsidRDefault="004E142E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дляузагальнення.</w:t>
      </w:r>
    </w:p>
    <w:p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:rsidR="00B57C9F" w:rsidRPr="00B20629" w:rsidRDefault="00B57C9F" w:rsidP="003B3FAA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</w:t>
      </w:r>
      <w:r w:rsidR="00DB38C1">
        <w:rPr>
          <w:szCs w:val="28"/>
          <w:lang w:val="uk-UA" w:eastAsia="uk-UA"/>
        </w:rPr>
        <w:t>ідп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DB38C1">
        <w:rPr>
          <w:szCs w:val="28"/>
          <w:lang w:val="uk-UA" w:eastAsia="uk-UA"/>
        </w:rPr>
        <w:t>Барановського В.В</w:t>
      </w:r>
      <w:r w:rsidR="005C31D2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:rsidR="003352D6" w:rsidRDefault="00A80023" w:rsidP="00EA7BC2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  <w:lang w:val="uk-UA"/>
        </w:rPr>
        <w:t>ЛОТОЦЬКИЙ Владислав Едуардович</w:t>
      </w:r>
      <w:r w:rsidR="003352D6" w:rsidRPr="00424726">
        <w:rPr>
          <w:lang w:val="uk-UA" w:eastAsia="uk-UA"/>
        </w:rPr>
        <w:t>– зараховано</w:t>
      </w:r>
      <w:r w:rsidR="003352D6" w:rsidRPr="0013013B">
        <w:rPr>
          <w:color w:val="000000" w:themeColor="text1"/>
          <w:lang w:val="uk-UA" w:bidi="en-US"/>
        </w:rPr>
        <w:t>;</w:t>
      </w:r>
    </w:p>
    <w:p w:rsidR="0078455A" w:rsidRPr="00EA7BC2" w:rsidRDefault="00A80023" w:rsidP="003352D6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  <w:lang w:val="uk-UA" w:bidi="en-US"/>
        </w:rPr>
        <w:t>НАГУРНИЙ Володимир Володимирович</w:t>
      </w:r>
      <w:r w:rsidR="003352D6">
        <w:rPr>
          <w:shd w:val="clear" w:color="auto" w:fill="FFFFFF"/>
          <w:lang w:val="uk-UA"/>
        </w:rPr>
        <w:t xml:space="preserve">– </w:t>
      </w:r>
      <w:r w:rsidR="00EA7BC2" w:rsidRPr="00424726">
        <w:rPr>
          <w:lang w:val="uk-UA" w:eastAsia="uk-UA"/>
        </w:rPr>
        <w:t>зараховано</w:t>
      </w:r>
      <w:r w:rsidR="0078455A" w:rsidRPr="00EA7BC2">
        <w:rPr>
          <w:color w:val="000000" w:themeColor="text1"/>
          <w:lang w:val="uk-UA" w:bidi="en-US"/>
        </w:rPr>
        <w:t>.</w:t>
      </w:r>
    </w:p>
    <w:p w:rsidR="0078455A" w:rsidRPr="00B20629" w:rsidRDefault="0078455A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/>
        </w:rPr>
      </w:pPr>
    </w:p>
    <w:p w:rsidR="00316698" w:rsidRPr="00A75D2F" w:rsidRDefault="000605A2" w:rsidP="00803A1F">
      <w:pPr>
        <w:ind w:firstLine="709"/>
        <w:rPr>
          <w:lang w:val="uk-UA"/>
        </w:rPr>
      </w:pPr>
      <w:r w:rsidRPr="000238B8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>Голову Комісії п</w:t>
      </w:r>
      <w:r w:rsidR="000D71A0">
        <w:rPr>
          <w:szCs w:val="28"/>
          <w:lang w:val="uk-UA" w:eastAsia="uk-UA"/>
        </w:rPr>
        <w:t>ідпо</w:t>
      </w:r>
      <w:r w:rsidRPr="00424726">
        <w:rPr>
          <w:szCs w:val="28"/>
          <w:lang w:val="uk-UA" w:eastAsia="uk-UA"/>
        </w:rPr>
        <w:t>лковник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Служби судової охорони</w:t>
      </w:r>
      <w:r w:rsidR="00A75D2F">
        <w:rPr>
          <w:szCs w:val="28"/>
          <w:lang w:val="uk-UA" w:eastAsia="uk-UA"/>
        </w:rPr>
        <w:t>Барановського В.В</w:t>
      </w:r>
      <w:r w:rsidRPr="00424726">
        <w:rPr>
          <w:szCs w:val="28"/>
          <w:lang w:val="uk-UA" w:eastAsia="uk-UA"/>
        </w:rPr>
        <w:t xml:space="preserve">., який запропонував зарахувати результати перевірки рівняфізичної підготовки </w:t>
      </w:r>
      <w:r w:rsidR="00D17203">
        <w:rPr>
          <w:szCs w:val="28"/>
          <w:lang w:val="uk-UA" w:eastAsia="uk-UA"/>
        </w:rPr>
        <w:t>двох</w:t>
      </w:r>
      <w:r>
        <w:rPr>
          <w:szCs w:val="28"/>
          <w:lang w:val="uk-UA" w:eastAsia="uk-UA"/>
        </w:rPr>
        <w:t>кандидатів</w:t>
      </w:r>
      <w:r w:rsidRPr="00424726">
        <w:rPr>
          <w:szCs w:val="28"/>
          <w:lang w:val="uk-UA" w:eastAsia="uk-UA"/>
        </w:rPr>
        <w:t xml:space="preserve">, якімають позитивні результати </w:t>
      </w:r>
      <w:r>
        <w:rPr>
          <w:szCs w:val="28"/>
          <w:lang w:val="uk-UA" w:eastAsia="uk-UA"/>
        </w:rPr>
        <w:t xml:space="preserve">перевірки </w:t>
      </w:r>
      <w:r w:rsidRPr="00424726">
        <w:rPr>
          <w:szCs w:val="28"/>
          <w:lang w:val="uk-UA" w:eastAsia="uk-UA"/>
        </w:rPr>
        <w:t>рівня фізичної підготовки відповідно до наданої</w:t>
      </w:r>
      <w:r>
        <w:rPr>
          <w:szCs w:val="28"/>
          <w:lang w:val="uk-UA" w:eastAsia="uk-UA"/>
        </w:rPr>
        <w:t xml:space="preserve"> В</w:t>
      </w:r>
      <w:r w:rsidRPr="00424726">
        <w:rPr>
          <w:szCs w:val="28"/>
          <w:lang w:val="uk-UA" w:eastAsia="uk-UA"/>
        </w:rPr>
        <w:t>ідомості</w:t>
      </w:r>
      <w:r>
        <w:rPr>
          <w:szCs w:val="28"/>
          <w:lang w:val="uk-UA" w:eastAsia="uk-UA"/>
        </w:rPr>
        <w:t xml:space="preserve"> результатів перевірки фізичної підготовленості кандидатів на заміщення вакантних посад співробітників територіального управління Служби судової охорони у Хмельницькій області від </w:t>
      </w:r>
      <w:r w:rsidR="00D17203">
        <w:rPr>
          <w:szCs w:val="28"/>
          <w:lang w:val="uk-UA" w:eastAsia="uk-UA"/>
        </w:rPr>
        <w:t>04 березня</w:t>
      </w:r>
      <w:r>
        <w:rPr>
          <w:szCs w:val="28"/>
          <w:lang w:val="uk-UA" w:eastAsia="uk-UA"/>
        </w:rPr>
        <w:t>202</w:t>
      </w:r>
      <w:r w:rsidR="00A75D2F">
        <w:rPr>
          <w:szCs w:val="28"/>
          <w:lang w:val="uk-UA" w:eastAsia="uk-UA"/>
        </w:rPr>
        <w:t>6</w:t>
      </w:r>
      <w:r>
        <w:rPr>
          <w:szCs w:val="28"/>
          <w:lang w:val="uk-UA" w:eastAsia="uk-UA"/>
        </w:rPr>
        <w:t xml:space="preserve"> року № </w:t>
      </w:r>
      <w:r w:rsidR="00D17203">
        <w:rPr>
          <w:szCs w:val="28"/>
          <w:lang w:val="uk-UA" w:eastAsia="uk-UA"/>
        </w:rPr>
        <w:t>11</w:t>
      </w:r>
      <w:r w:rsidR="00BF0151">
        <w:rPr>
          <w:szCs w:val="28"/>
          <w:lang w:val="uk-UA" w:eastAsia="uk-UA"/>
        </w:rPr>
        <w:t xml:space="preserve">: </w:t>
      </w:r>
      <w:r w:rsidR="005E5BC9">
        <w:rPr>
          <w:color w:val="000000" w:themeColor="text1"/>
          <w:szCs w:val="28"/>
          <w:lang w:val="uk-UA"/>
        </w:rPr>
        <w:t>Лотоцькому Владиславу Едуардовичу та Нагурному Володимиру Володимировичу</w:t>
      </w:r>
      <w:r w:rsidR="00316698">
        <w:rPr>
          <w:shd w:val="clear" w:color="auto" w:fill="FFFFFF"/>
          <w:lang w:val="uk-UA"/>
        </w:rPr>
        <w:t>.</w:t>
      </w:r>
    </w:p>
    <w:p w:rsidR="00D630EE" w:rsidRPr="00373CD8" w:rsidRDefault="00D630EE" w:rsidP="00A412EB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D630EE" w:rsidRPr="00954CA9" w:rsidRDefault="003D505E" w:rsidP="00954CA9">
      <w:pPr>
        <w:shd w:val="clear" w:color="auto" w:fill="FFFFFF"/>
        <w:rPr>
          <w:szCs w:val="28"/>
          <w:lang w:val="uk-UA" w:eastAsia="uk-UA"/>
        </w:rPr>
      </w:pPr>
      <w:r w:rsidRPr="00954CA9">
        <w:rPr>
          <w:b/>
          <w:i/>
          <w:szCs w:val="28"/>
          <w:lang w:val="uk-UA" w:eastAsia="uk-UA"/>
        </w:rPr>
        <w:t>Голосували:</w:t>
      </w:r>
      <w:r w:rsidR="00D630EE" w:rsidRPr="00954CA9">
        <w:rPr>
          <w:szCs w:val="28"/>
          <w:lang w:val="uk-UA" w:eastAsia="uk-UA"/>
        </w:rPr>
        <w:t>«</w:t>
      </w:r>
      <w:r w:rsidRPr="00954CA9">
        <w:rPr>
          <w:szCs w:val="28"/>
          <w:lang w:val="uk-UA" w:eastAsia="uk-UA"/>
        </w:rPr>
        <w:t>за</w:t>
      </w:r>
      <w:r w:rsidR="00D630EE" w:rsidRPr="00954CA9">
        <w:rPr>
          <w:szCs w:val="28"/>
          <w:lang w:val="uk-UA" w:eastAsia="uk-UA"/>
        </w:rPr>
        <w:t>»</w:t>
      </w:r>
      <w:r w:rsidRPr="00954CA9">
        <w:rPr>
          <w:szCs w:val="28"/>
          <w:lang w:val="uk-UA" w:eastAsia="uk-UA"/>
        </w:rPr>
        <w:t xml:space="preserve"> – одноголосно.</w:t>
      </w:r>
    </w:p>
    <w:p w:rsidR="00D33FD1" w:rsidRPr="00373CD8" w:rsidRDefault="00D33FD1" w:rsidP="00A412EB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1276EB" w:rsidRDefault="003D505E" w:rsidP="00954CA9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shd w:val="clear" w:color="auto" w:fill="FFFFFF"/>
          <w:lang w:val="uk-UA"/>
        </w:rPr>
      </w:pPr>
      <w:r w:rsidRPr="000B1B31">
        <w:rPr>
          <w:b/>
          <w:lang w:val="uk-UA" w:eastAsia="uk-UA"/>
        </w:rPr>
        <w:lastRenderedPageBreak/>
        <w:t>УХВАЛИЛИ:</w:t>
      </w:r>
      <w:r w:rsidRPr="000B1B31">
        <w:rPr>
          <w:lang w:val="uk-UA" w:eastAsia="uk-UA"/>
        </w:rPr>
        <w:t xml:space="preserve"> затвердити результати перевірки рівня фізичної підготов</w:t>
      </w:r>
      <w:r w:rsidR="00A357C3" w:rsidRPr="000B1B31">
        <w:rPr>
          <w:lang w:val="uk-UA" w:eastAsia="uk-UA"/>
        </w:rPr>
        <w:t>леності</w:t>
      </w:r>
      <w:r w:rsidRPr="000B1B31">
        <w:rPr>
          <w:lang w:val="uk-UA" w:eastAsia="uk-UA"/>
        </w:rPr>
        <w:t xml:space="preserve">кандидатів </w:t>
      </w:r>
      <w:r w:rsidR="00373CD8">
        <w:rPr>
          <w:color w:val="000000" w:themeColor="text1"/>
          <w:lang w:val="uk-UA"/>
        </w:rPr>
        <w:t>Лотоцького Владислава Едуардовича та Нагурного Володимира Володимировича</w:t>
      </w:r>
      <w:r w:rsidRPr="000B1B31">
        <w:rPr>
          <w:lang w:val="uk-UA" w:eastAsia="uk-UA"/>
        </w:rPr>
        <w:t xml:space="preserve">та допустити </w:t>
      </w:r>
      <w:r w:rsidR="00954CA9">
        <w:rPr>
          <w:lang w:val="uk-UA" w:eastAsia="uk-UA"/>
        </w:rPr>
        <w:t xml:space="preserve">їх </w:t>
      </w:r>
      <w:r w:rsidR="00C1094D" w:rsidRPr="000B1B31">
        <w:rPr>
          <w:lang w:val="uk-UA" w:eastAsia="uk-UA"/>
        </w:rPr>
        <w:t>до наступного етапу конкурсу</w:t>
      </w:r>
      <w:r w:rsidR="00C1094D">
        <w:rPr>
          <w:lang w:val="uk-UA" w:eastAsia="uk-UA"/>
        </w:rPr>
        <w:t>.</w:t>
      </w:r>
    </w:p>
    <w:p w:rsidR="00C1094D" w:rsidRPr="00B20629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 w:val="24"/>
          <w:szCs w:val="24"/>
          <w:lang w:val="uk-UA" w:eastAsia="uk-UA"/>
        </w:rPr>
      </w:pPr>
    </w:p>
    <w:p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:rsidR="00C86C8E" w:rsidRDefault="00E95B9C" w:rsidP="00C86C8E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lang w:val="uk-UA" w:eastAsia="uk-UA"/>
        </w:rPr>
        <w:t>4</w:t>
      </w:r>
      <w:r w:rsidR="00B20629" w:rsidRPr="00967BDD">
        <w:rPr>
          <w:lang w:val="uk-UA" w:eastAsia="uk-UA"/>
        </w:rPr>
        <w:t xml:space="preserve">. </w:t>
      </w:r>
      <w:r w:rsidR="00C86C8E" w:rsidRPr="00987D51">
        <w:rPr>
          <w:lang w:val="uk-UA" w:eastAsia="uk-UA"/>
        </w:rPr>
        <w:t xml:space="preserve">Проведення співбесіди з кандидатами та визначення </w:t>
      </w:r>
      <w:r w:rsidR="00C86C8E">
        <w:rPr>
          <w:lang w:val="uk-UA" w:eastAsia="uk-UA"/>
        </w:rPr>
        <w:t xml:space="preserve">її </w:t>
      </w:r>
      <w:r w:rsidR="00C86C8E" w:rsidRPr="00987D51">
        <w:rPr>
          <w:lang w:val="uk-UA" w:eastAsia="uk-UA"/>
        </w:rPr>
        <w:t>результатів.</w:t>
      </w:r>
    </w:p>
    <w:p w:rsidR="00DB3190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>Швень</w:t>
      </w:r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результатівпроходження співбесіди за переліками вимог професійної компетентності, яківказані в умовах проведення конкурсу на зайняття вакантних посадспівробітників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szCs w:val="28"/>
          <w:lang w:val="uk-UA" w:eastAsia="uk-UA"/>
        </w:rPr>
        <w:t>Відвести кандидатам для співбесіди до 10 хвилин із них 2 хвилини дляпредставлення.</w:t>
      </w:r>
    </w:p>
    <w:p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Default="003D505E" w:rsidP="00F3184F">
      <w:pPr>
        <w:shd w:val="clear" w:color="auto" w:fill="FFFFFF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омісії.Здійснювати оцінювання результатів проходження співбесіди вказанимпереліком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DB3190">
        <w:rPr>
          <w:szCs w:val="28"/>
          <w:lang w:val="uk-UA" w:eastAsia="uk-UA"/>
        </w:rPr>
        <w:t>, затверджених наказом № </w:t>
      </w:r>
      <w:r w:rsidR="00886D99" w:rsidRPr="00886D99">
        <w:rPr>
          <w:szCs w:val="28"/>
          <w:lang w:val="uk-UA" w:eastAsia="uk-UA"/>
        </w:rPr>
        <w:t>48</w:t>
      </w:r>
      <w:r w:rsidR="00886D99">
        <w:rPr>
          <w:szCs w:val="28"/>
          <w:lang w:val="uk-UA" w:eastAsia="uk-UA"/>
        </w:rPr>
        <w:t>, зі змінами</w:t>
      </w:r>
      <w:r w:rsidR="005F0CB3">
        <w:rPr>
          <w:szCs w:val="28"/>
          <w:lang w:val="uk-UA" w:eastAsia="uk-UA"/>
        </w:rPr>
        <w:t>.</w:t>
      </w:r>
    </w:p>
    <w:p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="00E150AF">
        <w:rPr>
          <w:szCs w:val="28"/>
          <w:lang w:val="uk-UA" w:eastAsia="uk-UA"/>
        </w:rPr>
        <w:t>ідп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E150AF">
        <w:rPr>
          <w:szCs w:val="28"/>
          <w:lang w:val="uk-UA" w:eastAsia="uk-UA"/>
        </w:rPr>
        <w:t>Барановського В.В.,</w:t>
      </w:r>
      <w:r w:rsidRPr="00F22450">
        <w:rPr>
          <w:szCs w:val="28"/>
          <w:lang w:val="uk-UA" w:eastAsia="uk-UA"/>
        </w:rPr>
        <w:t>членів Комісії</w:t>
      </w:r>
      <w:r w:rsidR="00F22450">
        <w:rPr>
          <w:szCs w:val="28"/>
          <w:lang w:val="uk-UA" w:eastAsia="uk-UA"/>
        </w:rPr>
        <w:t>Швень О.А.</w:t>
      </w:r>
      <w:r w:rsidR="00886D99">
        <w:rPr>
          <w:szCs w:val="28"/>
          <w:lang w:val="uk-UA" w:eastAsia="uk-UA"/>
        </w:rPr>
        <w:t>,</w:t>
      </w:r>
      <w:r w:rsidR="005F0CB3">
        <w:rPr>
          <w:szCs w:val="28"/>
          <w:lang w:val="uk-UA" w:eastAsia="uk-UA"/>
        </w:rPr>
        <w:t>Осадець В.В.</w:t>
      </w:r>
      <w:r w:rsidR="00E150AF">
        <w:rPr>
          <w:szCs w:val="28"/>
          <w:lang w:val="uk-UA" w:eastAsia="uk-UA"/>
        </w:rPr>
        <w:t>,</w:t>
      </w:r>
      <w:r w:rsidR="00886D99">
        <w:rPr>
          <w:szCs w:val="28"/>
          <w:lang w:val="uk-UA" w:eastAsia="uk-UA"/>
        </w:rPr>
        <w:t xml:space="preserve">Войтюка В.В. та Синяговського А.В., </w:t>
      </w:r>
      <w:r w:rsidRPr="00F22450">
        <w:rPr>
          <w:szCs w:val="28"/>
          <w:lang w:val="uk-UA" w:eastAsia="uk-UA"/>
        </w:rPr>
        <w:t>які ставили запитання кандидатам під час співбесіди.</w:t>
      </w:r>
    </w:p>
    <w:p w:rsidR="00886D99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кожнимчленом Комісії індивідуально та було зафіксовано у відомостях про результатиспівбесіди, які передані адміністратору для узагальнення.</w:t>
      </w:r>
    </w:p>
    <w:p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 xml:space="preserve">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 xml:space="preserve">складено Зведену відомість середніх балів про результатиспівбесіди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="004A4400" w:rsidRPr="00F22450">
        <w:rPr>
          <w:szCs w:val="28"/>
          <w:lang w:val="uk-UA" w:eastAsia="uk-UA"/>
        </w:rPr>
        <w:t xml:space="preserve">Голову Комісії </w:t>
      </w:r>
      <w:r w:rsidR="004A4400">
        <w:rPr>
          <w:szCs w:val="28"/>
          <w:lang w:val="uk-UA" w:eastAsia="uk-UA"/>
        </w:rPr>
        <w:t>підп</w:t>
      </w:r>
      <w:r w:rsidR="004A4400" w:rsidRPr="00F22450">
        <w:rPr>
          <w:szCs w:val="28"/>
          <w:lang w:val="uk-UA" w:eastAsia="uk-UA"/>
        </w:rPr>
        <w:t>олковника Служби судової охорони</w:t>
      </w:r>
      <w:r w:rsidR="004A4400">
        <w:rPr>
          <w:szCs w:val="28"/>
          <w:lang w:val="uk-UA" w:eastAsia="uk-UA"/>
        </w:rPr>
        <w:t xml:space="preserve"> Барановського В.В., </w:t>
      </w:r>
      <w:r w:rsidRPr="00F22450">
        <w:rPr>
          <w:szCs w:val="28"/>
          <w:lang w:val="uk-UA" w:eastAsia="uk-UA"/>
        </w:rPr>
        <w:t xml:space="preserve">який оголосив узагальнені адміністратором результатиоцінювання співбесіди з кандидатами на зайняття вакантних посадспівробітників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:rsidR="004A4400" w:rsidRPr="00377D2E" w:rsidRDefault="004A4400" w:rsidP="00F22450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886D99" w:rsidRDefault="00886D99" w:rsidP="00886D99">
      <w:pPr>
        <w:pStyle w:val="ad"/>
        <w:numPr>
          <w:ilvl w:val="0"/>
          <w:numId w:val="20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886D99">
        <w:rPr>
          <w:sz w:val="27"/>
          <w:szCs w:val="27"/>
          <w:lang w:val="uk-UA" w:bidi="en-US"/>
        </w:rPr>
        <w:t xml:space="preserve">на посаду </w:t>
      </w:r>
      <w:r w:rsidRPr="00886D99">
        <w:rPr>
          <w:color w:val="000000" w:themeColor="text1"/>
          <w:sz w:val="27"/>
          <w:szCs w:val="27"/>
          <w:lang w:val="uk-UA" w:bidi="en-US"/>
        </w:rPr>
        <w:t>контролера І категорії (заступника командира відділення) 5 відділення (</w:t>
      </w:r>
      <w:r w:rsidRPr="00886D99">
        <w:rPr>
          <w:sz w:val="27"/>
          <w:szCs w:val="27"/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886D99">
        <w:rPr>
          <w:sz w:val="27"/>
          <w:szCs w:val="27"/>
          <w:shd w:val="clear" w:color="auto" w:fill="FFFFFF"/>
          <w:lang w:val="uk-UA"/>
        </w:rPr>
        <w:t>ТУ Служби – ЛОТОЦЬКИЙ Владислав Едуардович – 6,0 балів</w:t>
      </w:r>
      <w:r w:rsidRPr="00886D99">
        <w:rPr>
          <w:color w:val="000000" w:themeColor="text1"/>
          <w:sz w:val="27"/>
          <w:szCs w:val="27"/>
          <w:lang w:val="uk-UA" w:bidi="en-US"/>
        </w:rPr>
        <w:t>;</w:t>
      </w:r>
    </w:p>
    <w:p w:rsidR="00377D2E" w:rsidRPr="00886D99" w:rsidRDefault="00377D2E" w:rsidP="00377D2E">
      <w:pPr>
        <w:pStyle w:val="ad"/>
        <w:tabs>
          <w:tab w:val="left" w:pos="709"/>
          <w:tab w:val="left" w:pos="1134"/>
        </w:tabs>
        <w:ind w:left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</w:p>
    <w:p w:rsidR="00886D99" w:rsidRPr="00377D2E" w:rsidRDefault="00886D99" w:rsidP="00886D99">
      <w:pPr>
        <w:pStyle w:val="ad"/>
        <w:numPr>
          <w:ilvl w:val="0"/>
          <w:numId w:val="20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377D2E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377D2E">
        <w:rPr>
          <w:color w:val="000000" w:themeColor="text1"/>
          <w:sz w:val="27"/>
          <w:szCs w:val="27"/>
          <w:lang w:val="uk-UA" w:bidi="en-US"/>
        </w:rPr>
        <w:t>контролера І категорії (заступника командира відділення) 5 відділення (</w:t>
      </w:r>
      <w:r w:rsidRPr="00377D2E">
        <w:rPr>
          <w:sz w:val="27"/>
          <w:szCs w:val="27"/>
          <w:lang w:val="uk-UA" w:bidi="en-US"/>
        </w:rPr>
        <w:t xml:space="preserve">м. Хмельницький) 2 взводу охорони (м. Хмельницький) підрозділу </w:t>
      </w:r>
      <w:r w:rsidRPr="00377D2E">
        <w:rPr>
          <w:sz w:val="27"/>
          <w:szCs w:val="27"/>
          <w:lang w:val="uk-UA" w:bidi="en-US"/>
        </w:rPr>
        <w:lastRenderedPageBreak/>
        <w:t>охорони (м. Хмельницький)</w:t>
      </w:r>
      <w:r w:rsidRPr="00377D2E">
        <w:rPr>
          <w:sz w:val="27"/>
          <w:szCs w:val="27"/>
          <w:shd w:val="clear" w:color="auto" w:fill="FFFFFF"/>
          <w:lang w:val="uk-UA"/>
        </w:rPr>
        <w:t>ТУ Служби – НАГУРН</w:t>
      </w:r>
      <w:r w:rsidR="00377D2E" w:rsidRPr="00377D2E">
        <w:rPr>
          <w:sz w:val="27"/>
          <w:szCs w:val="27"/>
          <w:shd w:val="clear" w:color="auto" w:fill="FFFFFF"/>
          <w:lang w:val="uk-UA"/>
        </w:rPr>
        <w:t>ИЙ</w:t>
      </w:r>
      <w:r w:rsidRPr="00377D2E">
        <w:rPr>
          <w:sz w:val="27"/>
          <w:szCs w:val="27"/>
          <w:shd w:val="clear" w:color="auto" w:fill="FFFFFF"/>
          <w:lang w:val="uk-UA"/>
        </w:rPr>
        <w:t xml:space="preserve"> Володимир Володимирович  6,0 балів.</w:t>
      </w:r>
    </w:p>
    <w:p w:rsidR="004A4400" w:rsidRPr="004A4400" w:rsidRDefault="004A4400" w:rsidP="004A4400">
      <w:pPr>
        <w:tabs>
          <w:tab w:val="left" w:pos="1134"/>
        </w:tabs>
        <w:contextualSpacing/>
        <w:rPr>
          <w:sz w:val="24"/>
          <w:szCs w:val="24"/>
          <w:lang w:val="uk-UA" w:bidi="en-US"/>
        </w:rPr>
      </w:pPr>
    </w:p>
    <w:p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часпроходження співбесіди отримали середній бал 0,5 або нижче за однією з вимог,вважаються такими, що не пройшли конкурсний відбір та не можуть бутивключеними до загального рейтингового списку.Наразі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:rsidR="006D17F6" w:rsidRPr="0043182C" w:rsidRDefault="006F6527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Голов</w:t>
      </w:r>
      <w:r>
        <w:rPr>
          <w:szCs w:val="28"/>
          <w:lang w:val="uk-UA" w:eastAsia="uk-UA"/>
        </w:rPr>
        <w:t>а</w:t>
      </w:r>
      <w:r w:rsidRPr="00F22450">
        <w:rPr>
          <w:szCs w:val="28"/>
          <w:lang w:val="uk-UA" w:eastAsia="uk-UA"/>
        </w:rPr>
        <w:t xml:space="preserve"> Комісії </w:t>
      </w:r>
      <w:r>
        <w:rPr>
          <w:szCs w:val="28"/>
          <w:lang w:val="uk-UA" w:eastAsia="uk-UA"/>
        </w:rPr>
        <w:t>підп</w:t>
      </w:r>
      <w:r w:rsidRPr="00F22450">
        <w:rPr>
          <w:szCs w:val="28"/>
          <w:lang w:val="uk-UA" w:eastAsia="uk-UA"/>
        </w:rPr>
        <w:t>олковник Служби судової охорони</w:t>
      </w:r>
      <w:r>
        <w:rPr>
          <w:szCs w:val="28"/>
          <w:lang w:val="uk-UA" w:eastAsia="uk-UA"/>
        </w:rPr>
        <w:t xml:space="preserve"> Барановський В.В</w:t>
      </w:r>
      <w:r w:rsidR="00F22450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співбесідикандидатів.</w:t>
      </w:r>
    </w:p>
    <w:p w:rsidR="00F22450" w:rsidRPr="0043182C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Pr="0043182C" w:rsidRDefault="003D505E" w:rsidP="006F6527">
      <w:pPr>
        <w:shd w:val="clear" w:color="auto" w:fill="FFFFFF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проходженнякандидатами співбесіди відповідно до набраних ними балів.</w:t>
      </w:r>
    </w:p>
    <w:p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:rsidR="00DC433A" w:rsidRDefault="005D4893" w:rsidP="00DC433A">
      <w:pPr>
        <w:pStyle w:val="ad"/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43182C">
        <w:rPr>
          <w:lang w:val="uk-UA" w:eastAsia="uk-UA"/>
        </w:rPr>
        <w:t>5</w:t>
      </w:r>
      <w:r w:rsidR="00646631" w:rsidRPr="0043182C">
        <w:rPr>
          <w:lang w:val="uk-UA" w:eastAsia="uk-UA"/>
        </w:rPr>
        <w:t xml:space="preserve">. </w:t>
      </w:r>
      <w:r w:rsidR="00DC433A" w:rsidRPr="00987D51">
        <w:rPr>
          <w:lang w:val="uk-UA" w:eastAsia="uk-UA"/>
        </w:rPr>
        <w:t xml:space="preserve">Визначення переможців конкурсу на зайняття вакантних посад співробітників </w:t>
      </w:r>
      <w:r w:rsidR="00DC433A">
        <w:rPr>
          <w:lang w:val="uk-UA" w:eastAsia="uk-UA"/>
        </w:rPr>
        <w:t xml:space="preserve">ТУ </w:t>
      </w:r>
      <w:r w:rsidR="00DC433A" w:rsidRPr="00987D51">
        <w:rPr>
          <w:lang w:val="uk-UA" w:eastAsia="uk-UA"/>
        </w:rPr>
        <w:t>Служби</w:t>
      </w:r>
      <w:r w:rsidR="00DC433A">
        <w:rPr>
          <w:lang w:val="uk-UA" w:eastAsia="uk-UA"/>
        </w:rPr>
        <w:t>.</w:t>
      </w:r>
    </w:p>
    <w:p w:rsidR="00AB5D16" w:rsidRPr="008E1381" w:rsidRDefault="00AB5D16" w:rsidP="00646631">
      <w:pPr>
        <w:shd w:val="clear" w:color="auto" w:fill="FFFFFF"/>
        <w:ind w:firstLine="709"/>
        <w:rPr>
          <w:szCs w:val="28"/>
          <w:lang w:val="uk-UA" w:eastAsia="uk-UA"/>
        </w:rPr>
      </w:pPr>
    </w:p>
    <w:p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="000114A4" w:rsidRPr="00F22450">
        <w:rPr>
          <w:szCs w:val="28"/>
          <w:lang w:val="uk-UA" w:eastAsia="uk-UA"/>
        </w:rPr>
        <w:t xml:space="preserve">Голову Комісії </w:t>
      </w:r>
      <w:r w:rsidR="000114A4">
        <w:rPr>
          <w:szCs w:val="28"/>
          <w:lang w:val="uk-UA" w:eastAsia="uk-UA"/>
        </w:rPr>
        <w:t>підп</w:t>
      </w:r>
      <w:r w:rsidR="000114A4" w:rsidRPr="00F22450">
        <w:rPr>
          <w:szCs w:val="28"/>
          <w:lang w:val="uk-UA" w:eastAsia="uk-UA"/>
        </w:rPr>
        <w:t>олковника Служби судової охорони</w:t>
      </w:r>
      <w:r w:rsidR="000114A4">
        <w:rPr>
          <w:szCs w:val="28"/>
          <w:lang w:val="uk-UA" w:eastAsia="uk-UA"/>
        </w:rPr>
        <w:t xml:space="preserve"> Барановського В.В.,</w:t>
      </w:r>
      <w:r w:rsidRPr="0043182C">
        <w:rPr>
          <w:szCs w:val="28"/>
          <w:lang w:val="uk-UA" w:eastAsia="uk-UA"/>
        </w:rPr>
        <w:t xml:space="preserve"> який повідомив, що адміністратором складено загальний рейтингкандидатів, результати якого виглядають наступним чином:</w:t>
      </w:r>
    </w:p>
    <w:p w:rsidR="001A2F07" w:rsidRPr="00186056" w:rsidRDefault="001A2F07" w:rsidP="00AB5D16">
      <w:pPr>
        <w:shd w:val="clear" w:color="auto" w:fill="FFFFFF"/>
        <w:ind w:firstLine="709"/>
        <w:rPr>
          <w:sz w:val="20"/>
          <w:lang w:val="uk-UA" w:eastAsia="uk-UA"/>
        </w:rPr>
      </w:pPr>
    </w:p>
    <w:p w:rsidR="00336C55" w:rsidRPr="00EE6220" w:rsidRDefault="00794113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EE6220">
        <w:rPr>
          <w:lang w:val="uk-UA" w:bidi="en-US"/>
        </w:rPr>
        <w:t xml:space="preserve">на посаду </w:t>
      </w:r>
      <w:r w:rsidRPr="00EE6220">
        <w:rPr>
          <w:color w:val="000000" w:themeColor="text1"/>
          <w:lang w:val="uk-UA" w:bidi="en-US"/>
        </w:rPr>
        <w:t>контролера І категорії (заступника командира відділення) 5 відділення (</w:t>
      </w:r>
      <w:r w:rsidRPr="00EE6220">
        <w:rPr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EE6220">
        <w:rPr>
          <w:shd w:val="clear" w:color="auto" w:fill="FFFFFF"/>
          <w:lang w:val="uk-UA"/>
        </w:rPr>
        <w:t>ТУ Служби</w:t>
      </w:r>
      <w:r w:rsidR="00336C55" w:rsidRPr="00EE6220">
        <w:rPr>
          <w:lang w:val="uk-UA"/>
        </w:rPr>
        <w:t>:</w:t>
      </w:r>
    </w:p>
    <w:p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16" w:type="dxa"/>
        <w:tblLayout w:type="fixed"/>
        <w:tblLook w:val="04A0"/>
      </w:tblPr>
      <w:tblGrid>
        <w:gridCol w:w="860"/>
        <w:gridCol w:w="3671"/>
        <w:gridCol w:w="1843"/>
        <w:gridCol w:w="1418"/>
        <w:gridCol w:w="1134"/>
        <w:gridCol w:w="790"/>
      </w:tblGrid>
      <w:tr w:rsidR="0040715D" w:rsidRPr="00E12107" w:rsidTr="0040715D">
        <w:tc>
          <w:tcPr>
            <w:tcW w:w="860" w:type="dxa"/>
            <w:vAlign w:val="center"/>
          </w:tcPr>
          <w:p w:rsidR="0040715D" w:rsidRPr="00520744" w:rsidRDefault="0040715D" w:rsidP="0040715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Поряд</w:t>
            </w:r>
          </w:p>
          <w:p w:rsidR="0040715D" w:rsidRPr="00520744" w:rsidRDefault="0040715D" w:rsidP="0040715D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40715D" w:rsidRPr="00520744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0715D" w:rsidRPr="00520744" w:rsidRDefault="0040715D" w:rsidP="0040715D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40715D" w:rsidRPr="00520744" w:rsidRDefault="0040715D" w:rsidP="0040715D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520744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0715D" w:rsidRPr="00E12107" w:rsidTr="0040715D">
        <w:tc>
          <w:tcPr>
            <w:tcW w:w="860" w:type="dxa"/>
            <w:vAlign w:val="center"/>
          </w:tcPr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794113" w:rsidRDefault="00794113" w:rsidP="0040715D">
            <w:pPr>
              <w:jc w:val="center"/>
              <w:rPr>
                <w:sz w:val="27"/>
                <w:szCs w:val="27"/>
                <w:shd w:val="clear" w:color="auto" w:fill="FFFFFF"/>
                <w:lang w:val="uk-UA"/>
              </w:rPr>
            </w:pPr>
            <w:r w:rsidRPr="00886D99">
              <w:rPr>
                <w:sz w:val="27"/>
                <w:szCs w:val="27"/>
                <w:shd w:val="clear" w:color="auto" w:fill="FFFFFF"/>
                <w:lang w:val="uk-UA"/>
              </w:rPr>
              <w:t xml:space="preserve">ЛОТОЦЬКИЙ </w:t>
            </w:r>
          </w:p>
          <w:p w:rsidR="0040715D" w:rsidRPr="007E0721" w:rsidRDefault="00794113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886D99">
              <w:rPr>
                <w:sz w:val="27"/>
                <w:szCs w:val="27"/>
                <w:shd w:val="clear" w:color="auto" w:fill="FFFFFF"/>
                <w:lang w:val="uk-UA"/>
              </w:rPr>
              <w:t>Владислав Едуардович</w:t>
            </w:r>
          </w:p>
        </w:tc>
        <w:tc>
          <w:tcPr>
            <w:tcW w:w="1843" w:type="dxa"/>
            <w:vAlign w:val="center"/>
          </w:tcPr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:rsidR="0040715D" w:rsidRDefault="00794113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</w:t>
            </w:r>
            <w:r w:rsidR="0040715D" w:rsidRPr="007E0721">
              <w:rPr>
                <w:sz w:val="26"/>
                <w:szCs w:val="26"/>
                <w:lang w:val="uk-UA" w:eastAsia="uk-UA"/>
              </w:rPr>
              <w:t>,0</w:t>
            </w:r>
          </w:p>
        </w:tc>
        <w:tc>
          <w:tcPr>
            <w:tcW w:w="1134" w:type="dxa"/>
            <w:vAlign w:val="center"/>
          </w:tcPr>
          <w:p w:rsidR="0040715D" w:rsidRPr="007E0721" w:rsidRDefault="00794113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6</w:t>
            </w:r>
            <w:r w:rsidR="0040715D" w:rsidRPr="007E0721">
              <w:rPr>
                <w:sz w:val="26"/>
                <w:szCs w:val="26"/>
                <w:lang w:val="uk-UA" w:eastAsia="uk-UA"/>
              </w:rPr>
              <w:t>,0</w:t>
            </w:r>
          </w:p>
        </w:tc>
        <w:tc>
          <w:tcPr>
            <w:tcW w:w="790" w:type="dxa"/>
            <w:vAlign w:val="center"/>
          </w:tcPr>
          <w:p w:rsidR="0040715D" w:rsidRPr="007E0721" w:rsidRDefault="0040715D" w:rsidP="0040715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7E0721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336C55" w:rsidRPr="00186056" w:rsidRDefault="00336C55" w:rsidP="00336C55">
      <w:pPr>
        <w:shd w:val="clear" w:color="auto" w:fill="FFFFFF"/>
        <w:tabs>
          <w:tab w:val="left" w:pos="1134"/>
        </w:tabs>
        <w:ind w:firstLine="709"/>
        <w:rPr>
          <w:sz w:val="20"/>
          <w:lang w:val="uk-UA"/>
        </w:rPr>
      </w:pPr>
    </w:p>
    <w:p w:rsidR="00DC1ECC" w:rsidRPr="00EE6220" w:rsidRDefault="00794113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lang w:val="uk-UA"/>
        </w:rPr>
      </w:pPr>
      <w:r w:rsidRPr="00EE6220">
        <w:rPr>
          <w:color w:val="000000" w:themeColor="text1"/>
          <w:lang w:val="uk-UA"/>
        </w:rPr>
        <w:t xml:space="preserve">на посаду </w:t>
      </w:r>
      <w:r w:rsidRPr="00EE6220">
        <w:rPr>
          <w:color w:val="000000" w:themeColor="text1"/>
          <w:lang w:val="uk-UA" w:bidi="en-US"/>
        </w:rPr>
        <w:t>контролера І категорії (заступника командира відділення) 5 відділення (</w:t>
      </w:r>
      <w:r w:rsidRPr="00EE6220">
        <w:rPr>
          <w:lang w:val="uk-UA" w:bidi="en-US"/>
        </w:rPr>
        <w:t>м. Хмельницький) 2 взводу охорони (м. Хмельницький) підрозділу охорони (м. Хмельницький)</w:t>
      </w:r>
      <w:r w:rsidRPr="00EE6220">
        <w:rPr>
          <w:shd w:val="clear" w:color="auto" w:fill="FFFFFF"/>
          <w:lang w:val="uk-UA"/>
        </w:rPr>
        <w:t>ТУ Служби</w:t>
      </w:r>
      <w:r w:rsidR="00DC1ECC" w:rsidRPr="00EE6220">
        <w:rPr>
          <w:lang w:val="uk-UA"/>
        </w:rPr>
        <w:t>:</w:t>
      </w:r>
    </w:p>
    <w:p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16" w:type="dxa"/>
        <w:tblLayout w:type="fixed"/>
        <w:tblLook w:val="04A0"/>
      </w:tblPr>
      <w:tblGrid>
        <w:gridCol w:w="860"/>
        <w:gridCol w:w="3671"/>
        <w:gridCol w:w="1843"/>
        <w:gridCol w:w="1418"/>
        <w:gridCol w:w="1134"/>
        <w:gridCol w:w="790"/>
      </w:tblGrid>
      <w:tr w:rsidR="0040715D" w:rsidRPr="00E967D2" w:rsidTr="001963DD">
        <w:tc>
          <w:tcPr>
            <w:tcW w:w="860" w:type="dxa"/>
            <w:vAlign w:val="center"/>
          </w:tcPr>
          <w:p w:rsidR="0040715D" w:rsidRPr="00F00818" w:rsidRDefault="0040715D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:rsidR="0040715D" w:rsidRPr="00F00818" w:rsidRDefault="0040715D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3671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843" w:type="dxa"/>
            <w:vAlign w:val="center"/>
          </w:tcPr>
          <w:p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18" w:type="dxa"/>
            <w:vAlign w:val="center"/>
          </w:tcPr>
          <w:p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0715D" w:rsidRPr="00F00818" w:rsidRDefault="0040715D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40715D" w:rsidRPr="00F00818" w:rsidRDefault="0040715D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0715D" w:rsidRPr="00E12107" w:rsidTr="001963DD">
        <w:tc>
          <w:tcPr>
            <w:tcW w:w="860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671" w:type="dxa"/>
            <w:vAlign w:val="center"/>
          </w:tcPr>
          <w:p w:rsidR="00FB4DD8" w:rsidRDefault="00FB4DD8" w:rsidP="00BC06B5">
            <w:pPr>
              <w:jc w:val="center"/>
              <w:rPr>
                <w:sz w:val="27"/>
                <w:szCs w:val="27"/>
                <w:shd w:val="clear" w:color="auto" w:fill="FFFFFF"/>
                <w:lang w:val="uk-UA"/>
              </w:rPr>
            </w:pPr>
            <w:r w:rsidRPr="00377D2E">
              <w:rPr>
                <w:sz w:val="27"/>
                <w:szCs w:val="27"/>
                <w:shd w:val="clear" w:color="auto" w:fill="FFFFFF"/>
                <w:lang w:val="uk-UA"/>
              </w:rPr>
              <w:t xml:space="preserve">НАГУРНИЙ </w:t>
            </w:r>
          </w:p>
          <w:p w:rsidR="0040715D" w:rsidRPr="00F00818" w:rsidRDefault="00FB4DD8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377D2E">
              <w:rPr>
                <w:sz w:val="27"/>
                <w:szCs w:val="27"/>
                <w:shd w:val="clear" w:color="auto" w:fill="FFFFFF"/>
                <w:lang w:val="uk-UA"/>
              </w:rPr>
              <w:t>Володимир Володимирович</w:t>
            </w:r>
          </w:p>
        </w:tc>
        <w:tc>
          <w:tcPr>
            <w:tcW w:w="1843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418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6,0</w:t>
            </w:r>
          </w:p>
        </w:tc>
        <w:tc>
          <w:tcPr>
            <w:tcW w:w="1134" w:type="dxa"/>
            <w:vAlign w:val="center"/>
          </w:tcPr>
          <w:p w:rsidR="0040715D" w:rsidRPr="00F00818" w:rsidRDefault="00490FB6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6,0</w:t>
            </w:r>
          </w:p>
        </w:tc>
        <w:tc>
          <w:tcPr>
            <w:tcW w:w="790" w:type="dxa"/>
            <w:vAlign w:val="center"/>
          </w:tcPr>
          <w:p w:rsidR="0040715D" w:rsidRPr="00F00818" w:rsidRDefault="0040715D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5042CB" w:rsidRPr="00186056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sz w:val="20"/>
          <w:szCs w:val="20"/>
          <w:lang w:val="uk-UA"/>
        </w:rPr>
      </w:pPr>
    </w:p>
    <w:p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="008E1381" w:rsidRPr="00F22450">
        <w:rPr>
          <w:szCs w:val="28"/>
          <w:lang w:val="uk-UA" w:eastAsia="uk-UA"/>
        </w:rPr>
        <w:t xml:space="preserve">Голову Комісії </w:t>
      </w:r>
      <w:r w:rsidR="008E1381">
        <w:rPr>
          <w:szCs w:val="28"/>
          <w:lang w:val="uk-UA" w:eastAsia="uk-UA"/>
        </w:rPr>
        <w:t>підп</w:t>
      </w:r>
      <w:r w:rsidR="008E1381" w:rsidRPr="00F22450">
        <w:rPr>
          <w:szCs w:val="28"/>
          <w:lang w:val="uk-UA" w:eastAsia="uk-UA"/>
        </w:rPr>
        <w:t>олковника Служби судової охорони</w:t>
      </w:r>
      <w:r w:rsidR="008E1381">
        <w:rPr>
          <w:szCs w:val="28"/>
          <w:lang w:val="uk-UA" w:eastAsia="uk-UA"/>
        </w:rPr>
        <w:t xml:space="preserve"> Барановського В.В., </w:t>
      </w:r>
      <w:r w:rsidRPr="00521893">
        <w:rPr>
          <w:szCs w:val="28"/>
          <w:lang w:val="uk-UA" w:eastAsia="uk-UA"/>
        </w:rPr>
        <w:t xml:space="preserve">який запропонував за результатами загального </w:t>
      </w:r>
      <w:r w:rsidRPr="00521893">
        <w:rPr>
          <w:szCs w:val="28"/>
          <w:lang w:val="uk-UA" w:eastAsia="uk-UA"/>
        </w:rPr>
        <w:lastRenderedPageBreak/>
        <w:t xml:space="preserve">рейтинговогосписку кандидатів на зайняття вакантних посад співробітників 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:rsidR="003A53B5" w:rsidRPr="000B26AE" w:rsidRDefault="003A53B5" w:rsidP="000B2489">
      <w:pPr>
        <w:shd w:val="clear" w:color="auto" w:fill="FFFFFF"/>
        <w:ind w:firstLine="709"/>
        <w:rPr>
          <w:sz w:val="20"/>
          <w:lang w:val="uk-UA" w:eastAsia="uk-UA"/>
        </w:rPr>
      </w:pPr>
    </w:p>
    <w:p w:rsidR="00EE6220" w:rsidRDefault="00EE6220" w:rsidP="000B26AE">
      <w:pPr>
        <w:pStyle w:val="ad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886D99">
        <w:rPr>
          <w:sz w:val="27"/>
          <w:szCs w:val="27"/>
          <w:lang w:val="uk-UA" w:bidi="en-US"/>
        </w:rPr>
        <w:t xml:space="preserve">на посаду </w:t>
      </w:r>
      <w:r w:rsidRPr="00886D99">
        <w:rPr>
          <w:color w:val="000000" w:themeColor="text1"/>
          <w:sz w:val="27"/>
          <w:szCs w:val="27"/>
          <w:lang w:val="uk-UA" w:bidi="en-US"/>
        </w:rPr>
        <w:t>контролера І категорії (заступника командира відділення) 5 відділення (</w:t>
      </w:r>
      <w:r w:rsidRPr="00886D99">
        <w:rPr>
          <w:sz w:val="27"/>
          <w:szCs w:val="27"/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886D99">
        <w:rPr>
          <w:sz w:val="27"/>
          <w:szCs w:val="27"/>
          <w:shd w:val="clear" w:color="auto" w:fill="FFFFFF"/>
          <w:lang w:val="uk-UA"/>
        </w:rPr>
        <w:t xml:space="preserve">ТУ Служби – ЛОТОЦЬКИЙ Владислав Едуардович – </w:t>
      </w:r>
      <w:r>
        <w:rPr>
          <w:sz w:val="27"/>
          <w:szCs w:val="27"/>
          <w:shd w:val="clear" w:color="auto" w:fill="FFFFFF"/>
          <w:lang w:val="uk-UA"/>
        </w:rPr>
        <w:t>переможець</w:t>
      </w:r>
      <w:r w:rsidRPr="00886D99">
        <w:rPr>
          <w:color w:val="000000" w:themeColor="text1"/>
          <w:sz w:val="27"/>
          <w:szCs w:val="27"/>
          <w:lang w:val="uk-UA" w:bidi="en-US"/>
        </w:rPr>
        <w:t>;</w:t>
      </w:r>
    </w:p>
    <w:p w:rsidR="00EE6220" w:rsidRPr="00EE6220" w:rsidRDefault="00EE6220" w:rsidP="000B26AE">
      <w:pPr>
        <w:pStyle w:val="ad"/>
        <w:numPr>
          <w:ilvl w:val="0"/>
          <w:numId w:val="25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EE6220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EE6220">
        <w:rPr>
          <w:color w:val="000000" w:themeColor="text1"/>
          <w:sz w:val="27"/>
          <w:szCs w:val="27"/>
          <w:lang w:val="uk-UA" w:bidi="en-US"/>
        </w:rPr>
        <w:t>контролера І категорії (заступника командира відділення) 5 відділення (</w:t>
      </w:r>
      <w:r w:rsidRPr="00EE6220">
        <w:rPr>
          <w:sz w:val="27"/>
          <w:szCs w:val="27"/>
          <w:lang w:val="uk-UA" w:bidi="en-US"/>
        </w:rPr>
        <w:t>м. Хмельницький) 2 взводу охорони (м. Хмельницький) підрозділу охорони (м. Хмельницький)</w:t>
      </w:r>
      <w:r w:rsidRPr="00EE6220">
        <w:rPr>
          <w:sz w:val="27"/>
          <w:szCs w:val="27"/>
          <w:shd w:val="clear" w:color="auto" w:fill="FFFFFF"/>
          <w:lang w:val="uk-UA"/>
        </w:rPr>
        <w:t xml:space="preserve">ТУ Служби – НАГУРНИЙ Володимир Володимирович </w:t>
      </w:r>
      <w:r w:rsidR="000B26AE">
        <w:rPr>
          <w:sz w:val="27"/>
          <w:szCs w:val="27"/>
          <w:shd w:val="clear" w:color="auto" w:fill="FFFFFF"/>
          <w:lang w:val="uk-UA"/>
        </w:rPr>
        <w:t xml:space="preserve">– </w:t>
      </w:r>
      <w:r w:rsidRPr="00EE6220">
        <w:rPr>
          <w:sz w:val="27"/>
          <w:szCs w:val="27"/>
          <w:shd w:val="clear" w:color="auto" w:fill="FFFFFF"/>
          <w:lang w:val="uk-UA"/>
        </w:rPr>
        <w:t>переможець.</w:t>
      </w:r>
    </w:p>
    <w:p w:rsidR="00450D0F" w:rsidRPr="00EE6220" w:rsidRDefault="00450D0F" w:rsidP="00EE6220">
      <w:pPr>
        <w:tabs>
          <w:tab w:val="left" w:pos="1134"/>
        </w:tabs>
        <w:contextualSpacing/>
        <w:rPr>
          <w:color w:val="000000" w:themeColor="text1"/>
          <w:sz w:val="20"/>
          <w:lang w:val="uk-UA" w:bidi="en-US"/>
        </w:rPr>
      </w:pPr>
    </w:p>
    <w:p w:rsidR="00C40D6B" w:rsidRPr="00651204" w:rsidRDefault="003D505E" w:rsidP="008E1381">
      <w:pPr>
        <w:shd w:val="clear" w:color="auto" w:fill="FFFFFF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:rsidR="000B2489" w:rsidRPr="008116D5" w:rsidRDefault="000B2489" w:rsidP="000B2489">
      <w:pPr>
        <w:shd w:val="clear" w:color="auto" w:fill="FFFFFF"/>
        <w:ind w:firstLine="709"/>
        <w:rPr>
          <w:szCs w:val="28"/>
          <w:lang w:val="uk-UA" w:eastAsia="uk-UA"/>
        </w:rPr>
      </w:pPr>
    </w:p>
    <w:p w:rsidR="001C5490" w:rsidRPr="00651204" w:rsidRDefault="003D505E" w:rsidP="008116D5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1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переможцями </w:t>
      </w:r>
      <w:r w:rsidR="004B4203">
        <w:rPr>
          <w:lang w:val="uk-UA" w:eastAsia="uk-UA"/>
        </w:rPr>
        <w:t>п’ятого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вакантних посад </w:t>
      </w:r>
      <w:r w:rsidR="001C5490" w:rsidRPr="00651204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651204">
        <w:rPr>
          <w:bCs/>
          <w:szCs w:val="27"/>
          <w:lang w:val="uk-UA" w:eastAsia="uk-UA"/>
        </w:rPr>
        <w:t xml:space="preserve">наступних </w:t>
      </w:r>
      <w:r w:rsidR="00103013">
        <w:rPr>
          <w:bCs/>
          <w:szCs w:val="27"/>
          <w:lang w:val="uk-UA" w:eastAsia="uk-UA"/>
        </w:rPr>
        <w:t>двох</w:t>
      </w:r>
      <w:r w:rsidR="003629FC" w:rsidRPr="00651204">
        <w:rPr>
          <w:bCs/>
          <w:szCs w:val="27"/>
          <w:lang w:val="uk-UA" w:eastAsia="uk-UA"/>
        </w:rPr>
        <w:t>кандидатів</w:t>
      </w:r>
      <w:r w:rsidRPr="00651204">
        <w:rPr>
          <w:lang w:val="uk-UA" w:eastAsia="uk-UA"/>
        </w:rPr>
        <w:t>:</w:t>
      </w:r>
    </w:p>
    <w:p w:rsidR="00103013" w:rsidRDefault="00103013" w:rsidP="00103013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886D99">
        <w:rPr>
          <w:sz w:val="27"/>
          <w:szCs w:val="27"/>
          <w:lang w:val="uk-UA" w:bidi="en-US"/>
        </w:rPr>
        <w:t xml:space="preserve">на посаду </w:t>
      </w:r>
      <w:r w:rsidRPr="00886D99">
        <w:rPr>
          <w:color w:val="000000" w:themeColor="text1"/>
          <w:sz w:val="27"/>
          <w:szCs w:val="27"/>
          <w:lang w:val="uk-UA" w:bidi="en-US"/>
        </w:rPr>
        <w:t>контролера І категорії (заступника командира відділення) 5 відділення (</w:t>
      </w:r>
      <w:r w:rsidRPr="00886D99">
        <w:rPr>
          <w:sz w:val="27"/>
          <w:szCs w:val="27"/>
          <w:lang w:val="uk-UA" w:bidi="en-US"/>
        </w:rPr>
        <w:t>м. Хмельницький) 1 взводу охорони (м. Хмельницький) підрозділу охорони (м. Хмельницький)</w:t>
      </w:r>
      <w:r w:rsidRPr="00886D99">
        <w:rPr>
          <w:sz w:val="27"/>
          <w:szCs w:val="27"/>
          <w:shd w:val="clear" w:color="auto" w:fill="FFFFFF"/>
          <w:lang w:val="uk-UA"/>
        </w:rPr>
        <w:t>ТУ Служби – ЛОТОЦЬКИЙ Владислав Едуардович</w:t>
      </w:r>
      <w:r w:rsidRPr="00886D99">
        <w:rPr>
          <w:color w:val="000000" w:themeColor="text1"/>
          <w:sz w:val="27"/>
          <w:szCs w:val="27"/>
          <w:lang w:val="uk-UA" w:bidi="en-US"/>
        </w:rPr>
        <w:t>;</w:t>
      </w:r>
    </w:p>
    <w:p w:rsidR="00103013" w:rsidRPr="00EE6220" w:rsidRDefault="00103013" w:rsidP="00103013">
      <w:pPr>
        <w:pStyle w:val="ad"/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r w:rsidRPr="00EE6220">
        <w:rPr>
          <w:color w:val="000000" w:themeColor="text1"/>
          <w:sz w:val="27"/>
          <w:szCs w:val="27"/>
          <w:lang w:val="uk-UA"/>
        </w:rPr>
        <w:t xml:space="preserve">на посаду </w:t>
      </w:r>
      <w:r w:rsidRPr="00EE6220">
        <w:rPr>
          <w:color w:val="000000" w:themeColor="text1"/>
          <w:sz w:val="27"/>
          <w:szCs w:val="27"/>
          <w:lang w:val="uk-UA" w:bidi="en-US"/>
        </w:rPr>
        <w:t>контролера І категорії (заступника командира відділення) 5 відділення (</w:t>
      </w:r>
      <w:r w:rsidRPr="00EE6220">
        <w:rPr>
          <w:sz w:val="27"/>
          <w:szCs w:val="27"/>
          <w:lang w:val="uk-UA" w:bidi="en-US"/>
        </w:rPr>
        <w:t>м. Хмельницький) 2 взводу охорони (м. Хмельницький) підрозділу охорони (м. Хмельницький)</w:t>
      </w:r>
      <w:r w:rsidRPr="00EE6220">
        <w:rPr>
          <w:sz w:val="27"/>
          <w:szCs w:val="27"/>
          <w:shd w:val="clear" w:color="auto" w:fill="FFFFFF"/>
          <w:lang w:val="uk-UA"/>
        </w:rPr>
        <w:t>ТУ Служби – НАГУРНИЙ Володимир Володимирович.</w:t>
      </w:r>
    </w:p>
    <w:p w:rsidR="008116D5" w:rsidRDefault="008116D5" w:rsidP="00103013">
      <w:pPr>
        <w:shd w:val="clear" w:color="auto" w:fill="FFFFFF"/>
        <w:ind w:firstLine="709"/>
        <w:rPr>
          <w:szCs w:val="28"/>
          <w:lang w:val="uk-UA" w:eastAsia="uk-UA"/>
        </w:rPr>
      </w:pPr>
    </w:p>
    <w:p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Комісіїоголошується закритим.</w:t>
      </w:r>
    </w:p>
    <w:bookmarkEnd w:id="1"/>
    <w:p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p w:rsidR="005C776C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B2366F">
        <w:rPr>
          <w:sz w:val="27"/>
          <w:szCs w:val="27"/>
          <w:lang w:val="uk-UA" w:eastAsia="uk-UA"/>
        </w:rPr>
        <w:t>леності</w:t>
      </w:r>
      <w:r w:rsidRPr="00B2366F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E23959" w:rsidRPr="00B2366F">
        <w:rPr>
          <w:sz w:val="27"/>
          <w:szCs w:val="27"/>
          <w:lang w:val="uk-UA" w:eastAsia="uk-UA"/>
        </w:rPr>
        <w:t>ТУ</w:t>
      </w:r>
      <w:r w:rsidRPr="00B2366F">
        <w:rPr>
          <w:sz w:val="27"/>
          <w:szCs w:val="27"/>
          <w:lang w:val="uk-UA" w:eastAsia="uk-UA"/>
        </w:rPr>
        <w:t xml:space="preserve"> Служби на </w:t>
      </w:r>
      <w:r w:rsidR="006F12E4">
        <w:rPr>
          <w:sz w:val="27"/>
          <w:szCs w:val="27"/>
          <w:u w:val="single"/>
          <w:lang w:val="uk-UA" w:eastAsia="uk-UA"/>
        </w:rPr>
        <w:t>1</w:t>
      </w:r>
      <w:r w:rsidRPr="00B2366F">
        <w:rPr>
          <w:sz w:val="27"/>
          <w:szCs w:val="27"/>
          <w:lang w:val="uk-UA" w:eastAsia="uk-UA"/>
        </w:rPr>
        <w:t>арк. в 1 примірнику.</w:t>
      </w:r>
    </w:p>
    <w:p w:rsidR="00F07C79" w:rsidRPr="00B2366F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074FD7">
        <w:rPr>
          <w:sz w:val="27"/>
          <w:szCs w:val="27"/>
          <w:lang w:val="uk-UA" w:eastAsia="uk-UA"/>
        </w:rPr>
        <w:t>5</w:t>
      </w:r>
      <w:r w:rsidR="006F12E4">
        <w:rPr>
          <w:sz w:val="27"/>
          <w:szCs w:val="27"/>
          <w:lang w:val="uk-UA" w:eastAsia="uk-UA"/>
        </w:rPr>
        <w:t>-го</w:t>
      </w:r>
      <w:r w:rsidRPr="00B2366F">
        <w:rPr>
          <w:sz w:val="27"/>
          <w:szCs w:val="27"/>
          <w:lang w:val="uk-UA" w:eastAsia="uk-UA"/>
        </w:rPr>
        <w:t xml:space="preserve"> конкурсу на зайняття вакантних посад співробітників ТУ Служби на 1 арк. в 1 примірнику.</w:t>
      </w:r>
    </w:p>
    <w:bookmarkEnd w:id="0"/>
    <w:p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64B85" w:rsidRPr="006F12E4" w:rsidRDefault="00964B85" w:rsidP="00964B85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A02DD" w:rsidRPr="007A02DD" w:rsidRDefault="007A02DD" w:rsidP="007A02DD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7A02DD">
        <w:rPr>
          <w:b/>
          <w:bCs/>
          <w:color w:val="000000"/>
          <w:sz w:val="28"/>
          <w:szCs w:val="28"/>
        </w:rPr>
        <w:t>Голова комісії:</w:t>
      </w:r>
      <w:r w:rsidRPr="007A02DD">
        <w:rPr>
          <w:color w:val="000000"/>
          <w:sz w:val="28"/>
          <w:szCs w:val="28"/>
        </w:rPr>
        <w:t xml:space="preserve">                  ________________     </w:t>
      </w:r>
      <w:r w:rsidRPr="007A02DD">
        <w:rPr>
          <w:b/>
          <w:color w:val="000000"/>
          <w:sz w:val="28"/>
          <w:szCs w:val="28"/>
        </w:rPr>
        <w:t>Володимир БАРАНОВСЬКИЙ</w:t>
      </w:r>
    </w:p>
    <w:p w:rsidR="007A02DD" w:rsidRPr="007A02DD" w:rsidRDefault="007A02DD" w:rsidP="007A02DD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7A02DD">
        <w:rPr>
          <w:color w:val="000000"/>
          <w:sz w:val="20"/>
          <w:lang w:val="uk-UA"/>
        </w:rPr>
        <w:tab/>
        <w:t xml:space="preserve">(підпис) </w:t>
      </w:r>
    </w:p>
    <w:p w:rsidR="007A02DD" w:rsidRPr="007A02DD" w:rsidRDefault="007A02DD" w:rsidP="007A02DD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7A02DD">
        <w:rPr>
          <w:b/>
          <w:bCs/>
          <w:color w:val="000000"/>
          <w:szCs w:val="28"/>
          <w:lang w:val="uk-UA"/>
        </w:rPr>
        <w:t>Члени комісії:</w:t>
      </w:r>
    </w:p>
    <w:p w:rsidR="007A02DD" w:rsidRPr="007A02DD" w:rsidRDefault="007A02DD" w:rsidP="007A02DD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7A02DD">
        <w:rPr>
          <w:color w:val="000000"/>
          <w:szCs w:val="28"/>
          <w:lang w:val="uk-UA"/>
        </w:rPr>
        <w:t xml:space="preserve">                                            _________________   </w:t>
      </w:r>
      <w:r w:rsidRPr="007A02DD">
        <w:rPr>
          <w:b/>
          <w:color w:val="000000"/>
          <w:szCs w:val="28"/>
          <w:lang w:val="uk-UA"/>
        </w:rPr>
        <w:t>Олександра ШВЕНЬ</w:t>
      </w:r>
    </w:p>
    <w:p w:rsidR="007A02DD" w:rsidRPr="007A02DD" w:rsidRDefault="007A02DD" w:rsidP="007A02DD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 w:val="20"/>
          <w:lang w:val="uk-UA"/>
        </w:rPr>
        <w:t xml:space="preserve">(підпис)  </w:t>
      </w:r>
    </w:p>
    <w:p w:rsidR="007A02DD" w:rsidRPr="007A02DD" w:rsidRDefault="007A02DD" w:rsidP="007A02DD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7A02DD">
        <w:rPr>
          <w:color w:val="000000"/>
          <w:szCs w:val="28"/>
          <w:lang w:val="uk-UA"/>
        </w:rPr>
        <w:t xml:space="preserve">                                            _________________   </w:t>
      </w:r>
      <w:r w:rsidRPr="007A02DD">
        <w:rPr>
          <w:b/>
          <w:color w:val="000000"/>
          <w:szCs w:val="28"/>
          <w:lang w:val="uk-UA"/>
        </w:rPr>
        <w:t>Вікторія ОСАДЕЦЬ</w:t>
      </w:r>
    </w:p>
    <w:p w:rsidR="007A02DD" w:rsidRPr="007A02DD" w:rsidRDefault="007A02DD" w:rsidP="007A02DD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 w:val="20"/>
          <w:lang w:val="uk-UA"/>
        </w:rPr>
        <w:t>(підпис)</w:t>
      </w:r>
    </w:p>
    <w:p w:rsidR="007A02DD" w:rsidRPr="007A02DD" w:rsidRDefault="007A02DD" w:rsidP="007A02DD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7A02DD">
        <w:rPr>
          <w:color w:val="000000"/>
          <w:szCs w:val="28"/>
          <w:lang w:val="uk-UA"/>
        </w:rPr>
        <w:t xml:space="preserve">                                            _________________   </w:t>
      </w:r>
      <w:r w:rsidRPr="007A02DD">
        <w:rPr>
          <w:b/>
          <w:color w:val="000000"/>
          <w:szCs w:val="28"/>
          <w:lang w:val="uk-UA"/>
        </w:rPr>
        <w:t>Володимир ВОЙТЮК</w:t>
      </w:r>
    </w:p>
    <w:p w:rsidR="007A02DD" w:rsidRPr="007A02DD" w:rsidRDefault="007A02DD" w:rsidP="007A02DD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lang w:val="uk-UA"/>
        </w:rPr>
      </w:pP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Cs w:val="28"/>
          <w:lang w:val="uk-UA"/>
        </w:rPr>
        <w:tab/>
      </w:r>
      <w:r w:rsidRPr="007A02DD">
        <w:rPr>
          <w:color w:val="000000"/>
          <w:sz w:val="20"/>
          <w:lang w:val="uk-UA"/>
        </w:rPr>
        <w:t>(підпис)</w:t>
      </w:r>
    </w:p>
    <w:p w:rsidR="00964B85" w:rsidRPr="007A02DD" w:rsidRDefault="00964B85" w:rsidP="007A02DD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2" w:name="_GoBack"/>
      <w:bookmarkEnd w:id="2"/>
    </w:p>
    <w:sectPr w:rsidR="00964B85" w:rsidRPr="007A02DD" w:rsidSect="00A574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D5" w:rsidRDefault="00BA66D5" w:rsidP="0041616E">
      <w:r>
        <w:separator/>
      </w:r>
    </w:p>
  </w:endnote>
  <w:endnote w:type="continuationSeparator" w:id="0">
    <w:p w:rsidR="00BA66D5" w:rsidRDefault="00BA66D5" w:rsidP="004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D5" w:rsidRDefault="00BA66D5" w:rsidP="0041616E">
      <w:r>
        <w:separator/>
      </w:r>
    </w:p>
  </w:footnote>
  <w:footnote w:type="continuationSeparator" w:id="0">
    <w:p w:rsidR="00BA66D5" w:rsidRDefault="00BA66D5" w:rsidP="004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38C1" w:rsidRPr="008E5C7D" w:rsidRDefault="003F061C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="00DB38C1"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 w:rsidR="00880031">
          <w:rPr>
            <w:noProof/>
            <w:sz w:val="24"/>
            <w:szCs w:val="24"/>
          </w:rPr>
          <w:t>7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268"/>
    <w:multiLevelType w:val="hybridMultilevel"/>
    <w:tmpl w:val="82A0CE1C"/>
    <w:lvl w:ilvl="0" w:tplc="77A4321A">
      <w:start w:val="1"/>
      <w:numFmt w:val="decimal"/>
      <w:lvlText w:val="%1)"/>
      <w:lvlJc w:val="left"/>
      <w:pPr>
        <w:ind w:left="1069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43526"/>
    <w:multiLevelType w:val="hybridMultilevel"/>
    <w:tmpl w:val="371694B4"/>
    <w:lvl w:ilvl="0" w:tplc="4A109A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84C00"/>
    <w:multiLevelType w:val="hybridMultilevel"/>
    <w:tmpl w:val="77A45012"/>
    <w:lvl w:ilvl="0" w:tplc="A39E720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811B5"/>
    <w:multiLevelType w:val="hybridMultilevel"/>
    <w:tmpl w:val="EE780192"/>
    <w:lvl w:ilvl="0" w:tplc="15525F9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E106AF1"/>
    <w:multiLevelType w:val="hybridMultilevel"/>
    <w:tmpl w:val="598E1F3C"/>
    <w:lvl w:ilvl="0" w:tplc="BDDE81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C90F0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D06E09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0"/>
  </w:num>
  <w:num w:numId="4">
    <w:abstractNumId w:val="13"/>
  </w:num>
  <w:num w:numId="5">
    <w:abstractNumId w:val="4"/>
  </w:num>
  <w:num w:numId="6">
    <w:abstractNumId w:val="11"/>
  </w:num>
  <w:num w:numId="7">
    <w:abstractNumId w:val="18"/>
  </w:num>
  <w:num w:numId="8">
    <w:abstractNumId w:val="3"/>
  </w:num>
  <w:num w:numId="9">
    <w:abstractNumId w:val="10"/>
  </w:num>
  <w:num w:numId="10">
    <w:abstractNumId w:val="15"/>
  </w:num>
  <w:num w:numId="11">
    <w:abstractNumId w:val="22"/>
  </w:num>
  <w:num w:numId="12">
    <w:abstractNumId w:val="9"/>
  </w:num>
  <w:num w:numId="13">
    <w:abstractNumId w:val="12"/>
  </w:num>
  <w:num w:numId="14">
    <w:abstractNumId w:val="16"/>
  </w:num>
  <w:num w:numId="15">
    <w:abstractNumId w:val="8"/>
  </w:num>
  <w:num w:numId="16">
    <w:abstractNumId w:val="19"/>
  </w:num>
  <w:num w:numId="17">
    <w:abstractNumId w:val="21"/>
  </w:num>
  <w:num w:numId="18">
    <w:abstractNumId w:val="6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17"/>
  </w:num>
  <w:num w:numId="24">
    <w:abstractNumId w:val="7"/>
  </w:num>
  <w:num w:numId="25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A3"/>
    <w:rsid w:val="00001A9E"/>
    <w:rsid w:val="00001C5A"/>
    <w:rsid w:val="00003B9D"/>
    <w:rsid w:val="00004B57"/>
    <w:rsid w:val="00005DCB"/>
    <w:rsid w:val="000114A4"/>
    <w:rsid w:val="000120B0"/>
    <w:rsid w:val="000142B8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4FD7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6AE"/>
    <w:rsid w:val="000B2DF3"/>
    <w:rsid w:val="000B3A5E"/>
    <w:rsid w:val="000C228F"/>
    <w:rsid w:val="000C408B"/>
    <w:rsid w:val="000C42E5"/>
    <w:rsid w:val="000C6069"/>
    <w:rsid w:val="000D5810"/>
    <w:rsid w:val="000D62CD"/>
    <w:rsid w:val="000D71A0"/>
    <w:rsid w:val="000E2527"/>
    <w:rsid w:val="000E56F3"/>
    <w:rsid w:val="000E6B9F"/>
    <w:rsid w:val="000F1F68"/>
    <w:rsid w:val="000F4125"/>
    <w:rsid w:val="000F4418"/>
    <w:rsid w:val="000F4E1E"/>
    <w:rsid w:val="000F50BE"/>
    <w:rsid w:val="00101C02"/>
    <w:rsid w:val="00103013"/>
    <w:rsid w:val="00104A32"/>
    <w:rsid w:val="001070E7"/>
    <w:rsid w:val="00112CD7"/>
    <w:rsid w:val="00114BD0"/>
    <w:rsid w:val="00125973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4BCA"/>
    <w:rsid w:val="00145526"/>
    <w:rsid w:val="00145758"/>
    <w:rsid w:val="001511CC"/>
    <w:rsid w:val="00151C71"/>
    <w:rsid w:val="001520A3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82074"/>
    <w:rsid w:val="00186056"/>
    <w:rsid w:val="0019049A"/>
    <w:rsid w:val="0019582F"/>
    <w:rsid w:val="001962A7"/>
    <w:rsid w:val="001963DD"/>
    <w:rsid w:val="001A02D5"/>
    <w:rsid w:val="001A06D0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971"/>
    <w:rsid w:val="00232EB7"/>
    <w:rsid w:val="002336C2"/>
    <w:rsid w:val="00233B9D"/>
    <w:rsid w:val="00233C94"/>
    <w:rsid w:val="00234FFC"/>
    <w:rsid w:val="00235E57"/>
    <w:rsid w:val="00237062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64757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C6FBE"/>
    <w:rsid w:val="002D01FA"/>
    <w:rsid w:val="002D060F"/>
    <w:rsid w:val="002D0B95"/>
    <w:rsid w:val="002D5E5B"/>
    <w:rsid w:val="002D7AB1"/>
    <w:rsid w:val="002E4C66"/>
    <w:rsid w:val="002F0131"/>
    <w:rsid w:val="002F2057"/>
    <w:rsid w:val="002F2276"/>
    <w:rsid w:val="002F731E"/>
    <w:rsid w:val="00302647"/>
    <w:rsid w:val="00304BB7"/>
    <w:rsid w:val="00307905"/>
    <w:rsid w:val="00311C7E"/>
    <w:rsid w:val="00312A28"/>
    <w:rsid w:val="00314C99"/>
    <w:rsid w:val="00316698"/>
    <w:rsid w:val="00316EBC"/>
    <w:rsid w:val="0032072E"/>
    <w:rsid w:val="00330C85"/>
    <w:rsid w:val="003336E2"/>
    <w:rsid w:val="00333EF2"/>
    <w:rsid w:val="003352D6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3CD8"/>
    <w:rsid w:val="00374BB4"/>
    <w:rsid w:val="00377D2E"/>
    <w:rsid w:val="00380CDB"/>
    <w:rsid w:val="0038330B"/>
    <w:rsid w:val="00383CDE"/>
    <w:rsid w:val="003946CE"/>
    <w:rsid w:val="00395455"/>
    <w:rsid w:val="00395ED1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5ACA"/>
    <w:rsid w:val="003C0248"/>
    <w:rsid w:val="003C1CEA"/>
    <w:rsid w:val="003C6D45"/>
    <w:rsid w:val="003C7337"/>
    <w:rsid w:val="003D2476"/>
    <w:rsid w:val="003D505E"/>
    <w:rsid w:val="003D712D"/>
    <w:rsid w:val="003E269E"/>
    <w:rsid w:val="003E2FE5"/>
    <w:rsid w:val="003E30A9"/>
    <w:rsid w:val="003E764F"/>
    <w:rsid w:val="003E7D07"/>
    <w:rsid w:val="003F061C"/>
    <w:rsid w:val="003F2E19"/>
    <w:rsid w:val="003F3BC9"/>
    <w:rsid w:val="003F6144"/>
    <w:rsid w:val="003F7266"/>
    <w:rsid w:val="003F7F61"/>
    <w:rsid w:val="00400970"/>
    <w:rsid w:val="004021DA"/>
    <w:rsid w:val="004042E0"/>
    <w:rsid w:val="00404A3A"/>
    <w:rsid w:val="00405C4E"/>
    <w:rsid w:val="00405FC1"/>
    <w:rsid w:val="0040714E"/>
    <w:rsid w:val="0040715D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76C54"/>
    <w:rsid w:val="00481D97"/>
    <w:rsid w:val="00484C09"/>
    <w:rsid w:val="00485442"/>
    <w:rsid w:val="004875EA"/>
    <w:rsid w:val="00487AF1"/>
    <w:rsid w:val="00490FB6"/>
    <w:rsid w:val="0049203B"/>
    <w:rsid w:val="00492A3A"/>
    <w:rsid w:val="00493CD2"/>
    <w:rsid w:val="0049634F"/>
    <w:rsid w:val="004963E5"/>
    <w:rsid w:val="00496A20"/>
    <w:rsid w:val="004A0A16"/>
    <w:rsid w:val="004A4400"/>
    <w:rsid w:val="004B24B1"/>
    <w:rsid w:val="004B2DC5"/>
    <w:rsid w:val="004B3766"/>
    <w:rsid w:val="004B4203"/>
    <w:rsid w:val="004B4974"/>
    <w:rsid w:val="004B500B"/>
    <w:rsid w:val="004B6FC0"/>
    <w:rsid w:val="004B7DC8"/>
    <w:rsid w:val="004B7F97"/>
    <w:rsid w:val="004C3792"/>
    <w:rsid w:val="004C70A5"/>
    <w:rsid w:val="004D0684"/>
    <w:rsid w:val="004D13F9"/>
    <w:rsid w:val="004D6B56"/>
    <w:rsid w:val="004D7619"/>
    <w:rsid w:val="004D7CBA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571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056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1461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5BC9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214A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AD2"/>
    <w:rsid w:val="006D3BDB"/>
    <w:rsid w:val="006D60CA"/>
    <w:rsid w:val="006E0EC6"/>
    <w:rsid w:val="006E4F65"/>
    <w:rsid w:val="006F0114"/>
    <w:rsid w:val="006F12E4"/>
    <w:rsid w:val="006F4F88"/>
    <w:rsid w:val="006F5274"/>
    <w:rsid w:val="006F6527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15D7C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508C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113"/>
    <w:rsid w:val="00794248"/>
    <w:rsid w:val="007962EE"/>
    <w:rsid w:val="007966C9"/>
    <w:rsid w:val="0079686D"/>
    <w:rsid w:val="00796898"/>
    <w:rsid w:val="007A02DD"/>
    <w:rsid w:val="007A0910"/>
    <w:rsid w:val="007A1309"/>
    <w:rsid w:val="007A2191"/>
    <w:rsid w:val="007A46B4"/>
    <w:rsid w:val="007A6658"/>
    <w:rsid w:val="007A68CE"/>
    <w:rsid w:val="007B289B"/>
    <w:rsid w:val="007C100F"/>
    <w:rsid w:val="007C3CA7"/>
    <w:rsid w:val="007C59C6"/>
    <w:rsid w:val="007C5E39"/>
    <w:rsid w:val="007C5F47"/>
    <w:rsid w:val="007D1F69"/>
    <w:rsid w:val="007D39BB"/>
    <w:rsid w:val="007D5954"/>
    <w:rsid w:val="007D5C2C"/>
    <w:rsid w:val="007D7143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05A5D"/>
    <w:rsid w:val="00810D20"/>
    <w:rsid w:val="00810FD4"/>
    <w:rsid w:val="008116D5"/>
    <w:rsid w:val="00815E0A"/>
    <w:rsid w:val="00816212"/>
    <w:rsid w:val="00820578"/>
    <w:rsid w:val="00823AAA"/>
    <w:rsid w:val="00830A2B"/>
    <w:rsid w:val="00833DEF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1A62"/>
    <w:rsid w:val="00875D0D"/>
    <w:rsid w:val="0087695C"/>
    <w:rsid w:val="00880031"/>
    <w:rsid w:val="00880983"/>
    <w:rsid w:val="00882B17"/>
    <w:rsid w:val="00882F9C"/>
    <w:rsid w:val="00886D99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5A6"/>
    <w:rsid w:val="008D06E8"/>
    <w:rsid w:val="008D2408"/>
    <w:rsid w:val="008D2A86"/>
    <w:rsid w:val="008D4029"/>
    <w:rsid w:val="008D45B7"/>
    <w:rsid w:val="008D50C2"/>
    <w:rsid w:val="008D52B7"/>
    <w:rsid w:val="008D564E"/>
    <w:rsid w:val="008D5B6D"/>
    <w:rsid w:val="008D66B7"/>
    <w:rsid w:val="008E1381"/>
    <w:rsid w:val="008E18A8"/>
    <w:rsid w:val="008E5425"/>
    <w:rsid w:val="008E5C7D"/>
    <w:rsid w:val="008E5DA0"/>
    <w:rsid w:val="008E63D1"/>
    <w:rsid w:val="008F211F"/>
    <w:rsid w:val="008F4469"/>
    <w:rsid w:val="008F67D3"/>
    <w:rsid w:val="00900E3D"/>
    <w:rsid w:val="00901244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062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4225"/>
    <w:rsid w:val="00946079"/>
    <w:rsid w:val="00950320"/>
    <w:rsid w:val="009505CC"/>
    <w:rsid w:val="0095177E"/>
    <w:rsid w:val="00951B0E"/>
    <w:rsid w:val="00952E10"/>
    <w:rsid w:val="009537E8"/>
    <w:rsid w:val="00954200"/>
    <w:rsid w:val="00954CA9"/>
    <w:rsid w:val="0096321B"/>
    <w:rsid w:val="00964B85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5427"/>
    <w:rsid w:val="00A0558C"/>
    <w:rsid w:val="00A06A92"/>
    <w:rsid w:val="00A117CD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76A0"/>
    <w:rsid w:val="00A357C3"/>
    <w:rsid w:val="00A36315"/>
    <w:rsid w:val="00A412EB"/>
    <w:rsid w:val="00A41E90"/>
    <w:rsid w:val="00A44F9B"/>
    <w:rsid w:val="00A4541F"/>
    <w:rsid w:val="00A50878"/>
    <w:rsid w:val="00A515B6"/>
    <w:rsid w:val="00A5235F"/>
    <w:rsid w:val="00A527DD"/>
    <w:rsid w:val="00A55326"/>
    <w:rsid w:val="00A574CF"/>
    <w:rsid w:val="00A603C2"/>
    <w:rsid w:val="00A60D86"/>
    <w:rsid w:val="00A61CA9"/>
    <w:rsid w:val="00A621D7"/>
    <w:rsid w:val="00A63A82"/>
    <w:rsid w:val="00A63DE9"/>
    <w:rsid w:val="00A706D6"/>
    <w:rsid w:val="00A70D9B"/>
    <w:rsid w:val="00A71ABE"/>
    <w:rsid w:val="00A749C8"/>
    <w:rsid w:val="00A75D2F"/>
    <w:rsid w:val="00A76E9F"/>
    <w:rsid w:val="00A77996"/>
    <w:rsid w:val="00A80023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546"/>
    <w:rsid w:val="00AB5D16"/>
    <w:rsid w:val="00AC4EE6"/>
    <w:rsid w:val="00AC5FCF"/>
    <w:rsid w:val="00AD343E"/>
    <w:rsid w:val="00AD36A3"/>
    <w:rsid w:val="00AD3C33"/>
    <w:rsid w:val="00AD5E3A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2B98"/>
    <w:rsid w:val="00B71133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6D5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4DE2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78D"/>
    <w:rsid w:val="00C71D39"/>
    <w:rsid w:val="00C76B5B"/>
    <w:rsid w:val="00C773AA"/>
    <w:rsid w:val="00C77D3C"/>
    <w:rsid w:val="00C83D5C"/>
    <w:rsid w:val="00C86C8E"/>
    <w:rsid w:val="00C93063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C1B"/>
    <w:rsid w:val="00CD2DB0"/>
    <w:rsid w:val="00CD2DE5"/>
    <w:rsid w:val="00CD34A2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3837"/>
    <w:rsid w:val="00D07963"/>
    <w:rsid w:val="00D14221"/>
    <w:rsid w:val="00D16761"/>
    <w:rsid w:val="00D16DDC"/>
    <w:rsid w:val="00D17203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3190"/>
    <w:rsid w:val="00DB38C1"/>
    <w:rsid w:val="00DB4BE2"/>
    <w:rsid w:val="00DB53FD"/>
    <w:rsid w:val="00DB7130"/>
    <w:rsid w:val="00DC1ECC"/>
    <w:rsid w:val="00DC22DA"/>
    <w:rsid w:val="00DC433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1B4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150AF"/>
    <w:rsid w:val="00E215F9"/>
    <w:rsid w:val="00E23959"/>
    <w:rsid w:val="00E24FD2"/>
    <w:rsid w:val="00E25C8B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2573"/>
    <w:rsid w:val="00E54136"/>
    <w:rsid w:val="00E550B5"/>
    <w:rsid w:val="00E63D76"/>
    <w:rsid w:val="00E671B3"/>
    <w:rsid w:val="00E72A99"/>
    <w:rsid w:val="00E75C8D"/>
    <w:rsid w:val="00E930E9"/>
    <w:rsid w:val="00E95ACD"/>
    <w:rsid w:val="00E95B9C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D0335"/>
    <w:rsid w:val="00ED0360"/>
    <w:rsid w:val="00ED114F"/>
    <w:rsid w:val="00ED5AF3"/>
    <w:rsid w:val="00ED6AA9"/>
    <w:rsid w:val="00ED7B57"/>
    <w:rsid w:val="00EE4C3B"/>
    <w:rsid w:val="00EE6220"/>
    <w:rsid w:val="00EF1573"/>
    <w:rsid w:val="00EF1910"/>
    <w:rsid w:val="00EF2397"/>
    <w:rsid w:val="00EF2A6D"/>
    <w:rsid w:val="00EF3CAE"/>
    <w:rsid w:val="00F00818"/>
    <w:rsid w:val="00F0177C"/>
    <w:rsid w:val="00F02C24"/>
    <w:rsid w:val="00F04F32"/>
    <w:rsid w:val="00F06473"/>
    <w:rsid w:val="00F07C79"/>
    <w:rsid w:val="00F113EF"/>
    <w:rsid w:val="00F14AB3"/>
    <w:rsid w:val="00F20940"/>
    <w:rsid w:val="00F22060"/>
    <w:rsid w:val="00F22450"/>
    <w:rsid w:val="00F25F57"/>
    <w:rsid w:val="00F267F1"/>
    <w:rsid w:val="00F301B6"/>
    <w:rsid w:val="00F3184F"/>
    <w:rsid w:val="00F333B5"/>
    <w:rsid w:val="00F34FD6"/>
    <w:rsid w:val="00F35213"/>
    <w:rsid w:val="00F37A35"/>
    <w:rsid w:val="00F45A95"/>
    <w:rsid w:val="00F47F26"/>
    <w:rsid w:val="00F50EC7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1E92"/>
    <w:rsid w:val="00F76EA6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4DD8"/>
    <w:rsid w:val="00FB59AB"/>
    <w:rsid w:val="00FB699B"/>
    <w:rsid w:val="00FB6DD8"/>
    <w:rsid w:val="00FB7725"/>
    <w:rsid w:val="00FC0F0B"/>
    <w:rsid w:val="00FC29A3"/>
    <w:rsid w:val="00FC553C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ечания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ечания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D448-4D95-439D-B5D3-7DA93290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2142</Words>
  <Characters>12213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grinenko</dc:creator>
  <cp:lastModifiedBy>c400</cp:lastModifiedBy>
  <cp:revision>2</cp:revision>
  <cp:lastPrinted>2025-11-03T09:48:00Z</cp:lastPrinted>
  <dcterms:created xsi:type="dcterms:W3CDTF">2026-03-13T07:16:00Z</dcterms:created>
  <dcterms:modified xsi:type="dcterms:W3CDTF">2026-03-13T07:16:00Z</dcterms:modified>
</cp:coreProperties>
</file>