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05E7BC3D" w:rsidR="00C7424E" w:rsidRDefault="00C7424E" w:rsidP="00A03EE0">
      <w:pPr>
        <w:ind w:left="6237"/>
        <w:jc w:val="both"/>
        <w:rPr>
          <w:sz w:val="24"/>
          <w:szCs w:val="24"/>
          <w:lang w:val="ru-RU"/>
        </w:rPr>
      </w:pPr>
      <w:r w:rsidRPr="00A03EE0">
        <w:rPr>
          <w:sz w:val="24"/>
          <w:szCs w:val="24"/>
        </w:rPr>
        <w:t>від</w:t>
      </w:r>
      <w:r w:rsidR="002C6E61" w:rsidRPr="00A03EE0">
        <w:rPr>
          <w:sz w:val="24"/>
          <w:szCs w:val="24"/>
          <w:lang w:val="en-US"/>
        </w:rPr>
        <w:t xml:space="preserve"> </w:t>
      </w:r>
      <w:r w:rsidR="00224170">
        <w:rPr>
          <w:sz w:val="24"/>
          <w:szCs w:val="24"/>
        </w:rPr>
        <w:t>25</w:t>
      </w:r>
      <w:r w:rsidR="00F00C84">
        <w:rPr>
          <w:sz w:val="24"/>
          <w:szCs w:val="24"/>
        </w:rPr>
        <w:t xml:space="preserve"> </w:t>
      </w:r>
      <w:r w:rsidR="00950970">
        <w:rPr>
          <w:sz w:val="24"/>
          <w:szCs w:val="24"/>
        </w:rPr>
        <w:t>жовтня</w:t>
      </w:r>
      <w:r w:rsidR="00F00C84">
        <w:rPr>
          <w:sz w:val="24"/>
          <w:szCs w:val="24"/>
        </w:rPr>
        <w:t xml:space="preserve"> </w:t>
      </w:r>
      <w:r w:rsidR="003D077B">
        <w:rPr>
          <w:sz w:val="24"/>
          <w:szCs w:val="24"/>
        </w:rPr>
        <w:t>2024</w:t>
      </w:r>
      <w:r w:rsidRPr="00A03EE0">
        <w:rPr>
          <w:sz w:val="24"/>
          <w:szCs w:val="24"/>
        </w:rPr>
        <w:t xml:space="preserve"> </w:t>
      </w:r>
      <w:r w:rsidR="00F00C84">
        <w:rPr>
          <w:sz w:val="24"/>
          <w:szCs w:val="24"/>
        </w:rPr>
        <w:t xml:space="preserve">року </w:t>
      </w:r>
      <w:r w:rsidRPr="00A03EE0">
        <w:rPr>
          <w:sz w:val="24"/>
          <w:szCs w:val="24"/>
        </w:rPr>
        <w:t>№</w:t>
      </w:r>
      <w:r w:rsidR="00CA5E76" w:rsidRPr="00A03EE0">
        <w:rPr>
          <w:sz w:val="24"/>
          <w:szCs w:val="24"/>
          <w:lang w:val="ru-RU"/>
        </w:rPr>
        <w:t xml:space="preserve"> </w:t>
      </w:r>
      <w:r w:rsidR="00224170">
        <w:rPr>
          <w:sz w:val="24"/>
          <w:szCs w:val="24"/>
          <w:lang w:val="ru-RU"/>
        </w:rPr>
        <w:t>318</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46BBE6D0"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231A1D">
        <w:rPr>
          <w:sz w:val="28"/>
          <w:szCs w:val="28"/>
        </w:rPr>
        <w:t>28</w:t>
      </w:r>
      <w:r w:rsidR="00647B6F" w:rsidRPr="00E43C60">
        <w:rPr>
          <w:sz w:val="28"/>
          <w:szCs w:val="28"/>
        </w:rPr>
        <w:t> </w:t>
      </w:r>
      <w:r w:rsidR="00950970">
        <w:rPr>
          <w:sz w:val="28"/>
          <w:szCs w:val="28"/>
        </w:rPr>
        <w:t>жовтня</w:t>
      </w:r>
      <w:r w:rsidR="000F3D74" w:rsidRPr="00E43C60">
        <w:rPr>
          <w:sz w:val="28"/>
          <w:szCs w:val="28"/>
        </w:rPr>
        <w:t xml:space="preserve"> 202</w:t>
      </w:r>
      <w:r w:rsidR="003D077B">
        <w:rPr>
          <w:sz w:val="28"/>
          <w:szCs w:val="28"/>
        </w:rPr>
        <w:t>4</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EE626C" w:rsidRPr="003938F8">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EE626C">
        <w:rPr>
          <w:sz w:val="28"/>
          <w:szCs w:val="28"/>
        </w:rPr>
        <w:t>00</w:t>
      </w:r>
      <w:r w:rsidR="00647B6F" w:rsidRPr="00E43C60">
        <w:rPr>
          <w:sz w:val="28"/>
          <w:szCs w:val="28"/>
        </w:rPr>
        <w:t xml:space="preserve"> хв. </w:t>
      </w:r>
      <w:r w:rsidR="00231A1D">
        <w:rPr>
          <w:sz w:val="28"/>
          <w:szCs w:val="28"/>
        </w:rPr>
        <w:t>11</w:t>
      </w:r>
      <w:r w:rsidR="00647B6F" w:rsidRPr="00E43C60">
        <w:rPr>
          <w:sz w:val="28"/>
          <w:szCs w:val="28"/>
        </w:rPr>
        <w:t> </w:t>
      </w:r>
      <w:r w:rsidR="00231A1D">
        <w:rPr>
          <w:sz w:val="28"/>
          <w:szCs w:val="28"/>
        </w:rPr>
        <w:t>листопада</w:t>
      </w:r>
      <w:r w:rsidR="00950970" w:rsidRPr="00E43C60">
        <w:rPr>
          <w:sz w:val="28"/>
          <w:szCs w:val="28"/>
        </w:rPr>
        <w:t xml:space="preserve"> </w:t>
      </w:r>
      <w:r w:rsidR="003D077B" w:rsidRPr="00E43C60">
        <w:rPr>
          <w:sz w:val="28"/>
          <w:szCs w:val="28"/>
        </w:rPr>
        <w:t>202</w:t>
      </w:r>
      <w:r w:rsidR="003D077B">
        <w:rPr>
          <w:sz w:val="28"/>
          <w:szCs w:val="28"/>
        </w:rPr>
        <w:t>4</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61ED7AFF"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231A1D">
        <w:rPr>
          <w:sz w:val="28"/>
          <w:szCs w:val="28"/>
        </w:rPr>
        <w:t>13 листопада</w:t>
      </w:r>
      <w:r w:rsidR="00267522">
        <w:rPr>
          <w:sz w:val="28"/>
          <w:szCs w:val="28"/>
        </w:rPr>
        <w:t xml:space="preserve"> </w:t>
      </w:r>
      <w:r w:rsidR="003D077B" w:rsidRPr="00E43C60">
        <w:rPr>
          <w:sz w:val="28"/>
          <w:szCs w:val="28"/>
        </w:rPr>
        <w:t>202</w:t>
      </w:r>
      <w:r w:rsidR="003D077B">
        <w:rPr>
          <w:sz w:val="28"/>
          <w:szCs w:val="28"/>
        </w:rPr>
        <w:t>4</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03676756"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1</w:t>
      </w:r>
      <w:r w:rsidR="00E02C84">
        <w:rPr>
          <w:sz w:val="28"/>
          <w:szCs w:val="28"/>
        </w:rPr>
        <w:t>2 год. 00 хв. </w:t>
      </w:r>
      <w:r w:rsidR="00231A1D">
        <w:rPr>
          <w:sz w:val="28"/>
          <w:szCs w:val="28"/>
        </w:rPr>
        <w:t xml:space="preserve">13 листопада                  </w:t>
      </w:r>
      <w:r w:rsidR="003D077B" w:rsidRPr="00E43C60">
        <w:rPr>
          <w:sz w:val="28"/>
          <w:szCs w:val="28"/>
        </w:rPr>
        <w:t>202</w:t>
      </w:r>
      <w:r w:rsidR="003D077B">
        <w:rPr>
          <w:sz w:val="28"/>
          <w:szCs w:val="28"/>
        </w:rPr>
        <w:t>4</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E426DED"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 xml:space="preserve">40 мм – </w:t>
      </w:r>
      <w:r w:rsidR="00950970">
        <w:rPr>
          <w:sz w:val="28"/>
          <w:szCs w:val="28"/>
        </w:rPr>
        <w:t>3</w:t>
      </w:r>
      <w:r>
        <w:rPr>
          <w:sz w:val="28"/>
          <w:szCs w:val="28"/>
        </w:rPr>
        <w:t xml:space="preserve">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337DC332" w:rsidR="00755D8D" w:rsidRPr="00ED76BC" w:rsidRDefault="00FF3373"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Провідний спеціаліст</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старший лейтенант</w:t>
      </w:r>
      <w:r w:rsidR="00ED76BC"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Катерина Фурман</w:t>
      </w:r>
      <w:r w:rsidR="00ED76BC" w:rsidRPr="00ED76BC">
        <w:rPr>
          <w:rFonts w:eastAsiaTheme="minorHAnsi"/>
          <w:sz w:val="28"/>
          <w:szCs w:val="28"/>
          <w:lang w:eastAsia="en-US" w:bidi="en-US"/>
        </w:rPr>
        <w:t xml:space="preserve"> – </w:t>
      </w:r>
      <w:r>
        <w:rPr>
          <w:bCs/>
          <w:sz w:val="28"/>
          <w:szCs w:val="28"/>
        </w:rPr>
        <w:t>097</w:t>
      </w:r>
      <w:r w:rsidR="004876F9">
        <w:rPr>
          <w:bCs/>
          <w:sz w:val="28"/>
          <w:szCs w:val="28"/>
        </w:rPr>
        <w:t>-</w:t>
      </w:r>
      <w:r>
        <w:rPr>
          <w:bCs/>
          <w:sz w:val="28"/>
          <w:szCs w:val="28"/>
        </w:rPr>
        <w:t>416</w:t>
      </w:r>
      <w:r w:rsidR="004876F9">
        <w:rPr>
          <w:bCs/>
          <w:sz w:val="28"/>
          <w:szCs w:val="28"/>
        </w:rPr>
        <w:t>-</w:t>
      </w:r>
      <w:r>
        <w:rPr>
          <w:bCs/>
          <w:sz w:val="28"/>
          <w:szCs w:val="28"/>
        </w:rPr>
        <w:t>00</w:t>
      </w:r>
      <w:r w:rsidR="004876F9">
        <w:rPr>
          <w:bCs/>
          <w:sz w:val="28"/>
          <w:szCs w:val="28"/>
        </w:rPr>
        <w:t>-</w:t>
      </w:r>
      <w:r>
        <w:rPr>
          <w:bCs/>
          <w:sz w:val="28"/>
          <w:szCs w:val="28"/>
        </w:rPr>
        <w:t>27</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16663A6C"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6ADBF588"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3675A5F"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bookmarkStart w:id="2" w:name="_Hlk63689820"/>
      <w:r>
        <w:rPr>
          <w:b/>
          <w:sz w:val="28"/>
          <w:szCs w:val="28"/>
        </w:rPr>
        <w:t xml:space="preserve"> (заступника командира відділення) </w:t>
      </w:r>
      <w:r w:rsidRPr="005E7AFF">
        <w:rPr>
          <w:b/>
          <w:sz w:val="28"/>
          <w:szCs w:val="28"/>
        </w:rPr>
        <w:t xml:space="preserve">взводу охорони </w:t>
      </w:r>
      <w:r w:rsidRPr="005E7AFF">
        <w:rPr>
          <w:b/>
          <w:sz w:val="28"/>
          <w:szCs w:val="28"/>
          <w:lang w:bidi="en-US"/>
        </w:rPr>
        <w:t>підрозділу охорони</w:t>
      </w:r>
      <w:bookmarkEnd w:id="2"/>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7F029AA4" w14:textId="77777777" w:rsidR="00FF3373" w:rsidRPr="00B02342" w:rsidRDefault="00FF3373" w:rsidP="00FF3373">
      <w:pPr>
        <w:rPr>
          <w:b/>
          <w:sz w:val="28"/>
          <w:szCs w:val="28"/>
        </w:rPr>
      </w:pPr>
    </w:p>
    <w:p w14:paraId="21F38542"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164BFC3C" w14:textId="77777777" w:rsidR="00FF3373" w:rsidRPr="00B02342" w:rsidRDefault="00FF3373" w:rsidP="00FF3373">
      <w:pPr>
        <w:ind w:left="6" w:hanging="6"/>
        <w:contextualSpacing/>
        <w:jc w:val="center"/>
        <w:rPr>
          <w:b/>
          <w:sz w:val="28"/>
          <w:szCs w:val="28"/>
        </w:rPr>
      </w:pPr>
    </w:p>
    <w:p w14:paraId="7C1859AB"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w:t>
      </w:r>
      <w:r>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D34E716"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1) забезпечує виконання покладених на відділення завдань за всіма напрямами службової діяльності;</w:t>
      </w:r>
    </w:p>
    <w:p w14:paraId="01921B7A" w14:textId="77777777" w:rsidR="00FF3373" w:rsidRPr="004876F9" w:rsidRDefault="00FF3373" w:rsidP="00FF3373">
      <w:pPr>
        <w:widowControl w:val="0"/>
        <w:autoSpaceDE w:val="0"/>
        <w:autoSpaceDN w:val="0"/>
        <w:adjustRightInd w:val="0"/>
        <w:ind w:right="40" w:firstLine="708"/>
        <w:jc w:val="both"/>
        <w:rPr>
          <w:sz w:val="28"/>
        </w:rPr>
      </w:pPr>
      <w:r w:rsidRPr="004876F9">
        <w:rPr>
          <w:noProof/>
          <w:sz w:val="28"/>
        </w:rPr>
        <w:t xml:space="preserve">2) </w:t>
      </w:r>
      <w:r w:rsidRPr="004876F9">
        <w:rPr>
          <w:sz w:val="28"/>
        </w:rPr>
        <w:t xml:space="preserve">контролює порядок організації та виконання завдань служби особовим </w:t>
      </w:r>
      <w:r w:rsidRPr="004876F9">
        <w:rPr>
          <w:sz w:val="28"/>
        </w:rPr>
        <w:lastRenderedPageBreak/>
        <w:t>складом відділення за напрямом службової діяльності;</w:t>
      </w:r>
    </w:p>
    <w:p w14:paraId="5D34BAAF"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4876F9">
        <w:rPr>
          <w:noProof/>
          <w:sz w:val="28"/>
        </w:rPr>
        <w:t>;</w:t>
      </w:r>
    </w:p>
    <w:p w14:paraId="4AEAC196" w14:textId="77777777" w:rsidR="00FF3373" w:rsidRPr="004876F9" w:rsidRDefault="00FF3373" w:rsidP="00FF3373">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14:paraId="2B118005" w14:textId="77777777" w:rsidR="00FF3373" w:rsidRPr="004876F9" w:rsidRDefault="00FF3373" w:rsidP="00FF3373">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FF3373" w:rsidRPr="005F1121" w14:paraId="398B4201" w14:textId="77777777" w:rsidTr="00C22F69">
        <w:trPr>
          <w:trHeight w:val="408"/>
        </w:trPr>
        <w:tc>
          <w:tcPr>
            <w:tcW w:w="9768" w:type="dxa"/>
          </w:tcPr>
          <w:p w14:paraId="59690234" w14:textId="77777777" w:rsidR="00FF3373" w:rsidRPr="005F1121" w:rsidRDefault="00FF3373" w:rsidP="00C22F69">
            <w:pPr>
              <w:jc w:val="both"/>
              <w:rPr>
                <w:b/>
                <w:sz w:val="28"/>
                <w:szCs w:val="28"/>
              </w:rPr>
            </w:pPr>
          </w:p>
          <w:p w14:paraId="2C865C2F"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16CD865C" w14:textId="77777777" w:rsidTr="00C22F69">
        <w:trPr>
          <w:trHeight w:val="408"/>
        </w:trPr>
        <w:tc>
          <w:tcPr>
            <w:tcW w:w="9768" w:type="dxa"/>
          </w:tcPr>
          <w:p w14:paraId="2E6FEC6B"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0C9B6898" w14:textId="77777777" w:rsidTr="00C22F69">
        <w:trPr>
          <w:trHeight w:val="408"/>
        </w:trPr>
        <w:tc>
          <w:tcPr>
            <w:tcW w:w="9768" w:type="dxa"/>
          </w:tcPr>
          <w:p w14:paraId="65A847D1"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3D81950" w14:textId="77777777" w:rsidR="00FF3373" w:rsidRDefault="00FF3373" w:rsidP="00C22F69">
            <w:pPr>
              <w:ind w:left="-104" w:firstLine="709"/>
              <w:jc w:val="both"/>
              <w:rPr>
                <w:sz w:val="28"/>
                <w:szCs w:val="28"/>
              </w:rPr>
            </w:pPr>
          </w:p>
          <w:p w14:paraId="144FB342"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509CB05C" w14:textId="77777777" w:rsidR="00FF3373" w:rsidRPr="006F5EE7" w:rsidRDefault="00FF3373" w:rsidP="00C22F69">
            <w:pPr>
              <w:ind w:left="-104" w:firstLine="709"/>
              <w:jc w:val="both"/>
              <w:rPr>
                <w:sz w:val="28"/>
                <w:szCs w:val="28"/>
              </w:rPr>
            </w:pPr>
            <w:r w:rsidRPr="006F5EE7">
              <w:rPr>
                <w:sz w:val="28"/>
                <w:szCs w:val="28"/>
              </w:rPr>
              <w:t>безстроково.</w:t>
            </w:r>
          </w:p>
          <w:p w14:paraId="26269AE8" w14:textId="77777777" w:rsidR="00FF3373" w:rsidRDefault="00FF3373" w:rsidP="00C22F69">
            <w:pPr>
              <w:pStyle w:val="ac"/>
              <w:spacing w:line="244" w:lineRule="auto"/>
              <w:ind w:left="-104" w:firstLine="709"/>
              <w:jc w:val="both"/>
              <w:rPr>
                <w:sz w:val="28"/>
                <w:szCs w:val="28"/>
              </w:rPr>
            </w:pPr>
          </w:p>
          <w:p w14:paraId="321175D2"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2E1D453" w14:textId="77777777" w:rsidR="00FF3373" w:rsidRPr="005F1121" w:rsidRDefault="00FF3373" w:rsidP="00C22F69">
            <w:pPr>
              <w:ind w:left="-104" w:firstLine="709"/>
              <w:jc w:val="both"/>
              <w:rPr>
                <w:sz w:val="28"/>
                <w:szCs w:val="28"/>
              </w:rPr>
            </w:pPr>
          </w:p>
        </w:tc>
      </w:tr>
    </w:tbl>
    <w:p w14:paraId="41084D09"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74AD523" w14:textId="77777777" w:rsidTr="00C22F69">
        <w:tc>
          <w:tcPr>
            <w:tcW w:w="4106" w:type="dxa"/>
          </w:tcPr>
          <w:p w14:paraId="7680267C"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2D51698B"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16C81139" w14:textId="77777777" w:rsidTr="00C22F69">
        <w:tc>
          <w:tcPr>
            <w:tcW w:w="4106" w:type="dxa"/>
          </w:tcPr>
          <w:p w14:paraId="7CDF58CF"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1F5EE6C7"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2EC3DF8E" w14:textId="77777777" w:rsidTr="00C22F69">
        <w:tc>
          <w:tcPr>
            <w:tcW w:w="4106" w:type="dxa"/>
          </w:tcPr>
          <w:p w14:paraId="144982A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63257344"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5E04813B" w14:textId="77777777" w:rsidTr="00C22F69">
        <w:tc>
          <w:tcPr>
            <w:tcW w:w="4106" w:type="dxa"/>
          </w:tcPr>
          <w:p w14:paraId="2B641AFC"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3A6C0B91"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10B3E632" w14:textId="77777777" w:rsidTr="00C22F69">
        <w:trPr>
          <w:trHeight w:val="408"/>
        </w:trPr>
        <w:tc>
          <w:tcPr>
            <w:tcW w:w="20237" w:type="dxa"/>
            <w:gridSpan w:val="2"/>
          </w:tcPr>
          <w:p w14:paraId="6DDEA02E" w14:textId="77777777" w:rsidR="00FF3373" w:rsidRPr="005F1121" w:rsidRDefault="00FF3373" w:rsidP="00C22F69">
            <w:pPr>
              <w:ind w:left="851"/>
              <w:rPr>
                <w:b/>
                <w:sz w:val="28"/>
                <w:szCs w:val="28"/>
              </w:rPr>
            </w:pPr>
          </w:p>
        </w:tc>
      </w:tr>
      <w:tr w:rsidR="00FF3373" w:rsidRPr="005F1121" w14:paraId="78741AEC" w14:textId="77777777" w:rsidTr="00C22F69">
        <w:trPr>
          <w:trHeight w:val="408"/>
        </w:trPr>
        <w:tc>
          <w:tcPr>
            <w:tcW w:w="10098" w:type="dxa"/>
          </w:tcPr>
          <w:p w14:paraId="6092CBC7"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7AA0734C"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011B93C2"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2EF616FA" w14:textId="77777777" w:rsidTr="00C22F69">
              <w:trPr>
                <w:trHeight w:val="408"/>
              </w:trPr>
              <w:tc>
                <w:tcPr>
                  <w:tcW w:w="3436" w:type="dxa"/>
                </w:tcPr>
                <w:p w14:paraId="1939DABB"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5B88E94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2E6B707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AC55260"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6A1F471E" w14:textId="77777777" w:rsidTr="00C22F69">
              <w:trPr>
                <w:trHeight w:val="408"/>
              </w:trPr>
              <w:tc>
                <w:tcPr>
                  <w:tcW w:w="3436" w:type="dxa"/>
                </w:tcPr>
                <w:p w14:paraId="31DC3017"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672DAFD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5EBF512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C99FA2B"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ED8CB72" w14:textId="77777777" w:rsidTr="00C22F69">
              <w:trPr>
                <w:trHeight w:val="408"/>
              </w:trPr>
              <w:tc>
                <w:tcPr>
                  <w:tcW w:w="3436" w:type="dxa"/>
                </w:tcPr>
                <w:p w14:paraId="4CF841B5"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6AFDA79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2013998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AF5E77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36BDEA78"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61BD295F" w14:textId="77777777" w:rsidTr="00C22F69">
              <w:trPr>
                <w:trHeight w:val="408"/>
              </w:trPr>
              <w:tc>
                <w:tcPr>
                  <w:tcW w:w="3436" w:type="dxa"/>
                </w:tcPr>
                <w:p w14:paraId="4E01A3B0"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FF17785"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5D830853" w14:textId="77777777" w:rsidR="00FF3373" w:rsidRPr="00B56B21" w:rsidRDefault="00FF3373" w:rsidP="00C22F69">
                  <w:pPr>
                    <w:spacing w:line="257" w:lineRule="auto"/>
                    <w:jc w:val="both"/>
                    <w:rPr>
                      <w:sz w:val="28"/>
                      <w:szCs w:val="28"/>
                    </w:rPr>
                  </w:pPr>
                  <w:r w:rsidRPr="00B56B21">
                    <w:rPr>
                      <w:sz w:val="28"/>
                      <w:szCs w:val="28"/>
                    </w:rPr>
                    <w:t>системність;</w:t>
                  </w:r>
                </w:p>
                <w:p w14:paraId="06E33E4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6D919BC"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2AE26388" w14:textId="77777777" w:rsidTr="00C22F69">
              <w:trPr>
                <w:trHeight w:val="408"/>
              </w:trPr>
              <w:tc>
                <w:tcPr>
                  <w:tcW w:w="3436" w:type="dxa"/>
                </w:tcPr>
                <w:p w14:paraId="30E906D1"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76B74994"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708EA1C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689E9F7" w14:textId="77777777" w:rsidTr="00C22F69">
              <w:trPr>
                <w:trHeight w:val="408"/>
              </w:trPr>
              <w:tc>
                <w:tcPr>
                  <w:tcW w:w="3436" w:type="dxa"/>
                </w:tcPr>
                <w:p w14:paraId="4A113072"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107C6FAA"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0D495F7" w14:textId="77777777" w:rsidR="00FF3373" w:rsidRPr="00B56B21" w:rsidRDefault="00FF3373" w:rsidP="00C22F69">
                  <w:pPr>
                    <w:spacing w:line="257" w:lineRule="auto"/>
                    <w:jc w:val="both"/>
                    <w:rPr>
                      <w:sz w:val="24"/>
                      <w:szCs w:val="24"/>
                    </w:rPr>
                  </w:pPr>
                </w:p>
              </w:tc>
            </w:tr>
            <w:tr w:rsidR="00FF3373" w:rsidRPr="00B56B21" w14:paraId="6C697792"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3E17C47"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5574DAC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51D1CB1"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5876" w:type="dxa"/>
                  <w:tcBorders>
                    <w:top w:val="nil"/>
                    <w:left w:val="nil"/>
                    <w:bottom w:val="nil"/>
                    <w:right w:val="nil"/>
                  </w:tcBorders>
                </w:tcPr>
                <w:p w14:paraId="68E2877E"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080A41F8"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EF983EA"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4546ABBB"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3370B5C"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1BBADE0"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0C918789"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3AC4E51E" w14:textId="77777777" w:rsidTr="00C22F69">
              <w:trPr>
                <w:trHeight w:val="408"/>
              </w:trPr>
              <w:tc>
                <w:tcPr>
                  <w:tcW w:w="3436" w:type="dxa"/>
                </w:tcPr>
                <w:p w14:paraId="46094E56"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6E0F229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55AEE388"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15BA8C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2467BCDB" w14:textId="77777777" w:rsidR="00FF3373" w:rsidRPr="00B56B21" w:rsidRDefault="00FF3373" w:rsidP="00C22F69">
                  <w:pPr>
                    <w:spacing w:line="257" w:lineRule="auto"/>
                    <w:jc w:val="both"/>
                    <w:rPr>
                      <w:sz w:val="16"/>
                      <w:szCs w:val="16"/>
                    </w:rPr>
                  </w:pPr>
                </w:p>
              </w:tc>
            </w:tr>
            <w:tr w:rsidR="00FF3373" w:rsidRPr="00B56B21" w14:paraId="7248EB84" w14:textId="77777777" w:rsidTr="00C22F69">
              <w:trPr>
                <w:trHeight w:val="408"/>
              </w:trPr>
              <w:tc>
                <w:tcPr>
                  <w:tcW w:w="3436" w:type="dxa"/>
                </w:tcPr>
                <w:p w14:paraId="2E967549"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D1E2CA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9A34F1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91F0CF0"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77402142" w14:textId="77777777" w:rsidR="00FF3373" w:rsidRPr="00B56B21" w:rsidRDefault="00FF3373" w:rsidP="00C22F69">
                  <w:pPr>
                    <w:spacing w:line="257" w:lineRule="auto"/>
                    <w:jc w:val="both"/>
                    <w:rPr>
                      <w:sz w:val="16"/>
                      <w:szCs w:val="16"/>
                    </w:rPr>
                  </w:pPr>
                </w:p>
              </w:tc>
            </w:tr>
            <w:tr w:rsidR="00FF3373" w:rsidRPr="00B56B21" w14:paraId="6CF6EA25" w14:textId="77777777" w:rsidTr="00C22F69">
              <w:trPr>
                <w:trHeight w:val="408"/>
              </w:trPr>
              <w:tc>
                <w:tcPr>
                  <w:tcW w:w="3436" w:type="dxa"/>
                </w:tcPr>
                <w:p w14:paraId="7280219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389644D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7DC175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1775A2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6AC9D72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5C4F6588" w14:textId="77777777" w:rsidR="00FF3373" w:rsidRPr="00B56B21" w:rsidRDefault="00FF3373" w:rsidP="00C22F69">
                  <w:pPr>
                    <w:spacing w:line="257" w:lineRule="auto"/>
                    <w:jc w:val="both"/>
                    <w:rPr>
                      <w:sz w:val="16"/>
                      <w:szCs w:val="16"/>
                    </w:rPr>
                  </w:pPr>
                </w:p>
              </w:tc>
            </w:tr>
            <w:tr w:rsidR="00FF3373" w:rsidRPr="00B56B21" w14:paraId="0EAE9B8B" w14:textId="77777777" w:rsidTr="00C22F69">
              <w:trPr>
                <w:trHeight w:val="408"/>
              </w:trPr>
              <w:tc>
                <w:tcPr>
                  <w:tcW w:w="3436" w:type="dxa"/>
                </w:tcPr>
                <w:p w14:paraId="5781822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1E6BF88D"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F2B0AE5" w14:textId="77777777" w:rsidR="00FF3373" w:rsidRPr="00B56B21" w:rsidRDefault="00FF3373" w:rsidP="00C22F69">
                  <w:pPr>
                    <w:spacing w:line="257" w:lineRule="auto"/>
                    <w:jc w:val="both"/>
                    <w:rPr>
                      <w:sz w:val="28"/>
                      <w:szCs w:val="28"/>
                    </w:rPr>
                  </w:pPr>
                  <w:r w:rsidRPr="00B56B21">
                    <w:rPr>
                      <w:sz w:val="28"/>
                      <w:szCs w:val="28"/>
                    </w:rPr>
                    <w:t>системність;</w:t>
                  </w:r>
                </w:p>
                <w:p w14:paraId="214DCC95"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40AE3E5B"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779AF4CF" w14:textId="77777777" w:rsidR="00FF3373" w:rsidRPr="00B56B21" w:rsidRDefault="00FF3373" w:rsidP="00C22F69">
                  <w:pPr>
                    <w:spacing w:line="257" w:lineRule="auto"/>
                    <w:jc w:val="both"/>
                    <w:rPr>
                      <w:sz w:val="16"/>
                      <w:szCs w:val="16"/>
                    </w:rPr>
                  </w:pPr>
                </w:p>
              </w:tc>
            </w:tr>
            <w:tr w:rsidR="00FF3373" w:rsidRPr="00B56B21" w14:paraId="27D209EE" w14:textId="77777777" w:rsidTr="00C22F69">
              <w:trPr>
                <w:trHeight w:val="408"/>
              </w:trPr>
              <w:tc>
                <w:tcPr>
                  <w:tcW w:w="3436" w:type="dxa"/>
                </w:tcPr>
                <w:p w14:paraId="5B91DE2A"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0604D3B8"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23AE0E3"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200F7BE3" w14:textId="77777777" w:rsidTr="00C22F69">
              <w:trPr>
                <w:trHeight w:val="408"/>
              </w:trPr>
              <w:tc>
                <w:tcPr>
                  <w:tcW w:w="3436" w:type="dxa"/>
                </w:tcPr>
                <w:p w14:paraId="3FD3C269"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39D6038C"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6252DDAF" w14:textId="77777777" w:rsidR="00FF3373" w:rsidRPr="00B56B21" w:rsidRDefault="00FF3373" w:rsidP="00C22F69">
                  <w:pPr>
                    <w:spacing w:line="257" w:lineRule="auto"/>
                    <w:jc w:val="both"/>
                    <w:rPr>
                      <w:sz w:val="24"/>
                      <w:szCs w:val="24"/>
                    </w:rPr>
                  </w:pPr>
                </w:p>
              </w:tc>
            </w:tr>
            <w:tr w:rsidR="00FF3373" w:rsidRPr="00B56B21" w14:paraId="49BA182E"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D1069DE"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186867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33E6ED6"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6379" w:type="dxa"/>
                  <w:tcBorders>
                    <w:top w:val="nil"/>
                    <w:left w:val="nil"/>
                    <w:bottom w:val="nil"/>
                    <w:right w:val="nil"/>
                  </w:tcBorders>
                </w:tcPr>
                <w:p w14:paraId="0D2EBE38"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55441FD8" w14:textId="77777777" w:rsidR="00FF3373" w:rsidRPr="00B56B21" w:rsidRDefault="00FF3373" w:rsidP="00C22F69">
                  <w:pPr>
                    <w:ind w:left="-105"/>
                    <w:jc w:val="both"/>
                    <w:rPr>
                      <w:sz w:val="16"/>
                      <w:szCs w:val="16"/>
                    </w:rPr>
                  </w:pPr>
                </w:p>
              </w:tc>
            </w:tr>
            <w:tr w:rsidR="00FF3373" w:rsidRPr="00B56B21" w14:paraId="3017F913"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0E14818"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2D97716C"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25E7189F"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2DA8642E"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2BB28DE" w14:textId="77777777" w:rsidR="00FF3373" w:rsidRPr="005F1121" w:rsidRDefault="00FF3373" w:rsidP="00C22F69">
            <w:pPr>
              <w:jc w:val="both"/>
              <w:rPr>
                <w:sz w:val="28"/>
                <w:szCs w:val="28"/>
              </w:rPr>
            </w:pPr>
          </w:p>
        </w:tc>
      </w:tr>
    </w:tbl>
    <w:p w14:paraId="1A003B6B"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5F4255B" w14:textId="77777777" w:rsidR="00FF3373" w:rsidRDefault="00FF3373" w:rsidP="00FF3373">
      <w:pPr>
        <w:pStyle w:val="ac"/>
        <w:ind w:left="0" w:firstLine="720"/>
        <w:jc w:val="both"/>
        <w:rPr>
          <w:b/>
          <w:sz w:val="28"/>
          <w:szCs w:val="28"/>
          <w:lang w:eastAsia="en-US"/>
        </w:rPr>
      </w:pPr>
    </w:p>
    <w:p w14:paraId="5249DCDA" w14:textId="77777777" w:rsidR="00FF3373" w:rsidRDefault="00FF3373" w:rsidP="00FF3373">
      <w:pPr>
        <w:pStyle w:val="ac"/>
        <w:ind w:left="0" w:firstLine="720"/>
        <w:jc w:val="both"/>
        <w:rPr>
          <w:b/>
          <w:sz w:val="28"/>
          <w:szCs w:val="28"/>
          <w:lang w:eastAsia="en-US"/>
        </w:rPr>
      </w:pPr>
    </w:p>
    <w:p w14:paraId="76AA6FA5"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38A0A60"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61BCBB0C"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2060A1B7" w14:textId="77777777" w:rsidR="00FF3373" w:rsidRPr="00B02342" w:rsidRDefault="00FF3373" w:rsidP="00FF3373">
      <w:pPr>
        <w:rPr>
          <w:b/>
          <w:sz w:val="28"/>
          <w:szCs w:val="28"/>
        </w:rPr>
      </w:pPr>
    </w:p>
    <w:p w14:paraId="3628A19A"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4FCC6CA8" w14:textId="77777777" w:rsidR="00FF3373" w:rsidRPr="00B02342" w:rsidRDefault="00FF3373" w:rsidP="00FF3373">
      <w:pPr>
        <w:ind w:left="6" w:hanging="6"/>
        <w:contextualSpacing/>
        <w:jc w:val="center"/>
        <w:rPr>
          <w:b/>
          <w:sz w:val="28"/>
          <w:szCs w:val="28"/>
        </w:rPr>
      </w:pPr>
    </w:p>
    <w:p w14:paraId="70714F75"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60220F5" w14:textId="77777777" w:rsidR="00FF3373" w:rsidRPr="00DD3E9D" w:rsidRDefault="00FF3373" w:rsidP="00FF3373">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5AB72EBE"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lastRenderedPageBreak/>
        <w:t>2) забезпечує пропуск осіб до будинків (приміщень) судів, органів та установ системи правосуддя та на їх територію транспортних засобів;</w:t>
      </w:r>
    </w:p>
    <w:p w14:paraId="408923C3"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682DC987" w14:textId="77777777" w:rsidR="00FF3373" w:rsidRPr="00DD3E9D" w:rsidRDefault="00FF3373" w:rsidP="00FF3373">
      <w:pPr>
        <w:tabs>
          <w:tab w:val="left" w:pos="993"/>
        </w:tabs>
        <w:ind w:firstLine="709"/>
        <w:jc w:val="both"/>
        <w:rPr>
          <w:sz w:val="28"/>
          <w:szCs w:val="28"/>
        </w:rPr>
      </w:pPr>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992A24" w14:textId="77777777" w:rsidR="00FF3373" w:rsidRPr="00DD3E9D" w:rsidRDefault="00FF3373" w:rsidP="00FF3373">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FF3373" w:rsidRPr="005F1121" w14:paraId="2158AD06" w14:textId="77777777" w:rsidTr="00C22F69">
        <w:trPr>
          <w:trHeight w:val="408"/>
        </w:trPr>
        <w:tc>
          <w:tcPr>
            <w:tcW w:w="9768" w:type="dxa"/>
          </w:tcPr>
          <w:p w14:paraId="71F288B5" w14:textId="77777777" w:rsidR="00FF3373" w:rsidRDefault="00FF3373" w:rsidP="00C22F69">
            <w:pPr>
              <w:ind w:left="-104" w:firstLine="709"/>
              <w:jc w:val="both"/>
              <w:rPr>
                <w:b/>
                <w:sz w:val="28"/>
                <w:szCs w:val="28"/>
              </w:rPr>
            </w:pPr>
          </w:p>
          <w:p w14:paraId="00737B99" w14:textId="77777777" w:rsidR="00FF3373" w:rsidRPr="005F1121" w:rsidRDefault="00FF3373" w:rsidP="00C22F69">
            <w:pPr>
              <w:ind w:left="-104" w:firstLine="709"/>
              <w:jc w:val="both"/>
              <w:rPr>
                <w:b/>
                <w:sz w:val="28"/>
                <w:szCs w:val="28"/>
              </w:rPr>
            </w:pPr>
          </w:p>
          <w:p w14:paraId="6959492A"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2E1F7D74" w14:textId="77777777" w:rsidTr="00C22F69">
        <w:trPr>
          <w:trHeight w:val="408"/>
        </w:trPr>
        <w:tc>
          <w:tcPr>
            <w:tcW w:w="9768" w:type="dxa"/>
          </w:tcPr>
          <w:p w14:paraId="61F2792C"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78816E03" w14:textId="77777777" w:rsidTr="00C22F69">
        <w:trPr>
          <w:trHeight w:val="408"/>
        </w:trPr>
        <w:tc>
          <w:tcPr>
            <w:tcW w:w="9768" w:type="dxa"/>
          </w:tcPr>
          <w:p w14:paraId="091C9745"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8E3FA86" w14:textId="77777777" w:rsidR="00FF3373" w:rsidRDefault="00FF3373" w:rsidP="00C22F69">
            <w:pPr>
              <w:ind w:left="-104" w:firstLine="709"/>
              <w:jc w:val="both"/>
              <w:rPr>
                <w:sz w:val="28"/>
                <w:szCs w:val="28"/>
              </w:rPr>
            </w:pPr>
          </w:p>
          <w:p w14:paraId="4D0EB2F5"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47F43765" w14:textId="77777777" w:rsidR="00FF3373" w:rsidRPr="006F5EE7" w:rsidRDefault="00FF3373" w:rsidP="00C22F69">
            <w:pPr>
              <w:ind w:left="-104" w:firstLine="709"/>
              <w:jc w:val="both"/>
              <w:rPr>
                <w:sz w:val="28"/>
                <w:szCs w:val="28"/>
              </w:rPr>
            </w:pPr>
            <w:r w:rsidRPr="006F5EE7">
              <w:rPr>
                <w:sz w:val="28"/>
                <w:szCs w:val="28"/>
              </w:rPr>
              <w:t>безстроково.</w:t>
            </w:r>
          </w:p>
          <w:p w14:paraId="7EFE0816" w14:textId="77777777" w:rsidR="00FF3373" w:rsidRDefault="00FF3373" w:rsidP="00C22F69">
            <w:pPr>
              <w:pStyle w:val="ac"/>
              <w:spacing w:line="244" w:lineRule="auto"/>
              <w:ind w:left="-104" w:firstLine="709"/>
              <w:jc w:val="both"/>
              <w:rPr>
                <w:sz w:val="28"/>
                <w:szCs w:val="28"/>
              </w:rPr>
            </w:pPr>
          </w:p>
          <w:p w14:paraId="7289317F"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43CB892" w14:textId="77777777" w:rsidR="00FF3373" w:rsidRPr="005F1121" w:rsidRDefault="00FF3373" w:rsidP="00C22F69">
            <w:pPr>
              <w:ind w:left="-104" w:firstLine="709"/>
              <w:jc w:val="both"/>
              <w:rPr>
                <w:sz w:val="28"/>
                <w:szCs w:val="28"/>
              </w:rPr>
            </w:pPr>
          </w:p>
        </w:tc>
      </w:tr>
    </w:tbl>
    <w:p w14:paraId="1866530B"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844A9A0" w14:textId="77777777" w:rsidTr="00C22F69">
        <w:tc>
          <w:tcPr>
            <w:tcW w:w="4106" w:type="dxa"/>
          </w:tcPr>
          <w:p w14:paraId="288C7A7B"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30437DFA"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0110D897" w14:textId="77777777" w:rsidTr="00C22F69">
        <w:tc>
          <w:tcPr>
            <w:tcW w:w="4106" w:type="dxa"/>
          </w:tcPr>
          <w:p w14:paraId="6D2C35BD"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541692F6"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32233483" w14:textId="77777777" w:rsidTr="00C22F69">
        <w:tc>
          <w:tcPr>
            <w:tcW w:w="4106" w:type="dxa"/>
          </w:tcPr>
          <w:p w14:paraId="7E51B79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lastRenderedPageBreak/>
              <w:t>Досвід роботи:</w:t>
            </w:r>
          </w:p>
        </w:tc>
        <w:tc>
          <w:tcPr>
            <w:tcW w:w="5528" w:type="dxa"/>
          </w:tcPr>
          <w:p w14:paraId="1FFC6E61"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0078B60C" w14:textId="77777777" w:rsidTr="00C22F69">
        <w:tc>
          <w:tcPr>
            <w:tcW w:w="4106" w:type="dxa"/>
          </w:tcPr>
          <w:p w14:paraId="0BA2650D"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t>В</w:t>
            </w:r>
            <w:r w:rsidRPr="00AD0B4A">
              <w:rPr>
                <w:sz w:val="28"/>
                <w:szCs w:val="28"/>
              </w:rPr>
              <w:t>олодіння державною мовою:</w:t>
            </w:r>
          </w:p>
        </w:tc>
        <w:tc>
          <w:tcPr>
            <w:tcW w:w="5528" w:type="dxa"/>
          </w:tcPr>
          <w:p w14:paraId="700B66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5A28922D" w14:textId="77777777" w:rsidTr="00C22F69">
        <w:trPr>
          <w:trHeight w:val="408"/>
        </w:trPr>
        <w:tc>
          <w:tcPr>
            <w:tcW w:w="20237" w:type="dxa"/>
            <w:gridSpan w:val="2"/>
          </w:tcPr>
          <w:p w14:paraId="31EC87F5" w14:textId="77777777" w:rsidR="00FF3373" w:rsidRPr="005F1121" w:rsidRDefault="00FF3373" w:rsidP="00C22F69">
            <w:pPr>
              <w:ind w:left="851"/>
              <w:rPr>
                <w:b/>
                <w:sz w:val="28"/>
                <w:szCs w:val="28"/>
              </w:rPr>
            </w:pPr>
          </w:p>
        </w:tc>
      </w:tr>
      <w:tr w:rsidR="00FF3373" w:rsidRPr="005F1121" w14:paraId="5B868AD0" w14:textId="77777777" w:rsidTr="00C22F69">
        <w:trPr>
          <w:trHeight w:val="408"/>
        </w:trPr>
        <w:tc>
          <w:tcPr>
            <w:tcW w:w="10098" w:type="dxa"/>
          </w:tcPr>
          <w:p w14:paraId="617CBB53"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092B41C3"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1F6FFF39"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73CBCB32" w14:textId="77777777" w:rsidTr="00C22F69">
              <w:trPr>
                <w:trHeight w:val="408"/>
              </w:trPr>
              <w:tc>
                <w:tcPr>
                  <w:tcW w:w="3436" w:type="dxa"/>
                </w:tcPr>
                <w:p w14:paraId="53883783"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2BC6704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76CE763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99AD434"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5789C189" w14:textId="77777777" w:rsidTr="00C22F69">
              <w:trPr>
                <w:trHeight w:val="408"/>
              </w:trPr>
              <w:tc>
                <w:tcPr>
                  <w:tcW w:w="3436" w:type="dxa"/>
                </w:tcPr>
                <w:p w14:paraId="6C3F241D"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4D595C8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8407C5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CEEFDC1"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74C6440" w14:textId="77777777" w:rsidTr="00C22F69">
              <w:trPr>
                <w:trHeight w:val="408"/>
              </w:trPr>
              <w:tc>
                <w:tcPr>
                  <w:tcW w:w="3436" w:type="dxa"/>
                </w:tcPr>
                <w:p w14:paraId="5AD2783D"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575BA35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195F8A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170F36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0536EDC5"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3D5F2098" w14:textId="77777777" w:rsidTr="00C22F69">
              <w:trPr>
                <w:trHeight w:val="408"/>
              </w:trPr>
              <w:tc>
                <w:tcPr>
                  <w:tcW w:w="3436" w:type="dxa"/>
                </w:tcPr>
                <w:p w14:paraId="38AEC23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35E99F2"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7F448F15" w14:textId="77777777" w:rsidR="00FF3373" w:rsidRPr="00B56B21" w:rsidRDefault="00FF3373" w:rsidP="00C22F69">
                  <w:pPr>
                    <w:spacing w:line="257" w:lineRule="auto"/>
                    <w:jc w:val="both"/>
                    <w:rPr>
                      <w:sz w:val="28"/>
                      <w:szCs w:val="28"/>
                    </w:rPr>
                  </w:pPr>
                  <w:r w:rsidRPr="00B56B21">
                    <w:rPr>
                      <w:sz w:val="28"/>
                      <w:szCs w:val="28"/>
                    </w:rPr>
                    <w:t>системність;</w:t>
                  </w:r>
                </w:p>
                <w:p w14:paraId="0432255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12CF7F9B"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46E364A7" w14:textId="77777777" w:rsidTr="00C22F69">
              <w:trPr>
                <w:trHeight w:val="408"/>
              </w:trPr>
              <w:tc>
                <w:tcPr>
                  <w:tcW w:w="3436" w:type="dxa"/>
                </w:tcPr>
                <w:p w14:paraId="05724568"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0BDD66A0"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7B6B24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7E70522C" w14:textId="77777777" w:rsidTr="00C22F69">
              <w:trPr>
                <w:trHeight w:val="408"/>
              </w:trPr>
              <w:tc>
                <w:tcPr>
                  <w:tcW w:w="3436" w:type="dxa"/>
                </w:tcPr>
                <w:p w14:paraId="1C994059"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5984" w:type="dxa"/>
                  <w:gridSpan w:val="2"/>
                </w:tcPr>
                <w:p w14:paraId="3E465C77"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2C561BAC" w14:textId="77777777" w:rsidR="00FF3373" w:rsidRPr="00B56B21" w:rsidRDefault="00FF3373" w:rsidP="00C22F69">
                  <w:pPr>
                    <w:spacing w:line="257" w:lineRule="auto"/>
                    <w:jc w:val="both"/>
                    <w:rPr>
                      <w:sz w:val="24"/>
                      <w:szCs w:val="24"/>
                    </w:rPr>
                  </w:pPr>
                </w:p>
              </w:tc>
            </w:tr>
            <w:tr w:rsidR="00FF3373" w:rsidRPr="00B56B21" w14:paraId="3B3A54A6"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60D6722"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A869E71"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7CE4137" w14:textId="77777777" w:rsidR="00FF3373" w:rsidRPr="00B56B21" w:rsidRDefault="00FF3373" w:rsidP="00C22F69">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4EA8BDCF"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680B6349"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97932A3"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19986C09"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0775606D"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D00F031"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17ECDF68"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75F24892" w14:textId="77777777" w:rsidTr="00C22F69">
              <w:trPr>
                <w:trHeight w:val="408"/>
              </w:trPr>
              <w:tc>
                <w:tcPr>
                  <w:tcW w:w="3436" w:type="dxa"/>
                </w:tcPr>
                <w:p w14:paraId="7543643B"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3569284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1E3A83D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45E1498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6ECE2870" w14:textId="77777777" w:rsidR="00FF3373" w:rsidRPr="00B56B21" w:rsidRDefault="00FF3373" w:rsidP="00C22F69">
                  <w:pPr>
                    <w:spacing w:line="257" w:lineRule="auto"/>
                    <w:jc w:val="both"/>
                    <w:rPr>
                      <w:sz w:val="16"/>
                      <w:szCs w:val="16"/>
                    </w:rPr>
                  </w:pPr>
                </w:p>
              </w:tc>
            </w:tr>
            <w:tr w:rsidR="00FF3373" w:rsidRPr="00B56B21" w14:paraId="749804EF" w14:textId="77777777" w:rsidTr="00C22F69">
              <w:trPr>
                <w:trHeight w:val="408"/>
              </w:trPr>
              <w:tc>
                <w:tcPr>
                  <w:tcW w:w="3436" w:type="dxa"/>
                </w:tcPr>
                <w:p w14:paraId="6AD6FADA"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4627A1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0F3097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6BFFCA4"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6E4BFF8F" w14:textId="77777777" w:rsidR="00FF3373" w:rsidRPr="00B56B21" w:rsidRDefault="00FF3373" w:rsidP="00C22F69">
                  <w:pPr>
                    <w:spacing w:line="257" w:lineRule="auto"/>
                    <w:jc w:val="both"/>
                    <w:rPr>
                      <w:sz w:val="16"/>
                      <w:szCs w:val="16"/>
                    </w:rPr>
                  </w:pPr>
                </w:p>
              </w:tc>
            </w:tr>
            <w:tr w:rsidR="00FF3373" w:rsidRPr="00B56B21" w14:paraId="2E386787" w14:textId="77777777" w:rsidTr="00C22F69">
              <w:trPr>
                <w:trHeight w:val="408"/>
              </w:trPr>
              <w:tc>
                <w:tcPr>
                  <w:tcW w:w="3436" w:type="dxa"/>
                </w:tcPr>
                <w:p w14:paraId="07024BE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7E27636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481CD82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159E496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7473F04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1ED6B708" w14:textId="77777777" w:rsidR="00FF3373" w:rsidRPr="00B56B21" w:rsidRDefault="00FF3373" w:rsidP="00C22F69">
                  <w:pPr>
                    <w:spacing w:line="257" w:lineRule="auto"/>
                    <w:jc w:val="both"/>
                    <w:rPr>
                      <w:sz w:val="16"/>
                      <w:szCs w:val="16"/>
                    </w:rPr>
                  </w:pPr>
                </w:p>
              </w:tc>
            </w:tr>
            <w:tr w:rsidR="00FF3373" w:rsidRPr="00B56B21" w14:paraId="78A2CC23" w14:textId="77777777" w:rsidTr="00C22F69">
              <w:trPr>
                <w:trHeight w:val="408"/>
              </w:trPr>
              <w:tc>
                <w:tcPr>
                  <w:tcW w:w="3436" w:type="dxa"/>
                </w:tcPr>
                <w:p w14:paraId="44E873AB"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24AA47DB"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33936324" w14:textId="77777777" w:rsidR="00FF3373" w:rsidRPr="00B56B21" w:rsidRDefault="00FF3373" w:rsidP="00C22F69">
                  <w:pPr>
                    <w:spacing w:line="257" w:lineRule="auto"/>
                    <w:jc w:val="both"/>
                    <w:rPr>
                      <w:sz w:val="28"/>
                      <w:szCs w:val="28"/>
                    </w:rPr>
                  </w:pPr>
                  <w:r w:rsidRPr="00B56B21">
                    <w:rPr>
                      <w:sz w:val="28"/>
                      <w:szCs w:val="28"/>
                    </w:rPr>
                    <w:t>системність;</w:t>
                  </w:r>
                </w:p>
                <w:p w14:paraId="384F39F7"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26F830F"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1B03B77C" w14:textId="77777777" w:rsidR="00FF3373" w:rsidRPr="00B56B21" w:rsidRDefault="00FF3373" w:rsidP="00C22F69">
                  <w:pPr>
                    <w:spacing w:line="257" w:lineRule="auto"/>
                    <w:jc w:val="both"/>
                    <w:rPr>
                      <w:sz w:val="16"/>
                      <w:szCs w:val="16"/>
                    </w:rPr>
                  </w:pPr>
                </w:p>
              </w:tc>
            </w:tr>
            <w:tr w:rsidR="00FF3373" w:rsidRPr="00B56B21" w14:paraId="4628026C" w14:textId="77777777" w:rsidTr="00C22F69">
              <w:trPr>
                <w:trHeight w:val="408"/>
              </w:trPr>
              <w:tc>
                <w:tcPr>
                  <w:tcW w:w="3436" w:type="dxa"/>
                </w:tcPr>
                <w:p w14:paraId="187E4E7B"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40959096"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4D8A468"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1C6C69A" w14:textId="77777777" w:rsidTr="00C22F69">
              <w:trPr>
                <w:trHeight w:val="408"/>
              </w:trPr>
              <w:tc>
                <w:tcPr>
                  <w:tcW w:w="3436" w:type="dxa"/>
                </w:tcPr>
                <w:p w14:paraId="07F1BE82"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6487" w:type="dxa"/>
                  <w:gridSpan w:val="2"/>
                </w:tcPr>
                <w:p w14:paraId="60262976"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33118276" w14:textId="77777777" w:rsidR="00FF3373" w:rsidRPr="00B56B21" w:rsidRDefault="00FF3373" w:rsidP="00C22F69">
                  <w:pPr>
                    <w:spacing w:line="257" w:lineRule="auto"/>
                    <w:jc w:val="both"/>
                    <w:rPr>
                      <w:sz w:val="24"/>
                      <w:szCs w:val="24"/>
                    </w:rPr>
                  </w:pPr>
                </w:p>
              </w:tc>
            </w:tr>
            <w:tr w:rsidR="00FF3373" w:rsidRPr="00B56B21" w14:paraId="6CFB904D"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1BDE4B4"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27668A4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9DBBBAF" w14:textId="77777777" w:rsidR="00FF3373" w:rsidRPr="00B56B21" w:rsidRDefault="00FF3373" w:rsidP="00C22F69">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4DBBEDBC"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3D9C11E0" w14:textId="77777777" w:rsidR="00FF3373" w:rsidRPr="00B56B21" w:rsidRDefault="00FF3373" w:rsidP="00C22F69">
                  <w:pPr>
                    <w:ind w:left="-105"/>
                    <w:jc w:val="both"/>
                    <w:rPr>
                      <w:sz w:val="16"/>
                      <w:szCs w:val="16"/>
                    </w:rPr>
                  </w:pPr>
                </w:p>
              </w:tc>
            </w:tr>
            <w:tr w:rsidR="00FF3373" w:rsidRPr="00B56B21" w14:paraId="0134A75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3D39FB5"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08A2BB66"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65FBE6F5"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0BD839F8"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C03F8E3" w14:textId="77777777" w:rsidR="00FF3373" w:rsidRPr="005F1121" w:rsidRDefault="00FF3373" w:rsidP="00C22F69">
            <w:pPr>
              <w:jc w:val="both"/>
              <w:rPr>
                <w:sz w:val="28"/>
                <w:szCs w:val="28"/>
              </w:rPr>
            </w:pPr>
          </w:p>
        </w:tc>
      </w:tr>
    </w:tbl>
    <w:p w14:paraId="269EFC15"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C398B52" w14:textId="77777777" w:rsidR="00FF3373" w:rsidRDefault="00FF3373" w:rsidP="00FF3373">
      <w:pPr>
        <w:pStyle w:val="ac"/>
        <w:ind w:left="0" w:firstLine="720"/>
        <w:jc w:val="both"/>
        <w:rPr>
          <w:b/>
          <w:sz w:val="28"/>
          <w:szCs w:val="28"/>
          <w:lang w:eastAsia="en-US"/>
        </w:rPr>
      </w:pPr>
    </w:p>
    <w:p w14:paraId="06A28C87" w14:textId="77777777" w:rsidR="00FF3373" w:rsidRDefault="00FF3373" w:rsidP="00FF3373">
      <w:pPr>
        <w:pStyle w:val="ac"/>
        <w:ind w:left="0" w:firstLine="720"/>
        <w:jc w:val="both"/>
        <w:rPr>
          <w:b/>
          <w:sz w:val="28"/>
          <w:szCs w:val="28"/>
          <w:lang w:eastAsia="en-US"/>
        </w:rPr>
      </w:pPr>
    </w:p>
    <w:p w14:paraId="24F5D250"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592148B"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502AC4EE" w14:textId="77777777" w:rsidR="00FF3373" w:rsidRPr="005E7AFF" w:rsidRDefault="00FF3373" w:rsidP="00FF3373">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13D1AD4A" w14:textId="77777777" w:rsidR="00FF3373" w:rsidRPr="00B02342" w:rsidRDefault="00FF3373" w:rsidP="00FF3373">
      <w:pPr>
        <w:rPr>
          <w:b/>
          <w:sz w:val="28"/>
          <w:szCs w:val="28"/>
        </w:rPr>
      </w:pPr>
    </w:p>
    <w:p w14:paraId="6DF1A6A7"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6A934C67" w14:textId="77777777" w:rsidR="00FF3373" w:rsidRPr="00B02342" w:rsidRDefault="00FF3373" w:rsidP="00FF3373">
      <w:pPr>
        <w:ind w:left="6" w:hanging="6"/>
        <w:contextualSpacing/>
        <w:jc w:val="center"/>
        <w:rPr>
          <w:b/>
          <w:sz w:val="28"/>
          <w:szCs w:val="28"/>
        </w:rPr>
      </w:pPr>
    </w:p>
    <w:p w14:paraId="2FE6EF73" w14:textId="77777777" w:rsidR="00FF3373" w:rsidRPr="00E36D3A" w:rsidRDefault="00FF3373" w:rsidP="00FF3373">
      <w:pPr>
        <w:ind w:left="6" w:firstLine="702"/>
        <w:contextualSpacing/>
        <w:jc w:val="both"/>
        <w:rPr>
          <w:b/>
          <w:sz w:val="28"/>
          <w:szCs w:val="28"/>
        </w:rPr>
      </w:pPr>
      <w:r>
        <w:rPr>
          <w:b/>
          <w:sz w:val="28"/>
          <w:szCs w:val="28"/>
        </w:rPr>
        <w:lastRenderedPageBreak/>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97CD50F" w14:textId="77777777" w:rsidR="00FF3373" w:rsidRPr="00E36D3A" w:rsidRDefault="00FF3373" w:rsidP="00FF3373">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550688D3" w14:textId="77777777" w:rsidR="00FF3373" w:rsidRPr="00E36D3A" w:rsidRDefault="00FF3373" w:rsidP="00FF3373">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76BBE176" w14:textId="77777777" w:rsidR="00FF3373" w:rsidRPr="00E36D3A" w:rsidRDefault="00FF3373" w:rsidP="00FF3373">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0C571C4" w14:textId="77777777" w:rsidR="00FF3373" w:rsidRPr="00E36D3A" w:rsidRDefault="00FF3373" w:rsidP="00FF3373">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51AA3675" w14:textId="77777777" w:rsidR="00FF3373" w:rsidRPr="00E36D3A" w:rsidRDefault="00FF3373" w:rsidP="00FF3373">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09F80092" w14:textId="77777777" w:rsidR="00FF3373" w:rsidRPr="00B02342" w:rsidRDefault="00FF3373" w:rsidP="00FF3373">
      <w:pPr>
        <w:ind w:firstLine="709"/>
        <w:jc w:val="both"/>
        <w:rPr>
          <w:b/>
          <w:sz w:val="28"/>
          <w:szCs w:val="28"/>
        </w:rPr>
      </w:pPr>
      <w:bookmarkStart w:id="3" w:name="_Hlk135824127"/>
    </w:p>
    <w:p w14:paraId="0A3AA142" w14:textId="77777777" w:rsidR="00FF3373" w:rsidRPr="00D266B6" w:rsidRDefault="00FF3373" w:rsidP="00FF3373">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064907A5" w14:textId="77777777" w:rsidR="00FF3373" w:rsidRPr="00144504" w:rsidRDefault="00FF3373" w:rsidP="00FF3373">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3AB6EDEE" w14:textId="77777777" w:rsidR="00FF3373" w:rsidRDefault="00FF3373" w:rsidP="00FF3373">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6D284A7" w14:textId="77777777" w:rsidR="00FF3373" w:rsidRPr="00B02342" w:rsidRDefault="00FF3373" w:rsidP="00FF3373">
      <w:pPr>
        <w:jc w:val="both"/>
        <w:rPr>
          <w:b/>
          <w:sz w:val="28"/>
          <w:szCs w:val="28"/>
        </w:rPr>
      </w:pPr>
    </w:p>
    <w:p w14:paraId="2537AF32" w14:textId="77777777" w:rsidR="00FF3373" w:rsidRPr="00B151FD" w:rsidRDefault="00FF3373" w:rsidP="00FF3373">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6448D14D" w14:textId="77777777" w:rsidR="00FF3373" w:rsidRPr="00B151FD" w:rsidRDefault="00FF3373" w:rsidP="00FF3373">
      <w:pPr>
        <w:jc w:val="both"/>
        <w:rPr>
          <w:sz w:val="28"/>
          <w:szCs w:val="28"/>
        </w:rPr>
      </w:pPr>
      <w:r w:rsidRPr="00B151FD">
        <w:rPr>
          <w:sz w:val="28"/>
          <w:szCs w:val="28"/>
        </w:rPr>
        <w:t>безстроково.</w:t>
      </w:r>
    </w:p>
    <w:p w14:paraId="58926365" w14:textId="77777777" w:rsidR="00FF3373" w:rsidRPr="00B02342" w:rsidRDefault="00FF3373" w:rsidP="00FF3373">
      <w:pPr>
        <w:pStyle w:val="ac"/>
        <w:tabs>
          <w:tab w:val="left" w:pos="1134"/>
        </w:tabs>
        <w:ind w:left="709"/>
        <w:jc w:val="both"/>
        <w:rPr>
          <w:sz w:val="28"/>
          <w:szCs w:val="28"/>
        </w:rPr>
      </w:pPr>
    </w:p>
    <w:p w14:paraId="02FBED2A" w14:textId="77777777" w:rsidR="00FF3373" w:rsidRPr="0020260F" w:rsidRDefault="00FF3373" w:rsidP="00FF3373">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5C62513" w14:textId="77777777" w:rsidR="00FF3373" w:rsidRPr="00B02342" w:rsidRDefault="00FF3373" w:rsidP="00FF3373">
      <w:pPr>
        <w:pStyle w:val="ac"/>
        <w:tabs>
          <w:tab w:val="left" w:pos="1134"/>
        </w:tabs>
        <w:ind w:left="709"/>
        <w:jc w:val="both"/>
        <w:rPr>
          <w:sz w:val="28"/>
          <w:szCs w:val="28"/>
        </w:rPr>
      </w:pPr>
    </w:p>
    <w:p w14:paraId="6D8901F3"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6A66CF09" w14:textId="77777777" w:rsidTr="00C22F69">
        <w:tc>
          <w:tcPr>
            <w:tcW w:w="4106" w:type="dxa"/>
          </w:tcPr>
          <w:p w14:paraId="3C1CB306" w14:textId="77777777" w:rsidR="00FF3373" w:rsidRPr="00D266B6" w:rsidRDefault="00FF3373" w:rsidP="00C22F69">
            <w:pPr>
              <w:pStyle w:val="ac"/>
              <w:numPr>
                <w:ilvl w:val="0"/>
                <w:numId w:val="38"/>
              </w:numPr>
              <w:tabs>
                <w:tab w:val="left" w:pos="322"/>
                <w:tab w:val="left" w:pos="889"/>
              </w:tabs>
              <w:ind w:left="0" w:firstLine="605"/>
              <w:jc w:val="both"/>
              <w:rPr>
                <w:b/>
                <w:sz w:val="28"/>
                <w:szCs w:val="28"/>
              </w:rPr>
            </w:pPr>
            <w:r w:rsidRPr="00D266B6">
              <w:rPr>
                <w:sz w:val="28"/>
                <w:szCs w:val="28"/>
              </w:rPr>
              <w:lastRenderedPageBreak/>
              <w:t>Загальні вимоги:</w:t>
            </w:r>
          </w:p>
        </w:tc>
        <w:tc>
          <w:tcPr>
            <w:tcW w:w="5528" w:type="dxa"/>
          </w:tcPr>
          <w:p w14:paraId="340CCED0"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4F4D4B28" w14:textId="77777777" w:rsidTr="00C22F69">
        <w:tc>
          <w:tcPr>
            <w:tcW w:w="4106" w:type="dxa"/>
          </w:tcPr>
          <w:p w14:paraId="0521856F" w14:textId="77777777" w:rsidR="00FF3373" w:rsidRPr="00D266B6" w:rsidRDefault="00FF3373" w:rsidP="00C22F69">
            <w:pPr>
              <w:pStyle w:val="ac"/>
              <w:numPr>
                <w:ilvl w:val="0"/>
                <w:numId w:val="38"/>
              </w:numPr>
              <w:tabs>
                <w:tab w:val="left" w:pos="368"/>
                <w:tab w:val="left" w:pos="889"/>
              </w:tabs>
              <w:ind w:left="0" w:firstLine="605"/>
              <w:jc w:val="both"/>
              <w:rPr>
                <w:b/>
                <w:sz w:val="28"/>
                <w:szCs w:val="28"/>
              </w:rPr>
            </w:pPr>
            <w:r w:rsidRPr="00D266B6">
              <w:rPr>
                <w:sz w:val="28"/>
                <w:szCs w:val="28"/>
              </w:rPr>
              <w:t>Освіта:</w:t>
            </w:r>
          </w:p>
        </w:tc>
        <w:tc>
          <w:tcPr>
            <w:tcW w:w="5528" w:type="dxa"/>
          </w:tcPr>
          <w:p w14:paraId="72089BC8"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4C8BB5B5" w14:textId="77777777" w:rsidTr="00C22F69">
        <w:tc>
          <w:tcPr>
            <w:tcW w:w="4106" w:type="dxa"/>
          </w:tcPr>
          <w:p w14:paraId="63490EFA" w14:textId="77777777" w:rsidR="00FF3373" w:rsidRPr="00AD0B4A" w:rsidRDefault="00FF3373" w:rsidP="00C22F69">
            <w:pPr>
              <w:pStyle w:val="ac"/>
              <w:numPr>
                <w:ilvl w:val="0"/>
                <w:numId w:val="38"/>
              </w:numPr>
              <w:tabs>
                <w:tab w:val="left" w:pos="322"/>
                <w:tab w:val="left" w:pos="889"/>
              </w:tabs>
              <w:ind w:left="0" w:firstLine="605"/>
              <w:jc w:val="both"/>
              <w:rPr>
                <w:b/>
                <w:sz w:val="28"/>
                <w:szCs w:val="28"/>
              </w:rPr>
            </w:pPr>
            <w:r w:rsidRPr="00AD0B4A">
              <w:rPr>
                <w:sz w:val="28"/>
                <w:szCs w:val="28"/>
              </w:rPr>
              <w:t>Досвід роботи:</w:t>
            </w:r>
          </w:p>
        </w:tc>
        <w:tc>
          <w:tcPr>
            <w:tcW w:w="5528" w:type="dxa"/>
          </w:tcPr>
          <w:p w14:paraId="04D077AC" w14:textId="77777777" w:rsidR="00FF3373" w:rsidRDefault="00FF3373" w:rsidP="00C22F69">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FF3373" w14:paraId="4A05166F" w14:textId="77777777" w:rsidTr="00C22F69">
        <w:tc>
          <w:tcPr>
            <w:tcW w:w="4106" w:type="dxa"/>
          </w:tcPr>
          <w:p w14:paraId="26C6D1BF" w14:textId="77777777" w:rsidR="00FF3373" w:rsidRPr="00AD0B4A" w:rsidRDefault="00FF3373" w:rsidP="00C22F69">
            <w:pPr>
              <w:pStyle w:val="ac"/>
              <w:numPr>
                <w:ilvl w:val="0"/>
                <w:numId w:val="38"/>
              </w:numPr>
              <w:tabs>
                <w:tab w:val="left" w:pos="322"/>
                <w:tab w:val="left" w:pos="889"/>
                <w:tab w:val="left" w:pos="1106"/>
              </w:tabs>
              <w:ind w:left="0" w:firstLine="605"/>
              <w:jc w:val="both"/>
              <w:rPr>
                <w:b/>
                <w:sz w:val="28"/>
                <w:szCs w:val="28"/>
              </w:rPr>
            </w:pPr>
            <w:r>
              <w:rPr>
                <w:sz w:val="28"/>
                <w:szCs w:val="28"/>
              </w:rPr>
              <w:t>В</w:t>
            </w:r>
            <w:r w:rsidRPr="00AD0B4A">
              <w:rPr>
                <w:sz w:val="28"/>
                <w:szCs w:val="28"/>
              </w:rPr>
              <w:t>олодіння державною мовою:</w:t>
            </w:r>
          </w:p>
        </w:tc>
        <w:tc>
          <w:tcPr>
            <w:tcW w:w="5528" w:type="dxa"/>
          </w:tcPr>
          <w:p w14:paraId="346962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3"/>
    </w:tbl>
    <w:tbl>
      <w:tblPr>
        <w:tblW w:w="9921" w:type="dxa"/>
        <w:tblInd w:w="-142" w:type="dxa"/>
        <w:tblLook w:val="04A0" w:firstRow="1" w:lastRow="0" w:firstColumn="1" w:lastColumn="0" w:noHBand="0" w:noVBand="1"/>
      </w:tblPr>
      <w:tblGrid>
        <w:gridCol w:w="3403"/>
        <w:gridCol w:w="33"/>
        <w:gridCol w:w="5512"/>
        <w:gridCol w:w="358"/>
        <w:gridCol w:w="473"/>
        <w:gridCol w:w="142"/>
      </w:tblGrid>
      <w:tr w:rsidR="00FF3373" w:rsidRPr="000D199B" w14:paraId="031D15D1" w14:textId="77777777" w:rsidTr="00C22F69">
        <w:trPr>
          <w:gridAfter w:val="3"/>
          <w:wAfter w:w="973" w:type="dxa"/>
          <w:trHeight w:val="409"/>
        </w:trPr>
        <w:tc>
          <w:tcPr>
            <w:tcW w:w="8948" w:type="dxa"/>
            <w:gridSpan w:val="3"/>
          </w:tcPr>
          <w:p w14:paraId="403A6F39" w14:textId="77777777" w:rsidR="00FF3373" w:rsidRPr="00B02342" w:rsidRDefault="00FF3373" w:rsidP="00C22F69">
            <w:pPr>
              <w:spacing w:line="256" w:lineRule="auto"/>
              <w:jc w:val="center"/>
              <w:rPr>
                <w:b/>
                <w:sz w:val="28"/>
                <w:szCs w:val="28"/>
              </w:rPr>
            </w:pPr>
          </w:p>
          <w:p w14:paraId="1CC9C1D0" w14:textId="77777777" w:rsidR="00FF3373" w:rsidRPr="000D199B" w:rsidRDefault="00FF3373" w:rsidP="00C22F69">
            <w:pPr>
              <w:spacing w:line="256" w:lineRule="auto"/>
              <w:jc w:val="center"/>
              <w:rPr>
                <w:b/>
                <w:sz w:val="28"/>
                <w:szCs w:val="28"/>
              </w:rPr>
            </w:pPr>
            <w:r w:rsidRPr="000D199B">
              <w:rPr>
                <w:b/>
                <w:sz w:val="28"/>
                <w:szCs w:val="28"/>
              </w:rPr>
              <w:t>Вимоги до компетентності</w:t>
            </w:r>
          </w:p>
        </w:tc>
      </w:tr>
      <w:tr w:rsidR="00FF3373" w:rsidRPr="000D199B" w14:paraId="68EF8682" w14:textId="77777777" w:rsidTr="00C22F69">
        <w:tblPrEx>
          <w:tblLook w:val="0000" w:firstRow="0" w:lastRow="0" w:firstColumn="0" w:lastColumn="0" w:noHBand="0" w:noVBand="0"/>
        </w:tblPrEx>
        <w:trPr>
          <w:trHeight w:val="408"/>
        </w:trPr>
        <w:tc>
          <w:tcPr>
            <w:tcW w:w="3436" w:type="dxa"/>
            <w:gridSpan w:val="2"/>
          </w:tcPr>
          <w:p w14:paraId="0DDAB0D2" w14:textId="77777777" w:rsidR="00FF3373" w:rsidRPr="000D199B" w:rsidRDefault="00FF3373" w:rsidP="00C22F69">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19BE1D1E"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D6FD48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3639F818" w14:textId="77777777" w:rsidR="00FF3373" w:rsidRPr="000D199B" w:rsidRDefault="00FF3373" w:rsidP="00C22F69">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FF3373" w:rsidRPr="000D199B" w14:paraId="2385E230" w14:textId="77777777" w:rsidTr="00C22F69">
        <w:tblPrEx>
          <w:tblLook w:val="0000" w:firstRow="0" w:lastRow="0" w:firstColumn="0" w:lastColumn="0" w:noHBand="0" w:noVBand="0"/>
        </w:tblPrEx>
        <w:trPr>
          <w:trHeight w:val="408"/>
        </w:trPr>
        <w:tc>
          <w:tcPr>
            <w:tcW w:w="3436" w:type="dxa"/>
            <w:gridSpan w:val="2"/>
          </w:tcPr>
          <w:p w14:paraId="4808289B" w14:textId="77777777" w:rsidR="00FF3373" w:rsidRPr="000D199B" w:rsidRDefault="00FF3373" w:rsidP="00C22F69">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7C0A940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CDEBD7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81688AB" w14:textId="77777777" w:rsidR="00FF3373" w:rsidRPr="000D199B" w:rsidRDefault="00FF3373" w:rsidP="00C22F69">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FF3373" w:rsidRPr="000D199B" w14:paraId="498FF979" w14:textId="77777777" w:rsidTr="00C22F69">
        <w:tblPrEx>
          <w:tblLook w:val="0000" w:firstRow="0" w:lastRow="0" w:firstColumn="0" w:lastColumn="0" w:noHBand="0" w:noVBand="0"/>
        </w:tblPrEx>
        <w:trPr>
          <w:trHeight w:val="408"/>
        </w:trPr>
        <w:tc>
          <w:tcPr>
            <w:tcW w:w="3436" w:type="dxa"/>
            <w:gridSpan w:val="2"/>
          </w:tcPr>
          <w:p w14:paraId="62430BA6" w14:textId="77777777" w:rsidR="00FF3373" w:rsidRPr="000D199B" w:rsidRDefault="00FF3373" w:rsidP="00C22F69">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4122D2B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FF9C603"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5C2E48A4"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76A5969D" w14:textId="77777777" w:rsidR="00FF3373" w:rsidRPr="000D199B" w:rsidRDefault="00FF3373" w:rsidP="00C22F69">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FF3373" w:rsidRPr="000D199B" w14:paraId="48E8C8C4" w14:textId="77777777" w:rsidTr="00C22F69">
        <w:tblPrEx>
          <w:tblLook w:val="0000" w:firstRow="0" w:lastRow="0" w:firstColumn="0" w:lastColumn="0" w:noHBand="0" w:noVBand="0"/>
        </w:tblPrEx>
        <w:trPr>
          <w:trHeight w:val="408"/>
        </w:trPr>
        <w:tc>
          <w:tcPr>
            <w:tcW w:w="3436" w:type="dxa"/>
            <w:gridSpan w:val="2"/>
          </w:tcPr>
          <w:p w14:paraId="33627B49" w14:textId="77777777" w:rsidR="00FF3373" w:rsidRPr="000D199B" w:rsidRDefault="00FF3373" w:rsidP="00C22F69">
            <w:pPr>
              <w:spacing w:line="257" w:lineRule="auto"/>
              <w:rPr>
                <w:sz w:val="28"/>
                <w:szCs w:val="28"/>
              </w:rPr>
            </w:pPr>
            <w:r w:rsidRPr="000D199B">
              <w:rPr>
                <w:sz w:val="28"/>
                <w:szCs w:val="28"/>
              </w:rPr>
              <w:t>4. Особистісні компетенції</w:t>
            </w:r>
          </w:p>
        </w:tc>
        <w:tc>
          <w:tcPr>
            <w:tcW w:w="6485" w:type="dxa"/>
            <w:gridSpan w:val="4"/>
          </w:tcPr>
          <w:p w14:paraId="642081AC" w14:textId="77777777" w:rsidR="00FF3373" w:rsidRPr="000D199B" w:rsidRDefault="00FF3373" w:rsidP="00C22F69">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4E1BA1BD" w14:textId="77777777" w:rsidR="00FF3373" w:rsidRPr="000D199B" w:rsidRDefault="00FF3373" w:rsidP="00C22F69">
            <w:pPr>
              <w:spacing w:line="257" w:lineRule="auto"/>
              <w:jc w:val="both"/>
              <w:rPr>
                <w:sz w:val="28"/>
                <w:szCs w:val="28"/>
              </w:rPr>
            </w:pPr>
            <w:r w:rsidRPr="000D199B">
              <w:rPr>
                <w:sz w:val="28"/>
                <w:szCs w:val="28"/>
              </w:rPr>
              <w:t>системність;</w:t>
            </w:r>
          </w:p>
          <w:p w14:paraId="1518ABFA" w14:textId="77777777" w:rsidR="00FF3373" w:rsidRPr="000D199B" w:rsidRDefault="00FF3373" w:rsidP="00C22F69">
            <w:pPr>
              <w:spacing w:line="257" w:lineRule="auto"/>
              <w:jc w:val="both"/>
              <w:rPr>
                <w:sz w:val="28"/>
                <w:szCs w:val="28"/>
              </w:rPr>
            </w:pPr>
            <w:r w:rsidRPr="000D199B">
              <w:rPr>
                <w:sz w:val="28"/>
                <w:szCs w:val="28"/>
              </w:rPr>
              <w:t>самоорганізація та саморозвиток;</w:t>
            </w:r>
          </w:p>
          <w:p w14:paraId="6E8A40E7" w14:textId="77777777" w:rsidR="00FF3373" w:rsidRPr="000D199B" w:rsidRDefault="00FF3373" w:rsidP="00C22F69">
            <w:pPr>
              <w:spacing w:line="257" w:lineRule="auto"/>
              <w:jc w:val="both"/>
              <w:rPr>
                <w:sz w:val="28"/>
                <w:szCs w:val="28"/>
              </w:rPr>
            </w:pPr>
            <w:r w:rsidRPr="000D199B">
              <w:rPr>
                <w:sz w:val="28"/>
                <w:szCs w:val="28"/>
              </w:rPr>
              <w:t>політична нейтральність.</w:t>
            </w:r>
          </w:p>
        </w:tc>
      </w:tr>
      <w:tr w:rsidR="00FF3373" w:rsidRPr="000D199B" w14:paraId="38B8FB40" w14:textId="77777777" w:rsidTr="00C22F69">
        <w:tblPrEx>
          <w:tblLook w:val="0000" w:firstRow="0" w:lastRow="0" w:firstColumn="0" w:lastColumn="0" w:noHBand="0" w:noVBand="0"/>
        </w:tblPrEx>
        <w:trPr>
          <w:trHeight w:val="408"/>
        </w:trPr>
        <w:tc>
          <w:tcPr>
            <w:tcW w:w="3436" w:type="dxa"/>
            <w:gridSpan w:val="2"/>
          </w:tcPr>
          <w:p w14:paraId="256AE1F1" w14:textId="77777777" w:rsidR="00FF3373" w:rsidRPr="000D199B" w:rsidRDefault="00FF3373" w:rsidP="00C22F69">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106AB31F" w14:textId="77777777" w:rsidR="00FF3373" w:rsidRPr="000D199B" w:rsidRDefault="00FF3373" w:rsidP="00C22F69">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68665432" w14:textId="77777777" w:rsidR="00FF3373" w:rsidRPr="000D199B" w:rsidRDefault="00FF3373" w:rsidP="00C22F69">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0D199B" w14:paraId="7DF354C0" w14:textId="77777777" w:rsidTr="00C22F69">
        <w:tblPrEx>
          <w:tblLook w:val="0000" w:firstRow="0" w:lastRow="0" w:firstColumn="0" w:lastColumn="0" w:noHBand="0" w:noVBand="0"/>
        </w:tblPrEx>
        <w:trPr>
          <w:trHeight w:val="408"/>
        </w:trPr>
        <w:tc>
          <w:tcPr>
            <w:tcW w:w="3436" w:type="dxa"/>
            <w:gridSpan w:val="2"/>
          </w:tcPr>
          <w:p w14:paraId="2B8B8E1C" w14:textId="77777777" w:rsidR="00FF3373" w:rsidRPr="000D199B" w:rsidRDefault="00FF3373" w:rsidP="00C22F69">
            <w:pPr>
              <w:spacing w:line="257" w:lineRule="auto"/>
              <w:rPr>
                <w:sz w:val="28"/>
                <w:szCs w:val="28"/>
              </w:rPr>
            </w:pPr>
            <w:r w:rsidRPr="000D199B">
              <w:rPr>
                <w:sz w:val="28"/>
                <w:szCs w:val="28"/>
              </w:rPr>
              <w:lastRenderedPageBreak/>
              <w:t xml:space="preserve">6. Знання спеціального законодавства </w:t>
            </w:r>
          </w:p>
        </w:tc>
        <w:tc>
          <w:tcPr>
            <w:tcW w:w="6485" w:type="dxa"/>
            <w:gridSpan w:val="4"/>
          </w:tcPr>
          <w:p w14:paraId="23D78311" w14:textId="77777777" w:rsidR="00FF3373" w:rsidRDefault="00FF3373" w:rsidP="00C22F69">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1DCBF42D" w14:textId="77777777" w:rsidR="00FF3373" w:rsidRDefault="00FF3373" w:rsidP="00C22F69">
            <w:pPr>
              <w:spacing w:line="257" w:lineRule="auto"/>
              <w:jc w:val="both"/>
              <w:rPr>
                <w:sz w:val="28"/>
                <w:szCs w:val="28"/>
              </w:rPr>
            </w:pPr>
          </w:p>
          <w:p w14:paraId="34632363" w14:textId="77777777" w:rsidR="00FF3373" w:rsidRDefault="00FF3373" w:rsidP="00C22F69">
            <w:pPr>
              <w:spacing w:line="257" w:lineRule="auto"/>
              <w:jc w:val="both"/>
              <w:rPr>
                <w:sz w:val="28"/>
                <w:szCs w:val="28"/>
              </w:rPr>
            </w:pPr>
          </w:p>
          <w:p w14:paraId="5A5159EA" w14:textId="77777777" w:rsidR="00FF3373" w:rsidRPr="00B02342" w:rsidRDefault="00FF3373" w:rsidP="00C22F69">
            <w:pPr>
              <w:spacing w:line="257" w:lineRule="auto"/>
              <w:jc w:val="both"/>
              <w:rPr>
                <w:sz w:val="28"/>
                <w:szCs w:val="28"/>
              </w:rPr>
            </w:pPr>
          </w:p>
        </w:tc>
      </w:tr>
      <w:tr w:rsidR="00FF3373" w:rsidRPr="005F1121" w14:paraId="5E994AD2" w14:textId="77777777" w:rsidTr="00C22F69">
        <w:tblPrEx>
          <w:tblLook w:val="0000" w:firstRow="0" w:lastRow="0" w:firstColumn="0" w:lastColumn="0" w:noHBand="0" w:noVBand="0"/>
        </w:tblPrEx>
        <w:trPr>
          <w:gridAfter w:val="2"/>
          <w:wAfter w:w="615" w:type="dxa"/>
          <w:trHeight w:val="408"/>
        </w:trPr>
        <w:tc>
          <w:tcPr>
            <w:tcW w:w="9306" w:type="dxa"/>
            <w:gridSpan w:val="4"/>
          </w:tcPr>
          <w:p w14:paraId="7B07356B" w14:textId="77777777" w:rsidR="00FF3373" w:rsidRPr="005F1121" w:rsidRDefault="00FF3373" w:rsidP="00C22F69">
            <w:pPr>
              <w:jc w:val="center"/>
              <w:rPr>
                <w:b/>
                <w:sz w:val="28"/>
                <w:szCs w:val="28"/>
              </w:rPr>
            </w:pPr>
            <w:r w:rsidRPr="00267AA7">
              <w:rPr>
                <w:b/>
                <w:sz w:val="28"/>
                <w:szCs w:val="28"/>
              </w:rPr>
              <w:t>Професійні знання.</w:t>
            </w:r>
          </w:p>
        </w:tc>
      </w:tr>
      <w:tr w:rsidR="00FF3373" w:rsidRPr="005F1121" w14:paraId="71F511E3" w14:textId="77777777" w:rsidTr="00C22F69">
        <w:tblPrEx>
          <w:tblLook w:val="0000" w:firstRow="0" w:lastRow="0" w:firstColumn="0" w:lastColumn="0" w:noHBand="0" w:noVBand="0"/>
        </w:tblPrEx>
        <w:trPr>
          <w:gridAfter w:val="1"/>
          <w:wAfter w:w="142" w:type="dxa"/>
          <w:trHeight w:val="408"/>
        </w:trPr>
        <w:tc>
          <w:tcPr>
            <w:tcW w:w="3403" w:type="dxa"/>
          </w:tcPr>
          <w:p w14:paraId="39D84B5B" w14:textId="77777777" w:rsidR="00FF3373" w:rsidRPr="005F1121" w:rsidRDefault="00FF3373" w:rsidP="00C22F69">
            <w:pPr>
              <w:spacing w:line="257" w:lineRule="auto"/>
              <w:rPr>
                <w:sz w:val="28"/>
                <w:szCs w:val="28"/>
              </w:rPr>
            </w:pPr>
            <w:r w:rsidRPr="005F1121">
              <w:rPr>
                <w:sz w:val="28"/>
                <w:szCs w:val="28"/>
              </w:rPr>
              <w:t>1. Знання законодавства</w:t>
            </w:r>
          </w:p>
        </w:tc>
        <w:tc>
          <w:tcPr>
            <w:tcW w:w="6376" w:type="dxa"/>
            <w:gridSpan w:val="4"/>
          </w:tcPr>
          <w:p w14:paraId="39CFBF92" w14:textId="77777777" w:rsidR="00FF3373" w:rsidRPr="005F1121" w:rsidRDefault="00FF3373" w:rsidP="00C22F69">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FF3373" w:rsidRPr="005F1121" w14:paraId="77C481FA" w14:textId="77777777" w:rsidTr="00C22F69">
        <w:tblPrEx>
          <w:tblLook w:val="0000" w:firstRow="0" w:lastRow="0" w:firstColumn="0" w:lastColumn="0" w:noHBand="0" w:noVBand="0"/>
        </w:tblPrEx>
        <w:trPr>
          <w:gridAfter w:val="1"/>
          <w:wAfter w:w="142" w:type="dxa"/>
          <w:trHeight w:val="408"/>
        </w:trPr>
        <w:tc>
          <w:tcPr>
            <w:tcW w:w="3403" w:type="dxa"/>
          </w:tcPr>
          <w:p w14:paraId="61BC271A" w14:textId="77777777" w:rsidR="00FF3373" w:rsidRPr="005F1121" w:rsidRDefault="00FF3373" w:rsidP="00C22F69">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0A34F12E"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2C15384C"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51D7322" w14:textId="77777777" w:rsidR="00FF3373" w:rsidRPr="005F1121"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15D6A9AF" w14:textId="77777777" w:rsidR="00FF3373"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6738593E" w14:textId="77777777" w:rsidR="00FF3373" w:rsidRPr="00B02342"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48BB4796" w14:textId="77777777" w:rsidR="00FF3373" w:rsidRPr="00B02342" w:rsidRDefault="00FF3373" w:rsidP="00FF3373">
      <w:pPr>
        <w:pStyle w:val="ac"/>
        <w:ind w:left="0" w:firstLine="720"/>
        <w:jc w:val="both"/>
        <w:rPr>
          <w:b/>
          <w:sz w:val="28"/>
          <w:szCs w:val="28"/>
          <w:lang w:eastAsia="en-US"/>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ADA26A4" w14:textId="5E092A08" w:rsidR="00B34D0C" w:rsidRDefault="00B34D0C" w:rsidP="004876F9">
      <w:pPr>
        <w:pStyle w:val="ac"/>
        <w:ind w:left="0" w:firstLine="720"/>
        <w:jc w:val="both"/>
        <w:rPr>
          <w:b/>
          <w:sz w:val="28"/>
          <w:szCs w:val="28"/>
          <w:lang w:eastAsia="en-US"/>
        </w:rPr>
      </w:pPr>
    </w:p>
    <w:p w14:paraId="22A84E90" w14:textId="74FC304E" w:rsidR="00B34D0C" w:rsidRPr="00B02342" w:rsidRDefault="00B34D0C" w:rsidP="00B34D0C">
      <w:pPr>
        <w:pStyle w:val="ac"/>
        <w:ind w:left="0" w:firstLine="720"/>
        <w:jc w:val="both"/>
        <w:rPr>
          <w:b/>
          <w:sz w:val="28"/>
          <w:szCs w:val="28"/>
          <w:lang w:eastAsia="en-US"/>
        </w:rPr>
      </w:pPr>
    </w:p>
    <w:p w14:paraId="209E678C" w14:textId="77777777" w:rsidR="00B34D0C" w:rsidRDefault="00B34D0C" w:rsidP="004876F9">
      <w:pPr>
        <w:pStyle w:val="ac"/>
        <w:ind w:left="0" w:firstLine="720"/>
        <w:jc w:val="both"/>
        <w:rPr>
          <w:b/>
          <w:sz w:val="28"/>
          <w:szCs w:val="28"/>
          <w:lang w:eastAsia="en-US"/>
        </w:rPr>
      </w:pPr>
    </w:p>
    <w:p w14:paraId="6F4BF120" w14:textId="77777777" w:rsidR="004876F9" w:rsidRDefault="004876F9" w:rsidP="00ED76BC">
      <w:pPr>
        <w:pStyle w:val="ac"/>
        <w:ind w:left="0" w:firstLine="720"/>
        <w:jc w:val="both"/>
        <w:rPr>
          <w:b/>
          <w:sz w:val="28"/>
          <w:szCs w:val="28"/>
          <w:lang w:eastAsia="en-US"/>
        </w:rPr>
      </w:pP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A5A0A" w14:textId="77777777" w:rsidR="00E67EE9" w:rsidRDefault="00E67EE9" w:rsidP="004F7BD6">
      <w:r>
        <w:separator/>
      </w:r>
    </w:p>
  </w:endnote>
  <w:endnote w:type="continuationSeparator" w:id="0">
    <w:p w14:paraId="745C32C6" w14:textId="77777777" w:rsidR="00E67EE9" w:rsidRDefault="00E67EE9"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78C4B" w14:textId="77777777" w:rsidR="00E67EE9" w:rsidRDefault="00E67EE9" w:rsidP="004F7BD6">
      <w:r>
        <w:separator/>
      </w:r>
    </w:p>
  </w:footnote>
  <w:footnote w:type="continuationSeparator" w:id="0">
    <w:p w14:paraId="7E7BC3F5" w14:textId="77777777" w:rsidR="00E67EE9" w:rsidRDefault="00E67EE9"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1F702B"/>
    <w:rsid w:val="002011B1"/>
    <w:rsid w:val="00201434"/>
    <w:rsid w:val="0020260F"/>
    <w:rsid w:val="00204E3D"/>
    <w:rsid w:val="00210C5F"/>
    <w:rsid w:val="00212632"/>
    <w:rsid w:val="002200AC"/>
    <w:rsid w:val="00222A3D"/>
    <w:rsid w:val="002231EC"/>
    <w:rsid w:val="00223F22"/>
    <w:rsid w:val="002240B1"/>
    <w:rsid w:val="00224170"/>
    <w:rsid w:val="002243B4"/>
    <w:rsid w:val="002253C6"/>
    <w:rsid w:val="00231A1D"/>
    <w:rsid w:val="00234F66"/>
    <w:rsid w:val="002414F8"/>
    <w:rsid w:val="00242ADC"/>
    <w:rsid w:val="00242C2D"/>
    <w:rsid w:val="00242F8C"/>
    <w:rsid w:val="00242FC7"/>
    <w:rsid w:val="00246AF8"/>
    <w:rsid w:val="00250720"/>
    <w:rsid w:val="00250934"/>
    <w:rsid w:val="00250C42"/>
    <w:rsid w:val="002511A5"/>
    <w:rsid w:val="00251756"/>
    <w:rsid w:val="00253DEC"/>
    <w:rsid w:val="0025749D"/>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3CA3"/>
    <w:rsid w:val="00536EA4"/>
    <w:rsid w:val="0053736E"/>
    <w:rsid w:val="00545F9A"/>
    <w:rsid w:val="00550DD6"/>
    <w:rsid w:val="0055520B"/>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26E8"/>
    <w:rsid w:val="00584EA0"/>
    <w:rsid w:val="005900F6"/>
    <w:rsid w:val="005908BB"/>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10005"/>
    <w:rsid w:val="00612F5E"/>
    <w:rsid w:val="00612F87"/>
    <w:rsid w:val="006147F5"/>
    <w:rsid w:val="00615F22"/>
    <w:rsid w:val="006162A4"/>
    <w:rsid w:val="006162B8"/>
    <w:rsid w:val="006170D0"/>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4466"/>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3080"/>
    <w:rsid w:val="009534C9"/>
    <w:rsid w:val="00954CE7"/>
    <w:rsid w:val="009556FE"/>
    <w:rsid w:val="00957756"/>
    <w:rsid w:val="009610AB"/>
    <w:rsid w:val="009653F6"/>
    <w:rsid w:val="009662C1"/>
    <w:rsid w:val="00966E70"/>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67EE9"/>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A05DA"/>
    <w:rsid w:val="00FA6BDE"/>
    <w:rsid w:val="00FB0445"/>
    <w:rsid w:val="00FB1D42"/>
    <w:rsid w:val="00FB4D94"/>
    <w:rsid w:val="00FB7605"/>
    <w:rsid w:val="00FC20F4"/>
    <w:rsid w:val="00FC22F0"/>
    <w:rsid w:val="00FC240B"/>
    <w:rsid w:val="00FC33E5"/>
    <w:rsid w:val="00FC3FFA"/>
    <w:rsid w:val="00FC47DF"/>
    <w:rsid w:val="00FC7108"/>
    <w:rsid w:val="00FD5004"/>
    <w:rsid w:val="00FD535E"/>
    <w:rsid w:val="00FD5EB5"/>
    <w:rsid w:val="00FD7955"/>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BC99E-B120-4DC1-8EC2-CFC599E8A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2</TotalTime>
  <Pages>11</Pages>
  <Words>16599</Words>
  <Characters>9462</Characters>
  <Application>Microsoft Office Word</Application>
  <DocSecurity>0</DocSecurity>
  <Lines>78</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Лілія Король</cp:lastModifiedBy>
  <cp:revision>4</cp:revision>
  <cp:lastPrinted>2024-08-27T11:11:00Z</cp:lastPrinted>
  <dcterms:created xsi:type="dcterms:W3CDTF">2024-10-24T13:34:00Z</dcterms:created>
  <dcterms:modified xsi:type="dcterms:W3CDTF">2024-10-25T07:27:00Z</dcterms:modified>
</cp:coreProperties>
</file>