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9A" w:rsidRPr="0040136D" w:rsidRDefault="00F23C9A" w:rsidP="0040136D">
      <w:pPr>
        <w:pStyle w:val="afc"/>
        <w:jc w:val="both"/>
        <w:rPr>
          <w:rStyle w:val="aff3"/>
          <w:b w:val="0"/>
          <w:bCs w:val="0"/>
        </w:rPr>
      </w:pPr>
      <w:r w:rsidRPr="008A71E6">
        <w:t>Додаток</w:t>
      </w:r>
      <w:r w:rsidRPr="0040136D">
        <w:rPr>
          <w:rStyle w:val="aff3"/>
          <w:b w:val="0"/>
          <w:bCs w:val="0"/>
        </w:rPr>
        <w:t xml:space="preserve"> до наказу ДСА України </w:t>
      </w:r>
    </w:p>
    <w:p w:rsidR="0040136D" w:rsidRPr="0040136D" w:rsidRDefault="004643BE" w:rsidP="0040136D">
      <w:pPr>
        <w:pStyle w:val="afc"/>
        <w:ind w:left="708"/>
        <w:jc w:val="both"/>
        <w:rPr>
          <w:rStyle w:val="aff3"/>
          <w:b w:val="0"/>
          <w:bCs w:val="0"/>
        </w:rPr>
      </w:pPr>
      <w:r w:rsidRPr="0040136D">
        <w:rPr>
          <w:rStyle w:val="aff3"/>
          <w:b w:val="0"/>
          <w:bCs w:val="0"/>
        </w:rPr>
        <w:t xml:space="preserve">від 08.03.2024 </w:t>
      </w:r>
      <w:r w:rsidR="00F23C9A" w:rsidRPr="0040136D">
        <w:rPr>
          <w:rStyle w:val="aff3"/>
          <w:b w:val="0"/>
          <w:bCs w:val="0"/>
        </w:rPr>
        <w:t xml:space="preserve">р. № </w:t>
      </w:r>
      <w:r w:rsidRPr="0040136D">
        <w:rPr>
          <w:rStyle w:val="aff3"/>
          <w:b w:val="0"/>
          <w:bCs w:val="0"/>
        </w:rPr>
        <w:t xml:space="preserve"> 97</w:t>
      </w:r>
    </w:p>
    <w:p w:rsidR="0040136D" w:rsidRPr="0040136D" w:rsidRDefault="0040136D" w:rsidP="0040136D">
      <w:pPr>
        <w:pStyle w:val="afc"/>
        <w:ind w:left="708"/>
        <w:jc w:val="both"/>
        <w:rPr>
          <w:rStyle w:val="aff3"/>
        </w:rPr>
      </w:pPr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7"/>
        <w:gridCol w:w="1700"/>
        <w:gridCol w:w="2125"/>
        <w:gridCol w:w="1857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511D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EF0A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квітень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760A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9B40EC" w:rsidTr="00971441">
        <w:trPr>
          <w:trHeight w:val="581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4013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</w:t>
            </w:r>
            <w:r w:rsidR="0076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40136D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76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40136D" w:rsidP="0040136D">
            <w:pPr>
              <w:overflowPunct w:val="0"/>
              <w:autoSpaceDE w:val="0"/>
              <w:autoSpaceDN w:val="0"/>
              <w:adjustRightInd w:val="0"/>
              <w:ind w:left="35" w:hanging="14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С</w:t>
            </w:r>
            <w:r w:rsidR="00F23C9A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ередній відсотокстимулюючих виплат за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76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9B40EC" w:rsidTr="00971441">
        <w:trPr>
          <w:trHeight w:val="581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9B40EC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F23C9A" w:rsidRPr="00880F34" w:rsidRDefault="009D66C2" w:rsidP="006044D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D66C2">
              <w:rPr>
                <w:lang w:val="uk-UA"/>
              </w:rPr>
              <w:t>Місцевізагальні суди Хмельницької області</w:t>
            </w:r>
          </w:p>
        </w:tc>
        <w:tc>
          <w:tcPr>
            <w:tcW w:w="3119" w:type="dxa"/>
            <w:hideMark/>
          </w:tcPr>
          <w:p w:rsidR="00F23C9A" w:rsidRPr="00713EDE" w:rsidRDefault="00F23C9A" w:rsidP="00ED6BD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511D05" w:rsidRDefault="00B01FCB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50</w:t>
            </w:r>
            <w:r w:rsidR="0029365A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bookmarkStart w:id="0" w:name="_GoBack"/>
            <w:bookmarkEnd w:id="0"/>
          </w:p>
          <w:p w:rsidR="00741FF8" w:rsidRPr="00760AB3" w:rsidRDefault="00741FF8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8A71E6" w:rsidRDefault="00F23C9A" w:rsidP="008A71E6">
            <w:r w:rsidRPr="008A71E6"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835F7D" w:rsidRDefault="00882F4E" w:rsidP="00E62B3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35F7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504C36" w:rsidRPr="00835F7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</w:t>
            </w:r>
          </w:p>
        </w:tc>
        <w:tc>
          <w:tcPr>
            <w:tcW w:w="2126" w:type="dxa"/>
            <w:hideMark/>
          </w:tcPr>
          <w:p w:rsidR="00C64D5E" w:rsidRPr="00835F7D" w:rsidRDefault="00835F7D" w:rsidP="00E62B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35F7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40284</w:t>
            </w:r>
          </w:p>
        </w:tc>
        <w:tc>
          <w:tcPr>
            <w:tcW w:w="1853" w:type="dxa"/>
            <w:hideMark/>
          </w:tcPr>
          <w:p w:rsidR="009B40EC" w:rsidRPr="00835F7D" w:rsidRDefault="00FD31CB" w:rsidP="00E62B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35F7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7F150A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1119B3" w:rsidRDefault="00835F7D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</w:tcPr>
          <w:p w:rsidR="00F23C9A" w:rsidRPr="00CC4383" w:rsidRDefault="001119B3" w:rsidP="00E62B32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18628</w:t>
            </w:r>
          </w:p>
        </w:tc>
        <w:tc>
          <w:tcPr>
            <w:tcW w:w="1853" w:type="dxa"/>
          </w:tcPr>
          <w:p w:rsidR="006F4233" w:rsidRPr="00880F34" w:rsidRDefault="001119B3" w:rsidP="00E62B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26,6</w:t>
            </w:r>
          </w:p>
        </w:tc>
      </w:tr>
      <w:tr w:rsidR="00F23C9A" w:rsidRPr="00880F34" w:rsidTr="008F6D12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8F6D12" w:rsidRPr="001119B3" w:rsidRDefault="008F6D12" w:rsidP="008F6D12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F23C9A" w:rsidRPr="001119B3" w:rsidRDefault="001119B3" w:rsidP="008F6D12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150</w:t>
            </w:r>
          </w:p>
        </w:tc>
        <w:tc>
          <w:tcPr>
            <w:tcW w:w="2126" w:type="dxa"/>
          </w:tcPr>
          <w:p w:rsidR="00891B05" w:rsidRPr="00882F4E" w:rsidRDefault="00DF43DA" w:rsidP="00E62B32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17496</w:t>
            </w:r>
          </w:p>
        </w:tc>
        <w:tc>
          <w:tcPr>
            <w:tcW w:w="1853" w:type="dxa"/>
          </w:tcPr>
          <w:p w:rsidR="00F23C9A" w:rsidRPr="00C70072" w:rsidRDefault="00DF43DA" w:rsidP="00E62B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25,9</w:t>
            </w:r>
          </w:p>
        </w:tc>
      </w:tr>
      <w:tr w:rsidR="00F23C9A" w:rsidRPr="00880F34" w:rsidTr="008F6D12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1119B3" w:rsidRDefault="00F23C9A" w:rsidP="008F6D1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8F6D12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40136D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1119B3" w:rsidRDefault="00835F7D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127</w:t>
            </w:r>
          </w:p>
        </w:tc>
        <w:tc>
          <w:tcPr>
            <w:tcW w:w="2126" w:type="dxa"/>
          </w:tcPr>
          <w:p w:rsidR="00F23C9A" w:rsidRPr="00FB58EB" w:rsidRDefault="00DF43DA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17297</w:t>
            </w:r>
          </w:p>
        </w:tc>
        <w:tc>
          <w:tcPr>
            <w:tcW w:w="1853" w:type="dxa"/>
          </w:tcPr>
          <w:p w:rsidR="00AB4EFA" w:rsidRPr="00880F34" w:rsidRDefault="00DF43DA" w:rsidP="00AB4EFA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25,6</w:t>
            </w:r>
          </w:p>
        </w:tc>
      </w:tr>
      <w:tr w:rsidR="00F23C9A" w:rsidRPr="00880F34" w:rsidTr="00CC240D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1119B3" w:rsidRDefault="00835F7D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92</w:t>
            </w:r>
          </w:p>
        </w:tc>
        <w:tc>
          <w:tcPr>
            <w:tcW w:w="2126" w:type="dxa"/>
          </w:tcPr>
          <w:p w:rsidR="0012664F" w:rsidRPr="00880F34" w:rsidRDefault="00DF43DA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15035</w:t>
            </w:r>
          </w:p>
        </w:tc>
        <w:tc>
          <w:tcPr>
            <w:tcW w:w="1853" w:type="dxa"/>
          </w:tcPr>
          <w:p w:rsidR="00F23C9A" w:rsidRPr="00880F34" w:rsidRDefault="00DF43DA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26,1</w:t>
            </w:r>
          </w:p>
        </w:tc>
      </w:tr>
      <w:tr w:rsidR="00F23C9A" w:rsidRPr="00880F34" w:rsidTr="00CC240D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1119B3" w:rsidRDefault="00F23C9A" w:rsidP="008F6D1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CC240D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573FEF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удові розпорядники</w:t>
            </w:r>
          </w:p>
        </w:tc>
        <w:tc>
          <w:tcPr>
            <w:tcW w:w="1701" w:type="dxa"/>
            <w:hideMark/>
          </w:tcPr>
          <w:p w:rsidR="00F23C9A" w:rsidRPr="001119B3" w:rsidRDefault="00760AB3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CC240D"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</w:tcPr>
          <w:p w:rsidR="009B40EC" w:rsidRPr="00880F34" w:rsidRDefault="00DF43DA" w:rsidP="00D00232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13565</w:t>
            </w:r>
          </w:p>
        </w:tc>
        <w:tc>
          <w:tcPr>
            <w:tcW w:w="1853" w:type="dxa"/>
          </w:tcPr>
          <w:p w:rsidR="00F0590C" w:rsidRPr="00F0590C" w:rsidRDefault="00DF43DA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30,0</w:t>
            </w:r>
          </w:p>
        </w:tc>
      </w:tr>
      <w:tr w:rsidR="00055E15" w:rsidRPr="009D66C2" w:rsidTr="00CC240D">
        <w:trPr>
          <w:trHeight w:val="569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</w:tcPr>
          <w:p w:rsidR="00055E15" w:rsidRPr="001119B3" w:rsidRDefault="00EF0AD5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  <w:tc>
          <w:tcPr>
            <w:tcW w:w="2126" w:type="dxa"/>
          </w:tcPr>
          <w:p w:rsidR="00055E15" w:rsidRPr="00DF43DA" w:rsidRDefault="00EF0AD5" w:rsidP="00055E15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DF43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13583</w:t>
            </w:r>
          </w:p>
        </w:tc>
        <w:tc>
          <w:tcPr>
            <w:tcW w:w="1853" w:type="dxa"/>
          </w:tcPr>
          <w:p w:rsidR="00055E15" w:rsidRPr="00DF43DA" w:rsidRDefault="00EF0AD5" w:rsidP="00AC7D57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DF43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28,9</w:t>
            </w:r>
          </w:p>
        </w:tc>
      </w:tr>
      <w:tr w:rsidR="00055E15" w:rsidRPr="00880F34" w:rsidTr="00CC240D">
        <w:trPr>
          <w:trHeight w:val="420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</w:tcPr>
          <w:p w:rsidR="00055E15" w:rsidRPr="001119B3" w:rsidRDefault="009E544F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129</w:t>
            </w:r>
          </w:p>
        </w:tc>
        <w:tc>
          <w:tcPr>
            <w:tcW w:w="2126" w:type="dxa"/>
          </w:tcPr>
          <w:p w:rsidR="00055E15" w:rsidRPr="00DF43DA" w:rsidRDefault="00C9608C" w:rsidP="00055E15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DF43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33700</w:t>
            </w:r>
          </w:p>
        </w:tc>
        <w:tc>
          <w:tcPr>
            <w:tcW w:w="1853" w:type="dxa"/>
          </w:tcPr>
          <w:p w:rsidR="00055E15" w:rsidRPr="00DF43DA" w:rsidRDefault="00C9608C" w:rsidP="00D002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DF43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28.8</w:t>
            </w:r>
          </w:p>
        </w:tc>
      </w:tr>
      <w:tr w:rsidR="00055E15" w:rsidRPr="00880F34" w:rsidTr="00CC240D">
        <w:trPr>
          <w:trHeight w:val="315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</w:tcPr>
          <w:p w:rsidR="00055E15" w:rsidRPr="001119B3" w:rsidRDefault="00055E15" w:rsidP="008F6D1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:rsidR="00055E15" w:rsidRPr="00DF43DA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055E15" w:rsidRPr="00DF43DA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55E15" w:rsidRPr="00880F34" w:rsidTr="00CC240D">
        <w:trPr>
          <w:trHeight w:val="405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Помічники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суддів</w:t>
            </w:r>
          </w:p>
        </w:tc>
        <w:tc>
          <w:tcPr>
            <w:tcW w:w="1701" w:type="dxa"/>
          </w:tcPr>
          <w:p w:rsidR="00055E15" w:rsidRPr="001119B3" w:rsidRDefault="009E544F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128</w:t>
            </w:r>
          </w:p>
        </w:tc>
        <w:tc>
          <w:tcPr>
            <w:tcW w:w="2126" w:type="dxa"/>
          </w:tcPr>
          <w:p w:rsidR="00055E15" w:rsidRPr="00DF43DA" w:rsidRDefault="009E544F" w:rsidP="00055E15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DF43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29313</w:t>
            </w:r>
          </w:p>
        </w:tc>
        <w:tc>
          <w:tcPr>
            <w:tcW w:w="1853" w:type="dxa"/>
          </w:tcPr>
          <w:p w:rsidR="00055E15" w:rsidRPr="00DF43DA" w:rsidRDefault="00E24A5F" w:rsidP="00D002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DF43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</w:t>
            </w:r>
            <w:r w:rsidR="009E544F" w:rsidRPr="00DF43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</w:tr>
      <w:tr w:rsidR="00055E15" w:rsidRPr="00880F34" w:rsidTr="00CC240D">
        <w:trPr>
          <w:trHeight w:val="389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</w:tcPr>
          <w:p w:rsidR="00055E15" w:rsidRPr="001119B3" w:rsidRDefault="00AC7D57" w:rsidP="008F6D1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 w:rsidR="00B01FCB" w:rsidRPr="001119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</w:tcPr>
          <w:p w:rsidR="00055E15" w:rsidRPr="00DF43DA" w:rsidRDefault="00C9608C" w:rsidP="00AC7D57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DF43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9505</w:t>
            </w:r>
          </w:p>
        </w:tc>
        <w:tc>
          <w:tcPr>
            <w:tcW w:w="1853" w:type="dxa"/>
          </w:tcPr>
          <w:p w:rsidR="00055E15" w:rsidRPr="00DF43DA" w:rsidRDefault="001B636E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DF43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</w:t>
            </w:r>
            <w:r w:rsidR="00C9608C" w:rsidRPr="00DF43D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</w:tr>
    </w:tbl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sectPr w:rsidR="0040136D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7FC" w:rsidRDefault="002E17FC">
      <w:pPr>
        <w:spacing w:after="0" w:line="240" w:lineRule="auto"/>
      </w:pPr>
      <w:r>
        <w:separator/>
      </w:r>
    </w:p>
  </w:endnote>
  <w:endnote w:type="continuationSeparator" w:id="0">
    <w:p w:rsidR="002E17FC" w:rsidRDefault="002E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7FC" w:rsidRDefault="002E17FC">
      <w:pPr>
        <w:spacing w:after="0" w:line="240" w:lineRule="auto"/>
      </w:pPr>
      <w:r>
        <w:separator/>
      </w:r>
    </w:p>
  </w:footnote>
  <w:footnote w:type="continuationSeparator" w:id="0">
    <w:p w:rsidR="002E17FC" w:rsidRDefault="002E1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AB77E8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7656B4" w:rsidRPr="007656B4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5058"/>
    <w:rsid w:val="00005E3F"/>
    <w:rsid w:val="00005E86"/>
    <w:rsid w:val="00005EB0"/>
    <w:rsid w:val="00005F51"/>
    <w:rsid w:val="0000732A"/>
    <w:rsid w:val="000211F0"/>
    <w:rsid w:val="00022178"/>
    <w:rsid w:val="00033FA9"/>
    <w:rsid w:val="00035FF5"/>
    <w:rsid w:val="00050F3E"/>
    <w:rsid w:val="00055E15"/>
    <w:rsid w:val="00057F4D"/>
    <w:rsid w:val="00062BB4"/>
    <w:rsid w:val="0006381C"/>
    <w:rsid w:val="00074EB1"/>
    <w:rsid w:val="00077CB0"/>
    <w:rsid w:val="0008242C"/>
    <w:rsid w:val="00082F8B"/>
    <w:rsid w:val="00084B34"/>
    <w:rsid w:val="00093875"/>
    <w:rsid w:val="00095C86"/>
    <w:rsid w:val="000A759E"/>
    <w:rsid w:val="000A7A64"/>
    <w:rsid w:val="000A7E05"/>
    <w:rsid w:val="000B2D97"/>
    <w:rsid w:val="000B417D"/>
    <w:rsid w:val="000C02B9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3A82"/>
    <w:rsid w:val="0010437B"/>
    <w:rsid w:val="001119B3"/>
    <w:rsid w:val="00122B27"/>
    <w:rsid w:val="00124097"/>
    <w:rsid w:val="00124FC4"/>
    <w:rsid w:val="0012664F"/>
    <w:rsid w:val="00130368"/>
    <w:rsid w:val="001308A6"/>
    <w:rsid w:val="001309A9"/>
    <w:rsid w:val="00134024"/>
    <w:rsid w:val="00134B9F"/>
    <w:rsid w:val="00136766"/>
    <w:rsid w:val="0013710F"/>
    <w:rsid w:val="001463F8"/>
    <w:rsid w:val="0014660E"/>
    <w:rsid w:val="00150336"/>
    <w:rsid w:val="00152550"/>
    <w:rsid w:val="00153E49"/>
    <w:rsid w:val="00154EF6"/>
    <w:rsid w:val="00156BEA"/>
    <w:rsid w:val="00161A65"/>
    <w:rsid w:val="0016460B"/>
    <w:rsid w:val="00165E81"/>
    <w:rsid w:val="00166C04"/>
    <w:rsid w:val="00172093"/>
    <w:rsid w:val="00177297"/>
    <w:rsid w:val="00184EB3"/>
    <w:rsid w:val="001858F2"/>
    <w:rsid w:val="0018749A"/>
    <w:rsid w:val="00187646"/>
    <w:rsid w:val="00194D12"/>
    <w:rsid w:val="001956C0"/>
    <w:rsid w:val="001962E3"/>
    <w:rsid w:val="00196C68"/>
    <w:rsid w:val="001A07FA"/>
    <w:rsid w:val="001A34E9"/>
    <w:rsid w:val="001A6C89"/>
    <w:rsid w:val="001B636E"/>
    <w:rsid w:val="001C3096"/>
    <w:rsid w:val="001C6278"/>
    <w:rsid w:val="001D24F8"/>
    <w:rsid w:val="001D75A0"/>
    <w:rsid w:val="001E16E8"/>
    <w:rsid w:val="001F1C4A"/>
    <w:rsid w:val="001F29EA"/>
    <w:rsid w:val="001F2C50"/>
    <w:rsid w:val="00201633"/>
    <w:rsid w:val="00202188"/>
    <w:rsid w:val="00203E7C"/>
    <w:rsid w:val="00204F96"/>
    <w:rsid w:val="00210CEB"/>
    <w:rsid w:val="00211A5E"/>
    <w:rsid w:val="002137E6"/>
    <w:rsid w:val="002167CD"/>
    <w:rsid w:val="002220CE"/>
    <w:rsid w:val="002373EA"/>
    <w:rsid w:val="002452F6"/>
    <w:rsid w:val="0026115A"/>
    <w:rsid w:val="002637BA"/>
    <w:rsid w:val="0027063F"/>
    <w:rsid w:val="002735C2"/>
    <w:rsid w:val="0029365A"/>
    <w:rsid w:val="00293A79"/>
    <w:rsid w:val="00296021"/>
    <w:rsid w:val="002A4968"/>
    <w:rsid w:val="002B190F"/>
    <w:rsid w:val="002B343F"/>
    <w:rsid w:val="002B3503"/>
    <w:rsid w:val="002B73A3"/>
    <w:rsid w:val="002C0192"/>
    <w:rsid w:val="002D0437"/>
    <w:rsid w:val="002D32C4"/>
    <w:rsid w:val="002D6034"/>
    <w:rsid w:val="002E17FC"/>
    <w:rsid w:val="002E4CE7"/>
    <w:rsid w:val="002F1610"/>
    <w:rsid w:val="002F7887"/>
    <w:rsid w:val="0030614B"/>
    <w:rsid w:val="0030783E"/>
    <w:rsid w:val="00320968"/>
    <w:rsid w:val="00322D57"/>
    <w:rsid w:val="003241C7"/>
    <w:rsid w:val="00325DD2"/>
    <w:rsid w:val="00333EEE"/>
    <w:rsid w:val="00334340"/>
    <w:rsid w:val="00340A3A"/>
    <w:rsid w:val="00340E41"/>
    <w:rsid w:val="003431A1"/>
    <w:rsid w:val="00355034"/>
    <w:rsid w:val="003556F7"/>
    <w:rsid w:val="00357C62"/>
    <w:rsid w:val="00362674"/>
    <w:rsid w:val="00362838"/>
    <w:rsid w:val="00365426"/>
    <w:rsid w:val="0037069A"/>
    <w:rsid w:val="003732D2"/>
    <w:rsid w:val="00376FF1"/>
    <w:rsid w:val="00377A81"/>
    <w:rsid w:val="0039400A"/>
    <w:rsid w:val="003A1AF6"/>
    <w:rsid w:val="003A2D63"/>
    <w:rsid w:val="003B050A"/>
    <w:rsid w:val="003B3FB3"/>
    <w:rsid w:val="003B7C84"/>
    <w:rsid w:val="003C10CD"/>
    <w:rsid w:val="003C116C"/>
    <w:rsid w:val="003D167B"/>
    <w:rsid w:val="003D2296"/>
    <w:rsid w:val="003D5A7D"/>
    <w:rsid w:val="003E3A9B"/>
    <w:rsid w:val="003E3D72"/>
    <w:rsid w:val="003E6A6F"/>
    <w:rsid w:val="003E7ABF"/>
    <w:rsid w:val="003F1E58"/>
    <w:rsid w:val="003F30E1"/>
    <w:rsid w:val="003F5EB9"/>
    <w:rsid w:val="0040136D"/>
    <w:rsid w:val="00405146"/>
    <w:rsid w:val="00407C66"/>
    <w:rsid w:val="00411F41"/>
    <w:rsid w:val="00413DDD"/>
    <w:rsid w:val="0041562D"/>
    <w:rsid w:val="00415D1C"/>
    <w:rsid w:val="00417AFF"/>
    <w:rsid w:val="004207B8"/>
    <w:rsid w:val="004253A9"/>
    <w:rsid w:val="0042549F"/>
    <w:rsid w:val="00426267"/>
    <w:rsid w:val="00430CF9"/>
    <w:rsid w:val="00431E95"/>
    <w:rsid w:val="004335A5"/>
    <w:rsid w:val="00435C47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1FB"/>
    <w:rsid w:val="00474201"/>
    <w:rsid w:val="00480A4F"/>
    <w:rsid w:val="00485BB3"/>
    <w:rsid w:val="00490AF0"/>
    <w:rsid w:val="004A475A"/>
    <w:rsid w:val="004B79BE"/>
    <w:rsid w:val="004B79F1"/>
    <w:rsid w:val="004C11A6"/>
    <w:rsid w:val="004C33D0"/>
    <w:rsid w:val="004C59B0"/>
    <w:rsid w:val="004E7182"/>
    <w:rsid w:val="00502015"/>
    <w:rsid w:val="00504C36"/>
    <w:rsid w:val="00506C3B"/>
    <w:rsid w:val="00511D05"/>
    <w:rsid w:val="00524C33"/>
    <w:rsid w:val="005267AA"/>
    <w:rsid w:val="00526885"/>
    <w:rsid w:val="005440AC"/>
    <w:rsid w:val="00545E41"/>
    <w:rsid w:val="0055190A"/>
    <w:rsid w:val="00552437"/>
    <w:rsid w:val="00557CA9"/>
    <w:rsid w:val="005619EE"/>
    <w:rsid w:val="00561EE1"/>
    <w:rsid w:val="00562D49"/>
    <w:rsid w:val="00565058"/>
    <w:rsid w:val="005707CA"/>
    <w:rsid w:val="00571637"/>
    <w:rsid w:val="0057329D"/>
    <w:rsid w:val="00573FEF"/>
    <w:rsid w:val="00575E9B"/>
    <w:rsid w:val="005825DC"/>
    <w:rsid w:val="00591643"/>
    <w:rsid w:val="00592381"/>
    <w:rsid w:val="0059692B"/>
    <w:rsid w:val="005A3635"/>
    <w:rsid w:val="005A49F2"/>
    <w:rsid w:val="005A5EEC"/>
    <w:rsid w:val="005B639B"/>
    <w:rsid w:val="005C46C6"/>
    <w:rsid w:val="005C6239"/>
    <w:rsid w:val="005C6497"/>
    <w:rsid w:val="005D2773"/>
    <w:rsid w:val="005D3E38"/>
    <w:rsid w:val="005D44BD"/>
    <w:rsid w:val="005E47BF"/>
    <w:rsid w:val="005E4E65"/>
    <w:rsid w:val="005E6434"/>
    <w:rsid w:val="005F063C"/>
    <w:rsid w:val="005F2EB6"/>
    <w:rsid w:val="005F463B"/>
    <w:rsid w:val="005F480F"/>
    <w:rsid w:val="006044D0"/>
    <w:rsid w:val="00605DE8"/>
    <w:rsid w:val="00620D12"/>
    <w:rsid w:val="00625166"/>
    <w:rsid w:val="00626FC7"/>
    <w:rsid w:val="00627630"/>
    <w:rsid w:val="00636B3A"/>
    <w:rsid w:val="00636D97"/>
    <w:rsid w:val="00640142"/>
    <w:rsid w:val="00642D34"/>
    <w:rsid w:val="0064779E"/>
    <w:rsid w:val="00654944"/>
    <w:rsid w:val="00655259"/>
    <w:rsid w:val="00664207"/>
    <w:rsid w:val="00667C46"/>
    <w:rsid w:val="00670958"/>
    <w:rsid w:val="0067120D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A0BF1"/>
    <w:rsid w:val="006A1446"/>
    <w:rsid w:val="006B124C"/>
    <w:rsid w:val="006C1904"/>
    <w:rsid w:val="006C26E5"/>
    <w:rsid w:val="006C370F"/>
    <w:rsid w:val="006D0027"/>
    <w:rsid w:val="006D2CD2"/>
    <w:rsid w:val="006D7578"/>
    <w:rsid w:val="006E525E"/>
    <w:rsid w:val="006F0889"/>
    <w:rsid w:val="006F3E12"/>
    <w:rsid w:val="006F4233"/>
    <w:rsid w:val="006F5A1A"/>
    <w:rsid w:val="007046A8"/>
    <w:rsid w:val="00704ED2"/>
    <w:rsid w:val="00705C37"/>
    <w:rsid w:val="00712916"/>
    <w:rsid w:val="00713EDE"/>
    <w:rsid w:val="00720DAD"/>
    <w:rsid w:val="00721469"/>
    <w:rsid w:val="007241B9"/>
    <w:rsid w:val="0073230D"/>
    <w:rsid w:val="007326EE"/>
    <w:rsid w:val="00734831"/>
    <w:rsid w:val="007352A8"/>
    <w:rsid w:val="00741FF8"/>
    <w:rsid w:val="00744531"/>
    <w:rsid w:val="00760AB3"/>
    <w:rsid w:val="00761BA7"/>
    <w:rsid w:val="007656B4"/>
    <w:rsid w:val="00766A29"/>
    <w:rsid w:val="0077468F"/>
    <w:rsid w:val="00780235"/>
    <w:rsid w:val="00780F03"/>
    <w:rsid w:val="00785FCF"/>
    <w:rsid w:val="0079260F"/>
    <w:rsid w:val="007A1684"/>
    <w:rsid w:val="007B11A0"/>
    <w:rsid w:val="007B1434"/>
    <w:rsid w:val="007C1673"/>
    <w:rsid w:val="007C271F"/>
    <w:rsid w:val="007C68D6"/>
    <w:rsid w:val="007D219E"/>
    <w:rsid w:val="007D3F37"/>
    <w:rsid w:val="007E4D49"/>
    <w:rsid w:val="007F150A"/>
    <w:rsid w:val="0080451D"/>
    <w:rsid w:val="008065CA"/>
    <w:rsid w:val="008101E9"/>
    <w:rsid w:val="00816B0C"/>
    <w:rsid w:val="00816D88"/>
    <w:rsid w:val="00821275"/>
    <w:rsid w:val="00830DA7"/>
    <w:rsid w:val="008327E6"/>
    <w:rsid w:val="008338A6"/>
    <w:rsid w:val="00835F7D"/>
    <w:rsid w:val="00840981"/>
    <w:rsid w:val="008538E7"/>
    <w:rsid w:val="00855504"/>
    <w:rsid w:val="00856D86"/>
    <w:rsid w:val="00864A97"/>
    <w:rsid w:val="00867728"/>
    <w:rsid w:val="00876998"/>
    <w:rsid w:val="00880B55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1E6"/>
    <w:rsid w:val="008A7D5E"/>
    <w:rsid w:val="008B43DC"/>
    <w:rsid w:val="008D310F"/>
    <w:rsid w:val="008D6B00"/>
    <w:rsid w:val="008E0285"/>
    <w:rsid w:val="008E0C61"/>
    <w:rsid w:val="008F3028"/>
    <w:rsid w:val="008F35FB"/>
    <w:rsid w:val="008F3B98"/>
    <w:rsid w:val="008F4F93"/>
    <w:rsid w:val="008F61BE"/>
    <w:rsid w:val="008F6D12"/>
    <w:rsid w:val="00900725"/>
    <w:rsid w:val="00905372"/>
    <w:rsid w:val="009070B6"/>
    <w:rsid w:val="00907C9F"/>
    <w:rsid w:val="00912EF7"/>
    <w:rsid w:val="009215F7"/>
    <w:rsid w:val="0092218A"/>
    <w:rsid w:val="00923ED6"/>
    <w:rsid w:val="00924C6F"/>
    <w:rsid w:val="00926104"/>
    <w:rsid w:val="00927D55"/>
    <w:rsid w:val="0093066E"/>
    <w:rsid w:val="00933F83"/>
    <w:rsid w:val="009341FA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B7146"/>
    <w:rsid w:val="009B7C03"/>
    <w:rsid w:val="009C0C40"/>
    <w:rsid w:val="009C3C4A"/>
    <w:rsid w:val="009D10B9"/>
    <w:rsid w:val="009D4490"/>
    <w:rsid w:val="009D66C2"/>
    <w:rsid w:val="009D7729"/>
    <w:rsid w:val="009E0882"/>
    <w:rsid w:val="009E544F"/>
    <w:rsid w:val="009E615E"/>
    <w:rsid w:val="009F329F"/>
    <w:rsid w:val="00A20869"/>
    <w:rsid w:val="00A26F28"/>
    <w:rsid w:val="00A318F2"/>
    <w:rsid w:val="00A33B3D"/>
    <w:rsid w:val="00A34CA0"/>
    <w:rsid w:val="00A425D7"/>
    <w:rsid w:val="00A4385E"/>
    <w:rsid w:val="00A47A58"/>
    <w:rsid w:val="00A47C15"/>
    <w:rsid w:val="00A558E4"/>
    <w:rsid w:val="00A604A3"/>
    <w:rsid w:val="00A60D20"/>
    <w:rsid w:val="00A71BA1"/>
    <w:rsid w:val="00A728E9"/>
    <w:rsid w:val="00A867B8"/>
    <w:rsid w:val="00A87D22"/>
    <w:rsid w:val="00AB028C"/>
    <w:rsid w:val="00AB0B3F"/>
    <w:rsid w:val="00AB4EFA"/>
    <w:rsid w:val="00AB57F1"/>
    <w:rsid w:val="00AB6F08"/>
    <w:rsid w:val="00AB77E8"/>
    <w:rsid w:val="00AC1BA2"/>
    <w:rsid w:val="00AC1CA5"/>
    <w:rsid w:val="00AC2FAD"/>
    <w:rsid w:val="00AC60E0"/>
    <w:rsid w:val="00AC7694"/>
    <w:rsid w:val="00AC7D57"/>
    <w:rsid w:val="00AE1996"/>
    <w:rsid w:val="00AE3009"/>
    <w:rsid w:val="00AF0033"/>
    <w:rsid w:val="00AF163E"/>
    <w:rsid w:val="00AF3973"/>
    <w:rsid w:val="00B00A30"/>
    <w:rsid w:val="00B01653"/>
    <w:rsid w:val="00B01FCB"/>
    <w:rsid w:val="00B02D1C"/>
    <w:rsid w:val="00B10AC9"/>
    <w:rsid w:val="00B14804"/>
    <w:rsid w:val="00B17722"/>
    <w:rsid w:val="00B24D05"/>
    <w:rsid w:val="00B25B2B"/>
    <w:rsid w:val="00B332B3"/>
    <w:rsid w:val="00B36013"/>
    <w:rsid w:val="00B45D02"/>
    <w:rsid w:val="00B66120"/>
    <w:rsid w:val="00B66DE6"/>
    <w:rsid w:val="00B701B3"/>
    <w:rsid w:val="00B93D86"/>
    <w:rsid w:val="00BA6141"/>
    <w:rsid w:val="00BB5690"/>
    <w:rsid w:val="00BC086D"/>
    <w:rsid w:val="00BC2B6B"/>
    <w:rsid w:val="00BC624F"/>
    <w:rsid w:val="00BD0389"/>
    <w:rsid w:val="00BD14F8"/>
    <w:rsid w:val="00BD1887"/>
    <w:rsid w:val="00BD4A58"/>
    <w:rsid w:val="00BE11D8"/>
    <w:rsid w:val="00BF0077"/>
    <w:rsid w:val="00BF291E"/>
    <w:rsid w:val="00BF49AE"/>
    <w:rsid w:val="00BF51EA"/>
    <w:rsid w:val="00C0041F"/>
    <w:rsid w:val="00C0379F"/>
    <w:rsid w:val="00C044D1"/>
    <w:rsid w:val="00C075CE"/>
    <w:rsid w:val="00C13156"/>
    <w:rsid w:val="00C15612"/>
    <w:rsid w:val="00C2280D"/>
    <w:rsid w:val="00C237D8"/>
    <w:rsid w:val="00C27BF4"/>
    <w:rsid w:val="00C31069"/>
    <w:rsid w:val="00C32698"/>
    <w:rsid w:val="00C32B62"/>
    <w:rsid w:val="00C424FE"/>
    <w:rsid w:val="00C50228"/>
    <w:rsid w:val="00C5113E"/>
    <w:rsid w:val="00C538E4"/>
    <w:rsid w:val="00C56597"/>
    <w:rsid w:val="00C6064C"/>
    <w:rsid w:val="00C615AE"/>
    <w:rsid w:val="00C62487"/>
    <w:rsid w:val="00C64D5E"/>
    <w:rsid w:val="00C70072"/>
    <w:rsid w:val="00C75FF5"/>
    <w:rsid w:val="00C8547A"/>
    <w:rsid w:val="00C87817"/>
    <w:rsid w:val="00C922A0"/>
    <w:rsid w:val="00C94E0B"/>
    <w:rsid w:val="00C95AFA"/>
    <w:rsid w:val="00C9608C"/>
    <w:rsid w:val="00CC240D"/>
    <w:rsid w:val="00CC4383"/>
    <w:rsid w:val="00CD47D3"/>
    <w:rsid w:val="00CE2C79"/>
    <w:rsid w:val="00CE343E"/>
    <w:rsid w:val="00CE6ABF"/>
    <w:rsid w:val="00CE7C78"/>
    <w:rsid w:val="00CF0A3A"/>
    <w:rsid w:val="00CF13C0"/>
    <w:rsid w:val="00D00232"/>
    <w:rsid w:val="00D112DB"/>
    <w:rsid w:val="00D14A2B"/>
    <w:rsid w:val="00D17331"/>
    <w:rsid w:val="00D206F2"/>
    <w:rsid w:val="00D2436B"/>
    <w:rsid w:val="00D24388"/>
    <w:rsid w:val="00D24AF9"/>
    <w:rsid w:val="00D268DD"/>
    <w:rsid w:val="00D305ED"/>
    <w:rsid w:val="00D34E07"/>
    <w:rsid w:val="00D475E1"/>
    <w:rsid w:val="00D521F1"/>
    <w:rsid w:val="00D52336"/>
    <w:rsid w:val="00D60F14"/>
    <w:rsid w:val="00D616CE"/>
    <w:rsid w:val="00D6508C"/>
    <w:rsid w:val="00D73449"/>
    <w:rsid w:val="00D741F9"/>
    <w:rsid w:val="00D7690D"/>
    <w:rsid w:val="00D776A4"/>
    <w:rsid w:val="00D85A9D"/>
    <w:rsid w:val="00D876E9"/>
    <w:rsid w:val="00D90654"/>
    <w:rsid w:val="00D922B2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5098"/>
    <w:rsid w:val="00DD62BB"/>
    <w:rsid w:val="00DD680B"/>
    <w:rsid w:val="00DD7137"/>
    <w:rsid w:val="00DE1B72"/>
    <w:rsid w:val="00DE2A9B"/>
    <w:rsid w:val="00DE4951"/>
    <w:rsid w:val="00DF43DA"/>
    <w:rsid w:val="00DF4533"/>
    <w:rsid w:val="00DF462A"/>
    <w:rsid w:val="00DF6349"/>
    <w:rsid w:val="00DF6B2D"/>
    <w:rsid w:val="00E00145"/>
    <w:rsid w:val="00E0586D"/>
    <w:rsid w:val="00E07198"/>
    <w:rsid w:val="00E15F6C"/>
    <w:rsid w:val="00E24A5F"/>
    <w:rsid w:val="00E31E1A"/>
    <w:rsid w:val="00E3409A"/>
    <w:rsid w:val="00E36691"/>
    <w:rsid w:val="00E445C4"/>
    <w:rsid w:val="00E4509C"/>
    <w:rsid w:val="00E51080"/>
    <w:rsid w:val="00E53877"/>
    <w:rsid w:val="00E53A42"/>
    <w:rsid w:val="00E549D0"/>
    <w:rsid w:val="00E62B32"/>
    <w:rsid w:val="00E65698"/>
    <w:rsid w:val="00E65BD0"/>
    <w:rsid w:val="00E675A9"/>
    <w:rsid w:val="00E70C27"/>
    <w:rsid w:val="00E756E6"/>
    <w:rsid w:val="00E83D03"/>
    <w:rsid w:val="00E84716"/>
    <w:rsid w:val="00E85571"/>
    <w:rsid w:val="00E91FF6"/>
    <w:rsid w:val="00E92466"/>
    <w:rsid w:val="00E96024"/>
    <w:rsid w:val="00E97D90"/>
    <w:rsid w:val="00EA5425"/>
    <w:rsid w:val="00EB0B59"/>
    <w:rsid w:val="00EC25F9"/>
    <w:rsid w:val="00EC7456"/>
    <w:rsid w:val="00EC7AE8"/>
    <w:rsid w:val="00ED07C2"/>
    <w:rsid w:val="00ED0BD6"/>
    <w:rsid w:val="00ED250F"/>
    <w:rsid w:val="00ED6BD5"/>
    <w:rsid w:val="00ED73F9"/>
    <w:rsid w:val="00EE02DE"/>
    <w:rsid w:val="00EE0F8E"/>
    <w:rsid w:val="00EF0AD5"/>
    <w:rsid w:val="00EF4E17"/>
    <w:rsid w:val="00F025F5"/>
    <w:rsid w:val="00F026B5"/>
    <w:rsid w:val="00F0590C"/>
    <w:rsid w:val="00F07F13"/>
    <w:rsid w:val="00F15E35"/>
    <w:rsid w:val="00F2137B"/>
    <w:rsid w:val="00F23201"/>
    <w:rsid w:val="00F23C9A"/>
    <w:rsid w:val="00F25934"/>
    <w:rsid w:val="00F26E15"/>
    <w:rsid w:val="00F326AD"/>
    <w:rsid w:val="00F32CF1"/>
    <w:rsid w:val="00F34260"/>
    <w:rsid w:val="00F351D2"/>
    <w:rsid w:val="00F358BC"/>
    <w:rsid w:val="00F5239A"/>
    <w:rsid w:val="00F52B14"/>
    <w:rsid w:val="00F53E29"/>
    <w:rsid w:val="00F6627A"/>
    <w:rsid w:val="00F71DDA"/>
    <w:rsid w:val="00F720A4"/>
    <w:rsid w:val="00F73F65"/>
    <w:rsid w:val="00F82714"/>
    <w:rsid w:val="00F85A19"/>
    <w:rsid w:val="00F91B1D"/>
    <w:rsid w:val="00F96AC6"/>
    <w:rsid w:val="00FA22BA"/>
    <w:rsid w:val="00FA7733"/>
    <w:rsid w:val="00FB22DF"/>
    <w:rsid w:val="00FB58EB"/>
    <w:rsid w:val="00FB606D"/>
    <w:rsid w:val="00FC161E"/>
    <w:rsid w:val="00FC6B73"/>
    <w:rsid w:val="00FC73FB"/>
    <w:rsid w:val="00FD1C91"/>
    <w:rsid w:val="00FD2C80"/>
    <w:rsid w:val="00FD31CB"/>
    <w:rsid w:val="00FD48CC"/>
    <w:rsid w:val="00FD60EB"/>
    <w:rsid w:val="00FE3EAC"/>
    <w:rsid w:val="00FE718C"/>
    <w:rsid w:val="00FF223F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97"/>
  </w:style>
  <w:style w:type="paragraph" w:styleId="1">
    <w:name w:val="heading 1"/>
    <w:basedOn w:val="a"/>
    <w:next w:val="a"/>
    <w:link w:val="10"/>
    <w:uiPriority w:val="9"/>
    <w:qFormat/>
    <w:rsid w:val="000B2D9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D9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D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D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D9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D9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D9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D9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D9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1">
    <w:name w:val="Body Text Indent 2"/>
    <w:basedOn w:val="a"/>
    <w:link w:val="22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uiPriority w:val="35"/>
    <w:unhideWhenUsed/>
    <w:qFormat/>
    <w:rsid w:val="000B2D9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2137B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ind w:left="283"/>
      <w:jc w:val="both"/>
    </w:pPr>
    <w:rPr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1">
    <w:name w:val="Основной текст (5)_"/>
    <w:link w:val="52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2D9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B2D9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2D9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2D97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2D9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B2D9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D9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D9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0B2D9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f6">
    <w:name w:val="Title"/>
    <w:basedOn w:val="a"/>
    <w:next w:val="a"/>
    <w:link w:val="af7"/>
    <w:uiPriority w:val="10"/>
    <w:qFormat/>
    <w:rsid w:val="000B2D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f7">
    <w:name w:val="Название Знак"/>
    <w:basedOn w:val="a0"/>
    <w:link w:val="af6"/>
    <w:uiPriority w:val="10"/>
    <w:rsid w:val="000B2D9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f8">
    <w:name w:val="Subtitle"/>
    <w:basedOn w:val="a"/>
    <w:next w:val="a"/>
    <w:link w:val="af9"/>
    <w:uiPriority w:val="11"/>
    <w:qFormat/>
    <w:rsid w:val="000B2D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9">
    <w:name w:val="Подзаголовок Знак"/>
    <w:basedOn w:val="a0"/>
    <w:link w:val="af8"/>
    <w:uiPriority w:val="11"/>
    <w:rsid w:val="000B2D9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a">
    <w:name w:val="Strong"/>
    <w:basedOn w:val="a0"/>
    <w:uiPriority w:val="22"/>
    <w:qFormat/>
    <w:rsid w:val="000B2D97"/>
    <w:rPr>
      <w:b/>
      <w:bCs/>
    </w:rPr>
  </w:style>
  <w:style w:type="character" w:styleId="afb">
    <w:name w:val="Emphasis"/>
    <w:basedOn w:val="a0"/>
    <w:uiPriority w:val="20"/>
    <w:qFormat/>
    <w:rsid w:val="000B2D97"/>
    <w:rPr>
      <w:i/>
      <w:iCs/>
    </w:rPr>
  </w:style>
  <w:style w:type="paragraph" w:styleId="afc">
    <w:name w:val="No Spacing"/>
    <w:uiPriority w:val="1"/>
    <w:qFormat/>
    <w:rsid w:val="000B2D97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0B2D9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4">
    <w:name w:val="Цитата 2 Знак"/>
    <w:basedOn w:val="a0"/>
    <w:link w:val="23"/>
    <w:uiPriority w:val="29"/>
    <w:rsid w:val="000B2D97"/>
    <w:rPr>
      <w:i/>
      <w:iCs/>
    </w:rPr>
  </w:style>
  <w:style w:type="paragraph" w:styleId="afd">
    <w:name w:val="Intense Quote"/>
    <w:basedOn w:val="a"/>
    <w:next w:val="a"/>
    <w:link w:val="afe"/>
    <w:uiPriority w:val="30"/>
    <w:qFormat/>
    <w:rsid w:val="000B2D9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e">
    <w:name w:val="Выделенная цитата Знак"/>
    <w:basedOn w:val="a0"/>
    <w:link w:val="afd"/>
    <w:uiPriority w:val="30"/>
    <w:rsid w:val="000B2D9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f">
    <w:name w:val="Subtle Emphasis"/>
    <w:basedOn w:val="a0"/>
    <w:uiPriority w:val="19"/>
    <w:qFormat/>
    <w:rsid w:val="000B2D97"/>
    <w:rPr>
      <w:i/>
      <w:iCs/>
      <w:color w:val="595959" w:themeColor="text1" w:themeTint="A6"/>
    </w:rPr>
  </w:style>
  <w:style w:type="character" w:styleId="aff0">
    <w:name w:val="Intense Emphasis"/>
    <w:basedOn w:val="a0"/>
    <w:uiPriority w:val="21"/>
    <w:qFormat/>
    <w:rsid w:val="000B2D97"/>
    <w:rPr>
      <w:b/>
      <w:bCs/>
      <w:i/>
      <w:iCs/>
    </w:rPr>
  </w:style>
  <w:style w:type="character" w:styleId="aff1">
    <w:name w:val="Subtle Reference"/>
    <w:basedOn w:val="a0"/>
    <w:uiPriority w:val="31"/>
    <w:qFormat/>
    <w:rsid w:val="000B2D97"/>
    <w:rPr>
      <w:smallCaps/>
      <w:color w:val="404040" w:themeColor="text1" w:themeTint="BF"/>
    </w:rPr>
  </w:style>
  <w:style w:type="character" w:styleId="aff2">
    <w:name w:val="Intense Reference"/>
    <w:basedOn w:val="a0"/>
    <w:uiPriority w:val="32"/>
    <w:qFormat/>
    <w:rsid w:val="000B2D97"/>
    <w:rPr>
      <w:b/>
      <w:bCs/>
      <w:smallCaps/>
      <w:u w:val="single"/>
    </w:rPr>
  </w:style>
  <w:style w:type="character" w:styleId="aff3">
    <w:name w:val="Book Title"/>
    <w:basedOn w:val="a0"/>
    <w:uiPriority w:val="33"/>
    <w:qFormat/>
    <w:rsid w:val="000B2D97"/>
    <w:rPr>
      <w:b/>
      <w:bCs/>
      <w:smallCaps/>
    </w:rPr>
  </w:style>
  <w:style w:type="paragraph" w:styleId="aff4">
    <w:name w:val="TOC Heading"/>
    <w:basedOn w:val="1"/>
    <w:next w:val="a"/>
    <w:uiPriority w:val="39"/>
    <w:semiHidden/>
    <w:unhideWhenUsed/>
    <w:qFormat/>
    <w:rsid w:val="000B2D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4A8E1-13B4-4E59-8186-DD7B1B1C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2</cp:revision>
  <cp:lastPrinted>2026-03-04T11:31:00Z</cp:lastPrinted>
  <dcterms:created xsi:type="dcterms:W3CDTF">2026-05-08T07:09:00Z</dcterms:created>
  <dcterms:modified xsi:type="dcterms:W3CDTF">2026-05-08T07:09:00Z</dcterms:modified>
</cp:coreProperties>
</file>