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6D" w:rsidRPr="0040136D" w:rsidRDefault="0040136D" w:rsidP="0040136D">
      <w:pPr>
        <w:pStyle w:val="afc"/>
        <w:ind w:left="708"/>
        <w:jc w:val="both"/>
        <w:rPr>
          <w:rStyle w:val="aff3"/>
        </w:rPr>
      </w:pP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7"/>
        <w:gridCol w:w="1700"/>
        <w:gridCol w:w="2125"/>
        <w:gridCol w:w="1857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741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березень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760A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586BD3" w:rsidTr="00971441">
        <w:trPr>
          <w:trHeight w:val="581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4013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40136D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40136D" w:rsidP="0040136D">
            <w:pPr>
              <w:overflowPunct w:val="0"/>
              <w:autoSpaceDE w:val="0"/>
              <w:autoSpaceDN w:val="0"/>
              <w:adjustRightInd w:val="0"/>
              <w:ind w:left="35" w:hanging="14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С</w:t>
            </w:r>
            <w:r w:rsidR="00F23C9A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ередній відсотокстимулюючих виплат за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586BD3" w:rsidTr="00971441">
        <w:trPr>
          <w:trHeight w:val="581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586BD3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F23C9A" w:rsidRPr="00880F34" w:rsidRDefault="009D66C2" w:rsidP="006044D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D66C2">
              <w:rPr>
                <w:lang w:val="uk-UA"/>
              </w:rPr>
              <w:t>Місцевізагальні суди Хмельницької області</w:t>
            </w:r>
          </w:p>
        </w:tc>
        <w:tc>
          <w:tcPr>
            <w:tcW w:w="3119" w:type="dxa"/>
            <w:hideMark/>
          </w:tcPr>
          <w:p w:rsidR="00F23C9A" w:rsidRPr="00713EDE" w:rsidRDefault="00F23C9A" w:rsidP="00ED6BD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511D05" w:rsidRDefault="00B01FCB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508</w:t>
            </w:r>
          </w:p>
          <w:p w:rsidR="00741FF8" w:rsidRPr="00760AB3" w:rsidRDefault="00741FF8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8A71E6" w:rsidRDefault="00F23C9A" w:rsidP="008A71E6">
            <w:r w:rsidRPr="008A71E6"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504C36" w:rsidRDefault="00882F4E" w:rsidP="00E62B3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504C3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  <w:tc>
          <w:tcPr>
            <w:tcW w:w="2126" w:type="dxa"/>
            <w:hideMark/>
          </w:tcPr>
          <w:p w:rsidR="00C64D5E" w:rsidRPr="00D00232" w:rsidRDefault="00B01FCB" w:rsidP="00E62B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41705</w:t>
            </w:r>
          </w:p>
        </w:tc>
        <w:tc>
          <w:tcPr>
            <w:tcW w:w="1853" w:type="dxa"/>
            <w:hideMark/>
          </w:tcPr>
          <w:p w:rsidR="009B40EC" w:rsidRPr="00880F34" w:rsidRDefault="00FD31CB" w:rsidP="00E62B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7F150A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760AB3" w:rsidRDefault="00760AB3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B01F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</w:tcPr>
          <w:p w:rsidR="00F23C9A" w:rsidRPr="00CC4383" w:rsidRDefault="00AB4EFA" w:rsidP="00E62B32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19471</w:t>
            </w:r>
          </w:p>
        </w:tc>
        <w:tc>
          <w:tcPr>
            <w:tcW w:w="1853" w:type="dxa"/>
          </w:tcPr>
          <w:p w:rsidR="006F4233" w:rsidRPr="00880F34" w:rsidRDefault="00AB4EFA" w:rsidP="00E62B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8F6D12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8F6D12" w:rsidRDefault="008F6D12" w:rsidP="008F6D12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F23C9A" w:rsidRPr="00055E15" w:rsidRDefault="00B01FCB" w:rsidP="008F6D12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153</w:t>
            </w:r>
          </w:p>
        </w:tc>
        <w:tc>
          <w:tcPr>
            <w:tcW w:w="2126" w:type="dxa"/>
          </w:tcPr>
          <w:p w:rsidR="00891B05" w:rsidRPr="00882F4E" w:rsidRDefault="00AB4EFA" w:rsidP="00E62B32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17827</w:t>
            </w:r>
          </w:p>
        </w:tc>
        <w:tc>
          <w:tcPr>
            <w:tcW w:w="1853" w:type="dxa"/>
          </w:tcPr>
          <w:p w:rsidR="00F23C9A" w:rsidRPr="00C70072" w:rsidRDefault="00AB4EFA" w:rsidP="00E62B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29,2</w:t>
            </w:r>
          </w:p>
        </w:tc>
      </w:tr>
      <w:tr w:rsidR="00F23C9A" w:rsidRPr="00880F34" w:rsidTr="008F6D12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F6D1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8F6D12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40136D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A4385E" w:rsidRDefault="00B01FCB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130</w:t>
            </w:r>
          </w:p>
        </w:tc>
        <w:tc>
          <w:tcPr>
            <w:tcW w:w="2126" w:type="dxa"/>
          </w:tcPr>
          <w:p w:rsidR="00F23C9A" w:rsidRPr="00FB58EB" w:rsidRDefault="00AB4EFA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17672</w:t>
            </w:r>
          </w:p>
        </w:tc>
        <w:tc>
          <w:tcPr>
            <w:tcW w:w="1853" w:type="dxa"/>
          </w:tcPr>
          <w:p w:rsidR="00AB4EFA" w:rsidRPr="00880F34" w:rsidRDefault="00AB4EFA" w:rsidP="00AB4EFA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CC240D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4207B8" w:rsidRDefault="00CC240D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B01F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</w:tcPr>
          <w:p w:rsidR="0012664F" w:rsidRPr="00880F34" w:rsidRDefault="00AB4EFA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15249</w:t>
            </w:r>
          </w:p>
        </w:tc>
        <w:tc>
          <w:tcPr>
            <w:tcW w:w="1853" w:type="dxa"/>
          </w:tcPr>
          <w:p w:rsidR="00F23C9A" w:rsidRPr="00880F34" w:rsidRDefault="00AB4EFA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28,8</w:t>
            </w:r>
          </w:p>
        </w:tc>
      </w:tr>
      <w:tr w:rsidR="00F23C9A" w:rsidRPr="00880F34" w:rsidTr="00CC240D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F6D1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CC240D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573FEF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удові розпорядники</w:t>
            </w:r>
          </w:p>
        </w:tc>
        <w:tc>
          <w:tcPr>
            <w:tcW w:w="1701" w:type="dxa"/>
            <w:hideMark/>
          </w:tcPr>
          <w:p w:rsidR="00F23C9A" w:rsidRPr="008D310F" w:rsidRDefault="00760AB3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CC240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</w:tcPr>
          <w:p w:rsidR="009B40EC" w:rsidRPr="00880F34" w:rsidRDefault="0067120D" w:rsidP="00D00232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15839</w:t>
            </w:r>
          </w:p>
        </w:tc>
        <w:tc>
          <w:tcPr>
            <w:tcW w:w="1853" w:type="dxa"/>
          </w:tcPr>
          <w:p w:rsidR="00F0590C" w:rsidRPr="00F0590C" w:rsidRDefault="0067120D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29,1</w:t>
            </w:r>
            <w:bookmarkStart w:id="0" w:name="_GoBack"/>
            <w:bookmarkEnd w:id="0"/>
          </w:p>
        </w:tc>
      </w:tr>
      <w:tr w:rsidR="00055E15" w:rsidRPr="009D66C2" w:rsidTr="00CC240D">
        <w:trPr>
          <w:trHeight w:val="569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</w:tcPr>
          <w:p w:rsidR="00055E15" w:rsidRPr="00880F34" w:rsidRDefault="00AC7D57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  <w:tc>
          <w:tcPr>
            <w:tcW w:w="2126" w:type="dxa"/>
          </w:tcPr>
          <w:p w:rsidR="00055E15" w:rsidRPr="00880F34" w:rsidRDefault="00413DDD" w:rsidP="00055E15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10762</w:t>
            </w:r>
          </w:p>
        </w:tc>
        <w:tc>
          <w:tcPr>
            <w:tcW w:w="1853" w:type="dxa"/>
          </w:tcPr>
          <w:p w:rsidR="00055E15" w:rsidRPr="00D00232" w:rsidRDefault="00413DDD" w:rsidP="00AC7D57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27,7</w:t>
            </w:r>
          </w:p>
        </w:tc>
      </w:tr>
      <w:tr w:rsidR="00055E15" w:rsidRPr="00880F34" w:rsidTr="00CC240D">
        <w:trPr>
          <w:trHeight w:val="420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</w:tcPr>
          <w:p w:rsidR="00055E15" w:rsidRPr="00880F34" w:rsidRDefault="00AC7D57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B01F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  <w:tc>
          <w:tcPr>
            <w:tcW w:w="2126" w:type="dxa"/>
          </w:tcPr>
          <w:p w:rsidR="00055E15" w:rsidRPr="00880F34" w:rsidRDefault="00C044D1" w:rsidP="00055E15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29364</w:t>
            </w:r>
          </w:p>
        </w:tc>
        <w:tc>
          <w:tcPr>
            <w:tcW w:w="1853" w:type="dxa"/>
          </w:tcPr>
          <w:p w:rsidR="00055E15" w:rsidRPr="00880F34" w:rsidRDefault="00E24A5F" w:rsidP="00D002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29,6</w:t>
            </w:r>
          </w:p>
        </w:tc>
      </w:tr>
      <w:tr w:rsidR="00055E15" w:rsidRPr="00880F34" w:rsidTr="00CC240D">
        <w:trPr>
          <w:trHeight w:val="315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</w:tcPr>
          <w:p w:rsidR="00055E15" w:rsidRPr="00880F34" w:rsidRDefault="00055E15" w:rsidP="008F6D1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55E15" w:rsidRPr="00880F34" w:rsidTr="00CC240D">
        <w:trPr>
          <w:trHeight w:val="405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Помічники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суддів</w:t>
            </w:r>
          </w:p>
        </w:tc>
        <w:tc>
          <w:tcPr>
            <w:tcW w:w="1701" w:type="dxa"/>
          </w:tcPr>
          <w:p w:rsidR="00055E15" w:rsidRPr="00AC7D57" w:rsidRDefault="00AC7D57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B01F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  <w:tc>
          <w:tcPr>
            <w:tcW w:w="2126" w:type="dxa"/>
          </w:tcPr>
          <w:p w:rsidR="00055E15" w:rsidRPr="00880F34" w:rsidRDefault="00C044D1" w:rsidP="00055E15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29472</w:t>
            </w:r>
          </w:p>
        </w:tc>
        <w:tc>
          <w:tcPr>
            <w:tcW w:w="1853" w:type="dxa"/>
          </w:tcPr>
          <w:p w:rsidR="00055E15" w:rsidRPr="00D00232" w:rsidRDefault="00E24A5F" w:rsidP="00D002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29,6</w:t>
            </w:r>
          </w:p>
        </w:tc>
      </w:tr>
      <w:tr w:rsidR="00055E15" w:rsidRPr="00880F34" w:rsidTr="00CC240D">
        <w:trPr>
          <w:trHeight w:val="389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</w:tcPr>
          <w:p w:rsidR="00055E15" w:rsidRPr="00055E15" w:rsidRDefault="00AC7D57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B01F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</w:tcPr>
          <w:p w:rsidR="00055E15" w:rsidRPr="00880F34" w:rsidRDefault="001B636E" w:rsidP="00AC7D57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8622</w:t>
            </w:r>
          </w:p>
        </w:tc>
        <w:tc>
          <w:tcPr>
            <w:tcW w:w="1853" w:type="dxa"/>
          </w:tcPr>
          <w:p w:rsidR="00055E15" w:rsidRPr="00E65698" w:rsidRDefault="001B636E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29,4</w:t>
            </w:r>
          </w:p>
        </w:tc>
      </w:tr>
    </w:tbl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sectPr w:rsidR="0040136D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BE8" w:rsidRDefault="00400BE8">
      <w:pPr>
        <w:spacing w:after="0" w:line="240" w:lineRule="auto"/>
      </w:pPr>
      <w:r>
        <w:separator/>
      </w:r>
    </w:p>
  </w:endnote>
  <w:endnote w:type="continuationSeparator" w:id="0">
    <w:p w:rsidR="00400BE8" w:rsidRDefault="0040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BE8" w:rsidRDefault="00400BE8">
      <w:pPr>
        <w:spacing w:after="0" w:line="240" w:lineRule="auto"/>
      </w:pPr>
      <w:r>
        <w:separator/>
      </w:r>
    </w:p>
  </w:footnote>
  <w:footnote w:type="continuationSeparator" w:id="0">
    <w:p w:rsidR="00400BE8" w:rsidRDefault="0040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F1621C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7656B4" w:rsidRPr="007656B4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5058"/>
    <w:rsid w:val="00005E3F"/>
    <w:rsid w:val="00005E86"/>
    <w:rsid w:val="00005EB0"/>
    <w:rsid w:val="00005F51"/>
    <w:rsid w:val="0000732A"/>
    <w:rsid w:val="000211F0"/>
    <w:rsid w:val="00022178"/>
    <w:rsid w:val="00033FA9"/>
    <w:rsid w:val="00035FF5"/>
    <w:rsid w:val="00050F3E"/>
    <w:rsid w:val="00055E15"/>
    <w:rsid w:val="00057F4D"/>
    <w:rsid w:val="00062BB4"/>
    <w:rsid w:val="0006381C"/>
    <w:rsid w:val="00074EB1"/>
    <w:rsid w:val="00077CB0"/>
    <w:rsid w:val="0008242C"/>
    <w:rsid w:val="00082F8B"/>
    <w:rsid w:val="00084B34"/>
    <w:rsid w:val="00093875"/>
    <w:rsid w:val="00095C86"/>
    <w:rsid w:val="000A759E"/>
    <w:rsid w:val="000A7A64"/>
    <w:rsid w:val="000A7E05"/>
    <w:rsid w:val="000B2D97"/>
    <w:rsid w:val="000B417D"/>
    <w:rsid w:val="000C02B9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3A82"/>
    <w:rsid w:val="0010437B"/>
    <w:rsid w:val="00122B27"/>
    <w:rsid w:val="00124097"/>
    <w:rsid w:val="00124FC4"/>
    <w:rsid w:val="0012664F"/>
    <w:rsid w:val="00130368"/>
    <w:rsid w:val="001308A6"/>
    <w:rsid w:val="001309A9"/>
    <w:rsid w:val="00134024"/>
    <w:rsid w:val="00134B9F"/>
    <w:rsid w:val="00136766"/>
    <w:rsid w:val="0013710F"/>
    <w:rsid w:val="001463F8"/>
    <w:rsid w:val="0014660E"/>
    <w:rsid w:val="00150336"/>
    <w:rsid w:val="00152550"/>
    <w:rsid w:val="00153E49"/>
    <w:rsid w:val="00154EF6"/>
    <w:rsid w:val="00156BEA"/>
    <w:rsid w:val="00161A65"/>
    <w:rsid w:val="0016460B"/>
    <w:rsid w:val="00165E81"/>
    <w:rsid w:val="00166C04"/>
    <w:rsid w:val="00172093"/>
    <w:rsid w:val="00177297"/>
    <w:rsid w:val="00184EB3"/>
    <w:rsid w:val="001858F2"/>
    <w:rsid w:val="0018749A"/>
    <w:rsid w:val="00187646"/>
    <w:rsid w:val="00194D12"/>
    <w:rsid w:val="001956C0"/>
    <w:rsid w:val="001962E3"/>
    <w:rsid w:val="00196C68"/>
    <w:rsid w:val="001A07FA"/>
    <w:rsid w:val="001A34E9"/>
    <w:rsid w:val="001A6C89"/>
    <w:rsid w:val="001B636E"/>
    <w:rsid w:val="001C3096"/>
    <w:rsid w:val="001C6278"/>
    <w:rsid w:val="001D24F8"/>
    <w:rsid w:val="001D75A0"/>
    <w:rsid w:val="001E16E8"/>
    <w:rsid w:val="001F1C4A"/>
    <w:rsid w:val="001F29EA"/>
    <w:rsid w:val="001F2C50"/>
    <w:rsid w:val="00201633"/>
    <w:rsid w:val="00202188"/>
    <w:rsid w:val="00203E7C"/>
    <w:rsid w:val="00204F96"/>
    <w:rsid w:val="00210CEB"/>
    <w:rsid w:val="00211A5E"/>
    <w:rsid w:val="002137E6"/>
    <w:rsid w:val="002167CD"/>
    <w:rsid w:val="002220CE"/>
    <w:rsid w:val="002373EA"/>
    <w:rsid w:val="002452F6"/>
    <w:rsid w:val="0026115A"/>
    <w:rsid w:val="002637BA"/>
    <w:rsid w:val="0027063F"/>
    <w:rsid w:val="002735C2"/>
    <w:rsid w:val="00293A79"/>
    <w:rsid w:val="00296021"/>
    <w:rsid w:val="002A4968"/>
    <w:rsid w:val="002B190F"/>
    <w:rsid w:val="002B343F"/>
    <w:rsid w:val="002B3503"/>
    <w:rsid w:val="002B73A3"/>
    <w:rsid w:val="002C0192"/>
    <w:rsid w:val="002D0437"/>
    <w:rsid w:val="002D32C4"/>
    <w:rsid w:val="002D6034"/>
    <w:rsid w:val="002E4CE7"/>
    <w:rsid w:val="002F1610"/>
    <w:rsid w:val="002F7887"/>
    <w:rsid w:val="0030614B"/>
    <w:rsid w:val="0030783E"/>
    <w:rsid w:val="00320968"/>
    <w:rsid w:val="00322D57"/>
    <w:rsid w:val="003241C7"/>
    <w:rsid w:val="00325DD2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069A"/>
    <w:rsid w:val="003732D2"/>
    <w:rsid w:val="00376FF1"/>
    <w:rsid w:val="00377A81"/>
    <w:rsid w:val="0039400A"/>
    <w:rsid w:val="003A1AF6"/>
    <w:rsid w:val="003A2D63"/>
    <w:rsid w:val="003B050A"/>
    <w:rsid w:val="003B3FB3"/>
    <w:rsid w:val="003B7C84"/>
    <w:rsid w:val="003C10CD"/>
    <w:rsid w:val="003C116C"/>
    <w:rsid w:val="003D167B"/>
    <w:rsid w:val="003D2296"/>
    <w:rsid w:val="003D5A7D"/>
    <w:rsid w:val="003E3A9B"/>
    <w:rsid w:val="003E3D72"/>
    <w:rsid w:val="003E6A6F"/>
    <w:rsid w:val="003E7ABF"/>
    <w:rsid w:val="003F1E58"/>
    <w:rsid w:val="003F30E1"/>
    <w:rsid w:val="003F5EB9"/>
    <w:rsid w:val="00400BE8"/>
    <w:rsid w:val="0040136D"/>
    <w:rsid w:val="00405146"/>
    <w:rsid w:val="00407C66"/>
    <w:rsid w:val="00411F41"/>
    <w:rsid w:val="00413DDD"/>
    <w:rsid w:val="0041562D"/>
    <w:rsid w:val="00415D1C"/>
    <w:rsid w:val="00417AFF"/>
    <w:rsid w:val="004207B8"/>
    <w:rsid w:val="004253A9"/>
    <w:rsid w:val="0042549F"/>
    <w:rsid w:val="00426267"/>
    <w:rsid w:val="00430CF9"/>
    <w:rsid w:val="00431E95"/>
    <w:rsid w:val="004335A5"/>
    <w:rsid w:val="00435C47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5BB3"/>
    <w:rsid w:val="00490AF0"/>
    <w:rsid w:val="004A475A"/>
    <w:rsid w:val="004B79BE"/>
    <w:rsid w:val="004B79F1"/>
    <w:rsid w:val="004C11A6"/>
    <w:rsid w:val="004C33D0"/>
    <w:rsid w:val="004C59B0"/>
    <w:rsid w:val="004E7182"/>
    <w:rsid w:val="00502015"/>
    <w:rsid w:val="00504C36"/>
    <w:rsid w:val="00506C3B"/>
    <w:rsid w:val="00511D05"/>
    <w:rsid w:val="00524C33"/>
    <w:rsid w:val="005267AA"/>
    <w:rsid w:val="00526885"/>
    <w:rsid w:val="005440AC"/>
    <w:rsid w:val="00545E41"/>
    <w:rsid w:val="0055190A"/>
    <w:rsid w:val="00552437"/>
    <w:rsid w:val="00557CA9"/>
    <w:rsid w:val="005619EE"/>
    <w:rsid w:val="00561EE1"/>
    <w:rsid w:val="00562D49"/>
    <w:rsid w:val="00565058"/>
    <w:rsid w:val="005707CA"/>
    <w:rsid w:val="00571637"/>
    <w:rsid w:val="0057329D"/>
    <w:rsid w:val="00573FEF"/>
    <w:rsid w:val="00575E9B"/>
    <w:rsid w:val="005825DC"/>
    <w:rsid w:val="00586BD3"/>
    <w:rsid w:val="00591643"/>
    <w:rsid w:val="00592381"/>
    <w:rsid w:val="0059692B"/>
    <w:rsid w:val="005A3635"/>
    <w:rsid w:val="005A49F2"/>
    <w:rsid w:val="005A5EEC"/>
    <w:rsid w:val="005B639B"/>
    <w:rsid w:val="005C46C6"/>
    <w:rsid w:val="005C6239"/>
    <w:rsid w:val="005C6497"/>
    <w:rsid w:val="005D2773"/>
    <w:rsid w:val="005D3E38"/>
    <w:rsid w:val="005D44BD"/>
    <w:rsid w:val="005E47BF"/>
    <w:rsid w:val="005E4E65"/>
    <w:rsid w:val="005E6434"/>
    <w:rsid w:val="005F063C"/>
    <w:rsid w:val="005F2EB6"/>
    <w:rsid w:val="005F463B"/>
    <w:rsid w:val="005F480F"/>
    <w:rsid w:val="006044D0"/>
    <w:rsid w:val="00605DE8"/>
    <w:rsid w:val="00620D12"/>
    <w:rsid w:val="00625166"/>
    <w:rsid w:val="00626FC7"/>
    <w:rsid w:val="00627630"/>
    <w:rsid w:val="00636B3A"/>
    <w:rsid w:val="00636D97"/>
    <w:rsid w:val="00640142"/>
    <w:rsid w:val="00642D34"/>
    <w:rsid w:val="0064779E"/>
    <w:rsid w:val="00654944"/>
    <w:rsid w:val="00655259"/>
    <w:rsid w:val="00664207"/>
    <w:rsid w:val="00667C46"/>
    <w:rsid w:val="00670958"/>
    <w:rsid w:val="0067120D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A0BF1"/>
    <w:rsid w:val="006A1446"/>
    <w:rsid w:val="006B124C"/>
    <w:rsid w:val="006C1904"/>
    <w:rsid w:val="006C26E5"/>
    <w:rsid w:val="006C370F"/>
    <w:rsid w:val="006D0027"/>
    <w:rsid w:val="006D2CD2"/>
    <w:rsid w:val="006D7578"/>
    <w:rsid w:val="006E525E"/>
    <w:rsid w:val="006F0889"/>
    <w:rsid w:val="006F3E12"/>
    <w:rsid w:val="006F4233"/>
    <w:rsid w:val="006F5A1A"/>
    <w:rsid w:val="007046A8"/>
    <w:rsid w:val="00704ED2"/>
    <w:rsid w:val="00705C37"/>
    <w:rsid w:val="00712916"/>
    <w:rsid w:val="00713EDE"/>
    <w:rsid w:val="00720DAD"/>
    <w:rsid w:val="00721469"/>
    <w:rsid w:val="007241B9"/>
    <w:rsid w:val="0073230D"/>
    <w:rsid w:val="007326EE"/>
    <w:rsid w:val="00734831"/>
    <w:rsid w:val="007352A8"/>
    <w:rsid w:val="00741FF8"/>
    <w:rsid w:val="00744531"/>
    <w:rsid w:val="00760AB3"/>
    <w:rsid w:val="00761BA7"/>
    <w:rsid w:val="007656B4"/>
    <w:rsid w:val="00766A29"/>
    <w:rsid w:val="0077468F"/>
    <w:rsid w:val="00780235"/>
    <w:rsid w:val="00780F03"/>
    <w:rsid w:val="00785FCF"/>
    <w:rsid w:val="0079260F"/>
    <w:rsid w:val="007A1684"/>
    <w:rsid w:val="007B11A0"/>
    <w:rsid w:val="007B1434"/>
    <w:rsid w:val="007C1673"/>
    <w:rsid w:val="007C271F"/>
    <w:rsid w:val="007C68D6"/>
    <w:rsid w:val="007D219E"/>
    <w:rsid w:val="007D3F37"/>
    <w:rsid w:val="007E4D49"/>
    <w:rsid w:val="007F150A"/>
    <w:rsid w:val="0080451D"/>
    <w:rsid w:val="008065CA"/>
    <w:rsid w:val="008101E9"/>
    <w:rsid w:val="00816B0C"/>
    <w:rsid w:val="00816D88"/>
    <w:rsid w:val="00821275"/>
    <w:rsid w:val="00830DA7"/>
    <w:rsid w:val="008327E6"/>
    <w:rsid w:val="008338A6"/>
    <w:rsid w:val="00840981"/>
    <w:rsid w:val="008538E7"/>
    <w:rsid w:val="00855504"/>
    <w:rsid w:val="00856D86"/>
    <w:rsid w:val="00864A97"/>
    <w:rsid w:val="00867728"/>
    <w:rsid w:val="00876998"/>
    <w:rsid w:val="00880B55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1E6"/>
    <w:rsid w:val="008A7D5E"/>
    <w:rsid w:val="008B43DC"/>
    <w:rsid w:val="008D310F"/>
    <w:rsid w:val="008D6B00"/>
    <w:rsid w:val="008E0285"/>
    <w:rsid w:val="008E0C61"/>
    <w:rsid w:val="008F3028"/>
    <w:rsid w:val="008F35FB"/>
    <w:rsid w:val="008F3B98"/>
    <w:rsid w:val="008F4F93"/>
    <w:rsid w:val="008F61BE"/>
    <w:rsid w:val="008F6D12"/>
    <w:rsid w:val="00900725"/>
    <w:rsid w:val="00905372"/>
    <w:rsid w:val="009070B6"/>
    <w:rsid w:val="00907C9F"/>
    <w:rsid w:val="00912EF7"/>
    <w:rsid w:val="009215F7"/>
    <w:rsid w:val="0092218A"/>
    <w:rsid w:val="00923ED6"/>
    <w:rsid w:val="00924C6F"/>
    <w:rsid w:val="00926104"/>
    <w:rsid w:val="00927D55"/>
    <w:rsid w:val="0093066E"/>
    <w:rsid w:val="00933F83"/>
    <w:rsid w:val="009341FA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B7146"/>
    <w:rsid w:val="009B7C03"/>
    <w:rsid w:val="009C0C40"/>
    <w:rsid w:val="009C3C4A"/>
    <w:rsid w:val="009D10B9"/>
    <w:rsid w:val="009D4490"/>
    <w:rsid w:val="009D66C2"/>
    <w:rsid w:val="009D7729"/>
    <w:rsid w:val="009E0882"/>
    <w:rsid w:val="009E615E"/>
    <w:rsid w:val="009F329F"/>
    <w:rsid w:val="00A20869"/>
    <w:rsid w:val="00A26F28"/>
    <w:rsid w:val="00A318F2"/>
    <w:rsid w:val="00A33B3D"/>
    <w:rsid w:val="00A34CA0"/>
    <w:rsid w:val="00A425D7"/>
    <w:rsid w:val="00A4385E"/>
    <w:rsid w:val="00A47A58"/>
    <w:rsid w:val="00A47C15"/>
    <w:rsid w:val="00A558E4"/>
    <w:rsid w:val="00A604A3"/>
    <w:rsid w:val="00A60D20"/>
    <w:rsid w:val="00A71BA1"/>
    <w:rsid w:val="00A728E9"/>
    <w:rsid w:val="00A867B8"/>
    <w:rsid w:val="00A87D22"/>
    <w:rsid w:val="00AB028C"/>
    <w:rsid w:val="00AB0B3F"/>
    <w:rsid w:val="00AB4EFA"/>
    <w:rsid w:val="00AB57F1"/>
    <w:rsid w:val="00AB6F08"/>
    <w:rsid w:val="00AC1BA2"/>
    <w:rsid w:val="00AC1CA5"/>
    <w:rsid w:val="00AC2FAD"/>
    <w:rsid w:val="00AC60E0"/>
    <w:rsid w:val="00AC7694"/>
    <w:rsid w:val="00AC7D57"/>
    <w:rsid w:val="00AE1996"/>
    <w:rsid w:val="00AE3009"/>
    <w:rsid w:val="00AF0033"/>
    <w:rsid w:val="00AF163E"/>
    <w:rsid w:val="00AF3973"/>
    <w:rsid w:val="00B00A30"/>
    <w:rsid w:val="00B01653"/>
    <w:rsid w:val="00B01FCB"/>
    <w:rsid w:val="00B02D1C"/>
    <w:rsid w:val="00B10AC9"/>
    <w:rsid w:val="00B14804"/>
    <w:rsid w:val="00B17722"/>
    <w:rsid w:val="00B24D05"/>
    <w:rsid w:val="00B25B2B"/>
    <w:rsid w:val="00B332B3"/>
    <w:rsid w:val="00B36013"/>
    <w:rsid w:val="00B45D02"/>
    <w:rsid w:val="00B66120"/>
    <w:rsid w:val="00B66DE6"/>
    <w:rsid w:val="00B701B3"/>
    <w:rsid w:val="00B93D86"/>
    <w:rsid w:val="00BA6141"/>
    <w:rsid w:val="00BB5690"/>
    <w:rsid w:val="00BC086D"/>
    <w:rsid w:val="00BC2B6B"/>
    <w:rsid w:val="00BC624F"/>
    <w:rsid w:val="00BD0389"/>
    <w:rsid w:val="00BD14F8"/>
    <w:rsid w:val="00BD1887"/>
    <w:rsid w:val="00BD4A58"/>
    <w:rsid w:val="00BE11D8"/>
    <w:rsid w:val="00BF0077"/>
    <w:rsid w:val="00BF291E"/>
    <w:rsid w:val="00BF49AE"/>
    <w:rsid w:val="00BF51EA"/>
    <w:rsid w:val="00C0041F"/>
    <w:rsid w:val="00C0379F"/>
    <w:rsid w:val="00C044D1"/>
    <w:rsid w:val="00C075CE"/>
    <w:rsid w:val="00C13156"/>
    <w:rsid w:val="00C15612"/>
    <w:rsid w:val="00C2280D"/>
    <w:rsid w:val="00C27BF4"/>
    <w:rsid w:val="00C32698"/>
    <w:rsid w:val="00C32B62"/>
    <w:rsid w:val="00C424FE"/>
    <w:rsid w:val="00C50228"/>
    <w:rsid w:val="00C5113E"/>
    <w:rsid w:val="00C538E4"/>
    <w:rsid w:val="00C56597"/>
    <w:rsid w:val="00C6064C"/>
    <w:rsid w:val="00C615AE"/>
    <w:rsid w:val="00C62487"/>
    <w:rsid w:val="00C64D5E"/>
    <w:rsid w:val="00C70072"/>
    <w:rsid w:val="00C75FF5"/>
    <w:rsid w:val="00C8547A"/>
    <w:rsid w:val="00C87817"/>
    <w:rsid w:val="00C922A0"/>
    <w:rsid w:val="00C94E0B"/>
    <w:rsid w:val="00C95AFA"/>
    <w:rsid w:val="00CC240D"/>
    <w:rsid w:val="00CC4383"/>
    <w:rsid w:val="00CD47D3"/>
    <w:rsid w:val="00CE2C79"/>
    <w:rsid w:val="00CE343E"/>
    <w:rsid w:val="00CE6ABF"/>
    <w:rsid w:val="00CE7C78"/>
    <w:rsid w:val="00CF0A3A"/>
    <w:rsid w:val="00CF13C0"/>
    <w:rsid w:val="00D00232"/>
    <w:rsid w:val="00D112DB"/>
    <w:rsid w:val="00D14A2B"/>
    <w:rsid w:val="00D17331"/>
    <w:rsid w:val="00D206F2"/>
    <w:rsid w:val="00D2436B"/>
    <w:rsid w:val="00D24388"/>
    <w:rsid w:val="00D24AF9"/>
    <w:rsid w:val="00D268DD"/>
    <w:rsid w:val="00D305ED"/>
    <w:rsid w:val="00D34E07"/>
    <w:rsid w:val="00D475E1"/>
    <w:rsid w:val="00D521F1"/>
    <w:rsid w:val="00D52336"/>
    <w:rsid w:val="00D60F14"/>
    <w:rsid w:val="00D616CE"/>
    <w:rsid w:val="00D6508C"/>
    <w:rsid w:val="00D73449"/>
    <w:rsid w:val="00D741F9"/>
    <w:rsid w:val="00D7690D"/>
    <w:rsid w:val="00D776A4"/>
    <w:rsid w:val="00D85A9D"/>
    <w:rsid w:val="00D90654"/>
    <w:rsid w:val="00D922B2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5098"/>
    <w:rsid w:val="00DD62BB"/>
    <w:rsid w:val="00DD680B"/>
    <w:rsid w:val="00DD7137"/>
    <w:rsid w:val="00DE1B72"/>
    <w:rsid w:val="00DE2A9B"/>
    <w:rsid w:val="00DE4951"/>
    <w:rsid w:val="00DF4533"/>
    <w:rsid w:val="00DF462A"/>
    <w:rsid w:val="00DF6349"/>
    <w:rsid w:val="00DF6B2D"/>
    <w:rsid w:val="00E00145"/>
    <w:rsid w:val="00E0586D"/>
    <w:rsid w:val="00E07198"/>
    <w:rsid w:val="00E15F6C"/>
    <w:rsid w:val="00E24A5F"/>
    <w:rsid w:val="00E31E1A"/>
    <w:rsid w:val="00E3409A"/>
    <w:rsid w:val="00E36691"/>
    <w:rsid w:val="00E445C4"/>
    <w:rsid w:val="00E4509C"/>
    <w:rsid w:val="00E51080"/>
    <w:rsid w:val="00E53877"/>
    <w:rsid w:val="00E53A42"/>
    <w:rsid w:val="00E549D0"/>
    <w:rsid w:val="00E62B32"/>
    <w:rsid w:val="00E65698"/>
    <w:rsid w:val="00E65BD0"/>
    <w:rsid w:val="00E675A9"/>
    <w:rsid w:val="00E70C27"/>
    <w:rsid w:val="00E756E6"/>
    <w:rsid w:val="00E83D03"/>
    <w:rsid w:val="00E84716"/>
    <w:rsid w:val="00E85571"/>
    <w:rsid w:val="00E91FF6"/>
    <w:rsid w:val="00E92466"/>
    <w:rsid w:val="00E96024"/>
    <w:rsid w:val="00E97D90"/>
    <w:rsid w:val="00EA5425"/>
    <w:rsid w:val="00EB0B59"/>
    <w:rsid w:val="00EC25F9"/>
    <w:rsid w:val="00EC7456"/>
    <w:rsid w:val="00EC7AE8"/>
    <w:rsid w:val="00ED07C2"/>
    <w:rsid w:val="00ED0BD6"/>
    <w:rsid w:val="00ED250F"/>
    <w:rsid w:val="00ED6BD5"/>
    <w:rsid w:val="00ED73F9"/>
    <w:rsid w:val="00EE02DE"/>
    <w:rsid w:val="00EE0F8E"/>
    <w:rsid w:val="00EF4E17"/>
    <w:rsid w:val="00F025F5"/>
    <w:rsid w:val="00F026B5"/>
    <w:rsid w:val="00F0590C"/>
    <w:rsid w:val="00F07F13"/>
    <w:rsid w:val="00F15E35"/>
    <w:rsid w:val="00F1621C"/>
    <w:rsid w:val="00F2137B"/>
    <w:rsid w:val="00F23201"/>
    <w:rsid w:val="00F23C9A"/>
    <w:rsid w:val="00F25934"/>
    <w:rsid w:val="00F26E15"/>
    <w:rsid w:val="00F326AD"/>
    <w:rsid w:val="00F32CF1"/>
    <w:rsid w:val="00F34260"/>
    <w:rsid w:val="00F351D2"/>
    <w:rsid w:val="00F358BC"/>
    <w:rsid w:val="00F5239A"/>
    <w:rsid w:val="00F52B14"/>
    <w:rsid w:val="00F53E29"/>
    <w:rsid w:val="00F6627A"/>
    <w:rsid w:val="00F71DDA"/>
    <w:rsid w:val="00F720A4"/>
    <w:rsid w:val="00F73F65"/>
    <w:rsid w:val="00F82714"/>
    <w:rsid w:val="00F85A19"/>
    <w:rsid w:val="00F91B1D"/>
    <w:rsid w:val="00F96AC6"/>
    <w:rsid w:val="00FA22BA"/>
    <w:rsid w:val="00FA7733"/>
    <w:rsid w:val="00FB22DF"/>
    <w:rsid w:val="00FB58EB"/>
    <w:rsid w:val="00FB606D"/>
    <w:rsid w:val="00FC161E"/>
    <w:rsid w:val="00FC6B73"/>
    <w:rsid w:val="00FC73FB"/>
    <w:rsid w:val="00FD1C91"/>
    <w:rsid w:val="00FD2C80"/>
    <w:rsid w:val="00FD31CB"/>
    <w:rsid w:val="00FD48CC"/>
    <w:rsid w:val="00FD60EB"/>
    <w:rsid w:val="00FE3EAC"/>
    <w:rsid w:val="00FE718C"/>
    <w:rsid w:val="00FF223F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97"/>
  </w:style>
  <w:style w:type="paragraph" w:styleId="1">
    <w:name w:val="heading 1"/>
    <w:basedOn w:val="a"/>
    <w:next w:val="a"/>
    <w:link w:val="10"/>
    <w:uiPriority w:val="9"/>
    <w:qFormat/>
    <w:rsid w:val="000B2D9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D9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D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D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D9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D9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D9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D9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D9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1">
    <w:name w:val="Body Text Indent 2"/>
    <w:basedOn w:val="a"/>
    <w:link w:val="22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uiPriority w:val="35"/>
    <w:unhideWhenUsed/>
    <w:qFormat/>
    <w:rsid w:val="000B2D9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137B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ind w:left="283"/>
      <w:jc w:val="both"/>
    </w:pPr>
    <w:rPr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1">
    <w:name w:val="Основной текст (5)_"/>
    <w:link w:val="52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2D9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B2D9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2D9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2D9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2D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B2D9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D9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D9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0B2D9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f6">
    <w:name w:val="Title"/>
    <w:basedOn w:val="a"/>
    <w:next w:val="a"/>
    <w:link w:val="af7"/>
    <w:uiPriority w:val="10"/>
    <w:qFormat/>
    <w:rsid w:val="000B2D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f7">
    <w:name w:val="Название Знак"/>
    <w:basedOn w:val="a0"/>
    <w:link w:val="af6"/>
    <w:uiPriority w:val="10"/>
    <w:rsid w:val="000B2D9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f8">
    <w:name w:val="Subtitle"/>
    <w:basedOn w:val="a"/>
    <w:next w:val="a"/>
    <w:link w:val="af9"/>
    <w:uiPriority w:val="11"/>
    <w:qFormat/>
    <w:rsid w:val="000B2D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9">
    <w:name w:val="Подзаголовок Знак"/>
    <w:basedOn w:val="a0"/>
    <w:link w:val="af8"/>
    <w:uiPriority w:val="11"/>
    <w:rsid w:val="000B2D9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a">
    <w:name w:val="Strong"/>
    <w:basedOn w:val="a0"/>
    <w:uiPriority w:val="22"/>
    <w:qFormat/>
    <w:rsid w:val="000B2D97"/>
    <w:rPr>
      <w:b/>
      <w:bCs/>
    </w:rPr>
  </w:style>
  <w:style w:type="character" w:styleId="afb">
    <w:name w:val="Emphasis"/>
    <w:basedOn w:val="a0"/>
    <w:uiPriority w:val="20"/>
    <w:qFormat/>
    <w:rsid w:val="000B2D97"/>
    <w:rPr>
      <w:i/>
      <w:iCs/>
    </w:rPr>
  </w:style>
  <w:style w:type="paragraph" w:styleId="afc">
    <w:name w:val="No Spacing"/>
    <w:uiPriority w:val="1"/>
    <w:qFormat/>
    <w:rsid w:val="000B2D97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0B2D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0B2D97"/>
    <w:rPr>
      <w:i/>
      <w:iCs/>
    </w:rPr>
  </w:style>
  <w:style w:type="paragraph" w:styleId="afd">
    <w:name w:val="Intense Quote"/>
    <w:basedOn w:val="a"/>
    <w:next w:val="a"/>
    <w:link w:val="afe"/>
    <w:uiPriority w:val="30"/>
    <w:qFormat/>
    <w:rsid w:val="000B2D9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e">
    <w:name w:val="Выделенная цитата Знак"/>
    <w:basedOn w:val="a0"/>
    <w:link w:val="afd"/>
    <w:uiPriority w:val="30"/>
    <w:rsid w:val="000B2D9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f">
    <w:name w:val="Subtle Emphasis"/>
    <w:basedOn w:val="a0"/>
    <w:uiPriority w:val="19"/>
    <w:qFormat/>
    <w:rsid w:val="000B2D97"/>
    <w:rPr>
      <w:i/>
      <w:iCs/>
      <w:color w:val="595959" w:themeColor="text1" w:themeTint="A6"/>
    </w:rPr>
  </w:style>
  <w:style w:type="character" w:styleId="aff0">
    <w:name w:val="Intense Emphasis"/>
    <w:basedOn w:val="a0"/>
    <w:uiPriority w:val="21"/>
    <w:qFormat/>
    <w:rsid w:val="000B2D97"/>
    <w:rPr>
      <w:b/>
      <w:bCs/>
      <w:i/>
      <w:iCs/>
    </w:rPr>
  </w:style>
  <w:style w:type="character" w:styleId="aff1">
    <w:name w:val="Subtle Reference"/>
    <w:basedOn w:val="a0"/>
    <w:uiPriority w:val="31"/>
    <w:qFormat/>
    <w:rsid w:val="000B2D97"/>
    <w:rPr>
      <w:smallCaps/>
      <w:color w:val="404040" w:themeColor="text1" w:themeTint="BF"/>
    </w:rPr>
  </w:style>
  <w:style w:type="character" w:styleId="aff2">
    <w:name w:val="Intense Reference"/>
    <w:basedOn w:val="a0"/>
    <w:uiPriority w:val="32"/>
    <w:qFormat/>
    <w:rsid w:val="000B2D97"/>
    <w:rPr>
      <w:b/>
      <w:bCs/>
      <w:smallCaps/>
      <w:u w:val="single"/>
    </w:rPr>
  </w:style>
  <w:style w:type="character" w:styleId="aff3">
    <w:name w:val="Book Title"/>
    <w:basedOn w:val="a0"/>
    <w:uiPriority w:val="33"/>
    <w:qFormat/>
    <w:rsid w:val="000B2D97"/>
    <w:rPr>
      <w:b/>
      <w:bCs/>
      <w:smallCaps/>
    </w:rPr>
  </w:style>
  <w:style w:type="paragraph" w:styleId="aff4">
    <w:name w:val="TOC Heading"/>
    <w:basedOn w:val="1"/>
    <w:next w:val="a"/>
    <w:uiPriority w:val="39"/>
    <w:semiHidden/>
    <w:unhideWhenUsed/>
    <w:qFormat/>
    <w:rsid w:val="000B2D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1AA8-3D7F-4F82-9B93-70FB087E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2</cp:revision>
  <cp:lastPrinted>2026-03-04T11:31:00Z</cp:lastPrinted>
  <dcterms:created xsi:type="dcterms:W3CDTF">2026-04-03T11:34:00Z</dcterms:created>
  <dcterms:modified xsi:type="dcterms:W3CDTF">2026-04-03T11:34:00Z</dcterms:modified>
</cp:coreProperties>
</file>