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E1" w:rsidRDefault="00892CE1" w:rsidP="00D17331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r w:rsidR="009C3E9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наказу ДСА України </w:t>
      </w:r>
    </w:p>
    <w:p w:rsidR="00F23C9A" w:rsidRPr="00465F9C" w:rsidRDefault="004643BE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500" w:type="dxa"/>
        <w:tblInd w:w="-1026" w:type="dxa"/>
        <w:tblLook w:val="04A0"/>
      </w:tblPr>
      <w:tblGrid>
        <w:gridCol w:w="1701"/>
        <w:gridCol w:w="3119"/>
        <w:gridCol w:w="1701"/>
        <w:gridCol w:w="2126"/>
        <w:gridCol w:w="1853"/>
      </w:tblGrid>
      <w:tr w:rsidR="00F23C9A" w:rsidRPr="00882F4E" w:rsidTr="00F026B5">
        <w:trPr>
          <w:trHeight w:val="657"/>
        </w:trPr>
        <w:tc>
          <w:tcPr>
            <w:tcW w:w="10500" w:type="dxa"/>
            <w:gridSpan w:val="5"/>
            <w:hideMark/>
          </w:tcPr>
          <w:p w:rsidR="00F23C9A" w:rsidRPr="009C3E97" w:rsidRDefault="00F23C9A" w:rsidP="00626FC7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="00511D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6044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лютий</w:t>
            </w:r>
            <w:r w:rsidR="009C3E97" w:rsidRPr="009C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  <w:r w:rsidR="00882F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202</w:t>
            </w:r>
            <w:r w:rsidR="006044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5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="009C3E97" w:rsidRPr="009C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суду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</w:p>
        </w:tc>
      </w:tr>
      <w:tr w:rsidR="00F23C9A" w:rsidRPr="009C3E97" w:rsidTr="00971441">
        <w:trPr>
          <w:trHeight w:val="509"/>
        </w:trPr>
        <w:tc>
          <w:tcPr>
            <w:tcW w:w="1701" w:type="dxa"/>
            <w:vMerge w:val="restart"/>
            <w:hideMark/>
          </w:tcPr>
          <w:p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hideMark/>
          </w:tcPr>
          <w:p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Фактична чисельність працівників, яким нараховано заробітну плату протягом 202</w:t>
            </w:r>
            <w:r w:rsidR="00184E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:rsidR="00F23C9A" w:rsidRPr="00077CB0" w:rsidRDefault="00F23C9A" w:rsidP="0097144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</w:t>
            </w:r>
            <w:r w:rsidR="00184E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9C3E97" w:rsidRPr="009C3E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9C3E97" w:rsidRPr="009C3E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184E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F23C9A" w:rsidRPr="009C3E97" w:rsidTr="00971441">
        <w:trPr>
          <w:trHeight w:val="509"/>
        </w:trPr>
        <w:tc>
          <w:tcPr>
            <w:tcW w:w="1701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9C3E97" w:rsidTr="00626FC7">
        <w:trPr>
          <w:trHeight w:val="910"/>
        </w:trPr>
        <w:tc>
          <w:tcPr>
            <w:tcW w:w="1701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971441">
        <w:trPr>
          <w:trHeight w:val="343"/>
        </w:trPr>
        <w:tc>
          <w:tcPr>
            <w:tcW w:w="1701" w:type="dxa"/>
            <w:hideMark/>
          </w:tcPr>
          <w:p w:rsidR="00F23C9A" w:rsidRPr="00880F34" w:rsidRDefault="009D66C2" w:rsidP="006044D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D66C2">
              <w:rPr>
                <w:lang w:val="uk-UA"/>
              </w:rPr>
              <w:t>Місцеві загальні суди Хмельницької області</w:t>
            </w:r>
          </w:p>
        </w:tc>
        <w:tc>
          <w:tcPr>
            <w:tcW w:w="3119" w:type="dxa"/>
            <w:hideMark/>
          </w:tcPr>
          <w:p w:rsidR="00F23C9A" w:rsidRPr="00713EDE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:rsidR="00882F4E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882F4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491</w:t>
            </w:r>
          </w:p>
          <w:p w:rsidR="00F23C9A" w:rsidRDefault="00FE3EAC" w:rsidP="008B43D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49</w:t>
            </w:r>
            <w:r w:rsidR="00EC7AE8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bookmarkStart w:id="0" w:name="_GoBack"/>
            <w:bookmarkEnd w:id="0"/>
          </w:p>
          <w:p w:rsidR="00511D05" w:rsidRPr="00882F4E" w:rsidRDefault="00511D05" w:rsidP="008B43D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:rsidTr="00971441">
        <w:trPr>
          <w:trHeight w:val="213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2126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:rsidTr="00971441">
        <w:trPr>
          <w:trHeight w:val="50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:rsidR="00F23C9A" w:rsidRPr="00880F34" w:rsidRDefault="00882F4E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184EB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hideMark/>
          </w:tcPr>
          <w:p w:rsidR="00F23C9A" w:rsidRPr="00880F34" w:rsidRDefault="00184EB3" w:rsidP="00177297">
            <w:pP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33573</w:t>
            </w:r>
          </w:p>
        </w:tc>
        <w:tc>
          <w:tcPr>
            <w:tcW w:w="1853" w:type="dxa"/>
            <w:hideMark/>
          </w:tcPr>
          <w:p w:rsidR="00F23C9A" w:rsidRDefault="00184EB3" w:rsidP="00893B49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  <w:p w:rsidR="009B40EC" w:rsidRPr="00880F34" w:rsidRDefault="009B40EC" w:rsidP="00893B49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971441">
        <w:trPr>
          <w:trHeight w:val="615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893B49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971441">
        <w:trPr>
          <w:trHeight w:val="93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893B49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971441">
        <w:trPr>
          <w:trHeight w:val="54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:rsidR="00F23C9A" w:rsidRPr="00880F34" w:rsidRDefault="00882F4E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184EB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2126" w:type="dxa"/>
            <w:hideMark/>
          </w:tcPr>
          <w:p w:rsidR="00F23C9A" w:rsidRPr="00880F34" w:rsidRDefault="00184EB3" w:rsidP="00882F4E">
            <w:pPr>
              <w:tabs>
                <w:tab w:val="left" w:pos="99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14510</w:t>
            </w:r>
          </w:p>
        </w:tc>
        <w:tc>
          <w:tcPr>
            <w:tcW w:w="1853" w:type="dxa"/>
            <w:hideMark/>
          </w:tcPr>
          <w:p w:rsidR="00F23C9A" w:rsidRPr="00880F34" w:rsidRDefault="00184EB3" w:rsidP="00893B49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</w:t>
            </w:r>
          </w:p>
        </w:tc>
      </w:tr>
      <w:tr w:rsidR="00F23C9A" w:rsidRPr="00880F34" w:rsidTr="00971441">
        <w:trPr>
          <w:trHeight w:val="30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:rsidR="00F23C9A" w:rsidRPr="00882F4E" w:rsidRDefault="00184EB3" w:rsidP="009A2257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146</w:t>
            </w:r>
          </w:p>
        </w:tc>
        <w:tc>
          <w:tcPr>
            <w:tcW w:w="2126" w:type="dxa"/>
            <w:hideMark/>
          </w:tcPr>
          <w:p w:rsidR="00F23C9A" w:rsidRDefault="00184EB3" w:rsidP="00891B05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14717</w:t>
            </w:r>
          </w:p>
          <w:p w:rsidR="00891B05" w:rsidRPr="00882F4E" w:rsidRDefault="00891B05" w:rsidP="00891B05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201" w:rsidRDefault="00184EB3" w:rsidP="00893B49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</w:t>
            </w:r>
          </w:p>
          <w:p w:rsidR="009B40EC" w:rsidRDefault="009B40EC" w:rsidP="00893B49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F23C9A" w:rsidRPr="00F23201" w:rsidRDefault="00F23C9A" w:rsidP="00893B49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F23C9A" w:rsidRPr="00880F34" w:rsidTr="00971441">
        <w:trPr>
          <w:trHeight w:val="315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:rsidTr="00971441">
        <w:trPr>
          <w:trHeight w:val="30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:rsidR="00F23C9A" w:rsidRPr="00880F34" w:rsidRDefault="00184EB3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122</w:t>
            </w:r>
          </w:p>
        </w:tc>
        <w:tc>
          <w:tcPr>
            <w:tcW w:w="2126" w:type="dxa"/>
            <w:hideMark/>
          </w:tcPr>
          <w:p w:rsidR="00F23C9A" w:rsidRPr="00880F34" w:rsidRDefault="00184EB3" w:rsidP="009B40EC">
            <w:pPr>
              <w:tabs>
                <w:tab w:val="left" w:pos="105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14559</w:t>
            </w:r>
          </w:p>
        </w:tc>
        <w:tc>
          <w:tcPr>
            <w:tcW w:w="1853" w:type="dxa"/>
            <w:hideMark/>
          </w:tcPr>
          <w:p w:rsidR="00F23C9A" w:rsidRPr="00880F34" w:rsidRDefault="00F23C9A" w:rsidP="00E96024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184EB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</w:t>
            </w:r>
          </w:p>
        </w:tc>
      </w:tr>
      <w:tr w:rsidR="00F23C9A" w:rsidRPr="00880F34" w:rsidTr="00971441">
        <w:trPr>
          <w:trHeight w:val="57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:rsidR="00F23C9A" w:rsidRPr="00880F34" w:rsidRDefault="00184EB3" w:rsidP="00893B49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89</w:t>
            </w:r>
          </w:p>
        </w:tc>
        <w:tc>
          <w:tcPr>
            <w:tcW w:w="2126" w:type="dxa"/>
            <w:hideMark/>
          </w:tcPr>
          <w:p w:rsidR="008D6B00" w:rsidRDefault="00184EB3" w:rsidP="00882F4E">
            <w:pPr>
              <w:tabs>
                <w:tab w:val="left" w:pos="1072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12345</w:t>
            </w:r>
          </w:p>
          <w:p w:rsidR="0012664F" w:rsidRPr="00880F34" w:rsidRDefault="0012664F" w:rsidP="00882F4E">
            <w:pPr>
              <w:tabs>
                <w:tab w:val="left" w:pos="1072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9A2257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29,3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184EB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</w:t>
            </w:r>
          </w:p>
        </w:tc>
      </w:tr>
      <w:tr w:rsidR="00F23C9A" w:rsidRPr="00880F34" w:rsidTr="00971441">
        <w:trPr>
          <w:trHeight w:val="315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:rsidTr="00D206F2">
        <w:trPr>
          <w:trHeight w:val="579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:rsidR="00F23C9A" w:rsidRPr="00880F34" w:rsidRDefault="009A2257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</w:t>
            </w:r>
          </w:p>
        </w:tc>
        <w:tc>
          <w:tcPr>
            <w:tcW w:w="2126" w:type="dxa"/>
            <w:hideMark/>
          </w:tcPr>
          <w:p w:rsidR="008D6B00" w:rsidRDefault="00184EB3" w:rsidP="00882F4E">
            <w:pPr>
              <w:tabs>
                <w:tab w:val="left" w:pos="1103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11194</w:t>
            </w:r>
          </w:p>
          <w:p w:rsidR="009B40EC" w:rsidRPr="00880F34" w:rsidRDefault="009B40EC" w:rsidP="00882F4E">
            <w:pPr>
              <w:tabs>
                <w:tab w:val="left" w:pos="1103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F23201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184EB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</w:t>
            </w:r>
          </w:p>
        </w:tc>
      </w:tr>
      <w:tr w:rsidR="00F23C9A" w:rsidRPr="009D66C2" w:rsidTr="00971441">
        <w:trPr>
          <w:trHeight w:val="569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:rsidR="00F23C9A" w:rsidRDefault="00184EB3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  <w:p w:rsidR="00177297" w:rsidRDefault="00177297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882F4E" w:rsidRPr="00880F34" w:rsidRDefault="00882F4E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184EB3" w:rsidP="00D206F2">
            <w:pPr>
              <w:tabs>
                <w:tab w:val="right" w:pos="190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7824</w:t>
            </w:r>
          </w:p>
        </w:tc>
        <w:tc>
          <w:tcPr>
            <w:tcW w:w="1853" w:type="dxa"/>
            <w:hideMark/>
          </w:tcPr>
          <w:p w:rsidR="00F23C9A" w:rsidRPr="00880F34" w:rsidRDefault="00F23C9A" w:rsidP="00712916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184EB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:rsidTr="00971441">
        <w:trPr>
          <w:trHeight w:val="42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:rsidR="00F23C9A" w:rsidRPr="00880F34" w:rsidRDefault="00882F4E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</w:t>
            </w:r>
            <w:r w:rsidR="00FE3E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126" w:type="dxa"/>
            <w:hideMark/>
          </w:tcPr>
          <w:p w:rsidR="00F23C9A" w:rsidRPr="00880F34" w:rsidRDefault="00184EB3" w:rsidP="00882F4E">
            <w:pPr>
              <w:tabs>
                <w:tab w:val="left" w:pos="114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20247</w:t>
            </w:r>
          </w:p>
        </w:tc>
        <w:tc>
          <w:tcPr>
            <w:tcW w:w="1853" w:type="dxa"/>
            <w:hideMark/>
          </w:tcPr>
          <w:p w:rsidR="00F23C9A" w:rsidRPr="00880F34" w:rsidRDefault="00F23C9A" w:rsidP="009B40EC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184EB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:rsidTr="00971441">
        <w:trPr>
          <w:trHeight w:val="315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:rsidTr="00971441">
        <w:trPr>
          <w:trHeight w:val="405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:rsidR="00F23C9A" w:rsidRPr="00880F34" w:rsidRDefault="00FE3EAC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124</w:t>
            </w:r>
          </w:p>
        </w:tc>
        <w:tc>
          <w:tcPr>
            <w:tcW w:w="2126" w:type="dxa"/>
            <w:hideMark/>
          </w:tcPr>
          <w:p w:rsidR="00F23C9A" w:rsidRPr="00880F34" w:rsidRDefault="00184EB3" w:rsidP="00882F4E">
            <w:pPr>
              <w:tabs>
                <w:tab w:val="left" w:pos="1210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20321</w:t>
            </w:r>
          </w:p>
        </w:tc>
        <w:tc>
          <w:tcPr>
            <w:tcW w:w="1853" w:type="dxa"/>
            <w:hideMark/>
          </w:tcPr>
          <w:p w:rsidR="00F23C9A" w:rsidRPr="00880F34" w:rsidRDefault="00F23C9A" w:rsidP="00F23201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184EB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:rsidTr="00971441">
        <w:trPr>
          <w:trHeight w:val="389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005EB0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:rsidR="00F23C9A" w:rsidRPr="00880F34" w:rsidRDefault="00FE3EAC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41</w:t>
            </w:r>
          </w:p>
        </w:tc>
        <w:tc>
          <w:tcPr>
            <w:tcW w:w="2126" w:type="dxa"/>
            <w:hideMark/>
          </w:tcPr>
          <w:p w:rsidR="00F23C9A" w:rsidRPr="00880F34" w:rsidRDefault="00184EB3" w:rsidP="00882F4E">
            <w:pPr>
              <w:tabs>
                <w:tab w:val="right" w:pos="190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8109</w:t>
            </w:r>
          </w:p>
        </w:tc>
        <w:tc>
          <w:tcPr>
            <w:tcW w:w="1853" w:type="dxa"/>
            <w:hideMark/>
          </w:tcPr>
          <w:p w:rsidR="00F23C9A" w:rsidRPr="00880F34" w:rsidRDefault="00F23C9A" w:rsidP="00626FC7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184EB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</w:t>
            </w:r>
          </w:p>
        </w:tc>
      </w:tr>
    </w:tbl>
    <w:p w:rsidR="004C11A6" w:rsidRDefault="004C11A6" w:rsidP="009C3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sectPr w:rsidR="004C11A6" w:rsidSect="00744531">
      <w:headerReference w:type="default" r:id="rId8"/>
      <w:footerReference w:type="default" r:id="rId9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C4E" w:rsidRDefault="00205C4E">
      <w:pPr>
        <w:spacing w:after="0" w:line="240" w:lineRule="auto"/>
      </w:pPr>
      <w:r>
        <w:separator/>
      </w:r>
    </w:p>
  </w:endnote>
  <w:endnote w:type="continuationSeparator" w:id="0">
    <w:p w:rsidR="00205C4E" w:rsidRDefault="0020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8E4" w:rsidRDefault="00A558E4">
    <w:pPr>
      <w:pStyle w:val="a3"/>
      <w:jc w:val="right"/>
    </w:pPr>
  </w:p>
  <w:p w:rsidR="00A558E4" w:rsidRDefault="00A558E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C4E" w:rsidRDefault="00205C4E">
      <w:pPr>
        <w:spacing w:after="0" w:line="240" w:lineRule="auto"/>
      </w:pPr>
      <w:r>
        <w:separator/>
      </w:r>
    </w:p>
  </w:footnote>
  <w:footnote w:type="continuationSeparator" w:id="0">
    <w:p w:rsidR="00205C4E" w:rsidRDefault="00205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8275218"/>
      <w:docPartObj>
        <w:docPartGallery w:val="Page Numbers (Top of Page)"/>
        <w:docPartUnique/>
      </w:docPartObj>
    </w:sdtPr>
    <w:sdtContent>
      <w:p w:rsidR="00334340" w:rsidRDefault="0041454A">
        <w:pPr>
          <w:pStyle w:val="a5"/>
          <w:jc w:val="center"/>
        </w:pPr>
        <w:r>
          <w:fldChar w:fldCharType="begin"/>
        </w:r>
        <w:r w:rsidR="00334340">
          <w:instrText>PAGE   \* MERGEFORMAT</w:instrText>
        </w:r>
        <w:r>
          <w:fldChar w:fldCharType="separate"/>
        </w:r>
        <w:r w:rsidR="009C3E97" w:rsidRPr="009C3E97">
          <w:rPr>
            <w:noProof/>
            <w:lang w:val="ru-RU"/>
          </w:rPr>
          <w:t>2</w:t>
        </w:r>
        <w:r>
          <w:fldChar w:fldCharType="end"/>
        </w:r>
      </w:p>
    </w:sdtContent>
  </w:sdt>
  <w:p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65058"/>
    <w:rsid w:val="00005E3F"/>
    <w:rsid w:val="00005E86"/>
    <w:rsid w:val="00005EB0"/>
    <w:rsid w:val="0000732A"/>
    <w:rsid w:val="00022178"/>
    <w:rsid w:val="00033FA9"/>
    <w:rsid w:val="00035FF5"/>
    <w:rsid w:val="00050F3E"/>
    <w:rsid w:val="00057F4D"/>
    <w:rsid w:val="00062BB4"/>
    <w:rsid w:val="0006381C"/>
    <w:rsid w:val="00077CB0"/>
    <w:rsid w:val="0008242C"/>
    <w:rsid w:val="00093875"/>
    <w:rsid w:val="00095C86"/>
    <w:rsid w:val="000A759E"/>
    <w:rsid w:val="000A7A64"/>
    <w:rsid w:val="000A7E05"/>
    <w:rsid w:val="000B417D"/>
    <w:rsid w:val="000C0B73"/>
    <w:rsid w:val="000C341B"/>
    <w:rsid w:val="000C4100"/>
    <w:rsid w:val="000C7F48"/>
    <w:rsid w:val="000D1B33"/>
    <w:rsid w:val="000D276B"/>
    <w:rsid w:val="000E1912"/>
    <w:rsid w:val="000E330B"/>
    <w:rsid w:val="000E6A78"/>
    <w:rsid w:val="000F336A"/>
    <w:rsid w:val="0010437B"/>
    <w:rsid w:val="00124097"/>
    <w:rsid w:val="0012664F"/>
    <w:rsid w:val="001308A6"/>
    <w:rsid w:val="00134024"/>
    <w:rsid w:val="00134B9F"/>
    <w:rsid w:val="0014660E"/>
    <w:rsid w:val="00150336"/>
    <w:rsid w:val="00154EF6"/>
    <w:rsid w:val="00156BEA"/>
    <w:rsid w:val="00161A65"/>
    <w:rsid w:val="0016460B"/>
    <w:rsid w:val="00165E81"/>
    <w:rsid w:val="00166C04"/>
    <w:rsid w:val="00172093"/>
    <w:rsid w:val="00177297"/>
    <w:rsid w:val="00184EB3"/>
    <w:rsid w:val="0018749A"/>
    <w:rsid w:val="00187646"/>
    <w:rsid w:val="00194D12"/>
    <w:rsid w:val="001962E3"/>
    <w:rsid w:val="00196C68"/>
    <w:rsid w:val="001A07FA"/>
    <w:rsid w:val="001A6C89"/>
    <w:rsid w:val="001C3096"/>
    <w:rsid w:val="001C6278"/>
    <w:rsid w:val="001D24F8"/>
    <w:rsid w:val="001D75A0"/>
    <w:rsid w:val="001E16E8"/>
    <w:rsid w:val="001F1C4A"/>
    <w:rsid w:val="001F29EA"/>
    <w:rsid w:val="001F2C50"/>
    <w:rsid w:val="00202188"/>
    <w:rsid w:val="00203E7C"/>
    <w:rsid w:val="00204F96"/>
    <w:rsid w:val="00205C4E"/>
    <w:rsid w:val="00211A5E"/>
    <w:rsid w:val="002167CD"/>
    <w:rsid w:val="002220CE"/>
    <w:rsid w:val="002373EA"/>
    <w:rsid w:val="0026115A"/>
    <w:rsid w:val="002637BA"/>
    <w:rsid w:val="0027063F"/>
    <w:rsid w:val="002735C2"/>
    <w:rsid w:val="00293A79"/>
    <w:rsid w:val="00296021"/>
    <w:rsid w:val="002A4968"/>
    <w:rsid w:val="002B190F"/>
    <w:rsid w:val="002B3503"/>
    <w:rsid w:val="002B73A3"/>
    <w:rsid w:val="002D0437"/>
    <w:rsid w:val="002D32C4"/>
    <w:rsid w:val="002D6034"/>
    <w:rsid w:val="002E4CE7"/>
    <w:rsid w:val="002F1610"/>
    <w:rsid w:val="002F7887"/>
    <w:rsid w:val="0030614B"/>
    <w:rsid w:val="0030783E"/>
    <w:rsid w:val="00320968"/>
    <w:rsid w:val="00322D57"/>
    <w:rsid w:val="00333EEE"/>
    <w:rsid w:val="00334340"/>
    <w:rsid w:val="00340A3A"/>
    <w:rsid w:val="00340E41"/>
    <w:rsid w:val="003431A1"/>
    <w:rsid w:val="00355034"/>
    <w:rsid w:val="003556F7"/>
    <w:rsid w:val="00357C62"/>
    <w:rsid w:val="00362674"/>
    <w:rsid w:val="00362838"/>
    <w:rsid w:val="00365426"/>
    <w:rsid w:val="003732D2"/>
    <w:rsid w:val="00376FF1"/>
    <w:rsid w:val="003A1AF6"/>
    <w:rsid w:val="003A2D63"/>
    <w:rsid w:val="003B7C84"/>
    <w:rsid w:val="003C116C"/>
    <w:rsid w:val="003D167B"/>
    <w:rsid w:val="003D2296"/>
    <w:rsid w:val="003D5A7D"/>
    <w:rsid w:val="003E3A9B"/>
    <w:rsid w:val="003E3D72"/>
    <w:rsid w:val="003E6A6F"/>
    <w:rsid w:val="003E7ABF"/>
    <w:rsid w:val="003F1E58"/>
    <w:rsid w:val="003F30E1"/>
    <w:rsid w:val="003F5EB9"/>
    <w:rsid w:val="00407C66"/>
    <w:rsid w:val="00411F41"/>
    <w:rsid w:val="0041454A"/>
    <w:rsid w:val="0041562D"/>
    <w:rsid w:val="00415D1C"/>
    <w:rsid w:val="004253A9"/>
    <w:rsid w:val="00426267"/>
    <w:rsid w:val="00430CF9"/>
    <w:rsid w:val="00431E95"/>
    <w:rsid w:val="004335A5"/>
    <w:rsid w:val="0044204A"/>
    <w:rsid w:val="00451DD3"/>
    <w:rsid w:val="0045503C"/>
    <w:rsid w:val="00456BD5"/>
    <w:rsid w:val="004643BE"/>
    <w:rsid w:val="004648BF"/>
    <w:rsid w:val="00465F9C"/>
    <w:rsid w:val="00470DA3"/>
    <w:rsid w:val="00472148"/>
    <w:rsid w:val="004741FB"/>
    <w:rsid w:val="00474201"/>
    <w:rsid w:val="00480A4F"/>
    <w:rsid w:val="00485BB3"/>
    <w:rsid w:val="004A475A"/>
    <w:rsid w:val="004B79BE"/>
    <w:rsid w:val="004B79F1"/>
    <w:rsid w:val="004C11A6"/>
    <w:rsid w:val="004C59B0"/>
    <w:rsid w:val="00506C3B"/>
    <w:rsid w:val="00511D05"/>
    <w:rsid w:val="00524C33"/>
    <w:rsid w:val="005267AA"/>
    <w:rsid w:val="005440AC"/>
    <w:rsid w:val="00545E41"/>
    <w:rsid w:val="0055190A"/>
    <w:rsid w:val="00552437"/>
    <w:rsid w:val="005619EE"/>
    <w:rsid w:val="00562D49"/>
    <w:rsid w:val="00565058"/>
    <w:rsid w:val="005707CA"/>
    <w:rsid w:val="00571637"/>
    <w:rsid w:val="0057329D"/>
    <w:rsid w:val="00575E9B"/>
    <w:rsid w:val="005825DC"/>
    <w:rsid w:val="00591643"/>
    <w:rsid w:val="00592381"/>
    <w:rsid w:val="0059692B"/>
    <w:rsid w:val="005A5EEC"/>
    <w:rsid w:val="005C46C6"/>
    <w:rsid w:val="005C6239"/>
    <w:rsid w:val="005C6497"/>
    <w:rsid w:val="005D2773"/>
    <w:rsid w:val="005D3E38"/>
    <w:rsid w:val="005D44BD"/>
    <w:rsid w:val="005E47BF"/>
    <w:rsid w:val="005E4E65"/>
    <w:rsid w:val="005E6434"/>
    <w:rsid w:val="005F063C"/>
    <w:rsid w:val="005F2EB6"/>
    <w:rsid w:val="005F463B"/>
    <w:rsid w:val="005F480F"/>
    <w:rsid w:val="006044D0"/>
    <w:rsid w:val="00605DE8"/>
    <w:rsid w:val="00620D12"/>
    <w:rsid w:val="00626FC7"/>
    <w:rsid w:val="00627630"/>
    <w:rsid w:val="00636B3A"/>
    <w:rsid w:val="00636D97"/>
    <w:rsid w:val="0064779E"/>
    <w:rsid w:val="00654944"/>
    <w:rsid w:val="00655259"/>
    <w:rsid w:val="00664207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C26E5"/>
    <w:rsid w:val="006C370F"/>
    <w:rsid w:val="006D0027"/>
    <w:rsid w:val="006D2CD2"/>
    <w:rsid w:val="006D7578"/>
    <w:rsid w:val="006F0889"/>
    <w:rsid w:val="006F3E12"/>
    <w:rsid w:val="006F5A1A"/>
    <w:rsid w:val="007046A8"/>
    <w:rsid w:val="00704ED2"/>
    <w:rsid w:val="00705C37"/>
    <w:rsid w:val="00712916"/>
    <w:rsid w:val="00713EDE"/>
    <w:rsid w:val="00720DAD"/>
    <w:rsid w:val="007241B9"/>
    <w:rsid w:val="0073230D"/>
    <w:rsid w:val="007326EE"/>
    <w:rsid w:val="00734831"/>
    <w:rsid w:val="00744531"/>
    <w:rsid w:val="00761BA7"/>
    <w:rsid w:val="007656B4"/>
    <w:rsid w:val="00766A29"/>
    <w:rsid w:val="0077468F"/>
    <w:rsid w:val="00780F03"/>
    <w:rsid w:val="00785FCF"/>
    <w:rsid w:val="0079260F"/>
    <w:rsid w:val="007A1684"/>
    <w:rsid w:val="007B11A0"/>
    <w:rsid w:val="007B1434"/>
    <w:rsid w:val="007C1673"/>
    <w:rsid w:val="007C68D6"/>
    <w:rsid w:val="007D219E"/>
    <w:rsid w:val="007D3F37"/>
    <w:rsid w:val="007E4D49"/>
    <w:rsid w:val="0080451D"/>
    <w:rsid w:val="008065CA"/>
    <w:rsid w:val="008101E9"/>
    <w:rsid w:val="00816B0C"/>
    <w:rsid w:val="00821275"/>
    <w:rsid w:val="00830DA7"/>
    <w:rsid w:val="008338A6"/>
    <w:rsid w:val="00856D86"/>
    <w:rsid w:val="00867728"/>
    <w:rsid w:val="00880F34"/>
    <w:rsid w:val="00881E54"/>
    <w:rsid w:val="00882F4E"/>
    <w:rsid w:val="00885207"/>
    <w:rsid w:val="00890877"/>
    <w:rsid w:val="0089196D"/>
    <w:rsid w:val="00891B05"/>
    <w:rsid w:val="00892CE1"/>
    <w:rsid w:val="00893B49"/>
    <w:rsid w:val="0089789D"/>
    <w:rsid w:val="008A387F"/>
    <w:rsid w:val="008A3C2D"/>
    <w:rsid w:val="008A67B0"/>
    <w:rsid w:val="008A7D5E"/>
    <w:rsid w:val="008B43DC"/>
    <w:rsid w:val="008D6B00"/>
    <w:rsid w:val="008F3028"/>
    <w:rsid w:val="008F35FB"/>
    <w:rsid w:val="008F4F93"/>
    <w:rsid w:val="008F61BE"/>
    <w:rsid w:val="00900725"/>
    <w:rsid w:val="00905372"/>
    <w:rsid w:val="00907C9F"/>
    <w:rsid w:val="00912EF7"/>
    <w:rsid w:val="0092218A"/>
    <w:rsid w:val="00923ED6"/>
    <w:rsid w:val="00926104"/>
    <w:rsid w:val="00927D55"/>
    <w:rsid w:val="0093066E"/>
    <w:rsid w:val="00933F83"/>
    <w:rsid w:val="00936DEC"/>
    <w:rsid w:val="00944CB8"/>
    <w:rsid w:val="00956E66"/>
    <w:rsid w:val="00957DA0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A14E8"/>
    <w:rsid w:val="009A2257"/>
    <w:rsid w:val="009A5039"/>
    <w:rsid w:val="009A5141"/>
    <w:rsid w:val="009B0727"/>
    <w:rsid w:val="009B40EC"/>
    <w:rsid w:val="009B4BFA"/>
    <w:rsid w:val="009B6964"/>
    <w:rsid w:val="009C0C40"/>
    <w:rsid w:val="009C3C4A"/>
    <w:rsid w:val="009C3E97"/>
    <w:rsid w:val="009D10B9"/>
    <w:rsid w:val="009D66C2"/>
    <w:rsid w:val="009D7729"/>
    <w:rsid w:val="009E0882"/>
    <w:rsid w:val="009E615E"/>
    <w:rsid w:val="009F329F"/>
    <w:rsid w:val="00A318F2"/>
    <w:rsid w:val="00A33B3D"/>
    <w:rsid w:val="00A34CA0"/>
    <w:rsid w:val="00A425D7"/>
    <w:rsid w:val="00A558E4"/>
    <w:rsid w:val="00A60D20"/>
    <w:rsid w:val="00A71BA1"/>
    <w:rsid w:val="00A728E9"/>
    <w:rsid w:val="00A867B8"/>
    <w:rsid w:val="00A87D22"/>
    <w:rsid w:val="00AB0B3F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B01653"/>
    <w:rsid w:val="00B14804"/>
    <w:rsid w:val="00B17722"/>
    <w:rsid w:val="00B24D05"/>
    <w:rsid w:val="00B25B2B"/>
    <w:rsid w:val="00B332B3"/>
    <w:rsid w:val="00B36013"/>
    <w:rsid w:val="00B66120"/>
    <w:rsid w:val="00B701B3"/>
    <w:rsid w:val="00B93D86"/>
    <w:rsid w:val="00BA6141"/>
    <w:rsid w:val="00BC086D"/>
    <w:rsid w:val="00BD0389"/>
    <w:rsid w:val="00BD14F8"/>
    <w:rsid w:val="00BD4A58"/>
    <w:rsid w:val="00BE11D8"/>
    <w:rsid w:val="00BF0077"/>
    <w:rsid w:val="00BF291E"/>
    <w:rsid w:val="00BF49AE"/>
    <w:rsid w:val="00BF51EA"/>
    <w:rsid w:val="00C0041F"/>
    <w:rsid w:val="00C0379F"/>
    <w:rsid w:val="00C075CE"/>
    <w:rsid w:val="00C13156"/>
    <w:rsid w:val="00C32698"/>
    <w:rsid w:val="00C424FE"/>
    <w:rsid w:val="00C50228"/>
    <w:rsid w:val="00C5113E"/>
    <w:rsid w:val="00C538E4"/>
    <w:rsid w:val="00C56597"/>
    <w:rsid w:val="00C6064C"/>
    <w:rsid w:val="00C75FF5"/>
    <w:rsid w:val="00C8547A"/>
    <w:rsid w:val="00C87817"/>
    <w:rsid w:val="00C922A0"/>
    <w:rsid w:val="00C94E0B"/>
    <w:rsid w:val="00C95AFA"/>
    <w:rsid w:val="00CD47D3"/>
    <w:rsid w:val="00CE2C79"/>
    <w:rsid w:val="00CE343E"/>
    <w:rsid w:val="00CF0A3A"/>
    <w:rsid w:val="00D112DB"/>
    <w:rsid w:val="00D14A2B"/>
    <w:rsid w:val="00D17331"/>
    <w:rsid w:val="00D206F2"/>
    <w:rsid w:val="00D2436B"/>
    <w:rsid w:val="00D24388"/>
    <w:rsid w:val="00D24AF9"/>
    <w:rsid w:val="00D34E07"/>
    <w:rsid w:val="00D475E1"/>
    <w:rsid w:val="00D60F14"/>
    <w:rsid w:val="00D616CE"/>
    <w:rsid w:val="00D6508C"/>
    <w:rsid w:val="00D73449"/>
    <w:rsid w:val="00D741F9"/>
    <w:rsid w:val="00D85A9D"/>
    <w:rsid w:val="00D90654"/>
    <w:rsid w:val="00D96E8B"/>
    <w:rsid w:val="00DA047D"/>
    <w:rsid w:val="00DA34F5"/>
    <w:rsid w:val="00DB6069"/>
    <w:rsid w:val="00DB66D6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31E1A"/>
    <w:rsid w:val="00E36691"/>
    <w:rsid w:val="00E445C4"/>
    <w:rsid w:val="00E4509C"/>
    <w:rsid w:val="00E51080"/>
    <w:rsid w:val="00E53877"/>
    <w:rsid w:val="00E53A42"/>
    <w:rsid w:val="00E549D0"/>
    <w:rsid w:val="00E65BD0"/>
    <w:rsid w:val="00E756E6"/>
    <w:rsid w:val="00E83D03"/>
    <w:rsid w:val="00E84716"/>
    <w:rsid w:val="00E85571"/>
    <w:rsid w:val="00E91FF6"/>
    <w:rsid w:val="00E92466"/>
    <w:rsid w:val="00E96024"/>
    <w:rsid w:val="00E97D90"/>
    <w:rsid w:val="00EA5425"/>
    <w:rsid w:val="00EB0B59"/>
    <w:rsid w:val="00EC25F9"/>
    <w:rsid w:val="00EC7456"/>
    <w:rsid w:val="00EC7AE8"/>
    <w:rsid w:val="00ED07C2"/>
    <w:rsid w:val="00ED250F"/>
    <w:rsid w:val="00ED73F9"/>
    <w:rsid w:val="00EE02DE"/>
    <w:rsid w:val="00EE0F8E"/>
    <w:rsid w:val="00F025F5"/>
    <w:rsid w:val="00F026B5"/>
    <w:rsid w:val="00F07F13"/>
    <w:rsid w:val="00F15E35"/>
    <w:rsid w:val="00F2137B"/>
    <w:rsid w:val="00F23201"/>
    <w:rsid w:val="00F23C9A"/>
    <w:rsid w:val="00F25934"/>
    <w:rsid w:val="00F326AD"/>
    <w:rsid w:val="00F32CF1"/>
    <w:rsid w:val="00F34260"/>
    <w:rsid w:val="00F358BC"/>
    <w:rsid w:val="00F5239A"/>
    <w:rsid w:val="00F52B14"/>
    <w:rsid w:val="00F53E29"/>
    <w:rsid w:val="00F6627A"/>
    <w:rsid w:val="00F71DDA"/>
    <w:rsid w:val="00F720A4"/>
    <w:rsid w:val="00F82714"/>
    <w:rsid w:val="00F85A19"/>
    <w:rsid w:val="00F91B1D"/>
    <w:rsid w:val="00F96AC6"/>
    <w:rsid w:val="00FA7733"/>
    <w:rsid w:val="00FB22DF"/>
    <w:rsid w:val="00FB606D"/>
    <w:rsid w:val="00FC161E"/>
    <w:rsid w:val="00FC6B73"/>
    <w:rsid w:val="00FC73FB"/>
    <w:rsid w:val="00FD1C91"/>
    <w:rsid w:val="00FE3EAC"/>
    <w:rsid w:val="00FE718C"/>
    <w:rsid w:val="00FF223F"/>
    <w:rsid w:val="00FF3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A7124-6BF2-4FE2-99AA-CB6704A2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c400</cp:lastModifiedBy>
  <cp:revision>33</cp:revision>
  <cp:lastPrinted>2025-03-10T13:15:00Z</cp:lastPrinted>
  <dcterms:created xsi:type="dcterms:W3CDTF">2024-04-09T15:22:00Z</dcterms:created>
  <dcterms:modified xsi:type="dcterms:W3CDTF">2025-03-10T14:15:00Z</dcterms:modified>
</cp:coreProperties>
</file>