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9A" w:rsidRPr="0040136D" w:rsidRDefault="00F23C9A" w:rsidP="0040136D">
      <w:pPr>
        <w:pStyle w:val="afc"/>
        <w:jc w:val="both"/>
        <w:rPr>
          <w:rStyle w:val="aff3"/>
          <w:b w:val="0"/>
          <w:bCs w:val="0"/>
        </w:rPr>
      </w:pPr>
      <w:r w:rsidRPr="008A71E6">
        <w:t>Додаток</w:t>
      </w:r>
      <w:r w:rsidRPr="0040136D">
        <w:rPr>
          <w:rStyle w:val="aff3"/>
          <w:b w:val="0"/>
          <w:bCs w:val="0"/>
        </w:rPr>
        <w:t>до наказу ДСА України</w:t>
      </w:r>
    </w:p>
    <w:p w:rsidR="0040136D" w:rsidRPr="0040136D" w:rsidRDefault="004643BE" w:rsidP="0040136D">
      <w:pPr>
        <w:pStyle w:val="afc"/>
        <w:ind w:left="708"/>
        <w:jc w:val="both"/>
        <w:rPr>
          <w:rStyle w:val="aff3"/>
          <w:b w:val="0"/>
          <w:bCs w:val="0"/>
        </w:rPr>
      </w:pPr>
      <w:r w:rsidRPr="0040136D">
        <w:rPr>
          <w:rStyle w:val="aff3"/>
          <w:b w:val="0"/>
          <w:bCs w:val="0"/>
        </w:rPr>
        <w:t xml:space="preserve">від 08.03.2024 </w:t>
      </w:r>
      <w:r w:rsidR="00F23C9A" w:rsidRPr="0040136D">
        <w:rPr>
          <w:rStyle w:val="aff3"/>
          <w:b w:val="0"/>
          <w:bCs w:val="0"/>
        </w:rPr>
        <w:t xml:space="preserve">р. № </w:t>
      </w:r>
      <w:r w:rsidRPr="0040136D">
        <w:rPr>
          <w:rStyle w:val="aff3"/>
          <w:b w:val="0"/>
          <w:bCs w:val="0"/>
        </w:rPr>
        <w:t xml:space="preserve"> 97</w:t>
      </w:r>
    </w:p>
    <w:p w:rsidR="0040136D" w:rsidRPr="0040136D" w:rsidRDefault="0040136D" w:rsidP="0040136D">
      <w:pPr>
        <w:pStyle w:val="afc"/>
        <w:ind w:left="708"/>
        <w:jc w:val="both"/>
        <w:rPr>
          <w:rStyle w:val="aff3"/>
        </w:rPr>
      </w:pP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7"/>
        <w:gridCol w:w="1700"/>
        <w:gridCol w:w="2125"/>
        <w:gridCol w:w="1857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FD31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лютий</w:t>
            </w:r>
            <w:r w:rsidR="00C25B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C25BC2" w:rsidTr="00971441">
        <w:trPr>
          <w:trHeight w:val="581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4013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40136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40136D" w:rsidP="0040136D">
            <w:pPr>
              <w:overflowPunct w:val="0"/>
              <w:autoSpaceDE w:val="0"/>
              <w:autoSpaceDN w:val="0"/>
              <w:adjustRightInd w:val="0"/>
              <w:ind w:left="35" w:hanging="14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С</w:t>
            </w:r>
            <w:r w:rsidR="00F23C9A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ередній відсотокстимулюючих виплат за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760A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C25BC2" w:rsidTr="00971441">
        <w:trPr>
          <w:trHeight w:val="581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C25BC2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F23C9A" w:rsidRPr="00880F34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D66C2">
              <w:rPr>
                <w:lang w:val="uk-UA"/>
              </w:rPr>
              <w:t>Місцевізагальні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ED6BD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511D05" w:rsidRPr="00760AB3" w:rsidRDefault="00760AB3" w:rsidP="008B43DC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49</w:t>
            </w:r>
            <w:r w:rsidR="00FD31CB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8A71E6" w:rsidRDefault="00F23C9A" w:rsidP="008A71E6">
            <w:r w:rsidRPr="008A71E6"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504C36" w:rsidRDefault="00882F4E" w:rsidP="00E62B3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504C3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  <w:tc>
          <w:tcPr>
            <w:tcW w:w="2126" w:type="dxa"/>
            <w:hideMark/>
          </w:tcPr>
          <w:p w:rsidR="00C64D5E" w:rsidRPr="00D00232" w:rsidRDefault="00FD31CB" w:rsidP="00E62B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41875</w:t>
            </w:r>
          </w:p>
        </w:tc>
        <w:tc>
          <w:tcPr>
            <w:tcW w:w="1853" w:type="dxa"/>
            <w:hideMark/>
          </w:tcPr>
          <w:p w:rsidR="009B40EC" w:rsidRPr="00880F34" w:rsidRDefault="00FD31CB" w:rsidP="00E62B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E62B3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7F150A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760AB3" w:rsidRDefault="00760AB3" w:rsidP="00E62B32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</w:p>
        </w:tc>
        <w:tc>
          <w:tcPr>
            <w:tcW w:w="2126" w:type="dxa"/>
          </w:tcPr>
          <w:p w:rsidR="00F23C9A" w:rsidRPr="00CC4383" w:rsidRDefault="007F150A" w:rsidP="00E62B32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19158</w:t>
            </w:r>
          </w:p>
        </w:tc>
        <w:tc>
          <w:tcPr>
            <w:tcW w:w="1853" w:type="dxa"/>
          </w:tcPr>
          <w:p w:rsidR="006F4233" w:rsidRPr="00880F34" w:rsidRDefault="007F150A" w:rsidP="00E62B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:rsidTr="00D0023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055E15" w:rsidRDefault="00C70072" w:rsidP="00E62B3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146</w:t>
            </w:r>
          </w:p>
        </w:tc>
        <w:tc>
          <w:tcPr>
            <w:tcW w:w="2126" w:type="dxa"/>
            <w:hideMark/>
          </w:tcPr>
          <w:p w:rsidR="00891B05" w:rsidRPr="00882F4E" w:rsidRDefault="00C70072" w:rsidP="00E62B3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18315</w:t>
            </w:r>
          </w:p>
        </w:tc>
        <w:tc>
          <w:tcPr>
            <w:tcW w:w="1853" w:type="dxa"/>
          </w:tcPr>
          <w:p w:rsidR="00F23C9A" w:rsidRPr="00C70072" w:rsidRDefault="00C70072" w:rsidP="00E62B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C7007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</w:tr>
      <w:tr w:rsidR="00F23C9A" w:rsidRPr="00880F34" w:rsidTr="00D00232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D00232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40136D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A4385E" w:rsidRDefault="00A4385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FD60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E62B3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:rsidR="00F23C9A" w:rsidRPr="00FB58EB" w:rsidRDefault="00E62B32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18294</w:t>
            </w:r>
          </w:p>
        </w:tc>
        <w:tc>
          <w:tcPr>
            <w:tcW w:w="1853" w:type="dxa"/>
          </w:tcPr>
          <w:p w:rsidR="00F23C9A" w:rsidRPr="00880F34" w:rsidRDefault="00CC240D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28,9</w:t>
            </w:r>
          </w:p>
        </w:tc>
      </w:tr>
      <w:tr w:rsidR="00F23C9A" w:rsidRPr="00880F34" w:rsidTr="00CC240D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4207B8" w:rsidRDefault="00CC240D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90</w:t>
            </w:r>
          </w:p>
        </w:tc>
        <w:tc>
          <w:tcPr>
            <w:tcW w:w="2126" w:type="dxa"/>
          </w:tcPr>
          <w:p w:rsidR="0012664F" w:rsidRPr="00880F34" w:rsidRDefault="00AC7D57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15228</w:t>
            </w:r>
          </w:p>
        </w:tc>
        <w:tc>
          <w:tcPr>
            <w:tcW w:w="1853" w:type="dxa"/>
          </w:tcPr>
          <w:p w:rsidR="00F23C9A" w:rsidRPr="00880F34" w:rsidRDefault="00AC7D57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29,5</w:t>
            </w:r>
          </w:p>
        </w:tc>
      </w:tr>
      <w:tr w:rsidR="00F23C9A" w:rsidRPr="00880F34" w:rsidTr="00CC240D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CC240D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573FEF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удові розпорядники</w:t>
            </w:r>
          </w:p>
        </w:tc>
        <w:tc>
          <w:tcPr>
            <w:tcW w:w="1701" w:type="dxa"/>
            <w:hideMark/>
          </w:tcPr>
          <w:p w:rsidR="00F23C9A" w:rsidRPr="008D310F" w:rsidRDefault="00760A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CC240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</w:tcPr>
          <w:p w:rsidR="009B40EC" w:rsidRPr="00880F34" w:rsidRDefault="00AC7D57" w:rsidP="00D00232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14743</w:t>
            </w:r>
          </w:p>
        </w:tc>
        <w:tc>
          <w:tcPr>
            <w:tcW w:w="1853" w:type="dxa"/>
          </w:tcPr>
          <w:p w:rsidR="00F0590C" w:rsidRPr="00F0590C" w:rsidRDefault="00AC7D57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</w:t>
            </w:r>
          </w:p>
        </w:tc>
      </w:tr>
      <w:tr w:rsidR="00055E15" w:rsidRPr="009D66C2" w:rsidTr="00CC240D">
        <w:trPr>
          <w:trHeight w:val="56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</w:tcPr>
          <w:p w:rsidR="00055E15" w:rsidRPr="00880F34" w:rsidRDefault="00AC7D57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</w:tc>
        <w:tc>
          <w:tcPr>
            <w:tcW w:w="2126" w:type="dxa"/>
          </w:tcPr>
          <w:p w:rsidR="00055E15" w:rsidRPr="00880F34" w:rsidRDefault="00AC7D57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11217</w:t>
            </w:r>
          </w:p>
        </w:tc>
        <w:tc>
          <w:tcPr>
            <w:tcW w:w="1853" w:type="dxa"/>
          </w:tcPr>
          <w:p w:rsidR="00055E15" w:rsidRPr="00D00232" w:rsidRDefault="00AC7D57" w:rsidP="00AC7D57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28,7</w:t>
            </w:r>
          </w:p>
        </w:tc>
      </w:tr>
      <w:tr w:rsidR="00055E15" w:rsidRPr="00880F34" w:rsidTr="00CC240D">
        <w:trPr>
          <w:trHeight w:val="420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</w:tcPr>
          <w:p w:rsidR="00055E15" w:rsidRPr="00880F34" w:rsidRDefault="00AC7D57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126</w:t>
            </w:r>
          </w:p>
        </w:tc>
        <w:tc>
          <w:tcPr>
            <w:tcW w:w="2126" w:type="dxa"/>
          </w:tcPr>
          <w:p w:rsidR="00055E15" w:rsidRPr="00880F34" w:rsidRDefault="00AC7D57" w:rsidP="00055E15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29020</w:t>
            </w:r>
          </w:p>
        </w:tc>
        <w:tc>
          <w:tcPr>
            <w:tcW w:w="1853" w:type="dxa"/>
          </w:tcPr>
          <w:p w:rsidR="00055E15" w:rsidRPr="00880F34" w:rsidRDefault="00AC7D57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29,8</w:t>
            </w:r>
          </w:p>
        </w:tc>
      </w:tr>
      <w:tr w:rsidR="00055E15" w:rsidRPr="00880F34" w:rsidTr="00CC240D">
        <w:trPr>
          <w:trHeight w:val="31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055E15" w:rsidRPr="00880F34" w:rsidTr="00CC240D">
        <w:trPr>
          <w:trHeight w:val="405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Помічники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суддів</w:t>
            </w:r>
          </w:p>
        </w:tc>
        <w:tc>
          <w:tcPr>
            <w:tcW w:w="1701" w:type="dxa"/>
          </w:tcPr>
          <w:p w:rsidR="00055E15" w:rsidRPr="00AC7D57" w:rsidRDefault="00AC7D57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125</w:t>
            </w:r>
          </w:p>
        </w:tc>
        <w:tc>
          <w:tcPr>
            <w:tcW w:w="2126" w:type="dxa"/>
          </w:tcPr>
          <w:p w:rsidR="00055E15" w:rsidRPr="00880F34" w:rsidRDefault="00AC7D57" w:rsidP="00055E15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29124</w:t>
            </w:r>
          </w:p>
        </w:tc>
        <w:tc>
          <w:tcPr>
            <w:tcW w:w="1853" w:type="dxa"/>
          </w:tcPr>
          <w:p w:rsidR="00055E15" w:rsidRPr="00D00232" w:rsidRDefault="00AC7D57" w:rsidP="00D00232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29,8</w:t>
            </w:r>
          </w:p>
        </w:tc>
      </w:tr>
      <w:tr w:rsidR="00055E15" w:rsidRPr="00880F34" w:rsidTr="00CC240D">
        <w:trPr>
          <w:trHeight w:val="389"/>
        </w:trPr>
        <w:tc>
          <w:tcPr>
            <w:tcW w:w="1701" w:type="dxa"/>
            <w:noWrap/>
            <w:hideMark/>
          </w:tcPr>
          <w:p w:rsidR="00055E15" w:rsidRPr="00880F34" w:rsidRDefault="00055E15" w:rsidP="00055E15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055E15" w:rsidRPr="00713EDE" w:rsidRDefault="00055E15" w:rsidP="00055E15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</w:tcPr>
          <w:p w:rsidR="00055E15" w:rsidRPr="00055E15" w:rsidRDefault="00AC7D57" w:rsidP="00055E15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</w:t>
            </w:r>
          </w:p>
        </w:tc>
        <w:tc>
          <w:tcPr>
            <w:tcW w:w="2126" w:type="dxa"/>
          </w:tcPr>
          <w:p w:rsidR="00055E15" w:rsidRPr="00880F34" w:rsidRDefault="00AC7D57" w:rsidP="00AC7D57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8799</w:t>
            </w:r>
          </w:p>
        </w:tc>
        <w:tc>
          <w:tcPr>
            <w:tcW w:w="1853" w:type="dxa"/>
          </w:tcPr>
          <w:p w:rsidR="00055E15" w:rsidRPr="00E65698" w:rsidRDefault="00AC7D57" w:rsidP="00E65698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  <w:bookmarkStart w:id="0" w:name="_GoBack"/>
            <w:bookmarkEnd w:id="0"/>
          </w:p>
        </w:tc>
      </w:tr>
    </w:tbl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40136D" w:rsidRDefault="0040136D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sectPr w:rsidR="0040136D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EBE" w:rsidRDefault="00133EBE">
      <w:pPr>
        <w:spacing w:after="0" w:line="240" w:lineRule="auto"/>
      </w:pPr>
      <w:r>
        <w:separator/>
      </w:r>
    </w:p>
  </w:endnote>
  <w:endnote w:type="continuationSeparator" w:id="0">
    <w:p w:rsidR="00133EBE" w:rsidRDefault="0013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EBE" w:rsidRDefault="00133EBE">
      <w:pPr>
        <w:spacing w:after="0" w:line="240" w:lineRule="auto"/>
      </w:pPr>
      <w:r>
        <w:separator/>
      </w:r>
    </w:p>
  </w:footnote>
  <w:footnote w:type="continuationSeparator" w:id="0">
    <w:p w:rsidR="00133EBE" w:rsidRDefault="0013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6E3FE7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7656B4" w:rsidRPr="007656B4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058"/>
    <w:rsid w:val="00005E3F"/>
    <w:rsid w:val="00005E86"/>
    <w:rsid w:val="00005EB0"/>
    <w:rsid w:val="00005F51"/>
    <w:rsid w:val="0000732A"/>
    <w:rsid w:val="000211F0"/>
    <w:rsid w:val="00022178"/>
    <w:rsid w:val="00033FA9"/>
    <w:rsid w:val="00035FF5"/>
    <w:rsid w:val="00050F3E"/>
    <w:rsid w:val="00055E15"/>
    <w:rsid w:val="00057F4D"/>
    <w:rsid w:val="00062BB4"/>
    <w:rsid w:val="0006381C"/>
    <w:rsid w:val="00074EB1"/>
    <w:rsid w:val="00077CB0"/>
    <w:rsid w:val="0008242C"/>
    <w:rsid w:val="00082F8B"/>
    <w:rsid w:val="00084B34"/>
    <w:rsid w:val="00093875"/>
    <w:rsid w:val="00095C86"/>
    <w:rsid w:val="000A759E"/>
    <w:rsid w:val="000A7A64"/>
    <w:rsid w:val="000A7E05"/>
    <w:rsid w:val="000B2D97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22B27"/>
    <w:rsid w:val="00124097"/>
    <w:rsid w:val="00124FC4"/>
    <w:rsid w:val="0012664F"/>
    <w:rsid w:val="00130368"/>
    <w:rsid w:val="001308A6"/>
    <w:rsid w:val="001309A9"/>
    <w:rsid w:val="00133EBE"/>
    <w:rsid w:val="00134024"/>
    <w:rsid w:val="00134B9F"/>
    <w:rsid w:val="00136766"/>
    <w:rsid w:val="0013710F"/>
    <w:rsid w:val="001463F8"/>
    <w:rsid w:val="0014660E"/>
    <w:rsid w:val="00150336"/>
    <w:rsid w:val="00152550"/>
    <w:rsid w:val="00153E49"/>
    <w:rsid w:val="00154EF6"/>
    <w:rsid w:val="00156BEA"/>
    <w:rsid w:val="00161A65"/>
    <w:rsid w:val="0016460B"/>
    <w:rsid w:val="00165E81"/>
    <w:rsid w:val="00166C04"/>
    <w:rsid w:val="00172093"/>
    <w:rsid w:val="00177297"/>
    <w:rsid w:val="00184EB3"/>
    <w:rsid w:val="001858F2"/>
    <w:rsid w:val="0018749A"/>
    <w:rsid w:val="00187646"/>
    <w:rsid w:val="00194D12"/>
    <w:rsid w:val="001956C0"/>
    <w:rsid w:val="001962E3"/>
    <w:rsid w:val="00196C68"/>
    <w:rsid w:val="001A07FA"/>
    <w:rsid w:val="001A34E9"/>
    <w:rsid w:val="001A6C89"/>
    <w:rsid w:val="001C3096"/>
    <w:rsid w:val="001C6278"/>
    <w:rsid w:val="001D24F8"/>
    <w:rsid w:val="001D75A0"/>
    <w:rsid w:val="001E16E8"/>
    <w:rsid w:val="001F1C4A"/>
    <w:rsid w:val="001F29EA"/>
    <w:rsid w:val="001F2C50"/>
    <w:rsid w:val="00201633"/>
    <w:rsid w:val="00202188"/>
    <w:rsid w:val="00203E7C"/>
    <w:rsid w:val="00204F96"/>
    <w:rsid w:val="00210CEB"/>
    <w:rsid w:val="00211A5E"/>
    <w:rsid w:val="002137E6"/>
    <w:rsid w:val="002167CD"/>
    <w:rsid w:val="002220CE"/>
    <w:rsid w:val="002373EA"/>
    <w:rsid w:val="002452F6"/>
    <w:rsid w:val="0026115A"/>
    <w:rsid w:val="002637BA"/>
    <w:rsid w:val="0027063F"/>
    <w:rsid w:val="002735C2"/>
    <w:rsid w:val="00293A79"/>
    <w:rsid w:val="00296021"/>
    <w:rsid w:val="002A4968"/>
    <w:rsid w:val="002B190F"/>
    <w:rsid w:val="002B343F"/>
    <w:rsid w:val="002B3503"/>
    <w:rsid w:val="002B73A3"/>
    <w:rsid w:val="002C0192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41C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069A"/>
    <w:rsid w:val="003732D2"/>
    <w:rsid w:val="00376FF1"/>
    <w:rsid w:val="00377A81"/>
    <w:rsid w:val="0039400A"/>
    <w:rsid w:val="003A1AF6"/>
    <w:rsid w:val="003A2D63"/>
    <w:rsid w:val="003B050A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136D"/>
    <w:rsid w:val="00405146"/>
    <w:rsid w:val="00407C66"/>
    <w:rsid w:val="00411F41"/>
    <w:rsid w:val="0041562D"/>
    <w:rsid w:val="00415D1C"/>
    <w:rsid w:val="00417AFF"/>
    <w:rsid w:val="004207B8"/>
    <w:rsid w:val="004253A9"/>
    <w:rsid w:val="0042549F"/>
    <w:rsid w:val="00426267"/>
    <w:rsid w:val="00430CF9"/>
    <w:rsid w:val="00431E95"/>
    <w:rsid w:val="004335A5"/>
    <w:rsid w:val="00435C47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90AF0"/>
    <w:rsid w:val="004A475A"/>
    <w:rsid w:val="004B79BE"/>
    <w:rsid w:val="004B79F1"/>
    <w:rsid w:val="004C11A6"/>
    <w:rsid w:val="004C33D0"/>
    <w:rsid w:val="004C59B0"/>
    <w:rsid w:val="004E7182"/>
    <w:rsid w:val="00502015"/>
    <w:rsid w:val="00504C36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1EE1"/>
    <w:rsid w:val="00562D49"/>
    <w:rsid w:val="00565058"/>
    <w:rsid w:val="005707CA"/>
    <w:rsid w:val="00571637"/>
    <w:rsid w:val="0057329D"/>
    <w:rsid w:val="00573FEF"/>
    <w:rsid w:val="00575E9B"/>
    <w:rsid w:val="005825DC"/>
    <w:rsid w:val="00591643"/>
    <w:rsid w:val="00592381"/>
    <w:rsid w:val="0059692B"/>
    <w:rsid w:val="005A3635"/>
    <w:rsid w:val="005A49F2"/>
    <w:rsid w:val="005A5EEC"/>
    <w:rsid w:val="005B639B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5166"/>
    <w:rsid w:val="00626FC7"/>
    <w:rsid w:val="00627630"/>
    <w:rsid w:val="00636B3A"/>
    <w:rsid w:val="00636D97"/>
    <w:rsid w:val="00640142"/>
    <w:rsid w:val="00642D34"/>
    <w:rsid w:val="0064779E"/>
    <w:rsid w:val="00654944"/>
    <w:rsid w:val="00655259"/>
    <w:rsid w:val="00664207"/>
    <w:rsid w:val="00667C46"/>
    <w:rsid w:val="00670958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0BF1"/>
    <w:rsid w:val="006A1446"/>
    <w:rsid w:val="006B124C"/>
    <w:rsid w:val="006C1904"/>
    <w:rsid w:val="006C26E5"/>
    <w:rsid w:val="006C370F"/>
    <w:rsid w:val="006D0027"/>
    <w:rsid w:val="006D2CD2"/>
    <w:rsid w:val="006D7578"/>
    <w:rsid w:val="006E3FE7"/>
    <w:rsid w:val="006E525E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1469"/>
    <w:rsid w:val="007241B9"/>
    <w:rsid w:val="0073230D"/>
    <w:rsid w:val="007326EE"/>
    <w:rsid w:val="00734831"/>
    <w:rsid w:val="007352A8"/>
    <w:rsid w:val="00744531"/>
    <w:rsid w:val="00760AB3"/>
    <w:rsid w:val="00761BA7"/>
    <w:rsid w:val="007656B4"/>
    <w:rsid w:val="00766A29"/>
    <w:rsid w:val="0077468F"/>
    <w:rsid w:val="00780235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F37"/>
    <w:rsid w:val="007E4D49"/>
    <w:rsid w:val="007F150A"/>
    <w:rsid w:val="0080451D"/>
    <w:rsid w:val="008065CA"/>
    <w:rsid w:val="008101E9"/>
    <w:rsid w:val="00816B0C"/>
    <w:rsid w:val="00816D88"/>
    <w:rsid w:val="00821275"/>
    <w:rsid w:val="00830DA7"/>
    <w:rsid w:val="008327E6"/>
    <w:rsid w:val="008338A6"/>
    <w:rsid w:val="00840981"/>
    <w:rsid w:val="008538E7"/>
    <w:rsid w:val="00855504"/>
    <w:rsid w:val="00856D86"/>
    <w:rsid w:val="00864A97"/>
    <w:rsid w:val="00867728"/>
    <w:rsid w:val="0087699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1E6"/>
    <w:rsid w:val="008A7D5E"/>
    <w:rsid w:val="008B43DC"/>
    <w:rsid w:val="008D310F"/>
    <w:rsid w:val="008D6B00"/>
    <w:rsid w:val="008E0285"/>
    <w:rsid w:val="008E0C61"/>
    <w:rsid w:val="008F3028"/>
    <w:rsid w:val="008F35FB"/>
    <w:rsid w:val="008F3B98"/>
    <w:rsid w:val="008F4F93"/>
    <w:rsid w:val="008F61BE"/>
    <w:rsid w:val="00900725"/>
    <w:rsid w:val="00905372"/>
    <w:rsid w:val="009070B6"/>
    <w:rsid w:val="00907C9F"/>
    <w:rsid w:val="00912EF7"/>
    <w:rsid w:val="009215F7"/>
    <w:rsid w:val="0092218A"/>
    <w:rsid w:val="00923ED6"/>
    <w:rsid w:val="00924C6F"/>
    <w:rsid w:val="00926104"/>
    <w:rsid w:val="00927D55"/>
    <w:rsid w:val="0093066E"/>
    <w:rsid w:val="00933F83"/>
    <w:rsid w:val="009341FA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B7146"/>
    <w:rsid w:val="009B7C03"/>
    <w:rsid w:val="009C0C40"/>
    <w:rsid w:val="009C3C4A"/>
    <w:rsid w:val="009D10B9"/>
    <w:rsid w:val="009D4490"/>
    <w:rsid w:val="009D66C2"/>
    <w:rsid w:val="009D7729"/>
    <w:rsid w:val="009E0882"/>
    <w:rsid w:val="009E615E"/>
    <w:rsid w:val="009F329F"/>
    <w:rsid w:val="00A20869"/>
    <w:rsid w:val="00A26F28"/>
    <w:rsid w:val="00A318F2"/>
    <w:rsid w:val="00A33B3D"/>
    <w:rsid w:val="00A34CA0"/>
    <w:rsid w:val="00A425D7"/>
    <w:rsid w:val="00A4385E"/>
    <w:rsid w:val="00A47A58"/>
    <w:rsid w:val="00A47C15"/>
    <w:rsid w:val="00A558E4"/>
    <w:rsid w:val="00A604A3"/>
    <w:rsid w:val="00A60D20"/>
    <w:rsid w:val="00A71BA1"/>
    <w:rsid w:val="00A728E9"/>
    <w:rsid w:val="00A867B8"/>
    <w:rsid w:val="00A87D22"/>
    <w:rsid w:val="00AB028C"/>
    <w:rsid w:val="00AB0B3F"/>
    <w:rsid w:val="00AB57F1"/>
    <w:rsid w:val="00AB6F08"/>
    <w:rsid w:val="00AC1BA2"/>
    <w:rsid w:val="00AC1CA5"/>
    <w:rsid w:val="00AC2FAD"/>
    <w:rsid w:val="00AC60E0"/>
    <w:rsid w:val="00AC7694"/>
    <w:rsid w:val="00AC7D57"/>
    <w:rsid w:val="00AE1996"/>
    <w:rsid w:val="00AE3009"/>
    <w:rsid w:val="00AF0033"/>
    <w:rsid w:val="00AF163E"/>
    <w:rsid w:val="00AF3973"/>
    <w:rsid w:val="00B00A30"/>
    <w:rsid w:val="00B01653"/>
    <w:rsid w:val="00B02D1C"/>
    <w:rsid w:val="00B10AC9"/>
    <w:rsid w:val="00B14804"/>
    <w:rsid w:val="00B17722"/>
    <w:rsid w:val="00B24D05"/>
    <w:rsid w:val="00B25B2B"/>
    <w:rsid w:val="00B332B3"/>
    <w:rsid w:val="00B36013"/>
    <w:rsid w:val="00B45D02"/>
    <w:rsid w:val="00B66120"/>
    <w:rsid w:val="00B66DE6"/>
    <w:rsid w:val="00B701B3"/>
    <w:rsid w:val="00B93D86"/>
    <w:rsid w:val="00BA6141"/>
    <w:rsid w:val="00BB5690"/>
    <w:rsid w:val="00BC086D"/>
    <w:rsid w:val="00BC2B6B"/>
    <w:rsid w:val="00BC624F"/>
    <w:rsid w:val="00BD0389"/>
    <w:rsid w:val="00BD14F8"/>
    <w:rsid w:val="00BD1887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15612"/>
    <w:rsid w:val="00C2280D"/>
    <w:rsid w:val="00C25BC2"/>
    <w:rsid w:val="00C27BF4"/>
    <w:rsid w:val="00C32698"/>
    <w:rsid w:val="00C32B62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0072"/>
    <w:rsid w:val="00C75FF5"/>
    <w:rsid w:val="00C8547A"/>
    <w:rsid w:val="00C87817"/>
    <w:rsid w:val="00C922A0"/>
    <w:rsid w:val="00C94E0B"/>
    <w:rsid w:val="00C95AFA"/>
    <w:rsid w:val="00CC240D"/>
    <w:rsid w:val="00CC4383"/>
    <w:rsid w:val="00CD47D3"/>
    <w:rsid w:val="00CE2C79"/>
    <w:rsid w:val="00CE343E"/>
    <w:rsid w:val="00CE6ABF"/>
    <w:rsid w:val="00CE7C78"/>
    <w:rsid w:val="00CF0A3A"/>
    <w:rsid w:val="00D00232"/>
    <w:rsid w:val="00D112DB"/>
    <w:rsid w:val="00D14A2B"/>
    <w:rsid w:val="00D17331"/>
    <w:rsid w:val="00D206F2"/>
    <w:rsid w:val="00D2436B"/>
    <w:rsid w:val="00D24388"/>
    <w:rsid w:val="00D24AF9"/>
    <w:rsid w:val="00D268DD"/>
    <w:rsid w:val="00D305ED"/>
    <w:rsid w:val="00D34E07"/>
    <w:rsid w:val="00D475E1"/>
    <w:rsid w:val="00D521F1"/>
    <w:rsid w:val="00D52336"/>
    <w:rsid w:val="00D60F14"/>
    <w:rsid w:val="00D616CE"/>
    <w:rsid w:val="00D6508C"/>
    <w:rsid w:val="00D73449"/>
    <w:rsid w:val="00D741F9"/>
    <w:rsid w:val="00D7690D"/>
    <w:rsid w:val="00D776A4"/>
    <w:rsid w:val="00D85A9D"/>
    <w:rsid w:val="00D90654"/>
    <w:rsid w:val="00D922B2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5098"/>
    <w:rsid w:val="00DD62BB"/>
    <w:rsid w:val="00DD680B"/>
    <w:rsid w:val="00DD7137"/>
    <w:rsid w:val="00DE1B72"/>
    <w:rsid w:val="00DE2A9B"/>
    <w:rsid w:val="00DE4951"/>
    <w:rsid w:val="00DF4533"/>
    <w:rsid w:val="00DF462A"/>
    <w:rsid w:val="00DF6349"/>
    <w:rsid w:val="00DF6B2D"/>
    <w:rsid w:val="00E00145"/>
    <w:rsid w:val="00E0586D"/>
    <w:rsid w:val="00E07198"/>
    <w:rsid w:val="00E15F6C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2B32"/>
    <w:rsid w:val="00E65698"/>
    <w:rsid w:val="00E65BD0"/>
    <w:rsid w:val="00E675A9"/>
    <w:rsid w:val="00E70C27"/>
    <w:rsid w:val="00E756E6"/>
    <w:rsid w:val="00E83D03"/>
    <w:rsid w:val="00E84716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C7AE8"/>
    <w:rsid w:val="00ED07C2"/>
    <w:rsid w:val="00ED0BD6"/>
    <w:rsid w:val="00ED250F"/>
    <w:rsid w:val="00ED6BD5"/>
    <w:rsid w:val="00ED73F9"/>
    <w:rsid w:val="00EE02DE"/>
    <w:rsid w:val="00EE0F8E"/>
    <w:rsid w:val="00EF4E17"/>
    <w:rsid w:val="00F025F5"/>
    <w:rsid w:val="00F026B5"/>
    <w:rsid w:val="00F0590C"/>
    <w:rsid w:val="00F07F13"/>
    <w:rsid w:val="00F15E35"/>
    <w:rsid w:val="00F2137B"/>
    <w:rsid w:val="00F23201"/>
    <w:rsid w:val="00F23C9A"/>
    <w:rsid w:val="00F25934"/>
    <w:rsid w:val="00F26E15"/>
    <w:rsid w:val="00F326AD"/>
    <w:rsid w:val="00F32CF1"/>
    <w:rsid w:val="00F34260"/>
    <w:rsid w:val="00F351D2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22BA"/>
    <w:rsid w:val="00FA7733"/>
    <w:rsid w:val="00FB22DF"/>
    <w:rsid w:val="00FB58EB"/>
    <w:rsid w:val="00FB606D"/>
    <w:rsid w:val="00FC161E"/>
    <w:rsid w:val="00FC6B73"/>
    <w:rsid w:val="00FC73FB"/>
    <w:rsid w:val="00FD1C91"/>
    <w:rsid w:val="00FD2C80"/>
    <w:rsid w:val="00FD31CB"/>
    <w:rsid w:val="00FD48CC"/>
    <w:rsid w:val="00FD60EB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97"/>
  </w:style>
  <w:style w:type="paragraph" w:styleId="1">
    <w:name w:val="heading 1"/>
    <w:basedOn w:val="a"/>
    <w:next w:val="a"/>
    <w:link w:val="10"/>
    <w:uiPriority w:val="9"/>
    <w:qFormat/>
    <w:rsid w:val="000B2D9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D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D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D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D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D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D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D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D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1">
    <w:name w:val="Body Text Indent 2"/>
    <w:basedOn w:val="a"/>
    <w:link w:val="22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uiPriority w:val="35"/>
    <w:unhideWhenUsed/>
    <w:qFormat/>
    <w:rsid w:val="000B2D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137B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ind w:left="283"/>
      <w:jc w:val="both"/>
    </w:pPr>
    <w:rPr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1">
    <w:name w:val="Основной текст (5)_"/>
    <w:link w:val="52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2D9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2D9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D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D97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2D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B2D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D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D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B2D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6">
    <w:name w:val="Title"/>
    <w:basedOn w:val="a"/>
    <w:next w:val="a"/>
    <w:link w:val="af7"/>
    <w:uiPriority w:val="10"/>
    <w:qFormat/>
    <w:rsid w:val="000B2D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7">
    <w:name w:val="Название Знак"/>
    <w:basedOn w:val="a0"/>
    <w:link w:val="af6"/>
    <w:uiPriority w:val="10"/>
    <w:rsid w:val="000B2D9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8">
    <w:name w:val="Subtitle"/>
    <w:basedOn w:val="a"/>
    <w:next w:val="a"/>
    <w:link w:val="af9"/>
    <w:uiPriority w:val="11"/>
    <w:qFormat/>
    <w:rsid w:val="000B2D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9">
    <w:name w:val="Подзаголовок Знак"/>
    <w:basedOn w:val="a0"/>
    <w:link w:val="af8"/>
    <w:uiPriority w:val="11"/>
    <w:rsid w:val="000B2D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a">
    <w:name w:val="Strong"/>
    <w:basedOn w:val="a0"/>
    <w:uiPriority w:val="22"/>
    <w:qFormat/>
    <w:rsid w:val="000B2D97"/>
    <w:rPr>
      <w:b/>
      <w:bCs/>
    </w:rPr>
  </w:style>
  <w:style w:type="character" w:styleId="afb">
    <w:name w:val="Emphasis"/>
    <w:basedOn w:val="a0"/>
    <w:uiPriority w:val="20"/>
    <w:qFormat/>
    <w:rsid w:val="000B2D97"/>
    <w:rPr>
      <w:i/>
      <w:iCs/>
    </w:rPr>
  </w:style>
  <w:style w:type="paragraph" w:styleId="afc">
    <w:name w:val="No Spacing"/>
    <w:uiPriority w:val="1"/>
    <w:qFormat/>
    <w:rsid w:val="000B2D9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0B2D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0B2D97"/>
    <w:rPr>
      <w:i/>
      <w:iCs/>
    </w:rPr>
  </w:style>
  <w:style w:type="paragraph" w:styleId="afd">
    <w:name w:val="Intense Quote"/>
    <w:basedOn w:val="a"/>
    <w:next w:val="a"/>
    <w:link w:val="afe"/>
    <w:uiPriority w:val="30"/>
    <w:qFormat/>
    <w:rsid w:val="000B2D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e">
    <w:name w:val="Выделенная цитата Знак"/>
    <w:basedOn w:val="a0"/>
    <w:link w:val="afd"/>
    <w:uiPriority w:val="30"/>
    <w:rsid w:val="000B2D9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">
    <w:name w:val="Subtle Emphasis"/>
    <w:basedOn w:val="a0"/>
    <w:uiPriority w:val="19"/>
    <w:qFormat/>
    <w:rsid w:val="000B2D9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0B2D97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0B2D97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0B2D97"/>
    <w:rPr>
      <w:b/>
      <w:bCs/>
      <w:smallCaps/>
      <w:u w:val="single"/>
    </w:rPr>
  </w:style>
  <w:style w:type="character" w:styleId="aff3">
    <w:name w:val="Book Title"/>
    <w:basedOn w:val="a0"/>
    <w:uiPriority w:val="33"/>
    <w:qFormat/>
    <w:rsid w:val="000B2D97"/>
    <w:rPr>
      <w:b/>
      <w:bCs/>
      <w:smallCaps/>
    </w:rPr>
  </w:style>
  <w:style w:type="paragraph" w:styleId="aff4">
    <w:name w:val="TOC Heading"/>
    <w:basedOn w:val="1"/>
    <w:next w:val="a"/>
    <w:uiPriority w:val="39"/>
    <w:semiHidden/>
    <w:unhideWhenUsed/>
    <w:qFormat/>
    <w:rsid w:val="000B2D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48E9-2396-40FA-867A-F8BC5E73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2</cp:revision>
  <cp:lastPrinted>2026-03-04T11:31:00Z</cp:lastPrinted>
  <dcterms:created xsi:type="dcterms:W3CDTF">2026-03-04T11:35:00Z</dcterms:created>
  <dcterms:modified xsi:type="dcterms:W3CDTF">2026-03-04T11:35:00Z</dcterms:modified>
</cp:coreProperties>
</file>