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9A" w:rsidRPr="0040136D" w:rsidRDefault="00AC0EF7" w:rsidP="0040136D">
      <w:pPr>
        <w:pStyle w:val="afc"/>
        <w:jc w:val="both"/>
        <w:rPr>
          <w:rStyle w:val="aff3"/>
          <w:b w:val="0"/>
          <w:bCs w:val="0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F23C9A" w:rsidRPr="008A71E6">
        <w:t>Додаток</w:t>
      </w:r>
      <w:r>
        <w:rPr>
          <w:lang w:val="uk-UA"/>
        </w:rPr>
        <w:t xml:space="preserve"> </w:t>
      </w:r>
      <w:r w:rsidR="00F23C9A" w:rsidRPr="0040136D">
        <w:rPr>
          <w:rStyle w:val="aff3"/>
          <w:b w:val="0"/>
          <w:bCs w:val="0"/>
        </w:rPr>
        <w:t>до наказу ДСА України</w:t>
      </w:r>
    </w:p>
    <w:p w:rsidR="0040136D" w:rsidRPr="00AC0EF7" w:rsidRDefault="00AC0EF7" w:rsidP="0040136D">
      <w:pPr>
        <w:pStyle w:val="afc"/>
        <w:ind w:left="708"/>
        <w:jc w:val="both"/>
        <w:rPr>
          <w:rStyle w:val="aff3"/>
          <w:b w:val="0"/>
          <w:bCs w:val="0"/>
          <w:lang w:val="uk-UA"/>
        </w:rPr>
      </w:pPr>
      <w:r>
        <w:rPr>
          <w:rStyle w:val="aff3"/>
          <w:b w:val="0"/>
          <w:bCs w:val="0"/>
          <w:lang w:val="uk-UA"/>
        </w:rPr>
        <w:tab/>
      </w:r>
      <w:r>
        <w:rPr>
          <w:rStyle w:val="aff3"/>
          <w:b w:val="0"/>
          <w:bCs w:val="0"/>
          <w:lang w:val="uk-UA"/>
        </w:rPr>
        <w:tab/>
      </w:r>
      <w:r>
        <w:rPr>
          <w:rStyle w:val="aff3"/>
          <w:b w:val="0"/>
          <w:bCs w:val="0"/>
          <w:lang w:val="uk-UA"/>
        </w:rPr>
        <w:tab/>
      </w:r>
      <w:r>
        <w:rPr>
          <w:rStyle w:val="aff3"/>
          <w:b w:val="0"/>
          <w:bCs w:val="0"/>
          <w:lang w:val="uk-UA"/>
        </w:rPr>
        <w:tab/>
      </w:r>
      <w:r>
        <w:rPr>
          <w:rStyle w:val="aff3"/>
          <w:b w:val="0"/>
          <w:bCs w:val="0"/>
          <w:lang w:val="uk-UA"/>
        </w:rPr>
        <w:tab/>
      </w:r>
      <w:r>
        <w:rPr>
          <w:rStyle w:val="aff3"/>
          <w:b w:val="0"/>
          <w:bCs w:val="0"/>
          <w:lang w:val="uk-UA"/>
        </w:rPr>
        <w:tab/>
      </w:r>
      <w:r>
        <w:rPr>
          <w:rStyle w:val="aff3"/>
          <w:b w:val="0"/>
          <w:bCs w:val="0"/>
          <w:lang w:val="uk-UA"/>
        </w:rPr>
        <w:tab/>
      </w:r>
      <w:r>
        <w:rPr>
          <w:rStyle w:val="aff3"/>
          <w:b w:val="0"/>
          <w:bCs w:val="0"/>
          <w:lang w:val="uk-UA"/>
        </w:rPr>
        <w:tab/>
      </w:r>
      <w:r w:rsidR="004643BE" w:rsidRPr="0040136D">
        <w:rPr>
          <w:rStyle w:val="aff3"/>
          <w:b w:val="0"/>
          <w:bCs w:val="0"/>
        </w:rPr>
        <w:t xml:space="preserve">від 08.03.2024 </w:t>
      </w:r>
      <w:r w:rsidR="00F23C9A" w:rsidRPr="0040136D">
        <w:rPr>
          <w:rStyle w:val="aff3"/>
          <w:b w:val="0"/>
          <w:bCs w:val="0"/>
        </w:rPr>
        <w:t xml:space="preserve">р. № </w:t>
      </w:r>
      <w:r w:rsidR="004643BE" w:rsidRPr="0040136D">
        <w:rPr>
          <w:rStyle w:val="aff3"/>
          <w:b w:val="0"/>
          <w:bCs w:val="0"/>
        </w:rPr>
        <w:t xml:space="preserve"> 97</w:t>
      </w:r>
    </w:p>
    <w:p w:rsidR="0040136D" w:rsidRPr="0040136D" w:rsidRDefault="0040136D" w:rsidP="0040136D">
      <w:pPr>
        <w:pStyle w:val="afc"/>
        <w:ind w:left="708"/>
        <w:jc w:val="both"/>
        <w:rPr>
          <w:rStyle w:val="aff3"/>
        </w:rPr>
      </w:pP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9"/>
        <w:gridCol w:w="1701"/>
        <w:gridCol w:w="2126"/>
        <w:gridCol w:w="1853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511D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листопад</w:t>
            </w:r>
            <w:r w:rsidR="00AC0E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6044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AC0E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AC0EF7" w:rsidTr="00971441">
        <w:trPr>
          <w:trHeight w:val="581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4013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</w:t>
            </w:r>
            <w:r w:rsidR="0018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40136D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="00AC0E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18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40136D" w:rsidP="0040136D">
            <w:pPr>
              <w:overflowPunct w:val="0"/>
              <w:autoSpaceDE w:val="0"/>
              <w:autoSpaceDN w:val="0"/>
              <w:adjustRightInd w:val="0"/>
              <w:ind w:left="35" w:hanging="14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С</w:t>
            </w:r>
            <w:r w:rsidR="00F23C9A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ередній відсоток</w:t>
            </w:r>
            <w:r w:rsidR="00AC0E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23C9A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AC0E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18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AC0EF7" w:rsidTr="00971441">
        <w:trPr>
          <w:trHeight w:val="581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AC0EF7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F23C9A" w:rsidRPr="00880F34" w:rsidRDefault="009D66C2" w:rsidP="006044D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D66C2">
              <w:rPr>
                <w:lang w:val="uk-UA"/>
              </w:rPr>
              <w:t>Місцеві</w:t>
            </w:r>
            <w:r w:rsidR="00AC0EF7">
              <w:rPr>
                <w:lang w:val="uk-UA"/>
              </w:rPr>
              <w:t xml:space="preserve"> </w:t>
            </w:r>
            <w:r w:rsidRPr="009D66C2">
              <w:rPr>
                <w:lang w:val="uk-UA"/>
              </w:rPr>
              <w:t>загальні суди Хмельницької області</w:t>
            </w:r>
          </w:p>
        </w:tc>
        <w:tc>
          <w:tcPr>
            <w:tcW w:w="3119" w:type="dxa"/>
            <w:hideMark/>
          </w:tcPr>
          <w:p w:rsidR="00F23C9A" w:rsidRPr="00713EDE" w:rsidRDefault="00F23C9A" w:rsidP="00ED6BD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</w:t>
            </w:r>
            <w:r w:rsidR="00AC0E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511D05" w:rsidRPr="0042549F" w:rsidRDefault="0042549F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="00FD60EB">
              <w:rPr>
                <w:rFonts w:ascii="Times New Roman" w:eastAsia="Times New Roman" w:hAnsi="Times New Roman" w:cs="Times New Roman"/>
                <w:lang w:val="uk-UA" w:eastAsia="ru-RU"/>
              </w:rPr>
              <w:t>93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8A71E6" w:rsidRDefault="00F23C9A" w:rsidP="008A71E6">
            <w:r w:rsidRPr="008A71E6"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504C36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504C3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  <w:tc>
          <w:tcPr>
            <w:tcW w:w="2126" w:type="dxa"/>
            <w:hideMark/>
          </w:tcPr>
          <w:p w:rsidR="00F23C9A" w:rsidRPr="00136766" w:rsidRDefault="00136766" w:rsidP="00177297">
            <w:pP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3422</w:t>
            </w:r>
          </w:p>
          <w:p w:rsidR="00C64D5E" w:rsidRPr="00880F34" w:rsidRDefault="00C64D5E" w:rsidP="00177297">
            <w:pP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136766" w:rsidRDefault="00FD60EB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  <w:p w:rsidR="009B40EC" w:rsidRPr="00880F34" w:rsidRDefault="009B40E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405146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  <w:tc>
          <w:tcPr>
            <w:tcW w:w="2126" w:type="dxa"/>
            <w:hideMark/>
          </w:tcPr>
          <w:p w:rsidR="00F23C9A" w:rsidRPr="00CC4383" w:rsidRDefault="00FD60EB" w:rsidP="00882F4E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16981</w:t>
            </w:r>
          </w:p>
        </w:tc>
        <w:tc>
          <w:tcPr>
            <w:tcW w:w="1853" w:type="dxa"/>
            <w:hideMark/>
          </w:tcPr>
          <w:p w:rsidR="00F23C9A" w:rsidRPr="008327E6" w:rsidRDefault="008A71E6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  <w:p w:rsidR="006F4233" w:rsidRPr="00880F34" w:rsidRDefault="006F4233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882F4E" w:rsidRDefault="00325DD2" w:rsidP="009A225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  <w:r w:rsidR="00DD509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</w:t>
            </w:r>
            <w:r w:rsidR="00FD60E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</w:t>
            </w:r>
          </w:p>
        </w:tc>
        <w:tc>
          <w:tcPr>
            <w:tcW w:w="2126" w:type="dxa"/>
            <w:hideMark/>
          </w:tcPr>
          <w:p w:rsidR="00F23C9A" w:rsidRPr="008327E6" w:rsidRDefault="008327E6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1</w:t>
            </w:r>
            <w:r w:rsidR="00FD60E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8655</w:t>
            </w:r>
          </w:p>
          <w:p w:rsidR="00891B05" w:rsidRPr="00882F4E" w:rsidRDefault="00891B05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201" w:rsidRPr="008327E6" w:rsidRDefault="008A71E6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  <w:p w:rsidR="009B40EC" w:rsidRDefault="009B40EC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F23C9A" w:rsidRPr="00F23201" w:rsidRDefault="00F23C9A" w:rsidP="00893B49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40136D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A4385E" w:rsidRDefault="00A4385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  <w:tc>
          <w:tcPr>
            <w:tcW w:w="2126" w:type="dxa"/>
            <w:hideMark/>
          </w:tcPr>
          <w:p w:rsidR="00F23C9A" w:rsidRPr="00FB58EB" w:rsidRDefault="00F0590C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7430</w:t>
            </w:r>
          </w:p>
        </w:tc>
        <w:tc>
          <w:tcPr>
            <w:tcW w:w="1853" w:type="dxa"/>
            <w:hideMark/>
          </w:tcPr>
          <w:p w:rsidR="00F23C9A" w:rsidRPr="00880F34" w:rsidRDefault="00F23C9A" w:rsidP="00E96024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D521F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</w:tr>
      <w:tr w:rsidR="00F23C9A" w:rsidRPr="00880F34" w:rsidTr="00971441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FD60EB" w:rsidRDefault="00855504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B7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126" w:type="dxa"/>
            <w:hideMark/>
          </w:tcPr>
          <w:p w:rsidR="008D6B00" w:rsidRPr="00FB58EB" w:rsidRDefault="00D521F1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5996</w:t>
            </w:r>
          </w:p>
          <w:p w:rsidR="00C615AE" w:rsidRDefault="00C615AE" w:rsidP="00C615A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12664F" w:rsidRPr="00880F34" w:rsidRDefault="0012664F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9A225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29,3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D521F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D206F2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573FEF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удові розпорядники</w:t>
            </w:r>
          </w:p>
        </w:tc>
        <w:tc>
          <w:tcPr>
            <w:tcW w:w="1701" w:type="dxa"/>
            <w:hideMark/>
          </w:tcPr>
          <w:p w:rsidR="00F23C9A" w:rsidRPr="008D310F" w:rsidRDefault="00FD60EB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</w:t>
            </w:r>
          </w:p>
        </w:tc>
        <w:tc>
          <w:tcPr>
            <w:tcW w:w="2126" w:type="dxa"/>
            <w:hideMark/>
          </w:tcPr>
          <w:p w:rsidR="008D6B00" w:rsidRPr="00640142" w:rsidRDefault="008327E6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298</w:t>
            </w:r>
          </w:p>
          <w:p w:rsidR="007C271F" w:rsidRDefault="007C271F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9B40EC" w:rsidRPr="00880F34" w:rsidRDefault="009B40EC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084B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  <w:p w:rsidR="00F0590C" w:rsidRPr="00F0590C" w:rsidRDefault="00F0590C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</w:tr>
      <w:tr w:rsidR="00F23C9A" w:rsidRPr="009D66C2" w:rsidTr="00971441">
        <w:trPr>
          <w:trHeight w:val="56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23C9A" w:rsidRDefault="007352A8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  <w:p w:rsidR="00177297" w:rsidRDefault="00177297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882F4E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Default="00136766" w:rsidP="00D206F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1683</w:t>
            </w:r>
          </w:p>
          <w:p w:rsidR="00FD60EB" w:rsidRPr="005A49F2" w:rsidRDefault="00FD60EB" w:rsidP="00FD60EB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1853" w:type="dxa"/>
            <w:hideMark/>
          </w:tcPr>
          <w:p w:rsidR="00F23C9A" w:rsidRPr="00AB028C" w:rsidRDefault="00F23C9A" w:rsidP="00E675A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D5233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</w:tr>
      <w:tr w:rsidR="00F23C9A" w:rsidRPr="00880F34" w:rsidTr="00971441">
        <w:trPr>
          <w:trHeight w:val="42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50201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  <w:tc>
          <w:tcPr>
            <w:tcW w:w="2126" w:type="dxa"/>
            <w:hideMark/>
          </w:tcPr>
          <w:p w:rsidR="00F23C9A" w:rsidRPr="005A49F2" w:rsidRDefault="005A49F2" w:rsidP="00882F4E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13676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451</w:t>
            </w:r>
          </w:p>
          <w:p w:rsidR="00D776A4" w:rsidRPr="00880F34" w:rsidRDefault="00D776A4" w:rsidP="00D776A4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C27BF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40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8A71E6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Помічники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суддів</w:t>
            </w:r>
          </w:p>
        </w:tc>
        <w:tc>
          <w:tcPr>
            <w:tcW w:w="1701" w:type="dxa"/>
            <w:hideMark/>
          </w:tcPr>
          <w:p w:rsidR="00F23C9A" w:rsidRPr="00642D34" w:rsidRDefault="00FE3EAC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BB56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  <w:hideMark/>
          </w:tcPr>
          <w:p w:rsidR="00F23C9A" w:rsidRPr="00D922B2" w:rsidRDefault="005A49F2" w:rsidP="00882F4E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13676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604</w:t>
            </w:r>
          </w:p>
          <w:p w:rsidR="004E7182" w:rsidRPr="00880F34" w:rsidRDefault="004E7182" w:rsidP="004E7182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642D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2C019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38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005EB0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:rsidR="00F23C9A" w:rsidRPr="00642D34" w:rsidRDefault="00FE3EAC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 w:rsidR="00DD509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:rsidR="00F23C9A" w:rsidRDefault="00D922B2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  <w:r w:rsidR="00A604A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</w:t>
            </w:r>
            <w:bookmarkStart w:id="0" w:name="_GoBack"/>
            <w:bookmarkEnd w:id="0"/>
          </w:p>
          <w:p w:rsidR="00D922B2" w:rsidRPr="00D922B2" w:rsidRDefault="00D922B2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4E7182" w:rsidRPr="00880F34" w:rsidRDefault="004E7182" w:rsidP="004E718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526885" w:rsidRDefault="00F23C9A" w:rsidP="00626FC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D5233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</w:tbl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2F1610" w:rsidRPr="00B25B2B" w:rsidRDefault="002F1610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sectPr w:rsidR="002F1610" w:rsidRPr="00B25B2B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90B" w:rsidRDefault="00B6390B">
      <w:pPr>
        <w:spacing w:after="0" w:line="240" w:lineRule="auto"/>
      </w:pPr>
      <w:r>
        <w:separator/>
      </w:r>
    </w:p>
  </w:endnote>
  <w:endnote w:type="continuationSeparator" w:id="0">
    <w:p w:rsidR="00B6390B" w:rsidRDefault="00B6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90B" w:rsidRDefault="00B6390B">
      <w:pPr>
        <w:spacing w:after="0" w:line="240" w:lineRule="auto"/>
      </w:pPr>
      <w:r>
        <w:separator/>
      </w:r>
    </w:p>
  </w:footnote>
  <w:footnote w:type="continuationSeparator" w:id="0">
    <w:p w:rsidR="00B6390B" w:rsidRDefault="00B63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AA546E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AC0EF7" w:rsidRPr="00AC0EF7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5058"/>
    <w:rsid w:val="00005E3F"/>
    <w:rsid w:val="00005E86"/>
    <w:rsid w:val="00005EB0"/>
    <w:rsid w:val="00005F51"/>
    <w:rsid w:val="0000732A"/>
    <w:rsid w:val="000211F0"/>
    <w:rsid w:val="00022178"/>
    <w:rsid w:val="00033FA9"/>
    <w:rsid w:val="00035FF5"/>
    <w:rsid w:val="00050F3E"/>
    <w:rsid w:val="00057F4D"/>
    <w:rsid w:val="00062BB4"/>
    <w:rsid w:val="0006381C"/>
    <w:rsid w:val="00074EB1"/>
    <w:rsid w:val="00077CB0"/>
    <w:rsid w:val="0008242C"/>
    <w:rsid w:val="00082F8B"/>
    <w:rsid w:val="00084B34"/>
    <w:rsid w:val="00093875"/>
    <w:rsid w:val="00095C86"/>
    <w:rsid w:val="000A759E"/>
    <w:rsid w:val="000A7A64"/>
    <w:rsid w:val="000A7E05"/>
    <w:rsid w:val="000B2D97"/>
    <w:rsid w:val="000B417D"/>
    <w:rsid w:val="000C02B9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3A82"/>
    <w:rsid w:val="0010437B"/>
    <w:rsid w:val="00122B27"/>
    <w:rsid w:val="00124097"/>
    <w:rsid w:val="00124FC4"/>
    <w:rsid w:val="0012664F"/>
    <w:rsid w:val="00130368"/>
    <w:rsid w:val="001308A6"/>
    <w:rsid w:val="001309A9"/>
    <w:rsid w:val="00134024"/>
    <w:rsid w:val="00134B9F"/>
    <w:rsid w:val="00136766"/>
    <w:rsid w:val="0013710F"/>
    <w:rsid w:val="001463F8"/>
    <w:rsid w:val="0014660E"/>
    <w:rsid w:val="00150336"/>
    <w:rsid w:val="00152550"/>
    <w:rsid w:val="00153E49"/>
    <w:rsid w:val="00154EF6"/>
    <w:rsid w:val="00156BEA"/>
    <w:rsid w:val="00161A65"/>
    <w:rsid w:val="0016460B"/>
    <w:rsid w:val="00165E81"/>
    <w:rsid w:val="00166C04"/>
    <w:rsid w:val="00172093"/>
    <w:rsid w:val="00177297"/>
    <w:rsid w:val="00184EB3"/>
    <w:rsid w:val="001858F2"/>
    <w:rsid w:val="0018749A"/>
    <w:rsid w:val="00187646"/>
    <w:rsid w:val="00194D12"/>
    <w:rsid w:val="001956C0"/>
    <w:rsid w:val="001962E3"/>
    <w:rsid w:val="00196C68"/>
    <w:rsid w:val="001A07FA"/>
    <w:rsid w:val="001A34E9"/>
    <w:rsid w:val="001A6C89"/>
    <w:rsid w:val="001C3096"/>
    <w:rsid w:val="001C6278"/>
    <w:rsid w:val="001D24F8"/>
    <w:rsid w:val="001D75A0"/>
    <w:rsid w:val="001E16E8"/>
    <w:rsid w:val="001F1C4A"/>
    <w:rsid w:val="001F29EA"/>
    <w:rsid w:val="001F2C50"/>
    <w:rsid w:val="00201633"/>
    <w:rsid w:val="00202188"/>
    <w:rsid w:val="00203E7C"/>
    <w:rsid w:val="00204F96"/>
    <w:rsid w:val="00210CEB"/>
    <w:rsid w:val="00211A5E"/>
    <w:rsid w:val="002137E6"/>
    <w:rsid w:val="002167CD"/>
    <w:rsid w:val="002220CE"/>
    <w:rsid w:val="002373EA"/>
    <w:rsid w:val="002452F6"/>
    <w:rsid w:val="0026115A"/>
    <w:rsid w:val="002637BA"/>
    <w:rsid w:val="0027063F"/>
    <w:rsid w:val="002735C2"/>
    <w:rsid w:val="00293A79"/>
    <w:rsid w:val="00296021"/>
    <w:rsid w:val="002A4968"/>
    <w:rsid w:val="002B190F"/>
    <w:rsid w:val="002B343F"/>
    <w:rsid w:val="002B3503"/>
    <w:rsid w:val="002B73A3"/>
    <w:rsid w:val="002C0192"/>
    <w:rsid w:val="002D0437"/>
    <w:rsid w:val="002D32C4"/>
    <w:rsid w:val="002D6034"/>
    <w:rsid w:val="002E4CE7"/>
    <w:rsid w:val="002F1610"/>
    <w:rsid w:val="002F7887"/>
    <w:rsid w:val="0030614B"/>
    <w:rsid w:val="0030783E"/>
    <w:rsid w:val="00320968"/>
    <w:rsid w:val="00322D57"/>
    <w:rsid w:val="003241C7"/>
    <w:rsid w:val="00325DD2"/>
    <w:rsid w:val="00333EEE"/>
    <w:rsid w:val="00334340"/>
    <w:rsid w:val="00340A3A"/>
    <w:rsid w:val="00340E41"/>
    <w:rsid w:val="003431A1"/>
    <w:rsid w:val="00355034"/>
    <w:rsid w:val="003556F7"/>
    <w:rsid w:val="00357C62"/>
    <w:rsid w:val="00362674"/>
    <w:rsid w:val="00362838"/>
    <w:rsid w:val="00365426"/>
    <w:rsid w:val="0037069A"/>
    <w:rsid w:val="003732D2"/>
    <w:rsid w:val="00376FF1"/>
    <w:rsid w:val="00377A81"/>
    <w:rsid w:val="0039400A"/>
    <w:rsid w:val="003A1AF6"/>
    <w:rsid w:val="003A2D63"/>
    <w:rsid w:val="003B050A"/>
    <w:rsid w:val="003B3FB3"/>
    <w:rsid w:val="003B7C84"/>
    <w:rsid w:val="003C10CD"/>
    <w:rsid w:val="003C116C"/>
    <w:rsid w:val="003D167B"/>
    <w:rsid w:val="003D2296"/>
    <w:rsid w:val="003D5A7D"/>
    <w:rsid w:val="003E3A9B"/>
    <w:rsid w:val="003E3D72"/>
    <w:rsid w:val="003E6A6F"/>
    <w:rsid w:val="003E7ABF"/>
    <w:rsid w:val="003F1E58"/>
    <w:rsid w:val="003F30E1"/>
    <w:rsid w:val="003F5EB9"/>
    <w:rsid w:val="0040136D"/>
    <w:rsid w:val="00405146"/>
    <w:rsid w:val="00407C66"/>
    <w:rsid w:val="00411F41"/>
    <w:rsid w:val="0041562D"/>
    <w:rsid w:val="00415D1C"/>
    <w:rsid w:val="00417AFF"/>
    <w:rsid w:val="004253A9"/>
    <w:rsid w:val="0042549F"/>
    <w:rsid w:val="00426267"/>
    <w:rsid w:val="00430CF9"/>
    <w:rsid w:val="00431E95"/>
    <w:rsid w:val="004335A5"/>
    <w:rsid w:val="00435C47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1FB"/>
    <w:rsid w:val="00474201"/>
    <w:rsid w:val="00480A4F"/>
    <w:rsid w:val="00485BB3"/>
    <w:rsid w:val="00490AF0"/>
    <w:rsid w:val="004A475A"/>
    <w:rsid w:val="004B79BE"/>
    <w:rsid w:val="004B79F1"/>
    <w:rsid w:val="004C11A6"/>
    <w:rsid w:val="004C33D0"/>
    <w:rsid w:val="004C59B0"/>
    <w:rsid w:val="004E7182"/>
    <w:rsid w:val="00502015"/>
    <w:rsid w:val="00504C36"/>
    <w:rsid w:val="00506C3B"/>
    <w:rsid w:val="00511D05"/>
    <w:rsid w:val="00524C33"/>
    <w:rsid w:val="005267AA"/>
    <w:rsid w:val="00526885"/>
    <w:rsid w:val="005440AC"/>
    <w:rsid w:val="00545E41"/>
    <w:rsid w:val="0055190A"/>
    <w:rsid w:val="00552437"/>
    <w:rsid w:val="00557CA9"/>
    <w:rsid w:val="005619EE"/>
    <w:rsid w:val="00561EE1"/>
    <w:rsid w:val="00562D49"/>
    <w:rsid w:val="00565058"/>
    <w:rsid w:val="005707CA"/>
    <w:rsid w:val="00571637"/>
    <w:rsid w:val="0057329D"/>
    <w:rsid w:val="00573FEF"/>
    <w:rsid w:val="00575E9B"/>
    <w:rsid w:val="005825DC"/>
    <w:rsid w:val="00591643"/>
    <w:rsid w:val="00592381"/>
    <w:rsid w:val="0059692B"/>
    <w:rsid w:val="005A3635"/>
    <w:rsid w:val="005A49F2"/>
    <w:rsid w:val="005A5EEC"/>
    <w:rsid w:val="005B639B"/>
    <w:rsid w:val="005C46C6"/>
    <w:rsid w:val="005C6239"/>
    <w:rsid w:val="005C6497"/>
    <w:rsid w:val="005D2773"/>
    <w:rsid w:val="005D3E38"/>
    <w:rsid w:val="005D44BD"/>
    <w:rsid w:val="005E47BF"/>
    <w:rsid w:val="005E4E65"/>
    <w:rsid w:val="005E6434"/>
    <w:rsid w:val="005F063C"/>
    <w:rsid w:val="005F2EB6"/>
    <w:rsid w:val="005F463B"/>
    <w:rsid w:val="005F480F"/>
    <w:rsid w:val="006044D0"/>
    <w:rsid w:val="00605DE8"/>
    <w:rsid w:val="00620D12"/>
    <w:rsid w:val="00625166"/>
    <w:rsid w:val="00626FC7"/>
    <w:rsid w:val="00627630"/>
    <w:rsid w:val="00636B3A"/>
    <w:rsid w:val="00636D97"/>
    <w:rsid w:val="00640142"/>
    <w:rsid w:val="00642D34"/>
    <w:rsid w:val="0064779E"/>
    <w:rsid w:val="00654944"/>
    <w:rsid w:val="00655259"/>
    <w:rsid w:val="00664207"/>
    <w:rsid w:val="00667C46"/>
    <w:rsid w:val="00670958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A0BF1"/>
    <w:rsid w:val="006A1446"/>
    <w:rsid w:val="006B124C"/>
    <w:rsid w:val="006C1904"/>
    <w:rsid w:val="006C26E5"/>
    <w:rsid w:val="006C370F"/>
    <w:rsid w:val="006D0027"/>
    <w:rsid w:val="006D2CD2"/>
    <w:rsid w:val="006D7578"/>
    <w:rsid w:val="006E525E"/>
    <w:rsid w:val="006F0889"/>
    <w:rsid w:val="006F3E12"/>
    <w:rsid w:val="006F4233"/>
    <w:rsid w:val="006F5A1A"/>
    <w:rsid w:val="007046A8"/>
    <w:rsid w:val="00704ED2"/>
    <w:rsid w:val="00705C37"/>
    <w:rsid w:val="00712916"/>
    <w:rsid w:val="00713EDE"/>
    <w:rsid w:val="00720DAD"/>
    <w:rsid w:val="00721469"/>
    <w:rsid w:val="007241B9"/>
    <w:rsid w:val="0073230D"/>
    <w:rsid w:val="007326EE"/>
    <w:rsid w:val="00734831"/>
    <w:rsid w:val="007352A8"/>
    <w:rsid w:val="00744531"/>
    <w:rsid w:val="00761BA7"/>
    <w:rsid w:val="007656B4"/>
    <w:rsid w:val="00766A29"/>
    <w:rsid w:val="0077468F"/>
    <w:rsid w:val="00780235"/>
    <w:rsid w:val="00780F03"/>
    <w:rsid w:val="00785FCF"/>
    <w:rsid w:val="0079260F"/>
    <w:rsid w:val="007A1684"/>
    <w:rsid w:val="007B11A0"/>
    <w:rsid w:val="007B1434"/>
    <w:rsid w:val="007C1673"/>
    <w:rsid w:val="007C271F"/>
    <w:rsid w:val="007C68D6"/>
    <w:rsid w:val="007D219E"/>
    <w:rsid w:val="007D3F37"/>
    <w:rsid w:val="007E4D49"/>
    <w:rsid w:val="0080451D"/>
    <w:rsid w:val="008065CA"/>
    <w:rsid w:val="008101E9"/>
    <w:rsid w:val="00816B0C"/>
    <w:rsid w:val="00816D88"/>
    <w:rsid w:val="00821275"/>
    <w:rsid w:val="00830DA7"/>
    <w:rsid w:val="008327E6"/>
    <w:rsid w:val="008338A6"/>
    <w:rsid w:val="00840981"/>
    <w:rsid w:val="008538E7"/>
    <w:rsid w:val="00855504"/>
    <w:rsid w:val="00856D86"/>
    <w:rsid w:val="00864A97"/>
    <w:rsid w:val="00867728"/>
    <w:rsid w:val="00880B55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1E6"/>
    <w:rsid w:val="008A7D5E"/>
    <w:rsid w:val="008B43DC"/>
    <w:rsid w:val="008D310F"/>
    <w:rsid w:val="008D6B00"/>
    <w:rsid w:val="008E0285"/>
    <w:rsid w:val="008E0C61"/>
    <w:rsid w:val="008F3028"/>
    <w:rsid w:val="008F35FB"/>
    <w:rsid w:val="008F3B98"/>
    <w:rsid w:val="008F4F93"/>
    <w:rsid w:val="008F61BE"/>
    <w:rsid w:val="00900725"/>
    <w:rsid w:val="00905372"/>
    <w:rsid w:val="009070B6"/>
    <w:rsid w:val="00907C9F"/>
    <w:rsid w:val="00912EF7"/>
    <w:rsid w:val="009215F7"/>
    <w:rsid w:val="0092218A"/>
    <w:rsid w:val="00923ED6"/>
    <w:rsid w:val="00924C6F"/>
    <w:rsid w:val="00926104"/>
    <w:rsid w:val="00927D55"/>
    <w:rsid w:val="0093066E"/>
    <w:rsid w:val="00933F83"/>
    <w:rsid w:val="009341FA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B7146"/>
    <w:rsid w:val="009B7C03"/>
    <w:rsid w:val="009C0C40"/>
    <w:rsid w:val="009C3C4A"/>
    <w:rsid w:val="009D10B9"/>
    <w:rsid w:val="009D4490"/>
    <w:rsid w:val="009D66C2"/>
    <w:rsid w:val="009D7729"/>
    <w:rsid w:val="009E0882"/>
    <w:rsid w:val="009E615E"/>
    <w:rsid w:val="009F329F"/>
    <w:rsid w:val="00A20869"/>
    <w:rsid w:val="00A26F28"/>
    <w:rsid w:val="00A318F2"/>
    <w:rsid w:val="00A33B3D"/>
    <w:rsid w:val="00A34CA0"/>
    <w:rsid w:val="00A425D7"/>
    <w:rsid w:val="00A4385E"/>
    <w:rsid w:val="00A47A58"/>
    <w:rsid w:val="00A47C15"/>
    <w:rsid w:val="00A558E4"/>
    <w:rsid w:val="00A604A3"/>
    <w:rsid w:val="00A60D20"/>
    <w:rsid w:val="00A71BA1"/>
    <w:rsid w:val="00A728E9"/>
    <w:rsid w:val="00A867B8"/>
    <w:rsid w:val="00A87D22"/>
    <w:rsid w:val="00AA546E"/>
    <w:rsid w:val="00AB028C"/>
    <w:rsid w:val="00AB0B3F"/>
    <w:rsid w:val="00AB57F1"/>
    <w:rsid w:val="00AB6F08"/>
    <w:rsid w:val="00AC0EF7"/>
    <w:rsid w:val="00AC1BA2"/>
    <w:rsid w:val="00AC1CA5"/>
    <w:rsid w:val="00AC2FAD"/>
    <w:rsid w:val="00AC60E0"/>
    <w:rsid w:val="00AC7694"/>
    <w:rsid w:val="00AE1996"/>
    <w:rsid w:val="00AE3009"/>
    <w:rsid w:val="00AF163E"/>
    <w:rsid w:val="00AF3973"/>
    <w:rsid w:val="00B00A30"/>
    <w:rsid w:val="00B01653"/>
    <w:rsid w:val="00B02D1C"/>
    <w:rsid w:val="00B10AC9"/>
    <w:rsid w:val="00B14804"/>
    <w:rsid w:val="00B17722"/>
    <w:rsid w:val="00B24D05"/>
    <w:rsid w:val="00B25B2B"/>
    <w:rsid w:val="00B332B3"/>
    <w:rsid w:val="00B36013"/>
    <w:rsid w:val="00B6390B"/>
    <w:rsid w:val="00B66120"/>
    <w:rsid w:val="00B66DE6"/>
    <w:rsid w:val="00B701B3"/>
    <w:rsid w:val="00B93D86"/>
    <w:rsid w:val="00BA6141"/>
    <w:rsid w:val="00BB5690"/>
    <w:rsid w:val="00BC086D"/>
    <w:rsid w:val="00BC2B6B"/>
    <w:rsid w:val="00BC624F"/>
    <w:rsid w:val="00BD0389"/>
    <w:rsid w:val="00BD14F8"/>
    <w:rsid w:val="00BD1887"/>
    <w:rsid w:val="00BD4A58"/>
    <w:rsid w:val="00BE11D8"/>
    <w:rsid w:val="00BF0077"/>
    <w:rsid w:val="00BF291E"/>
    <w:rsid w:val="00BF49AE"/>
    <w:rsid w:val="00BF51EA"/>
    <w:rsid w:val="00C0041F"/>
    <w:rsid w:val="00C0379F"/>
    <w:rsid w:val="00C075CE"/>
    <w:rsid w:val="00C13156"/>
    <w:rsid w:val="00C15612"/>
    <w:rsid w:val="00C2280D"/>
    <w:rsid w:val="00C27BF4"/>
    <w:rsid w:val="00C32698"/>
    <w:rsid w:val="00C424FE"/>
    <w:rsid w:val="00C50228"/>
    <w:rsid w:val="00C5113E"/>
    <w:rsid w:val="00C538E4"/>
    <w:rsid w:val="00C56597"/>
    <w:rsid w:val="00C6064C"/>
    <w:rsid w:val="00C615AE"/>
    <w:rsid w:val="00C62487"/>
    <w:rsid w:val="00C64D5E"/>
    <w:rsid w:val="00C75FF5"/>
    <w:rsid w:val="00C8547A"/>
    <w:rsid w:val="00C87817"/>
    <w:rsid w:val="00C922A0"/>
    <w:rsid w:val="00C94E0B"/>
    <w:rsid w:val="00C95AFA"/>
    <w:rsid w:val="00CC4383"/>
    <w:rsid w:val="00CD47D3"/>
    <w:rsid w:val="00CE2C79"/>
    <w:rsid w:val="00CE343E"/>
    <w:rsid w:val="00CE6ABF"/>
    <w:rsid w:val="00CE7C78"/>
    <w:rsid w:val="00CF0A3A"/>
    <w:rsid w:val="00D112DB"/>
    <w:rsid w:val="00D14A2B"/>
    <w:rsid w:val="00D17331"/>
    <w:rsid w:val="00D206F2"/>
    <w:rsid w:val="00D2436B"/>
    <w:rsid w:val="00D24388"/>
    <w:rsid w:val="00D24AF9"/>
    <w:rsid w:val="00D268DD"/>
    <w:rsid w:val="00D305ED"/>
    <w:rsid w:val="00D34E07"/>
    <w:rsid w:val="00D475E1"/>
    <w:rsid w:val="00D521F1"/>
    <w:rsid w:val="00D52336"/>
    <w:rsid w:val="00D60F14"/>
    <w:rsid w:val="00D616CE"/>
    <w:rsid w:val="00D6508C"/>
    <w:rsid w:val="00D73449"/>
    <w:rsid w:val="00D741F9"/>
    <w:rsid w:val="00D7690D"/>
    <w:rsid w:val="00D776A4"/>
    <w:rsid w:val="00D85A9D"/>
    <w:rsid w:val="00D90654"/>
    <w:rsid w:val="00D922B2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5098"/>
    <w:rsid w:val="00DD62BB"/>
    <w:rsid w:val="00DD680B"/>
    <w:rsid w:val="00DD7137"/>
    <w:rsid w:val="00DE1B72"/>
    <w:rsid w:val="00DE2A9B"/>
    <w:rsid w:val="00DE4951"/>
    <w:rsid w:val="00DF4533"/>
    <w:rsid w:val="00DF462A"/>
    <w:rsid w:val="00DF6B2D"/>
    <w:rsid w:val="00E00145"/>
    <w:rsid w:val="00E0586D"/>
    <w:rsid w:val="00E07198"/>
    <w:rsid w:val="00E15F6C"/>
    <w:rsid w:val="00E31E1A"/>
    <w:rsid w:val="00E3409A"/>
    <w:rsid w:val="00E36691"/>
    <w:rsid w:val="00E445C4"/>
    <w:rsid w:val="00E4509C"/>
    <w:rsid w:val="00E51080"/>
    <w:rsid w:val="00E53877"/>
    <w:rsid w:val="00E53A42"/>
    <w:rsid w:val="00E549D0"/>
    <w:rsid w:val="00E65BD0"/>
    <w:rsid w:val="00E675A9"/>
    <w:rsid w:val="00E70C27"/>
    <w:rsid w:val="00E756E6"/>
    <w:rsid w:val="00E83D03"/>
    <w:rsid w:val="00E84716"/>
    <w:rsid w:val="00E85571"/>
    <w:rsid w:val="00E91FF6"/>
    <w:rsid w:val="00E92466"/>
    <w:rsid w:val="00E96024"/>
    <w:rsid w:val="00E97D90"/>
    <w:rsid w:val="00EA5425"/>
    <w:rsid w:val="00EB0B59"/>
    <w:rsid w:val="00EC25F9"/>
    <w:rsid w:val="00EC7456"/>
    <w:rsid w:val="00EC7AE8"/>
    <w:rsid w:val="00ED07C2"/>
    <w:rsid w:val="00ED0BD6"/>
    <w:rsid w:val="00ED250F"/>
    <w:rsid w:val="00ED6BD5"/>
    <w:rsid w:val="00ED73F9"/>
    <w:rsid w:val="00EE02DE"/>
    <w:rsid w:val="00EE0F8E"/>
    <w:rsid w:val="00EF4E17"/>
    <w:rsid w:val="00F025F5"/>
    <w:rsid w:val="00F026B5"/>
    <w:rsid w:val="00F0590C"/>
    <w:rsid w:val="00F07F13"/>
    <w:rsid w:val="00F15E35"/>
    <w:rsid w:val="00F2137B"/>
    <w:rsid w:val="00F23201"/>
    <w:rsid w:val="00F23C9A"/>
    <w:rsid w:val="00F25934"/>
    <w:rsid w:val="00F26E15"/>
    <w:rsid w:val="00F326AD"/>
    <w:rsid w:val="00F32CF1"/>
    <w:rsid w:val="00F34260"/>
    <w:rsid w:val="00F351D2"/>
    <w:rsid w:val="00F358BC"/>
    <w:rsid w:val="00F5239A"/>
    <w:rsid w:val="00F52B14"/>
    <w:rsid w:val="00F53E29"/>
    <w:rsid w:val="00F6627A"/>
    <w:rsid w:val="00F71DDA"/>
    <w:rsid w:val="00F720A4"/>
    <w:rsid w:val="00F73F65"/>
    <w:rsid w:val="00F82714"/>
    <w:rsid w:val="00F85A19"/>
    <w:rsid w:val="00F91B1D"/>
    <w:rsid w:val="00F96AC6"/>
    <w:rsid w:val="00FA22BA"/>
    <w:rsid w:val="00FA7733"/>
    <w:rsid w:val="00FB22DF"/>
    <w:rsid w:val="00FB58EB"/>
    <w:rsid w:val="00FB606D"/>
    <w:rsid w:val="00FC161E"/>
    <w:rsid w:val="00FC6B73"/>
    <w:rsid w:val="00FC73FB"/>
    <w:rsid w:val="00FD1C91"/>
    <w:rsid w:val="00FD2C80"/>
    <w:rsid w:val="00FD48CC"/>
    <w:rsid w:val="00FD60EB"/>
    <w:rsid w:val="00FE3EAC"/>
    <w:rsid w:val="00FE718C"/>
    <w:rsid w:val="00FF223F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97"/>
  </w:style>
  <w:style w:type="paragraph" w:styleId="1">
    <w:name w:val="heading 1"/>
    <w:basedOn w:val="a"/>
    <w:next w:val="a"/>
    <w:link w:val="10"/>
    <w:uiPriority w:val="9"/>
    <w:qFormat/>
    <w:rsid w:val="000B2D9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D9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D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D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D9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D9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D9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D9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D9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1">
    <w:name w:val="Body Text Indent 2"/>
    <w:basedOn w:val="a"/>
    <w:link w:val="22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uiPriority w:val="35"/>
    <w:unhideWhenUsed/>
    <w:qFormat/>
    <w:rsid w:val="000B2D9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2137B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ind w:left="283"/>
      <w:jc w:val="both"/>
    </w:pPr>
    <w:rPr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1">
    <w:name w:val="Основной текст (5)_"/>
    <w:link w:val="52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2D9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B2D9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2D9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2D9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2D9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B2D9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D9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D9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0B2D9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f6">
    <w:name w:val="Title"/>
    <w:basedOn w:val="a"/>
    <w:next w:val="a"/>
    <w:link w:val="af7"/>
    <w:uiPriority w:val="10"/>
    <w:qFormat/>
    <w:rsid w:val="000B2D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f7">
    <w:name w:val="Название Знак"/>
    <w:basedOn w:val="a0"/>
    <w:link w:val="af6"/>
    <w:uiPriority w:val="10"/>
    <w:rsid w:val="000B2D9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f8">
    <w:name w:val="Subtitle"/>
    <w:basedOn w:val="a"/>
    <w:next w:val="a"/>
    <w:link w:val="af9"/>
    <w:uiPriority w:val="11"/>
    <w:qFormat/>
    <w:rsid w:val="000B2D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9">
    <w:name w:val="Подзаголовок Знак"/>
    <w:basedOn w:val="a0"/>
    <w:link w:val="af8"/>
    <w:uiPriority w:val="11"/>
    <w:rsid w:val="000B2D9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a">
    <w:name w:val="Strong"/>
    <w:basedOn w:val="a0"/>
    <w:uiPriority w:val="22"/>
    <w:qFormat/>
    <w:rsid w:val="000B2D97"/>
    <w:rPr>
      <w:b/>
      <w:bCs/>
    </w:rPr>
  </w:style>
  <w:style w:type="character" w:styleId="afb">
    <w:name w:val="Emphasis"/>
    <w:basedOn w:val="a0"/>
    <w:uiPriority w:val="20"/>
    <w:qFormat/>
    <w:rsid w:val="000B2D97"/>
    <w:rPr>
      <w:i/>
      <w:iCs/>
    </w:rPr>
  </w:style>
  <w:style w:type="paragraph" w:styleId="afc">
    <w:name w:val="No Spacing"/>
    <w:uiPriority w:val="1"/>
    <w:qFormat/>
    <w:rsid w:val="000B2D97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0B2D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4">
    <w:name w:val="Цитата 2 Знак"/>
    <w:basedOn w:val="a0"/>
    <w:link w:val="23"/>
    <w:uiPriority w:val="29"/>
    <w:rsid w:val="000B2D97"/>
    <w:rPr>
      <w:i/>
      <w:iCs/>
    </w:rPr>
  </w:style>
  <w:style w:type="paragraph" w:styleId="afd">
    <w:name w:val="Intense Quote"/>
    <w:basedOn w:val="a"/>
    <w:next w:val="a"/>
    <w:link w:val="afe"/>
    <w:uiPriority w:val="30"/>
    <w:qFormat/>
    <w:rsid w:val="000B2D9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e">
    <w:name w:val="Выделенная цитата Знак"/>
    <w:basedOn w:val="a0"/>
    <w:link w:val="afd"/>
    <w:uiPriority w:val="30"/>
    <w:rsid w:val="000B2D9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f">
    <w:name w:val="Subtle Emphasis"/>
    <w:basedOn w:val="a0"/>
    <w:uiPriority w:val="19"/>
    <w:qFormat/>
    <w:rsid w:val="000B2D97"/>
    <w:rPr>
      <w:i/>
      <w:iCs/>
      <w:color w:val="595959" w:themeColor="text1" w:themeTint="A6"/>
    </w:rPr>
  </w:style>
  <w:style w:type="character" w:styleId="aff0">
    <w:name w:val="Intense Emphasis"/>
    <w:basedOn w:val="a0"/>
    <w:uiPriority w:val="21"/>
    <w:qFormat/>
    <w:rsid w:val="000B2D97"/>
    <w:rPr>
      <w:b/>
      <w:bCs/>
      <w:i/>
      <w:iCs/>
    </w:rPr>
  </w:style>
  <w:style w:type="character" w:styleId="aff1">
    <w:name w:val="Subtle Reference"/>
    <w:basedOn w:val="a0"/>
    <w:uiPriority w:val="31"/>
    <w:qFormat/>
    <w:rsid w:val="000B2D97"/>
    <w:rPr>
      <w:smallCaps/>
      <w:color w:val="404040" w:themeColor="text1" w:themeTint="BF"/>
    </w:rPr>
  </w:style>
  <w:style w:type="character" w:styleId="aff2">
    <w:name w:val="Intense Reference"/>
    <w:basedOn w:val="a0"/>
    <w:uiPriority w:val="32"/>
    <w:qFormat/>
    <w:rsid w:val="000B2D97"/>
    <w:rPr>
      <w:b/>
      <w:bCs/>
      <w:smallCaps/>
      <w:u w:val="single"/>
    </w:rPr>
  </w:style>
  <w:style w:type="character" w:styleId="aff3">
    <w:name w:val="Book Title"/>
    <w:basedOn w:val="a0"/>
    <w:uiPriority w:val="33"/>
    <w:qFormat/>
    <w:rsid w:val="000B2D97"/>
    <w:rPr>
      <w:b/>
      <w:bCs/>
      <w:smallCaps/>
    </w:rPr>
  </w:style>
  <w:style w:type="paragraph" w:styleId="aff4">
    <w:name w:val="TOC Heading"/>
    <w:basedOn w:val="1"/>
    <w:next w:val="a"/>
    <w:uiPriority w:val="39"/>
    <w:semiHidden/>
    <w:unhideWhenUsed/>
    <w:qFormat/>
    <w:rsid w:val="000B2D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D733-F5F4-40F8-AEA6-AA9BA4E8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5</cp:revision>
  <cp:lastPrinted>2025-12-09T10:39:00Z</cp:lastPrinted>
  <dcterms:created xsi:type="dcterms:W3CDTF">2025-11-06T14:16:00Z</dcterms:created>
  <dcterms:modified xsi:type="dcterms:W3CDTF">2025-12-09T11:23:00Z</dcterms:modified>
</cp:coreProperties>
</file>