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7E60" w14:textId="77777777" w:rsidR="00747E31" w:rsidRPr="005924C9" w:rsidRDefault="004801B3" w:rsidP="00EE367B">
      <w:pPr>
        <w:contextualSpacing/>
        <w:jc w:val="center"/>
        <w:rPr>
          <w:sz w:val="4"/>
          <w:szCs w:val="4"/>
          <w:lang w:val="ru-RU"/>
        </w:rPr>
      </w:pPr>
      <w:r>
        <w:rPr>
          <w:noProof/>
          <w:sz w:val="30"/>
          <w:szCs w:val="30"/>
          <w:lang w:eastAsia="uk-UA"/>
        </w:rPr>
        <w:object w:dxaOrig="1440" w:dyaOrig="1440" w14:anchorId="7E286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.75pt;width:35.45pt;height:48.2pt;z-index:251658240">
            <v:imagedata r:id="rId8" o:title=""/>
            <w10:wrap side="right"/>
          </v:shape>
          <o:OLEObject Type="Embed" ProgID="PBrush" ShapeID="_x0000_s1026" DrawAspect="Content" ObjectID="_1812875752" r:id="rId9"/>
        </w:object>
      </w:r>
      <w:r w:rsidR="003A585B" w:rsidRPr="005924C9">
        <w:rPr>
          <w:sz w:val="4"/>
          <w:szCs w:val="4"/>
          <w:lang w:val="ru-RU"/>
        </w:rPr>
        <w:t>Š</w:t>
      </w:r>
    </w:p>
    <w:p w14:paraId="641A1140" w14:textId="77777777" w:rsidR="00747E31" w:rsidRPr="005924C9" w:rsidRDefault="00747E31" w:rsidP="00EE367B">
      <w:pPr>
        <w:pStyle w:val="a3"/>
        <w:contextualSpacing/>
        <w:jc w:val="center"/>
        <w:rPr>
          <w:sz w:val="30"/>
          <w:szCs w:val="30"/>
        </w:rPr>
      </w:pPr>
    </w:p>
    <w:p w14:paraId="57149F10" w14:textId="77777777" w:rsidR="00EE367B" w:rsidRDefault="00EE367B" w:rsidP="00EE367B"/>
    <w:p w14:paraId="4D270858" w14:textId="77777777" w:rsidR="0057756B" w:rsidRDefault="0057756B" w:rsidP="00EE367B"/>
    <w:p w14:paraId="6D780882" w14:textId="77777777" w:rsidR="00CB0CEC" w:rsidRPr="00B05303" w:rsidRDefault="00CB0CEC" w:rsidP="00582708">
      <w:pPr>
        <w:pStyle w:val="a3"/>
        <w:contextualSpacing/>
        <w:rPr>
          <w:sz w:val="14"/>
          <w:szCs w:val="14"/>
        </w:rPr>
      </w:pPr>
    </w:p>
    <w:p w14:paraId="30EB5CB0" w14:textId="77777777" w:rsidR="0057756B" w:rsidRPr="00B05303" w:rsidRDefault="0057756B" w:rsidP="0057756B">
      <w:pPr>
        <w:rPr>
          <w:sz w:val="6"/>
          <w:szCs w:val="6"/>
        </w:rPr>
      </w:pPr>
    </w:p>
    <w:p w14:paraId="504F9059" w14:textId="77777777" w:rsidR="00CB0CEC" w:rsidRPr="00B05303" w:rsidRDefault="00B3116C" w:rsidP="00EF2069">
      <w:pPr>
        <w:pStyle w:val="a3"/>
        <w:spacing w:line="233" w:lineRule="auto"/>
        <w:contextualSpacing/>
        <w:jc w:val="center"/>
        <w:rPr>
          <w:sz w:val="28"/>
          <w:szCs w:val="28"/>
        </w:rPr>
      </w:pPr>
      <w:r w:rsidRPr="00B05303">
        <w:rPr>
          <w:sz w:val="28"/>
          <w:szCs w:val="28"/>
        </w:rPr>
        <w:t>СЛУЖБ</w:t>
      </w:r>
      <w:r w:rsidR="0091766C" w:rsidRPr="00B05303">
        <w:rPr>
          <w:sz w:val="28"/>
          <w:szCs w:val="28"/>
        </w:rPr>
        <w:t>А</w:t>
      </w:r>
      <w:r w:rsidRPr="00B05303">
        <w:rPr>
          <w:sz w:val="28"/>
          <w:szCs w:val="28"/>
        </w:rPr>
        <w:t xml:space="preserve"> СУДОВОЇ ОХОРОНИ</w:t>
      </w:r>
    </w:p>
    <w:p w14:paraId="176179F4" w14:textId="77777777" w:rsidR="00CB0CEC" w:rsidRPr="00B05303" w:rsidRDefault="00CB0CEC" w:rsidP="00EF2069">
      <w:pPr>
        <w:spacing w:line="233" w:lineRule="auto"/>
        <w:jc w:val="center"/>
        <w:rPr>
          <w:b/>
          <w:sz w:val="28"/>
          <w:szCs w:val="28"/>
        </w:rPr>
      </w:pPr>
      <w:r w:rsidRPr="00B05303">
        <w:rPr>
          <w:b/>
          <w:sz w:val="28"/>
          <w:szCs w:val="28"/>
        </w:rPr>
        <w:t xml:space="preserve">Територіальне управління Служби судової охорони </w:t>
      </w:r>
    </w:p>
    <w:p w14:paraId="11905465" w14:textId="77777777" w:rsidR="00CB0CEC" w:rsidRPr="00B05303" w:rsidRDefault="00CB0CEC" w:rsidP="00EF2069">
      <w:pPr>
        <w:spacing w:line="233" w:lineRule="auto"/>
        <w:jc w:val="center"/>
        <w:rPr>
          <w:b/>
          <w:sz w:val="28"/>
          <w:szCs w:val="28"/>
        </w:rPr>
      </w:pPr>
      <w:r w:rsidRPr="00B05303">
        <w:rPr>
          <w:b/>
          <w:sz w:val="28"/>
          <w:szCs w:val="28"/>
        </w:rPr>
        <w:t xml:space="preserve">у </w:t>
      </w:r>
      <w:r w:rsidR="0006306C" w:rsidRPr="00B05303">
        <w:rPr>
          <w:b/>
          <w:sz w:val="28"/>
          <w:szCs w:val="28"/>
        </w:rPr>
        <w:t>Сумській</w:t>
      </w:r>
      <w:r w:rsidRPr="00B05303">
        <w:rPr>
          <w:b/>
          <w:sz w:val="28"/>
          <w:szCs w:val="28"/>
        </w:rPr>
        <w:t xml:space="preserve"> області</w:t>
      </w:r>
    </w:p>
    <w:p w14:paraId="6902567E" w14:textId="77777777" w:rsidR="00F83B65" w:rsidRPr="005937DB" w:rsidRDefault="00F83B65" w:rsidP="00EF2069">
      <w:pPr>
        <w:pStyle w:val="af7"/>
        <w:spacing w:after="0" w:line="233" w:lineRule="auto"/>
        <w:contextualSpacing/>
        <w:jc w:val="center"/>
        <w:rPr>
          <w:sz w:val="28"/>
          <w:szCs w:val="28"/>
        </w:rPr>
      </w:pPr>
    </w:p>
    <w:p w14:paraId="19BD1BA2" w14:textId="77777777" w:rsidR="00747E31" w:rsidRPr="00B05303" w:rsidRDefault="00747E31" w:rsidP="00EF2069">
      <w:pPr>
        <w:pStyle w:val="af7"/>
        <w:spacing w:after="0" w:line="233" w:lineRule="auto"/>
        <w:contextualSpacing/>
        <w:jc w:val="center"/>
        <w:rPr>
          <w:b/>
          <w:bCs/>
          <w:sz w:val="28"/>
          <w:szCs w:val="28"/>
        </w:rPr>
      </w:pPr>
      <w:r w:rsidRPr="00B05303">
        <w:rPr>
          <w:b/>
          <w:bCs/>
          <w:sz w:val="28"/>
          <w:szCs w:val="28"/>
        </w:rPr>
        <w:t>Н А К А З</w:t>
      </w:r>
    </w:p>
    <w:p w14:paraId="06D9D2FF" w14:textId="77777777" w:rsidR="00F83B65" w:rsidRPr="005937DB" w:rsidRDefault="00F83B65" w:rsidP="00EF2069">
      <w:pPr>
        <w:spacing w:line="233" w:lineRule="auto"/>
        <w:contextualSpacing/>
        <w:jc w:val="center"/>
        <w:rPr>
          <w:sz w:val="28"/>
          <w:szCs w:val="28"/>
        </w:rPr>
      </w:pPr>
    </w:p>
    <w:p w14:paraId="737CB6C9" w14:textId="1A2028F1" w:rsidR="005E565C" w:rsidRPr="00AF720C" w:rsidRDefault="009D016B" w:rsidP="005E565C">
      <w:pPr>
        <w:pStyle w:val="210"/>
        <w:ind w:firstLine="0"/>
        <w:rPr>
          <w:szCs w:val="28"/>
        </w:rPr>
      </w:pPr>
      <w:r>
        <w:rPr>
          <w:szCs w:val="28"/>
        </w:rPr>
        <w:t>01</w:t>
      </w:r>
      <w:r w:rsidR="00776C46">
        <w:rPr>
          <w:szCs w:val="28"/>
        </w:rPr>
        <w:t xml:space="preserve"> липня </w:t>
      </w:r>
      <w:r>
        <w:rPr>
          <w:szCs w:val="28"/>
        </w:rPr>
        <w:t>2025</w:t>
      </w:r>
      <w:r w:rsidR="00FE511D">
        <w:rPr>
          <w:szCs w:val="28"/>
        </w:rPr>
        <w:t xml:space="preserve">    </w:t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254B29">
        <w:rPr>
          <w:szCs w:val="28"/>
        </w:rPr>
        <w:tab/>
      </w:r>
      <w:r w:rsidR="007136EF">
        <w:rPr>
          <w:szCs w:val="28"/>
        </w:rPr>
        <w:tab/>
      </w:r>
      <w:r w:rsidR="005E565C">
        <w:rPr>
          <w:szCs w:val="28"/>
        </w:rPr>
        <w:t xml:space="preserve"> </w:t>
      </w:r>
      <w:r w:rsidR="007859E8">
        <w:rPr>
          <w:szCs w:val="28"/>
        </w:rPr>
        <w:t xml:space="preserve">   </w:t>
      </w:r>
      <w:r w:rsidR="005E565C">
        <w:rPr>
          <w:szCs w:val="28"/>
        </w:rPr>
        <w:t>Суми</w:t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5E565C">
        <w:rPr>
          <w:szCs w:val="28"/>
        </w:rPr>
        <w:tab/>
      </w:r>
      <w:r w:rsidR="007136EF">
        <w:rPr>
          <w:szCs w:val="28"/>
        </w:rPr>
        <w:t xml:space="preserve">  </w:t>
      </w:r>
      <w:r w:rsidR="00254B29">
        <w:rPr>
          <w:szCs w:val="28"/>
        </w:rPr>
        <w:t xml:space="preserve"> </w:t>
      </w:r>
      <w:r w:rsidR="005E565C" w:rsidRPr="00C93106">
        <w:rPr>
          <w:szCs w:val="28"/>
        </w:rPr>
        <w:t>№</w:t>
      </w:r>
      <w:r w:rsidR="005E565C">
        <w:rPr>
          <w:szCs w:val="28"/>
        </w:rPr>
        <w:t xml:space="preserve"> </w:t>
      </w:r>
      <w:r>
        <w:rPr>
          <w:szCs w:val="28"/>
        </w:rPr>
        <w:t>12</w:t>
      </w:r>
    </w:p>
    <w:p w14:paraId="6B9DFFB8" w14:textId="77777777" w:rsidR="0006306C" w:rsidRPr="005937DB" w:rsidRDefault="0006306C" w:rsidP="00EF2069">
      <w:pPr>
        <w:pStyle w:val="21"/>
        <w:spacing w:line="233" w:lineRule="auto"/>
        <w:ind w:right="6094" w:firstLine="0"/>
        <w:contextualSpacing/>
        <w:jc w:val="left"/>
        <w:rPr>
          <w:b/>
          <w:sz w:val="24"/>
          <w:szCs w:val="24"/>
        </w:rPr>
      </w:pPr>
    </w:p>
    <w:p w14:paraId="2768348D" w14:textId="77777777" w:rsidR="00F83B65" w:rsidRPr="005937DB" w:rsidRDefault="00F83B65" w:rsidP="00EE367B">
      <w:pPr>
        <w:pStyle w:val="21"/>
        <w:ind w:right="6094" w:firstLine="0"/>
        <w:contextualSpacing/>
        <w:jc w:val="left"/>
        <w:rPr>
          <w:b/>
          <w:sz w:val="24"/>
          <w:szCs w:val="24"/>
        </w:rPr>
      </w:pPr>
    </w:p>
    <w:p w14:paraId="63B4BEB1" w14:textId="77777777" w:rsidR="00773DE5" w:rsidRPr="00B05303" w:rsidRDefault="00773DE5" w:rsidP="00786201">
      <w:pPr>
        <w:spacing w:line="245" w:lineRule="auto"/>
        <w:ind w:right="5387"/>
        <w:jc w:val="both"/>
        <w:rPr>
          <w:sz w:val="24"/>
          <w:szCs w:val="24"/>
        </w:rPr>
      </w:pPr>
      <w:r w:rsidRPr="00B05303">
        <w:rPr>
          <w:sz w:val="24"/>
          <w:szCs w:val="24"/>
        </w:rPr>
        <w:t xml:space="preserve">Про оголошення конкурсу на зайняття вакантних посад співробітників територіального управління Служби судової охорони у Сумській області </w:t>
      </w:r>
    </w:p>
    <w:p w14:paraId="2804725B" w14:textId="75E292FE" w:rsidR="00773DE5" w:rsidRPr="005937DB" w:rsidRDefault="00773DE5" w:rsidP="00786201">
      <w:pPr>
        <w:spacing w:line="245" w:lineRule="auto"/>
        <w:ind w:firstLine="360"/>
        <w:contextualSpacing/>
        <w:rPr>
          <w:b/>
          <w:sz w:val="24"/>
          <w:szCs w:val="24"/>
        </w:rPr>
      </w:pPr>
    </w:p>
    <w:p w14:paraId="7F997B7F" w14:textId="77777777" w:rsidR="00FE1373" w:rsidRPr="005937DB" w:rsidRDefault="00FE1373" w:rsidP="00786201">
      <w:pPr>
        <w:spacing w:line="245" w:lineRule="auto"/>
        <w:ind w:firstLine="360"/>
        <w:contextualSpacing/>
        <w:rPr>
          <w:b/>
          <w:sz w:val="24"/>
          <w:szCs w:val="24"/>
        </w:rPr>
      </w:pPr>
    </w:p>
    <w:p w14:paraId="3E23B504" w14:textId="65BEFF90" w:rsidR="00FE1373" w:rsidRPr="00B05303" w:rsidRDefault="00FE1373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  <w:lang w:bidi="ru-RU"/>
        </w:rPr>
      </w:pPr>
      <w:r w:rsidRPr="00B05303">
        <w:rPr>
          <w:rFonts w:eastAsiaTheme="minorHAnsi"/>
          <w:sz w:val="28"/>
          <w:szCs w:val="28"/>
          <w:lang w:eastAsia="en-US" w:bidi="en-US"/>
        </w:rPr>
        <w:t xml:space="preserve">Відповідно </w:t>
      </w:r>
      <w:r w:rsidR="004F0C87" w:rsidRPr="0029539B">
        <w:rPr>
          <w:rFonts w:eastAsiaTheme="minorHAnsi"/>
          <w:sz w:val="28"/>
          <w:szCs w:val="28"/>
          <w:lang w:eastAsia="en-US" w:bidi="en-US"/>
        </w:rPr>
        <w:t xml:space="preserve">до </w:t>
      </w:r>
      <w:r w:rsidR="004F0C87">
        <w:rPr>
          <w:rFonts w:eastAsiaTheme="minorHAnsi"/>
          <w:sz w:val="28"/>
          <w:szCs w:val="28"/>
          <w:lang w:eastAsia="en-US" w:bidi="en-US"/>
        </w:rPr>
        <w:t>абзацу другого</w:t>
      </w:r>
      <w:r w:rsidRPr="00B05303">
        <w:rPr>
          <w:rFonts w:eastAsiaTheme="minorHAnsi"/>
          <w:sz w:val="28"/>
          <w:szCs w:val="28"/>
          <w:lang w:eastAsia="en-US" w:bidi="en-US"/>
        </w:rPr>
        <w:t xml:space="preserve"> частини другої статті 163 Закону України </w:t>
      </w:r>
      <w:r w:rsidRPr="00B05303">
        <w:rPr>
          <w:sz w:val="28"/>
          <w:szCs w:val="28"/>
        </w:rPr>
        <w:t>«Про судоустрій і статус суддів</w:t>
      </w:r>
      <w:r w:rsidRPr="00B05303">
        <w:rPr>
          <w:rFonts w:eastAsiaTheme="minorHAnsi"/>
          <w:sz w:val="28"/>
          <w:szCs w:val="28"/>
          <w:lang w:eastAsia="en-US" w:bidi="en-US"/>
        </w:rPr>
        <w:t xml:space="preserve">», </w:t>
      </w:r>
      <w:r w:rsidRPr="00B05303">
        <w:rPr>
          <w:rStyle w:val="rvts0"/>
          <w:sz w:val="28"/>
          <w:szCs w:val="28"/>
        </w:rPr>
        <w:t xml:space="preserve">«Порядку проведення конкурсу для призначення на посади співробітників Служби судової охорони», затвердженого рішенням Вищої ради правосуддя 30.10.2018 № 3308/0/15-18 (зі змінами), </w:t>
      </w:r>
    </w:p>
    <w:p w14:paraId="7AE43A48" w14:textId="77777777" w:rsidR="00FE1373" w:rsidRPr="003A08B1" w:rsidRDefault="00FE1373" w:rsidP="00786201">
      <w:pPr>
        <w:spacing w:line="245" w:lineRule="auto"/>
        <w:ind w:firstLine="709"/>
        <w:contextualSpacing/>
        <w:jc w:val="both"/>
        <w:rPr>
          <w:sz w:val="28"/>
          <w:szCs w:val="28"/>
        </w:rPr>
      </w:pPr>
    </w:p>
    <w:p w14:paraId="209CE893" w14:textId="77777777" w:rsidR="00FE1373" w:rsidRPr="00B05303" w:rsidRDefault="00FE1373" w:rsidP="00786201">
      <w:pPr>
        <w:spacing w:line="245" w:lineRule="auto"/>
        <w:contextualSpacing/>
        <w:rPr>
          <w:rFonts w:eastAsiaTheme="minorHAnsi"/>
          <w:b/>
          <w:sz w:val="28"/>
          <w:szCs w:val="28"/>
          <w:lang w:eastAsia="en-US" w:bidi="en-US"/>
        </w:rPr>
      </w:pPr>
      <w:r w:rsidRPr="00B05303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14:paraId="3E93122A" w14:textId="77777777" w:rsidR="00FE1373" w:rsidRPr="003A08B1" w:rsidRDefault="00FE1373" w:rsidP="00786201">
      <w:pPr>
        <w:spacing w:line="245" w:lineRule="auto"/>
        <w:ind w:firstLine="709"/>
        <w:contextualSpacing/>
        <w:rPr>
          <w:rFonts w:eastAsiaTheme="minorHAnsi"/>
          <w:sz w:val="28"/>
          <w:szCs w:val="28"/>
          <w:lang w:eastAsia="en-US" w:bidi="en-US"/>
        </w:rPr>
      </w:pPr>
    </w:p>
    <w:p w14:paraId="4422B6B2" w14:textId="50E4FB01" w:rsidR="00BC6DC0" w:rsidRDefault="00FE1373" w:rsidP="001A397E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B05303">
        <w:rPr>
          <w:sz w:val="28"/>
          <w:szCs w:val="28"/>
        </w:rPr>
        <w:t xml:space="preserve">1. </w:t>
      </w:r>
      <w:r w:rsidR="00BC6DC0" w:rsidRPr="00BC6DC0">
        <w:rPr>
          <w:sz w:val="28"/>
          <w:szCs w:val="28"/>
        </w:rPr>
        <w:t xml:space="preserve">Оголосити конкурс на зайняття вакантних посад співробітників територіального управління Служби судової охорони у Сумській області (далі – Управління), який </w:t>
      </w:r>
      <w:r w:rsidR="00BC6DC0" w:rsidRPr="00D54C1B">
        <w:rPr>
          <w:sz w:val="28"/>
          <w:szCs w:val="28"/>
        </w:rPr>
        <w:t xml:space="preserve">провести </w:t>
      </w:r>
      <w:r w:rsidR="00EF349C">
        <w:rPr>
          <w:sz w:val="28"/>
          <w:szCs w:val="28"/>
          <w:shd w:val="clear" w:color="auto" w:fill="FFFFFF" w:themeFill="background1"/>
        </w:rPr>
        <w:t>1</w:t>
      </w:r>
      <w:r w:rsidR="00C37E1E">
        <w:rPr>
          <w:sz w:val="28"/>
          <w:szCs w:val="28"/>
          <w:shd w:val="clear" w:color="auto" w:fill="FFFFFF" w:themeFill="background1"/>
        </w:rPr>
        <w:t>6</w:t>
      </w:r>
      <w:r w:rsidR="00BC6DC0" w:rsidRPr="00D54C1B">
        <w:rPr>
          <w:sz w:val="28"/>
          <w:szCs w:val="28"/>
          <w:shd w:val="clear" w:color="auto" w:fill="FFFFFF" w:themeFill="background1"/>
        </w:rPr>
        <w:t xml:space="preserve"> </w:t>
      </w:r>
      <w:r w:rsidR="00BB6A6A">
        <w:rPr>
          <w:sz w:val="28"/>
          <w:szCs w:val="28"/>
          <w:shd w:val="clear" w:color="auto" w:fill="FFFFFF" w:themeFill="background1"/>
        </w:rPr>
        <w:t>лип</w:t>
      </w:r>
      <w:r w:rsidR="004173F1">
        <w:rPr>
          <w:sz w:val="28"/>
          <w:szCs w:val="28"/>
          <w:shd w:val="clear" w:color="auto" w:fill="FFFFFF" w:themeFill="background1"/>
        </w:rPr>
        <w:t>ня</w:t>
      </w:r>
      <w:r w:rsidR="00BC6DC0" w:rsidRPr="00D54C1B">
        <w:rPr>
          <w:sz w:val="28"/>
          <w:szCs w:val="28"/>
          <w:shd w:val="clear" w:color="auto" w:fill="FFFFFF" w:themeFill="background1"/>
        </w:rPr>
        <w:t xml:space="preserve"> 202</w:t>
      </w:r>
      <w:r w:rsidR="00335499">
        <w:rPr>
          <w:sz w:val="28"/>
          <w:szCs w:val="28"/>
          <w:shd w:val="clear" w:color="auto" w:fill="FFFFFF" w:themeFill="background1"/>
        </w:rPr>
        <w:t>5</w:t>
      </w:r>
      <w:r w:rsidR="00BC6DC0" w:rsidRPr="00D54C1B">
        <w:rPr>
          <w:sz w:val="28"/>
          <w:szCs w:val="28"/>
          <w:shd w:val="clear" w:color="auto" w:fill="FFFFFF" w:themeFill="background1"/>
        </w:rPr>
        <w:t xml:space="preserve"> року</w:t>
      </w:r>
      <w:r w:rsidR="00BC6DC0" w:rsidRPr="00D54C1B">
        <w:rPr>
          <w:sz w:val="28"/>
          <w:szCs w:val="28"/>
        </w:rPr>
        <w:t>,</w:t>
      </w:r>
      <w:r w:rsidR="00BC6DC0" w:rsidRPr="005E565C">
        <w:rPr>
          <w:sz w:val="28"/>
          <w:szCs w:val="28"/>
        </w:rPr>
        <w:t xml:space="preserve"> а</w:t>
      </w:r>
      <w:r w:rsidR="00BC6DC0" w:rsidRPr="00BC6DC0">
        <w:rPr>
          <w:sz w:val="28"/>
          <w:szCs w:val="28"/>
        </w:rPr>
        <w:t xml:space="preserve"> саме:</w:t>
      </w:r>
    </w:p>
    <w:p w14:paraId="6DD7689C" w14:textId="7652137D" w:rsidR="0033163D" w:rsidRPr="00767FA6" w:rsidRDefault="0033163D" w:rsidP="0033163D">
      <w:pPr>
        <w:shd w:val="clear" w:color="auto" w:fill="FFFFFF" w:themeFill="background1"/>
        <w:spacing w:line="228" w:lineRule="auto"/>
        <w:ind w:firstLine="709"/>
        <w:jc w:val="both"/>
        <w:rPr>
          <w:sz w:val="28"/>
          <w:szCs w:val="28"/>
        </w:rPr>
      </w:pPr>
      <w:bookmarkStart w:id="0" w:name="_Hlk202250934"/>
      <w:bookmarkStart w:id="1" w:name="_Hlk178849887"/>
      <w:r w:rsidRPr="00767FA6">
        <w:rPr>
          <w:sz w:val="28"/>
          <w:szCs w:val="28"/>
        </w:rPr>
        <w:t xml:space="preserve">– </w:t>
      </w:r>
      <w:r w:rsidR="007D6E6F" w:rsidRPr="00767FA6">
        <w:rPr>
          <w:sz w:val="28"/>
          <w:szCs w:val="28"/>
        </w:rPr>
        <w:t xml:space="preserve"> </w:t>
      </w:r>
      <w:bookmarkStart w:id="2" w:name="_Hlk202251148"/>
      <w:r w:rsidR="00D8671A" w:rsidRPr="00767FA6">
        <w:rPr>
          <w:sz w:val="28"/>
          <w:szCs w:val="28"/>
        </w:rPr>
        <w:t xml:space="preserve">заступника начальника </w:t>
      </w:r>
      <w:r w:rsidR="00D04F89" w:rsidRPr="00767FA6">
        <w:rPr>
          <w:sz w:val="28"/>
          <w:szCs w:val="28"/>
        </w:rPr>
        <w:t>відділу</w:t>
      </w:r>
      <w:r w:rsidR="004173F1" w:rsidRPr="00767FA6">
        <w:rPr>
          <w:sz w:val="28"/>
          <w:szCs w:val="28"/>
        </w:rPr>
        <w:t xml:space="preserve"> </w:t>
      </w:r>
      <w:r w:rsidR="00D8671A" w:rsidRPr="00767FA6">
        <w:rPr>
          <w:sz w:val="28"/>
          <w:szCs w:val="28"/>
        </w:rPr>
        <w:t xml:space="preserve">оперативно-чергової служби </w:t>
      </w:r>
      <w:bookmarkEnd w:id="2"/>
      <w:r w:rsidRPr="00767FA6">
        <w:rPr>
          <w:sz w:val="28"/>
          <w:szCs w:val="28"/>
        </w:rPr>
        <w:t>Управління;</w:t>
      </w:r>
    </w:p>
    <w:p w14:paraId="3C036EBC" w14:textId="45C28B9C" w:rsidR="00E90A37" w:rsidRPr="00767FA6" w:rsidRDefault="00D261B8" w:rsidP="00D261B8">
      <w:pPr>
        <w:pStyle w:val="ac"/>
        <w:shd w:val="clear" w:color="auto" w:fill="FFFFFF" w:themeFill="background1"/>
        <w:spacing w:line="228" w:lineRule="auto"/>
        <w:ind w:left="0" w:firstLine="709"/>
        <w:jc w:val="both"/>
        <w:rPr>
          <w:sz w:val="28"/>
          <w:szCs w:val="28"/>
        </w:rPr>
      </w:pPr>
      <w:r w:rsidRPr="00767FA6">
        <w:rPr>
          <w:sz w:val="28"/>
          <w:szCs w:val="28"/>
        </w:rPr>
        <w:t xml:space="preserve">– </w:t>
      </w:r>
      <w:r w:rsidR="007D6E6F" w:rsidRPr="00767FA6">
        <w:rPr>
          <w:sz w:val="28"/>
          <w:szCs w:val="28"/>
        </w:rPr>
        <w:t xml:space="preserve"> </w:t>
      </w:r>
      <w:r w:rsidR="00395BF1" w:rsidRPr="00767FA6">
        <w:rPr>
          <w:sz w:val="28"/>
          <w:szCs w:val="28"/>
        </w:rPr>
        <w:t>заступника начальника відділу організації служби Управління</w:t>
      </w:r>
      <w:r w:rsidR="00E73588" w:rsidRPr="00767FA6">
        <w:rPr>
          <w:sz w:val="28"/>
          <w:szCs w:val="28"/>
        </w:rPr>
        <w:t>;</w:t>
      </w:r>
    </w:p>
    <w:p w14:paraId="4154ADDF" w14:textId="7B7955F0" w:rsidR="00910699" w:rsidRPr="00767FA6" w:rsidRDefault="00851C1E" w:rsidP="001A397E">
      <w:pPr>
        <w:shd w:val="clear" w:color="auto" w:fill="FFFFFF" w:themeFill="background1"/>
        <w:spacing w:line="228" w:lineRule="auto"/>
        <w:ind w:firstLine="709"/>
        <w:jc w:val="both"/>
        <w:rPr>
          <w:sz w:val="28"/>
          <w:szCs w:val="28"/>
        </w:rPr>
      </w:pPr>
      <w:r w:rsidRPr="00767FA6">
        <w:rPr>
          <w:sz w:val="28"/>
          <w:szCs w:val="28"/>
        </w:rPr>
        <w:t xml:space="preserve">– </w:t>
      </w:r>
      <w:r w:rsidR="000A758C" w:rsidRPr="00767FA6">
        <w:rPr>
          <w:sz w:val="28"/>
          <w:szCs w:val="28"/>
        </w:rPr>
        <w:t>командира 1 відділення 2 взводу охорони підрозділу охорони Управління;</w:t>
      </w:r>
    </w:p>
    <w:p w14:paraId="63FD4BFF" w14:textId="48252E29" w:rsidR="0042645E" w:rsidRPr="00767FA6" w:rsidRDefault="00813497" w:rsidP="0042645E">
      <w:pPr>
        <w:shd w:val="clear" w:color="auto" w:fill="FFFFFF" w:themeFill="background1"/>
        <w:spacing w:line="228" w:lineRule="auto"/>
        <w:ind w:firstLine="709"/>
        <w:jc w:val="both"/>
        <w:rPr>
          <w:sz w:val="28"/>
          <w:szCs w:val="28"/>
        </w:rPr>
      </w:pPr>
      <w:r w:rsidRPr="00767FA6">
        <w:rPr>
          <w:sz w:val="28"/>
          <w:szCs w:val="28"/>
        </w:rPr>
        <w:t xml:space="preserve">– </w:t>
      </w:r>
      <w:r w:rsidR="0042645E" w:rsidRPr="00767FA6">
        <w:rPr>
          <w:sz w:val="28"/>
          <w:szCs w:val="28"/>
        </w:rPr>
        <w:t>контролера І категорії 2 відділення 1 взводу охорони підрозділу охорони Управління</w:t>
      </w:r>
      <w:r w:rsidR="002A17C4" w:rsidRPr="00767FA6">
        <w:rPr>
          <w:sz w:val="28"/>
          <w:szCs w:val="28"/>
        </w:rPr>
        <w:t xml:space="preserve"> – 2 посади</w:t>
      </w:r>
      <w:r w:rsidR="0042645E" w:rsidRPr="00767FA6">
        <w:rPr>
          <w:sz w:val="28"/>
          <w:szCs w:val="28"/>
        </w:rPr>
        <w:t>;</w:t>
      </w:r>
    </w:p>
    <w:p w14:paraId="4F766A69" w14:textId="3DAB9087" w:rsidR="003F024E" w:rsidRPr="00767FA6" w:rsidRDefault="003F024E" w:rsidP="003F024E">
      <w:pPr>
        <w:shd w:val="clear" w:color="auto" w:fill="FFFFFF" w:themeFill="background1"/>
        <w:spacing w:line="228" w:lineRule="auto"/>
        <w:ind w:firstLine="709"/>
        <w:jc w:val="both"/>
        <w:rPr>
          <w:sz w:val="28"/>
          <w:szCs w:val="28"/>
        </w:rPr>
      </w:pPr>
      <w:r w:rsidRPr="00767FA6">
        <w:rPr>
          <w:sz w:val="28"/>
          <w:szCs w:val="28"/>
        </w:rPr>
        <w:t xml:space="preserve">– контролера І категорії </w:t>
      </w:r>
      <w:r w:rsidR="002A17C4" w:rsidRPr="00767FA6">
        <w:rPr>
          <w:sz w:val="28"/>
          <w:szCs w:val="28"/>
        </w:rPr>
        <w:t>2</w:t>
      </w:r>
      <w:r w:rsidRPr="00767FA6">
        <w:rPr>
          <w:sz w:val="28"/>
          <w:szCs w:val="28"/>
        </w:rPr>
        <w:t xml:space="preserve"> відділення </w:t>
      </w:r>
      <w:r w:rsidR="002A17C4" w:rsidRPr="00767FA6">
        <w:rPr>
          <w:sz w:val="28"/>
          <w:szCs w:val="28"/>
        </w:rPr>
        <w:t>2</w:t>
      </w:r>
      <w:r w:rsidRPr="00767FA6">
        <w:rPr>
          <w:sz w:val="28"/>
          <w:szCs w:val="28"/>
        </w:rPr>
        <w:t xml:space="preserve"> взводу охорони підрозділу охорони Управління</w:t>
      </w:r>
      <w:r w:rsidR="002A17C4" w:rsidRPr="00767FA6">
        <w:rPr>
          <w:sz w:val="28"/>
          <w:szCs w:val="28"/>
        </w:rPr>
        <w:t xml:space="preserve"> – 2 посади</w:t>
      </w:r>
      <w:r w:rsidRPr="00767FA6">
        <w:rPr>
          <w:sz w:val="28"/>
          <w:szCs w:val="28"/>
        </w:rPr>
        <w:t>;</w:t>
      </w:r>
    </w:p>
    <w:p w14:paraId="124B5E5D" w14:textId="29F5BC20" w:rsidR="00D14B5E" w:rsidRDefault="00D14B5E" w:rsidP="00D14B5E">
      <w:pPr>
        <w:shd w:val="clear" w:color="auto" w:fill="FFFFFF" w:themeFill="background1"/>
        <w:spacing w:line="228" w:lineRule="auto"/>
        <w:ind w:firstLine="709"/>
        <w:jc w:val="both"/>
        <w:rPr>
          <w:sz w:val="28"/>
          <w:szCs w:val="28"/>
        </w:rPr>
      </w:pPr>
      <w:r w:rsidRPr="00767FA6">
        <w:rPr>
          <w:sz w:val="28"/>
          <w:szCs w:val="28"/>
        </w:rPr>
        <w:t xml:space="preserve">– контролера І категорії </w:t>
      </w:r>
      <w:r w:rsidR="00017FA1" w:rsidRPr="00767FA6">
        <w:rPr>
          <w:sz w:val="28"/>
          <w:szCs w:val="28"/>
        </w:rPr>
        <w:t>3</w:t>
      </w:r>
      <w:r w:rsidRPr="00767FA6">
        <w:rPr>
          <w:sz w:val="28"/>
          <w:szCs w:val="28"/>
        </w:rPr>
        <w:t xml:space="preserve"> відділення 2 взводу охорони підрозділу охорони Управління;</w:t>
      </w:r>
    </w:p>
    <w:p w14:paraId="7439D3F0" w14:textId="0337BDD4" w:rsidR="00C23ACC" w:rsidRDefault="00C23ACC" w:rsidP="00C23ACC">
      <w:pPr>
        <w:shd w:val="clear" w:color="auto" w:fill="FFFFFF" w:themeFill="background1"/>
        <w:spacing w:line="228" w:lineRule="auto"/>
        <w:ind w:firstLine="709"/>
        <w:jc w:val="both"/>
        <w:rPr>
          <w:sz w:val="28"/>
          <w:szCs w:val="28"/>
        </w:rPr>
      </w:pPr>
      <w:r w:rsidRPr="00B05C04">
        <w:rPr>
          <w:sz w:val="28"/>
          <w:szCs w:val="28"/>
        </w:rPr>
        <w:t>– контролера ІІ категорії 2 відділення 1 взводу охорони підрозділу охорони Управління;</w:t>
      </w:r>
    </w:p>
    <w:p w14:paraId="4918AF09" w14:textId="3BED1161" w:rsidR="00B05C04" w:rsidRDefault="00B05C04" w:rsidP="00B05C04">
      <w:pPr>
        <w:shd w:val="clear" w:color="auto" w:fill="FFFFFF" w:themeFill="background1"/>
        <w:spacing w:line="228" w:lineRule="auto"/>
        <w:ind w:firstLine="709"/>
        <w:jc w:val="both"/>
        <w:rPr>
          <w:sz w:val="28"/>
          <w:szCs w:val="28"/>
        </w:rPr>
      </w:pPr>
      <w:r w:rsidRPr="00B05C04">
        <w:rPr>
          <w:sz w:val="28"/>
          <w:szCs w:val="28"/>
        </w:rPr>
        <w:t xml:space="preserve">– контролера ІІ категорії </w:t>
      </w:r>
      <w:r>
        <w:rPr>
          <w:sz w:val="28"/>
          <w:szCs w:val="28"/>
        </w:rPr>
        <w:t>3</w:t>
      </w:r>
      <w:r w:rsidRPr="00B05C04">
        <w:rPr>
          <w:sz w:val="28"/>
          <w:szCs w:val="28"/>
        </w:rPr>
        <w:t xml:space="preserve"> відділення </w:t>
      </w:r>
      <w:r w:rsidR="002E028B">
        <w:rPr>
          <w:sz w:val="28"/>
          <w:szCs w:val="28"/>
        </w:rPr>
        <w:t>2</w:t>
      </w:r>
      <w:r w:rsidRPr="00B05C04">
        <w:rPr>
          <w:sz w:val="28"/>
          <w:szCs w:val="28"/>
        </w:rPr>
        <w:t xml:space="preserve"> взводу охорони підрозділу охорони Управління</w:t>
      </w:r>
      <w:r w:rsidR="002E028B">
        <w:rPr>
          <w:sz w:val="28"/>
          <w:szCs w:val="28"/>
        </w:rPr>
        <w:t>.</w:t>
      </w:r>
      <w:bookmarkEnd w:id="0"/>
    </w:p>
    <w:bookmarkEnd w:id="1"/>
    <w:p w14:paraId="00CF1CE5" w14:textId="0F8162EE" w:rsidR="00FE1373" w:rsidRDefault="00FE1373" w:rsidP="00073D9B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B05303">
        <w:rPr>
          <w:sz w:val="28"/>
          <w:szCs w:val="28"/>
        </w:rPr>
        <w:t>2. Затвердити Умови проведення конкурсу на посад</w:t>
      </w:r>
      <w:r w:rsidR="00B302D5" w:rsidRPr="00B05303">
        <w:rPr>
          <w:sz w:val="28"/>
          <w:szCs w:val="28"/>
        </w:rPr>
        <w:t>и</w:t>
      </w:r>
      <w:r w:rsidRPr="00B05303">
        <w:rPr>
          <w:sz w:val="28"/>
          <w:szCs w:val="28"/>
        </w:rPr>
        <w:t>, зазначен</w:t>
      </w:r>
      <w:r w:rsidR="00B302D5" w:rsidRPr="00B05303">
        <w:rPr>
          <w:sz w:val="28"/>
          <w:szCs w:val="28"/>
        </w:rPr>
        <w:t>і</w:t>
      </w:r>
      <w:r w:rsidRPr="00B05303">
        <w:rPr>
          <w:sz w:val="28"/>
          <w:szCs w:val="28"/>
        </w:rPr>
        <w:t xml:space="preserve"> в пункті     1 цього наказу, що додаються.</w:t>
      </w:r>
    </w:p>
    <w:p w14:paraId="63830F4B" w14:textId="03C9BAC1" w:rsidR="004F0C87" w:rsidRDefault="00FE1373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Theme="minorHAnsi"/>
          <w:sz w:val="28"/>
          <w:szCs w:val="28"/>
          <w:highlight w:val="yellow"/>
          <w:lang w:eastAsia="en-US" w:bidi="en-US"/>
        </w:rPr>
      </w:pPr>
      <w:r w:rsidRPr="00B05303">
        <w:rPr>
          <w:rFonts w:eastAsiaTheme="minorHAnsi"/>
          <w:sz w:val="28"/>
          <w:szCs w:val="28"/>
          <w:lang w:eastAsia="en-US" w:bidi="en-US"/>
        </w:rPr>
        <w:t xml:space="preserve">3. </w:t>
      </w:r>
      <w:r w:rsidR="004F0C87" w:rsidRPr="00D24BC5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4F0C87" w:rsidRPr="00D24BC5">
        <w:rPr>
          <w:color w:val="000000" w:themeColor="text1"/>
          <w:sz w:val="28"/>
          <w:szCs w:val="28"/>
          <w:lang w:eastAsia="uk-UA"/>
        </w:rPr>
        <w:t>на зайняття вакантн</w:t>
      </w:r>
      <w:r w:rsidR="004F0C87">
        <w:rPr>
          <w:color w:val="000000" w:themeColor="text1"/>
          <w:sz w:val="28"/>
          <w:szCs w:val="28"/>
          <w:lang w:eastAsia="uk-UA"/>
        </w:rPr>
        <w:t>их</w:t>
      </w:r>
      <w:r w:rsidR="004F0C87" w:rsidRPr="00D24BC5">
        <w:rPr>
          <w:color w:val="000000" w:themeColor="text1"/>
          <w:sz w:val="28"/>
          <w:szCs w:val="28"/>
          <w:lang w:eastAsia="uk-UA"/>
        </w:rPr>
        <w:t xml:space="preserve"> посад співробітник</w:t>
      </w:r>
      <w:r w:rsidR="004F0C87">
        <w:rPr>
          <w:color w:val="000000" w:themeColor="text1"/>
          <w:sz w:val="28"/>
          <w:szCs w:val="28"/>
          <w:lang w:eastAsia="uk-UA"/>
        </w:rPr>
        <w:t>ів</w:t>
      </w:r>
      <w:r w:rsidR="004F0C87" w:rsidRPr="00D24BC5">
        <w:rPr>
          <w:color w:val="000000" w:themeColor="text1"/>
          <w:sz w:val="28"/>
          <w:szCs w:val="28"/>
          <w:lang w:eastAsia="uk-UA"/>
        </w:rPr>
        <w:t xml:space="preserve"> </w:t>
      </w:r>
      <w:r w:rsidR="004F0C87" w:rsidRPr="004F0C87">
        <w:rPr>
          <w:rFonts w:eastAsiaTheme="minorHAnsi"/>
          <w:sz w:val="28"/>
          <w:szCs w:val="28"/>
          <w:lang w:eastAsia="en-US" w:bidi="en-US"/>
        </w:rPr>
        <w:t>Управління</w:t>
      </w:r>
      <w:r w:rsidR="004F0C87"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="004F0C87" w:rsidRPr="00D24BC5">
        <w:rPr>
          <w:color w:val="000000" w:themeColor="text1"/>
          <w:sz w:val="28"/>
          <w:szCs w:val="28"/>
          <w:lang w:eastAsia="uk-UA"/>
        </w:rPr>
        <w:t>розмістити на офіційному веб</w:t>
      </w:r>
      <w:r w:rsidR="004F0C87">
        <w:rPr>
          <w:color w:val="000000" w:themeColor="text1"/>
          <w:sz w:val="28"/>
          <w:szCs w:val="28"/>
          <w:lang w:eastAsia="uk-UA"/>
        </w:rPr>
        <w:t>-</w:t>
      </w:r>
      <w:r w:rsidR="004F0C87" w:rsidRPr="00D24BC5">
        <w:rPr>
          <w:color w:val="000000" w:themeColor="text1"/>
          <w:sz w:val="28"/>
          <w:szCs w:val="28"/>
          <w:lang w:eastAsia="uk-UA"/>
        </w:rPr>
        <w:t xml:space="preserve">порталі </w:t>
      </w:r>
      <w:r w:rsidR="004C5427">
        <w:rPr>
          <w:rFonts w:eastAsiaTheme="minorHAnsi"/>
          <w:sz w:val="28"/>
          <w:szCs w:val="28"/>
          <w:lang w:eastAsia="en-US" w:bidi="en-US"/>
        </w:rPr>
        <w:lastRenderedPageBreak/>
        <w:t>Т</w:t>
      </w:r>
      <w:r w:rsidR="00B25A69" w:rsidRPr="00B05303">
        <w:rPr>
          <w:rFonts w:eastAsiaTheme="minorHAnsi"/>
          <w:sz w:val="28"/>
          <w:szCs w:val="28"/>
          <w:lang w:eastAsia="en-US" w:bidi="en-US"/>
        </w:rPr>
        <w:t>ериторіального управління Державної судової адміністрації України в Сумській області</w:t>
      </w:r>
      <w:r w:rsidR="004F0C87" w:rsidRPr="00D24BC5">
        <w:rPr>
          <w:color w:val="000000" w:themeColor="text1"/>
          <w:sz w:val="28"/>
          <w:szCs w:val="28"/>
          <w:lang w:eastAsia="uk-UA"/>
        </w:rPr>
        <w:t xml:space="preserve"> та на веб</w:t>
      </w:r>
      <w:r w:rsidR="004F0C87">
        <w:rPr>
          <w:color w:val="000000" w:themeColor="text1"/>
          <w:sz w:val="28"/>
          <w:szCs w:val="28"/>
          <w:lang w:eastAsia="uk-UA"/>
        </w:rPr>
        <w:t>-</w:t>
      </w:r>
      <w:r w:rsidR="004F0C87" w:rsidRPr="00D24BC5">
        <w:rPr>
          <w:color w:val="000000" w:themeColor="text1"/>
          <w:sz w:val="28"/>
          <w:szCs w:val="28"/>
          <w:lang w:eastAsia="uk-UA"/>
        </w:rPr>
        <w:t>сайті Служби судової охорони</w:t>
      </w:r>
      <w:r w:rsidR="004F0C87"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="004F0C87" w:rsidRPr="00B05303">
        <w:rPr>
          <w:sz w:val="28"/>
          <w:szCs w:val="28"/>
          <w:lang w:bidi="ru-RU"/>
        </w:rPr>
        <w:t>(відповідальний –</w:t>
      </w:r>
      <w:r w:rsidR="004F0C87">
        <w:rPr>
          <w:sz w:val="28"/>
          <w:szCs w:val="28"/>
          <w:lang w:bidi="ru-RU"/>
        </w:rPr>
        <w:t xml:space="preserve"> </w:t>
      </w:r>
      <w:r w:rsidR="004F0C87" w:rsidRPr="00B05303">
        <w:rPr>
          <w:sz w:val="28"/>
          <w:szCs w:val="28"/>
          <w:lang w:bidi="ru-RU"/>
        </w:rPr>
        <w:t>начальник відділу по роботі з персоналом</w:t>
      </w:r>
      <w:r w:rsidR="004F0C87" w:rsidRPr="00B05303">
        <w:rPr>
          <w:rFonts w:eastAsiaTheme="minorHAnsi"/>
          <w:sz w:val="28"/>
          <w:szCs w:val="28"/>
          <w:lang w:eastAsia="en-US" w:bidi="en-US"/>
        </w:rPr>
        <w:t xml:space="preserve"> Управління</w:t>
      </w:r>
      <w:r w:rsidR="004F0C87" w:rsidRPr="00B05303">
        <w:rPr>
          <w:sz w:val="28"/>
          <w:szCs w:val="28"/>
          <w:lang w:bidi="ru-RU"/>
        </w:rPr>
        <w:t>)</w:t>
      </w:r>
      <w:r w:rsidR="004F0C87">
        <w:rPr>
          <w:sz w:val="28"/>
          <w:szCs w:val="28"/>
          <w:lang w:bidi="ru-RU"/>
        </w:rPr>
        <w:t>.</w:t>
      </w:r>
    </w:p>
    <w:p w14:paraId="028B64CF" w14:textId="5DBDC896" w:rsidR="004F0C87" w:rsidRDefault="004F0C87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4. 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="00EA0E9C">
        <w:rPr>
          <w:rFonts w:eastAsiaTheme="minorHAnsi"/>
          <w:sz w:val="28"/>
          <w:szCs w:val="28"/>
          <w:lang w:eastAsia="en-US" w:bidi="en-US"/>
        </w:rPr>
        <w:t>5-18</w:t>
      </w:r>
      <w:r w:rsidR="00E4684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B05303">
        <w:rPr>
          <w:sz w:val="28"/>
          <w:szCs w:val="28"/>
          <w:lang w:bidi="ru-RU"/>
        </w:rPr>
        <w:t>(відповідальний –</w:t>
      </w:r>
      <w:r>
        <w:rPr>
          <w:sz w:val="28"/>
          <w:szCs w:val="28"/>
          <w:lang w:bidi="ru-RU"/>
        </w:rPr>
        <w:t xml:space="preserve"> </w:t>
      </w:r>
      <w:r w:rsidRPr="00B05303">
        <w:rPr>
          <w:sz w:val="28"/>
          <w:szCs w:val="28"/>
          <w:lang w:bidi="ru-RU"/>
        </w:rPr>
        <w:t>начальник відділу по роботі з персоналом</w:t>
      </w:r>
      <w:r w:rsidRPr="00B05303">
        <w:rPr>
          <w:rFonts w:eastAsiaTheme="minorHAnsi"/>
          <w:sz w:val="28"/>
          <w:szCs w:val="28"/>
          <w:lang w:eastAsia="en-US" w:bidi="en-US"/>
        </w:rPr>
        <w:t xml:space="preserve"> Управління</w:t>
      </w:r>
      <w:r w:rsidRPr="00B05303">
        <w:rPr>
          <w:sz w:val="28"/>
          <w:szCs w:val="28"/>
          <w:lang w:bidi="ru-RU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14:paraId="12BD2AC7" w14:textId="5AF7EFEE" w:rsidR="004F0C87" w:rsidRDefault="004F0C87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5. </w:t>
      </w:r>
      <w:r w:rsidR="00B25A69"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 w:rsidR="00B25A69">
        <w:rPr>
          <w:sz w:val="28"/>
          <w:szCs w:val="28"/>
        </w:rPr>
        <w:t xml:space="preserve">зайняття вакантних </w:t>
      </w:r>
      <w:r w:rsidR="00B25A69" w:rsidRPr="00252DBE">
        <w:rPr>
          <w:sz w:val="28"/>
          <w:szCs w:val="28"/>
        </w:rPr>
        <w:t xml:space="preserve">посад провести відповідно до </w:t>
      </w:r>
      <w:r w:rsidR="000A430C">
        <w:rPr>
          <w:sz w:val="28"/>
          <w:szCs w:val="28"/>
        </w:rPr>
        <w:t>І</w:t>
      </w:r>
      <w:r w:rsidR="00B25A69" w:rsidRPr="00252DBE">
        <w:rPr>
          <w:sz w:val="28"/>
          <w:szCs w:val="28"/>
        </w:rPr>
        <w:t xml:space="preserve">нструкції з фізичної підготовки Служби судової охорони, затвердженої наказом Служби судової охорони від </w:t>
      </w:r>
      <w:r w:rsidR="00754295">
        <w:rPr>
          <w:sz w:val="28"/>
          <w:szCs w:val="28"/>
        </w:rPr>
        <w:t>17</w:t>
      </w:r>
      <w:r w:rsidR="00B25A69" w:rsidRPr="00252DBE">
        <w:rPr>
          <w:sz w:val="28"/>
          <w:szCs w:val="28"/>
        </w:rPr>
        <w:t>.0</w:t>
      </w:r>
      <w:r w:rsidR="00754295">
        <w:rPr>
          <w:sz w:val="28"/>
          <w:szCs w:val="28"/>
        </w:rPr>
        <w:t>6</w:t>
      </w:r>
      <w:r w:rsidR="00B25A69" w:rsidRPr="00252DBE">
        <w:rPr>
          <w:sz w:val="28"/>
          <w:szCs w:val="28"/>
        </w:rPr>
        <w:t>.202</w:t>
      </w:r>
      <w:r w:rsidR="00754295">
        <w:rPr>
          <w:sz w:val="28"/>
          <w:szCs w:val="28"/>
        </w:rPr>
        <w:t>5</w:t>
      </w:r>
      <w:r w:rsidR="00B25A69">
        <w:rPr>
          <w:sz w:val="28"/>
          <w:szCs w:val="28"/>
        </w:rPr>
        <w:t xml:space="preserve"> </w:t>
      </w:r>
      <w:r w:rsidR="00B25A69" w:rsidRPr="00252DBE">
        <w:rPr>
          <w:sz w:val="28"/>
          <w:szCs w:val="28"/>
        </w:rPr>
        <w:t>№</w:t>
      </w:r>
      <w:r w:rsidR="00B25A69">
        <w:rPr>
          <w:sz w:val="28"/>
          <w:szCs w:val="28"/>
        </w:rPr>
        <w:t xml:space="preserve"> </w:t>
      </w:r>
      <w:r w:rsidR="00754295">
        <w:rPr>
          <w:sz w:val="28"/>
          <w:szCs w:val="28"/>
        </w:rPr>
        <w:t>166</w:t>
      </w:r>
      <w:r w:rsidR="00B25A69" w:rsidRPr="00B05303">
        <w:rPr>
          <w:sz w:val="28"/>
          <w:szCs w:val="28"/>
        </w:rPr>
        <w:t xml:space="preserve">, </w:t>
      </w:r>
      <w:r w:rsidR="00B25A69" w:rsidRPr="00B05303">
        <w:rPr>
          <w:rFonts w:eastAsiaTheme="minorHAnsi"/>
          <w:sz w:val="28"/>
          <w:szCs w:val="28"/>
          <w:lang w:eastAsia="en-US" w:bidi="en-US"/>
        </w:rPr>
        <w:t>із забезпеченням належних санітарно-гігієнічних умов та в присутності медичних працівників (відповідальний –</w:t>
      </w:r>
      <w:r w:rsidR="00B25A69" w:rsidRPr="00B05303">
        <w:rPr>
          <w:sz w:val="28"/>
          <w:szCs w:val="28"/>
          <w:lang w:bidi="ru-RU"/>
        </w:rPr>
        <w:t xml:space="preserve"> начальник </w:t>
      </w:r>
      <w:r w:rsidR="00B25A69" w:rsidRPr="00B05303">
        <w:rPr>
          <w:sz w:val="28"/>
          <w:szCs w:val="28"/>
        </w:rPr>
        <w:t>служби з професійної підготовки та підвищення кваліфікації</w:t>
      </w:r>
      <w:r w:rsidR="00B25A69" w:rsidRPr="00B05303">
        <w:rPr>
          <w:rFonts w:eastAsiaTheme="minorHAnsi"/>
          <w:sz w:val="28"/>
          <w:szCs w:val="28"/>
          <w:lang w:eastAsia="en-US" w:bidi="en-US"/>
        </w:rPr>
        <w:t xml:space="preserve"> </w:t>
      </w:r>
      <w:r w:rsidR="00D16E4F">
        <w:rPr>
          <w:rFonts w:eastAsiaTheme="minorHAnsi"/>
          <w:sz w:val="28"/>
          <w:szCs w:val="28"/>
          <w:lang w:eastAsia="en-US" w:bidi="en-US"/>
        </w:rPr>
        <w:t xml:space="preserve">персоналу </w:t>
      </w:r>
      <w:r w:rsidR="00B25A69" w:rsidRPr="00B05303">
        <w:rPr>
          <w:rFonts w:eastAsiaTheme="minorHAnsi"/>
          <w:sz w:val="28"/>
          <w:szCs w:val="28"/>
          <w:lang w:eastAsia="en-US" w:bidi="en-US"/>
        </w:rPr>
        <w:t>Управління підполковник Служби судової охорони Калайдов В.Л.</w:t>
      </w:r>
      <w:r w:rsidR="00B25A69" w:rsidRPr="00B05303">
        <w:rPr>
          <w:sz w:val="28"/>
          <w:szCs w:val="28"/>
          <w:lang w:bidi="ru-RU"/>
        </w:rPr>
        <w:t>).</w:t>
      </w:r>
    </w:p>
    <w:p w14:paraId="24943C5C" w14:textId="5D0900BF" w:rsidR="00FE1373" w:rsidRPr="00B8785A" w:rsidRDefault="00B25A69" w:rsidP="00786201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  <w:lang w:bidi="ru-RU"/>
        </w:rPr>
      </w:pPr>
      <w:r w:rsidRPr="00B8785A">
        <w:rPr>
          <w:sz w:val="28"/>
          <w:szCs w:val="28"/>
          <w:lang w:bidi="ru-RU"/>
        </w:rPr>
        <w:t xml:space="preserve">6. </w:t>
      </w:r>
      <w:r w:rsidR="00666C97">
        <w:rPr>
          <w:sz w:val="28"/>
          <w:szCs w:val="28"/>
          <w:lang w:bidi="ru-RU"/>
        </w:rPr>
        <w:t>Н</w:t>
      </w:r>
      <w:r w:rsidRPr="00B8785A">
        <w:rPr>
          <w:spacing w:val="-6"/>
          <w:sz w:val="28"/>
          <w:szCs w:val="28"/>
        </w:rPr>
        <w:t>ачальник</w:t>
      </w:r>
      <w:r w:rsidR="00666C97">
        <w:rPr>
          <w:spacing w:val="-6"/>
          <w:sz w:val="28"/>
          <w:szCs w:val="28"/>
        </w:rPr>
        <w:t>у</w:t>
      </w:r>
      <w:r w:rsidRPr="00B8785A">
        <w:rPr>
          <w:spacing w:val="-6"/>
          <w:sz w:val="28"/>
          <w:szCs w:val="28"/>
        </w:rPr>
        <w:t xml:space="preserve"> служби документального забезпечення та контролю </w:t>
      </w:r>
      <w:r w:rsidRPr="00B8785A">
        <w:rPr>
          <w:rFonts w:eastAsiaTheme="minorHAnsi"/>
          <w:sz w:val="28"/>
          <w:szCs w:val="28"/>
          <w:lang w:eastAsia="en-US" w:bidi="en-US"/>
        </w:rPr>
        <w:t xml:space="preserve">Управління </w:t>
      </w:r>
      <w:r w:rsidRPr="00B8785A">
        <w:rPr>
          <w:spacing w:val="-6"/>
          <w:sz w:val="28"/>
          <w:szCs w:val="28"/>
        </w:rPr>
        <w:t xml:space="preserve">довести цей наказ до </w:t>
      </w:r>
      <w:r w:rsidRPr="00B8785A">
        <w:rPr>
          <w:rFonts w:eastAsiaTheme="minorHAnsi"/>
          <w:sz w:val="28"/>
          <w:szCs w:val="28"/>
          <w:lang w:eastAsia="en-US" w:bidi="en-US"/>
        </w:rPr>
        <w:t>членів Комісії для проведення конкурсу на зайняття вакантних посад співробітників Управління</w:t>
      </w:r>
      <w:r w:rsidR="008C04F1" w:rsidRPr="00B8785A">
        <w:rPr>
          <w:rFonts w:eastAsiaTheme="minorHAnsi"/>
          <w:sz w:val="28"/>
          <w:szCs w:val="28"/>
          <w:lang w:eastAsia="en-US" w:bidi="en-US"/>
        </w:rPr>
        <w:t>.</w:t>
      </w:r>
    </w:p>
    <w:p w14:paraId="7842E2C1" w14:textId="7F0DF82F" w:rsidR="00FE1373" w:rsidRPr="00B8785A" w:rsidRDefault="00B25A69" w:rsidP="00786201">
      <w:pPr>
        <w:spacing w:line="24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  <w:r w:rsidRPr="00B8785A">
        <w:rPr>
          <w:rFonts w:eastAsiaTheme="minorHAnsi"/>
          <w:sz w:val="28"/>
          <w:szCs w:val="28"/>
          <w:lang w:eastAsia="en-US" w:bidi="en-US"/>
        </w:rPr>
        <w:t>7</w:t>
      </w:r>
      <w:r w:rsidR="00FE1373" w:rsidRPr="00B8785A">
        <w:rPr>
          <w:rFonts w:eastAsiaTheme="minorHAnsi"/>
          <w:sz w:val="28"/>
          <w:szCs w:val="28"/>
          <w:lang w:eastAsia="en-US" w:bidi="en-US"/>
        </w:rPr>
        <w:t>. Контроль за виконанням наказу залишаю за собою</w:t>
      </w:r>
      <w:r w:rsidR="00480B2A" w:rsidRPr="00B8785A">
        <w:rPr>
          <w:rFonts w:eastAsiaTheme="minorHAnsi"/>
          <w:sz w:val="28"/>
          <w:szCs w:val="28"/>
          <w:lang w:eastAsia="en-US" w:bidi="en-US"/>
        </w:rPr>
        <w:t>.</w:t>
      </w:r>
    </w:p>
    <w:p w14:paraId="05413B84" w14:textId="77777777" w:rsidR="00F555B2" w:rsidRPr="00B8785A" w:rsidRDefault="00F555B2" w:rsidP="00786201">
      <w:pPr>
        <w:pStyle w:val="21"/>
        <w:spacing w:line="245" w:lineRule="auto"/>
        <w:ind w:firstLine="567"/>
        <w:contextualSpacing/>
        <w:rPr>
          <w:szCs w:val="28"/>
        </w:rPr>
      </w:pPr>
    </w:p>
    <w:p w14:paraId="3294D72C" w14:textId="77777777" w:rsidR="00F555B2" w:rsidRPr="005937DB" w:rsidRDefault="00F555B2" w:rsidP="00EF2069">
      <w:pPr>
        <w:pStyle w:val="21"/>
        <w:spacing w:line="221" w:lineRule="auto"/>
        <w:ind w:firstLine="567"/>
        <w:contextualSpacing/>
        <w:rPr>
          <w:szCs w:val="28"/>
        </w:rPr>
      </w:pPr>
    </w:p>
    <w:p w14:paraId="130F90DF" w14:textId="1B7E592E" w:rsidR="00F83B65" w:rsidRPr="00B05303" w:rsidRDefault="00EA0E9C" w:rsidP="00EF2069">
      <w:pPr>
        <w:tabs>
          <w:tab w:val="left" w:pos="0"/>
        </w:tabs>
        <w:spacing w:line="221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Т.в.о. н</w:t>
      </w:r>
      <w:r w:rsidR="009078AF" w:rsidRPr="00B0530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078AF" w:rsidRPr="00B05303">
        <w:rPr>
          <w:sz w:val="28"/>
          <w:szCs w:val="28"/>
        </w:rPr>
        <w:t xml:space="preserve"> </w:t>
      </w:r>
    </w:p>
    <w:p w14:paraId="57358557" w14:textId="2F49BF5B" w:rsidR="009078AF" w:rsidRPr="00B05303" w:rsidRDefault="00F83B65" w:rsidP="00EF2069">
      <w:pPr>
        <w:tabs>
          <w:tab w:val="left" w:pos="0"/>
        </w:tabs>
        <w:spacing w:line="221" w:lineRule="auto"/>
        <w:contextualSpacing/>
        <w:rPr>
          <w:b/>
          <w:sz w:val="28"/>
          <w:szCs w:val="28"/>
        </w:rPr>
      </w:pPr>
      <w:r w:rsidRPr="00B05303">
        <w:rPr>
          <w:sz w:val="28"/>
          <w:szCs w:val="28"/>
        </w:rPr>
        <w:t>полковник Служби судової охорони</w:t>
      </w:r>
      <w:r w:rsidR="009078AF" w:rsidRPr="00B05303">
        <w:rPr>
          <w:b/>
          <w:sz w:val="28"/>
          <w:szCs w:val="28"/>
        </w:rPr>
        <w:tab/>
      </w:r>
      <w:r w:rsidR="009078AF" w:rsidRPr="00B05303">
        <w:rPr>
          <w:b/>
          <w:sz w:val="28"/>
          <w:szCs w:val="28"/>
        </w:rPr>
        <w:tab/>
      </w:r>
      <w:r w:rsidR="009078AF" w:rsidRPr="00B05303">
        <w:rPr>
          <w:b/>
          <w:sz w:val="28"/>
          <w:szCs w:val="28"/>
        </w:rPr>
        <w:tab/>
      </w:r>
      <w:r w:rsidR="00B8785A">
        <w:rPr>
          <w:b/>
          <w:sz w:val="28"/>
          <w:szCs w:val="28"/>
        </w:rPr>
        <w:t xml:space="preserve">  </w:t>
      </w:r>
      <w:r w:rsidR="00EA0E9C">
        <w:rPr>
          <w:b/>
          <w:sz w:val="28"/>
          <w:szCs w:val="28"/>
        </w:rPr>
        <w:t>Олександр РОСЛЯКОВ</w:t>
      </w:r>
    </w:p>
    <w:sectPr w:rsidR="009078AF" w:rsidRPr="00B05303" w:rsidSect="000713ED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EDA4" w14:textId="77777777" w:rsidR="004801B3" w:rsidRDefault="004801B3" w:rsidP="004F7BD6">
      <w:r>
        <w:separator/>
      </w:r>
    </w:p>
  </w:endnote>
  <w:endnote w:type="continuationSeparator" w:id="0">
    <w:p w14:paraId="55CC632F" w14:textId="77777777" w:rsidR="004801B3" w:rsidRDefault="004801B3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DD43" w14:textId="77777777" w:rsidR="004801B3" w:rsidRDefault="004801B3" w:rsidP="004F7BD6">
      <w:r>
        <w:separator/>
      </w:r>
    </w:p>
  </w:footnote>
  <w:footnote w:type="continuationSeparator" w:id="0">
    <w:p w14:paraId="003D2569" w14:textId="77777777" w:rsidR="004801B3" w:rsidRDefault="004801B3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001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9E82E66" w14:textId="77777777" w:rsidR="00F83B65" w:rsidRPr="00AF6661" w:rsidRDefault="00F83B65">
        <w:pPr>
          <w:pStyle w:val="afc"/>
          <w:jc w:val="center"/>
          <w:rPr>
            <w:sz w:val="28"/>
            <w:szCs w:val="28"/>
          </w:rPr>
        </w:pPr>
        <w:r w:rsidRPr="00AF6661">
          <w:rPr>
            <w:sz w:val="28"/>
            <w:szCs w:val="28"/>
          </w:rPr>
          <w:fldChar w:fldCharType="begin"/>
        </w:r>
        <w:r w:rsidRPr="00AF6661">
          <w:rPr>
            <w:sz w:val="28"/>
            <w:szCs w:val="28"/>
          </w:rPr>
          <w:instrText>PAGE   \* MERGEFORMAT</w:instrText>
        </w:r>
        <w:r w:rsidRPr="00AF6661">
          <w:rPr>
            <w:sz w:val="28"/>
            <w:szCs w:val="28"/>
          </w:rPr>
          <w:fldChar w:fldCharType="separate"/>
        </w:r>
        <w:r w:rsidR="00AC4FA8" w:rsidRPr="00AF6661">
          <w:rPr>
            <w:noProof/>
            <w:sz w:val="28"/>
            <w:szCs w:val="28"/>
            <w:lang w:val="ru-RU"/>
          </w:rPr>
          <w:t>2</w:t>
        </w:r>
        <w:r w:rsidRPr="00AF6661">
          <w:rPr>
            <w:sz w:val="28"/>
            <w:szCs w:val="28"/>
          </w:rPr>
          <w:fldChar w:fldCharType="end"/>
        </w:r>
      </w:p>
    </w:sdtContent>
  </w:sdt>
  <w:p w14:paraId="5B48F391" w14:textId="77777777" w:rsidR="00F83B65" w:rsidRDefault="00F83B65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620"/>
    <w:multiLevelType w:val="hybridMultilevel"/>
    <w:tmpl w:val="7DF2190C"/>
    <w:lvl w:ilvl="0" w:tplc="F2D46246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24E32"/>
    <w:multiLevelType w:val="hybridMultilevel"/>
    <w:tmpl w:val="558C2D32"/>
    <w:lvl w:ilvl="0" w:tplc="4732C7C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33EB2"/>
    <w:multiLevelType w:val="hybridMultilevel"/>
    <w:tmpl w:val="2B84F2F2"/>
    <w:lvl w:ilvl="0" w:tplc="C09A732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1C0C3A"/>
    <w:multiLevelType w:val="hybridMultilevel"/>
    <w:tmpl w:val="FE7EC53E"/>
    <w:lvl w:ilvl="0" w:tplc="B44A2042">
      <w:start w:val="5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 w15:restartNumberingAfterBreak="0">
    <w:nsid w:val="42294DED"/>
    <w:multiLevelType w:val="hybridMultilevel"/>
    <w:tmpl w:val="CB0655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70221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7" w15:restartNumberingAfterBreak="0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F43089"/>
    <w:multiLevelType w:val="hybridMultilevel"/>
    <w:tmpl w:val="2DD4629C"/>
    <w:lvl w:ilvl="0" w:tplc="7EC6CE9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02B8B"/>
    <w:rsid w:val="000144E4"/>
    <w:rsid w:val="00017FA1"/>
    <w:rsid w:val="000222E0"/>
    <w:rsid w:val="00026F8B"/>
    <w:rsid w:val="00030F2B"/>
    <w:rsid w:val="000330B8"/>
    <w:rsid w:val="00033C15"/>
    <w:rsid w:val="0003683D"/>
    <w:rsid w:val="00043275"/>
    <w:rsid w:val="00050809"/>
    <w:rsid w:val="0005213C"/>
    <w:rsid w:val="000567E6"/>
    <w:rsid w:val="0005717E"/>
    <w:rsid w:val="0006306C"/>
    <w:rsid w:val="0006594C"/>
    <w:rsid w:val="0006798E"/>
    <w:rsid w:val="000713ED"/>
    <w:rsid w:val="00072032"/>
    <w:rsid w:val="00072BE5"/>
    <w:rsid w:val="00073D9B"/>
    <w:rsid w:val="00087F6C"/>
    <w:rsid w:val="000909A2"/>
    <w:rsid w:val="00093C5F"/>
    <w:rsid w:val="000945FC"/>
    <w:rsid w:val="00095E37"/>
    <w:rsid w:val="00096239"/>
    <w:rsid w:val="00096ACA"/>
    <w:rsid w:val="000A01D4"/>
    <w:rsid w:val="000A28E9"/>
    <w:rsid w:val="000A41F1"/>
    <w:rsid w:val="000A430C"/>
    <w:rsid w:val="000A620A"/>
    <w:rsid w:val="000A758C"/>
    <w:rsid w:val="000B6574"/>
    <w:rsid w:val="000C0448"/>
    <w:rsid w:val="000C27A4"/>
    <w:rsid w:val="000C393E"/>
    <w:rsid w:val="000C6889"/>
    <w:rsid w:val="000D0C9D"/>
    <w:rsid w:val="000D0F96"/>
    <w:rsid w:val="000D1BC8"/>
    <w:rsid w:val="000D73B3"/>
    <w:rsid w:val="000E4978"/>
    <w:rsid w:val="000E6739"/>
    <w:rsid w:val="000F01DE"/>
    <w:rsid w:val="000F1AE0"/>
    <w:rsid w:val="000F3744"/>
    <w:rsid w:val="000F55D4"/>
    <w:rsid w:val="000F6F1F"/>
    <w:rsid w:val="000F7121"/>
    <w:rsid w:val="0010205A"/>
    <w:rsid w:val="0010221D"/>
    <w:rsid w:val="00111C7E"/>
    <w:rsid w:val="001122E1"/>
    <w:rsid w:val="00113FD1"/>
    <w:rsid w:val="0011436E"/>
    <w:rsid w:val="001217BC"/>
    <w:rsid w:val="00122378"/>
    <w:rsid w:val="00122F63"/>
    <w:rsid w:val="00126E5F"/>
    <w:rsid w:val="0013090F"/>
    <w:rsid w:val="00130EF9"/>
    <w:rsid w:val="00135A90"/>
    <w:rsid w:val="001407F6"/>
    <w:rsid w:val="00150EAF"/>
    <w:rsid w:val="00156BE6"/>
    <w:rsid w:val="001611D7"/>
    <w:rsid w:val="00165CA6"/>
    <w:rsid w:val="00167B4C"/>
    <w:rsid w:val="00172822"/>
    <w:rsid w:val="00181781"/>
    <w:rsid w:val="001839F7"/>
    <w:rsid w:val="00184E72"/>
    <w:rsid w:val="00186D70"/>
    <w:rsid w:val="0018764E"/>
    <w:rsid w:val="001905B1"/>
    <w:rsid w:val="00191744"/>
    <w:rsid w:val="00191A2F"/>
    <w:rsid w:val="00195288"/>
    <w:rsid w:val="001A0CD5"/>
    <w:rsid w:val="001A210E"/>
    <w:rsid w:val="001A397E"/>
    <w:rsid w:val="001A73BD"/>
    <w:rsid w:val="001B06F7"/>
    <w:rsid w:val="001B0DE1"/>
    <w:rsid w:val="001B757C"/>
    <w:rsid w:val="001C034B"/>
    <w:rsid w:val="001C2D14"/>
    <w:rsid w:val="001C4D61"/>
    <w:rsid w:val="001D0CA4"/>
    <w:rsid w:val="001F3EBB"/>
    <w:rsid w:val="001F45BA"/>
    <w:rsid w:val="001F6CF9"/>
    <w:rsid w:val="0020054C"/>
    <w:rsid w:val="00206243"/>
    <w:rsid w:val="002159E3"/>
    <w:rsid w:val="00217405"/>
    <w:rsid w:val="002207F5"/>
    <w:rsid w:val="00221F03"/>
    <w:rsid w:val="002231EC"/>
    <w:rsid w:val="002243B4"/>
    <w:rsid w:val="002248BD"/>
    <w:rsid w:val="00231EEB"/>
    <w:rsid w:val="002324C5"/>
    <w:rsid w:val="00241785"/>
    <w:rsid w:val="002442DE"/>
    <w:rsid w:val="00250720"/>
    <w:rsid w:val="00254B29"/>
    <w:rsid w:val="002634A6"/>
    <w:rsid w:val="00264254"/>
    <w:rsid w:val="00267251"/>
    <w:rsid w:val="00267316"/>
    <w:rsid w:val="00276FC4"/>
    <w:rsid w:val="0028078A"/>
    <w:rsid w:val="002818D9"/>
    <w:rsid w:val="00283E60"/>
    <w:rsid w:val="00284239"/>
    <w:rsid w:val="00284BC0"/>
    <w:rsid w:val="00285938"/>
    <w:rsid w:val="00290D73"/>
    <w:rsid w:val="002923F2"/>
    <w:rsid w:val="00292B66"/>
    <w:rsid w:val="002942A9"/>
    <w:rsid w:val="00294A79"/>
    <w:rsid w:val="002A17C4"/>
    <w:rsid w:val="002A593D"/>
    <w:rsid w:val="002C3314"/>
    <w:rsid w:val="002C70CD"/>
    <w:rsid w:val="002D0AF6"/>
    <w:rsid w:val="002E028B"/>
    <w:rsid w:val="002E0E65"/>
    <w:rsid w:val="002E2F21"/>
    <w:rsid w:val="002E3F5C"/>
    <w:rsid w:val="002F3972"/>
    <w:rsid w:val="002F56F1"/>
    <w:rsid w:val="00304736"/>
    <w:rsid w:val="003059BF"/>
    <w:rsid w:val="00306117"/>
    <w:rsid w:val="00315362"/>
    <w:rsid w:val="003228C3"/>
    <w:rsid w:val="003236AD"/>
    <w:rsid w:val="00324749"/>
    <w:rsid w:val="0033163D"/>
    <w:rsid w:val="00333263"/>
    <w:rsid w:val="00335499"/>
    <w:rsid w:val="00343011"/>
    <w:rsid w:val="00343197"/>
    <w:rsid w:val="0035757D"/>
    <w:rsid w:val="0036221F"/>
    <w:rsid w:val="003628CE"/>
    <w:rsid w:val="00362B84"/>
    <w:rsid w:val="003640AA"/>
    <w:rsid w:val="003645F9"/>
    <w:rsid w:val="0036600B"/>
    <w:rsid w:val="00370B9D"/>
    <w:rsid w:val="00375B09"/>
    <w:rsid w:val="00375E55"/>
    <w:rsid w:val="00381EF3"/>
    <w:rsid w:val="0038303C"/>
    <w:rsid w:val="003860D1"/>
    <w:rsid w:val="0038664A"/>
    <w:rsid w:val="00392CCE"/>
    <w:rsid w:val="003952C8"/>
    <w:rsid w:val="00395B42"/>
    <w:rsid w:val="00395BF1"/>
    <w:rsid w:val="003974D3"/>
    <w:rsid w:val="003A074B"/>
    <w:rsid w:val="003A08B1"/>
    <w:rsid w:val="003A21DD"/>
    <w:rsid w:val="003A4D90"/>
    <w:rsid w:val="003A585B"/>
    <w:rsid w:val="003A782B"/>
    <w:rsid w:val="003B0F19"/>
    <w:rsid w:val="003B3953"/>
    <w:rsid w:val="003B4651"/>
    <w:rsid w:val="003B733F"/>
    <w:rsid w:val="003C1E6F"/>
    <w:rsid w:val="003C21CA"/>
    <w:rsid w:val="003C4EDD"/>
    <w:rsid w:val="003C5D6F"/>
    <w:rsid w:val="003C61DB"/>
    <w:rsid w:val="003C6E8A"/>
    <w:rsid w:val="003C76A4"/>
    <w:rsid w:val="003D03D2"/>
    <w:rsid w:val="003D09CB"/>
    <w:rsid w:val="003D4BDD"/>
    <w:rsid w:val="003E3C23"/>
    <w:rsid w:val="003F0048"/>
    <w:rsid w:val="003F024E"/>
    <w:rsid w:val="003F7D14"/>
    <w:rsid w:val="004002C0"/>
    <w:rsid w:val="00410255"/>
    <w:rsid w:val="004121BD"/>
    <w:rsid w:val="0041390B"/>
    <w:rsid w:val="004164EE"/>
    <w:rsid w:val="004173F1"/>
    <w:rsid w:val="00424416"/>
    <w:rsid w:val="0042645E"/>
    <w:rsid w:val="00431BC4"/>
    <w:rsid w:val="004328C9"/>
    <w:rsid w:val="00436461"/>
    <w:rsid w:val="00442212"/>
    <w:rsid w:val="00446820"/>
    <w:rsid w:val="00450405"/>
    <w:rsid w:val="004672ED"/>
    <w:rsid w:val="00474A50"/>
    <w:rsid w:val="004801B3"/>
    <w:rsid w:val="00480B2A"/>
    <w:rsid w:val="004857D5"/>
    <w:rsid w:val="004863AC"/>
    <w:rsid w:val="004877F5"/>
    <w:rsid w:val="00490190"/>
    <w:rsid w:val="00494440"/>
    <w:rsid w:val="00494D14"/>
    <w:rsid w:val="004A1B08"/>
    <w:rsid w:val="004A7884"/>
    <w:rsid w:val="004B0AA6"/>
    <w:rsid w:val="004B1BF8"/>
    <w:rsid w:val="004B2057"/>
    <w:rsid w:val="004B35B8"/>
    <w:rsid w:val="004B53C6"/>
    <w:rsid w:val="004B615E"/>
    <w:rsid w:val="004B69D7"/>
    <w:rsid w:val="004C2B2C"/>
    <w:rsid w:val="004C5427"/>
    <w:rsid w:val="004C71E3"/>
    <w:rsid w:val="004D24AF"/>
    <w:rsid w:val="004D2E78"/>
    <w:rsid w:val="004D4968"/>
    <w:rsid w:val="004E0DDF"/>
    <w:rsid w:val="004E175E"/>
    <w:rsid w:val="004E2166"/>
    <w:rsid w:val="004F0C87"/>
    <w:rsid w:val="004F595C"/>
    <w:rsid w:val="004F63A4"/>
    <w:rsid w:val="004F7BD6"/>
    <w:rsid w:val="00502946"/>
    <w:rsid w:val="00503952"/>
    <w:rsid w:val="0050794C"/>
    <w:rsid w:val="005108E1"/>
    <w:rsid w:val="00516143"/>
    <w:rsid w:val="00523F0E"/>
    <w:rsid w:val="005346A0"/>
    <w:rsid w:val="00536D97"/>
    <w:rsid w:val="0055081C"/>
    <w:rsid w:val="005523CB"/>
    <w:rsid w:val="0055520B"/>
    <w:rsid w:val="005557B9"/>
    <w:rsid w:val="005577BF"/>
    <w:rsid w:val="00567876"/>
    <w:rsid w:val="0057035C"/>
    <w:rsid w:val="00570CFC"/>
    <w:rsid w:val="005740B4"/>
    <w:rsid w:val="005744C5"/>
    <w:rsid w:val="0057756B"/>
    <w:rsid w:val="00582708"/>
    <w:rsid w:val="00583F5E"/>
    <w:rsid w:val="005900F6"/>
    <w:rsid w:val="005907F7"/>
    <w:rsid w:val="005924C9"/>
    <w:rsid w:val="005937DB"/>
    <w:rsid w:val="00593DD1"/>
    <w:rsid w:val="005A4C27"/>
    <w:rsid w:val="005A61D0"/>
    <w:rsid w:val="005A778E"/>
    <w:rsid w:val="005C021A"/>
    <w:rsid w:val="005C223E"/>
    <w:rsid w:val="005C6369"/>
    <w:rsid w:val="005D038C"/>
    <w:rsid w:val="005D2156"/>
    <w:rsid w:val="005E25AA"/>
    <w:rsid w:val="005E48D1"/>
    <w:rsid w:val="005E565C"/>
    <w:rsid w:val="005E6A78"/>
    <w:rsid w:val="005F2443"/>
    <w:rsid w:val="005F5956"/>
    <w:rsid w:val="005F7A3B"/>
    <w:rsid w:val="00602B4D"/>
    <w:rsid w:val="00602E95"/>
    <w:rsid w:val="00605BC8"/>
    <w:rsid w:val="00611162"/>
    <w:rsid w:val="00612553"/>
    <w:rsid w:val="00615F22"/>
    <w:rsid w:val="00633A4C"/>
    <w:rsid w:val="00635D43"/>
    <w:rsid w:val="006374E7"/>
    <w:rsid w:val="00641653"/>
    <w:rsid w:val="00646949"/>
    <w:rsid w:val="00647723"/>
    <w:rsid w:val="00652133"/>
    <w:rsid w:val="0065606E"/>
    <w:rsid w:val="006571E5"/>
    <w:rsid w:val="00665C3D"/>
    <w:rsid w:val="00665CB7"/>
    <w:rsid w:val="006669B9"/>
    <w:rsid w:val="00666C97"/>
    <w:rsid w:val="006719A2"/>
    <w:rsid w:val="00683DB9"/>
    <w:rsid w:val="006941CA"/>
    <w:rsid w:val="006A08A5"/>
    <w:rsid w:val="006A08E3"/>
    <w:rsid w:val="006A3132"/>
    <w:rsid w:val="006A7459"/>
    <w:rsid w:val="006B352A"/>
    <w:rsid w:val="006B37CD"/>
    <w:rsid w:val="006B6760"/>
    <w:rsid w:val="006C48F6"/>
    <w:rsid w:val="006D0970"/>
    <w:rsid w:val="006D2530"/>
    <w:rsid w:val="006D6856"/>
    <w:rsid w:val="006E052E"/>
    <w:rsid w:val="006E3FC3"/>
    <w:rsid w:val="006F0C6F"/>
    <w:rsid w:val="006F4D43"/>
    <w:rsid w:val="00701C4A"/>
    <w:rsid w:val="0070203D"/>
    <w:rsid w:val="00702839"/>
    <w:rsid w:val="007136EF"/>
    <w:rsid w:val="00715FFD"/>
    <w:rsid w:val="00717015"/>
    <w:rsid w:val="00722A88"/>
    <w:rsid w:val="007260AC"/>
    <w:rsid w:val="0073182F"/>
    <w:rsid w:val="00733E7B"/>
    <w:rsid w:val="00734157"/>
    <w:rsid w:val="0073439A"/>
    <w:rsid w:val="00747E31"/>
    <w:rsid w:val="00750FEC"/>
    <w:rsid w:val="00754295"/>
    <w:rsid w:val="00754D9F"/>
    <w:rsid w:val="00763AFD"/>
    <w:rsid w:val="0076438B"/>
    <w:rsid w:val="00767895"/>
    <w:rsid w:val="00767FA6"/>
    <w:rsid w:val="00770240"/>
    <w:rsid w:val="00773DE5"/>
    <w:rsid w:val="00774D11"/>
    <w:rsid w:val="007756B7"/>
    <w:rsid w:val="0077581A"/>
    <w:rsid w:val="00776C46"/>
    <w:rsid w:val="00781E7F"/>
    <w:rsid w:val="007839BC"/>
    <w:rsid w:val="007841A4"/>
    <w:rsid w:val="007853C4"/>
    <w:rsid w:val="007859E8"/>
    <w:rsid w:val="00786201"/>
    <w:rsid w:val="007871D7"/>
    <w:rsid w:val="00794912"/>
    <w:rsid w:val="0079653D"/>
    <w:rsid w:val="007A24C8"/>
    <w:rsid w:val="007A5D1B"/>
    <w:rsid w:val="007B2051"/>
    <w:rsid w:val="007B4C9E"/>
    <w:rsid w:val="007C6101"/>
    <w:rsid w:val="007D2E0B"/>
    <w:rsid w:val="007D5DF1"/>
    <w:rsid w:val="007D6E6F"/>
    <w:rsid w:val="007E16B3"/>
    <w:rsid w:val="007E3B6D"/>
    <w:rsid w:val="007E4FB2"/>
    <w:rsid w:val="007F0D8D"/>
    <w:rsid w:val="007F6FF5"/>
    <w:rsid w:val="00803BA5"/>
    <w:rsid w:val="0080410E"/>
    <w:rsid w:val="0080768B"/>
    <w:rsid w:val="0080791E"/>
    <w:rsid w:val="00811B37"/>
    <w:rsid w:val="00813045"/>
    <w:rsid w:val="00813497"/>
    <w:rsid w:val="0081578C"/>
    <w:rsid w:val="00823B42"/>
    <w:rsid w:val="00826EF5"/>
    <w:rsid w:val="00830882"/>
    <w:rsid w:val="00831BE3"/>
    <w:rsid w:val="008417D2"/>
    <w:rsid w:val="00851C1E"/>
    <w:rsid w:val="00856672"/>
    <w:rsid w:val="008603D8"/>
    <w:rsid w:val="00863E54"/>
    <w:rsid w:val="00864A70"/>
    <w:rsid w:val="00865725"/>
    <w:rsid w:val="00871338"/>
    <w:rsid w:val="008719DA"/>
    <w:rsid w:val="00876DC3"/>
    <w:rsid w:val="00877695"/>
    <w:rsid w:val="0088195C"/>
    <w:rsid w:val="00884BD6"/>
    <w:rsid w:val="00892D3E"/>
    <w:rsid w:val="00896646"/>
    <w:rsid w:val="008B10D1"/>
    <w:rsid w:val="008B386E"/>
    <w:rsid w:val="008B4C98"/>
    <w:rsid w:val="008B51DD"/>
    <w:rsid w:val="008C04F1"/>
    <w:rsid w:val="008C14A5"/>
    <w:rsid w:val="008C34EA"/>
    <w:rsid w:val="008D247A"/>
    <w:rsid w:val="008D7BA8"/>
    <w:rsid w:val="008E2382"/>
    <w:rsid w:val="008E3512"/>
    <w:rsid w:val="008E43F9"/>
    <w:rsid w:val="008E7AEA"/>
    <w:rsid w:val="008F274D"/>
    <w:rsid w:val="008F6225"/>
    <w:rsid w:val="00900854"/>
    <w:rsid w:val="00902C5E"/>
    <w:rsid w:val="00903CFB"/>
    <w:rsid w:val="0090663E"/>
    <w:rsid w:val="009078AF"/>
    <w:rsid w:val="00910699"/>
    <w:rsid w:val="0091263A"/>
    <w:rsid w:val="00915A0B"/>
    <w:rsid w:val="0091766C"/>
    <w:rsid w:val="00923E02"/>
    <w:rsid w:val="00924636"/>
    <w:rsid w:val="00930DE2"/>
    <w:rsid w:val="00941588"/>
    <w:rsid w:val="0095021E"/>
    <w:rsid w:val="00954CE7"/>
    <w:rsid w:val="009556FE"/>
    <w:rsid w:val="00961E6A"/>
    <w:rsid w:val="0096746B"/>
    <w:rsid w:val="009701FC"/>
    <w:rsid w:val="0097288D"/>
    <w:rsid w:val="00972E32"/>
    <w:rsid w:val="0097612E"/>
    <w:rsid w:val="009768A4"/>
    <w:rsid w:val="00992E60"/>
    <w:rsid w:val="00993D2B"/>
    <w:rsid w:val="00994538"/>
    <w:rsid w:val="00996F2D"/>
    <w:rsid w:val="009A19B7"/>
    <w:rsid w:val="009A45AE"/>
    <w:rsid w:val="009B3A8D"/>
    <w:rsid w:val="009B4BE4"/>
    <w:rsid w:val="009B5EA2"/>
    <w:rsid w:val="009B5F42"/>
    <w:rsid w:val="009B63AA"/>
    <w:rsid w:val="009C2405"/>
    <w:rsid w:val="009C2B04"/>
    <w:rsid w:val="009C5BF2"/>
    <w:rsid w:val="009D016B"/>
    <w:rsid w:val="009D35D2"/>
    <w:rsid w:val="009E65EA"/>
    <w:rsid w:val="009E74C5"/>
    <w:rsid w:val="009F1C5A"/>
    <w:rsid w:val="009F3256"/>
    <w:rsid w:val="009F5B66"/>
    <w:rsid w:val="009F6B56"/>
    <w:rsid w:val="00A03324"/>
    <w:rsid w:val="00A047A6"/>
    <w:rsid w:val="00A1063C"/>
    <w:rsid w:val="00A1161B"/>
    <w:rsid w:val="00A1177A"/>
    <w:rsid w:val="00A23E90"/>
    <w:rsid w:val="00A275B9"/>
    <w:rsid w:val="00A2785E"/>
    <w:rsid w:val="00A31307"/>
    <w:rsid w:val="00A337FF"/>
    <w:rsid w:val="00A40668"/>
    <w:rsid w:val="00A45C96"/>
    <w:rsid w:val="00A534A9"/>
    <w:rsid w:val="00A53A45"/>
    <w:rsid w:val="00A63E9F"/>
    <w:rsid w:val="00A719E9"/>
    <w:rsid w:val="00A8162B"/>
    <w:rsid w:val="00A862C1"/>
    <w:rsid w:val="00A90381"/>
    <w:rsid w:val="00A90609"/>
    <w:rsid w:val="00A91892"/>
    <w:rsid w:val="00A92E2F"/>
    <w:rsid w:val="00AB0504"/>
    <w:rsid w:val="00AB2153"/>
    <w:rsid w:val="00AB54C8"/>
    <w:rsid w:val="00AB554E"/>
    <w:rsid w:val="00AB7960"/>
    <w:rsid w:val="00AC388A"/>
    <w:rsid w:val="00AC3DAC"/>
    <w:rsid w:val="00AC4FA8"/>
    <w:rsid w:val="00AD00F5"/>
    <w:rsid w:val="00AD2392"/>
    <w:rsid w:val="00AD483C"/>
    <w:rsid w:val="00AD5DB0"/>
    <w:rsid w:val="00AF09FB"/>
    <w:rsid w:val="00AF499C"/>
    <w:rsid w:val="00AF62F5"/>
    <w:rsid w:val="00AF6661"/>
    <w:rsid w:val="00AF720C"/>
    <w:rsid w:val="00B01003"/>
    <w:rsid w:val="00B05303"/>
    <w:rsid w:val="00B05C04"/>
    <w:rsid w:val="00B05ECE"/>
    <w:rsid w:val="00B12CCD"/>
    <w:rsid w:val="00B1667A"/>
    <w:rsid w:val="00B166F9"/>
    <w:rsid w:val="00B2139C"/>
    <w:rsid w:val="00B219FF"/>
    <w:rsid w:val="00B25A10"/>
    <w:rsid w:val="00B25A69"/>
    <w:rsid w:val="00B3012A"/>
    <w:rsid w:val="00B302D5"/>
    <w:rsid w:val="00B31060"/>
    <w:rsid w:val="00B3116C"/>
    <w:rsid w:val="00B34FF7"/>
    <w:rsid w:val="00B46088"/>
    <w:rsid w:val="00B532EA"/>
    <w:rsid w:val="00B5462B"/>
    <w:rsid w:val="00B55945"/>
    <w:rsid w:val="00B56FDF"/>
    <w:rsid w:val="00B61509"/>
    <w:rsid w:val="00B62CE7"/>
    <w:rsid w:val="00B72762"/>
    <w:rsid w:val="00B75425"/>
    <w:rsid w:val="00B76A6C"/>
    <w:rsid w:val="00B86ED2"/>
    <w:rsid w:val="00B8785A"/>
    <w:rsid w:val="00B87F0F"/>
    <w:rsid w:val="00B92F72"/>
    <w:rsid w:val="00B94E63"/>
    <w:rsid w:val="00B96AE0"/>
    <w:rsid w:val="00B97635"/>
    <w:rsid w:val="00BA2606"/>
    <w:rsid w:val="00BA45C7"/>
    <w:rsid w:val="00BA5F10"/>
    <w:rsid w:val="00BA6AA4"/>
    <w:rsid w:val="00BA7B0F"/>
    <w:rsid w:val="00BB6A6A"/>
    <w:rsid w:val="00BC0AF5"/>
    <w:rsid w:val="00BC3092"/>
    <w:rsid w:val="00BC3407"/>
    <w:rsid w:val="00BC4122"/>
    <w:rsid w:val="00BC485C"/>
    <w:rsid w:val="00BC5874"/>
    <w:rsid w:val="00BC6586"/>
    <w:rsid w:val="00BC6DC0"/>
    <w:rsid w:val="00BC7159"/>
    <w:rsid w:val="00BD03E1"/>
    <w:rsid w:val="00BE3552"/>
    <w:rsid w:val="00BE68B4"/>
    <w:rsid w:val="00BE6B88"/>
    <w:rsid w:val="00BE79A9"/>
    <w:rsid w:val="00BF189B"/>
    <w:rsid w:val="00BF3656"/>
    <w:rsid w:val="00BF7259"/>
    <w:rsid w:val="00BF76A2"/>
    <w:rsid w:val="00C01093"/>
    <w:rsid w:val="00C07A15"/>
    <w:rsid w:val="00C07D18"/>
    <w:rsid w:val="00C10F5E"/>
    <w:rsid w:val="00C12DE0"/>
    <w:rsid w:val="00C143EA"/>
    <w:rsid w:val="00C14F5A"/>
    <w:rsid w:val="00C1736A"/>
    <w:rsid w:val="00C23ACC"/>
    <w:rsid w:val="00C26603"/>
    <w:rsid w:val="00C37E1E"/>
    <w:rsid w:val="00C4187D"/>
    <w:rsid w:val="00C46C39"/>
    <w:rsid w:val="00C56B11"/>
    <w:rsid w:val="00C57169"/>
    <w:rsid w:val="00C62BA9"/>
    <w:rsid w:val="00C70840"/>
    <w:rsid w:val="00C80B44"/>
    <w:rsid w:val="00C850D3"/>
    <w:rsid w:val="00C87513"/>
    <w:rsid w:val="00C91B79"/>
    <w:rsid w:val="00C91C44"/>
    <w:rsid w:val="00C92F38"/>
    <w:rsid w:val="00C97496"/>
    <w:rsid w:val="00C9760B"/>
    <w:rsid w:val="00CA05AA"/>
    <w:rsid w:val="00CA096C"/>
    <w:rsid w:val="00CA4024"/>
    <w:rsid w:val="00CA4825"/>
    <w:rsid w:val="00CA6CEE"/>
    <w:rsid w:val="00CB0CEC"/>
    <w:rsid w:val="00CC1765"/>
    <w:rsid w:val="00CD16EC"/>
    <w:rsid w:val="00CD1CF0"/>
    <w:rsid w:val="00CD1FF7"/>
    <w:rsid w:val="00CE299D"/>
    <w:rsid w:val="00CE459D"/>
    <w:rsid w:val="00CE7D34"/>
    <w:rsid w:val="00D01743"/>
    <w:rsid w:val="00D02F1B"/>
    <w:rsid w:val="00D02F65"/>
    <w:rsid w:val="00D03F0D"/>
    <w:rsid w:val="00D04E59"/>
    <w:rsid w:val="00D04F89"/>
    <w:rsid w:val="00D0789D"/>
    <w:rsid w:val="00D14B5E"/>
    <w:rsid w:val="00D16E4F"/>
    <w:rsid w:val="00D21752"/>
    <w:rsid w:val="00D25541"/>
    <w:rsid w:val="00D261B8"/>
    <w:rsid w:val="00D26A12"/>
    <w:rsid w:val="00D273D5"/>
    <w:rsid w:val="00D32F79"/>
    <w:rsid w:val="00D3449A"/>
    <w:rsid w:val="00D365CC"/>
    <w:rsid w:val="00D40420"/>
    <w:rsid w:val="00D45CF0"/>
    <w:rsid w:val="00D47085"/>
    <w:rsid w:val="00D5100C"/>
    <w:rsid w:val="00D53CEA"/>
    <w:rsid w:val="00D54C1B"/>
    <w:rsid w:val="00D63885"/>
    <w:rsid w:val="00D6491D"/>
    <w:rsid w:val="00D659CC"/>
    <w:rsid w:val="00D726EF"/>
    <w:rsid w:val="00D76BF9"/>
    <w:rsid w:val="00D80BCD"/>
    <w:rsid w:val="00D8466B"/>
    <w:rsid w:val="00D863BC"/>
    <w:rsid w:val="00D8671A"/>
    <w:rsid w:val="00D86759"/>
    <w:rsid w:val="00D86BD7"/>
    <w:rsid w:val="00D878C1"/>
    <w:rsid w:val="00D87A54"/>
    <w:rsid w:val="00D87ECD"/>
    <w:rsid w:val="00D9174C"/>
    <w:rsid w:val="00D9267E"/>
    <w:rsid w:val="00D93743"/>
    <w:rsid w:val="00D95FC0"/>
    <w:rsid w:val="00D968D4"/>
    <w:rsid w:val="00D97BCF"/>
    <w:rsid w:val="00DA4089"/>
    <w:rsid w:val="00DB1739"/>
    <w:rsid w:val="00DB44EB"/>
    <w:rsid w:val="00DD019D"/>
    <w:rsid w:val="00DD2289"/>
    <w:rsid w:val="00DD2732"/>
    <w:rsid w:val="00DD31C1"/>
    <w:rsid w:val="00DE019A"/>
    <w:rsid w:val="00DF09DB"/>
    <w:rsid w:val="00DF1A95"/>
    <w:rsid w:val="00DF3E4B"/>
    <w:rsid w:val="00DF72BB"/>
    <w:rsid w:val="00E0106C"/>
    <w:rsid w:val="00E01730"/>
    <w:rsid w:val="00E02BB4"/>
    <w:rsid w:val="00E02DBD"/>
    <w:rsid w:val="00E02DCA"/>
    <w:rsid w:val="00E05468"/>
    <w:rsid w:val="00E055BA"/>
    <w:rsid w:val="00E05A69"/>
    <w:rsid w:val="00E06F25"/>
    <w:rsid w:val="00E12FD0"/>
    <w:rsid w:val="00E1401B"/>
    <w:rsid w:val="00E20BFC"/>
    <w:rsid w:val="00E24B39"/>
    <w:rsid w:val="00E24DA1"/>
    <w:rsid w:val="00E279A4"/>
    <w:rsid w:val="00E46840"/>
    <w:rsid w:val="00E56192"/>
    <w:rsid w:val="00E64E64"/>
    <w:rsid w:val="00E65CAC"/>
    <w:rsid w:val="00E6651C"/>
    <w:rsid w:val="00E7221E"/>
    <w:rsid w:val="00E73588"/>
    <w:rsid w:val="00E74129"/>
    <w:rsid w:val="00E75BE5"/>
    <w:rsid w:val="00E765C4"/>
    <w:rsid w:val="00E832B4"/>
    <w:rsid w:val="00E860E5"/>
    <w:rsid w:val="00E90A37"/>
    <w:rsid w:val="00E951DC"/>
    <w:rsid w:val="00E955BB"/>
    <w:rsid w:val="00E967BF"/>
    <w:rsid w:val="00E96A77"/>
    <w:rsid w:val="00EA0E9C"/>
    <w:rsid w:val="00EB4C53"/>
    <w:rsid w:val="00EC5A7F"/>
    <w:rsid w:val="00EC6261"/>
    <w:rsid w:val="00ED31DD"/>
    <w:rsid w:val="00ED57BE"/>
    <w:rsid w:val="00EE367B"/>
    <w:rsid w:val="00EE6321"/>
    <w:rsid w:val="00EF2069"/>
    <w:rsid w:val="00EF349C"/>
    <w:rsid w:val="00F02BE2"/>
    <w:rsid w:val="00F07565"/>
    <w:rsid w:val="00F11D16"/>
    <w:rsid w:val="00F167D0"/>
    <w:rsid w:val="00F20590"/>
    <w:rsid w:val="00F2403C"/>
    <w:rsid w:val="00F326FA"/>
    <w:rsid w:val="00F4151D"/>
    <w:rsid w:val="00F42092"/>
    <w:rsid w:val="00F4406B"/>
    <w:rsid w:val="00F469C1"/>
    <w:rsid w:val="00F47D8D"/>
    <w:rsid w:val="00F50FBE"/>
    <w:rsid w:val="00F54BAD"/>
    <w:rsid w:val="00F555B2"/>
    <w:rsid w:val="00F636B4"/>
    <w:rsid w:val="00F63DA1"/>
    <w:rsid w:val="00F6470B"/>
    <w:rsid w:val="00F65E1E"/>
    <w:rsid w:val="00F65E35"/>
    <w:rsid w:val="00F81C5B"/>
    <w:rsid w:val="00F8254C"/>
    <w:rsid w:val="00F83418"/>
    <w:rsid w:val="00F83B65"/>
    <w:rsid w:val="00F84B03"/>
    <w:rsid w:val="00F957D9"/>
    <w:rsid w:val="00F9786E"/>
    <w:rsid w:val="00FA5E69"/>
    <w:rsid w:val="00FA6BDE"/>
    <w:rsid w:val="00FB7605"/>
    <w:rsid w:val="00FC0579"/>
    <w:rsid w:val="00FC47DF"/>
    <w:rsid w:val="00FC4833"/>
    <w:rsid w:val="00FC7167"/>
    <w:rsid w:val="00FE1373"/>
    <w:rsid w:val="00FE511D"/>
    <w:rsid w:val="00FF08E0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978C4"/>
  <w15:docId w15:val="{96688E04-1359-480F-B73F-02CA34F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A5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а Знак"/>
    <w:basedOn w:val="a0"/>
    <w:link w:val="ad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Насичена цитата Знак"/>
    <w:basedOn w:val="a0"/>
    <w:link w:val="af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7">
    <w:name w:val="Body Text"/>
    <w:basedOn w:val="a"/>
    <w:link w:val="af8"/>
    <w:uiPriority w:val="99"/>
    <w:semiHidden/>
    <w:unhideWhenUsed/>
    <w:rsid w:val="00747E31"/>
    <w:pPr>
      <w:spacing w:after="120"/>
    </w:pPr>
  </w:style>
  <w:style w:type="character" w:customStyle="1" w:styleId="af8">
    <w:name w:val="Основний текст Знак"/>
    <w:basedOn w:val="a0"/>
    <w:link w:val="af7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9">
    <w:name w:val="Balloon Text"/>
    <w:basedOn w:val="a"/>
    <w:link w:val="afa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b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d">
    <w:name w:val="Верхній колонтитул Знак"/>
    <w:basedOn w:val="a0"/>
    <w:link w:val="afc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e">
    <w:name w:val="footer"/>
    <w:basedOn w:val="a"/>
    <w:link w:val="aff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">
    <w:name w:val="Нижній колонтитул Знак"/>
    <w:basedOn w:val="a0"/>
    <w:link w:val="afe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styleId="aff0">
    <w:name w:val="Hyperlink"/>
    <w:basedOn w:val="a0"/>
    <w:uiPriority w:val="99"/>
    <w:semiHidden/>
    <w:unhideWhenUsed/>
    <w:rsid w:val="008B51DD"/>
    <w:rPr>
      <w:color w:val="0000FF"/>
      <w:u w:val="single"/>
    </w:rPr>
  </w:style>
  <w:style w:type="character" w:customStyle="1" w:styleId="rvts0">
    <w:name w:val="rvts0"/>
    <w:rsid w:val="00582708"/>
  </w:style>
  <w:style w:type="paragraph" w:customStyle="1" w:styleId="210">
    <w:name w:val="Основной текст с отступом 21"/>
    <w:basedOn w:val="a"/>
    <w:rsid w:val="00BE6B88"/>
    <w:pPr>
      <w:suppressAutoHyphens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A32F1-BA63-4FF8-A74F-95082956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56</TotalTime>
  <Pages>2</Pages>
  <Words>1889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16.5-12</dc:creator>
  <cp:lastModifiedBy>Марина Шевченко</cp:lastModifiedBy>
  <cp:revision>11</cp:revision>
  <cp:lastPrinted>2024-11-11T08:44:00Z</cp:lastPrinted>
  <dcterms:created xsi:type="dcterms:W3CDTF">2025-05-19T06:21:00Z</dcterms:created>
  <dcterms:modified xsi:type="dcterms:W3CDTF">2025-07-01T08:49:00Z</dcterms:modified>
</cp:coreProperties>
</file>