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AF13" w14:textId="77777777" w:rsidR="009F041C" w:rsidRPr="00156D1F" w:rsidRDefault="009F041C" w:rsidP="00001552">
      <w:pPr>
        <w:jc w:val="center"/>
        <w:rPr>
          <w:rFonts w:ascii="Times New Roman" w:hAnsi="Times New Roman" w:cs="Times New Roman"/>
          <w:b/>
          <w:sz w:val="28"/>
          <w:szCs w:val="2"/>
        </w:rPr>
      </w:pPr>
      <w:r w:rsidRPr="00156D1F">
        <w:rPr>
          <w:rFonts w:ascii="Times New Roman" w:hAnsi="Times New Roman" w:cs="Times New Roman"/>
          <w:b/>
          <w:sz w:val="28"/>
          <w:szCs w:val="2"/>
          <w:lang w:val="ru-RU"/>
        </w:rPr>
        <w:t>ТЕРИ</w:t>
      </w:r>
      <w:r w:rsidRPr="00156D1F">
        <w:rPr>
          <w:rFonts w:ascii="Times New Roman" w:hAnsi="Times New Roman" w:cs="Times New Roman"/>
          <w:b/>
          <w:sz w:val="28"/>
          <w:szCs w:val="2"/>
        </w:rPr>
        <w:t xml:space="preserve">ТОРІАЛЬНЕ УПРАВЛІННЯ СЛУЖБИ СУДОВОЇ ОХОРОНИ </w:t>
      </w:r>
    </w:p>
    <w:p w14:paraId="7A394211" w14:textId="77777777" w:rsidR="00A92548" w:rsidRPr="00156D1F" w:rsidRDefault="003E0288" w:rsidP="00001552">
      <w:pPr>
        <w:jc w:val="center"/>
        <w:rPr>
          <w:rFonts w:ascii="Times New Roman" w:hAnsi="Times New Roman" w:cs="Times New Roman"/>
          <w:b/>
          <w:sz w:val="28"/>
          <w:szCs w:val="2"/>
        </w:rPr>
      </w:pPr>
      <w:r w:rsidRPr="00156D1F">
        <w:rPr>
          <w:rFonts w:ascii="Times New Roman" w:hAnsi="Times New Roman" w:cs="Times New Roman"/>
          <w:b/>
          <w:sz w:val="28"/>
          <w:szCs w:val="2"/>
        </w:rPr>
        <w:t>У СУМСЬКІЙ</w:t>
      </w:r>
      <w:r w:rsidR="009F041C" w:rsidRPr="00156D1F">
        <w:rPr>
          <w:rFonts w:ascii="Times New Roman" w:hAnsi="Times New Roman" w:cs="Times New Roman"/>
          <w:b/>
          <w:sz w:val="28"/>
          <w:szCs w:val="2"/>
        </w:rPr>
        <w:t xml:space="preserve"> ОБЛАСТІ</w:t>
      </w:r>
    </w:p>
    <w:p w14:paraId="01A88209" w14:textId="77777777" w:rsidR="00CE5204" w:rsidRPr="00156D1F" w:rsidRDefault="00CE5204" w:rsidP="00001552">
      <w:pPr>
        <w:jc w:val="center"/>
        <w:rPr>
          <w:rFonts w:ascii="Times New Roman" w:hAnsi="Times New Roman" w:cs="Times New Roman"/>
          <w:b/>
          <w:sz w:val="28"/>
          <w:szCs w:val="2"/>
        </w:rPr>
      </w:pPr>
    </w:p>
    <w:p w14:paraId="3891507D" w14:textId="77777777" w:rsidR="007F75CB" w:rsidRPr="00156D1F" w:rsidRDefault="007F75CB" w:rsidP="007F75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"/>
        </w:rPr>
      </w:pPr>
      <w:r w:rsidRPr="00156D1F">
        <w:rPr>
          <w:rFonts w:ascii="Times New Roman" w:hAnsi="Times New Roman" w:cs="Times New Roman"/>
          <w:b/>
          <w:sz w:val="28"/>
          <w:szCs w:val="2"/>
        </w:rPr>
        <w:t xml:space="preserve">П Р О Т О К О </w:t>
      </w:r>
      <w:r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Л  № </w:t>
      </w:r>
      <w:r w:rsidR="00C92361"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>8</w:t>
      </w:r>
    </w:p>
    <w:p w14:paraId="39C98E40" w14:textId="77777777" w:rsidR="007F75CB" w:rsidRPr="00156D1F" w:rsidRDefault="007F75CB" w:rsidP="007F75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наказу начальника управління від </w:t>
      </w:r>
      <w:r w:rsidR="00C92361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361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червня</w:t>
      </w:r>
      <w:r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B769B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 </w:t>
      </w:r>
      <w:r w:rsidR="00C83F42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92361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462ED18" w14:textId="77777777" w:rsidR="007F75CB" w:rsidRPr="00156D1F" w:rsidRDefault="007F75CB" w:rsidP="007F75CB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22E5BE7" w14:textId="77777777" w:rsidR="007F75CB" w:rsidRPr="00156D1F" w:rsidRDefault="007F75CB" w:rsidP="007F75CB">
      <w:pPr>
        <w:jc w:val="center"/>
        <w:rPr>
          <w:rFonts w:ascii="Times New Roman" w:hAnsi="Times New Roman" w:cs="Times New Roman"/>
          <w:b/>
          <w:sz w:val="28"/>
          <w:szCs w:val="2"/>
        </w:rPr>
      </w:pPr>
      <w:r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засідання Комісії для проведення конкурсу на зайняття вакантних </w:t>
      </w:r>
      <w:r w:rsidRPr="00156D1F">
        <w:rPr>
          <w:rFonts w:ascii="Times New Roman" w:hAnsi="Times New Roman" w:cs="Times New Roman"/>
          <w:b/>
          <w:sz w:val="28"/>
          <w:szCs w:val="2"/>
        </w:rPr>
        <w:t>посад співробітників територіального управління Служби судової охорони                      у Сумській області</w:t>
      </w:r>
    </w:p>
    <w:p w14:paraId="278890E0" w14:textId="77777777" w:rsidR="007F75CB" w:rsidRPr="00156D1F" w:rsidRDefault="007F75CB" w:rsidP="007F75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"/>
        </w:rPr>
      </w:pPr>
    </w:p>
    <w:p w14:paraId="3D2AA0B1" w14:textId="77777777" w:rsidR="007F75CB" w:rsidRPr="00156D1F" w:rsidRDefault="007F75CB" w:rsidP="007F75CB">
      <w:pPr>
        <w:rPr>
          <w:rFonts w:ascii="Times New Roman" w:hAnsi="Times New Roman" w:cs="Times New Roman"/>
          <w:b/>
          <w:color w:val="000000" w:themeColor="text1"/>
          <w:sz w:val="28"/>
          <w:szCs w:val="2"/>
        </w:rPr>
      </w:pPr>
      <w:r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м. Суми                                                                                      </w:t>
      </w:r>
      <w:r w:rsidR="00C92361"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>0</w:t>
      </w:r>
      <w:r w:rsidR="00C83F42"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>3</w:t>
      </w:r>
      <w:r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 </w:t>
      </w:r>
      <w:r w:rsidR="00C92361"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>липня</w:t>
      </w:r>
      <w:r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 202</w:t>
      </w:r>
      <w:r w:rsidR="007B769B"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>6</w:t>
      </w:r>
      <w:r w:rsidRPr="00156D1F">
        <w:rPr>
          <w:rFonts w:ascii="Times New Roman" w:hAnsi="Times New Roman" w:cs="Times New Roman"/>
          <w:b/>
          <w:color w:val="000000" w:themeColor="text1"/>
          <w:sz w:val="28"/>
          <w:szCs w:val="2"/>
        </w:rPr>
        <w:t xml:space="preserve"> року</w:t>
      </w:r>
    </w:p>
    <w:p w14:paraId="27636C6F" w14:textId="77777777" w:rsidR="007F75CB" w:rsidRPr="00156D1F" w:rsidRDefault="007F75CB" w:rsidP="007F75CB">
      <w:pPr>
        <w:spacing w:line="230" w:lineRule="auto"/>
        <w:rPr>
          <w:rFonts w:ascii="Times New Roman" w:hAnsi="Times New Roman" w:cs="Times New Roman"/>
          <w:b/>
          <w:sz w:val="28"/>
          <w:szCs w:val="28"/>
        </w:rPr>
      </w:pPr>
    </w:p>
    <w:p w14:paraId="2C43B8C4" w14:textId="77777777" w:rsidR="00057DDC" w:rsidRPr="00156D1F" w:rsidRDefault="00057DDC" w:rsidP="00057DDC">
      <w:pPr>
        <w:spacing w:line="228" w:lineRule="auto"/>
        <w:rPr>
          <w:rFonts w:ascii="Times New Roman" w:hAnsi="Times New Roman" w:cs="Times New Roman"/>
          <w:b/>
          <w:sz w:val="28"/>
          <w:szCs w:val="2"/>
        </w:rPr>
      </w:pPr>
      <w:r w:rsidRPr="00156D1F">
        <w:rPr>
          <w:rFonts w:ascii="Times New Roman" w:hAnsi="Times New Roman" w:cs="Times New Roman"/>
          <w:b/>
          <w:sz w:val="28"/>
          <w:szCs w:val="2"/>
        </w:rPr>
        <w:t>ПРИСУТНІ:</w:t>
      </w:r>
    </w:p>
    <w:p w14:paraId="3D13F3E5" w14:textId="77777777" w:rsidR="00057DDC" w:rsidRPr="00156D1F" w:rsidRDefault="00057DDC" w:rsidP="00057DDC">
      <w:pPr>
        <w:spacing w:line="228" w:lineRule="auto"/>
        <w:rPr>
          <w:rFonts w:ascii="Times New Roman" w:hAnsi="Times New Roman" w:cs="Times New Roman"/>
          <w:b/>
        </w:rPr>
      </w:pPr>
    </w:p>
    <w:tbl>
      <w:tblPr>
        <w:tblStyle w:val="a9"/>
        <w:tblW w:w="104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536"/>
        <w:gridCol w:w="3317"/>
      </w:tblGrid>
      <w:tr w:rsidR="00057DDC" w:rsidRPr="00156D1F" w14:paraId="028D0575" w14:textId="77777777" w:rsidTr="00057DDC">
        <w:tc>
          <w:tcPr>
            <w:tcW w:w="2557" w:type="dxa"/>
            <w:hideMark/>
          </w:tcPr>
          <w:p w14:paraId="418076FA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4536" w:type="dxa"/>
            <w:hideMark/>
          </w:tcPr>
          <w:p w14:paraId="7861260A" w14:textId="77777777" w:rsidR="00057DDC" w:rsidRPr="00156D1F" w:rsidRDefault="00057DDC">
            <w:pPr>
              <w:spacing w:line="228" w:lineRule="auto"/>
              <w:ind w:left="-10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начальника ТУ ДСА України в Сумській області</w:t>
            </w:r>
          </w:p>
        </w:tc>
        <w:tc>
          <w:tcPr>
            <w:tcW w:w="3317" w:type="dxa"/>
          </w:tcPr>
          <w:p w14:paraId="41FD49F0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0A6337" w14:textId="77777777" w:rsidR="00057DDC" w:rsidRPr="00156D1F" w:rsidRDefault="00057DDC">
            <w:pPr>
              <w:spacing w:line="228" w:lineRule="auto"/>
              <w:ind w:lef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8"/>
              </w:rPr>
              <w:t>Петренко І.В.</w:t>
            </w:r>
          </w:p>
        </w:tc>
      </w:tr>
      <w:tr w:rsidR="00057DDC" w:rsidRPr="00156D1F" w14:paraId="55C6DB18" w14:textId="77777777" w:rsidTr="00057DDC">
        <w:tc>
          <w:tcPr>
            <w:tcW w:w="2557" w:type="dxa"/>
          </w:tcPr>
          <w:p w14:paraId="77171020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4AD2856D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>Члени Комісії:</w:t>
            </w:r>
          </w:p>
        </w:tc>
        <w:tc>
          <w:tcPr>
            <w:tcW w:w="4536" w:type="dxa"/>
          </w:tcPr>
          <w:p w14:paraId="09558370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30A01530" w14:textId="77777777" w:rsidR="00057DDC" w:rsidRPr="00156D1F" w:rsidRDefault="00057DDC">
            <w:pPr>
              <w:spacing w:line="228" w:lineRule="auto"/>
              <w:ind w:left="-10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завідувач сектору організаційного забезпечення діяльності судів та судової статистики </w:t>
            </w:r>
            <w:r w:rsidRPr="00156D1F">
              <w:rPr>
                <w:rFonts w:ascii="Times New Roman" w:hAnsi="Times New Roman" w:cs="Times New Roman"/>
                <w:b/>
                <w:sz w:val="28"/>
                <w:szCs w:val="28"/>
              </w:rPr>
              <w:t>ТУ ДСА України в Сумській області</w:t>
            </w:r>
          </w:p>
          <w:p w14:paraId="0859A071" w14:textId="77777777" w:rsidR="00057DDC" w:rsidRPr="00156D1F" w:rsidRDefault="00057DDC">
            <w:pPr>
              <w:spacing w:line="228" w:lineRule="auto"/>
              <w:ind w:left="-105"/>
              <w:jc w:val="both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716CC5E5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>підполковник Служби судової охорони</w:t>
            </w:r>
          </w:p>
          <w:p w14:paraId="74F0E0E4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</w:tc>
        <w:tc>
          <w:tcPr>
            <w:tcW w:w="3317" w:type="dxa"/>
          </w:tcPr>
          <w:p w14:paraId="57F09106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42F8794F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51529547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6835ACDE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6E35A5F3" w14:textId="77777777" w:rsidR="00057DDC" w:rsidRPr="00156D1F" w:rsidRDefault="00057DDC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  </w:t>
            </w:r>
            <w:proofErr w:type="spellStart"/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>Дащенко</w:t>
            </w:r>
            <w:proofErr w:type="spellEnd"/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О.В.</w:t>
            </w:r>
          </w:p>
          <w:p w14:paraId="1B2C4B4C" w14:textId="77777777" w:rsidR="00057DDC" w:rsidRPr="00156D1F" w:rsidRDefault="00057DDC">
            <w:pPr>
              <w:spacing w:line="228" w:lineRule="auto"/>
              <w:ind w:left="181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0D516B5E" w14:textId="77777777" w:rsidR="00057DDC" w:rsidRPr="00156D1F" w:rsidRDefault="00057DDC">
            <w:pPr>
              <w:spacing w:line="228" w:lineRule="auto"/>
              <w:ind w:left="181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0790B6F0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    </w:t>
            </w:r>
            <w:proofErr w:type="spellStart"/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>Калайдов</w:t>
            </w:r>
            <w:proofErr w:type="spellEnd"/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В.Л.</w:t>
            </w:r>
          </w:p>
        </w:tc>
      </w:tr>
      <w:tr w:rsidR="00057DDC" w:rsidRPr="00156D1F" w14:paraId="6A163A9F" w14:textId="77777777" w:rsidTr="00057DDC">
        <w:tc>
          <w:tcPr>
            <w:tcW w:w="2557" w:type="dxa"/>
          </w:tcPr>
          <w:p w14:paraId="48D0139E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718D5D73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</w:tc>
        <w:tc>
          <w:tcPr>
            <w:tcW w:w="4536" w:type="dxa"/>
            <w:hideMark/>
          </w:tcPr>
          <w:p w14:paraId="574708CD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>підполковник Служби судової охорони</w:t>
            </w:r>
          </w:p>
        </w:tc>
        <w:tc>
          <w:tcPr>
            <w:tcW w:w="3317" w:type="dxa"/>
          </w:tcPr>
          <w:p w14:paraId="5B297C69" w14:textId="77777777" w:rsidR="00057DDC" w:rsidRPr="00156D1F" w:rsidRDefault="00057DDC">
            <w:pPr>
              <w:spacing w:line="228" w:lineRule="auto"/>
              <w:ind w:left="-56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61969D1D" w14:textId="77777777" w:rsidR="00057DDC" w:rsidRPr="00156D1F" w:rsidRDefault="00057DDC">
            <w:pPr>
              <w:spacing w:line="228" w:lineRule="auto"/>
              <w:ind w:left="-56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    Курбет О.В.</w:t>
            </w:r>
          </w:p>
        </w:tc>
      </w:tr>
      <w:tr w:rsidR="00057DDC" w:rsidRPr="00156D1F" w14:paraId="2599A348" w14:textId="77777777" w:rsidTr="00057DDC">
        <w:tc>
          <w:tcPr>
            <w:tcW w:w="2557" w:type="dxa"/>
          </w:tcPr>
          <w:p w14:paraId="71D3E4D6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68FEE857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</w:tc>
        <w:tc>
          <w:tcPr>
            <w:tcW w:w="4536" w:type="dxa"/>
          </w:tcPr>
          <w:p w14:paraId="16244286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14"/>
                <w:szCs w:val="2"/>
              </w:rPr>
            </w:pPr>
          </w:p>
          <w:p w14:paraId="0818DE42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</w:tc>
        <w:tc>
          <w:tcPr>
            <w:tcW w:w="3317" w:type="dxa"/>
          </w:tcPr>
          <w:p w14:paraId="3D1339B5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</w:tc>
      </w:tr>
      <w:tr w:rsidR="00057DDC" w:rsidRPr="00156D1F" w14:paraId="17D8CC51" w14:textId="77777777" w:rsidTr="00057DDC">
        <w:tc>
          <w:tcPr>
            <w:tcW w:w="2557" w:type="dxa"/>
            <w:hideMark/>
          </w:tcPr>
          <w:p w14:paraId="1219C26C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>Адміністратор:</w:t>
            </w:r>
          </w:p>
        </w:tc>
        <w:tc>
          <w:tcPr>
            <w:tcW w:w="4536" w:type="dxa"/>
            <w:hideMark/>
          </w:tcPr>
          <w:p w14:paraId="014464BB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>підполковник Служби судової охорони</w:t>
            </w:r>
          </w:p>
        </w:tc>
        <w:tc>
          <w:tcPr>
            <w:tcW w:w="3317" w:type="dxa"/>
          </w:tcPr>
          <w:p w14:paraId="37D915F4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</w:p>
          <w:p w14:paraId="1E2BF814" w14:textId="77777777" w:rsidR="00057DDC" w:rsidRPr="00156D1F" w:rsidRDefault="00057DDC">
            <w:pPr>
              <w:spacing w:line="228" w:lineRule="auto"/>
              <w:ind w:left="-105"/>
              <w:rPr>
                <w:rFonts w:ascii="Times New Roman" w:hAnsi="Times New Roman" w:cs="Times New Roman"/>
                <w:b/>
                <w:sz w:val="28"/>
                <w:szCs w:val="2"/>
              </w:rPr>
            </w:pPr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    </w:t>
            </w:r>
            <w:proofErr w:type="spellStart"/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>Чеманова</w:t>
            </w:r>
            <w:proofErr w:type="spellEnd"/>
            <w:r w:rsidRPr="00156D1F">
              <w:rPr>
                <w:rFonts w:ascii="Times New Roman" w:hAnsi="Times New Roman" w:cs="Times New Roman"/>
                <w:b/>
                <w:sz w:val="28"/>
                <w:szCs w:val="2"/>
              </w:rPr>
              <w:t xml:space="preserve"> О.Г.</w:t>
            </w:r>
          </w:p>
        </w:tc>
      </w:tr>
    </w:tbl>
    <w:p w14:paraId="732309FA" w14:textId="77777777" w:rsidR="000C0AE6" w:rsidRPr="00156D1F" w:rsidRDefault="000C0AE6" w:rsidP="007F75CB">
      <w:pPr>
        <w:spacing w:line="230" w:lineRule="auto"/>
        <w:rPr>
          <w:rFonts w:ascii="Times New Roman" w:hAnsi="Times New Roman" w:cs="Times New Roman"/>
          <w:b/>
        </w:rPr>
      </w:pPr>
    </w:p>
    <w:p w14:paraId="2242B1C2" w14:textId="77777777" w:rsidR="007F75CB" w:rsidRPr="00156D1F" w:rsidRDefault="007F75CB" w:rsidP="007F75CB">
      <w:pPr>
        <w:spacing w:line="230" w:lineRule="auto"/>
        <w:rPr>
          <w:rFonts w:ascii="Times New Roman" w:hAnsi="Times New Roman" w:cs="Times New Roman"/>
          <w:b/>
        </w:rPr>
      </w:pPr>
    </w:p>
    <w:p w14:paraId="73AA35B7" w14:textId="77777777" w:rsidR="007F75CB" w:rsidRPr="00156D1F" w:rsidRDefault="007F75CB" w:rsidP="007F75CB">
      <w:pPr>
        <w:pStyle w:val="2"/>
        <w:shd w:val="clear" w:color="auto" w:fill="auto"/>
        <w:spacing w:line="226" w:lineRule="auto"/>
        <w:ind w:firstLine="697"/>
        <w:jc w:val="both"/>
        <w:rPr>
          <w:sz w:val="28"/>
          <w:szCs w:val="28"/>
        </w:rPr>
      </w:pPr>
      <w:r w:rsidRPr="00156D1F">
        <w:rPr>
          <w:sz w:val="28"/>
          <w:szCs w:val="28"/>
        </w:rPr>
        <w:t>Засідання Комісії для проведення конкурсу на зайняття вакантних посад співробітників територіального управління Служби судової охорони у Сумській області (далі – Управління) є правомочним.</w:t>
      </w:r>
    </w:p>
    <w:p w14:paraId="63DBB04E" w14:textId="77777777" w:rsidR="00F34DD9" w:rsidRPr="00156D1F" w:rsidRDefault="00F34DD9" w:rsidP="007F75CB">
      <w:pPr>
        <w:ind w:firstLine="69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077FDE" w14:textId="77777777" w:rsidR="007F75CB" w:rsidRPr="00156D1F" w:rsidRDefault="007F75CB" w:rsidP="007F75CB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ВИСТУПИЛИ: </w:t>
      </w:r>
      <w:r w:rsidRPr="00156D1F">
        <w:rPr>
          <w:rFonts w:ascii="Times New Roman" w:hAnsi="Times New Roman" w:cs="Times New Roman"/>
          <w:sz w:val="28"/>
          <w:szCs w:val="28"/>
        </w:rPr>
        <w:t xml:space="preserve">голова конкурсної комісії Петренко І.В., який повідомив, що відповідно до наказу начальника Управління </w:t>
      </w:r>
      <w:r w:rsidRPr="00156D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</w:t>
      </w:r>
      <w:r w:rsidR="008240C4" w:rsidRPr="00156D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</w:t>
      </w:r>
      <w:r w:rsidR="00CA1176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0C4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червня</w:t>
      </w:r>
      <w:r w:rsidR="00CA1176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B769B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A1176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 </w:t>
      </w:r>
      <w:r w:rsidR="00A87FFA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240C4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87FFA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6D1F">
        <w:rPr>
          <w:rFonts w:ascii="Times New Roman" w:hAnsi="Times New Roman" w:cs="Times New Roman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Сумській області» оголошено конкурс на зайняття вакантних посад співробітників Служби судової охорони, а саме:</w:t>
      </w:r>
    </w:p>
    <w:p w14:paraId="00C15832" w14:textId="77777777" w:rsidR="00062E92" w:rsidRPr="00156D1F" w:rsidRDefault="00062E92" w:rsidP="00062E92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78849887"/>
      <w:r w:rsidRPr="00156D1F">
        <w:rPr>
          <w:rFonts w:ascii="Times New Roman" w:hAnsi="Times New Roman" w:cs="Times New Roman"/>
          <w:sz w:val="28"/>
          <w:szCs w:val="28"/>
        </w:rPr>
        <w:t>– командира підрозділу охорони Управління;</w:t>
      </w:r>
    </w:p>
    <w:p w14:paraId="1461230D" w14:textId="77777777" w:rsidR="00062E92" w:rsidRPr="00156D1F" w:rsidRDefault="00062E92" w:rsidP="00062E92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– провідного спеціаліста (оперативного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Управління;</w:t>
      </w:r>
    </w:p>
    <w:p w14:paraId="6D8A55A1" w14:textId="77777777" w:rsidR="00062E92" w:rsidRPr="00156D1F" w:rsidRDefault="00062E92" w:rsidP="00062E92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– командира 3 взводу охорони підрозділу охорони Управління;</w:t>
      </w:r>
    </w:p>
    <w:p w14:paraId="6F03F7C3" w14:textId="77777777" w:rsidR="00062E92" w:rsidRPr="00156D1F" w:rsidRDefault="00062E92" w:rsidP="00062E92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– командира 4 взводу охорони підрозділу охорони Управління;</w:t>
      </w:r>
    </w:p>
    <w:p w14:paraId="0644D639" w14:textId="77777777" w:rsidR="00062E92" w:rsidRPr="00156D1F" w:rsidRDefault="00062E92" w:rsidP="00062E92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– контролера І категорії (помічника 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lastRenderedPageBreak/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Управління;</w:t>
      </w:r>
    </w:p>
    <w:p w14:paraId="19DB0F38" w14:textId="77777777" w:rsidR="00062E92" w:rsidRPr="00156D1F" w:rsidRDefault="00062E92" w:rsidP="00062E92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– контролера І  категорії 2 відділення 1 взводу охорони підрозділу охорони Управління.</w:t>
      </w:r>
      <w:bookmarkEnd w:id="0"/>
    </w:p>
    <w:p w14:paraId="03E387E7" w14:textId="77777777" w:rsidR="007F75CB" w:rsidRPr="00156D1F" w:rsidRDefault="007F75CB" w:rsidP="007F75CB">
      <w:pPr>
        <w:pStyle w:val="2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156D1F">
        <w:rPr>
          <w:sz w:val="28"/>
          <w:szCs w:val="28"/>
        </w:rPr>
        <w:t xml:space="preserve">Голова Комісії Петренко І.В. запропонував затвердити такий </w:t>
      </w:r>
      <w:r w:rsidRPr="00156D1F">
        <w:rPr>
          <w:b/>
          <w:sz w:val="28"/>
          <w:szCs w:val="28"/>
        </w:rPr>
        <w:t xml:space="preserve">Порядок денний </w:t>
      </w:r>
      <w:r w:rsidRPr="00156D1F">
        <w:rPr>
          <w:sz w:val="28"/>
          <w:szCs w:val="28"/>
        </w:rPr>
        <w:t xml:space="preserve">на </w:t>
      </w:r>
      <w:r w:rsidR="00062E92" w:rsidRPr="00156D1F">
        <w:rPr>
          <w:sz w:val="28"/>
          <w:szCs w:val="28"/>
        </w:rPr>
        <w:t>0</w:t>
      </w:r>
      <w:r w:rsidR="00EB301E" w:rsidRPr="00156D1F">
        <w:rPr>
          <w:sz w:val="28"/>
          <w:szCs w:val="28"/>
        </w:rPr>
        <w:t xml:space="preserve">3 </w:t>
      </w:r>
      <w:r w:rsidR="00062E92" w:rsidRPr="00156D1F">
        <w:rPr>
          <w:sz w:val="28"/>
          <w:szCs w:val="28"/>
        </w:rPr>
        <w:t>липня</w:t>
      </w:r>
      <w:r w:rsidRPr="00156D1F">
        <w:rPr>
          <w:sz w:val="28"/>
          <w:szCs w:val="28"/>
        </w:rPr>
        <w:t xml:space="preserve"> 202</w:t>
      </w:r>
      <w:r w:rsidR="007B769B" w:rsidRPr="00156D1F">
        <w:rPr>
          <w:sz w:val="28"/>
          <w:szCs w:val="28"/>
        </w:rPr>
        <w:t>6</w:t>
      </w:r>
      <w:r w:rsidRPr="00156D1F">
        <w:rPr>
          <w:sz w:val="28"/>
          <w:szCs w:val="28"/>
        </w:rPr>
        <w:t xml:space="preserve"> року:</w:t>
      </w:r>
    </w:p>
    <w:p w14:paraId="4AE15101" w14:textId="77777777" w:rsidR="008A08CF" w:rsidRPr="00156D1F" w:rsidRDefault="008A08CF" w:rsidP="008A08CF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Прийняття та розгляд документів для участі у конкурсі на </w:t>
      </w:r>
      <w:r w:rsidRPr="00156D1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зайняття вакантних посад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співробітників Управління.</w:t>
      </w:r>
      <w:r w:rsidRPr="00156D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ED7405" w14:textId="77777777" w:rsidR="008A08CF" w:rsidRPr="00156D1F" w:rsidRDefault="008A08CF" w:rsidP="008A08CF">
      <w:pPr>
        <w:widowControl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Перевірка рівня фізичної підготовки кандидатів на зайняття вакантних посад.</w:t>
      </w:r>
    </w:p>
    <w:p w14:paraId="7088C9CB" w14:textId="77777777" w:rsidR="008A08CF" w:rsidRPr="00156D1F" w:rsidRDefault="008A08CF" w:rsidP="008A08CF">
      <w:pPr>
        <w:widowControl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Розв’язання ситуаційних завдань та визначення їх результатів.</w:t>
      </w:r>
    </w:p>
    <w:p w14:paraId="4AB252C1" w14:textId="77777777" w:rsidR="008A08CF" w:rsidRPr="00156D1F" w:rsidRDefault="008A08CF" w:rsidP="008A08CF">
      <w:pPr>
        <w:widowControl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Проведення співбесіди та визначення її результатів.</w:t>
      </w:r>
    </w:p>
    <w:p w14:paraId="361D8012" w14:textId="77777777" w:rsidR="008A08CF" w:rsidRPr="00156D1F" w:rsidRDefault="008A08CF" w:rsidP="008A08CF">
      <w:pPr>
        <w:widowControl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Визначення переможців конкурсу та других за результатами конкурсу кандидатів на </w:t>
      </w:r>
      <w:r w:rsidRPr="00156D1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>зайняття вакантних посад.</w:t>
      </w:r>
    </w:p>
    <w:p w14:paraId="24C6F0BB" w14:textId="77777777" w:rsidR="008A08CF" w:rsidRPr="00156D1F" w:rsidRDefault="008A08CF" w:rsidP="008A08CF">
      <w:pPr>
        <w:pStyle w:val="2"/>
        <w:shd w:val="clear" w:color="auto" w:fill="auto"/>
        <w:spacing w:line="235" w:lineRule="auto"/>
        <w:ind w:firstLine="697"/>
        <w:jc w:val="both"/>
        <w:rPr>
          <w:sz w:val="28"/>
          <w:szCs w:val="28"/>
        </w:rPr>
      </w:pPr>
      <w:r w:rsidRPr="00156D1F">
        <w:rPr>
          <w:rStyle w:val="0pt"/>
          <w:sz w:val="28"/>
          <w:szCs w:val="28"/>
        </w:rPr>
        <w:t>Голосували:</w:t>
      </w:r>
      <w:r w:rsidRPr="00156D1F">
        <w:rPr>
          <w:sz w:val="28"/>
          <w:szCs w:val="28"/>
        </w:rPr>
        <w:t xml:space="preserve"> «за» - одноголосно.</w:t>
      </w:r>
    </w:p>
    <w:p w14:paraId="7F0E06A1" w14:textId="77777777" w:rsidR="007F75CB" w:rsidRPr="00156D1F" w:rsidRDefault="007F75CB" w:rsidP="007F75CB">
      <w:pPr>
        <w:pStyle w:val="2"/>
        <w:shd w:val="clear" w:color="auto" w:fill="auto"/>
        <w:spacing w:line="235" w:lineRule="auto"/>
        <w:ind w:firstLine="697"/>
        <w:jc w:val="both"/>
        <w:rPr>
          <w:sz w:val="28"/>
          <w:szCs w:val="28"/>
        </w:rPr>
      </w:pPr>
    </w:p>
    <w:p w14:paraId="58214061" w14:textId="77777777" w:rsidR="007F75CB" w:rsidRPr="00156D1F" w:rsidRDefault="007F75CB" w:rsidP="007F75CB">
      <w:pPr>
        <w:pStyle w:val="2"/>
        <w:shd w:val="clear" w:color="auto" w:fill="auto"/>
        <w:spacing w:line="235" w:lineRule="auto"/>
        <w:ind w:firstLine="697"/>
        <w:jc w:val="both"/>
        <w:rPr>
          <w:sz w:val="28"/>
          <w:szCs w:val="28"/>
        </w:rPr>
      </w:pPr>
      <w:r w:rsidRPr="00156D1F">
        <w:rPr>
          <w:b/>
          <w:sz w:val="28"/>
          <w:szCs w:val="28"/>
        </w:rPr>
        <w:t>УХВАЛИЛИ:</w:t>
      </w:r>
      <w:r w:rsidRPr="00156D1F">
        <w:rPr>
          <w:sz w:val="28"/>
          <w:szCs w:val="28"/>
        </w:rPr>
        <w:t xml:space="preserve"> затвердити запропонований порядок денний на </w:t>
      </w:r>
      <w:r w:rsidR="000255AE" w:rsidRPr="00156D1F">
        <w:rPr>
          <w:sz w:val="28"/>
          <w:szCs w:val="28"/>
        </w:rPr>
        <w:t>13 травня</w:t>
      </w:r>
      <w:r w:rsidRPr="00156D1F">
        <w:rPr>
          <w:sz w:val="28"/>
          <w:szCs w:val="28"/>
        </w:rPr>
        <w:t xml:space="preserve"> 202</w:t>
      </w:r>
      <w:r w:rsidR="008A08CF" w:rsidRPr="00156D1F">
        <w:rPr>
          <w:sz w:val="28"/>
          <w:szCs w:val="28"/>
        </w:rPr>
        <w:t>6</w:t>
      </w:r>
      <w:r w:rsidRPr="00156D1F">
        <w:rPr>
          <w:sz w:val="28"/>
          <w:szCs w:val="28"/>
        </w:rPr>
        <w:t xml:space="preserve"> року.</w:t>
      </w:r>
    </w:p>
    <w:p w14:paraId="0EAFA6AD" w14:textId="77777777" w:rsidR="009D4BD4" w:rsidRPr="00156D1F" w:rsidRDefault="009D4BD4" w:rsidP="00973CBE">
      <w:pPr>
        <w:pStyle w:val="2"/>
        <w:shd w:val="clear" w:color="auto" w:fill="auto"/>
        <w:spacing w:line="240" w:lineRule="auto"/>
        <w:jc w:val="both"/>
        <w:rPr>
          <w:rStyle w:val="1"/>
          <w:b/>
          <w:sz w:val="20"/>
          <w:szCs w:val="28"/>
        </w:rPr>
      </w:pPr>
    </w:p>
    <w:p w14:paraId="039A01BC" w14:textId="77777777" w:rsidR="00431C8D" w:rsidRPr="00156D1F" w:rsidRDefault="00431C8D" w:rsidP="00973CBE">
      <w:pPr>
        <w:pStyle w:val="2"/>
        <w:shd w:val="clear" w:color="auto" w:fill="auto"/>
        <w:spacing w:line="240" w:lineRule="auto"/>
        <w:jc w:val="both"/>
        <w:rPr>
          <w:rStyle w:val="1"/>
          <w:b/>
          <w:sz w:val="28"/>
          <w:szCs w:val="28"/>
        </w:rPr>
      </w:pPr>
      <w:r w:rsidRPr="00156D1F">
        <w:rPr>
          <w:rStyle w:val="1"/>
          <w:b/>
          <w:sz w:val="28"/>
          <w:szCs w:val="28"/>
        </w:rPr>
        <w:t>ПО ПЕРШОМУ ПУНКТУ ПОРЯДКУ ДЕННОГО:</w:t>
      </w:r>
    </w:p>
    <w:p w14:paraId="46413654" w14:textId="77777777" w:rsidR="00431C8D" w:rsidRPr="00156D1F" w:rsidRDefault="00431C8D" w:rsidP="00973CBE">
      <w:pPr>
        <w:pStyle w:val="2"/>
        <w:shd w:val="clear" w:color="auto" w:fill="auto"/>
        <w:spacing w:line="240" w:lineRule="auto"/>
        <w:jc w:val="both"/>
        <w:rPr>
          <w:b/>
          <w:sz w:val="20"/>
          <w:szCs w:val="20"/>
        </w:rPr>
      </w:pPr>
    </w:p>
    <w:p w14:paraId="4ECE14B9" w14:textId="77777777" w:rsidR="007B1F6A" w:rsidRPr="00156D1F" w:rsidRDefault="007B1F6A" w:rsidP="007B1F6A">
      <w:pPr>
        <w:autoSpaceDE w:val="0"/>
        <w:autoSpaceDN w:val="0"/>
        <w:spacing w:line="235" w:lineRule="auto"/>
        <w:ind w:right="-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56D1F">
        <w:rPr>
          <w:rFonts w:ascii="Times New Roman" w:hAnsi="Times New Roman" w:cs="Times New Roman"/>
          <w:sz w:val="28"/>
          <w:szCs w:val="28"/>
        </w:rPr>
        <w:t>: а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дміністратора </w:t>
      </w:r>
      <w:r w:rsidRPr="00156D1F">
        <w:rPr>
          <w:rFonts w:ascii="Times New Roman" w:hAnsi="Times New Roman" w:cs="Times New Roman"/>
          <w:sz w:val="28"/>
          <w:szCs w:val="28"/>
        </w:rPr>
        <w:t>Комісії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8CF" w:rsidRPr="00156D1F">
        <w:rPr>
          <w:rFonts w:ascii="Times New Roman" w:hAnsi="Times New Roman" w:cs="Times New Roman"/>
          <w:bCs/>
          <w:sz w:val="28"/>
          <w:szCs w:val="28"/>
        </w:rPr>
        <w:t>підполковника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Служби судової охорони </w:t>
      </w:r>
      <w:proofErr w:type="spellStart"/>
      <w:r w:rsidR="007B3E7B" w:rsidRPr="00156D1F">
        <w:rPr>
          <w:rFonts w:ascii="Times New Roman" w:hAnsi="Times New Roman" w:cs="Times New Roman"/>
          <w:bCs/>
          <w:sz w:val="28"/>
          <w:szCs w:val="28"/>
        </w:rPr>
        <w:t>Чеманову</w:t>
      </w:r>
      <w:proofErr w:type="spellEnd"/>
      <w:r w:rsidR="007B3E7B" w:rsidRPr="00156D1F">
        <w:rPr>
          <w:rFonts w:ascii="Times New Roman" w:hAnsi="Times New Roman" w:cs="Times New Roman"/>
          <w:bCs/>
          <w:sz w:val="28"/>
          <w:szCs w:val="28"/>
        </w:rPr>
        <w:t xml:space="preserve"> О.Г.</w:t>
      </w:r>
      <w:r w:rsidRPr="00156D1F">
        <w:rPr>
          <w:rFonts w:ascii="Times New Roman" w:hAnsi="Times New Roman" w:cs="Times New Roman"/>
          <w:bCs/>
          <w:sz w:val="28"/>
          <w:szCs w:val="28"/>
        </w:rPr>
        <w:t>, як</w:t>
      </w:r>
      <w:r w:rsidR="00EC2351" w:rsidRPr="00156D1F">
        <w:rPr>
          <w:rFonts w:ascii="Times New Roman" w:hAnsi="Times New Roman" w:cs="Times New Roman"/>
          <w:bCs/>
          <w:sz w:val="28"/>
          <w:szCs w:val="28"/>
        </w:rPr>
        <w:t>а</w:t>
      </w:r>
      <w:r w:rsidRPr="00156D1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EC2351" w:rsidRPr="00156D1F">
        <w:rPr>
          <w:rFonts w:ascii="Times New Roman" w:hAnsi="Times New Roman" w:cs="Times New Roman"/>
          <w:sz w:val="28"/>
          <w:szCs w:val="28"/>
        </w:rPr>
        <w:t>ла</w:t>
      </w:r>
      <w:r w:rsidRPr="00156D1F">
        <w:rPr>
          <w:rFonts w:ascii="Times New Roman" w:hAnsi="Times New Roman" w:cs="Times New Roman"/>
          <w:sz w:val="28"/>
          <w:szCs w:val="28"/>
        </w:rPr>
        <w:t xml:space="preserve">, що </w:t>
      </w:r>
      <w:r w:rsidRPr="00156D1F">
        <w:rPr>
          <w:rFonts w:ascii="Times New Roman" w:hAnsi="Times New Roman" w:cs="Times New Roman"/>
          <w:bCs/>
          <w:sz w:val="28"/>
          <w:szCs w:val="28"/>
        </w:rPr>
        <w:t>документи, необхідні для участі в конкурсі на зайняття вакантних посад, подали кандидати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14:paraId="52FDDFBD" w14:textId="77777777" w:rsidR="008B7CFA" w:rsidRPr="00156D1F" w:rsidRDefault="008B7CFA" w:rsidP="008B7CF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</w:t>
      </w:r>
      <w:r w:rsidR="00B4585F"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посаду </w:t>
      </w:r>
      <w:r w:rsidR="00B4585F" w:rsidRPr="00156D1F">
        <w:rPr>
          <w:rFonts w:ascii="Times New Roman" w:hAnsi="Times New Roman" w:cs="Times New Roman"/>
          <w:sz w:val="28"/>
          <w:szCs w:val="28"/>
        </w:rPr>
        <w:t>командира підрозділу охорони Управління</w:t>
      </w:r>
      <w:r w:rsidRPr="00156D1F">
        <w:rPr>
          <w:rFonts w:ascii="Times New Roman" w:hAnsi="Times New Roman" w:cs="Times New Roman"/>
          <w:sz w:val="28"/>
          <w:szCs w:val="28"/>
        </w:rPr>
        <w:t>:</w:t>
      </w:r>
    </w:p>
    <w:p w14:paraId="707D2A07" w14:textId="77777777" w:rsidR="008B7CFA" w:rsidRPr="00156D1F" w:rsidRDefault="00A738D3" w:rsidP="008B7CF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Сергій Іванович</w:t>
      </w:r>
      <w:r w:rsidR="008B7CFA" w:rsidRPr="00156D1F">
        <w:rPr>
          <w:rFonts w:ascii="Times New Roman" w:hAnsi="Times New Roman" w:cs="Times New Roman"/>
          <w:sz w:val="28"/>
          <w:szCs w:val="28"/>
        </w:rPr>
        <w:t>;</w:t>
      </w:r>
    </w:p>
    <w:p w14:paraId="0CC23C9E" w14:textId="77777777" w:rsidR="008B7CFA" w:rsidRPr="00156D1F" w:rsidRDefault="008B7CFA" w:rsidP="008B7CF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="00B4585F" w:rsidRPr="00156D1F">
        <w:rPr>
          <w:rFonts w:ascii="Times New Roman" w:hAnsi="Times New Roman" w:cs="Times New Roman"/>
          <w:sz w:val="28"/>
          <w:szCs w:val="28"/>
        </w:rPr>
        <w:t xml:space="preserve">провідного спеціаліста (оперативного чергового) відділу </w:t>
      </w:r>
      <w:proofErr w:type="spellStart"/>
      <w:r w:rsidR="00B4585F"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B4585F" w:rsidRPr="00156D1F">
        <w:rPr>
          <w:rFonts w:ascii="Times New Roman" w:hAnsi="Times New Roman" w:cs="Times New Roman"/>
          <w:sz w:val="28"/>
          <w:szCs w:val="28"/>
        </w:rPr>
        <w:t>-чергової служби Управління</w:t>
      </w:r>
      <w:r w:rsidRPr="00156D1F">
        <w:rPr>
          <w:rFonts w:ascii="Times New Roman" w:hAnsi="Times New Roman" w:cs="Times New Roman"/>
          <w:sz w:val="28"/>
          <w:szCs w:val="28"/>
        </w:rPr>
        <w:t>:</w:t>
      </w:r>
    </w:p>
    <w:p w14:paraId="129C266F" w14:textId="77777777" w:rsidR="008B7CFA" w:rsidRPr="00156D1F" w:rsidRDefault="00A738D3" w:rsidP="008B7CF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Нечипуренко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Сергій Леонід</w:t>
      </w:r>
      <w:r w:rsidR="003140C9" w:rsidRPr="00156D1F">
        <w:rPr>
          <w:rFonts w:ascii="Times New Roman" w:hAnsi="Times New Roman" w:cs="Times New Roman"/>
          <w:sz w:val="28"/>
          <w:szCs w:val="28"/>
        </w:rPr>
        <w:t>ович</w:t>
      </w:r>
      <w:r w:rsidR="008B7CFA" w:rsidRPr="00156D1F">
        <w:rPr>
          <w:rFonts w:ascii="Times New Roman" w:hAnsi="Times New Roman" w:cs="Times New Roman"/>
          <w:sz w:val="28"/>
          <w:szCs w:val="28"/>
        </w:rPr>
        <w:t>;</w:t>
      </w:r>
    </w:p>
    <w:p w14:paraId="0B7B2A2C" w14:textId="77777777" w:rsidR="008B7CFA" w:rsidRPr="00156D1F" w:rsidRDefault="008B7CFA" w:rsidP="008B7CF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="00B4585F" w:rsidRPr="00156D1F">
        <w:rPr>
          <w:rFonts w:ascii="Times New Roman" w:hAnsi="Times New Roman" w:cs="Times New Roman"/>
          <w:sz w:val="28"/>
          <w:szCs w:val="28"/>
        </w:rPr>
        <w:t>командира 3 взводу охорони підрозділу охорони Управління</w:t>
      </w:r>
      <w:r w:rsidRPr="00156D1F">
        <w:rPr>
          <w:rFonts w:ascii="Times New Roman" w:hAnsi="Times New Roman" w:cs="Times New Roman"/>
          <w:sz w:val="28"/>
          <w:szCs w:val="28"/>
        </w:rPr>
        <w:t>:</w:t>
      </w:r>
    </w:p>
    <w:p w14:paraId="0F0D9628" w14:textId="77777777" w:rsidR="008B7CFA" w:rsidRPr="00156D1F" w:rsidRDefault="003140C9" w:rsidP="008B7CFA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Сугак Олексій Іванович</w:t>
      </w:r>
      <w:r w:rsidR="008B7CFA" w:rsidRPr="00156D1F">
        <w:rPr>
          <w:rFonts w:ascii="Times New Roman" w:hAnsi="Times New Roman" w:cs="Times New Roman"/>
          <w:sz w:val="28"/>
          <w:szCs w:val="28"/>
        </w:rPr>
        <w:t>;</w:t>
      </w:r>
    </w:p>
    <w:p w14:paraId="17462A8A" w14:textId="77777777" w:rsidR="008B7CFA" w:rsidRPr="00156D1F" w:rsidRDefault="008B7CFA" w:rsidP="008B7CFA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="00B4585F" w:rsidRPr="00156D1F">
        <w:rPr>
          <w:rFonts w:ascii="Times New Roman" w:hAnsi="Times New Roman" w:cs="Times New Roman"/>
          <w:sz w:val="28"/>
          <w:szCs w:val="28"/>
        </w:rPr>
        <w:t>командира 4 взводу охорони підрозділу охорони Управління</w:t>
      </w:r>
      <w:r w:rsidRPr="00156D1F">
        <w:rPr>
          <w:rFonts w:ascii="Times New Roman" w:hAnsi="Times New Roman" w:cs="Times New Roman"/>
          <w:sz w:val="28"/>
          <w:szCs w:val="28"/>
        </w:rPr>
        <w:t>:</w:t>
      </w:r>
    </w:p>
    <w:p w14:paraId="79DAB7D6" w14:textId="77777777" w:rsidR="003E2B5F" w:rsidRPr="00156D1F" w:rsidRDefault="003140C9" w:rsidP="000F44C6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Жук Сергій Олександрович</w:t>
      </w:r>
      <w:r w:rsidR="00B4585F" w:rsidRPr="00156D1F">
        <w:rPr>
          <w:rFonts w:ascii="Times New Roman" w:hAnsi="Times New Roman" w:cs="Times New Roman"/>
          <w:sz w:val="28"/>
          <w:szCs w:val="28"/>
        </w:rPr>
        <w:t>;</w:t>
      </w:r>
    </w:p>
    <w:p w14:paraId="56CB866D" w14:textId="77777777" w:rsidR="00B4585F" w:rsidRPr="00156D1F" w:rsidRDefault="00B4585F" w:rsidP="00B4585F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категорії (помічника 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58F0DCD6" w14:textId="77777777" w:rsidR="00B4585F" w:rsidRPr="00156D1F" w:rsidRDefault="003140C9" w:rsidP="00B4585F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Макєєв Денис Олександрович;</w:t>
      </w:r>
    </w:p>
    <w:p w14:paraId="2B54E465" w14:textId="77777777" w:rsidR="00B4585F" w:rsidRPr="00156D1F" w:rsidRDefault="00B4585F" w:rsidP="00B4585F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 категорії 2 відділення 1 взводу охорони підрозділу охорони Управління:</w:t>
      </w:r>
    </w:p>
    <w:p w14:paraId="72CACAAF" w14:textId="77777777" w:rsidR="00B4585F" w:rsidRPr="00156D1F" w:rsidRDefault="003140C9" w:rsidP="00B4585F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Грива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Даніела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Сергіївна.</w:t>
      </w:r>
    </w:p>
    <w:p w14:paraId="68CE8D2A" w14:textId="77777777" w:rsidR="003140C9" w:rsidRPr="00156D1F" w:rsidRDefault="003140C9" w:rsidP="00A54D76">
      <w:pPr>
        <w:spacing w:line="235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570A6C2F" w14:textId="77777777" w:rsidR="00DF7F0B" w:rsidRPr="00156D1F" w:rsidRDefault="008F256D" w:rsidP="00A54D76">
      <w:pPr>
        <w:spacing w:line="235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Документи всіх кандидатів відповідають встановленим вимогам, а також спеціальним кваліфікаційним вимогам, затвердженими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наказом начальника </w:t>
      </w:r>
      <w:r w:rsidR="008234C8" w:rsidRPr="00156D1F">
        <w:rPr>
          <w:rFonts w:ascii="Times New Roman" w:hAnsi="Times New Roman" w:cs="Times New Roman"/>
          <w:bCs/>
          <w:sz w:val="28"/>
          <w:szCs w:val="28"/>
        </w:rPr>
        <w:t>Управління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980" w:rsidRPr="00156D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</w:t>
      </w:r>
      <w:r w:rsidR="00DF7F0B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D61CE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C06AC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61CE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трав</w:t>
      </w:r>
      <w:r w:rsidR="00AC06AC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 2025 року № </w:t>
      </w:r>
      <w:r w:rsidR="005D61CE" w:rsidRPr="00156D1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C3C08" w:rsidRPr="00156D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54D76" w:rsidRPr="00156D1F">
        <w:rPr>
          <w:rFonts w:ascii="Times New Roman" w:hAnsi="Times New Roman" w:cs="Times New Roman"/>
          <w:bCs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Сумській області»</w:t>
      </w:r>
      <w:r w:rsidR="00A54D76" w:rsidRPr="00156D1F">
        <w:rPr>
          <w:rFonts w:ascii="Times New Roman" w:hAnsi="Times New Roman" w:cs="Times New Roman"/>
          <w:sz w:val="28"/>
          <w:szCs w:val="28"/>
        </w:rPr>
        <w:t>, про що кандидатів було повідомлено протягом трьох днів з моменту подачі ним</w:t>
      </w:r>
      <w:r w:rsidR="008234C8" w:rsidRPr="00156D1F">
        <w:rPr>
          <w:rFonts w:ascii="Times New Roman" w:hAnsi="Times New Roman" w:cs="Times New Roman"/>
          <w:sz w:val="28"/>
          <w:szCs w:val="28"/>
        </w:rPr>
        <w:t>и</w:t>
      </w:r>
      <w:r w:rsidR="00A54D76" w:rsidRPr="00156D1F">
        <w:rPr>
          <w:rFonts w:ascii="Times New Roman" w:hAnsi="Times New Roman" w:cs="Times New Roman"/>
          <w:sz w:val="28"/>
          <w:szCs w:val="28"/>
        </w:rPr>
        <w:t xml:space="preserve"> документів на участь у конкурсі.</w:t>
      </w:r>
    </w:p>
    <w:p w14:paraId="45E51E71" w14:textId="77777777" w:rsidR="00DF7F0B" w:rsidRPr="00156D1F" w:rsidRDefault="00DF7F0B" w:rsidP="00ED09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6"/>
          <w:sz w:val="22"/>
          <w:szCs w:val="28"/>
        </w:rPr>
      </w:pPr>
    </w:p>
    <w:p w14:paraId="01CDA6F4" w14:textId="77777777" w:rsidR="008F256D" w:rsidRPr="00156D1F" w:rsidRDefault="008F256D" w:rsidP="008F256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6D1F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Петренко І.В. </w:t>
      </w:r>
      <w:r w:rsidRPr="00156D1F"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bookmarkStart w:id="1" w:name="_Hlk73037373"/>
      <w:r w:rsidRPr="00156D1F">
        <w:rPr>
          <w:rFonts w:ascii="Times New Roman" w:hAnsi="Times New Roman" w:cs="Times New Roman"/>
          <w:sz w:val="28"/>
          <w:szCs w:val="28"/>
        </w:rPr>
        <w:t xml:space="preserve">визнати подані документи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 xml:space="preserve">вищезазначених осіб </w:t>
      </w:r>
      <w:r w:rsidRPr="00156D1F">
        <w:rPr>
          <w:rFonts w:ascii="Times New Roman" w:hAnsi="Times New Roman" w:cs="Times New Roman"/>
          <w:sz w:val="28"/>
          <w:szCs w:val="28"/>
        </w:rPr>
        <w:t xml:space="preserve">такими, що відповідають встановленим вимогам та спеціальним кваліфікаційним вимогам та допустити їх до участі в конкурсі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lastRenderedPageBreak/>
        <w:t>зайняття вакантних посад згідно з поданими заяв</w:t>
      </w:r>
      <w:bookmarkEnd w:id="1"/>
      <w:r w:rsidRPr="00156D1F">
        <w:rPr>
          <w:rFonts w:ascii="Times New Roman" w:hAnsi="Times New Roman" w:cs="Times New Roman"/>
          <w:spacing w:val="-6"/>
          <w:sz w:val="28"/>
          <w:szCs w:val="28"/>
        </w:rPr>
        <w:t>ами</w:t>
      </w:r>
      <w:r w:rsidR="00CC3C08" w:rsidRPr="00156D1F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156D1F">
        <w:rPr>
          <w:rFonts w:ascii="Times New Roman" w:hAnsi="Times New Roman" w:cs="Times New Roman"/>
          <w:sz w:val="28"/>
          <w:szCs w:val="28"/>
        </w:rPr>
        <w:t xml:space="preserve"> Питання поставлено на голосування.</w:t>
      </w:r>
    </w:p>
    <w:p w14:paraId="498A8035" w14:textId="77777777" w:rsidR="008F256D" w:rsidRPr="00156D1F" w:rsidRDefault="008F256D" w:rsidP="008F256D">
      <w:pPr>
        <w:spacing w:line="235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6165597B" w14:textId="77777777" w:rsidR="008F256D" w:rsidRPr="00156D1F" w:rsidRDefault="008F256D" w:rsidP="008F256D">
      <w:pPr>
        <w:spacing w:line="235" w:lineRule="auto"/>
        <w:ind w:firstLine="69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ru-RU"/>
        </w:rPr>
      </w:pPr>
    </w:p>
    <w:p w14:paraId="0826A791" w14:textId="77777777" w:rsidR="007B1F6A" w:rsidRPr="00156D1F" w:rsidRDefault="008F256D" w:rsidP="008F256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УХВАЛИЛИ: </w:t>
      </w:r>
      <w:r w:rsidRPr="00156D1F">
        <w:rPr>
          <w:rFonts w:ascii="Times New Roman" w:hAnsi="Times New Roman" w:cs="Times New Roman"/>
          <w:sz w:val="28"/>
          <w:szCs w:val="28"/>
        </w:rPr>
        <w:t>визнати подані документи вищезазначених осіб такими, що відповідають встановленим вимогам та спеціальним кваліфікаційним вимогам та допустити їх до участі в конкурсі на зайняття вакантних посад згідно з поданими заявами.</w:t>
      </w:r>
    </w:p>
    <w:p w14:paraId="4DF71E05" w14:textId="77777777" w:rsidR="008234C8" w:rsidRPr="00156D1F" w:rsidRDefault="008234C8" w:rsidP="008F256D">
      <w:pPr>
        <w:spacing w:line="235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479670" w14:textId="77777777" w:rsidR="00143868" w:rsidRPr="00156D1F" w:rsidRDefault="00143868" w:rsidP="00143868">
      <w:pPr>
        <w:spacing w:line="235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ПО ДРУГОМУ ПУНКТУ ПОРЯДКУ ДЕННОГО:</w:t>
      </w:r>
    </w:p>
    <w:p w14:paraId="0162FA64" w14:textId="77777777" w:rsidR="00143868" w:rsidRPr="00156D1F" w:rsidRDefault="00143868" w:rsidP="00143868">
      <w:pPr>
        <w:widowControl/>
        <w:spacing w:line="223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C8E8B" w14:textId="77777777" w:rsidR="008B7CFA" w:rsidRPr="00156D1F" w:rsidRDefault="00143868" w:rsidP="008B7CF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ru-RU" w:bidi="ar-SA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56D1F">
        <w:rPr>
          <w:rFonts w:ascii="Times New Roman" w:hAnsi="Times New Roman" w:cs="Times New Roman"/>
          <w:sz w:val="28"/>
          <w:szCs w:val="28"/>
        </w:rPr>
        <w:t xml:space="preserve">: </w:t>
      </w:r>
      <w:r w:rsidR="008B7CFA" w:rsidRPr="00156D1F">
        <w:rPr>
          <w:rFonts w:ascii="Times New Roman" w:hAnsi="Times New Roman" w:cs="Times New Roman"/>
          <w:sz w:val="28"/>
          <w:szCs w:val="28"/>
        </w:rPr>
        <w:t xml:space="preserve">Голову Комісії </w:t>
      </w:r>
      <w:r w:rsidR="008B7CFA" w:rsidRPr="00156D1F">
        <w:rPr>
          <w:rFonts w:ascii="Times New Roman" w:hAnsi="Times New Roman" w:cs="Times New Roman"/>
          <w:bCs/>
          <w:sz w:val="28"/>
          <w:szCs w:val="28"/>
        </w:rPr>
        <w:t>Петренка І.В.,</w:t>
      </w:r>
      <w:r w:rsidR="008B7CFA" w:rsidRPr="00156D1F">
        <w:rPr>
          <w:rFonts w:ascii="Times New Roman" w:hAnsi="Times New Roman" w:cs="Times New Roman"/>
          <w:sz w:val="28"/>
          <w:szCs w:val="28"/>
        </w:rPr>
        <w:t xml:space="preserve"> який повідомив, </w:t>
      </w:r>
      <w:r w:rsidR="008B7CFA" w:rsidRPr="00156D1F">
        <w:rPr>
          <w:rFonts w:ascii="Times New Roman" w:hAnsi="Times New Roman" w:cs="Times New Roman"/>
          <w:bCs/>
          <w:sz w:val="28"/>
          <w:szCs w:val="28"/>
        </w:rPr>
        <w:t>що в</w:t>
      </w:r>
      <w:r w:rsidR="008B7CFA" w:rsidRPr="00156D1F">
        <w:rPr>
          <w:rFonts w:ascii="Times New Roman" w:hAnsi="Times New Roman" w:cs="Times New Roman"/>
          <w:sz w:val="28"/>
          <w:szCs w:val="28"/>
        </w:rPr>
        <w:t xml:space="preserve">ідповідно до Порядку для кандидатів на вакантні посади Служби судової охорони першим етапом конкурсу </w:t>
      </w:r>
      <w:r w:rsidR="008B7CFA" w:rsidRPr="00156D1F">
        <w:rPr>
          <w:rFonts w:ascii="Times New Roman" w:hAnsi="Times New Roman" w:cs="Times New Roman"/>
          <w:bCs/>
          <w:sz w:val="28"/>
          <w:szCs w:val="28"/>
        </w:rPr>
        <w:t>є перевірка рівня фізичної підготовки, яка проводиться згідно з пунктом 31 розділу VI Порядку про проведення конкурсу та відповідно до вимог «Інструкції з фізичної підготовки Служби судової охорони», затвердженої наказом Служби судової охорони від 17.06.2025 № 166 (зі змінами).</w:t>
      </w:r>
    </w:p>
    <w:p w14:paraId="41653786" w14:textId="77777777" w:rsidR="008B7CFA" w:rsidRPr="00156D1F" w:rsidRDefault="008B7CFA" w:rsidP="008B7C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Кандидати надали медичні довідки про відсутність обмежень за станом здоров’я для виконання визначених фізичних вправ. </w:t>
      </w:r>
    </w:p>
    <w:p w14:paraId="630FEA7E" w14:textId="77777777" w:rsidR="008B7CFA" w:rsidRPr="00156D1F" w:rsidRDefault="008B7CFA" w:rsidP="008B7C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spacing w:val="-6"/>
          <w:sz w:val="28"/>
          <w:szCs w:val="28"/>
        </w:rPr>
        <w:t xml:space="preserve">Тестування рівня фізичної підготовленості кандидатів на службу до Служби судової охорони проводиться на об’єктах спортивної інфраструктури із забезпеченням належних санітарно-гігієнічних умов та в присутності медичного працівника, а саме – на стадіоні «Авангард» за </w:t>
      </w:r>
      <w:proofErr w:type="spellStart"/>
      <w:r w:rsidRPr="00156D1F">
        <w:rPr>
          <w:rFonts w:ascii="Times New Roman" w:hAnsi="Times New Roman" w:cs="Times New Roman"/>
          <w:spacing w:val="-6"/>
          <w:sz w:val="28"/>
          <w:szCs w:val="28"/>
        </w:rPr>
        <w:t>адресою</w:t>
      </w:r>
      <w:proofErr w:type="spellEnd"/>
      <w:r w:rsidRPr="00156D1F">
        <w:rPr>
          <w:rFonts w:ascii="Times New Roman" w:hAnsi="Times New Roman" w:cs="Times New Roman"/>
          <w:spacing w:val="-6"/>
          <w:sz w:val="28"/>
          <w:szCs w:val="28"/>
        </w:rPr>
        <w:t>: м. Суми,   вул. Праці, 5.</w:t>
      </w:r>
    </w:p>
    <w:p w14:paraId="74A3C34E" w14:textId="77777777" w:rsidR="009950DD" w:rsidRPr="00156D1F" w:rsidRDefault="009950DD" w:rsidP="009950DD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>Д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 xml:space="preserve">ля оцінювання рівня фізичної підготовленості кандидатів на посади співробітників Служби </w:t>
      </w:r>
      <w:r w:rsidRPr="00156D1F">
        <w:rPr>
          <w:rFonts w:ascii="Times New Roman" w:hAnsi="Times New Roman" w:cs="Times New Roman"/>
          <w:bCs/>
          <w:sz w:val="28"/>
          <w:szCs w:val="28"/>
        </w:rPr>
        <w:t>судової охорони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 xml:space="preserve"> залучений експерт: </w:t>
      </w:r>
      <w:r w:rsidRPr="00156D1F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майор Служби судової охорони </w:t>
      </w:r>
      <w:proofErr w:type="spellStart"/>
      <w:r w:rsidRPr="00156D1F">
        <w:rPr>
          <w:rFonts w:ascii="Times New Roman" w:hAnsi="Times New Roman" w:cs="Times New Roman"/>
          <w:color w:val="auto"/>
          <w:spacing w:val="-6"/>
          <w:sz w:val="28"/>
          <w:szCs w:val="28"/>
        </w:rPr>
        <w:t>Стародубець</w:t>
      </w:r>
      <w:proofErr w:type="spellEnd"/>
      <w:r w:rsidRPr="00156D1F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О.С., провідний спеціаліст служби з професійної підготовки та підвищення кваліфікації персоналу Управління та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 xml:space="preserve"> присутній підполковник Служби судової охорони Курбет О.В.</w:t>
      </w:r>
    </w:p>
    <w:p w14:paraId="498877E1" w14:textId="77777777" w:rsidR="008B7CFA" w:rsidRPr="00156D1F" w:rsidRDefault="008B7CFA" w:rsidP="008B7C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Після закінчення проведення першого етапу конкурсу результати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>оцінювання рівня фізичної підготовленості кандидатів передано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адміністратору для узагальнення.</w:t>
      </w:r>
    </w:p>
    <w:p w14:paraId="136BC5FD" w14:textId="77777777" w:rsidR="008B7CFA" w:rsidRPr="00156D1F" w:rsidRDefault="008B7CFA" w:rsidP="008B7C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Адміністратором узагальнено результати оцінювання рівня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>фізичної підготовленості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кандидатів та передано для оголошення голові Комісії.</w:t>
      </w:r>
    </w:p>
    <w:p w14:paraId="289726D2" w14:textId="77777777" w:rsidR="004A51FC" w:rsidRPr="00156D1F" w:rsidRDefault="004A51FC" w:rsidP="008B7CFA">
      <w:pPr>
        <w:widowControl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B90AB3" w14:textId="77777777" w:rsidR="00143868" w:rsidRPr="00156D1F" w:rsidRDefault="00143868" w:rsidP="00143868">
      <w:pPr>
        <w:spacing w:line="247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156D1F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Петренко І.В. оголосив узагальнені адміністратором результати оцінювання рівня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>фізичної підготовленості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кандидатів на зайняття вакантних посад Служби судової охорони, а саме: </w:t>
      </w:r>
    </w:p>
    <w:p w14:paraId="5ADC48A5" w14:textId="77777777" w:rsidR="005C60ED" w:rsidRPr="00156D1F" w:rsidRDefault="005C60ED" w:rsidP="005C60E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посаду </w:t>
      </w:r>
      <w:r w:rsidRPr="00156D1F">
        <w:rPr>
          <w:rFonts w:ascii="Times New Roman" w:hAnsi="Times New Roman" w:cs="Times New Roman"/>
          <w:sz w:val="28"/>
          <w:szCs w:val="28"/>
        </w:rPr>
        <w:t>командира підрозділу охорони Управління:</w:t>
      </w:r>
    </w:p>
    <w:p w14:paraId="4FDBD70E" w14:textId="77777777" w:rsidR="005C60ED" w:rsidRPr="00156D1F" w:rsidRDefault="005C60ED" w:rsidP="005C60E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Сергій Іванович – зараховано;</w:t>
      </w:r>
    </w:p>
    <w:p w14:paraId="3FD60A41" w14:textId="77777777" w:rsidR="005C60ED" w:rsidRPr="00156D1F" w:rsidRDefault="005C60ED" w:rsidP="005C60ED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провідного спеціаліста (оперативного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1154351C" w14:textId="77777777" w:rsidR="005C60ED" w:rsidRPr="00156D1F" w:rsidRDefault="005C60ED" w:rsidP="005C60ED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Нечипуренко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Сергій Леонідович – зараховано;</w:t>
      </w:r>
    </w:p>
    <w:p w14:paraId="66863050" w14:textId="77777777" w:rsidR="005C60ED" w:rsidRPr="00156D1F" w:rsidRDefault="005C60ED" w:rsidP="005C60ED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командира 3 взводу охорони підрозділу охорони Управління:</w:t>
      </w:r>
    </w:p>
    <w:p w14:paraId="44F84F4B" w14:textId="77777777" w:rsidR="005C60ED" w:rsidRPr="00156D1F" w:rsidRDefault="005C60ED" w:rsidP="005C60ED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Сугак Олексій Іванович – зараховано;</w:t>
      </w:r>
    </w:p>
    <w:p w14:paraId="0506CF1C" w14:textId="77777777" w:rsidR="005C60ED" w:rsidRPr="00156D1F" w:rsidRDefault="005C60ED" w:rsidP="005C60E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командира 4 взводу охорони підрозділу охорони Управління:</w:t>
      </w:r>
    </w:p>
    <w:p w14:paraId="714416FF" w14:textId="77777777" w:rsidR="005C60ED" w:rsidRPr="00156D1F" w:rsidRDefault="005C60ED" w:rsidP="005C60E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Жук Сергій Олександрович – зараховано;</w:t>
      </w:r>
    </w:p>
    <w:p w14:paraId="5C332CD2" w14:textId="77777777" w:rsidR="005C60ED" w:rsidRPr="00156D1F" w:rsidRDefault="005C60ED" w:rsidP="005C60E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категорії (помічника 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324B5B9E" w14:textId="77777777" w:rsidR="005C60ED" w:rsidRPr="00156D1F" w:rsidRDefault="005C60ED" w:rsidP="005C60E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Макєєв Денис Олександрович – зараховано;</w:t>
      </w:r>
    </w:p>
    <w:p w14:paraId="10068262" w14:textId="77777777" w:rsidR="005C60ED" w:rsidRPr="00156D1F" w:rsidRDefault="005C60ED" w:rsidP="005C60E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 категорії 2 відділення 1 взводу охорони підрозділу охорони Управління:</w:t>
      </w:r>
    </w:p>
    <w:p w14:paraId="64C4B61A" w14:textId="77777777" w:rsidR="005C60ED" w:rsidRPr="00156D1F" w:rsidRDefault="005C60ED" w:rsidP="005C60E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Грива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Даніела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Сергіївна – зараховано</w:t>
      </w:r>
      <w:r w:rsidR="00FA1EAF" w:rsidRPr="00156D1F">
        <w:rPr>
          <w:rFonts w:ascii="Times New Roman" w:hAnsi="Times New Roman" w:cs="Times New Roman"/>
          <w:sz w:val="28"/>
          <w:szCs w:val="28"/>
        </w:rPr>
        <w:t>.</w:t>
      </w:r>
    </w:p>
    <w:p w14:paraId="698AEEBE" w14:textId="77777777" w:rsidR="00302C8A" w:rsidRPr="00156D1F" w:rsidRDefault="00302C8A" w:rsidP="00FA1EAF">
      <w:pPr>
        <w:spacing w:line="247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1F5CD10" w14:textId="77777777" w:rsidR="00DD05D6" w:rsidRPr="00156D1F" w:rsidRDefault="00DD05D6" w:rsidP="00DD05D6">
      <w:pPr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>Петренко І.В. з</w:t>
      </w:r>
      <w:r w:rsidRPr="00156D1F">
        <w:rPr>
          <w:rFonts w:ascii="Times New Roman" w:hAnsi="Times New Roman" w:cs="Times New Roman"/>
          <w:sz w:val="28"/>
          <w:szCs w:val="28"/>
        </w:rPr>
        <w:t xml:space="preserve">апропонував затвердити результати рівня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>фізичної підготовленості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Pr="00156D1F">
        <w:rPr>
          <w:rFonts w:ascii="Times New Roman" w:hAnsi="Times New Roman" w:cs="Times New Roman"/>
          <w:sz w:val="28"/>
          <w:szCs w:val="28"/>
        </w:rPr>
        <w:t>допустити до наступного етапу конкурсу:</w:t>
      </w:r>
    </w:p>
    <w:p w14:paraId="1DC890B8" w14:textId="77777777" w:rsidR="00FA1EAF" w:rsidRPr="00156D1F" w:rsidRDefault="00FA1EAF" w:rsidP="00FA1EAF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5537796"/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Сергія Івановича;</w:t>
      </w:r>
    </w:p>
    <w:p w14:paraId="32649546" w14:textId="77777777" w:rsidR="00FA1EAF" w:rsidRPr="00156D1F" w:rsidRDefault="00FA1EAF" w:rsidP="00FA1EAF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Нечипуренка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Сергія Леонідовича;</w:t>
      </w:r>
    </w:p>
    <w:p w14:paraId="57BF5B45" w14:textId="77777777" w:rsidR="00FA1EAF" w:rsidRPr="00156D1F" w:rsidRDefault="00FA1EAF" w:rsidP="00FA1EAF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Сугака Олексі</w:t>
      </w:r>
      <w:r w:rsidR="008E789C" w:rsidRPr="00156D1F">
        <w:rPr>
          <w:rFonts w:ascii="Times New Roman" w:hAnsi="Times New Roman" w:cs="Times New Roman"/>
          <w:sz w:val="28"/>
          <w:szCs w:val="28"/>
        </w:rPr>
        <w:t>я</w:t>
      </w:r>
      <w:r w:rsidRPr="00156D1F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8E789C" w:rsidRPr="00156D1F">
        <w:rPr>
          <w:rFonts w:ascii="Times New Roman" w:hAnsi="Times New Roman" w:cs="Times New Roman"/>
          <w:sz w:val="28"/>
          <w:szCs w:val="28"/>
        </w:rPr>
        <w:t>а</w:t>
      </w:r>
      <w:r w:rsidRPr="00156D1F">
        <w:rPr>
          <w:rFonts w:ascii="Times New Roman" w:hAnsi="Times New Roman" w:cs="Times New Roman"/>
          <w:sz w:val="28"/>
          <w:szCs w:val="28"/>
        </w:rPr>
        <w:t>;</w:t>
      </w:r>
    </w:p>
    <w:p w14:paraId="631D52C9" w14:textId="77777777" w:rsidR="00FA1EAF" w:rsidRPr="00156D1F" w:rsidRDefault="00FA1EAF" w:rsidP="00FA1EAF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Жук</w:t>
      </w:r>
      <w:r w:rsidR="008E789C" w:rsidRPr="00156D1F">
        <w:rPr>
          <w:rFonts w:ascii="Times New Roman" w:hAnsi="Times New Roman" w:cs="Times New Roman"/>
          <w:sz w:val="28"/>
          <w:szCs w:val="28"/>
        </w:rPr>
        <w:t>а</w:t>
      </w:r>
      <w:r w:rsidRPr="00156D1F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8E789C" w:rsidRPr="00156D1F">
        <w:rPr>
          <w:rFonts w:ascii="Times New Roman" w:hAnsi="Times New Roman" w:cs="Times New Roman"/>
          <w:sz w:val="28"/>
          <w:szCs w:val="28"/>
        </w:rPr>
        <w:t>я</w:t>
      </w:r>
      <w:r w:rsidRPr="00156D1F">
        <w:rPr>
          <w:rFonts w:ascii="Times New Roman" w:hAnsi="Times New Roman" w:cs="Times New Roman"/>
          <w:sz w:val="28"/>
          <w:szCs w:val="28"/>
        </w:rPr>
        <w:t xml:space="preserve"> Олександрович</w:t>
      </w:r>
      <w:r w:rsidR="008E789C" w:rsidRPr="00156D1F">
        <w:rPr>
          <w:rFonts w:ascii="Times New Roman" w:hAnsi="Times New Roman" w:cs="Times New Roman"/>
          <w:sz w:val="28"/>
          <w:szCs w:val="28"/>
        </w:rPr>
        <w:t>а</w:t>
      </w:r>
      <w:r w:rsidRPr="00156D1F">
        <w:rPr>
          <w:rFonts w:ascii="Times New Roman" w:hAnsi="Times New Roman" w:cs="Times New Roman"/>
          <w:sz w:val="28"/>
          <w:szCs w:val="28"/>
        </w:rPr>
        <w:t>;</w:t>
      </w:r>
    </w:p>
    <w:p w14:paraId="76FDD85C" w14:textId="77777777" w:rsidR="00FA1EAF" w:rsidRPr="00156D1F" w:rsidRDefault="00FA1EAF" w:rsidP="00FA1EAF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Макєєв</w:t>
      </w:r>
      <w:r w:rsidR="008E789C" w:rsidRPr="00156D1F">
        <w:rPr>
          <w:rFonts w:ascii="Times New Roman" w:hAnsi="Times New Roman" w:cs="Times New Roman"/>
          <w:sz w:val="28"/>
          <w:szCs w:val="28"/>
        </w:rPr>
        <w:t>а</w:t>
      </w:r>
      <w:r w:rsidRPr="00156D1F">
        <w:rPr>
          <w:rFonts w:ascii="Times New Roman" w:hAnsi="Times New Roman" w:cs="Times New Roman"/>
          <w:sz w:val="28"/>
          <w:szCs w:val="28"/>
        </w:rPr>
        <w:t xml:space="preserve"> Денис</w:t>
      </w:r>
      <w:r w:rsidR="008E789C" w:rsidRPr="00156D1F">
        <w:rPr>
          <w:rFonts w:ascii="Times New Roman" w:hAnsi="Times New Roman" w:cs="Times New Roman"/>
          <w:sz w:val="28"/>
          <w:szCs w:val="28"/>
        </w:rPr>
        <w:t>а</w:t>
      </w:r>
      <w:r w:rsidRPr="00156D1F">
        <w:rPr>
          <w:rFonts w:ascii="Times New Roman" w:hAnsi="Times New Roman" w:cs="Times New Roman"/>
          <w:sz w:val="28"/>
          <w:szCs w:val="28"/>
        </w:rPr>
        <w:t xml:space="preserve"> Олександрович</w:t>
      </w:r>
      <w:r w:rsidR="008E789C" w:rsidRPr="00156D1F">
        <w:rPr>
          <w:rFonts w:ascii="Times New Roman" w:hAnsi="Times New Roman" w:cs="Times New Roman"/>
          <w:sz w:val="28"/>
          <w:szCs w:val="28"/>
        </w:rPr>
        <w:t>а</w:t>
      </w:r>
      <w:r w:rsidRPr="00156D1F">
        <w:rPr>
          <w:rFonts w:ascii="Times New Roman" w:hAnsi="Times New Roman" w:cs="Times New Roman"/>
          <w:sz w:val="28"/>
          <w:szCs w:val="28"/>
        </w:rPr>
        <w:t>;</w:t>
      </w:r>
    </w:p>
    <w:p w14:paraId="03623E7B" w14:textId="77777777" w:rsidR="00FA1EAF" w:rsidRPr="00156D1F" w:rsidRDefault="00FA1EAF" w:rsidP="00FA1EAF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Грив</w:t>
      </w:r>
      <w:r w:rsidR="008E789C" w:rsidRPr="00156D1F">
        <w:rPr>
          <w:rFonts w:ascii="Times New Roman" w:hAnsi="Times New Roman" w:cs="Times New Roman"/>
          <w:sz w:val="28"/>
          <w:szCs w:val="28"/>
        </w:rPr>
        <w:t>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Даніел</w:t>
      </w:r>
      <w:r w:rsidR="008E789C" w:rsidRPr="00156D1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8E789C" w:rsidRPr="00156D1F">
        <w:rPr>
          <w:rFonts w:ascii="Times New Roman" w:hAnsi="Times New Roman" w:cs="Times New Roman"/>
          <w:sz w:val="28"/>
          <w:szCs w:val="28"/>
        </w:rPr>
        <w:t>у</w:t>
      </w:r>
      <w:r w:rsidRPr="00156D1F">
        <w:rPr>
          <w:rFonts w:ascii="Times New Roman" w:hAnsi="Times New Roman" w:cs="Times New Roman"/>
          <w:sz w:val="28"/>
          <w:szCs w:val="28"/>
        </w:rPr>
        <w:t>.</w:t>
      </w:r>
    </w:p>
    <w:p w14:paraId="6B03AE4D" w14:textId="77777777" w:rsidR="00CC3C08" w:rsidRPr="00156D1F" w:rsidRDefault="00CC3C08" w:rsidP="00DD05D6">
      <w:pPr>
        <w:shd w:val="clear" w:color="auto" w:fill="FFFFFF"/>
        <w:spacing w:line="233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bookmarkEnd w:id="2"/>
    <w:p w14:paraId="0742B3F7" w14:textId="77777777" w:rsidR="00DD05D6" w:rsidRPr="00156D1F" w:rsidRDefault="00DD05D6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24FEC51A" w14:textId="77777777" w:rsidR="00F65D1B" w:rsidRPr="00156D1F" w:rsidRDefault="00F65D1B" w:rsidP="00DD05D6">
      <w:pPr>
        <w:ind w:firstLine="697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14:paraId="5CDC3D07" w14:textId="77777777" w:rsidR="00DD05D6" w:rsidRPr="00156D1F" w:rsidRDefault="00DD05D6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УХВАЛИЛИ: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затвердити результати перевірки рівня </w:t>
      </w:r>
      <w:r w:rsidRPr="00156D1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фізичної підготовленості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81E136F" w14:textId="77777777" w:rsidR="00C1473E" w:rsidRPr="00156D1F" w:rsidRDefault="00C1473E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DC2D4B" w14:textId="77777777" w:rsidR="00C1473E" w:rsidRPr="00156D1F" w:rsidRDefault="00C1473E" w:rsidP="00C1473E">
      <w:pPr>
        <w:autoSpaceDE w:val="0"/>
        <w:autoSpaceDN w:val="0"/>
        <w:ind w:right="-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6D1F">
        <w:rPr>
          <w:rFonts w:ascii="Times New Roman" w:hAnsi="Times New Roman" w:cs="Times New Roman"/>
          <w:b/>
          <w:sz w:val="28"/>
          <w:szCs w:val="28"/>
          <w:u w:val="single"/>
        </w:rPr>
        <w:t>ПО ТРЕТЬОМУ ПУНКТУ ПОРЯДКУ ДЕННОГО:</w:t>
      </w:r>
    </w:p>
    <w:p w14:paraId="0DC250EB" w14:textId="77777777" w:rsidR="00C1473E" w:rsidRPr="00156D1F" w:rsidRDefault="00C1473E" w:rsidP="00C1473E">
      <w:pPr>
        <w:autoSpaceDE w:val="0"/>
        <w:autoSpaceDN w:val="0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A70376" w14:textId="77777777" w:rsidR="00C1473E" w:rsidRPr="00156D1F" w:rsidRDefault="00C1473E" w:rsidP="00C1473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56D1F">
        <w:rPr>
          <w:rFonts w:ascii="Times New Roman" w:hAnsi="Times New Roman" w:cs="Times New Roman"/>
          <w:sz w:val="28"/>
          <w:szCs w:val="28"/>
        </w:rPr>
        <w:t xml:space="preserve">: голова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>Петренко І.В. повідомив, що в</w:t>
      </w:r>
      <w:r w:rsidRPr="00156D1F">
        <w:rPr>
          <w:rFonts w:ascii="Times New Roman" w:hAnsi="Times New Roman" w:cs="Times New Roman"/>
          <w:sz w:val="28"/>
          <w:szCs w:val="28"/>
        </w:rPr>
        <w:t xml:space="preserve">ідповідно до          п. 35 розділу VI Порядку про проведення конкурсу для кандидатів на посади керівників структурних підрозділів територіального управління наступним етапом конкурсу </w:t>
      </w:r>
      <w:r w:rsidRPr="00156D1F">
        <w:rPr>
          <w:rFonts w:ascii="Times New Roman" w:hAnsi="Times New Roman" w:cs="Times New Roman"/>
          <w:bCs/>
          <w:sz w:val="28"/>
          <w:szCs w:val="28"/>
        </w:rPr>
        <w:t>є розв’язання ситуаційних завдань.</w:t>
      </w:r>
    </w:p>
    <w:p w14:paraId="0C3CB9A3" w14:textId="77777777" w:rsidR="00C1473E" w:rsidRPr="00156D1F" w:rsidRDefault="00C1473E" w:rsidP="00C1473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>Згідно з п. 35 Порядку Комісією розроблено та затверджено для конкурсу на вакантн</w:t>
      </w:r>
      <w:r w:rsidR="004544E5" w:rsidRPr="00156D1F">
        <w:rPr>
          <w:rFonts w:ascii="Times New Roman" w:hAnsi="Times New Roman" w:cs="Times New Roman"/>
          <w:bCs/>
          <w:sz w:val="28"/>
          <w:szCs w:val="28"/>
        </w:rPr>
        <w:t>у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поса</w:t>
      </w:r>
      <w:r w:rsidR="00130D49" w:rsidRPr="00156D1F">
        <w:rPr>
          <w:rFonts w:ascii="Times New Roman" w:hAnsi="Times New Roman" w:cs="Times New Roman"/>
          <w:bCs/>
          <w:sz w:val="28"/>
          <w:szCs w:val="28"/>
        </w:rPr>
        <w:t>д</w:t>
      </w:r>
      <w:r w:rsidR="004544E5" w:rsidRPr="00156D1F">
        <w:rPr>
          <w:rFonts w:ascii="Times New Roman" w:hAnsi="Times New Roman" w:cs="Times New Roman"/>
          <w:bCs/>
          <w:sz w:val="28"/>
          <w:szCs w:val="28"/>
        </w:rPr>
        <w:t>у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ситуаційні завдання.</w:t>
      </w:r>
    </w:p>
    <w:p w14:paraId="10AA47C2" w14:textId="77777777" w:rsidR="00C1473E" w:rsidRPr="00156D1F" w:rsidRDefault="00C1473E" w:rsidP="00C1473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Петренко І.В. поставив на голосування питання про початок наступного етапу конкурсу – розв’язання одного ситуаційного завдання та </w:t>
      </w:r>
      <w:r w:rsidRPr="00156D1F">
        <w:rPr>
          <w:rFonts w:ascii="Times New Roman" w:hAnsi="Times New Roman" w:cs="Times New Roman"/>
          <w:sz w:val="28"/>
          <w:szCs w:val="28"/>
        </w:rPr>
        <w:t>надати час для цього 30 хвилин</w:t>
      </w:r>
      <w:r w:rsidRPr="00156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8F9106" w14:textId="77777777" w:rsidR="00C1473E" w:rsidRPr="00156D1F" w:rsidRDefault="00C1473E" w:rsidP="00C1473E">
      <w:pPr>
        <w:spacing w:line="252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71BB922E" w14:textId="77777777" w:rsidR="00C1473E" w:rsidRPr="00156D1F" w:rsidRDefault="00C1473E" w:rsidP="00C1473E">
      <w:pPr>
        <w:spacing w:line="252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3E3EA6B" w14:textId="77777777" w:rsidR="00C1473E" w:rsidRPr="00156D1F" w:rsidRDefault="00C1473E" w:rsidP="00C1473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Pr="00156D1F">
        <w:rPr>
          <w:rFonts w:ascii="Times New Roman" w:hAnsi="Times New Roman" w:cs="Times New Roman"/>
          <w:bCs/>
          <w:sz w:val="28"/>
          <w:szCs w:val="28"/>
        </w:rPr>
        <w:t>розпочати другий етап конкурсу для кандидат</w:t>
      </w:r>
      <w:r w:rsidR="004544E5" w:rsidRPr="00156D1F">
        <w:rPr>
          <w:rFonts w:ascii="Times New Roman" w:hAnsi="Times New Roman" w:cs="Times New Roman"/>
          <w:bCs/>
          <w:sz w:val="28"/>
          <w:szCs w:val="28"/>
        </w:rPr>
        <w:t>у</w:t>
      </w:r>
      <w:r w:rsidRPr="00156D1F">
        <w:rPr>
          <w:rFonts w:ascii="Times New Roman" w:hAnsi="Times New Roman" w:cs="Times New Roman"/>
          <w:bCs/>
          <w:sz w:val="28"/>
          <w:szCs w:val="28"/>
        </w:rPr>
        <w:t>. Надати кандидат</w:t>
      </w:r>
      <w:r w:rsidR="0068041D" w:rsidRPr="00156D1F">
        <w:rPr>
          <w:rFonts w:ascii="Times New Roman" w:hAnsi="Times New Roman" w:cs="Times New Roman"/>
          <w:bCs/>
          <w:sz w:val="28"/>
          <w:szCs w:val="28"/>
        </w:rPr>
        <w:t>у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30 хвилин на розв’язання одного ситуаційного завдання:</w:t>
      </w:r>
    </w:p>
    <w:p w14:paraId="19A4E084" w14:textId="77777777" w:rsidR="001D0ADC" w:rsidRPr="00156D1F" w:rsidRDefault="001D0ADC" w:rsidP="001D0ADC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EA63F1" w:rsidRPr="00156D1F">
        <w:rPr>
          <w:rFonts w:ascii="Times New Roman" w:hAnsi="Times New Roman" w:cs="Times New Roman"/>
          <w:sz w:val="28"/>
          <w:szCs w:val="28"/>
        </w:rPr>
        <w:t>командира під</w:t>
      </w:r>
      <w:r w:rsidR="007E5E59" w:rsidRPr="00156D1F">
        <w:rPr>
          <w:rFonts w:ascii="Times New Roman" w:hAnsi="Times New Roman" w:cs="Times New Roman"/>
          <w:sz w:val="28"/>
          <w:szCs w:val="28"/>
        </w:rPr>
        <w:t xml:space="preserve">розділу охорони </w:t>
      </w:r>
      <w:r w:rsidRPr="00156D1F">
        <w:rPr>
          <w:rFonts w:ascii="Times New Roman" w:hAnsi="Times New Roman" w:cs="Times New Roman"/>
          <w:sz w:val="28"/>
          <w:szCs w:val="28"/>
        </w:rPr>
        <w:t>Управління:</w:t>
      </w:r>
    </w:p>
    <w:p w14:paraId="6545F308" w14:textId="77777777" w:rsidR="00B0301E" w:rsidRPr="00156D1F" w:rsidRDefault="00A32917" w:rsidP="001D0ADC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Швидичу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Сергію Івановичу</w:t>
      </w:r>
      <w:r w:rsidR="00B0301E"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78953E5" w14:textId="77777777" w:rsidR="00B0301E" w:rsidRPr="00156D1F" w:rsidRDefault="00B0301E" w:rsidP="004A51FC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A6457CC" w14:textId="77777777" w:rsidR="00C1473E" w:rsidRPr="00156D1F" w:rsidRDefault="00C1473E" w:rsidP="004A51F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Адміністратором оголошено зміст ситуаційного завдання та зафіксовано час початку розв’язання </w:t>
      </w:r>
      <w:r w:rsidRPr="00156D1F">
        <w:rPr>
          <w:rFonts w:ascii="Times New Roman" w:hAnsi="Times New Roman" w:cs="Times New Roman"/>
          <w:bCs/>
          <w:color w:val="auto"/>
          <w:sz w:val="28"/>
          <w:szCs w:val="28"/>
        </w:rPr>
        <w:t>– 1</w:t>
      </w:r>
      <w:r w:rsidR="00062FCE" w:rsidRPr="00156D1F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156D1F">
        <w:rPr>
          <w:rFonts w:ascii="Times New Roman" w:hAnsi="Times New Roman" w:cs="Times New Roman"/>
          <w:bCs/>
          <w:color w:val="auto"/>
          <w:sz w:val="28"/>
          <w:szCs w:val="28"/>
        </w:rPr>
        <w:t>.00.</w:t>
      </w:r>
    </w:p>
    <w:p w14:paraId="7689249E" w14:textId="77777777" w:rsidR="00C1473E" w:rsidRPr="00156D1F" w:rsidRDefault="00C1473E" w:rsidP="004A51F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>Після закінчення встановленого часу розв’язання ситуаційного завдання кандидат запакува</w:t>
      </w:r>
      <w:r w:rsidR="00062FCE" w:rsidRPr="00156D1F">
        <w:rPr>
          <w:rFonts w:ascii="Times New Roman" w:hAnsi="Times New Roman" w:cs="Times New Roman"/>
          <w:bCs/>
          <w:sz w:val="28"/>
          <w:szCs w:val="28"/>
        </w:rPr>
        <w:t>в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в один конверт бланк з відповіддю, а в інший конверт – бланк з персональними даними та передали адміністратору. Адміністратор після присвоєння однакового номера конверта кандидатів передав членам Комісії тільки конверти з розв’язаним ситуаційним завданням для визначення результатів.</w:t>
      </w:r>
    </w:p>
    <w:p w14:paraId="064EB6D1" w14:textId="77777777" w:rsidR="00C1473E" w:rsidRPr="00156D1F" w:rsidRDefault="00C1473E" w:rsidP="00C1473E">
      <w:pPr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>Членами Комісії визначено результати розв’язання ситуаційного завдання згідно з вимогами до професійної компетентності кандидат</w:t>
      </w:r>
      <w:r w:rsidR="004C3F53" w:rsidRPr="00156D1F">
        <w:rPr>
          <w:rFonts w:ascii="Times New Roman" w:hAnsi="Times New Roman" w:cs="Times New Roman"/>
          <w:bCs/>
          <w:sz w:val="28"/>
          <w:szCs w:val="28"/>
        </w:rPr>
        <w:t>а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відповідно до умов проведення конкурсу. Результати оцінювання кожним членом Комісії занесені до відомостей про результати розв’язання ситуаційних завдань та передані адміністратору для узагальнення.</w:t>
      </w:r>
    </w:p>
    <w:p w14:paraId="14C81551" w14:textId="77777777" w:rsidR="00C1473E" w:rsidRPr="00156D1F" w:rsidRDefault="00C1473E" w:rsidP="00C1473E">
      <w:pPr>
        <w:spacing w:line="252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AE69067" w14:textId="77777777" w:rsidR="00C1473E" w:rsidRPr="00156D1F" w:rsidRDefault="00C1473E" w:rsidP="00C1473E">
      <w:pPr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>Адміністратором узагальнено результати розв’язання ситуаційного завдання кандидат</w:t>
      </w:r>
      <w:r w:rsidR="004C3F53" w:rsidRPr="00156D1F">
        <w:rPr>
          <w:rFonts w:ascii="Times New Roman" w:hAnsi="Times New Roman" w:cs="Times New Roman"/>
          <w:bCs/>
          <w:sz w:val="28"/>
          <w:szCs w:val="28"/>
        </w:rPr>
        <w:t>ом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у зведених відомостях середніх балів, розраховано середнє арифметичне значення оцінювання по кожній з вимог до професійної компетентності кандидатів. Узагальнені результати розв’язання ситуаційного завдання передано для оголошення голові Комісії.</w:t>
      </w:r>
    </w:p>
    <w:p w14:paraId="5A3EA04D" w14:textId="77777777" w:rsidR="00C1473E" w:rsidRPr="00156D1F" w:rsidRDefault="00C1473E" w:rsidP="00C1473E">
      <w:pPr>
        <w:spacing w:line="252" w:lineRule="auto"/>
        <w:ind w:firstLine="709"/>
        <w:jc w:val="both"/>
        <w:rPr>
          <w:rFonts w:ascii="Times New Roman" w:hAnsi="Times New Roman" w:cs="Times New Roman"/>
          <w:bCs/>
          <w:sz w:val="16"/>
          <w:szCs w:val="28"/>
        </w:rPr>
      </w:pPr>
    </w:p>
    <w:p w14:paraId="2F987E7E" w14:textId="77777777" w:rsidR="00C1473E" w:rsidRPr="00156D1F" w:rsidRDefault="00C1473E" w:rsidP="00C1473E">
      <w:pPr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156D1F">
        <w:rPr>
          <w:rFonts w:ascii="Times New Roman" w:hAnsi="Times New Roman" w:cs="Times New Roman"/>
          <w:sz w:val="28"/>
          <w:szCs w:val="28"/>
        </w:rPr>
        <w:t xml:space="preserve"> голова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Петренко І.В. </w:t>
      </w:r>
      <w:bookmarkStart w:id="3" w:name="_Hlk56503697"/>
      <w:r w:rsidRPr="00156D1F">
        <w:rPr>
          <w:rFonts w:ascii="Times New Roman" w:hAnsi="Times New Roman" w:cs="Times New Roman"/>
          <w:bCs/>
          <w:sz w:val="28"/>
          <w:szCs w:val="28"/>
        </w:rPr>
        <w:t>оголосив узагальнені адміністратором результати оцінювання розв’язання ситуаційн</w:t>
      </w:r>
      <w:r w:rsidR="004C3F53" w:rsidRPr="00156D1F">
        <w:rPr>
          <w:rFonts w:ascii="Times New Roman" w:hAnsi="Times New Roman" w:cs="Times New Roman"/>
          <w:bCs/>
          <w:sz w:val="28"/>
          <w:szCs w:val="28"/>
        </w:rPr>
        <w:t>ого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завдан</w:t>
      </w:r>
      <w:r w:rsidR="004C3F53" w:rsidRPr="00156D1F">
        <w:rPr>
          <w:rFonts w:ascii="Times New Roman" w:hAnsi="Times New Roman" w:cs="Times New Roman"/>
          <w:bCs/>
          <w:sz w:val="28"/>
          <w:szCs w:val="28"/>
        </w:rPr>
        <w:t>н</w:t>
      </w:r>
      <w:r w:rsidR="00E1156A" w:rsidRPr="00156D1F">
        <w:rPr>
          <w:rFonts w:ascii="Times New Roman" w:hAnsi="Times New Roman" w:cs="Times New Roman"/>
          <w:bCs/>
          <w:sz w:val="28"/>
          <w:szCs w:val="28"/>
        </w:rPr>
        <w:t>я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кандидат</w:t>
      </w:r>
      <w:r w:rsidR="00E1156A" w:rsidRPr="00156D1F">
        <w:rPr>
          <w:rFonts w:ascii="Times New Roman" w:hAnsi="Times New Roman" w:cs="Times New Roman"/>
          <w:bCs/>
          <w:sz w:val="28"/>
          <w:szCs w:val="28"/>
        </w:rPr>
        <w:t>ом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на зайняття вакантн</w:t>
      </w:r>
      <w:r w:rsidR="00E1156A" w:rsidRPr="00156D1F">
        <w:rPr>
          <w:rFonts w:ascii="Times New Roman" w:hAnsi="Times New Roman" w:cs="Times New Roman"/>
          <w:bCs/>
          <w:sz w:val="28"/>
          <w:szCs w:val="28"/>
        </w:rPr>
        <w:t>ої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посад</w:t>
      </w:r>
      <w:r w:rsidR="00DF59BB" w:rsidRPr="00156D1F">
        <w:rPr>
          <w:rFonts w:ascii="Times New Roman" w:hAnsi="Times New Roman" w:cs="Times New Roman"/>
          <w:bCs/>
          <w:sz w:val="28"/>
          <w:szCs w:val="28"/>
        </w:rPr>
        <w:t>у</w:t>
      </w:r>
      <w:r w:rsidRPr="00156D1F">
        <w:rPr>
          <w:rFonts w:ascii="Times New Roman" w:hAnsi="Times New Roman" w:cs="Times New Roman"/>
          <w:bCs/>
          <w:sz w:val="28"/>
          <w:szCs w:val="28"/>
        </w:rPr>
        <w:t>:</w:t>
      </w:r>
    </w:p>
    <w:p w14:paraId="08397D6C" w14:textId="77777777" w:rsidR="0068041D" w:rsidRPr="00156D1F" w:rsidRDefault="00BE4A45" w:rsidP="0068041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к</w:t>
      </w:r>
      <w:r w:rsidR="005600AA" w:rsidRPr="00156D1F">
        <w:rPr>
          <w:rFonts w:ascii="Times New Roman" w:hAnsi="Times New Roman" w:cs="Times New Roman"/>
          <w:sz w:val="28"/>
          <w:szCs w:val="28"/>
        </w:rPr>
        <w:t xml:space="preserve">омандира підрозділу охорони </w:t>
      </w:r>
      <w:r w:rsidR="0068041D" w:rsidRPr="00156D1F">
        <w:rPr>
          <w:rFonts w:ascii="Times New Roman" w:hAnsi="Times New Roman" w:cs="Times New Roman"/>
          <w:sz w:val="28"/>
          <w:szCs w:val="28"/>
        </w:rPr>
        <w:t>Управління:</w:t>
      </w:r>
    </w:p>
    <w:p w14:paraId="208D3CF4" w14:textId="77777777" w:rsidR="00C1473E" w:rsidRPr="00156D1F" w:rsidRDefault="00BE4A45" w:rsidP="0068041D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Швидичу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Сергію </w:t>
      </w:r>
      <w:r w:rsidR="00F144E3" w:rsidRPr="00156D1F">
        <w:rPr>
          <w:rFonts w:ascii="Times New Roman" w:hAnsi="Times New Roman" w:cs="Times New Roman"/>
          <w:sz w:val="28"/>
          <w:szCs w:val="28"/>
        </w:rPr>
        <w:t>Івановичу</w:t>
      </w:r>
      <w:r w:rsidR="00B0301E"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1473E" w:rsidRPr="00156D1F">
        <w:rPr>
          <w:rFonts w:ascii="Times New Roman" w:hAnsi="Times New Roman" w:cs="Times New Roman"/>
          <w:sz w:val="28"/>
          <w:szCs w:val="28"/>
        </w:rPr>
        <w:t xml:space="preserve">– </w:t>
      </w:r>
      <w:r w:rsidR="00E1156A" w:rsidRPr="00156D1F">
        <w:rPr>
          <w:rFonts w:ascii="Times New Roman" w:hAnsi="Times New Roman" w:cs="Times New Roman"/>
          <w:sz w:val="28"/>
          <w:szCs w:val="28"/>
        </w:rPr>
        <w:t>10</w:t>
      </w:r>
      <w:r w:rsidR="00C1473E" w:rsidRPr="00156D1F">
        <w:rPr>
          <w:rFonts w:ascii="Times New Roman" w:hAnsi="Times New Roman" w:cs="Times New Roman"/>
          <w:sz w:val="28"/>
          <w:szCs w:val="28"/>
        </w:rPr>
        <w:t>,</w:t>
      </w:r>
      <w:r w:rsidR="00E1156A" w:rsidRPr="00156D1F">
        <w:rPr>
          <w:rFonts w:ascii="Times New Roman" w:hAnsi="Times New Roman" w:cs="Times New Roman"/>
          <w:sz w:val="28"/>
          <w:szCs w:val="28"/>
        </w:rPr>
        <w:t>0</w:t>
      </w:r>
      <w:r w:rsidR="00C1473E" w:rsidRPr="00156D1F">
        <w:rPr>
          <w:rFonts w:ascii="Times New Roman" w:hAnsi="Times New Roman" w:cs="Times New Roman"/>
          <w:sz w:val="28"/>
          <w:szCs w:val="28"/>
        </w:rPr>
        <w:t>.</w:t>
      </w:r>
    </w:p>
    <w:p w14:paraId="65681044" w14:textId="77777777" w:rsidR="00C1473E" w:rsidRPr="00156D1F" w:rsidRDefault="00C1473E" w:rsidP="00C1473E">
      <w:pPr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bookmarkEnd w:id="3"/>
    <w:p w14:paraId="6444E04F" w14:textId="77777777" w:rsidR="00C1473E" w:rsidRPr="00156D1F" w:rsidRDefault="00C1473E" w:rsidP="00C1473E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Петренко І.В. </w:t>
      </w:r>
      <w:r w:rsidRPr="00156D1F">
        <w:rPr>
          <w:rFonts w:ascii="Times New Roman" w:hAnsi="Times New Roman" w:cs="Times New Roman"/>
          <w:sz w:val="28"/>
          <w:szCs w:val="28"/>
        </w:rPr>
        <w:t xml:space="preserve">запропонував затвердити результати </w:t>
      </w:r>
      <w:r w:rsidRPr="00156D1F">
        <w:rPr>
          <w:rFonts w:ascii="Times New Roman" w:hAnsi="Times New Roman" w:cs="Times New Roman"/>
          <w:sz w:val="28"/>
        </w:rPr>
        <w:t>розв’язання ситуаційн</w:t>
      </w:r>
      <w:r w:rsidR="004B35F0" w:rsidRPr="00156D1F">
        <w:rPr>
          <w:rFonts w:ascii="Times New Roman" w:hAnsi="Times New Roman" w:cs="Times New Roman"/>
          <w:sz w:val="28"/>
        </w:rPr>
        <w:t>ого</w:t>
      </w:r>
      <w:r w:rsidRPr="00156D1F">
        <w:rPr>
          <w:rFonts w:ascii="Times New Roman" w:hAnsi="Times New Roman" w:cs="Times New Roman"/>
          <w:sz w:val="28"/>
        </w:rPr>
        <w:t xml:space="preserve"> завдан</w:t>
      </w:r>
      <w:r w:rsidR="004B35F0" w:rsidRPr="00156D1F">
        <w:rPr>
          <w:rFonts w:ascii="Times New Roman" w:hAnsi="Times New Roman" w:cs="Times New Roman"/>
          <w:sz w:val="28"/>
        </w:rPr>
        <w:t>ня</w:t>
      </w:r>
      <w:r w:rsidRPr="00156D1F">
        <w:rPr>
          <w:rFonts w:ascii="Times New Roman" w:hAnsi="Times New Roman" w:cs="Times New Roman"/>
          <w:sz w:val="28"/>
        </w:rPr>
        <w:t xml:space="preserve"> </w:t>
      </w:r>
      <w:r w:rsidRPr="00156D1F">
        <w:rPr>
          <w:rFonts w:ascii="Times New Roman" w:hAnsi="Times New Roman" w:cs="Times New Roman"/>
          <w:sz w:val="28"/>
          <w:szCs w:val="28"/>
        </w:rPr>
        <w:t xml:space="preserve">та допустити </w:t>
      </w:r>
      <w:r w:rsidR="004C7DCD" w:rsidRPr="00156D1F">
        <w:rPr>
          <w:rFonts w:ascii="Times New Roman" w:hAnsi="Times New Roman" w:cs="Times New Roman"/>
          <w:sz w:val="28"/>
          <w:szCs w:val="28"/>
        </w:rPr>
        <w:t>його</w:t>
      </w:r>
      <w:r w:rsidRPr="00156D1F">
        <w:rPr>
          <w:rFonts w:ascii="Times New Roman" w:hAnsi="Times New Roman" w:cs="Times New Roman"/>
          <w:sz w:val="28"/>
          <w:szCs w:val="28"/>
        </w:rPr>
        <w:t xml:space="preserve"> до співбесіди.</w:t>
      </w:r>
    </w:p>
    <w:p w14:paraId="415E2E36" w14:textId="77777777" w:rsidR="00C1473E" w:rsidRPr="00156D1F" w:rsidRDefault="00C1473E" w:rsidP="00C1473E">
      <w:pPr>
        <w:autoSpaceDE w:val="0"/>
        <w:autoSpaceDN w:val="0"/>
        <w:spacing w:line="252" w:lineRule="auto"/>
        <w:ind w:right="-2" w:firstLine="709"/>
        <w:jc w:val="both"/>
        <w:rPr>
          <w:rFonts w:ascii="Times New Roman" w:hAnsi="Times New Roman" w:cs="Times New Roman"/>
          <w:b/>
          <w:bCs/>
          <w:i/>
          <w:iCs/>
          <w:spacing w:val="-1"/>
          <w:sz w:val="12"/>
          <w:szCs w:val="28"/>
          <w:shd w:val="clear" w:color="auto" w:fill="FFFFFF"/>
        </w:rPr>
      </w:pPr>
    </w:p>
    <w:p w14:paraId="551F9C97" w14:textId="77777777" w:rsidR="00C1473E" w:rsidRPr="00156D1F" w:rsidRDefault="00C1473E" w:rsidP="00C1473E">
      <w:pPr>
        <w:spacing w:line="252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38C737EE" w14:textId="77777777" w:rsidR="00C1473E" w:rsidRPr="00156D1F" w:rsidRDefault="00C1473E" w:rsidP="00C1473E">
      <w:pPr>
        <w:spacing w:line="252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18"/>
          <w:szCs w:val="28"/>
        </w:rPr>
      </w:pPr>
    </w:p>
    <w:p w14:paraId="4DB96E97" w14:textId="77777777" w:rsidR="00C1473E" w:rsidRPr="00156D1F" w:rsidRDefault="00C1473E" w:rsidP="00C1473E">
      <w:pPr>
        <w:tabs>
          <w:tab w:val="left" w:pos="0"/>
        </w:tabs>
        <w:spacing w:line="252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156D1F">
        <w:rPr>
          <w:rFonts w:ascii="Times New Roman" w:hAnsi="Times New Roman" w:cs="Times New Roman"/>
          <w:sz w:val="28"/>
          <w:szCs w:val="28"/>
        </w:rPr>
        <w:t xml:space="preserve"> затвердити результат </w:t>
      </w:r>
      <w:r w:rsidRPr="00156D1F">
        <w:rPr>
          <w:rFonts w:ascii="Times New Roman" w:hAnsi="Times New Roman" w:cs="Times New Roman"/>
          <w:bCs/>
          <w:sz w:val="28"/>
          <w:szCs w:val="28"/>
        </w:rPr>
        <w:t>оцінювання та допустити до співбесіди кандидат</w:t>
      </w:r>
      <w:r w:rsidR="004C7DCD" w:rsidRPr="00156D1F">
        <w:rPr>
          <w:rFonts w:ascii="Times New Roman" w:hAnsi="Times New Roman" w:cs="Times New Roman"/>
          <w:bCs/>
          <w:sz w:val="28"/>
          <w:szCs w:val="28"/>
        </w:rPr>
        <w:t>а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:</w:t>
      </w:r>
    </w:p>
    <w:p w14:paraId="5DD47B7C" w14:textId="77777777" w:rsidR="004C7DCD" w:rsidRPr="00156D1F" w:rsidRDefault="004C7DCD" w:rsidP="004C7DCD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="000C1B43" w:rsidRPr="00156D1F">
        <w:rPr>
          <w:rFonts w:ascii="Times New Roman" w:hAnsi="Times New Roman" w:cs="Times New Roman"/>
          <w:sz w:val="28"/>
          <w:szCs w:val="28"/>
        </w:rPr>
        <w:t>командира підрозділу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Управління:</w:t>
      </w:r>
    </w:p>
    <w:p w14:paraId="3B921BB7" w14:textId="77777777" w:rsidR="00B0301E" w:rsidRPr="00156D1F" w:rsidRDefault="000C1B43" w:rsidP="004C7DCD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Сергія Івановича</w:t>
      </w:r>
      <w:r w:rsidR="00B0301E"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F3E02E2" w14:textId="77777777" w:rsidR="00C1473E" w:rsidRPr="00156D1F" w:rsidRDefault="00C1473E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019C47" w14:textId="77777777" w:rsidR="00DD05D6" w:rsidRPr="00156D1F" w:rsidRDefault="00DD05D6" w:rsidP="00DD05D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156D1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ПО </w:t>
      </w:r>
      <w:r w:rsidR="00B0301E" w:rsidRPr="00156D1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ЧЕТВЕРТО</w:t>
      </w:r>
      <w:r w:rsidRPr="00156D1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МУ ПУНКТУ ПОРЯДКУ ДЕННОГО:</w:t>
      </w:r>
    </w:p>
    <w:p w14:paraId="0DD51328" w14:textId="77777777" w:rsidR="00DD05D6" w:rsidRPr="00156D1F" w:rsidRDefault="00DD05D6" w:rsidP="00DD05D6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24CA452" w14:textId="77777777" w:rsidR="00DD05D6" w:rsidRPr="00156D1F" w:rsidRDefault="00DD05D6" w:rsidP="00DD05D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СЛУХАЛИ: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Голова Комісії 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Петренко І.В.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запропонував відвести кожному кандидату для співбесіди 5-7 хвилин. Запропонував обговорити перелік вимог до професійної компетентності кандидатів, за якими оцінювати результати співбесіди.</w:t>
      </w:r>
    </w:p>
    <w:p w14:paraId="1148BFE0" w14:textId="77777777" w:rsidR="00DD05D6" w:rsidRPr="00156D1F" w:rsidRDefault="00DD05D6" w:rsidP="00DD05D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56D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ВИСТУПИЛИ: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член Комісії </w:t>
      </w:r>
      <w:r w:rsidR="00FC38B4"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D61D8A"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урбет О.В.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який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запропонував виділити </w:t>
      </w:r>
      <w:r w:rsidR="00D61D8A"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1-2 хвилини для презентації себе кожним із кандидатів. </w:t>
      </w:r>
    </w:p>
    <w:p w14:paraId="2EF59EF0" w14:textId="77777777" w:rsidR="00DD05D6" w:rsidRPr="00156D1F" w:rsidRDefault="00DD05D6" w:rsidP="00DD05D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ОБГОВОРИЛИ: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доцільність 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здійснювати оцінювання результатів проходження співбесіди за переліками вимог до професійної компетентності, які вказані в умовах проведення конкурсу на зайняття вакантних посад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співробітників </w:t>
      </w:r>
      <w:r w:rsidR="002F0682"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Управління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</w:p>
    <w:p w14:paraId="1FDF1742" w14:textId="77777777" w:rsidR="004A51FC" w:rsidRPr="00156D1F" w:rsidRDefault="004A51FC" w:rsidP="00DD05D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</w:p>
    <w:p w14:paraId="4C8C100C" w14:textId="77777777" w:rsidR="00DD05D6" w:rsidRPr="00156D1F" w:rsidRDefault="00DD05D6" w:rsidP="00DD05D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shd w:val="clear" w:color="auto" w:fill="FFFFFF"/>
        </w:rPr>
        <w:t>Голосували: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«за» - одноголосно.</w:t>
      </w:r>
    </w:p>
    <w:p w14:paraId="34508ABB" w14:textId="77777777" w:rsidR="005858E3" w:rsidRPr="00156D1F" w:rsidRDefault="005858E3" w:rsidP="00994F3E">
      <w:pPr>
        <w:pStyle w:val="2"/>
        <w:shd w:val="clear" w:color="auto" w:fill="auto"/>
        <w:spacing w:line="252" w:lineRule="auto"/>
        <w:jc w:val="both"/>
        <w:rPr>
          <w:rStyle w:val="1"/>
          <w:sz w:val="20"/>
          <w:szCs w:val="28"/>
        </w:rPr>
      </w:pPr>
    </w:p>
    <w:p w14:paraId="10E6F0C4" w14:textId="77777777" w:rsidR="00DD05D6" w:rsidRPr="00156D1F" w:rsidRDefault="00DD05D6" w:rsidP="00DD05D6">
      <w:pPr>
        <w:spacing w:line="245" w:lineRule="auto"/>
        <w:ind w:firstLine="69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УХВАЛИЛИ: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відвести кожному кандидату для проходження співбесіди  5-7 хвилин, у тому числі 1-2 хвилини –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презентації себе кожним кандидатом. 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Здійснювати оцінювання результатів проходження співбесіди за вказаним переліком вимог до професійної компетентності відповідно до умов проведення конкурсу на зайняття вакантних посад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="002F0682"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Управління</w:t>
      </w:r>
      <w:r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06AF57F6" w14:textId="77777777" w:rsidR="00DD05D6" w:rsidRPr="00156D1F" w:rsidRDefault="00DD05D6" w:rsidP="00560842">
      <w:pPr>
        <w:spacing w:line="245" w:lineRule="aut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8"/>
        </w:rPr>
      </w:pPr>
    </w:p>
    <w:p w14:paraId="0FCE3A28" w14:textId="77777777" w:rsidR="00560842" w:rsidRPr="00156D1F" w:rsidRDefault="00DD05D6" w:rsidP="00560842">
      <w:pPr>
        <w:widowControl/>
        <w:spacing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ВИСТУПИЛИ: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60842" w:rsidRPr="00156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Голова Комісії </w:t>
      </w:r>
      <w:r w:rsidR="00560842"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Петренко І.В. та присутні члени Комісії:  підполковник Служби судової охорони </w:t>
      </w:r>
      <w:proofErr w:type="spellStart"/>
      <w:r w:rsidR="00560842"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Калайдов</w:t>
      </w:r>
      <w:proofErr w:type="spellEnd"/>
      <w:r w:rsidR="00560842"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В.Л., підполковник Служби судової охорони Курбет О.В. та </w:t>
      </w:r>
      <w:proofErr w:type="spellStart"/>
      <w:r w:rsidR="00560842"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Дащенко</w:t>
      </w:r>
      <w:proofErr w:type="spellEnd"/>
      <w:r w:rsidR="00560842" w:rsidRPr="00156D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О.В. ставили запитання кандидатам під час співбесіди. </w:t>
      </w:r>
    </w:p>
    <w:p w14:paraId="7599D670" w14:textId="77777777" w:rsidR="00560842" w:rsidRPr="00156D1F" w:rsidRDefault="00560842" w:rsidP="00560842">
      <w:pPr>
        <w:widowControl/>
        <w:spacing w:line="24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C47296" w14:textId="77777777" w:rsidR="00560842" w:rsidRPr="00156D1F" w:rsidRDefault="00560842" w:rsidP="00560842">
      <w:pPr>
        <w:tabs>
          <w:tab w:val="left" w:pos="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lastRenderedPageBreak/>
        <w:t>Визначення результатів оцінювання співбесіди здійснювалося кожним членом Комісії індивідуально та було зафіксовано у відомості про результати співбесіди, які передано адміністратору для узагальнення.</w:t>
      </w:r>
    </w:p>
    <w:p w14:paraId="706CAD8B" w14:textId="77777777" w:rsidR="00560842" w:rsidRPr="00156D1F" w:rsidRDefault="00560842" w:rsidP="00560842">
      <w:pPr>
        <w:tabs>
          <w:tab w:val="left" w:pos="0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Адміністратором складено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 xml:space="preserve">Зведену відомість середніх балів </w:t>
      </w:r>
      <w:r w:rsidRPr="00156D1F">
        <w:rPr>
          <w:rFonts w:ascii="Times New Roman" w:hAnsi="Times New Roman" w:cs="Times New Roman"/>
          <w:sz w:val="28"/>
          <w:szCs w:val="28"/>
        </w:rPr>
        <w:t xml:space="preserve">про результати співбесіди з кандидатами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на зайняття вакантних посад </w:t>
      </w:r>
      <w:r w:rsidRPr="00156D1F">
        <w:rPr>
          <w:rFonts w:ascii="Times New Roman" w:hAnsi="Times New Roman" w:cs="Times New Roman"/>
          <w:sz w:val="28"/>
          <w:szCs w:val="28"/>
        </w:rPr>
        <w:t>співробітників Управління, яку передано для оголошення голові Комісії.</w:t>
      </w:r>
    </w:p>
    <w:p w14:paraId="144AB186" w14:textId="77777777" w:rsidR="009B76B8" w:rsidRPr="00156D1F" w:rsidRDefault="009B76B8" w:rsidP="00560842">
      <w:pPr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91742" w14:textId="77777777" w:rsidR="00DD05D6" w:rsidRPr="00156D1F" w:rsidRDefault="00DD05D6" w:rsidP="00DD05D6">
      <w:pPr>
        <w:spacing w:line="24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156D1F">
        <w:rPr>
          <w:rFonts w:ascii="Times New Roman" w:hAnsi="Times New Roman" w:cs="Times New Roman"/>
          <w:sz w:val="28"/>
          <w:szCs w:val="28"/>
        </w:rPr>
        <w:t xml:space="preserve"> Голову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>Петренка І.В., який</w:t>
      </w:r>
      <w:r w:rsidRPr="00156D1F">
        <w:rPr>
          <w:rFonts w:ascii="Times New Roman" w:hAnsi="Times New Roman" w:cs="Times New Roman"/>
          <w:sz w:val="28"/>
          <w:szCs w:val="28"/>
        </w:rPr>
        <w:t xml:space="preserve"> оголосив узагальнені адміністратором результати оцінювання співбесіди з кандидатами </w:t>
      </w:r>
      <w:r w:rsidRPr="00156D1F">
        <w:rPr>
          <w:rFonts w:ascii="Times New Roman" w:hAnsi="Times New Roman" w:cs="Times New Roman"/>
          <w:bCs/>
          <w:sz w:val="28"/>
          <w:szCs w:val="28"/>
        </w:rPr>
        <w:t>на зайняття вакантних посад співробітників Служби судової охорони, а саме:</w:t>
      </w:r>
    </w:p>
    <w:p w14:paraId="764DED94" w14:textId="77777777" w:rsidR="00FC38B4" w:rsidRPr="00156D1F" w:rsidRDefault="00FC38B4" w:rsidP="00DD05D6">
      <w:pPr>
        <w:spacing w:line="245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6A04638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посаду </w:t>
      </w:r>
      <w:r w:rsidRPr="00156D1F">
        <w:rPr>
          <w:rFonts w:ascii="Times New Roman" w:hAnsi="Times New Roman" w:cs="Times New Roman"/>
          <w:sz w:val="28"/>
          <w:szCs w:val="28"/>
        </w:rPr>
        <w:t>командира підрозділу охорони Управління:</w:t>
      </w:r>
    </w:p>
    <w:p w14:paraId="6DB2AB22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Сергій Іванович – 14,0;</w:t>
      </w:r>
    </w:p>
    <w:p w14:paraId="7A5C1A8E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провідного спеціаліста (оперативного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3A73A64F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Нечипуренко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Сергій Леонідович – 14,0;</w:t>
      </w:r>
    </w:p>
    <w:p w14:paraId="01BFEDC2" w14:textId="77777777" w:rsidR="002C2F4B" w:rsidRPr="00156D1F" w:rsidRDefault="002C2F4B" w:rsidP="002C2F4B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командира 3 взводу охорони підрозділу охорони Управління:</w:t>
      </w:r>
    </w:p>
    <w:p w14:paraId="3B10E2C6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Сугак Олексій Іванович – 14,0;</w:t>
      </w:r>
    </w:p>
    <w:p w14:paraId="11D8A1B9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командира 4 взводу охорони підрозділу охорони Управління:</w:t>
      </w:r>
    </w:p>
    <w:p w14:paraId="3EC0EDE1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Жук Сергій Олександрович – 14,0;</w:t>
      </w:r>
    </w:p>
    <w:p w14:paraId="0A72A902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категорії (помічника 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6BCA6427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Макєєв Денис Олександрович – 14,0;</w:t>
      </w:r>
    </w:p>
    <w:p w14:paraId="4E710F5F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 категорії 2 відділення 1 взводу охорони підрозділу охорони Управління:</w:t>
      </w:r>
    </w:p>
    <w:p w14:paraId="62679C3B" w14:textId="77777777" w:rsidR="002C2F4B" w:rsidRPr="00156D1F" w:rsidRDefault="002C2F4B" w:rsidP="002C2F4B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Грива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Даніела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Сергіївна – 14,0.</w:t>
      </w:r>
    </w:p>
    <w:p w14:paraId="3BE172C7" w14:textId="77777777" w:rsidR="00EE76D8" w:rsidRPr="00156D1F" w:rsidRDefault="00EE76D8" w:rsidP="007E6D97">
      <w:pPr>
        <w:shd w:val="clear" w:color="auto" w:fill="FFFFFF" w:themeFill="background1"/>
        <w:spacing w:line="228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14:paraId="52FD12FC" w14:textId="77777777" w:rsidR="009B5B4E" w:rsidRPr="00156D1F" w:rsidRDefault="009B5B4E" w:rsidP="009B5B4E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Голова Комісії Петренко І.В.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 запропонував затвердити результати оцінювання проходження співбесіди кандидатів та вважати такими, які пройшли співбесіду.</w:t>
      </w:r>
    </w:p>
    <w:p w14:paraId="51CE2D74" w14:textId="77777777" w:rsidR="00FC38B4" w:rsidRPr="00156D1F" w:rsidRDefault="00FC38B4" w:rsidP="009B5B4E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DB2A829" w14:textId="77777777" w:rsidR="009B5B4E" w:rsidRPr="00156D1F" w:rsidRDefault="009B5B4E" w:rsidP="009B5B4E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D1F">
        <w:rPr>
          <w:rFonts w:ascii="Times New Roman" w:hAnsi="Times New Roman" w:cs="Times New Roman"/>
          <w:bCs/>
          <w:sz w:val="28"/>
          <w:szCs w:val="28"/>
        </w:rPr>
        <w:t>Питання поставлено на голосування:</w:t>
      </w:r>
    </w:p>
    <w:p w14:paraId="79EA11BF" w14:textId="77777777" w:rsidR="009B5B4E" w:rsidRPr="00156D1F" w:rsidRDefault="009B5B4E" w:rsidP="009B5B4E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3B7B91C" w14:textId="77777777" w:rsidR="009B5B4E" w:rsidRPr="00156D1F" w:rsidRDefault="009B5B4E" w:rsidP="009B5B4E">
      <w:pPr>
        <w:spacing w:line="233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Голосували:</w:t>
      </w:r>
      <w:r w:rsidRPr="00156D1F">
        <w:rPr>
          <w:rFonts w:ascii="Times New Roman" w:eastAsia="Times New Roman" w:hAnsi="Times New Roman" w:cs="Times New Roman"/>
          <w:sz w:val="28"/>
          <w:szCs w:val="28"/>
        </w:rPr>
        <w:t xml:space="preserve"> «за» - одноголосно.</w:t>
      </w:r>
    </w:p>
    <w:p w14:paraId="5A45303A" w14:textId="77777777" w:rsidR="009B5B4E" w:rsidRPr="00156D1F" w:rsidRDefault="009B5B4E" w:rsidP="009B5B4E">
      <w:pPr>
        <w:spacing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B57FEBB" w14:textId="77777777" w:rsidR="009B5B4E" w:rsidRPr="00156D1F" w:rsidRDefault="009B5B4E" w:rsidP="009B5B4E">
      <w:pPr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УХВАЛИЛИ: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>затвердити результати оцінювання проходження співбесіди кандидатів та вважати такими, які пройшли співбесіду.</w:t>
      </w:r>
    </w:p>
    <w:p w14:paraId="69D427B8" w14:textId="77777777" w:rsidR="00DD05D6" w:rsidRPr="00156D1F" w:rsidRDefault="00DD05D6" w:rsidP="00994F3E">
      <w:pPr>
        <w:pStyle w:val="2"/>
        <w:shd w:val="clear" w:color="auto" w:fill="auto"/>
        <w:spacing w:line="252" w:lineRule="auto"/>
        <w:jc w:val="both"/>
        <w:rPr>
          <w:rStyle w:val="1"/>
          <w:sz w:val="16"/>
          <w:szCs w:val="16"/>
        </w:rPr>
      </w:pPr>
    </w:p>
    <w:p w14:paraId="0B04AB3E" w14:textId="77777777" w:rsidR="009A625A" w:rsidRPr="00156D1F" w:rsidRDefault="009A625A" w:rsidP="009A625A">
      <w:pPr>
        <w:widowControl/>
        <w:tabs>
          <w:tab w:val="left" w:pos="284"/>
        </w:tabs>
        <w:spacing w:line="233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ПО </w:t>
      </w:r>
      <w:r w:rsidR="00B0301E"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П’ЯТОМУ</w:t>
      </w:r>
      <w:r w:rsidRPr="00156D1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ПУНКТУ ПОРЯДКУ ДЕННОГО:</w:t>
      </w:r>
    </w:p>
    <w:p w14:paraId="4D2A247E" w14:textId="77777777" w:rsidR="009A625A" w:rsidRPr="00156D1F" w:rsidRDefault="009A625A" w:rsidP="009A625A">
      <w:pPr>
        <w:widowControl/>
        <w:tabs>
          <w:tab w:val="left" w:pos="284"/>
        </w:tabs>
        <w:spacing w:line="233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bidi="ar-SA"/>
        </w:rPr>
      </w:pPr>
    </w:p>
    <w:p w14:paraId="64C6CDBD" w14:textId="77777777" w:rsidR="009A625A" w:rsidRPr="00156D1F" w:rsidRDefault="009A625A" w:rsidP="009A625A">
      <w:pPr>
        <w:spacing w:line="233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156D1F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>Петренко І.В.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Pr="00156D1F">
        <w:rPr>
          <w:rFonts w:ascii="Times New Roman" w:hAnsi="Times New Roman" w:cs="Times New Roman"/>
          <w:bCs/>
          <w:sz w:val="28"/>
          <w:szCs w:val="28"/>
        </w:rPr>
        <w:t xml:space="preserve">повідомив, що адміністратором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>складено загальний рейтинг кандидатів, результати якого виглядають таким чином:</w:t>
      </w:r>
    </w:p>
    <w:p w14:paraId="39CFAEF1" w14:textId="77777777" w:rsidR="0083677B" w:rsidRPr="00156D1F" w:rsidRDefault="00870E2B" w:rsidP="0083677B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</w:t>
      </w:r>
      <w:r w:rsidR="009B1927"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посаду</w:t>
      </w:r>
      <w:r w:rsidR="009B1927"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="00032AA9" w:rsidRPr="00156D1F">
        <w:rPr>
          <w:rFonts w:ascii="Times New Roman" w:hAnsi="Times New Roman" w:cs="Times New Roman"/>
          <w:sz w:val="28"/>
          <w:szCs w:val="28"/>
        </w:rPr>
        <w:t xml:space="preserve">командира підрозділу охорони Управління  </w:t>
      </w: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6F7720E0" w14:textId="77777777" w:rsidR="008F5F6D" w:rsidRPr="00156D1F" w:rsidRDefault="008F5F6D" w:rsidP="0083677B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FA3C6C" w:rsidRPr="00156D1F" w14:paraId="64633495" w14:textId="77777777" w:rsidTr="00E722F8">
        <w:trPr>
          <w:trHeight w:val="747"/>
        </w:trPr>
        <w:tc>
          <w:tcPr>
            <w:tcW w:w="1798" w:type="dxa"/>
            <w:shd w:val="clear" w:color="auto" w:fill="auto"/>
          </w:tcPr>
          <w:p w14:paraId="48351C99" w14:textId="77777777" w:rsidR="00FA3C6C" w:rsidRPr="00156D1F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3896F0B9" w14:textId="77777777" w:rsidR="00FA3C6C" w:rsidRPr="00156D1F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119DCC91" w14:textId="77777777" w:rsidR="00FA3C6C" w:rsidRPr="00156D1F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6DBD849B" w14:textId="77777777" w:rsidR="00FA3C6C" w:rsidRPr="00156D1F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1A95156A" w14:textId="77777777" w:rsidR="00FA3C6C" w:rsidRPr="00156D1F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FA3C6C" w:rsidRPr="00156D1F" w14:paraId="78168F4B" w14:textId="77777777" w:rsidTr="00E722F8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4CE5375B" w14:textId="77777777" w:rsidR="00FA3C6C" w:rsidRPr="00156D1F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1089883C" w14:textId="77777777" w:rsidR="00FA3C6C" w:rsidRPr="00156D1F" w:rsidRDefault="00032AA9" w:rsidP="00E72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56D1F">
              <w:rPr>
                <w:rFonts w:ascii="Times New Roman" w:hAnsi="Times New Roman" w:cs="Times New Roman"/>
                <w:sz w:val="28"/>
                <w:szCs w:val="28"/>
              </w:rPr>
              <w:t>Швидич</w:t>
            </w:r>
            <w:proofErr w:type="spellEnd"/>
            <w:r w:rsidRPr="00156D1F">
              <w:rPr>
                <w:rFonts w:ascii="Times New Roman" w:hAnsi="Times New Roman" w:cs="Times New Roman"/>
                <w:sz w:val="28"/>
                <w:szCs w:val="28"/>
              </w:rPr>
              <w:t xml:space="preserve"> Сергій Іванович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73C280A" w14:textId="77777777" w:rsidR="00FA3C6C" w:rsidRPr="00156D1F" w:rsidRDefault="008419AF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  <w:r w:rsidR="00496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  <w:r w:rsidR="00DC4E54"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  <w:r w:rsidR="00496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vAlign w:val="center"/>
          </w:tcPr>
          <w:p w14:paraId="29D8AAA0" w14:textId="77777777" w:rsidR="00FA3C6C" w:rsidRPr="00156D1F" w:rsidRDefault="00FA3C6C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148421EA" w14:textId="77777777" w:rsidR="008234C8" w:rsidRPr="00156D1F" w:rsidRDefault="008234C8" w:rsidP="0083677B">
      <w:pPr>
        <w:shd w:val="clear" w:color="auto" w:fill="FFFFFF"/>
        <w:ind w:firstLine="697"/>
        <w:jc w:val="both"/>
        <w:rPr>
          <w:rFonts w:ascii="Times New Roman" w:hAnsi="Times New Roman" w:cs="Times New Roman"/>
          <w:sz w:val="16"/>
          <w:szCs w:val="16"/>
        </w:rPr>
      </w:pPr>
    </w:p>
    <w:p w14:paraId="2C15D69D" w14:textId="77777777" w:rsidR="0083677B" w:rsidRPr="00156D1F" w:rsidRDefault="0083677B" w:rsidP="0083677B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на </w:t>
      </w:r>
      <w:r w:rsidR="00515BC2" w:rsidRPr="00156D1F">
        <w:rPr>
          <w:rFonts w:ascii="Times New Roman" w:hAnsi="Times New Roman" w:cs="Times New Roman"/>
          <w:sz w:val="28"/>
          <w:szCs w:val="28"/>
        </w:rPr>
        <w:t xml:space="preserve">посаду </w:t>
      </w:r>
      <w:r w:rsidR="00744594" w:rsidRPr="00156D1F">
        <w:rPr>
          <w:rFonts w:ascii="Times New Roman" w:hAnsi="Times New Roman" w:cs="Times New Roman"/>
          <w:sz w:val="28"/>
          <w:szCs w:val="28"/>
        </w:rPr>
        <w:t>провідного спеціаліст</w:t>
      </w:r>
      <w:r w:rsidR="00515BC2" w:rsidRPr="00156D1F">
        <w:rPr>
          <w:rFonts w:ascii="Times New Roman" w:hAnsi="Times New Roman" w:cs="Times New Roman"/>
          <w:sz w:val="28"/>
          <w:szCs w:val="28"/>
        </w:rPr>
        <w:t>а</w:t>
      </w:r>
      <w:r w:rsidR="00744594" w:rsidRPr="00156D1F">
        <w:rPr>
          <w:rFonts w:ascii="Times New Roman" w:hAnsi="Times New Roman" w:cs="Times New Roman"/>
          <w:sz w:val="28"/>
          <w:szCs w:val="28"/>
        </w:rPr>
        <w:t xml:space="preserve"> (оперативний черговий) відділу </w:t>
      </w:r>
      <w:proofErr w:type="spellStart"/>
      <w:r w:rsidR="00744594"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744594" w:rsidRPr="00156D1F">
        <w:rPr>
          <w:rFonts w:ascii="Times New Roman" w:hAnsi="Times New Roman" w:cs="Times New Roman"/>
          <w:sz w:val="28"/>
          <w:szCs w:val="28"/>
        </w:rPr>
        <w:t>-чергової служби Управління</w:t>
      </w:r>
      <w:r w:rsidRPr="00156D1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EF41D8" w:rsidRPr="00156D1F" w14:paraId="116F58EA" w14:textId="77777777" w:rsidTr="00E722F8">
        <w:trPr>
          <w:trHeight w:val="747"/>
        </w:trPr>
        <w:tc>
          <w:tcPr>
            <w:tcW w:w="1798" w:type="dxa"/>
            <w:shd w:val="clear" w:color="auto" w:fill="auto"/>
          </w:tcPr>
          <w:p w14:paraId="5CD71F3F" w14:textId="77777777" w:rsidR="00EF41D8" w:rsidRPr="00156D1F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lastRenderedPageBreak/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43D6A866" w14:textId="77777777" w:rsidR="00EF41D8" w:rsidRPr="00156D1F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1D073C34" w14:textId="77777777" w:rsidR="00EF41D8" w:rsidRPr="00156D1F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399D66FD" w14:textId="77777777" w:rsidR="00EF41D8" w:rsidRPr="00156D1F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6684D86A" w14:textId="77777777" w:rsidR="00EF41D8" w:rsidRPr="00156D1F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EF41D8" w:rsidRPr="00156D1F" w14:paraId="4A74BBA2" w14:textId="77777777" w:rsidTr="00E722F8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77B2CCE4" w14:textId="77777777" w:rsidR="00EF41D8" w:rsidRPr="00156D1F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216B3666" w14:textId="77777777" w:rsidR="00EF41D8" w:rsidRPr="00156D1F" w:rsidRDefault="00744594" w:rsidP="00E72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56D1F">
              <w:rPr>
                <w:rFonts w:ascii="Times New Roman" w:hAnsi="Times New Roman" w:cs="Times New Roman"/>
                <w:sz w:val="28"/>
                <w:szCs w:val="28"/>
              </w:rPr>
              <w:t>Нечипуренко</w:t>
            </w:r>
            <w:proofErr w:type="spellEnd"/>
            <w:r w:rsidRPr="00156D1F">
              <w:rPr>
                <w:rFonts w:ascii="Times New Roman" w:hAnsi="Times New Roman" w:cs="Times New Roman"/>
                <w:sz w:val="28"/>
                <w:szCs w:val="28"/>
              </w:rPr>
              <w:t xml:space="preserve"> Сергій Леонідович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912AC5D" w14:textId="77777777" w:rsidR="00EF41D8" w:rsidRPr="00156D1F" w:rsidRDefault="00DC4E54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</w:t>
            </w:r>
            <w:r w:rsidR="008419AF"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  <w:r w:rsidR="00496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  <w:vAlign w:val="center"/>
          </w:tcPr>
          <w:p w14:paraId="4C6B464C" w14:textId="77777777" w:rsidR="00EF41D8" w:rsidRPr="00156D1F" w:rsidRDefault="00EF41D8" w:rsidP="00E722F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7B4F1083" w14:textId="77777777" w:rsidR="00CE3E2C" w:rsidRPr="00156D1F" w:rsidRDefault="00CE3E2C" w:rsidP="006E70E7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339698D" w14:textId="77777777" w:rsidR="006E70E7" w:rsidRPr="00156D1F" w:rsidRDefault="00CE3E2C" w:rsidP="006E70E7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="00744594" w:rsidRPr="00156D1F">
        <w:rPr>
          <w:rFonts w:ascii="Times New Roman" w:hAnsi="Times New Roman" w:cs="Times New Roman"/>
          <w:sz w:val="28"/>
          <w:szCs w:val="28"/>
        </w:rPr>
        <w:t>командира 3 взводу охорони підрозділу охорони Управління                               (м. Охтирка</w:t>
      </w:r>
      <w:r w:rsidR="006E70E7" w:rsidRPr="00156D1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6E70E7" w:rsidRPr="00156D1F" w14:paraId="10D6C6FD" w14:textId="77777777" w:rsidTr="008A08CF">
        <w:trPr>
          <w:trHeight w:val="747"/>
        </w:trPr>
        <w:tc>
          <w:tcPr>
            <w:tcW w:w="1798" w:type="dxa"/>
            <w:shd w:val="clear" w:color="auto" w:fill="auto"/>
          </w:tcPr>
          <w:p w14:paraId="6C9318B7" w14:textId="77777777" w:rsidR="006E70E7" w:rsidRPr="00156D1F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62282428" w14:textId="77777777" w:rsidR="006E70E7" w:rsidRPr="00156D1F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39000027" w14:textId="77777777" w:rsidR="006E70E7" w:rsidRPr="00156D1F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5012A80A" w14:textId="77777777" w:rsidR="006E70E7" w:rsidRPr="00156D1F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76C57999" w14:textId="77777777" w:rsidR="006E70E7" w:rsidRPr="00156D1F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6E70E7" w:rsidRPr="00156D1F" w14:paraId="04428ECD" w14:textId="77777777" w:rsidTr="008A08CF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1A9C9AAD" w14:textId="77777777" w:rsidR="006E70E7" w:rsidRPr="00156D1F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04E68C42" w14:textId="77777777" w:rsidR="006E70E7" w:rsidRPr="00156D1F" w:rsidRDefault="00744594" w:rsidP="008A08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hAnsi="Times New Roman" w:cs="Times New Roman"/>
                <w:sz w:val="28"/>
                <w:szCs w:val="28"/>
              </w:rPr>
              <w:t>Сугак Олексій Іванович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B9F764D" w14:textId="77777777" w:rsidR="006E70E7" w:rsidRPr="00156D1F" w:rsidRDefault="001F4D05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</w:t>
            </w:r>
            <w:r w:rsidR="00DC4E54"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  <w:r w:rsidR="00806B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vAlign w:val="center"/>
          </w:tcPr>
          <w:p w14:paraId="4F8A35E6" w14:textId="77777777" w:rsidR="006E70E7" w:rsidRPr="00156D1F" w:rsidRDefault="006E70E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086D0493" w14:textId="77777777" w:rsidR="009D6827" w:rsidRPr="00156D1F" w:rsidRDefault="009D6827" w:rsidP="009D6827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5955346C" w14:textId="77777777" w:rsidR="009D6827" w:rsidRPr="00156D1F" w:rsidRDefault="00753077" w:rsidP="009D6827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="00744594" w:rsidRPr="00156D1F">
        <w:rPr>
          <w:rFonts w:ascii="Times New Roman" w:hAnsi="Times New Roman" w:cs="Times New Roman"/>
          <w:sz w:val="28"/>
          <w:szCs w:val="28"/>
        </w:rPr>
        <w:t>командира 4 взводу охорони підрозділу охорони Управління:                               (м. Ромни)</w:t>
      </w:r>
      <w:r w:rsidRPr="00156D1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9D6827" w:rsidRPr="00156D1F" w14:paraId="561FF7A6" w14:textId="77777777" w:rsidTr="008A08CF">
        <w:trPr>
          <w:trHeight w:val="747"/>
        </w:trPr>
        <w:tc>
          <w:tcPr>
            <w:tcW w:w="1798" w:type="dxa"/>
            <w:shd w:val="clear" w:color="auto" w:fill="auto"/>
          </w:tcPr>
          <w:p w14:paraId="34C8F5D7" w14:textId="77777777" w:rsidR="009D6827" w:rsidRPr="00156D1F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1C8C1472" w14:textId="77777777" w:rsidR="009D6827" w:rsidRPr="00156D1F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44F91D00" w14:textId="77777777" w:rsidR="009D6827" w:rsidRPr="00156D1F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23DA5CB2" w14:textId="77777777" w:rsidR="009D6827" w:rsidRPr="00156D1F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0B22EE63" w14:textId="77777777" w:rsidR="009D6827" w:rsidRPr="00156D1F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9D6827" w:rsidRPr="00156D1F" w14:paraId="7ED53E58" w14:textId="77777777" w:rsidTr="008A08CF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236C712D" w14:textId="77777777" w:rsidR="009D6827" w:rsidRPr="00156D1F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123E84F8" w14:textId="77777777" w:rsidR="009D6827" w:rsidRPr="00156D1F" w:rsidRDefault="00154506" w:rsidP="008A08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hAnsi="Times New Roman" w:cs="Times New Roman"/>
                <w:sz w:val="28"/>
                <w:szCs w:val="28"/>
              </w:rPr>
              <w:t>Жук Сергій Олександрович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37FEBB9" w14:textId="77777777" w:rsidR="009D6827" w:rsidRPr="00156D1F" w:rsidRDefault="001F4D05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806B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  <w:r w:rsidR="00DC4E54"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14:paraId="5D82D293" w14:textId="77777777" w:rsidR="009D6827" w:rsidRPr="00156D1F" w:rsidRDefault="009D6827" w:rsidP="008A08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55C5BA37" w14:textId="77777777" w:rsidR="00154506" w:rsidRPr="00156D1F" w:rsidRDefault="00154506" w:rsidP="00154506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D85C0C0" w14:textId="77777777" w:rsidR="00154506" w:rsidRPr="00156D1F" w:rsidRDefault="00154506" w:rsidP="00154506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Pr="00156D1F">
        <w:rPr>
          <w:rFonts w:ascii="Times New Roman" w:hAnsi="Times New Roman" w:cs="Times New Roman"/>
          <w:b/>
          <w:sz w:val="28"/>
          <w:szCs w:val="28"/>
        </w:rPr>
        <w:t xml:space="preserve">контролера І категорії (помічник оперативного чергового) відділу </w:t>
      </w:r>
      <w:proofErr w:type="spellStart"/>
      <w:r w:rsidRPr="00156D1F">
        <w:rPr>
          <w:rFonts w:ascii="Times New Roman" w:hAnsi="Times New Roman" w:cs="Times New Roman"/>
          <w:b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b/>
          <w:sz w:val="28"/>
          <w:szCs w:val="28"/>
        </w:rPr>
        <w:t>-чергової служби Управління:                               (м. Ромни)</w:t>
      </w:r>
      <w:r w:rsidRPr="00156D1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154506" w:rsidRPr="00156D1F" w14:paraId="58C2ED04" w14:textId="77777777" w:rsidTr="00EC3A0F">
        <w:trPr>
          <w:trHeight w:val="747"/>
        </w:trPr>
        <w:tc>
          <w:tcPr>
            <w:tcW w:w="1798" w:type="dxa"/>
            <w:shd w:val="clear" w:color="auto" w:fill="auto"/>
          </w:tcPr>
          <w:p w14:paraId="2F404763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4FFF7F4D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17C37AC0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4148E00E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23C85DCB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154506" w:rsidRPr="00156D1F" w14:paraId="15A587CA" w14:textId="77777777" w:rsidTr="00EC3A0F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490B9C1A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5D706FA1" w14:textId="77777777" w:rsidR="00154506" w:rsidRPr="00156D1F" w:rsidRDefault="00154506" w:rsidP="00EC3A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hAnsi="Times New Roman" w:cs="Times New Roman"/>
                <w:sz w:val="28"/>
                <w:szCs w:val="28"/>
              </w:rPr>
              <w:t>Макєєв Денис Олександрович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D7759B1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13,</w:t>
            </w:r>
            <w:r w:rsidR="005F45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  <w:vAlign w:val="center"/>
          </w:tcPr>
          <w:p w14:paraId="26B8ABDA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0A570FB3" w14:textId="77777777" w:rsidR="00154506" w:rsidRPr="00156D1F" w:rsidRDefault="00154506" w:rsidP="00154506">
      <w:pPr>
        <w:shd w:val="clear" w:color="auto" w:fill="FFFFFF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9020C29" w14:textId="77777777" w:rsidR="00154506" w:rsidRPr="00156D1F" w:rsidRDefault="00154506" w:rsidP="00154506">
      <w:pPr>
        <w:shd w:val="clear" w:color="auto" w:fill="FFFFFF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r w:rsidRPr="00156D1F">
        <w:rPr>
          <w:rFonts w:ascii="Times New Roman" w:hAnsi="Times New Roman" w:cs="Times New Roman"/>
          <w:b/>
          <w:sz w:val="28"/>
          <w:szCs w:val="28"/>
        </w:rPr>
        <w:t>контролера І категорії 2 відділення 1 взводу охорони підрозділу охорони Управління  (м. Суми</w:t>
      </w:r>
      <w:r w:rsidRPr="00156D1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665"/>
        <w:gridCol w:w="1910"/>
        <w:gridCol w:w="1260"/>
      </w:tblGrid>
      <w:tr w:rsidR="00154506" w:rsidRPr="00156D1F" w14:paraId="1189BCB7" w14:textId="77777777" w:rsidTr="00EC3A0F">
        <w:trPr>
          <w:trHeight w:val="747"/>
        </w:trPr>
        <w:tc>
          <w:tcPr>
            <w:tcW w:w="1798" w:type="dxa"/>
            <w:shd w:val="clear" w:color="auto" w:fill="auto"/>
          </w:tcPr>
          <w:p w14:paraId="6E995B55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Порядковий номер</w:t>
            </w:r>
          </w:p>
        </w:tc>
        <w:tc>
          <w:tcPr>
            <w:tcW w:w="4665" w:type="dxa"/>
            <w:shd w:val="clear" w:color="auto" w:fill="auto"/>
          </w:tcPr>
          <w:p w14:paraId="0C51AEF0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Прізвище, ім’я та по батькові кандидата</w:t>
            </w:r>
          </w:p>
        </w:tc>
        <w:tc>
          <w:tcPr>
            <w:tcW w:w="1910" w:type="dxa"/>
            <w:shd w:val="clear" w:color="auto" w:fill="auto"/>
          </w:tcPr>
          <w:p w14:paraId="34B0E5C2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Загальна кількість балів</w:t>
            </w:r>
          </w:p>
        </w:tc>
        <w:tc>
          <w:tcPr>
            <w:tcW w:w="1260" w:type="dxa"/>
          </w:tcPr>
          <w:p w14:paraId="016B22A4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Рейтинг</w:t>
            </w:r>
          </w:p>
          <w:p w14:paraId="061C94EB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154506" w:rsidRPr="00156D1F" w14:paraId="33B268A7" w14:textId="77777777" w:rsidTr="00EC3A0F">
        <w:trPr>
          <w:trHeight w:val="207"/>
        </w:trPr>
        <w:tc>
          <w:tcPr>
            <w:tcW w:w="1798" w:type="dxa"/>
            <w:shd w:val="clear" w:color="auto" w:fill="auto"/>
            <w:vAlign w:val="center"/>
          </w:tcPr>
          <w:p w14:paraId="6C196013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5" w:type="dxa"/>
            <w:shd w:val="clear" w:color="auto" w:fill="auto"/>
          </w:tcPr>
          <w:p w14:paraId="24879E30" w14:textId="77777777" w:rsidR="00154506" w:rsidRPr="00156D1F" w:rsidRDefault="00B12974" w:rsidP="00EC3A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hAnsi="Times New Roman" w:cs="Times New Roman"/>
                <w:sz w:val="28"/>
                <w:szCs w:val="28"/>
              </w:rPr>
              <w:t xml:space="preserve">Грива </w:t>
            </w:r>
            <w:proofErr w:type="spellStart"/>
            <w:r w:rsidRPr="00156D1F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156D1F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1CC690A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5F45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14:paraId="19E650B1" w14:textId="77777777" w:rsidR="00154506" w:rsidRPr="00156D1F" w:rsidRDefault="00154506" w:rsidP="00EC3A0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5E658AAF" w14:textId="77777777" w:rsidR="008234C8" w:rsidRPr="00156D1F" w:rsidRDefault="008234C8" w:rsidP="008234C8">
      <w:pPr>
        <w:shd w:val="clear" w:color="auto" w:fill="FFFFFF"/>
        <w:jc w:val="both"/>
        <w:rPr>
          <w:rFonts w:ascii="Times New Roman" w:hAnsi="Times New Roman" w:cs="Times New Roman"/>
          <w:sz w:val="20"/>
          <w:szCs w:val="28"/>
        </w:rPr>
      </w:pPr>
    </w:p>
    <w:p w14:paraId="7886485E" w14:textId="77777777" w:rsidR="00070C9B" w:rsidRPr="00156D1F" w:rsidRDefault="00070C9B" w:rsidP="00070C9B">
      <w:pPr>
        <w:shd w:val="clear" w:color="auto" w:fill="FFFFFF"/>
        <w:ind w:firstLine="697"/>
        <w:jc w:val="both"/>
        <w:rPr>
          <w:rFonts w:ascii="Times New Roman" w:hAnsi="Times New Roman" w:cs="Times New Roman"/>
          <w:sz w:val="16"/>
          <w:szCs w:val="16"/>
        </w:rPr>
      </w:pPr>
    </w:p>
    <w:p w14:paraId="52933476" w14:textId="77777777" w:rsidR="006107E6" w:rsidRPr="00156D1F" w:rsidRDefault="006107E6" w:rsidP="006107E6">
      <w:pPr>
        <w:spacing w:line="235" w:lineRule="auto"/>
        <w:ind w:firstLine="709"/>
        <w:jc w:val="both"/>
        <w:rPr>
          <w:rStyle w:val="FontStyle30"/>
          <w:rFonts w:eastAsia="Calibri"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156D1F">
        <w:rPr>
          <w:rFonts w:ascii="Times New Roman" w:hAnsi="Times New Roman" w:cs="Times New Roman"/>
          <w:sz w:val="28"/>
          <w:szCs w:val="28"/>
        </w:rPr>
        <w:t xml:space="preserve">Голову Комісії </w:t>
      </w:r>
      <w:r w:rsidRPr="00156D1F">
        <w:rPr>
          <w:rFonts w:ascii="Times New Roman" w:hAnsi="Times New Roman" w:cs="Times New Roman"/>
          <w:bCs/>
          <w:sz w:val="28"/>
          <w:szCs w:val="28"/>
        </w:rPr>
        <w:t>Петренка І.В., який</w:t>
      </w:r>
      <w:r w:rsidRPr="00156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пропозицію за результатами загального рейтингу кандидатів на зайняття </w:t>
      </w:r>
      <w:r w:rsidRPr="00156D1F">
        <w:rPr>
          <w:rFonts w:ascii="Times New Roman" w:hAnsi="Times New Roman" w:cs="Times New Roman"/>
          <w:spacing w:val="-6"/>
          <w:sz w:val="28"/>
          <w:szCs w:val="28"/>
        </w:rPr>
        <w:t xml:space="preserve">вакантних посад співробітників Служби судової охорони </w:t>
      </w:r>
      <w:r w:rsidRPr="00156D1F">
        <w:rPr>
          <w:rFonts w:ascii="Times New Roman" w:hAnsi="Times New Roman" w:cs="Times New Roman"/>
          <w:bCs/>
          <w:sz w:val="28"/>
          <w:szCs w:val="28"/>
        </w:rPr>
        <w:t>визначити переможцями конкурсу</w:t>
      </w:r>
      <w:r w:rsidRPr="00156D1F">
        <w:rPr>
          <w:rStyle w:val="FontStyle30"/>
          <w:rFonts w:eastAsia="Calibri"/>
          <w:sz w:val="28"/>
          <w:szCs w:val="28"/>
        </w:rPr>
        <w:t xml:space="preserve"> таких кандидатів:</w:t>
      </w:r>
    </w:p>
    <w:p w14:paraId="74506583" w14:textId="77777777" w:rsidR="00B12974" w:rsidRPr="00156D1F" w:rsidRDefault="00B12974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посаду </w:t>
      </w:r>
      <w:r w:rsidRPr="00156D1F">
        <w:rPr>
          <w:rFonts w:ascii="Times New Roman" w:hAnsi="Times New Roman" w:cs="Times New Roman"/>
          <w:sz w:val="28"/>
          <w:szCs w:val="28"/>
        </w:rPr>
        <w:t>командира підрозділу охорони Управління:</w:t>
      </w:r>
    </w:p>
    <w:p w14:paraId="4B5339D7" w14:textId="77777777" w:rsidR="00B12974" w:rsidRPr="00156D1F" w:rsidRDefault="00B12974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Сергія Івановича;</w:t>
      </w:r>
    </w:p>
    <w:p w14:paraId="52DED2A2" w14:textId="77777777" w:rsidR="00B12974" w:rsidRPr="00156D1F" w:rsidRDefault="00B12974" w:rsidP="00B12974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провідного спеціаліста (оперативного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49436F69" w14:textId="77777777" w:rsidR="00B12974" w:rsidRPr="00156D1F" w:rsidRDefault="00B12974" w:rsidP="00B12974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Нечипуренка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Сергія Леонідовича;</w:t>
      </w:r>
    </w:p>
    <w:p w14:paraId="3B15F1D3" w14:textId="77777777" w:rsidR="00B12974" w:rsidRPr="00156D1F" w:rsidRDefault="00B12974" w:rsidP="00B12974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командира 3 взводу охорони підрозділу охорони Управління:</w:t>
      </w:r>
    </w:p>
    <w:p w14:paraId="53EB0DF5" w14:textId="77777777" w:rsidR="00B12974" w:rsidRPr="00156D1F" w:rsidRDefault="00B12974" w:rsidP="00B12974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Сугака Олексія Івановича;</w:t>
      </w:r>
    </w:p>
    <w:p w14:paraId="7B8355D4" w14:textId="77777777" w:rsidR="00B12974" w:rsidRPr="00156D1F" w:rsidRDefault="00B12974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командира 4 взводу охорони підрозділу охорони Управління:</w:t>
      </w:r>
    </w:p>
    <w:p w14:paraId="7880A072" w14:textId="77777777" w:rsidR="00B12974" w:rsidRDefault="00B12974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Жука Сергія Олександровича;</w:t>
      </w:r>
    </w:p>
    <w:p w14:paraId="79982E1F" w14:textId="77777777" w:rsidR="005F45A3" w:rsidRPr="00156D1F" w:rsidRDefault="005F45A3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E4D14" w14:textId="77777777" w:rsidR="00B12974" w:rsidRPr="00156D1F" w:rsidRDefault="00B12974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категорії (помічника 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314FCECF" w14:textId="77777777" w:rsidR="00B12974" w:rsidRPr="00156D1F" w:rsidRDefault="00B12974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Макєєва Дениса Олександровича;</w:t>
      </w:r>
    </w:p>
    <w:p w14:paraId="5DBDAD2B" w14:textId="77777777" w:rsidR="00B12974" w:rsidRPr="00156D1F" w:rsidRDefault="00B12974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 категорії 2 відділення 1 взводу охорони підрозділу охорони Управління:</w:t>
      </w:r>
    </w:p>
    <w:p w14:paraId="50A93FE2" w14:textId="77777777" w:rsidR="00B12974" w:rsidRPr="00156D1F" w:rsidRDefault="00B12974" w:rsidP="00B12974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Гриву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Даніелу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Сергіївну.</w:t>
      </w:r>
    </w:p>
    <w:p w14:paraId="0804A536" w14:textId="77777777" w:rsidR="004A51FC" w:rsidRPr="005F45A3" w:rsidRDefault="004A51FC" w:rsidP="001F7C8E">
      <w:pPr>
        <w:shd w:val="clear" w:color="auto" w:fill="FFFFFF" w:themeFill="background1"/>
        <w:spacing w:line="228" w:lineRule="auto"/>
        <w:ind w:firstLine="709"/>
        <w:jc w:val="both"/>
        <w:rPr>
          <w:rStyle w:val="FontStyle30"/>
          <w:sz w:val="16"/>
          <w:szCs w:val="16"/>
        </w:rPr>
      </w:pPr>
    </w:p>
    <w:p w14:paraId="3542AF82" w14:textId="77777777" w:rsidR="006107E6" w:rsidRPr="00156D1F" w:rsidRDefault="006107E6" w:rsidP="006107E6">
      <w:pPr>
        <w:spacing w:line="247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6D1F">
        <w:rPr>
          <w:rFonts w:ascii="Times New Roman" w:eastAsia="Calibri" w:hAnsi="Times New Roman" w:cs="Times New Roman"/>
          <w:bCs/>
          <w:sz w:val="28"/>
          <w:szCs w:val="28"/>
        </w:rPr>
        <w:t>Питання поставлено на голосування:</w:t>
      </w:r>
    </w:p>
    <w:p w14:paraId="5A53CC1E" w14:textId="77777777" w:rsidR="006107E6" w:rsidRPr="00156D1F" w:rsidRDefault="006107E6" w:rsidP="006107E6">
      <w:pPr>
        <w:spacing w:line="247" w:lineRule="auto"/>
        <w:ind w:firstLine="709"/>
        <w:jc w:val="both"/>
        <w:rPr>
          <w:rStyle w:val="FontStyle30"/>
          <w:rFonts w:eastAsia="Calibri"/>
          <w:sz w:val="16"/>
          <w:szCs w:val="16"/>
        </w:rPr>
      </w:pPr>
    </w:p>
    <w:p w14:paraId="5BCA7616" w14:textId="77777777" w:rsidR="006107E6" w:rsidRPr="00156D1F" w:rsidRDefault="006107E6" w:rsidP="006107E6">
      <w:pPr>
        <w:pStyle w:val="2"/>
        <w:shd w:val="clear" w:color="auto" w:fill="auto"/>
        <w:spacing w:line="247" w:lineRule="auto"/>
        <w:ind w:firstLine="697"/>
        <w:jc w:val="both"/>
        <w:rPr>
          <w:sz w:val="28"/>
          <w:szCs w:val="28"/>
        </w:rPr>
      </w:pPr>
      <w:r w:rsidRPr="00156D1F">
        <w:rPr>
          <w:rStyle w:val="0pt"/>
          <w:sz w:val="28"/>
          <w:szCs w:val="28"/>
        </w:rPr>
        <w:t>Голосували:</w:t>
      </w:r>
      <w:r w:rsidRPr="00156D1F">
        <w:rPr>
          <w:sz w:val="28"/>
          <w:szCs w:val="28"/>
        </w:rPr>
        <w:t xml:space="preserve"> «за» - одноголосно.</w:t>
      </w:r>
    </w:p>
    <w:p w14:paraId="01210602" w14:textId="77777777" w:rsidR="001F4D05" w:rsidRPr="00156D1F" w:rsidRDefault="001F4D05" w:rsidP="006107E6">
      <w:pPr>
        <w:pStyle w:val="2"/>
        <w:shd w:val="clear" w:color="auto" w:fill="auto"/>
        <w:spacing w:line="247" w:lineRule="auto"/>
        <w:ind w:firstLine="697"/>
        <w:jc w:val="both"/>
        <w:rPr>
          <w:sz w:val="16"/>
          <w:szCs w:val="16"/>
        </w:rPr>
      </w:pPr>
    </w:p>
    <w:p w14:paraId="6AF0304C" w14:textId="77777777" w:rsidR="006107E6" w:rsidRPr="00156D1F" w:rsidRDefault="006107E6" w:rsidP="006107E6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156D1F">
        <w:rPr>
          <w:rFonts w:ascii="Times New Roman" w:hAnsi="Times New Roman" w:cs="Times New Roman"/>
          <w:sz w:val="28"/>
          <w:szCs w:val="28"/>
        </w:rPr>
        <w:t xml:space="preserve"> визначити переможцями конкурсу:</w:t>
      </w:r>
    </w:p>
    <w:p w14:paraId="1B79CEF2" w14:textId="77777777" w:rsidR="001F4D05" w:rsidRPr="00156D1F" w:rsidRDefault="001F4D05" w:rsidP="006107E6">
      <w:pPr>
        <w:spacing w:line="247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B04D82E" w14:textId="77777777" w:rsidR="000B23EE" w:rsidRPr="00156D1F" w:rsidRDefault="000B23EE" w:rsidP="000B23E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посаду </w:t>
      </w:r>
      <w:r w:rsidRPr="00156D1F">
        <w:rPr>
          <w:rFonts w:ascii="Times New Roman" w:hAnsi="Times New Roman" w:cs="Times New Roman"/>
          <w:sz w:val="28"/>
          <w:szCs w:val="28"/>
        </w:rPr>
        <w:t>командира підрозділу охорони Управління:</w:t>
      </w:r>
    </w:p>
    <w:p w14:paraId="73E63460" w14:textId="77777777" w:rsidR="000B23EE" w:rsidRPr="00156D1F" w:rsidRDefault="000B23EE" w:rsidP="000B23E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Швидича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Сергія Івановича;</w:t>
      </w:r>
    </w:p>
    <w:p w14:paraId="617434A5" w14:textId="77777777" w:rsidR="000B23EE" w:rsidRPr="00156D1F" w:rsidRDefault="000B23EE" w:rsidP="000B23EE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провідного спеціаліста (оперативного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42147BD4" w14:textId="77777777" w:rsidR="000B23EE" w:rsidRPr="00156D1F" w:rsidRDefault="000B23EE" w:rsidP="000B23EE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Нечипуренка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Сергія Леонідовича;</w:t>
      </w:r>
    </w:p>
    <w:p w14:paraId="26DF3E59" w14:textId="77777777" w:rsidR="000B23EE" w:rsidRPr="00156D1F" w:rsidRDefault="000B23EE" w:rsidP="000B23EE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командира 3 взводу охорони підрозділу охорони Управління:</w:t>
      </w:r>
    </w:p>
    <w:p w14:paraId="5D679700" w14:textId="77777777" w:rsidR="000B23EE" w:rsidRPr="00156D1F" w:rsidRDefault="000B23EE" w:rsidP="000B23EE">
      <w:pPr>
        <w:pStyle w:val="af2"/>
        <w:shd w:val="clear" w:color="auto" w:fill="FFFFFF" w:themeFill="background1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Сугака Олексія Івановича;</w:t>
      </w:r>
    </w:p>
    <w:p w14:paraId="6A18BD74" w14:textId="77777777" w:rsidR="000B23EE" w:rsidRPr="00156D1F" w:rsidRDefault="000B23EE" w:rsidP="000B23E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командира 4 взводу охорони підрозділу охорони Управління:</w:t>
      </w:r>
    </w:p>
    <w:p w14:paraId="5228FEE7" w14:textId="77777777" w:rsidR="000B23EE" w:rsidRPr="00156D1F" w:rsidRDefault="000B23EE" w:rsidP="000B23E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Жука Сергія Олександровича;</w:t>
      </w:r>
    </w:p>
    <w:p w14:paraId="09C7D61D" w14:textId="77777777" w:rsidR="000B23EE" w:rsidRPr="00156D1F" w:rsidRDefault="000B23EE" w:rsidP="000B23E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категорії (помічника оперативного чергового) відділу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>-чергової служби Управління:</w:t>
      </w:r>
    </w:p>
    <w:p w14:paraId="526DC31E" w14:textId="77777777" w:rsidR="000B23EE" w:rsidRPr="00156D1F" w:rsidRDefault="000B23EE" w:rsidP="000B23E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>Макєєва Дениса Олександровича;</w:t>
      </w:r>
    </w:p>
    <w:p w14:paraId="57E332A9" w14:textId="77777777" w:rsidR="000B23EE" w:rsidRPr="00156D1F" w:rsidRDefault="000B23EE" w:rsidP="000B23E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посаду</w:t>
      </w:r>
      <w:r w:rsidRPr="00156D1F">
        <w:rPr>
          <w:rFonts w:ascii="Times New Roman" w:hAnsi="Times New Roman" w:cs="Times New Roman"/>
          <w:sz w:val="28"/>
          <w:szCs w:val="28"/>
        </w:rPr>
        <w:t xml:space="preserve"> контролера І  категорії 2 відділення 1 взводу охорони підрозділу охорони Управління:</w:t>
      </w:r>
    </w:p>
    <w:p w14:paraId="421B524A" w14:textId="77777777" w:rsidR="000B23EE" w:rsidRPr="00156D1F" w:rsidRDefault="000B23EE" w:rsidP="000B23EE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1F">
        <w:rPr>
          <w:rFonts w:ascii="Times New Roman" w:hAnsi="Times New Roman" w:cs="Times New Roman"/>
          <w:sz w:val="28"/>
          <w:szCs w:val="28"/>
        </w:rPr>
        <w:t xml:space="preserve">Гриву </w:t>
      </w:r>
      <w:proofErr w:type="spellStart"/>
      <w:r w:rsidRPr="00156D1F">
        <w:rPr>
          <w:rFonts w:ascii="Times New Roman" w:hAnsi="Times New Roman" w:cs="Times New Roman"/>
          <w:sz w:val="28"/>
          <w:szCs w:val="28"/>
        </w:rPr>
        <w:t>Даніелу</w:t>
      </w:r>
      <w:proofErr w:type="spellEnd"/>
      <w:r w:rsidRPr="00156D1F">
        <w:rPr>
          <w:rFonts w:ascii="Times New Roman" w:hAnsi="Times New Roman" w:cs="Times New Roman"/>
          <w:sz w:val="28"/>
          <w:szCs w:val="28"/>
        </w:rPr>
        <w:t xml:space="preserve"> Сергіївну.</w:t>
      </w:r>
    </w:p>
    <w:p w14:paraId="2D30B301" w14:textId="77777777" w:rsidR="009B76B8" w:rsidRPr="00156D1F" w:rsidRDefault="009B76B8" w:rsidP="004A51FC">
      <w:pPr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00A33" w14:textId="77777777" w:rsidR="00AC53E0" w:rsidRPr="00156D1F" w:rsidRDefault="007F19C7" w:rsidP="00994F3E">
      <w:pPr>
        <w:pStyle w:val="2"/>
        <w:shd w:val="clear" w:color="auto" w:fill="auto"/>
        <w:spacing w:line="252" w:lineRule="auto"/>
        <w:ind w:firstLine="697"/>
        <w:jc w:val="both"/>
        <w:rPr>
          <w:sz w:val="28"/>
          <w:szCs w:val="28"/>
        </w:rPr>
      </w:pPr>
      <w:r w:rsidRPr="00156D1F">
        <w:rPr>
          <w:sz w:val="28"/>
          <w:szCs w:val="28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</w:t>
      </w:r>
      <w:r w:rsidR="00AC53E0" w:rsidRPr="00156D1F">
        <w:rPr>
          <w:sz w:val="28"/>
          <w:szCs w:val="28"/>
        </w:rPr>
        <w:t>територіального</w:t>
      </w:r>
      <w:r w:rsidRPr="00156D1F">
        <w:rPr>
          <w:sz w:val="28"/>
          <w:szCs w:val="28"/>
        </w:rPr>
        <w:t xml:space="preserve"> </w:t>
      </w:r>
      <w:r w:rsidR="008234C8" w:rsidRPr="00156D1F">
        <w:rPr>
          <w:sz w:val="28"/>
          <w:szCs w:val="28"/>
        </w:rPr>
        <w:t>У</w:t>
      </w:r>
      <w:r w:rsidRPr="00156D1F">
        <w:rPr>
          <w:sz w:val="28"/>
          <w:szCs w:val="28"/>
        </w:rPr>
        <w:t>правління</w:t>
      </w:r>
      <w:r w:rsidR="008234C8" w:rsidRPr="00156D1F">
        <w:rPr>
          <w:sz w:val="28"/>
          <w:szCs w:val="28"/>
        </w:rPr>
        <w:t xml:space="preserve"> зак</w:t>
      </w:r>
      <w:r w:rsidR="00AC53E0" w:rsidRPr="00156D1F">
        <w:rPr>
          <w:sz w:val="28"/>
          <w:szCs w:val="28"/>
        </w:rPr>
        <w:t>рите.</w:t>
      </w:r>
    </w:p>
    <w:p w14:paraId="59A42263" w14:textId="77777777" w:rsidR="00CE7572" w:rsidRPr="00156D1F" w:rsidRDefault="00CE7572" w:rsidP="00443B87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0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986"/>
        <w:gridCol w:w="2303"/>
        <w:gridCol w:w="4256"/>
      </w:tblGrid>
      <w:tr w:rsidR="00057DDC" w:rsidRPr="00156D1F" w14:paraId="62C00DF7" w14:textId="77777777" w:rsidTr="00057DDC">
        <w:tc>
          <w:tcPr>
            <w:tcW w:w="1384" w:type="dxa"/>
            <w:hideMark/>
          </w:tcPr>
          <w:p w14:paraId="08C82455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Голова Комісії:</w:t>
            </w:r>
          </w:p>
        </w:tc>
        <w:tc>
          <w:tcPr>
            <w:tcW w:w="1985" w:type="dxa"/>
          </w:tcPr>
          <w:p w14:paraId="012687BB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  <w:hideMark/>
          </w:tcPr>
          <w:p w14:paraId="3E31C2E9" w14:textId="77777777" w:rsidR="00057DDC" w:rsidRPr="00156D1F" w:rsidRDefault="00057D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253" w:type="dxa"/>
            <w:hideMark/>
          </w:tcPr>
          <w:p w14:paraId="160F4468" w14:textId="77777777" w:rsidR="00057DDC" w:rsidRPr="00156D1F" w:rsidRDefault="00057DDC">
            <w:pPr>
              <w:ind w:left="-75"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Петренко Ігор </w:t>
            </w:r>
            <w:proofErr w:type="spellStart"/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Вячеславович</w:t>
            </w:r>
            <w:proofErr w:type="spellEnd"/>
          </w:p>
        </w:tc>
      </w:tr>
      <w:tr w:rsidR="00057DDC" w:rsidRPr="00156D1F" w14:paraId="4FEF8841" w14:textId="77777777" w:rsidTr="00057DDC">
        <w:tc>
          <w:tcPr>
            <w:tcW w:w="1384" w:type="dxa"/>
            <w:hideMark/>
          </w:tcPr>
          <w:p w14:paraId="7CE4A1CE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Члени Комісії:</w:t>
            </w:r>
          </w:p>
        </w:tc>
        <w:tc>
          <w:tcPr>
            <w:tcW w:w="1985" w:type="dxa"/>
          </w:tcPr>
          <w:p w14:paraId="6A205D4F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6A89B1A" w14:textId="77777777" w:rsidR="00057DDC" w:rsidRPr="00156D1F" w:rsidRDefault="00057D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D533ADE" w14:textId="77777777" w:rsidR="00057DDC" w:rsidRPr="00156D1F" w:rsidRDefault="00057D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253" w:type="dxa"/>
          </w:tcPr>
          <w:p w14:paraId="3D062B65" w14:textId="77777777" w:rsidR="00057DDC" w:rsidRPr="00156D1F" w:rsidRDefault="00057DDC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0BB85E1" w14:textId="77777777" w:rsidR="00057DDC" w:rsidRPr="00156D1F" w:rsidRDefault="00057DDC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Дащенко</w:t>
            </w:r>
            <w:proofErr w:type="spellEnd"/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Олена Василівна</w:t>
            </w:r>
          </w:p>
          <w:p w14:paraId="250BC775" w14:textId="77777777" w:rsidR="00057DDC" w:rsidRPr="00156D1F" w:rsidRDefault="00057DDC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57DDC" w:rsidRPr="00156D1F" w14:paraId="3BD9D951" w14:textId="77777777" w:rsidTr="00057DDC">
        <w:tc>
          <w:tcPr>
            <w:tcW w:w="1384" w:type="dxa"/>
          </w:tcPr>
          <w:p w14:paraId="334AFAA8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5E7EDF16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4149F3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7BECBE4" w14:textId="77777777" w:rsidR="00057DDC" w:rsidRPr="00156D1F" w:rsidRDefault="00057D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DA0B0CA" w14:textId="77777777" w:rsidR="00057DDC" w:rsidRPr="00156D1F" w:rsidRDefault="00057D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253" w:type="dxa"/>
          </w:tcPr>
          <w:p w14:paraId="68AAE962" w14:textId="77777777" w:rsidR="00057DDC" w:rsidRPr="00156D1F" w:rsidRDefault="00057DDC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FC830AF" w14:textId="77777777" w:rsidR="00057DDC" w:rsidRPr="00156D1F" w:rsidRDefault="00057DDC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Калайдов</w:t>
            </w:r>
            <w:proofErr w:type="spellEnd"/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Володимир Леонідович</w:t>
            </w:r>
          </w:p>
          <w:p w14:paraId="3E00B2D8" w14:textId="77777777" w:rsidR="00057DDC" w:rsidRPr="00156D1F" w:rsidRDefault="00057DDC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57DDC" w:rsidRPr="000B23EE" w14:paraId="027DE434" w14:textId="77777777" w:rsidTr="00057DDC">
        <w:tc>
          <w:tcPr>
            <w:tcW w:w="1384" w:type="dxa"/>
          </w:tcPr>
          <w:p w14:paraId="2F72D1E4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2EAED05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93C6CF" w14:textId="77777777" w:rsidR="00057DDC" w:rsidRPr="00156D1F" w:rsidRDefault="00057DD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</w:tcPr>
          <w:p w14:paraId="653EE5EA" w14:textId="77777777" w:rsidR="00057DDC" w:rsidRPr="00156D1F" w:rsidRDefault="00057D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9071F5F" w14:textId="77777777" w:rsidR="00057DDC" w:rsidRPr="00156D1F" w:rsidRDefault="00057DD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______________ </w:t>
            </w: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4253" w:type="dxa"/>
          </w:tcPr>
          <w:p w14:paraId="614B3F6D" w14:textId="77777777" w:rsidR="00057DDC" w:rsidRPr="00156D1F" w:rsidRDefault="00057DDC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1ECD101E" w14:textId="77777777" w:rsidR="00057DDC" w:rsidRPr="000B23EE" w:rsidRDefault="00057DDC">
            <w:pPr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6D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Курбет Олександр Вікторович</w:t>
            </w:r>
          </w:p>
          <w:p w14:paraId="3BF0085E" w14:textId="77777777" w:rsidR="00057DDC" w:rsidRPr="000B23EE" w:rsidRDefault="00057DDC">
            <w:pPr>
              <w:spacing w:line="228" w:lineRule="auto"/>
              <w:ind w:left="-7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2A86181" w14:textId="77777777" w:rsidR="0011434B" w:rsidRPr="000B23EE" w:rsidRDefault="0011434B" w:rsidP="00B5403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11434B" w:rsidRPr="000B23EE" w:rsidSect="009B76B8">
      <w:headerReference w:type="default" r:id="rId8"/>
      <w:pgSz w:w="11909" w:h="16838"/>
      <w:pgMar w:top="851" w:right="567" w:bottom="709" w:left="1701" w:header="454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457D" w14:textId="77777777" w:rsidR="00DA3F5E" w:rsidRDefault="00DA3F5E" w:rsidP="00A92548">
      <w:r>
        <w:separator/>
      </w:r>
    </w:p>
  </w:endnote>
  <w:endnote w:type="continuationSeparator" w:id="0">
    <w:p w14:paraId="57A3738F" w14:textId="77777777" w:rsidR="00DA3F5E" w:rsidRDefault="00DA3F5E" w:rsidP="00A9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82F7" w14:textId="77777777" w:rsidR="00DA3F5E" w:rsidRDefault="00DA3F5E"/>
  </w:footnote>
  <w:footnote w:type="continuationSeparator" w:id="0">
    <w:p w14:paraId="1E107558" w14:textId="77777777" w:rsidR="00DA3F5E" w:rsidRDefault="00DA3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894363"/>
      <w:docPartObj>
        <w:docPartGallery w:val="Page Numbers (Top of Page)"/>
        <w:docPartUnique/>
      </w:docPartObj>
    </w:sdtPr>
    <w:sdtEndPr/>
    <w:sdtContent>
      <w:p w14:paraId="559566DC" w14:textId="77777777" w:rsidR="00466DA8" w:rsidRDefault="00466DA8">
        <w:pPr>
          <w:pStyle w:val="aa"/>
          <w:jc w:val="center"/>
        </w:pPr>
        <w:r w:rsidRPr="002F3ECE">
          <w:rPr>
            <w:rFonts w:ascii="Times New Roman" w:hAnsi="Times New Roman" w:cs="Times New Roman"/>
            <w:sz w:val="28"/>
          </w:rPr>
          <w:fldChar w:fldCharType="begin"/>
        </w:r>
        <w:r w:rsidRPr="002F3ECE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F3ECE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3</w:t>
        </w:r>
        <w:r w:rsidRPr="002F3EC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B09"/>
    <w:multiLevelType w:val="hybridMultilevel"/>
    <w:tmpl w:val="01B48DE8"/>
    <w:lvl w:ilvl="0" w:tplc="A836A0AA">
      <w:start w:val="1"/>
      <w:numFmt w:val="decimal"/>
      <w:lvlText w:val="%1)"/>
      <w:lvlJc w:val="left"/>
      <w:pPr>
        <w:ind w:left="1074" w:hanging="360"/>
      </w:pPr>
    </w:lvl>
    <w:lvl w:ilvl="1" w:tplc="04220019">
      <w:start w:val="1"/>
      <w:numFmt w:val="lowerLetter"/>
      <w:lvlText w:val="%2."/>
      <w:lvlJc w:val="left"/>
      <w:pPr>
        <w:ind w:left="1794" w:hanging="360"/>
      </w:pPr>
    </w:lvl>
    <w:lvl w:ilvl="2" w:tplc="0422001B">
      <w:start w:val="1"/>
      <w:numFmt w:val="lowerRoman"/>
      <w:lvlText w:val="%3."/>
      <w:lvlJc w:val="right"/>
      <w:pPr>
        <w:ind w:left="2514" w:hanging="180"/>
      </w:pPr>
    </w:lvl>
    <w:lvl w:ilvl="3" w:tplc="0422000F">
      <w:start w:val="1"/>
      <w:numFmt w:val="decimal"/>
      <w:lvlText w:val="%4."/>
      <w:lvlJc w:val="left"/>
      <w:pPr>
        <w:ind w:left="3234" w:hanging="360"/>
      </w:pPr>
    </w:lvl>
    <w:lvl w:ilvl="4" w:tplc="04220019">
      <w:start w:val="1"/>
      <w:numFmt w:val="lowerLetter"/>
      <w:lvlText w:val="%5."/>
      <w:lvlJc w:val="left"/>
      <w:pPr>
        <w:ind w:left="3954" w:hanging="360"/>
      </w:pPr>
    </w:lvl>
    <w:lvl w:ilvl="5" w:tplc="0422001B">
      <w:start w:val="1"/>
      <w:numFmt w:val="lowerRoman"/>
      <w:lvlText w:val="%6."/>
      <w:lvlJc w:val="right"/>
      <w:pPr>
        <w:ind w:left="4674" w:hanging="180"/>
      </w:pPr>
    </w:lvl>
    <w:lvl w:ilvl="6" w:tplc="0422000F">
      <w:start w:val="1"/>
      <w:numFmt w:val="decimal"/>
      <w:lvlText w:val="%7."/>
      <w:lvlJc w:val="left"/>
      <w:pPr>
        <w:ind w:left="5394" w:hanging="360"/>
      </w:pPr>
    </w:lvl>
    <w:lvl w:ilvl="7" w:tplc="04220019">
      <w:start w:val="1"/>
      <w:numFmt w:val="lowerLetter"/>
      <w:lvlText w:val="%8."/>
      <w:lvlJc w:val="left"/>
      <w:pPr>
        <w:ind w:left="6114" w:hanging="360"/>
      </w:pPr>
    </w:lvl>
    <w:lvl w:ilvl="8" w:tplc="0422001B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67E3A2D"/>
    <w:multiLevelType w:val="multilevel"/>
    <w:tmpl w:val="BF187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960F5"/>
    <w:multiLevelType w:val="multilevel"/>
    <w:tmpl w:val="BF187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48"/>
    <w:rsid w:val="00001552"/>
    <w:rsid w:val="000021A8"/>
    <w:rsid w:val="00013128"/>
    <w:rsid w:val="00016213"/>
    <w:rsid w:val="0002007F"/>
    <w:rsid w:val="000255AE"/>
    <w:rsid w:val="000267FA"/>
    <w:rsid w:val="00032AA9"/>
    <w:rsid w:val="00047BB5"/>
    <w:rsid w:val="00050C36"/>
    <w:rsid w:val="0005234F"/>
    <w:rsid w:val="00057DDC"/>
    <w:rsid w:val="00062E92"/>
    <w:rsid w:val="00062FCE"/>
    <w:rsid w:val="00070C9B"/>
    <w:rsid w:val="00085841"/>
    <w:rsid w:val="000859C6"/>
    <w:rsid w:val="00090890"/>
    <w:rsid w:val="00090BA5"/>
    <w:rsid w:val="000951CA"/>
    <w:rsid w:val="000A13F3"/>
    <w:rsid w:val="000A4026"/>
    <w:rsid w:val="000A53FE"/>
    <w:rsid w:val="000A5C41"/>
    <w:rsid w:val="000A724C"/>
    <w:rsid w:val="000B1948"/>
    <w:rsid w:val="000B23EE"/>
    <w:rsid w:val="000B3C14"/>
    <w:rsid w:val="000B79A1"/>
    <w:rsid w:val="000B7FC3"/>
    <w:rsid w:val="000C0AE6"/>
    <w:rsid w:val="000C1B43"/>
    <w:rsid w:val="000D72A0"/>
    <w:rsid w:val="000F28CB"/>
    <w:rsid w:val="000F44C6"/>
    <w:rsid w:val="001005DF"/>
    <w:rsid w:val="00112322"/>
    <w:rsid w:val="00113947"/>
    <w:rsid w:val="0011434B"/>
    <w:rsid w:val="00115530"/>
    <w:rsid w:val="00115E91"/>
    <w:rsid w:val="00116BE2"/>
    <w:rsid w:val="001176FB"/>
    <w:rsid w:val="001221FF"/>
    <w:rsid w:val="00122A2C"/>
    <w:rsid w:val="00124F7D"/>
    <w:rsid w:val="00125164"/>
    <w:rsid w:val="00130D49"/>
    <w:rsid w:val="0013458C"/>
    <w:rsid w:val="0013566C"/>
    <w:rsid w:val="001403E2"/>
    <w:rsid w:val="001414EA"/>
    <w:rsid w:val="00141E05"/>
    <w:rsid w:val="00143868"/>
    <w:rsid w:val="001471E4"/>
    <w:rsid w:val="001477BE"/>
    <w:rsid w:val="00150583"/>
    <w:rsid w:val="0015088C"/>
    <w:rsid w:val="00154506"/>
    <w:rsid w:val="00154E8D"/>
    <w:rsid w:val="00154EDA"/>
    <w:rsid w:val="00155D99"/>
    <w:rsid w:val="00156D1F"/>
    <w:rsid w:val="00164320"/>
    <w:rsid w:val="00170361"/>
    <w:rsid w:val="00174857"/>
    <w:rsid w:val="001759AC"/>
    <w:rsid w:val="00176EF2"/>
    <w:rsid w:val="00192CF7"/>
    <w:rsid w:val="00196CF5"/>
    <w:rsid w:val="001A085F"/>
    <w:rsid w:val="001A6CF3"/>
    <w:rsid w:val="001B0282"/>
    <w:rsid w:val="001B6451"/>
    <w:rsid w:val="001B6AEB"/>
    <w:rsid w:val="001D0ADC"/>
    <w:rsid w:val="001D2D90"/>
    <w:rsid w:val="001D7E65"/>
    <w:rsid w:val="001E1A41"/>
    <w:rsid w:val="001E3A8B"/>
    <w:rsid w:val="001F1594"/>
    <w:rsid w:val="001F42A7"/>
    <w:rsid w:val="001F4D05"/>
    <w:rsid w:val="001F70B7"/>
    <w:rsid w:val="001F7C8E"/>
    <w:rsid w:val="00200959"/>
    <w:rsid w:val="002047E0"/>
    <w:rsid w:val="00205B1D"/>
    <w:rsid w:val="00211C85"/>
    <w:rsid w:val="0021798D"/>
    <w:rsid w:val="002267DC"/>
    <w:rsid w:val="00230608"/>
    <w:rsid w:val="002349E2"/>
    <w:rsid w:val="00250F09"/>
    <w:rsid w:val="002551F5"/>
    <w:rsid w:val="00260A70"/>
    <w:rsid w:val="002627DF"/>
    <w:rsid w:val="0026289F"/>
    <w:rsid w:val="00265C0C"/>
    <w:rsid w:val="00274BD6"/>
    <w:rsid w:val="00281349"/>
    <w:rsid w:val="00281397"/>
    <w:rsid w:val="00282F52"/>
    <w:rsid w:val="00283E39"/>
    <w:rsid w:val="00297678"/>
    <w:rsid w:val="002A6083"/>
    <w:rsid w:val="002A68D2"/>
    <w:rsid w:val="002B4080"/>
    <w:rsid w:val="002B4FA3"/>
    <w:rsid w:val="002C2F4B"/>
    <w:rsid w:val="002D2E81"/>
    <w:rsid w:val="002D38CC"/>
    <w:rsid w:val="002E12F4"/>
    <w:rsid w:val="002E13B3"/>
    <w:rsid w:val="002E1ECE"/>
    <w:rsid w:val="002E50DF"/>
    <w:rsid w:val="002F0682"/>
    <w:rsid w:val="002F1829"/>
    <w:rsid w:val="002F3ECE"/>
    <w:rsid w:val="00302C8A"/>
    <w:rsid w:val="003140C9"/>
    <w:rsid w:val="003253AC"/>
    <w:rsid w:val="00333B5B"/>
    <w:rsid w:val="00335C2C"/>
    <w:rsid w:val="0034118F"/>
    <w:rsid w:val="00341AF0"/>
    <w:rsid w:val="00342846"/>
    <w:rsid w:val="00356C19"/>
    <w:rsid w:val="003612BF"/>
    <w:rsid w:val="00364C5A"/>
    <w:rsid w:val="0037240A"/>
    <w:rsid w:val="0037664D"/>
    <w:rsid w:val="00377D30"/>
    <w:rsid w:val="003804EE"/>
    <w:rsid w:val="00381070"/>
    <w:rsid w:val="0039135A"/>
    <w:rsid w:val="003A1600"/>
    <w:rsid w:val="003A5645"/>
    <w:rsid w:val="003A76DF"/>
    <w:rsid w:val="003B1458"/>
    <w:rsid w:val="003C7A09"/>
    <w:rsid w:val="003E0288"/>
    <w:rsid w:val="003E2B5F"/>
    <w:rsid w:val="003E5759"/>
    <w:rsid w:val="003F5C5E"/>
    <w:rsid w:val="00407E8E"/>
    <w:rsid w:val="004108E0"/>
    <w:rsid w:val="00411AE8"/>
    <w:rsid w:val="00422DE1"/>
    <w:rsid w:val="00431C8D"/>
    <w:rsid w:val="00432585"/>
    <w:rsid w:val="004358A2"/>
    <w:rsid w:val="00443868"/>
    <w:rsid w:val="00443B87"/>
    <w:rsid w:val="00450588"/>
    <w:rsid w:val="00453E5C"/>
    <w:rsid w:val="004544E5"/>
    <w:rsid w:val="00456552"/>
    <w:rsid w:val="00461FB3"/>
    <w:rsid w:val="00462101"/>
    <w:rsid w:val="0046213B"/>
    <w:rsid w:val="00466DA8"/>
    <w:rsid w:val="0047706E"/>
    <w:rsid w:val="004839F3"/>
    <w:rsid w:val="00486E6F"/>
    <w:rsid w:val="0048735B"/>
    <w:rsid w:val="00487D5C"/>
    <w:rsid w:val="0049147C"/>
    <w:rsid w:val="00495D3A"/>
    <w:rsid w:val="00496F18"/>
    <w:rsid w:val="004A51FC"/>
    <w:rsid w:val="004A5370"/>
    <w:rsid w:val="004A68E0"/>
    <w:rsid w:val="004A7894"/>
    <w:rsid w:val="004B006B"/>
    <w:rsid w:val="004B24AC"/>
    <w:rsid w:val="004B35F0"/>
    <w:rsid w:val="004B4855"/>
    <w:rsid w:val="004B685C"/>
    <w:rsid w:val="004C0E12"/>
    <w:rsid w:val="004C13D7"/>
    <w:rsid w:val="004C341D"/>
    <w:rsid w:val="004C3F53"/>
    <w:rsid w:val="004C6DEE"/>
    <w:rsid w:val="004C7DCD"/>
    <w:rsid w:val="004D4F74"/>
    <w:rsid w:val="004E2645"/>
    <w:rsid w:val="004E58FF"/>
    <w:rsid w:val="004E6C01"/>
    <w:rsid w:val="004F234D"/>
    <w:rsid w:val="004F28BF"/>
    <w:rsid w:val="004F4A1C"/>
    <w:rsid w:val="005037A1"/>
    <w:rsid w:val="00506D12"/>
    <w:rsid w:val="00512C79"/>
    <w:rsid w:val="005155DB"/>
    <w:rsid w:val="00515BC2"/>
    <w:rsid w:val="005167A3"/>
    <w:rsid w:val="00520464"/>
    <w:rsid w:val="00521047"/>
    <w:rsid w:val="00521C22"/>
    <w:rsid w:val="005353D0"/>
    <w:rsid w:val="00535C53"/>
    <w:rsid w:val="00541F80"/>
    <w:rsid w:val="00543ABC"/>
    <w:rsid w:val="00551106"/>
    <w:rsid w:val="0055113C"/>
    <w:rsid w:val="00556A93"/>
    <w:rsid w:val="005600AA"/>
    <w:rsid w:val="00560842"/>
    <w:rsid w:val="005640FA"/>
    <w:rsid w:val="00566198"/>
    <w:rsid w:val="005662A9"/>
    <w:rsid w:val="00570938"/>
    <w:rsid w:val="00571318"/>
    <w:rsid w:val="00577ABE"/>
    <w:rsid w:val="005858E3"/>
    <w:rsid w:val="00592AE3"/>
    <w:rsid w:val="0059495D"/>
    <w:rsid w:val="005A1B0A"/>
    <w:rsid w:val="005A6DF2"/>
    <w:rsid w:val="005B13AE"/>
    <w:rsid w:val="005C321E"/>
    <w:rsid w:val="005C60ED"/>
    <w:rsid w:val="005D24A9"/>
    <w:rsid w:val="005D5CC1"/>
    <w:rsid w:val="005D61CE"/>
    <w:rsid w:val="005D7698"/>
    <w:rsid w:val="005E0E21"/>
    <w:rsid w:val="005E6E59"/>
    <w:rsid w:val="005F45A3"/>
    <w:rsid w:val="006107E6"/>
    <w:rsid w:val="0061464A"/>
    <w:rsid w:val="00615EF1"/>
    <w:rsid w:val="0062009E"/>
    <w:rsid w:val="00623E2B"/>
    <w:rsid w:val="00626DC3"/>
    <w:rsid w:val="00630F76"/>
    <w:rsid w:val="00633D9F"/>
    <w:rsid w:val="00646998"/>
    <w:rsid w:val="00655569"/>
    <w:rsid w:val="00663249"/>
    <w:rsid w:val="00674A29"/>
    <w:rsid w:val="00677535"/>
    <w:rsid w:val="006777F4"/>
    <w:rsid w:val="0068041B"/>
    <w:rsid w:val="0068041D"/>
    <w:rsid w:val="00685117"/>
    <w:rsid w:val="006922E3"/>
    <w:rsid w:val="00694D0B"/>
    <w:rsid w:val="006954F4"/>
    <w:rsid w:val="006A0E2E"/>
    <w:rsid w:val="006A2B73"/>
    <w:rsid w:val="006A4A2B"/>
    <w:rsid w:val="006B6B92"/>
    <w:rsid w:val="006B75AB"/>
    <w:rsid w:val="006E70E7"/>
    <w:rsid w:val="006E7DBF"/>
    <w:rsid w:val="006F3897"/>
    <w:rsid w:val="006F5D84"/>
    <w:rsid w:val="006F78B5"/>
    <w:rsid w:val="007056BA"/>
    <w:rsid w:val="007106A2"/>
    <w:rsid w:val="00712236"/>
    <w:rsid w:val="00713D73"/>
    <w:rsid w:val="00716B98"/>
    <w:rsid w:val="00725D2C"/>
    <w:rsid w:val="00733A56"/>
    <w:rsid w:val="00734AB6"/>
    <w:rsid w:val="00736B06"/>
    <w:rsid w:val="00740868"/>
    <w:rsid w:val="007434E2"/>
    <w:rsid w:val="00744594"/>
    <w:rsid w:val="00750BAF"/>
    <w:rsid w:val="0075141D"/>
    <w:rsid w:val="00751CAD"/>
    <w:rsid w:val="00753077"/>
    <w:rsid w:val="00754519"/>
    <w:rsid w:val="00761FCF"/>
    <w:rsid w:val="007638DD"/>
    <w:rsid w:val="00767979"/>
    <w:rsid w:val="007772A9"/>
    <w:rsid w:val="00782A5B"/>
    <w:rsid w:val="0078717A"/>
    <w:rsid w:val="007A7447"/>
    <w:rsid w:val="007B170D"/>
    <w:rsid w:val="007B1DCE"/>
    <w:rsid w:val="007B1F6A"/>
    <w:rsid w:val="007B2980"/>
    <w:rsid w:val="007B3E7B"/>
    <w:rsid w:val="007B6902"/>
    <w:rsid w:val="007B769B"/>
    <w:rsid w:val="007C6EFE"/>
    <w:rsid w:val="007D1A72"/>
    <w:rsid w:val="007D283E"/>
    <w:rsid w:val="007D2F75"/>
    <w:rsid w:val="007D44A9"/>
    <w:rsid w:val="007D6C5C"/>
    <w:rsid w:val="007E3B15"/>
    <w:rsid w:val="007E5E59"/>
    <w:rsid w:val="007E6D97"/>
    <w:rsid w:val="007F19C7"/>
    <w:rsid w:val="007F2169"/>
    <w:rsid w:val="007F75CB"/>
    <w:rsid w:val="0080338B"/>
    <w:rsid w:val="00806BD6"/>
    <w:rsid w:val="008129C3"/>
    <w:rsid w:val="00814239"/>
    <w:rsid w:val="0081722F"/>
    <w:rsid w:val="00821AAD"/>
    <w:rsid w:val="008234C8"/>
    <w:rsid w:val="008240C4"/>
    <w:rsid w:val="00825582"/>
    <w:rsid w:val="00836128"/>
    <w:rsid w:val="0083677B"/>
    <w:rsid w:val="00840C71"/>
    <w:rsid w:val="008419AF"/>
    <w:rsid w:val="00847B8D"/>
    <w:rsid w:val="00861E8E"/>
    <w:rsid w:val="00863B69"/>
    <w:rsid w:val="00870E2B"/>
    <w:rsid w:val="0087600B"/>
    <w:rsid w:val="0087665F"/>
    <w:rsid w:val="00890F47"/>
    <w:rsid w:val="00895FCD"/>
    <w:rsid w:val="00896964"/>
    <w:rsid w:val="008A08CF"/>
    <w:rsid w:val="008A2F1F"/>
    <w:rsid w:val="008A3B55"/>
    <w:rsid w:val="008A7408"/>
    <w:rsid w:val="008B0D1C"/>
    <w:rsid w:val="008B1446"/>
    <w:rsid w:val="008B43AC"/>
    <w:rsid w:val="008B5644"/>
    <w:rsid w:val="008B5BA8"/>
    <w:rsid w:val="008B7CFA"/>
    <w:rsid w:val="008C69DE"/>
    <w:rsid w:val="008D4EC2"/>
    <w:rsid w:val="008D68D1"/>
    <w:rsid w:val="008E15E6"/>
    <w:rsid w:val="008E4209"/>
    <w:rsid w:val="008E789C"/>
    <w:rsid w:val="008F256D"/>
    <w:rsid w:val="008F5F6D"/>
    <w:rsid w:val="00907A7F"/>
    <w:rsid w:val="0091164B"/>
    <w:rsid w:val="009154A1"/>
    <w:rsid w:val="00916261"/>
    <w:rsid w:val="00916755"/>
    <w:rsid w:val="009244B3"/>
    <w:rsid w:val="009303CB"/>
    <w:rsid w:val="009449E6"/>
    <w:rsid w:val="00947238"/>
    <w:rsid w:val="0094771D"/>
    <w:rsid w:val="00963D44"/>
    <w:rsid w:val="00973CBE"/>
    <w:rsid w:val="00981BC3"/>
    <w:rsid w:val="00994F3E"/>
    <w:rsid w:val="009950DD"/>
    <w:rsid w:val="009A625A"/>
    <w:rsid w:val="009B1927"/>
    <w:rsid w:val="009B5B4E"/>
    <w:rsid w:val="009B75B6"/>
    <w:rsid w:val="009B76B8"/>
    <w:rsid w:val="009D4BD4"/>
    <w:rsid w:val="009D6827"/>
    <w:rsid w:val="009E206F"/>
    <w:rsid w:val="009E3637"/>
    <w:rsid w:val="009E3854"/>
    <w:rsid w:val="009E3F25"/>
    <w:rsid w:val="009E638A"/>
    <w:rsid w:val="009E6A90"/>
    <w:rsid w:val="009E6F7D"/>
    <w:rsid w:val="009F041C"/>
    <w:rsid w:val="009F308D"/>
    <w:rsid w:val="009F43FD"/>
    <w:rsid w:val="00A0434E"/>
    <w:rsid w:val="00A0746B"/>
    <w:rsid w:val="00A119B1"/>
    <w:rsid w:val="00A12F6E"/>
    <w:rsid w:val="00A14D52"/>
    <w:rsid w:val="00A20A6A"/>
    <w:rsid w:val="00A25FD0"/>
    <w:rsid w:val="00A31F31"/>
    <w:rsid w:val="00A32917"/>
    <w:rsid w:val="00A34BBB"/>
    <w:rsid w:val="00A355B6"/>
    <w:rsid w:val="00A45800"/>
    <w:rsid w:val="00A54D76"/>
    <w:rsid w:val="00A67EBD"/>
    <w:rsid w:val="00A70605"/>
    <w:rsid w:val="00A738D3"/>
    <w:rsid w:val="00A81BDF"/>
    <w:rsid w:val="00A846F7"/>
    <w:rsid w:val="00A84DC2"/>
    <w:rsid w:val="00A87FFA"/>
    <w:rsid w:val="00A913A2"/>
    <w:rsid w:val="00A92548"/>
    <w:rsid w:val="00A94D14"/>
    <w:rsid w:val="00A96860"/>
    <w:rsid w:val="00AA685E"/>
    <w:rsid w:val="00AA76E4"/>
    <w:rsid w:val="00AB1AF6"/>
    <w:rsid w:val="00AB3AF9"/>
    <w:rsid w:val="00AB7837"/>
    <w:rsid w:val="00AC06AC"/>
    <w:rsid w:val="00AC1AE4"/>
    <w:rsid w:val="00AC1D01"/>
    <w:rsid w:val="00AC53E0"/>
    <w:rsid w:val="00AD11A4"/>
    <w:rsid w:val="00AE018E"/>
    <w:rsid w:val="00AE0DCA"/>
    <w:rsid w:val="00AE2DAF"/>
    <w:rsid w:val="00AF0FF5"/>
    <w:rsid w:val="00AF1728"/>
    <w:rsid w:val="00AF30A0"/>
    <w:rsid w:val="00AF4CC1"/>
    <w:rsid w:val="00B016F0"/>
    <w:rsid w:val="00B02914"/>
    <w:rsid w:val="00B0301E"/>
    <w:rsid w:val="00B12974"/>
    <w:rsid w:val="00B15024"/>
    <w:rsid w:val="00B20812"/>
    <w:rsid w:val="00B26A6B"/>
    <w:rsid w:val="00B2704A"/>
    <w:rsid w:val="00B36F9E"/>
    <w:rsid w:val="00B422A5"/>
    <w:rsid w:val="00B4585F"/>
    <w:rsid w:val="00B47C6F"/>
    <w:rsid w:val="00B5403B"/>
    <w:rsid w:val="00B65336"/>
    <w:rsid w:val="00B67782"/>
    <w:rsid w:val="00B75166"/>
    <w:rsid w:val="00B851CB"/>
    <w:rsid w:val="00B86C44"/>
    <w:rsid w:val="00B97219"/>
    <w:rsid w:val="00BA11DC"/>
    <w:rsid w:val="00BA4BFF"/>
    <w:rsid w:val="00BB3A1B"/>
    <w:rsid w:val="00BB4880"/>
    <w:rsid w:val="00BC7806"/>
    <w:rsid w:val="00BD395F"/>
    <w:rsid w:val="00BD6762"/>
    <w:rsid w:val="00BD77FA"/>
    <w:rsid w:val="00BE0296"/>
    <w:rsid w:val="00BE4A45"/>
    <w:rsid w:val="00C0557E"/>
    <w:rsid w:val="00C06211"/>
    <w:rsid w:val="00C12BDD"/>
    <w:rsid w:val="00C1473E"/>
    <w:rsid w:val="00C25409"/>
    <w:rsid w:val="00C3271C"/>
    <w:rsid w:val="00C343F8"/>
    <w:rsid w:val="00C40A3F"/>
    <w:rsid w:val="00C440BE"/>
    <w:rsid w:val="00C5078D"/>
    <w:rsid w:val="00C54E42"/>
    <w:rsid w:val="00C63DCC"/>
    <w:rsid w:val="00C803A1"/>
    <w:rsid w:val="00C83F42"/>
    <w:rsid w:val="00C843B2"/>
    <w:rsid w:val="00C84716"/>
    <w:rsid w:val="00C84FA1"/>
    <w:rsid w:val="00C92361"/>
    <w:rsid w:val="00C932A0"/>
    <w:rsid w:val="00CA02FB"/>
    <w:rsid w:val="00CA1176"/>
    <w:rsid w:val="00CA4A5C"/>
    <w:rsid w:val="00CC3C08"/>
    <w:rsid w:val="00CC69DF"/>
    <w:rsid w:val="00CC6EBE"/>
    <w:rsid w:val="00CD07AD"/>
    <w:rsid w:val="00CD21E0"/>
    <w:rsid w:val="00CD60D0"/>
    <w:rsid w:val="00CE3E2C"/>
    <w:rsid w:val="00CE5204"/>
    <w:rsid w:val="00CE5DBA"/>
    <w:rsid w:val="00CE7572"/>
    <w:rsid w:val="00CF60A6"/>
    <w:rsid w:val="00D27DEF"/>
    <w:rsid w:val="00D30341"/>
    <w:rsid w:val="00D31BD3"/>
    <w:rsid w:val="00D35B16"/>
    <w:rsid w:val="00D4151E"/>
    <w:rsid w:val="00D510FD"/>
    <w:rsid w:val="00D51842"/>
    <w:rsid w:val="00D52232"/>
    <w:rsid w:val="00D57688"/>
    <w:rsid w:val="00D61D8A"/>
    <w:rsid w:val="00D6371A"/>
    <w:rsid w:val="00D64154"/>
    <w:rsid w:val="00D649A0"/>
    <w:rsid w:val="00D64AA4"/>
    <w:rsid w:val="00D64D99"/>
    <w:rsid w:val="00D90D4A"/>
    <w:rsid w:val="00DA3F5E"/>
    <w:rsid w:val="00DA7F7E"/>
    <w:rsid w:val="00DC4E54"/>
    <w:rsid w:val="00DD05D6"/>
    <w:rsid w:val="00DD0C22"/>
    <w:rsid w:val="00DD11E2"/>
    <w:rsid w:val="00DD6612"/>
    <w:rsid w:val="00DF59BB"/>
    <w:rsid w:val="00DF7F0B"/>
    <w:rsid w:val="00E0092A"/>
    <w:rsid w:val="00E1156A"/>
    <w:rsid w:val="00E15F66"/>
    <w:rsid w:val="00E17E78"/>
    <w:rsid w:val="00E2165F"/>
    <w:rsid w:val="00E240F2"/>
    <w:rsid w:val="00E26FBD"/>
    <w:rsid w:val="00E32428"/>
    <w:rsid w:val="00E326FE"/>
    <w:rsid w:val="00E34F1A"/>
    <w:rsid w:val="00E372A5"/>
    <w:rsid w:val="00E40089"/>
    <w:rsid w:val="00E43A39"/>
    <w:rsid w:val="00E52D6E"/>
    <w:rsid w:val="00E52E28"/>
    <w:rsid w:val="00E55B08"/>
    <w:rsid w:val="00E57E35"/>
    <w:rsid w:val="00E61CE5"/>
    <w:rsid w:val="00E61FB0"/>
    <w:rsid w:val="00E70CCC"/>
    <w:rsid w:val="00E722F8"/>
    <w:rsid w:val="00E84C62"/>
    <w:rsid w:val="00E90DCB"/>
    <w:rsid w:val="00E92C80"/>
    <w:rsid w:val="00E9302E"/>
    <w:rsid w:val="00EA4115"/>
    <w:rsid w:val="00EA63F1"/>
    <w:rsid w:val="00EA75E8"/>
    <w:rsid w:val="00EA75F4"/>
    <w:rsid w:val="00EA772D"/>
    <w:rsid w:val="00EB2F0A"/>
    <w:rsid w:val="00EB301E"/>
    <w:rsid w:val="00EB5096"/>
    <w:rsid w:val="00EC2351"/>
    <w:rsid w:val="00EC7C18"/>
    <w:rsid w:val="00ED0771"/>
    <w:rsid w:val="00ED09A5"/>
    <w:rsid w:val="00EE6DAD"/>
    <w:rsid w:val="00EE76D8"/>
    <w:rsid w:val="00EF41D8"/>
    <w:rsid w:val="00EF6658"/>
    <w:rsid w:val="00EF69E9"/>
    <w:rsid w:val="00F01AA3"/>
    <w:rsid w:val="00F023D7"/>
    <w:rsid w:val="00F04249"/>
    <w:rsid w:val="00F064DE"/>
    <w:rsid w:val="00F113B9"/>
    <w:rsid w:val="00F11855"/>
    <w:rsid w:val="00F144E3"/>
    <w:rsid w:val="00F14992"/>
    <w:rsid w:val="00F245F2"/>
    <w:rsid w:val="00F34DD9"/>
    <w:rsid w:val="00F35771"/>
    <w:rsid w:val="00F41DB4"/>
    <w:rsid w:val="00F61E51"/>
    <w:rsid w:val="00F6234D"/>
    <w:rsid w:val="00F65D1B"/>
    <w:rsid w:val="00F71E3C"/>
    <w:rsid w:val="00F90609"/>
    <w:rsid w:val="00F9609B"/>
    <w:rsid w:val="00FA138E"/>
    <w:rsid w:val="00FA14E7"/>
    <w:rsid w:val="00FA1EAF"/>
    <w:rsid w:val="00FA263B"/>
    <w:rsid w:val="00FA2CA1"/>
    <w:rsid w:val="00FA3C6C"/>
    <w:rsid w:val="00FB57B1"/>
    <w:rsid w:val="00FB5CD6"/>
    <w:rsid w:val="00FC38B4"/>
    <w:rsid w:val="00FC679E"/>
    <w:rsid w:val="00FC6B92"/>
    <w:rsid w:val="00FD2075"/>
    <w:rsid w:val="00FD29A8"/>
    <w:rsid w:val="00FD31ED"/>
    <w:rsid w:val="00FE01AD"/>
    <w:rsid w:val="00FE2046"/>
    <w:rsid w:val="00FE335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7747"/>
  <w15:docId w15:val="{A248E029-7523-4F3C-B041-6E307FAB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0D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2548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a5">
    <w:name w:val="Колонтитул_"/>
    <w:basedOn w:val="a0"/>
    <w:link w:val="a6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4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basedOn w:val="a0"/>
    <w:link w:val="21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u w:val="none"/>
    </w:rPr>
  </w:style>
  <w:style w:type="character" w:customStyle="1" w:styleId="20pt">
    <w:name w:val="Основной текст (2) + Не полужирный;Не курсив;Интервал 0 pt"/>
    <w:basedOn w:val="20"/>
    <w:rsid w:val="00A925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Оглавление_"/>
    <w:basedOn w:val="a0"/>
    <w:link w:val="a8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pt0pt">
    <w:name w:val="Основной текст + 10 pt;Интервал 0 pt"/>
    <w:basedOn w:val="a4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A92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A92548"/>
    <w:pPr>
      <w:shd w:val="clear" w:color="auto" w:fill="FFFFFF"/>
      <w:spacing w:line="4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A9254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A92548"/>
    <w:pPr>
      <w:shd w:val="clear" w:color="auto" w:fill="FFFFFF"/>
      <w:spacing w:before="60"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pacing w:val="-1"/>
    </w:rPr>
  </w:style>
  <w:style w:type="paragraph" w:customStyle="1" w:styleId="a8">
    <w:name w:val="Оглавление"/>
    <w:basedOn w:val="a"/>
    <w:link w:val="a7"/>
    <w:rsid w:val="00A92548"/>
    <w:pPr>
      <w:shd w:val="clear" w:color="auto" w:fill="FFFFFF"/>
      <w:spacing w:line="322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925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table" w:styleId="a9">
    <w:name w:val="Table Grid"/>
    <w:basedOn w:val="a1"/>
    <w:uiPriority w:val="59"/>
    <w:rsid w:val="000B3C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2F3EC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F3ECE"/>
    <w:rPr>
      <w:color w:val="000000"/>
    </w:rPr>
  </w:style>
  <w:style w:type="paragraph" w:styleId="ac">
    <w:name w:val="footer"/>
    <w:basedOn w:val="a"/>
    <w:link w:val="ad"/>
    <w:uiPriority w:val="99"/>
    <w:unhideWhenUsed/>
    <w:rsid w:val="002F3EC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F3EC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66324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63249"/>
    <w:rPr>
      <w:rFonts w:ascii="Segoe UI" w:hAnsi="Segoe UI" w:cs="Segoe UI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016213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 w:bidi="ar-SA"/>
    </w:rPr>
  </w:style>
  <w:style w:type="character" w:customStyle="1" w:styleId="af1">
    <w:name w:val="Назва Знак"/>
    <w:basedOn w:val="a0"/>
    <w:link w:val="af0"/>
    <w:uiPriority w:val="10"/>
    <w:rsid w:val="0001621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 w:bidi="ar-SA"/>
    </w:rPr>
  </w:style>
  <w:style w:type="character" w:customStyle="1" w:styleId="FontStyle30">
    <w:name w:val="Font Style30"/>
    <w:uiPriority w:val="99"/>
    <w:rsid w:val="006107E6"/>
    <w:rPr>
      <w:rFonts w:ascii="Times New Roman" w:hAnsi="Times New Roman" w:cs="Times New Roman"/>
      <w:sz w:val="22"/>
      <w:szCs w:val="22"/>
    </w:rPr>
  </w:style>
  <w:style w:type="table" w:customStyle="1" w:styleId="10">
    <w:name w:val="Сітка таблиці1"/>
    <w:basedOn w:val="a1"/>
    <w:next w:val="a9"/>
    <w:uiPriority w:val="59"/>
    <w:rsid w:val="00F01A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C343F8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7B76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8"/>
      <w:szCs w:val="28"/>
      <w:lang w:val="ru-RU" w:eastAsia="ru-RU" w:bidi="ar-SA"/>
    </w:rPr>
  </w:style>
  <w:style w:type="character" w:customStyle="1" w:styleId="HTML0">
    <w:name w:val="Стандартний HTML Знак"/>
    <w:basedOn w:val="a0"/>
    <w:link w:val="HTML"/>
    <w:rsid w:val="007B769B"/>
    <w:rPr>
      <w:rFonts w:eastAsia="Times New Roman"/>
      <w:color w:val="000000"/>
      <w:sz w:val="28"/>
      <w:szCs w:val="28"/>
      <w:lang w:val="ru-RU" w:eastAsia="ru-RU" w:bidi="ar-SA"/>
    </w:rPr>
  </w:style>
  <w:style w:type="character" w:customStyle="1" w:styleId="rvts0">
    <w:name w:val="rvts0"/>
    <w:rsid w:val="007B769B"/>
  </w:style>
  <w:style w:type="paragraph" w:customStyle="1" w:styleId="isselectedend">
    <w:name w:val="isselectedend"/>
    <w:basedOn w:val="a"/>
    <w:rsid w:val="00F34D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rmal (Web)"/>
    <w:basedOn w:val="a"/>
    <w:uiPriority w:val="99"/>
    <w:semiHidden/>
    <w:unhideWhenUsed/>
    <w:rsid w:val="00F34D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73B9-011A-4DAE-ACC3-AB50859C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10472</Words>
  <Characters>5970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Марина Шевченко</cp:lastModifiedBy>
  <cp:revision>2</cp:revision>
  <cp:lastPrinted>2024-09-15T09:24:00Z</cp:lastPrinted>
  <dcterms:created xsi:type="dcterms:W3CDTF">2026-07-03T12:06:00Z</dcterms:created>
  <dcterms:modified xsi:type="dcterms:W3CDTF">2026-07-03T12:06:00Z</dcterms:modified>
</cp:coreProperties>
</file>