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44FB4" w14:textId="77777777" w:rsidR="00D9600C" w:rsidRPr="00DF68D3" w:rsidRDefault="00D9600C" w:rsidP="00D9600C">
      <w:pPr>
        <w:spacing w:after="0" w:line="240" w:lineRule="auto"/>
        <w:ind w:left="6521"/>
        <w:rPr>
          <w:rFonts w:ascii="Times New Roman" w:hAnsi="Times New Roman" w:cs="Times New Roman"/>
          <w:b/>
          <w:sz w:val="24"/>
          <w:szCs w:val="24"/>
        </w:rPr>
      </w:pPr>
      <w:r w:rsidRPr="00DF68D3">
        <w:rPr>
          <w:rFonts w:ascii="Times New Roman" w:hAnsi="Times New Roman" w:cs="Times New Roman"/>
          <w:b/>
          <w:sz w:val="24"/>
          <w:szCs w:val="24"/>
          <w:lang w:val="uk-UA"/>
        </w:rPr>
        <w:t>З</w:t>
      </w:r>
      <w:r w:rsidRPr="00DF68D3">
        <w:rPr>
          <w:rFonts w:ascii="Times New Roman" w:hAnsi="Times New Roman" w:cs="Times New Roman"/>
          <w:b/>
          <w:sz w:val="24"/>
          <w:szCs w:val="24"/>
        </w:rPr>
        <w:t>АТВЕРДЖЕНО</w:t>
      </w:r>
    </w:p>
    <w:p w14:paraId="01826E2F" w14:textId="77777777" w:rsidR="00D9600C" w:rsidRPr="00DF68D3" w:rsidRDefault="00D9600C" w:rsidP="00D9600C">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rPr>
        <w:t>Наказ ТУ ССО</w:t>
      </w:r>
    </w:p>
    <w:p w14:paraId="03C9A09F" w14:textId="77777777" w:rsidR="00D9600C" w:rsidRPr="00DF68D3" w:rsidRDefault="00D9600C" w:rsidP="00D9600C">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rPr>
        <w:t xml:space="preserve">у </w:t>
      </w:r>
      <w:proofErr w:type="spellStart"/>
      <w:r w:rsidRPr="00DF68D3">
        <w:rPr>
          <w:rFonts w:ascii="Times New Roman" w:hAnsi="Times New Roman" w:cs="Times New Roman"/>
          <w:sz w:val="24"/>
          <w:szCs w:val="24"/>
        </w:rPr>
        <w:t>Рівненській</w:t>
      </w:r>
      <w:proofErr w:type="spellEnd"/>
      <w:r w:rsidRPr="00DF68D3">
        <w:rPr>
          <w:rFonts w:ascii="Times New Roman" w:hAnsi="Times New Roman" w:cs="Times New Roman"/>
          <w:sz w:val="24"/>
          <w:szCs w:val="24"/>
        </w:rPr>
        <w:t xml:space="preserve"> </w:t>
      </w:r>
      <w:proofErr w:type="spellStart"/>
      <w:r w:rsidRPr="00DF68D3">
        <w:rPr>
          <w:rFonts w:ascii="Times New Roman" w:hAnsi="Times New Roman" w:cs="Times New Roman"/>
          <w:sz w:val="24"/>
          <w:szCs w:val="24"/>
        </w:rPr>
        <w:t>області</w:t>
      </w:r>
      <w:proofErr w:type="spellEnd"/>
      <w:r w:rsidRPr="00DF68D3">
        <w:rPr>
          <w:rFonts w:ascii="Times New Roman" w:hAnsi="Times New Roman" w:cs="Times New Roman"/>
          <w:sz w:val="24"/>
          <w:szCs w:val="24"/>
        </w:rPr>
        <w:t xml:space="preserve"> </w:t>
      </w:r>
    </w:p>
    <w:p w14:paraId="6923B94B" w14:textId="68BF6B3B" w:rsidR="00D9600C" w:rsidRPr="00DF68D3" w:rsidRDefault="00D9600C" w:rsidP="00D9600C">
      <w:pPr>
        <w:spacing w:after="0" w:line="240" w:lineRule="auto"/>
        <w:ind w:left="6521"/>
        <w:rPr>
          <w:rFonts w:ascii="Times New Roman" w:hAnsi="Times New Roman" w:cs="Times New Roman"/>
          <w:sz w:val="24"/>
          <w:szCs w:val="24"/>
        </w:rPr>
      </w:pPr>
      <w:r w:rsidRPr="00DF68D3">
        <w:rPr>
          <w:rFonts w:ascii="Times New Roman" w:hAnsi="Times New Roman" w:cs="Times New Roman"/>
          <w:sz w:val="24"/>
          <w:szCs w:val="24"/>
          <w:lang w:val="uk-UA"/>
        </w:rPr>
        <w:t>___ 0</w:t>
      </w:r>
      <w:r w:rsidR="00DF68D3" w:rsidRPr="00DF68D3">
        <w:rPr>
          <w:rFonts w:ascii="Times New Roman" w:hAnsi="Times New Roman" w:cs="Times New Roman"/>
          <w:sz w:val="24"/>
          <w:szCs w:val="24"/>
          <w:lang w:val="uk-UA"/>
        </w:rPr>
        <w:t>6</w:t>
      </w:r>
      <w:r w:rsidRPr="00DF68D3">
        <w:rPr>
          <w:rFonts w:ascii="Times New Roman" w:hAnsi="Times New Roman" w:cs="Times New Roman"/>
          <w:sz w:val="24"/>
          <w:szCs w:val="24"/>
          <w:lang w:val="uk-UA"/>
        </w:rPr>
        <w:t>.2025</w:t>
      </w:r>
      <w:r w:rsidRPr="00DF68D3">
        <w:rPr>
          <w:rFonts w:ascii="Times New Roman" w:hAnsi="Times New Roman" w:cs="Times New Roman"/>
          <w:sz w:val="24"/>
          <w:szCs w:val="24"/>
        </w:rPr>
        <w:t xml:space="preserve"> № </w:t>
      </w:r>
      <w:r w:rsidRPr="00DF68D3">
        <w:rPr>
          <w:rFonts w:ascii="Times New Roman" w:hAnsi="Times New Roman" w:cs="Times New Roman"/>
          <w:sz w:val="24"/>
          <w:szCs w:val="24"/>
          <w:lang w:val="uk-UA"/>
        </w:rPr>
        <w:t xml:space="preserve">_____ </w:t>
      </w:r>
    </w:p>
    <w:p w14:paraId="1A886D2A" w14:textId="77777777" w:rsidR="00D9600C" w:rsidRPr="00DF68D3" w:rsidRDefault="00D9600C" w:rsidP="00D9600C">
      <w:pPr>
        <w:spacing w:after="0" w:line="240" w:lineRule="auto"/>
        <w:jc w:val="center"/>
        <w:rPr>
          <w:rFonts w:ascii="Times New Roman" w:hAnsi="Times New Roman" w:cs="Times New Roman"/>
          <w:b/>
          <w:sz w:val="24"/>
          <w:szCs w:val="24"/>
          <w:lang w:val="uk-UA"/>
        </w:rPr>
      </w:pPr>
    </w:p>
    <w:p w14:paraId="7ED0A298" w14:textId="77777777" w:rsidR="00D9600C" w:rsidRPr="00DF68D3" w:rsidRDefault="00D9600C" w:rsidP="00D9600C">
      <w:pPr>
        <w:spacing w:after="0" w:line="240" w:lineRule="auto"/>
        <w:jc w:val="center"/>
        <w:rPr>
          <w:rFonts w:ascii="Times New Roman" w:hAnsi="Times New Roman" w:cs="Times New Roman"/>
          <w:b/>
          <w:sz w:val="24"/>
          <w:szCs w:val="24"/>
        </w:rPr>
      </w:pPr>
      <w:r w:rsidRPr="00DF68D3">
        <w:rPr>
          <w:rFonts w:ascii="Times New Roman" w:hAnsi="Times New Roman" w:cs="Times New Roman"/>
          <w:b/>
          <w:sz w:val="24"/>
          <w:szCs w:val="24"/>
        </w:rPr>
        <w:t>УМОВИ</w:t>
      </w:r>
    </w:p>
    <w:p w14:paraId="45872334" w14:textId="50794AD5" w:rsidR="00D00C2C" w:rsidRDefault="00D00C2C" w:rsidP="00576A06">
      <w:pPr>
        <w:widowControl w:val="0"/>
        <w:tabs>
          <w:tab w:val="left" w:pos="709"/>
        </w:tabs>
        <w:autoSpaceDE w:val="0"/>
        <w:autoSpaceDN w:val="0"/>
        <w:adjustRightInd w:val="0"/>
        <w:spacing w:after="0" w:line="240" w:lineRule="auto"/>
        <w:jc w:val="center"/>
        <w:rPr>
          <w:rFonts w:ascii="Times New Roman" w:hAnsi="Times New Roman" w:cs="Times New Roman"/>
          <w:b/>
          <w:sz w:val="24"/>
          <w:szCs w:val="24"/>
          <w:lang w:val="uk-UA"/>
        </w:rPr>
      </w:pPr>
      <w:proofErr w:type="spellStart"/>
      <w:r w:rsidRPr="00DF68D3">
        <w:rPr>
          <w:rFonts w:ascii="Times New Roman" w:hAnsi="Times New Roman" w:cs="Times New Roman"/>
          <w:b/>
          <w:sz w:val="24"/>
          <w:szCs w:val="24"/>
        </w:rPr>
        <w:t>проведення</w:t>
      </w:r>
      <w:proofErr w:type="spellEnd"/>
      <w:r w:rsidRPr="00DF68D3">
        <w:rPr>
          <w:rFonts w:ascii="Times New Roman" w:hAnsi="Times New Roman" w:cs="Times New Roman"/>
          <w:b/>
          <w:sz w:val="24"/>
          <w:szCs w:val="24"/>
        </w:rPr>
        <w:t xml:space="preserve"> конкурсу на </w:t>
      </w:r>
      <w:proofErr w:type="spellStart"/>
      <w:r w:rsidRPr="00DF68D3">
        <w:rPr>
          <w:rFonts w:ascii="Times New Roman" w:hAnsi="Times New Roman" w:cs="Times New Roman"/>
          <w:b/>
          <w:sz w:val="24"/>
          <w:szCs w:val="24"/>
        </w:rPr>
        <w:t>зайняття</w:t>
      </w:r>
      <w:proofErr w:type="spellEnd"/>
      <w:r w:rsidRPr="00DF68D3">
        <w:rPr>
          <w:rFonts w:ascii="Times New Roman" w:hAnsi="Times New Roman" w:cs="Times New Roman"/>
          <w:b/>
          <w:sz w:val="24"/>
          <w:szCs w:val="24"/>
        </w:rPr>
        <w:t xml:space="preserve"> </w:t>
      </w:r>
      <w:proofErr w:type="spellStart"/>
      <w:r w:rsidRPr="00DF68D3">
        <w:rPr>
          <w:rFonts w:ascii="Times New Roman" w:hAnsi="Times New Roman" w:cs="Times New Roman"/>
          <w:b/>
          <w:sz w:val="24"/>
          <w:szCs w:val="24"/>
        </w:rPr>
        <w:t>вакантн</w:t>
      </w:r>
      <w:r w:rsidR="00934D01">
        <w:rPr>
          <w:rFonts w:ascii="Times New Roman" w:hAnsi="Times New Roman" w:cs="Times New Roman"/>
          <w:b/>
          <w:sz w:val="24"/>
          <w:szCs w:val="24"/>
          <w:lang w:val="uk-UA"/>
        </w:rPr>
        <w:t>их</w:t>
      </w:r>
      <w:proofErr w:type="spellEnd"/>
      <w:r w:rsidRPr="00DF68D3">
        <w:rPr>
          <w:rFonts w:ascii="Times New Roman" w:hAnsi="Times New Roman" w:cs="Times New Roman"/>
          <w:b/>
          <w:sz w:val="24"/>
          <w:szCs w:val="24"/>
        </w:rPr>
        <w:t xml:space="preserve"> посад</w:t>
      </w:r>
      <w:r w:rsidRPr="00DF68D3">
        <w:rPr>
          <w:rFonts w:ascii="Times New Roman" w:hAnsi="Times New Roman" w:cs="Times New Roman"/>
          <w:b/>
          <w:sz w:val="24"/>
          <w:szCs w:val="24"/>
          <w:lang w:val="uk-UA"/>
        </w:rPr>
        <w:t>:</w:t>
      </w:r>
    </w:p>
    <w:p w14:paraId="5838B42E" w14:textId="77777777" w:rsidR="00934D01" w:rsidRPr="00DF68D3" w:rsidRDefault="00934D01" w:rsidP="00576A06">
      <w:pPr>
        <w:widowControl w:val="0"/>
        <w:tabs>
          <w:tab w:val="left" w:pos="709"/>
        </w:tabs>
        <w:autoSpaceDE w:val="0"/>
        <w:autoSpaceDN w:val="0"/>
        <w:adjustRightInd w:val="0"/>
        <w:spacing w:after="0" w:line="240" w:lineRule="auto"/>
        <w:jc w:val="center"/>
        <w:rPr>
          <w:rFonts w:ascii="Times New Roman" w:hAnsi="Times New Roman" w:cs="Times New Roman"/>
          <w:b/>
          <w:sz w:val="24"/>
          <w:szCs w:val="24"/>
          <w:lang w:val="uk-UA"/>
        </w:rPr>
      </w:pPr>
    </w:p>
    <w:p w14:paraId="75ADC061" w14:textId="3F2E9A3C" w:rsidR="00677D01" w:rsidRPr="00677D01" w:rsidRDefault="00677D01" w:rsidP="00677D01">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sidRPr="00677D01">
        <w:rPr>
          <w:rFonts w:ascii="Times New Roman" w:hAnsi="Times New Roman" w:cs="Times New Roman"/>
          <w:b/>
          <w:sz w:val="24"/>
          <w:szCs w:val="24"/>
          <w:lang w:val="uk-UA"/>
        </w:rPr>
        <w:t>контролера ІІ категорії 2 відділення 1 взводу охорони 1 підрозділу охорони територіального управління Служби судової охорони у Рівненській області (</w:t>
      </w:r>
      <w:r w:rsidR="00B005FC">
        <w:rPr>
          <w:rFonts w:ascii="Times New Roman" w:hAnsi="Times New Roman" w:cs="Times New Roman"/>
          <w:b/>
          <w:sz w:val="24"/>
          <w:szCs w:val="24"/>
          <w:lang w:val="uk-UA"/>
        </w:rPr>
        <w:t xml:space="preserve">Рівненський </w:t>
      </w:r>
      <w:r w:rsidRPr="00677D01">
        <w:rPr>
          <w:rFonts w:ascii="Times New Roman" w:hAnsi="Times New Roman" w:cs="Times New Roman"/>
          <w:b/>
          <w:sz w:val="24"/>
          <w:szCs w:val="24"/>
          <w:lang w:val="uk-UA"/>
        </w:rPr>
        <w:t xml:space="preserve"> районний суд</w:t>
      </w:r>
      <w:r w:rsidR="00B005FC">
        <w:rPr>
          <w:rFonts w:ascii="Times New Roman" w:hAnsi="Times New Roman" w:cs="Times New Roman"/>
          <w:b/>
          <w:sz w:val="24"/>
          <w:szCs w:val="24"/>
          <w:lang w:val="uk-UA"/>
        </w:rPr>
        <w:t xml:space="preserve"> Рівненської області</w:t>
      </w:r>
      <w:r w:rsidRPr="00677D01">
        <w:rPr>
          <w:rFonts w:ascii="Times New Roman" w:hAnsi="Times New Roman" w:cs="Times New Roman"/>
          <w:b/>
          <w:sz w:val="24"/>
          <w:szCs w:val="24"/>
          <w:lang w:val="uk-UA"/>
        </w:rPr>
        <w:t>)</w:t>
      </w:r>
    </w:p>
    <w:p w14:paraId="1DF2512E" w14:textId="287EC0DB" w:rsidR="00594438" w:rsidRPr="00677D01" w:rsidRDefault="00594438" w:rsidP="00594438">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sidRPr="00677D01">
        <w:rPr>
          <w:rFonts w:ascii="Times New Roman" w:hAnsi="Times New Roman" w:cs="Times New Roman"/>
          <w:b/>
          <w:sz w:val="24"/>
          <w:szCs w:val="24"/>
          <w:lang w:val="uk-UA"/>
        </w:rPr>
        <w:t>контролера ІІ категорії 1 відділення 2 взводу охорони 1 підрозділу охорони територіального управління Служби судової охорони у Рівненській області (Рівненський міський суд</w:t>
      </w:r>
      <w:r w:rsidR="00B005FC">
        <w:rPr>
          <w:rFonts w:ascii="Times New Roman" w:hAnsi="Times New Roman" w:cs="Times New Roman"/>
          <w:b/>
          <w:sz w:val="24"/>
          <w:szCs w:val="24"/>
          <w:lang w:val="uk-UA"/>
        </w:rPr>
        <w:t xml:space="preserve"> Рі</w:t>
      </w:r>
      <w:r w:rsidR="00222BF0">
        <w:rPr>
          <w:rFonts w:ascii="Times New Roman" w:hAnsi="Times New Roman" w:cs="Times New Roman"/>
          <w:b/>
          <w:sz w:val="24"/>
          <w:szCs w:val="24"/>
          <w:lang w:val="uk-UA"/>
        </w:rPr>
        <w:t>вненської області</w:t>
      </w:r>
      <w:r w:rsidRPr="00677D01">
        <w:rPr>
          <w:rFonts w:ascii="Times New Roman" w:hAnsi="Times New Roman" w:cs="Times New Roman"/>
          <w:b/>
          <w:sz w:val="24"/>
          <w:szCs w:val="24"/>
          <w:lang w:val="uk-UA"/>
        </w:rPr>
        <w:t>);</w:t>
      </w:r>
    </w:p>
    <w:p w14:paraId="76C0E0D7" w14:textId="0676194E" w:rsidR="00804706" w:rsidRPr="00677D01" w:rsidRDefault="00B77D12" w:rsidP="00DF68D3">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sidRPr="00677D01">
        <w:rPr>
          <w:rFonts w:ascii="Times New Roman" w:hAnsi="Times New Roman" w:cs="Times New Roman"/>
          <w:b/>
          <w:sz w:val="24"/>
          <w:szCs w:val="24"/>
          <w:lang w:val="uk-UA"/>
        </w:rPr>
        <w:t>к</w:t>
      </w:r>
      <w:r w:rsidR="00C863E1" w:rsidRPr="00677D01">
        <w:rPr>
          <w:rFonts w:ascii="Times New Roman" w:hAnsi="Times New Roman" w:cs="Times New Roman"/>
          <w:b/>
          <w:sz w:val="24"/>
          <w:szCs w:val="24"/>
          <w:lang w:val="uk-UA"/>
        </w:rPr>
        <w:t>онтролер</w:t>
      </w:r>
      <w:r w:rsidR="0083655B" w:rsidRPr="00677D01">
        <w:rPr>
          <w:rFonts w:ascii="Times New Roman" w:hAnsi="Times New Roman" w:cs="Times New Roman"/>
          <w:b/>
          <w:sz w:val="24"/>
          <w:szCs w:val="24"/>
          <w:lang w:val="uk-UA"/>
        </w:rPr>
        <w:t>а</w:t>
      </w:r>
      <w:r w:rsidR="00C863E1" w:rsidRPr="00677D01">
        <w:rPr>
          <w:rFonts w:ascii="Times New Roman" w:hAnsi="Times New Roman" w:cs="Times New Roman"/>
          <w:b/>
          <w:sz w:val="24"/>
          <w:szCs w:val="24"/>
          <w:lang w:val="uk-UA"/>
        </w:rPr>
        <w:t xml:space="preserve"> ІІ категорії </w:t>
      </w:r>
      <w:r w:rsidR="004A30C3" w:rsidRPr="00677D01">
        <w:rPr>
          <w:rFonts w:ascii="Times New Roman" w:hAnsi="Times New Roman" w:cs="Times New Roman"/>
          <w:b/>
          <w:sz w:val="24"/>
          <w:szCs w:val="24"/>
          <w:lang w:val="uk-UA"/>
        </w:rPr>
        <w:t>2</w:t>
      </w:r>
      <w:r w:rsidR="00C863E1" w:rsidRPr="00677D01">
        <w:rPr>
          <w:rFonts w:ascii="Times New Roman" w:hAnsi="Times New Roman" w:cs="Times New Roman"/>
          <w:b/>
          <w:sz w:val="24"/>
          <w:szCs w:val="24"/>
          <w:lang w:val="uk-UA"/>
        </w:rPr>
        <w:t xml:space="preserve"> відділення 2 взводу охорони 1 підрозділу охорони територіального управління Служби судової охорони у Рівненській області (</w:t>
      </w:r>
      <w:r w:rsidR="004A30C3" w:rsidRPr="00677D01">
        <w:rPr>
          <w:rFonts w:ascii="Times New Roman" w:hAnsi="Times New Roman" w:cs="Times New Roman"/>
          <w:b/>
          <w:sz w:val="24"/>
          <w:szCs w:val="24"/>
          <w:lang w:val="uk-UA"/>
        </w:rPr>
        <w:t>Рівненський окружний ад</w:t>
      </w:r>
      <w:r w:rsidR="00471E43" w:rsidRPr="00677D01">
        <w:rPr>
          <w:rFonts w:ascii="Times New Roman" w:hAnsi="Times New Roman" w:cs="Times New Roman"/>
          <w:b/>
          <w:sz w:val="24"/>
          <w:szCs w:val="24"/>
          <w:lang w:val="uk-UA"/>
        </w:rPr>
        <w:t>м</w:t>
      </w:r>
      <w:r w:rsidR="004A30C3" w:rsidRPr="00677D01">
        <w:rPr>
          <w:rFonts w:ascii="Times New Roman" w:hAnsi="Times New Roman" w:cs="Times New Roman"/>
          <w:b/>
          <w:sz w:val="24"/>
          <w:szCs w:val="24"/>
          <w:lang w:val="uk-UA"/>
        </w:rPr>
        <w:t>іністративний суд</w:t>
      </w:r>
      <w:r w:rsidR="00C863E1" w:rsidRPr="00677D01">
        <w:rPr>
          <w:rFonts w:ascii="Times New Roman" w:hAnsi="Times New Roman" w:cs="Times New Roman"/>
          <w:b/>
          <w:sz w:val="24"/>
          <w:szCs w:val="24"/>
          <w:lang w:val="uk-UA"/>
        </w:rPr>
        <w:t>)</w:t>
      </w:r>
    </w:p>
    <w:p w14:paraId="76D68E9A" w14:textId="451F8BC2" w:rsidR="00C863E1" w:rsidRPr="00804706" w:rsidRDefault="00C863E1" w:rsidP="00804706">
      <w:pPr>
        <w:widowControl w:val="0"/>
        <w:tabs>
          <w:tab w:val="left" w:pos="709"/>
        </w:tabs>
        <w:autoSpaceDE w:val="0"/>
        <w:autoSpaceDN w:val="0"/>
        <w:adjustRightInd w:val="0"/>
        <w:spacing w:after="0" w:line="240" w:lineRule="auto"/>
        <w:jc w:val="both"/>
        <w:rPr>
          <w:rFonts w:ascii="Times New Roman" w:hAnsi="Times New Roman" w:cs="Times New Roman"/>
          <w:b/>
          <w:sz w:val="16"/>
          <w:szCs w:val="16"/>
        </w:rPr>
      </w:pPr>
    </w:p>
    <w:p w14:paraId="7673CAC8" w14:textId="77777777" w:rsidR="001E2ABD" w:rsidRDefault="001E2ABD" w:rsidP="001E2ABD">
      <w:pPr>
        <w:spacing w:after="0" w:line="240" w:lineRule="auto"/>
        <w:jc w:val="center"/>
        <w:rPr>
          <w:rFonts w:ascii="Times New Roman" w:hAnsi="Times New Roman" w:cs="Times New Roman"/>
          <w:b/>
          <w:sz w:val="24"/>
          <w:szCs w:val="24"/>
          <w:lang w:val="uk-UA"/>
        </w:rPr>
      </w:pPr>
      <w:proofErr w:type="spellStart"/>
      <w:r>
        <w:rPr>
          <w:rFonts w:ascii="Times New Roman" w:hAnsi="Times New Roman" w:cs="Times New Roman"/>
          <w:b/>
          <w:sz w:val="24"/>
          <w:szCs w:val="24"/>
        </w:rPr>
        <w:t>Загальні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умови</w:t>
      </w:r>
      <w:proofErr w:type="spellEnd"/>
    </w:p>
    <w:p w14:paraId="53374700" w14:textId="77777777" w:rsidR="001E2ABD" w:rsidRPr="00804706" w:rsidRDefault="001E2ABD" w:rsidP="001E2ABD">
      <w:pPr>
        <w:spacing w:after="0" w:line="240" w:lineRule="auto"/>
        <w:jc w:val="center"/>
        <w:rPr>
          <w:rFonts w:ascii="Times New Roman" w:hAnsi="Times New Roman" w:cs="Times New Roman"/>
          <w:b/>
          <w:sz w:val="16"/>
          <w:szCs w:val="24"/>
          <w:lang w:val="uk-UA"/>
        </w:rPr>
      </w:pPr>
    </w:p>
    <w:p w14:paraId="0AABBE05" w14:textId="1E29280F" w:rsidR="001E2ABD" w:rsidRPr="00C863E1" w:rsidRDefault="00EF009F" w:rsidP="00EF009F">
      <w:pPr>
        <w:widowControl w:val="0"/>
        <w:tabs>
          <w:tab w:val="left" w:pos="709"/>
        </w:tabs>
        <w:autoSpaceDE w:val="0"/>
        <w:autoSpaceDN w:val="0"/>
        <w:adjustRightInd w:val="0"/>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ab/>
      </w:r>
      <w:r w:rsidR="001E2ABD" w:rsidRPr="00C863E1">
        <w:rPr>
          <w:rFonts w:ascii="Times New Roman" w:hAnsi="Times New Roman" w:cs="Times New Roman"/>
          <w:b/>
          <w:sz w:val="24"/>
          <w:szCs w:val="24"/>
          <w:lang w:val="uk-UA"/>
        </w:rPr>
        <w:t>1. Основні повноваження контролера</w:t>
      </w:r>
      <w:r w:rsidR="00F15B3C">
        <w:rPr>
          <w:rFonts w:ascii="Times New Roman" w:hAnsi="Times New Roman" w:cs="Times New Roman"/>
          <w:b/>
          <w:sz w:val="24"/>
          <w:szCs w:val="24"/>
          <w:lang w:val="uk-UA"/>
        </w:rPr>
        <w:t xml:space="preserve"> </w:t>
      </w:r>
      <w:r w:rsidR="001E2ABD" w:rsidRPr="00C863E1">
        <w:rPr>
          <w:rFonts w:ascii="Times New Roman" w:hAnsi="Times New Roman" w:cs="Times New Roman"/>
          <w:b/>
          <w:sz w:val="24"/>
          <w:szCs w:val="24"/>
          <w:lang w:val="uk-UA"/>
        </w:rPr>
        <w:t>ІІ категорії підрозділ</w:t>
      </w:r>
      <w:r w:rsidR="00ED232E">
        <w:rPr>
          <w:rFonts w:ascii="Times New Roman" w:hAnsi="Times New Roman" w:cs="Times New Roman"/>
          <w:b/>
          <w:sz w:val="24"/>
          <w:szCs w:val="24"/>
          <w:lang w:val="uk-UA"/>
        </w:rPr>
        <w:t>ів</w:t>
      </w:r>
      <w:r w:rsidR="001E2ABD" w:rsidRPr="00C863E1">
        <w:rPr>
          <w:rFonts w:ascii="Times New Roman" w:hAnsi="Times New Roman" w:cs="Times New Roman"/>
          <w:b/>
          <w:sz w:val="24"/>
          <w:szCs w:val="24"/>
          <w:lang w:val="uk-UA"/>
        </w:rPr>
        <w:t xml:space="preserve"> охорони територіального управління </w:t>
      </w:r>
      <w:proofErr w:type="spellStart"/>
      <w:r w:rsidR="001E2ABD" w:rsidRPr="00C863E1">
        <w:rPr>
          <w:rFonts w:ascii="Times New Roman" w:hAnsi="Times New Roman" w:cs="Times New Roman"/>
          <w:b/>
          <w:sz w:val="24"/>
          <w:szCs w:val="24"/>
        </w:rPr>
        <w:t>Служби</w:t>
      </w:r>
      <w:proofErr w:type="spellEnd"/>
      <w:r w:rsidR="001E2ABD" w:rsidRPr="00C863E1">
        <w:rPr>
          <w:rFonts w:ascii="Times New Roman" w:hAnsi="Times New Roman" w:cs="Times New Roman"/>
          <w:b/>
          <w:sz w:val="24"/>
          <w:szCs w:val="24"/>
        </w:rPr>
        <w:t xml:space="preserve"> </w:t>
      </w:r>
      <w:proofErr w:type="spellStart"/>
      <w:r w:rsidR="001E2ABD" w:rsidRPr="00C863E1">
        <w:rPr>
          <w:rFonts w:ascii="Times New Roman" w:hAnsi="Times New Roman" w:cs="Times New Roman"/>
          <w:b/>
          <w:sz w:val="24"/>
          <w:szCs w:val="24"/>
        </w:rPr>
        <w:t>судової</w:t>
      </w:r>
      <w:proofErr w:type="spellEnd"/>
      <w:r w:rsidR="001E2ABD" w:rsidRPr="00C863E1">
        <w:rPr>
          <w:rFonts w:ascii="Times New Roman" w:hAnsi="Times New Roman" w:cs="Times New Roman"/>
          <w:b/>
          <w:sz w:val="24"/>
          <w:szCs w:val="24"/>
        </w:rPr>
        <w:t xml:space="preserve"> </w:t>
      </w:r>
      <w:proofErr w:type="spellStart"/>
      <w:r w:rsidR="001E2ABD" w:rsidRPr="00C863E1">
        <w:rPr>
          <w:rFonts w:ascii="Times New Roman" w:hAnsi="Times New Roman" w:cs="Times New Roman"/>
          <w:b/>
          <w:sz w:val="24"/>
          <w:szCs w:val="24"/>
        </w:rPr>
        <w:t>охорони</w:t>
      </w:r>
      <w:proofErr w:type="spellEnd"/>
      <w:r w:rsidR="001E2ABD" w:rsidRPr="00C863E1">
        <w:rPr>
          <w:rFonts w:ascii="Times New Roman" w:hAnsi="Times New Roman" w:cs="Times New Roman"/>
          <w:b/>
          <w:sz w:val="24"/>
          <w:szCs w:val="24"/>
        </w:rPr>
        <w:t xml:space="preserve"> у </w:t>
      </w:r>
      <w:r w:rsidR="001E2ABD" w:rsidRPr="00C863E1">
        <w:rPr>
          <w:rFonts w:ascii="Times New Roman" w:hAnsi="Times New Roman" w:cs="Times New Roman"/>
          <w:b/>
          <w:sz w:val="24"/>
          <w:szCs w:val="24"/>
          <w:lang w:val="uk-UA"/>
        </w:rPr>
        <w:t>Рівненській</w:t>
      </w:r>
      <w:r w:rsidR="001E2ABD" w:rsidRPr="00C863E1">
        <w:rPr>
          <w:rFonts w:ascii="Times New Roman" w:hAnsi="Times New Roman" w:cs="Times New Roman"/>
          <w:b/>
          <w:sz w:val="24"/>
          <w:szCs w:val="24"/>
        </w:rPr>
        <w:t xml:space="preserve"> </w:t>
      </w:r>
      <w:proofErr w:type="spellStart"/>
      <w:r w:rsidR="001E2ABD" w:rsidRPr="00C863E1">
        <w:rPr>
          <w:rFonts w:ascii="Times New Roman" w:hAnsi="Times New Roman" w:cs="Times New Roman"/>
          <w:b/>
          <w:sz w:val="24"/>
          <w:szCs w:val="24"/>
        </w:rPr>
        <w:t>області</w:t>
      </w:r>
      <w:proofErr w:type="spellEnd"/>
      <w:r w:rsidR="001E2ABD" w:rsidRPr="00C863E1">
        <w:rPr>
          <w:rFonts w:ascii="Times New Roman" w:hAnsi="Times New Roman" w:cs="Times New Roman"/>
          <w:b/>
          <w:sz w:val="24"/>
          <w:szCs w:val="24"/>
          <w:lang w:val="uk-UA"/>
        </w:rPr>
        <w:t xml:space="preserve">: </w:t>
      </w:r>
    </w:p>
    <w:tbl>
      <w:tblPr>
        <w:tblW w:w="9768" w:type="dxa"/>
        <w:tblLook w:val="04A0" w:firstRow="1" w:lastRow="0" w:firstColumn="1" w:lastColumn="0" w:noHBand="0" w:noVBand="1"/>
      </w:tblPr>
      <w:tblGrid>
        <w:gridCol w:w="9768"/>
      </w:tblGrid>
      <w:tr w:rsidR="001E2ABD" w14:paraId="32C05558" w14:textId="77777777" w:rsidTr="00804706">
        <w:trPr>
          <w:trHeight w:val="3064"/>
        </w:trPr>
        <w:tc>
          <w:tcPr>
            <w:tcW w:w="9768" w:type="dxa"/>
            <w:hideMark/>
          </w:tcPr>
          <w:p w14:paraId="79A57252" w14:textId="39DB9344" w:rsidR="001E2ABD" w:rsidRDefault="001E2ABD" w:rsidP="00804706">
            <w:pPr>
              <w:spacing w:after="0" w:line="240" w:lineRule="auto"/>
              <w:ind w:left="-105"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1) здійснює завдання із забезпеченн</w:t>
            </w:r>
            <w:r w:rsidR="00F15B3C">
              <w:rPr>
                <w:rFonts w:ascii="Times New Roman" w:hAnsi="Times New Roman" w:cs="Times New Roman"/>
                <w:sz w:val="24"/>
                <w:szCs w:val="24"/>
                <w:lang w:val="uk-UA"/>
              </w:rPr>
              <w:t>я</w:t>
            </w:r>
            <w:r>
              <w:rPr>
                <w:rFonts w:ascii="Times New Roman" w:hAnsi="Times New Roman" w:cs="Times New Roman"/>
                <w:sz w:val="24"/>
                <w:szCs w:val="24"/>
                <w:lang w:val="uk-UA"/>
              </w:rPr>
              <w:t xml:space="preserve"> охорони судів, органів та установ системи правосуддя; </w:t>
            </w:r>
          </w:p>
          <w:p w14:paraId="5B1FAFF2" w14:textId="204B418B" w:rsidR="001E2ABD" w:rsidRDefault="001E2ABD" w:rsidP="00804706">
            <w:pPr>
              <w:spacing w:after="0" w:line="240" w:lineRule="auto"/>
              <w:ind w:left="-105"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uk-UA"/>
              </w:rPr>
              <w:t>забезпечує п</w:t>
            </w:r>
            <w:r w:rsidR="00F15B3C">
              <w:rPr>
                <w:rFonts w:ascii="Times New Roman" w:hAnsi="Times New Roman" w:cs="Times New Roman"/>
                <w:sz w:val="24"/>
                <w:szCs w:val="24"/>
                <w:lang w:val="uk-UA"/>
              </w:rPr>
              <w:t>р</w:t>
            </w:r>
            <w:r>
              <w:rPr>
                <w:rFonts w:ascii="Times New Roman" w:hAnsi="Times New Roman" w:cs="Times New Roman"/>
                <w:sz w:val="24"/>
                <w:szCs w:val="24"/>
                <w:lang w:val="uk-UA"/>
              </w:rPr>
              <w:t>опуск осіб до будинків (приміщень) судів</w:t>
            </w:r>
            <w:r w:rsidR="00F15B3C">
              <w:rPr>
                <w:rFonts w:ascii="Times New Roman" w:hAnsi="Times New Roman" w:cs="Times New Roman"/>
                <w:sz w:val="24"/>
                <w:szCs w:val="24"/>
                <w:lang w:val="uk-UA"/>
              </w:rPr>
              <w:t>,</w:t>
            </w:r>
            <w:r>
              <w:rPr>
                <w:rFonts w:ascii="Times New Roman" w:hAnsi="Times New Roman" w:cs="Times New Roman"/>
                <w:sz w:val="24"/>
                <w:szCs w:val="24"/>
                <w:lang w:val="uk-UA"/>
              </w:rPr>
              <w:t xml:space="preserve"> органів та установ системи правосуддя та на їх територію транспортних засобів; </w:t>
            </w:r>
          </w:p>
          <w:p w14:paraId="69ADB000" w14:textId="7D545C00" w:rsidR="001E2ABD" w:rsidRDefault="001E2ABD" w:rsidP="00804706">
            <w:pPr>
              <w:spacing w:after="0" w:line="240" w:lineRule="auto"/>
              <w:ind w:left="-105"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забезпечує підтримання та реагує на порушення громадського порядку під час розгляду справ судом, вживає заходів для припинення проявів неповаги </w:t>
            </w:r>
            <w:proofErr w:type="gramStart"/>
            <w:r>
              <w:rPr>
                <w:rFonts w:ascii="Times New Roman" w:hAnsi="Times New Roman" w:cs="Times New Roman"/>
                <w:sz w:val="24"/>
                <w:szCs w:val="24"/>
                <w:lang w:val="uk-UA"/>
              </w:rPr>
              <w:t>до</w:t>
            </w:r>
            <w:r w:rsidR="00804706">
              <w:rPr>
                <w:rFonts w:ascii="Times New Roman" w:hAnsi="Times New Roman" w:cs="Times New Roman"/>
                <w:sz w:val="24"/>
                <w:szCs w:val="24"/>
                <w:lang w:val="uk-UA"/>
              </w:rPr>
              <w:t xml:space="preserve"> </w:t>
            </w:r>
            <w:r>
              <w:rPr>
                <w:rFonts w:ascii="Times New Roman" w:hAnsi="Times New Roman" w:cs="Times New Roman"/>
                <w:sz w:val="24"/>
                <w:szCs w:val="24"/>
                <w:lang w:val="uk-UA"/>
              </w:rPr>
              <w:t>суду</w:t>
            </w:r>
            <w:proofErr w:type="gramEnd"/>
            <w:r>
              <w:rPr>
                <w:rFonts w:ascii="Times New Roman" w:hAnsi="Times New Roman" w:cs="Times New Roman"/>
                <w:sz w:val="24"/>
                <w:szCs w:val="24"/>
                <w:lang w:val="uk-UA"/>
              </w:rPr>
              <w:t xml:space="preserve">; </w:t>
            </w:r>
          </w:p>
          <w:p w14:paraId="4745EF14" w14:textId="7F595EDC" w:rsidR="001E2ABD" w:rsidRDefault="001E2ABD" w:rsidP="00804706">
            <w:pPr>
              <w:spacing w:after="0" w:line="240" w:lineRule="auto"/>
              <w:ind w:left="-105"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4) </w:t>
            </w:r>
            <w:r>
              <w:rPr>
                <w:rFonts w:ascii="Times New Roman" w:hAnsi="Times New Roman" w:cs="Times New Roman"/>
                <w:sz w:val="24"/>
                <w:szCs w:val="24"/>
                <w:lang w:val="uk-UA"/>
              </w:rPr>
              <w:t xml:space="preserve">вживає заходи з охорони, забезпечення недоторканості та цілісності </w:t>
            </w:r>
            <w:proofErr w:type="gramStart"/>
            <w:r>
              <w:rPr>
                <w:rFonts w:ascii="Times New Roman" w:hAnsi="Times New Roman" w:cs="Times New Roman"/>
                <w:sz w:val="24"/>
                <w:szCs w:val="24"/>
                <w:lang w:val="uk-UA"/>
              </w:rPr>
              <w:t>приміщень  судів</w:t>
            </w:r>
            <w:proofErr w:type="gramEnd"/>
            <w:r>
              <w:rPr>
                <w:rFonts w:ascii="Times New Roman" w:hAnsi="Times New Roman" w:cs="Times New Roman"/>
                <w:sz w:val="24"/>
                <w:szCs w:val="24"/>
                <w:lang w:val="uk-UA"/>
              </w:rPr>
              <w:t>, органів та установ системи правосуддя, недоторкан</w:t>
            </w:r>
            <w:r w:rsidR="00222BF0">
              <w:rPr>
                <w:rFonts w:ascii="Times New Roman" w:hAnsi="Times New Roman" w:cs="Times New Roman"/>
                <w:sz w:val="24"/>
                <w:szCs w:val="24"/>
                <w:lang w:val="uk-UA"/>
              </w:rPr>
              <w:t>н</w:t>
            </w:r>
            <w:r>
              <w:rPr>
                <w:rFonts w:ascii="Times New Roman" w:hAnsi="Times New Roman" w:cs="Times New Roman"/>
                <w:sz w:val="24"/>
                <w:szCs w:val="24"/>
                <w:lang w:val="uk-UA"/>
              </w:rPr>
              <w:t xml:space="preserve">ості та цілісності розташованого в цих приміщеннях майна, запобігання, недопущення чи припинення протиправних дій щодо нього;  </w:t>
            </w:r>
          </w:p>
          <w:p w14:paraId="60F1AE80" w14:textId="77777777" w:rsidR="001E2ABD" w:rsidRDefault="001E2ABD" w:rsidP="00804706">
            <w:pPr>
              <w:spacing w:after="0" w:line="240" w:lineRule="auto"/>
              <w:ind w:left="-105"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  </w:t>
            </w:r>
          </w:p>
        </w:tc>
      </w:tr>
    </w:tbl>
    <w:p w14:paraId="1796D994" w14:textId="77777777" w:rsidR="001E2ABD" w:rsidRDefault="001E2ABD" w:rsidP="001E2ABD">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2. </w:t>
      </w:r>
      <w:proofErr w:type="spellStart"/>
      <w:r>
        <w:rPr>
          <w:rFonts w:ascii="Times New Roman" w:hAnsi="Times New Roman" w:cs="Times New Roman"/>
          <w:b/>
          <w:sz w:val="24"/>
          <w:szCs w:val="24"/>
        </w:rPr>
        <w:t>Умови</w:t>
      </w:r>
      <w:proofErr w:type="spellEnd"/>
      <w:r>
        <w:rPr>
          <w:rFonts w:ascii="Times New Roman" w:hAnsi="Times New Roman" w:cs="Times New Roman"/>
          <w:b/>
          <w:sz w:val="24"/>
          <w:szCs w:val="24"/>
        </w:rPr>
        <w:t xml:space="preserve"> оплати </w:t>
      </w:r>
      <w:proofErr w:type="spellStart"/>
      <w:r>
        <w:rPr>
          <w:rFonts w:ascii="Times New Roman" w:hAnsi="Times New Roman" w:cs="Times New Roman"/>
          <w:b/>
          <w:sz w:val="24"/>
          <w:szCs w:val="24"/>
        </w:rPr>
        <w:t>праці</w:t>
      </w:r>
      <w:proofErr w:type="spellEnd"/>
      <w:r>
        <w:rPr>
          <w:rFonts w:ascii="Times New Roman" w:hAnsi="Times New Roman" w:cs="Times New Roman"/>
          <w:b/>
          <w:sz w:val="24"/>
          <w:szCs w:val="24"/>
        </w:rPr>
        <w:t>:</w:t>
      </w:r>
    </w:p>
    <w:p w14:paraId="1125B69F"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посадовий</w:t>
      </w:r>
      <w:proofErr w:type="spellEnd"/>
      <w:r>
        <w:rPr>
          <w:rFonts w:ascii="Times New Roman" w:hAnsi="Times New Roman" w:cs="Times New Roman"/>
          <w:sz w:val="24"/>
          <w:szCs w:val="24"/>
        </w:rPr>
        <w:t xml:space="preserve"> оклад –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постанови </w:t>
      </w:r>
      <w:proofErr w:type="spellStart"/>
      <w:r>
        <w:rPr>
          <w:rFonts w:ascii="Times New Roman" w:hAnsi="Times New Roman" w:cs="Times New Roman"/>
          <w:sz w:val="24"/>
          <w:szCs w:val="24"/>
        </w:rPr>
        <w:t>Кабінету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Міністрів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w:t>
      </w:r>
      <w:proofErr w:type="spellEnd"/>
      <w:r>
        <w:rPr>
          <w:rFonts w:ascii="Times New Roman" w:hAnsi="Times New Roman" w:cs="Times New Roman"/>
          <w:sz w:val="24"/>
          <w:szCs w:val="24"/>
        </w:rPr>
        <w:t xml:space="preserve"> 03</w:t>
      </w:r>
      <w:r>
        <w:rPr>
          <w:rFonts w:ascii="Times New Roman" w:hAnsi="Times New Roman" w:cs="Times New Roman"/>
          <w:sz w:val="24"/>
          <w:szCs w:val="24"/>
          <w:lang w:val="uk-UA"/>
        </w:rPr>
        <w:t> </w:t>
      </w:r>
      <w:proofErr w:type="spellStart"/>
      <w:r>
        <w:rPr>
          <w:rFonts w:ascii="Times New Roman" w:hAnsi="Times New Roman" w:cs="Times New Roman"/>
          <w:sz w:val="24"/>
          <w:szCs w:val="24"/>
        </w:rPr>
        <w:t>квітня</w:t>
      </w:r>
      <w:proofErr w:type="spellEnd"/>
      <w:r>
        <w:rPr>
          <w:rFonts w:ascii="Times New Roman" w:hAnsi="Times New Roman" w:cs="Times New Roman"/>
          <w:sz w:val="24"/>
          <w:szCs w:val="24"/>
        </w:rPr>
        <w:t xml:space="preserve"> 2019 року № 289 «Про </w:t>
      </w:r>
      <w:proofErr w:type="spellStart"/>
      <w:r>
        <w:rPr>
          <w:rFonts w:ascii="Times New Roman" w:hAnsi="Times New Roman" w:cs="Times New Roman"/>
          <w:sz w:val="24"/>
          <w:szCs w:val="24"/>
        </w:rPr>
        <w:t>грошове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співробітників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Служби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охорони</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w:t>
      </w:r>
    </w:p>
    <w:p w14:paraId="6EDB998C"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99E7B01"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w:t>
      </w:r>
      <w:proofErr w:type="spellStart"/>
      <w:r>
        <w:rPr>
          <w:rFonts w:ascii="Times New Roman" w:hAnsi="Times New Roman" w:cs="Times New Roman"/>
          <w:b/>
          <w:sz w:val="24"/>
          <w:szCs w:val="24"/>
        </w:rPr>
        <w:t>Інформація</w:t>
      </w:r>
      <w:proofErr w:type="spellEnd"/>
      <w:r>
        <w:rPr>
          <w:rFonts w:ascii="Times New Roman" w:hAnsi="Times New Roman" w:cs="Times New Roman"/>
          <w:b/>
          <w:sz w:val="24"/>
          <w:szCs w:val="24"/>
        </w:rPr>
        <w:t xml:space="preserve"> про </w:t>
      </w:r>
      <w:proofErr w:type="spellStart"/>
      <w:r>
        <w:rPr>
          <w:rFonts w:ascii="Times New Roman" w:hAnsi="Times New Roman" w:cs="Times New Roman"/>
          <w:b/>
          <w:sz w:val="24"/>
          <w:szCs w:val="24"/>
        </w:rPr>
        <w:t>строковість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чи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безстроковість</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призначення</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4FE1CBF9" w14:textId="77777777" w:rsidR="001E2ABD" w:rsidRDefault="001E2ABD" w:rsidP="001E2A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безстроково</w:t>
      </w:r>
      <w:proofErr w:type="spellEnd"/>
      <w:r>
        <w:rPr>
          <w:rFonts w:ascii="Times New Roman" w:hAnsi="Times New Roman" w:cs="Times New Roman"/>
          <w:sz w:val="24"/>
          <w:szCs w:val="24"/>
        </w:rPr>
        <w:t xml:space="preserve">. </w:t>
      </w:r>
    </w:p>
    <w:p w14:paraId="245AFDFA"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4. </w:t>
      </w:r>
      <w:proofErr w:type="spellStart"/>
      <w:r>
        <w:rPr>
          <w:rFonts w:ascii="Times New Roman" w:hAnsi="Times New Roman" w:cs="Times New Roman"/>
          <w:b/>
          <w:sz w:val="24"/>
          <w:szCs w:val="24"/>
        </w:rPr>
        <w:t>Перелік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документів</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необхідних</w:t>
      </w:r>
      <w:proofErr w:type="spellEnd"/>
      <w:r>
        <w:rPr>
          <w:rFonts w:ascii="Times New Roman" w:hAnsi="Times New Roman" w:cs="Times New Roman"/>
          <w:b/>
          <w:sz w:val="24"/>
          <w:szCs w:val="24"/>
        </w:rPr>
        <w:t xml:space="preserve"> для </w:t>
      </w:r>
      <w:proofErr w:type="spellStart"/>
      <w:r>
        <w:rPr>
          <w:rFonts w:ascii="Times New Roman" w:hAnsi="Times New Roman" w:cs="Times New Roman"/>
          <w:b/>
          <w:sz w:val="24"/>
          <w:szCs w:val="24"/>
        </w:rPr>
        <w:t>участі</w:t>
      </w:r>
      <w:proofErr w:type="spellEnd"/>
      <w:r>
        <w:rPr>
          <w:rFonts w:ascii="Times New Roman" w:hAnsi="Times New Roman" w:cs="Times New Roman"/>
          <w:b/>
          <w:sz w:val="24"/>
          <w:szCs w:val="24"/>
        </w:rPr>
        <w:t xml:space="preserve"> в </w:t>
      </w:r>
      <w:proofErr w:type="spellStart"/>
      <w:r>
        <w:rPr>
          <w:rFonts w:ascii="Times New Roman" w:hAnsi="Times New Roman" w:cs="Times New Roman"/>
          <w:b/>
          <w:sz w:val="24"/>
          <w:szCs w:val="24"/>
        </w:rPr>
        <w:t>конкурсі</w:t>
      </w:r>
      <w:proofErr w:type="spellEnd"/>
      <w:r>
        <w:rPr>
          <w:rFonts w:ascii="Times New Roman" w:hAnsi="Times New Roman" w:cs="Times New Roman"/>
          <w:b/>
          <w:sz w:val="24"/>
          <w:szCs w:val="24"/>
        </w:rPr>
        <w:t xml:space="preserve">, та строк </w:t>
      </w:r>
      <w:proofErr w:type="spellStart"/>
      <w:r>
        <w:rPr>
          <w:rFonts w:ascii="Times New Roman" w:hAnsi="Times New Roman" w:cs="Times New Roman"/>
          <w:b/>
          <w:sz w:val="24"/>
          <w:szCs w:val="24"/>
        </w:rPr>
        <w:t>їх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подання</w:t>
      </w:r>
      <w:proofErr w:type="spellEnd"/>
      <w:r>
        <w:rPr>
          <w:rFonts w:ascii="Times New Roman" w:hAnsi="Times New Roman" w:cs="Times New Roman"/>
          <w:b/>
          <w:sz w:val="24"/>
          <w:szCs w:val="24"/>
        </w:rPr>
        <w:t>:</w:t>
      </w:r>
    </w:p>
    <w:p w14:paraId="51CE3696" w14:textId="77777777" w:rsidR="001E2ABD" w:rsidRDefault="001E2ABD" w:rsidP="00F15B3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письмова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заява</w:t>
      </w:r>
      <w:proofErr w:type="spellEnd"/>
      <w:r>
        <w:rPr>
          <w:rFonts w:ascii="Times New Roman" w:hAnsi="Times New Roman" w:cs="Times New Roman"/>
          <w:sz w:val="24"/>
          <w:szCs w:val="24"/>
        </w:rPr>
        <w:t xml:space="preserve"> про участь у </w:t>
      </w:r>
      <w:proofErr w:type="spellStart"/>
      <w:r>
        <w:rPr>
          <w:rFonts w:ascii="Times New Roman" w:hAnsi="Times New Roman" w:cs="Times New Roman"/>
          <w:sz w:val="24"/>
          <w:szCs w:val="24"/>
        </w:rPr>
        <w:t>конкурсі</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якій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також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зазначається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згоди</w:t>
      </w:r>
      <w:proofErr w:type="spellEnd"/>
      <w:r>
        <w:rPr>
          <w:rFonts w:ascii="Times New Roman" w:hAnsi="Times New Roman" w:cs="Times New Roman"/>
          <w:sz w:val="24"/>
          <w:szCs w:val="24"/>
        </w:rPr>
        <w:t xml:space="preserve"> на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спеціальної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перевірки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Закону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запобігання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корупції</w:t>
      </w:r>
      <w:proofErr w:type="spellEnd"/>
      <w:r>
        <w:rPr>
          <w:rFonts w:ascii="Times New Roman" w:hAnsi="Times New Roman" w:cs="Times New Roman"/>
          <w:sz w:val="24"/>
          <w:szCs w:val="24"/>
        </w:rPr>
        <w:t xml:space="preserve">» і на </w:t>
      </w:r>
      <w:proofErr w:type="spellStart"/>
      <w:r>
        <w:rPr>
          <w:rFonts w:ascii="Times New Roman" w:hAnsi="Times New Roman" w:cs="Times New Roman"/>
          <w:sz w:val="24"/>
          <w:szCs w:val="24"/>
        </w:rPr>
        <w:t>обробку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відповідно</w:t>
      </w:r>
      <w:proofErr w:type="spellEnd"/>
      <w:r>
        <w:rPr>
          <w:rFonts w:ascii="Times New Roman" w:hAnsi="Times New Roman" w:cs="Times New Roman"/>
          <w:sz w:val="24"/>
          <w:szCs w:val="24"/>
        </w:rPr>
        <w:t xml:space="preserve"> до Закону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захист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w:t>
      </w:r>
    </w:p>
    <w:p w14:paraId="6F10FF5E"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копія</w:t>
      </w:r>
      <w:proofErr w:type="spellEnd"/>
      <w:r>
        <w:rPr>
          <w:rFonts w:ascii="Times New Roman" w:hAnsi="Times New Roman" w:cs="Times New Roman"/>
          <w:sz w:val="24"/>
          <w:szCs w:val="24"/>
        </w:rPr>
        <w:t xml:space="preserve"> паспорта </w:t>
      </w:r>
      <w:proofErr w:type="spellStart"/>
      <w:r>
        <w:rPr>
          <w:rFonts w:ascii="Times New Roman" w:hAnsi="Times New Roman" w:cs="Times New Roman"/>
          <w:sz w:val="24"/>
          <w:szCs w:val="24"/>
        </w:rPr>
        <w:t>громадянина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
    <w:p w14:paraId="7A21A20B"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spellStart"/>
      <w:r>
        <w:rPr>
          <w:rFonts w:ascii="Times New Roman" w:hAnsi="Times New Roman" w:cs="Times New Roman"/>
          <w:sz w:val="24"/>
          <w:szCs w:val="24"/>
        </w:rPr>
        <w:t>копі</w:t>
      </w:r>
      <w:proofErr w:type="spellEnd"/>
      <w:r>
        <w:rPr>
          <w:rFonts w:ascii="Times New Roman" w:hAnsi="Times New Roman" w:cs="Times New Roman"/>
          <w:sz w:val="24"/>
          <w:szCs w:val="24"/>
          <w:lang w:val="uk-UA"/>
        </w:rPr>
        <w:t>я</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копі</w:t>
      </w:r>
      <w:proofErr w:type="spellEnd"/>
      <w:r>
        <w:rPr>
          <w:rFonts w:ascii="Times New Roman" w:hAnsi="Times New Roman" w:cs="Times New Roman"/>
          <w:sz w:val="24"/>
          <w:szCs w:val="24"/>
          <w:lang w:val="uk-UA"/>
        </w:rPr>
        <w:t>ї</w:t>
      </w:r>
      <w:r>
        <w:rPr>
          <w:rFonts w:ascii="Times New Roman" w:hAnsi="Times New Roman" w:cs="Times New Roman"/>
          <w:sz w:val="24"/>
          <w:szCs w:val="24"/>
        </w:rPr>
        <w:t>) документа (</w:t>
      </w:r>
      <w:proofErr w:type="spellStart"/>
      <w:r>
        <w:rPr>
          <w:rFonts w:ascii="Times New Roman" w:hAnsi="Times New Roman" w:cs="Times New Roman"/>
          <w:sz w:val="24"/>
          <w:szCs w:val="24"/>
        </w:rPr>
        <w:t>документів</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освіту</w:t>
      </w:r>
      <w:proofErr w:type="spellEnd"/>
      <w:r>
        <w:rPr>
          <w:rFonts w:ascii="Times New Roman" w:hAnsi="Times New Roman" w:cs="Times New Roman"/>
          <w:sz w:val="24"/>
          <w:szCs w:val="24"/>
        </w:rPr>
        <w:t xml:space="preserve">; </w:t>
      </w:r>
    </w:p>
    <w:p w14:paraId="77528B96" w14:textId="61E00D19"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заповнена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особова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картка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визначеного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зразка</w:t>
      </w:r>
      <w:proofErr w:type="spellEnd"/>
      <w:r>
        <w:rPr>
          <w:rFonts w:ascii="Times New Roman" w:hAnsi="Times New Roman" w:cs="Times New Roman"/>
          <w:sz w:val="24"/>
          <w:szCs w:val="24"/>
        </w:rPr>
        <w:t>;</w:t>
      </w:r>
    </w:p>
    <w:p w14:paraId="34C1E29E"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автобіографія</w:t>
      </w:r>
      <w:proofErr w:type="spellEnd"/>
      <w:r>
        <w:rPr>
          <w:rFonts w:ascii="Times New Roman" w:hAnsi="Times New Roman" w:cs="Times New Roman"/>
          <w:sz w:val="24"/>
          <w:szCs w:val="24"/>
        </w:rPr>
        <w:t>;</w:t>
      </w:r>
    </w:p>
    <w:p w14:paraId="0D1F9B3F"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фотокартка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розміром</w:t>
      </w:r>
      <w:proofErr w:type="spellEnd"/>
      <w:r>
        <w:rPr>
          <w:rFonts w:ascii="Times New Roman" w:hAnsi="Times New Roman" w:cs="Times New Roman"/>
          <w:sz w:val="24"/>
          <w:szCs w:val="24"/>
        </w:rPr>
        <w:t xml:space="preserve"> 30х40 мм;</w:t>
      </w:r>
    </w:p>
    <w:p w14:paraId="10937D2E" w14:textId="77DC4605" w:rsidR="001E2ABD" w:rsidRPr="00E3297E" w:rsidRDefault="001E2ABD" w:rsidP="00F15B3C">
      <w:pPr>
        <w:pStyle w:val="rtejustify"/>
        <w:shd w:val="clear" w:color="auto" w:fill="FFFFFF"/>
        <w:spacing w:before="0" w:beforeAutospacing="0" w:after="0" w:afterAutospacing="0"/>
        <w:ind w:firstLine="709"/>
        <w:jc w:val="both"/>
      </w:pPr>
      <w:r w:rsidRPr="00E3297E">
        <w:t>7)</w:t>
      </w:r>
      <w:r w:rsidR="00F15B3C">
        <w:t xml:space="preserve"> </w:t>
      </w:r>
      <w:r w:rsidR="00E3297E" w:rsidRPr="00E3297E">
        <w:rPr>
          <w:color w:val="1D1D1B"/>
        </w:rPr>
        <w:t>деклараці</w:t>
      </w:r>
      <w:r w:rsidR="00E74CFB">
        <w:rPr>
          <w:color w:val="1D1D1B"/>
        </w:rPr>
        <w:t>я</w:t>
      </w:r>
      <w:r w:rsidR="00E3297E"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E3297E">
        <w:t xml:space="preserve">(роздрукований примірник із сайту Національного агентства з питань запобігання корупції); </w:t>
      </w:r>
    </w:p>
    <w:p w14:paraId="66CC78F8" w14:textId="77777777" w:rsidR="00E3297E" w:rsidRPr="00E3297E" w:rsidRDefault="001E2ABD" w:rsidP="00F15B3C">
      <w:pPr>
        <w:pStyle w:val="rtejustify"/>
        <w:shd w:val="clear" w:color="auto" w:fill="FFFFFF"/>
        <w:spacing w:before="0" w:beforeAutospacing="0" w:after="0" w:afterAutospacing="0"/>
        <w:ind w:firstLine="709"/>
        <w:jc w:val="both"/>
        <w:rPr>
          <w:color w:val="1D1D1B"/>
        </w:rPr>
      </w:pPr>
      <w:r w:rsidRPr="00E3297E">
        <w:t xml:space="preserve">8) </w:t>
      </w:r>
      <w:r w:rsidR="00E3297E"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68523AC9" w14:textId="77777777" w:rsidR="00E3297E" w:rsidRPr="00E3297E" w:rsidRDefault="001E2ABD" w:rsidP="00F15B3C">
      <w:pPr>
        <w:pStyle w:val="rtejustify"/>
        <w:shd w:val="clear" w:color="auto" w:fill="FFFFFF"/>
        <w:spacing w:before="0" w:beforeAutospacing="0" w:after="0" w:afterAutospacing="0"/>
        <w:ind w:firstLine="709"/>
        <w:jc w:val="both"/>
        <w:rPr>
          <w:color w:val="1D1D1B"/>
        </w:rPr>
      </w:pPr>
      <w:r w:rsidRPr="00E3297E">
        <w:t xml:space="preserve">9) </w:t>
      </w:r>
      <w:r w:rsidR="00E3297E"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688E9F69" w14:textId="48FB9EEF" w:rsidR="00E3297E" w:rsidRDefault="001E2ABD" w:rsidP="00F15B3C">
      <w:pPr>
        <w:pStyle w:val="a9"/>
        <w:shd w:val="clear" w:color="auto" w:fill="FFFFFF"/>
        <w:spacing w:before="0" w:beforeAutospacing="0" w:after="0" w:afterAutospacing="0"/>
        <w:ind w:firstLine="709"/>
        <w:jc w:val="both"/>
        <w:rPr>
          <w:color w:val="1D1D1B"/>
        </w:rPr>
      </w:pPr>
      <w:r w:rsidRPr="00E3297E">
        <w:t xml:space="preserve">10) </w:t>
      </w:r>
      <w:r w:rsidR="00E3297E"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r w:rsidR="008C0511">
        <w:rPr>
          <w:color w:val="1D1D1B"/>
        </w:rPr>
        <w:t>.</w:t>
      </w:r>
    </w:p>
    <w:p w14:paraId="344E9D51" w14:textId="77777777" w:rsidR="009335DA" w:rsidRPr="009335DA" w:rsidRDefault="009335DA" w:rsidP="00F15B3C">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328E1DF7" w14:textId="1C795103"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w:t>
      </w:r>
      <w:proofErr w:type="spellStart"/>
      <w:r>
        <w:rPr>
          <w:rFonts w:ascii="Times New Roman" w:hAnsi="Times New Roman" w:cs="Times New Roman"/>
          <w:sz w:val="24"/>
          <w:szCs w:val="24"/>
        </w:rPr>
        <w:t>бажає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взяти</w:t>
      </w:r>
      <w:proofErr w:type="spellEnd"/>
      <w:r>
        <w:rPr>
          <w:rFonts w:ascii="Times New Roman" w:hAnsi="Times New Roman" w:cs="Times New Roman"/>
          <w:sz w:val="24"/>
          <w:szCs w:val="24"/>
        </w:rPr>
        <w:t xml:space="preserve"> участь у </w:t>
      </w:r>
      <w:proofErr w:type="spellStart"/>
      <w:r>
        <w:rPr>
          <w:rFonts w:ascii="Times New Roman" w:hAnsi="Times New Roman" w:cs="Times New Roman"/>
          <w:sz w:val="24"/>
          <w:szCs w:val="24"/>
        </w:rPr>
        <w:t>конкурсі</w:t>
      </w:r>
      <w:proofErr w:type="spellEnd"/>
      <w:r>
        <w:rPr>
          <w:rFonts w:ascii="Times New Roman" w:hAnsi="Times New Roman" w:cs="Times New Roman"/>
          <w:sz w:val="24"/>
          <w:szCs w:val="24"/>
        </w:rPr>
        <w:t xml:space="preserve">, перед </w:t>
      </w:r>
      <w:r w:rsidR="00E6776E">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пред’являє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Комісії</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проведення</w:t>
      </w:r>
      <w:proofErr w:type="spellEnd"/>
      <w:r>
        <w:rPr>
          <w:rFonts w:ascii="Times New Roman" w:hAnsi="Times New Roman" w:cs="Times New Roman"/>
          <w:sz w:val="24"/>
          <w:szCs w:val="24"/>
        </w:rPr>
        <w:t xml:space="preserve"> конкурсу на </w:t>
      </w:r>
      <w:proofErr w:type="spellStart"/>
      <w:r>
        <w:rPr>
          <w:rFonts w:ascii="Times New Roman" w:hAnsi="Times New Roman" w:cs="Times New Roman"/>
          <w:sz w:val="24"/>
          <w:szCs w:val="24"/>
        </w:rPr>
        <w:t>зайняття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вакантних</w:t>
      </w:r>
      <w:proofErr w:type="spellEnd"/>
      <w:r>
        <w:rPr>
          <w:rFonts w:ascii="Times New Roman" w:hAnsi="Times New Roman" w:cs="Times New Roman"/>
          <w:sz w:val="24"/>
          <w:szCs w:val="24"/>
        </w:rPr>
        <w:t xml:space="preserve"> посад </w:t>
      </w:r>
      <w:proofErr w:type="spellStart"/>
      <w:r>
        <w:rPr>
          <w:rFonts w:ascii="Times New Roman" w:hAnsi="Times New Roman" w:cs="Times New Roman"/>
          <w:sz w:val="24"/>
          <w:szCs w:val="24"/>
        </w:rPr>
        <w:t>Служби</w:t>
      </w:r>
      <w:proofErr w:type="spellEnd"/>
      <w:r>
        <w:rPr>
          <w:rFonts w:ascii="Times New Roman" w:hAnsi="Times New Roman" w:cs="Times New Roman"/>
          <w:sz w:val="24"/>
          <w:szCs w:val="24"/>
        </w:rPr>
        <w:t xml:space="preserve"> паспорт </w:t>
      </w:r>
      <w:proofErr w:type="spellStart"/>
      <w:r>
        <w:rPr>
          <w:rFonts w:ascii="Times New Roman" w:hAnsi="Times New Roman" w:cs="Times New Roman"/>
          <w:sz w:val="24"/>
          <w:szCs w:val="24"/>
        </w:rPr>
        <w:t>громадянина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
    <w:p w14:paraId="11204B00" w14:textId="3B522E73" w:rsidR="001E2ABD" w:rsidRPr="00D130AE" w:rsidRDefault="001E2ABD" w:rsidP="00F15B3C">
      <w:pPr>
        <w:spacing w:after="0" w:line="240" w:lineRule="auto"/>
        <w:ind w:firstLine="773"/>
        <w:jc w:val="both"/>
        <w:rPr>
          <w:rFonts w:ascii="Times New Roman" w:hAnsi="Times New Roman" w:cs="Times New Roman"/>
          <w:sz w:val="24"/>
          <w:szCs w:val="24"/>
          <w:lang w:val="uk-UA"/>
        </w:rPr>
      </w:pPr>
      <w:proofErr w:type="spellStart"/>
      <w:r w:rsidRPr="00D130AE">
        <w:rPr>
          <w:rFonts w:ascii="Times New Roman" w:hAnsi="Times New Roman" w:cs="Times New Roman"/>
          <w:sz w:val="24"/>
          <w:szCs w:val="24"/>
        </w:rPr>
        <w:t>Документи</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приймаються</w:t>
      </w:r>
      <w:proofErr w:type="spellEnd"/>
      <w:r w:rsidRPr="00D130AE">
        <w:rPr>
          <w:rFonts w:ascii="Times New Roman" w:hAnsi="Times New Roman" w:cs="Times New Roman"/>
          <w:sz w:val="24"/>
          <w:szCs w:val="24"/>
        </w:rPr>
        <w:t xml:space="preserve"> з </w:t>
      </w:r>
      <w:r w:rsidRPr="00D130AE">
        <w:rPr>
          <w:rFonts w:ascii="Times New Roman" w:hAnsi="Times New Roman" w:cs="Times New Roman"/>
          <w:sz w:val="24"/>
          <w:szCs w:val="24"/>
          <w:lang w:val="uk-UA"/>
        </w:rPr>
        <w:t xml:space="preserve">08.00 год. </w:t>
      </w:r>
      <w:r w:rsidR="008F0D5A" w:rsidRPr="00677D01">
        <w:rPr>
          <w:rFonts w:ascii="Times New Roman" w:hAnsi="Times New Roman" w:cs="Times New Roman"/>
          <w:color w:val="FF0000"/>
          <w:sz w:val="24"/>
          <w:szCs w:val="24"/>
          <w:lang w:val="uk-UA"/>
        </w:rPr>
        <w:t>27</w:t>
      </w:r>
      <w:r w:rsidR="00D130AE" w:rsidRPr="00677D01">
        <w:rPr>
          <w:rFonts w:ascii="Times New Roman" w:hAnsi="Times New Roman" w:cs="Times New Roman"/>
          <w:color w:val="FF0000"/>
          <w:sz w:val="24"/>
          <w:szCs w:val="24"/>
          <w:lang w:val="uk-UA"/>
        </w:rPr>
        <w:t xml:space="preserve"> </w:t>
      </w:r>
      <w:r w:rsidR="007C6889" w:rsidRPr="00677D01">
        <w:rPr>
          <w:rFonts w:ascii="Times New Roman" w:hAnsi="Times New Roman" w:cs="Times New Roman"/>
          <w:color w:val="FF0000"/>
          <w:sz w:val="24"/>
          <w:szCs w:val="24"/>
          <w:lang w:val="uk-UA"/>
        </w:rPr>
        <w:t>червня</w:t>
      </w:r>
      <w:r w:rsidR="009C2F50" w:rsidRPr="00677D01">
        <w:rPr>
          <w:rFonts w:ascii="Times New Roman" w:hAnsi="Times New Roman" w:cs="Times New Roman"/>
          <w:color w:val="FF0000"/>
          <w:sz w:val="24"/>
          <w:szCs w:val="24"/>
          <w:lang w:val="uk-UA"/>
        </w:rPr>
        <w:t xml:space="preserve"> </w:t>
      </w:r>
      <w:r w:rsidRPr="00677D01">
        <w:rPr>
          <w:rFonts w:ascii="Times New Roman" w:hAnsi="Times New Roman" w:cs="Times New Roman"/>
          <w:color w:val="FF0000"/>
          <w:sz w:val="24"/>
          <w:szCs w:val="24"/>
        </w:rPr>
        <w:t>20</w:t>
      </w:r>
      <w:r w:rsidRPr="00677D01">
        <w:rPr>
          <w:rFonts w:ascii="Times New Roman" w:hAnsi="Times New Roman" w:cs="Times New Roman"/>
          <w:color w:val="FF0000"/>
          <w:sz w:val="24"/>
          <w:szCs w:val="24"/>
          <w:lang w:val="uk-UA"/>
        </w:rPr>
        <w:t>2</w:t>
      </w:r>
      <w:r w:rsidR="00C33BFB" w:rsidRPr="00677D01">
        <w:rPr>
          <w:rFonts w:ascii="Times New Roman" w:hAnsi="Times New Roman" w:cs="Times New Roman"/>
          <w:color w:val="FF0000"/>
          <w:sz w:val="24"/>
          <w:szCs w:val="24"/>
          <w:lang w:val="uk-UA"/>
        </w:rPr>
        <w:t>5</w:t>
      </w:r>
      <w:r w:rsidRPr="00677D01">
        <w:rPr>
          <w:rFonts w:ascii="Times New Roman" w:hAnsi="Times New Roman" w:cs="Times New Roman"/>
          <w:color w:val="FF0000"/>
          <w:sz w:val="24"/>
          <w:szCs w:val="24"/>
        </w:rPr>
        <w:t xml:space="preserve"> року до </w:t>
      </w:r>
      <w:r w:rsidR="00AC56A7" w:rsidRPr="00677D01">
        <w:rPr>
          <w:rFonts w:ascii="Times New Roman" w:hAnsi="Times New Roman" w:cs="Times New Roman"/>
          <w:color w:val="FF0000"/>
          <w:sz w:val="24"/>
          <w:szCs w:val="24"/>
          <w:lang w:val="uk-UA"/>
        </w:rPr>
        <w:t>17.00</w:t>
      </w:r>
      <w:r w:rsidRPr="00677D01">
        <w:rPr>
          <w:rFonts w:ascii="Times New Roman" w:hAnsi="Times New Roman" w:cs="Times New Roman"/>
          <w:color w:val="FF0000"/>
          <w:sz w:val="24"/>
          <w:szCs w:val="24"/>
        </w:rPr>
        <w:t xml:space="preserve"> </w:t>
      </w:r>
      <w:r w:rsidRPr="00677D01">
        <w:rPr>
          <w:rFonts w:ascii="Times New Roman" w:hAnsi="Times New Roman" w:cs="Times New Roman"/>
          <w:color w:val="FF0000"/>
          <w:sz w:val="24"/>
          <w:szCs w:val="24"/>
          <w:lang w:val="uk-UA"/>
        </w:rPr>
        <w:t xml:space="preserve">год. </w:t>
      </w:r>
      <w:r w:rsidR="008F0D5A" w:rsidRPr="00677D01">
        <w:rPr>
          <w:rFonts w:ascii="Times New Roman" w:hAnsi="Times New Roman" w:cs="Times New Roman"/>
          <w:color w:val="FF0000"/>
          <w:sz w:val="24"/>
          <w:szCs w:val="24"/>
          <w:lang w:val="uk-UA"/>
        </w:rPr>
        <w:t>04</w:t>
      </w:r>
      <w:r w:rsidR="00C33BFB" w:rsidRPr="00677D01">
        <w:rPr>
          <w:rFonts w:ascii="Times New Roman" w:hAnsi="Times New Roman" w:cs="Times New Roman"/>
          <w:color w:val="FF0000"/>
          <w:sz w:val="24"/>
          <w:szCs w:val="24"/>
          <w:lang w:val="uk-UA"/>
        </w:rPr>
        <w:t xml:space="preserve"> </w:t>
      </w:r>
      <w:r w:rsidR="008F0D5A" w:rsidRPr="00677D01">
        <w:rPr>
          <w:rFonts w:ascii="Times New Roman" w:hAnsi="Times New Roman" w:cs="Times New Roman"/>
          <w:color w:val="FF0000"/>
          <w:sz w:val="24"/>
          <w:szCs w:val="24"/>
          <w:lang w:val="uk-UA"/>
        </w:rPr>
        <w:t>липня</w:t>
      </w:r>
      <w:r w:rsidRPr="00677D01">
        <w:rPr>
          <w:rFonts w:ascii="Times New Roman" w:hAnsi="Times New Roman" w:cs="Times New Roman"/>
          <w:color w:val="FF0000"/>
          <w:sz w:val="24"/>
          <w:szCs w:val="24"/>
          <w:lang w:val="uk-UA"/>
        </w:rPr>
        <w:t xml:space="preserve"> </w:t>
      </w:r>
      <w:r w:rsidRPr="00677D01">
        <w:rPr>
          <w:rFonts w:ascii="Times New Roman" w:hAnsi="Times New Roman" w:cs="Times New Roman"/>
          <w:color w:val="FF0000"/>
          <w:sz w:val="24"/>
          <w:szCs w:val="24"/>
        </w:rPr>
        <w:t xml:space="preserve"> 20</w:t>
      </w:r>
      <w:r w:rsidRPr="00677D01">
        <w:rPr>
          <w:rFonts w:ascii="Times New Roman" w:hAnsi="Times New Roman" w:cs="Times New Roman"/>
          <w:color w:val="FF0000"/>
          <w:sz w:val="24"/>
          <w:szCs w:val="24"/>
          <w:lang w:val="uk-UA"/>
        </w:rPr>
        <w:t>2</w:t>
      </w:r>
      <w:r w:rsidR="00C33BFB" w:rsidRPr="00677D01">
        <w:rPr>
          <w:rFonts w:ascii="Times New Roman" w:hAnsi="Times New Roman" w:cs="Times New Roman"/>
          <w:color w:val="FF0000"/>
          <w:sz w:val="24"/>
          <w:szCs w:val="24"/>
          <w:lang w:val="uk-UA"/>
        </w:rPr>
        <w:t>5</w:t>
      </w:r>
      <w:r w:rsidRPr="00677D01">
        <w:rPr>
          <w:rFonts w:ascii="Times New Roman" w:hAnsi="Times New Roman" w:cs="Times New Roman"/>
          <w:color w:val="FF0000"/>
          <w:sz w:val="24"/>
          <w:szCs w:val="24"/>
        </w:rPr>
        <w:t xml:space="preserve"> </w:t>
      </w:r>
      <w:r w:rsidRPr="00D130AE">
        <w:rPr>
          <w:rFonts w:ascii="Times New Roman" w:hAnsi="Times New Roman" w:cs="Times New Roman"/>
          <w:sz w:val="24"/>
          <w:szCs w:val="24"/>
        </w:rPr>
        <w:t xml:space="preserve">року за </w:t>
      </w:r>
      <w:proofErr w:type="spellStart"/>
      <w:r w:rsidRPr="00D130AE">
        <w:rPr>
          <w:rFonts w:ascii="Times New Roman" w:hAnsi="Times New Roman" w:cs="Times New Roman"/>
          <w:sz w:val="24"/>
          <w:szCs w:val="24"/>
        </w:rPr>
        <w:t>адресою</w:t>
      </w:r>
      <w:proofErr w:type="spellEnd"/>
      <w:r w:rsidRPr="00D130AE">
        <w:rPr>
          <w:rFonts w:ascii="Times New Roman" w:hAnsi="Times New Roman" w:cs="Times New Roman"/>
          <w:sz w:val="24"/>
          <w:szCs w:val="24"/>
        </w:rPr>
        <w:t xml:space="preserve">: 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вул</w:t>
      </w:r>
      <w:proofErr w:type="spellEnd"/>
      <w:r w:rsidRPr="00D130AE">
        <w:rPr>
          <w:rFonts w:ascii="Times New Roman" w:hAnsi="Times New Roman" w:cs="Times New Roman"/>
          <w:sz w:val="24"/>
          <w:szCs w:val="24"/>
        </w:rPr>
        <w:t>.</w:t>
      </w:r>
      <w:r w:rsidRPr="00D130AE">
        <w:rPr>
          <w:rFonts w:ascii="Times New Roman" w:hAnsi="Times New Roman" w:cs="Times New Roman"/>
          <w:sz w:val="24"/>
          <w:szCs w:val="24"/>
          <w:lang w:val="uk-UA"/>
        </w:rPr>
        <w:t xml:space="preserve"> С. Петлюри, 10.</w:t>
      </w:r>
    </w:p>
    <w:p w14:paraId="1EE9F04E" w14:textId="3068D377" w:rsidR="001E2ABD" w:rsidRDefault="001E2ABD" w:rsidP="00F15B3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ІІ категорії підрозділу охорони територіального управління </w:t>
      </w:r>
      <w:r w:rsidRPr="00F15B3C">
        <w:rPr>
          <w:rFonts w:ascii="Times New Roman" w:hAnsi="Times New Roman" w:cs="Times New Roman"/>
          <w:sz w:val="24"/>
          <w:szCs w:val="24"/>
          <w:lang w:val="uk-UA"/>
        </w:rPr>
        <w:t>Служби судової охорони</w:t>
      </w:r>
      <w:r w:rsidR="00804706">
        <w:rPr>
          <w:rFonts w:ascii="Times New Roman" w:hAnsi="Times New Roman" w:cs="Times New Roman"/>
          <w:sz w:val="24"/>
          <w:szCs w:val="24"/>
          <w:lang w:val="uk-UA"/>
        </w:rPr>
        <w:t xml:space="preserve"> </w:t>
      </w:r>
      <w:r w:rsidRPr="00F15B3C">
        <w:rPr>
          <w:rFonts w:ascii="Times New Roman" w:hAnsi="Times New Roman" w:cs="Times New Roman"/>
          <w:sz w:val="24"/>
          <w:szCs w:val="24"/>
          <w:lang w:val="uk-UA"/>
        </w:rPr>
        <w:t>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FB4A7BF"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w:t>
      </w:r>
      <w:proofErr w:type="spellStart"/>
      <w:r>
        <w:rPr>
          <w:rFonts w:ascii="Times New Roman" w:hAnsi="Times New Roman" w:cs="Times New Roman"/>
          <w:b/>
          <w:sz w:val="24"/>
          <w:szCs w:val="24"/>
        </w:rPr>
        <w:t>Місце</w:t>
      </w:r>
      <w:proofErr w:type="spellEnd"/>
      <w:r>
        <w:rPr>
          <w:rFonts w:ascii="Times New Roman" w:hAnsi="Times New Roman" w:cs="Times New Roman"/>
          <w:b/>
          <w:sz w:val="24"/>
          <w:szCs w:val="24"/>
        </w:rPr>
        <w:t xml:space="preserve">, дата та час початку </w:t>
      </w:r>
      <w:proofErr w:type="spellStart"/>
      <w:r>
        <w:rPr>
          <w:rFonts w:ascii="Times New Roman" w:hAnsi="Times New Roman" w:cs="Times New Roman"/>
          <w:b/>
          <w:sz w:val="24"/>
          <w:szCs w:val="24"/>
        </w:rPr>
        <w:t>проведення</w:t>
      </w:r>
      <w:proofErr w:type="spellEnd"/>
      <w:r>
        <w:rPr>
          <w:rFonts w:ascii="Times New Roman" w:hAnsi="Times New Roman" w:cs="Times New Roman"/>
          <w:b/>
          <w:sz w:val="24"/>
          <w:szCs w:val="24"/>
        </w:rPr>
        <w:t xml:space="preserve"> конкурсу: </w:t>
      </w:r>
    </w:p>
    <w:p w14:paraId="209401D6" w14:textId="1F0EBBF4" w:rsidR="001E2ABD" w:rsidRPr="00D130AE" w:rsidRDefault="001E2ABD" w:rsidP="001E2ABD">
      <w:pPr>
        <w:spacing w:before="120" w:after="0" w:line="240" w:lineRule="auto"/>
        <w:ind w:firstLine="851"/>
        <w:jc w:val="both"/>
        <w:rPr>
          <w:rFonts w:ascii="Times New Roman" w:hAnsi="Times New Roman" w:cs="Times New Roman"/>
          <w:sz w:val="24"/>
          <w:szCs w:val="24"/>
          <w:lang w:val="uk-UA"/>
        </w:rPr>
      </w:pPr>
      <w:r w:rsidRPr="00D130AE">
        <w:rPr>
          <w:rFonts w:ascii="Times New Roman" w:hAnsi="Times New Roman" w:cs="Times New Roman"/>
          <w:sz w:val="24"/>
          <w:szCs w:val="24"/>
        </w:rPr>
        <w:t xml:space="preserve">м. </w:t>
      </w:r>
      <w:r w:rsidRPr="00D130AE">
        <w:rPr>
          <w:rFonts w:ascii="Times New Roman" w:hAnsi="Times New Roman" w:cs="Times New Roman"/>
          <w:sz w:val="24"/>
          <w:szCs w:val="24"/>
          <w:lang w:val="uk-UA"/>
        </w:rPr>
        <w:t>Рівне</w:t>
      </w:r>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вул</w:t>
      </w:r>
      <w:proofErr w:type="spellEnd"/>
      <w:r w:rsidRPr="00D130AE">
        <w:rPr>
          <w:rFonts w:ascii="Times New Roman" w:hAnsi="Times New Roman" w:cs="Times New Roman"/>
          <w:sz w:val="24"/>
          <w:szCs w:val="24"/>
        </w:rPr>
        <w:t xml:space="preserve">. </w:t>
      </w:r>
      <w:r w:rsidRPr="00D130AE">
        <w:rPr>
          <w:rFonts w:ascii="Times New Roman" w:hAnsi="Times New Roman" w:cs="Times New Roman"/>
          <w:sz w:val="24"/>
          <w:szCs w:val="24"/>
          <w:lang w:val="uk-UA"/>
        </w:rPr>
        <w:t>С. Петлюри 10,</w:t>
      </w:r>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територіальне</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управління</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Служби</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судової</w:t>
      </w:r>
      <w:proofErr w:type="spellEnd"/>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охорони</w:t>
      </w:r>
      <w:proofErr w:type="spellEnd"/>
      <w:r w:rsidRPr="00D130AE">
        <w:rPr>
          <w:rFonts w:ascii="Times New Roman" w:hAnsi="Times New Roman" w:cs="Times New Roman"/>
          <w:sz w:val="24"/>
          <w:szCs w:val="24"/>
        </w:rPr>
        <w:t xml:space="preserve"> у </w:t>
      </w:r>
      <w:r w:rsidRPr="00D130AE">
        <w:rPr>
          <w:rFonts w:ascii="Times New Roman" w:hAnsi="Times New Roman" w:cs="Times New Roman"/>
          <w:sz w:val="24"/>
          <w:szCs w:val="24"/>
          <w:lang w:val="uk-UA"/>
        </w:rPr>
        <w:t xml:space="preserve">Рівненській </w:t>
      </w:r>
      <w:r w:rsidRPr="00D130AE">
        <w:rPr>
          <w:rFonts w:ascii="Times New Roman" w:hAnsi="Times New Roman" w:cs="Times New Roman"/>
          <w:sz w:val="24"/>
          <w:szCs w:val="24"/>
        </w:rPr>
        <w:t xml:space="preserve"> </w:t>
      </w:r>
      <w:proofErr w:type="spellStart"/>
      <w:r w:rsidRPr="00D130AE">
        <w:rPr>
          <w:rFonts w:ascii="Times New Roman" w:hAnsi="Times New Roman" w:cs="Times New Roman"/>
          <w:sz w:val="24"/>
          <w:szCs w:val="24"/>
        </w:rPr>
        <w:t>області</w:t>
      </w:r>
      <w:proofErr w:type="spellEnd"/>
      <w:r w:rsidRPr="00D130AE">
        <w:rPr>
          <w:rFonts w:ascii="Times New Roman" w:hAnsi="Times New Roman" w:cs="Times New Roman"/>
          <w:sz w:val="24"/>
          <w:szCs w:val="24"/>
          <w:lang w:val="uk-UA"/>
        </w:rPr>
        <w:t>,</w:t>
      </w:r>
      <w:r w:rsidRPr="00D130AE">
        <w:rPr>
          <w:rFonts w:ascii="Times New Roman" w:hAnsi="Times New Roman" w:cs="Times New Roman"/>
          <w:sz w:val="24"/>
          <w:szCs w:val="24"/>
        </w:rPr>
        <w:t xml:space="preserve"> з </w:t>
      </w:r>
      <w:r w:rsidRPr="00D130AE">
        <w:rPr>
          <w:rFonts w:ascii="Times New Roman" w:hAnsi="Times New Roman" w:cs="Times New Roman"/>
          <w:sz w:val="24"/>
          <w:szCs w:val="24"/>
          <w:lang w:val="uk-UA"/>
        </w:rPr>
        <w:t>09</w:t>
      </w:r>
      <w:r w:rsidRPr="00D130AE">
        <w:rPr>
          <w:rFonts w:ascii="Times New Roman" w:hAnsi="Times New Roman" w:cs="Times New Roman"/>
          <w:sz w:val="24"/>
          <w:szCs w:val="24"/>
        </w:rPr>
        <w:t>.00</w:t>
      </w:r>
      <w:r w:rsidRPr="00D130AE">
        <w:rPr>
          <w:rFonts w:ascii="Times New Roman" w:hAnsi="Times New Roman" w:cs="Times New Roman"/>
          <w:sz w:val="24"/>
          <w:szCs w:val="24"/>
          <w:lang w:val="uk-UA"/>
        </w:rPr>
        <w:t xml:space="preserve"> год. </w:t>
      </w:r>
      <w:r w:rsidR="00677D01" w:rsidRPr="00677D01">
        <w:rPr>
          <w:rFonts w:ascii="Times New Roman" w:hAnsi="Times New Roman" w:cs="Times New Roman"/>
          <w:color w:val="FF0000"/>
          <w:sz w:val="24"/>
          <w:szCs w:val="24"/>
          <w:lang w:val="uk-UA"/>
        </w:rPr>
        <w:t>10 липня</w:t>
      </w:r>
      <w:r w:rsidRPr="00677D01">
        <w:rPr>
          <w:rFonts w:ascii="Times New Roman" w:hAnsi="Times New Roman" w:cs="Times New Roman"/>
          <w:color w:val="FF0000"/>
          <w:sz w:val="24"/>
          <w:szCs w:val="24"/>
        </w:rPr>
        <w:t xml:space="preserve"> 20</w:t>
      </w:r>
      <w:r w:rsidRPr="00677D01">
        <w:rPr>
          <w:rFonts w:ascii="Times New Roman" w:hAnsi="Times New Roman" w:cs="Times New Roman"/>
          <w:color w:val="FF0000"/>
          <w:sz w:val="24"/>
          <w:szCs w:val="24"/>
          <w:lang w:val="uk-UA"/>
        </w:rPr>
        <w:t>2</w:t>
      </w:r>
      <w:r w:rsidR="00243C52" w:rsidRPr="00677D01">
        <w:rPr>
          <w:rFonts w:ascii="Times New Roman" w:hAnsi="Times New Roman" w:cs="Times New Roman"/>
          <w:color w:val="FF0000"/>
          <w:sz w:val="24"/>
          <w:szCs w:val="24"/>
          <w:lang w:val="uk-UA"/>
        </w:rPr>
        <w:t>5</w:t>
      </w:r>
      <w:r w:rsidRPr="00677D01">
        <w:rPr>
          <w:rFonts w:ascii="Times New Roman" w:hAnsi="Times New Roman" w:cs="Times New Roman"/>
          <w:color w:val="FF0000"/>
          <w:sz w:val="24"/>
          <w:szCs w:val="24"/>
        </w:rPr>
        <w:t xml:space="preserve"> року.</w:t>
      </w:r>
    </w:p>
    <w:p w14:paraId="6ED81268" w14:textId="26CA9B32" w:rsidR="00753291" w:rsidRDefault="001E2ABD" w:rsidP="00753291">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7C6889">
        <w:rPr>
          <w:rFonts w:ascii="Times New Roman" w:hAnsi="Times New Roman" w:cs="Times New Roman"/>
          <w:sz w:val="24"/>
          <w:szCs w:val="24"/>
          <w:lang w:val="uk-UA"/>
        </w:rPr>
        <w:t xml:space="preserve">Тамара </w:t>
      </w:r>
      <w:proofErr w:type="spellStart"/>
      <w:r w:rsidR="007C6889">
        <w:rPr>
          <w:rFonts w:ascii="Times New Roman" w:hAnsi="Times New Roman" w:cs="Times New Roman"/>
          <w:sz w:val="24"/>
          <w:szCs w:val="24"/>
          <w:lang w:val="uk-UA"/>
        </w:rPr>
        <w:t>Годунко</w:t>
      </w:r>
      <w:proofErr w:type="spellEnd"/>
      <w:r w:rsidR="00753291">
        <w:rPr>
          <w:rFonts w:ascii="Times New Roman" w:hAnsi="Times New Roman" w:cs="Times New Roman"/>
          <w:sz w:val="24"/>
          <w:szCs w:val="24"/>
          <w:lang w:val="uk-UA"/>
        </w:rPr>
        <w:t xml:space="preserve">, (096) 389-39-81, (0362) 62-03-63, </w:t>
      </w:r>
      <w:proofErr w:type="spellStart"/>
      <w:r w:rsidR="00753291">
        <w:rPr>
          <w:rFonts w:ascii="Times New Roman" w:hAnsi="Times New Roman" w:cs="Times New Roman"/>
          <w:sz w:val="24"/>
          <w:szCs w:val="24"/>
          <w:lang w:val="en-US"/>
        </w:rPr>
        <w:t>vrp</w:t>
      </w:r>
      <w:proofErr w:type="spellEnd"/>
      <w:r w:rsidR="00753291">
        <w:rPr>
          <w:rFonts w:ascii="Times New Roman" w:hAnsi="Times New Roman" w:cs="Times New Roman"/>
          <w:color w:val="0070C0"/>
          <w:sz w:val="24"/>
          <w:szCs w:val="24"/>
          <w:u w:val="single"/>
          <w:lang w:val="uk-UA"/>
        </w:rPr>
        <w:t>.</w:t>
      </w:r>
      <w:hyperlink r:id="rId8" w:history="1">
        <w:r w:rsidR="00753291">
          <w:rPr>
            <w:rStyle w:val="a8"/>
            <w:sz w:val="24"/>
            <w:szCs w:val="24"/>
          </w:rPr>
          <w:t>rv@sso.gov.ua</w:t>
        </w:r>
      </w:hyperlink>
    </w:p>
    <w:p w14:paraId="39E9F499" w14:textId="77777777" w:rsidR="001E2ABD" w:rsidRDefault="001E2ABD" w:rsidP="001E2ABD">
      <w:pPr>
        <w:spacing w:before="240" w:after="0" w:line="240" w:lineRule="auto"/>
        <w:ind w:firstLine="851"/>
        <w:jc w:val="center"/>
        <w:rPr>
          <w:rFonts w:ascii="Times New Roman" w:hAnsi="Times New Roman" w:cs="Times New Roman"/>
          <w:b/>
          <w:sz w:val="24"/>
          <w:szCs w:val="24"/>
        </w:rPr>
      </w:pPr>
      <w:proofErr w:type="spellStart"/>
      <w:r>
        <w:rPr>
          <w:rFonts w:ascii="Times New Roman" w:hAnsi="Times New Roman" w:cs="Times New Roman"/>
          <w:b/>
          <w:sz w:val="24"/>
          <w:szCs w:val="24"/>
        </w:rPr>
        <w:t>Кваліфікаційні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вимоги</w:t>
      </w:r>
      <w:proofErr w:type="spellEnd"/>
    </w:p>
    <w:tbl>
      <w:tblPr>
        <w:tblW w:w="9747" w:type="dxa"/>
        <w:tblLook w:val="04A0" w:firstRow="1" w:lastRow="0" w:firstColumn="1" w:lastColumn="0" w:noHBand="0" w:noVBand="1"/>
      </w:tblPr>
      <w:tblGrid>
        <w:gridCol w:w="3936"/>
        <w:gridCol w:w="5811"/>
      </w:tblGrid>
      <w:tr w:rsidR="001E2ABD" w14:paraId="13A72B04" w14:textId="77777777" w:rsidTr="00023FA4">
        <w:tc>
          <w:tcPr>
            <w:tcW w:w="3936" w:type="dxa"/>
            <w:hideMark/>
          </w:tcPr>
          <w:p w14:paraId="5F5973A9"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Освіта</w:t>
            </w:r>
            <w:proofErr w:type="spellEnd"/>
          </w:p>
        </w:tc>
        <w:tc>
          <w:tcPr>
            <w:tcW w:w="5811" w:type="dxa"/>
          </w:tcPr>
          <w:p w14:paraId="05B711AF" w14:textId="77777777" w:rsidR="001E2ABD" w:rsidRDefault="001E2ABD" w:rsidP="00023FA4">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5B2E20A4" w14:textId="77777777" w:rsidR="001E2ABD" w:rsidRDefault="001E2ABD" w:rsidP="00023FA4">
            <w:pPr>
              <w:spacing w:after="0" w:line="240" w:lineRule="auto"/>
              <w:jc w:val="both"/>
              <w:rPr>
                <w:rFonts w:ascii="Times New Roman" w:hAnsi="Times New Roman" w:cs="Times New Roman"/>
                <w:sz w:val="24"/>
                <w:szCs w:val="24"/>
                <w:lang w:val="uk-UA" w:eastAsia="ru-RU"/>
              </w:rPr>
            </w:pPr>
          </w:p>
        </w:tc>
      </w:tr>
      <w:tr w:rsidR="001E2ABD" w14:paraId="07289ECF" w14:textId="77777777" w:rsidTr="00023FA4">
        <w:tc>
          <w:tcPr>
            <w:tcW w:w="3936" w:type="dxa"/>
            <w:hideMark/>
          </w:tcPr>
          <w:p w14:paraId="0F2A0076" w14:textId="765530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sidR="00C1744A">
              <w:rPr>
                <w:rFonts w:ascii="Times New Roman" w:hAnsi="Times New Roman" w:cs="Times New Roman"/>
                <w:sz w:val="24"/>
                <w:szCs w:val="24"/>
                <w:lang w:val="uk-UA"/>
              </w:rPr>
              <w:t>Досвід</w:t>
            </w:r>
            <w:r>
              <w:rPr>
                <w:rFonts w:ascii="Times New Roman" w:hAnsi="Times New Roman" w:cs="Times New Roman"/>
                <w:sz w:val="24"/>
                <w:szCs w:val="24"/>
                <w:lang w:val="uk-UA"/>
              </w:rPr>
              <w:t xml:space="preserve"> роботи (служби)</w:t>
            </w:r>
          </w:p>
        </w:tc>
        <w:tc>
          <w:tcPr>
            <w:tcW w:w="5811" w:type="dxa"/>
            <w:hideMark/>
          </w:tcPr>
          <w:p w14:paraId="596077B2" w14:textId="16BCA31F" w:rsidR="001E2ABD" w:rsidRPr="007810EC" w:rsidRDefault="001E2ABD" w:rsidP="00023FA4">
            <w:pPr>
              <w:spacing w:after="0" w:line="240" w:lineRule="auto"/>
              <w:ind w:left="-72"/>
              <w:jc w:val="both"/>
              <w:rPr>
                <w:rFonts w:ascii="Times New Roman" w:hAnsi="Times New Roman" w:cs="Times New Roman"/>
                <w:sz w:val="24"/>
                <w:szCs w:val="24"/>
                <w:lang w:val="uk-UA" w:eastAsia="ru-RU"/>
              </w:rPr>
            </w:pPr>
            <w:r w:rsidRPr="007810EC">
              <w:rPr>
                <w:rFonts w:ascii="Times New Roman" w:hAnsi="Times New Roman" w:cs="Times New Roman"/>
                <w:sz w:val="24"/>
                <w:szCs w:val="24"/>
                <w:lang w:val="uk-UA" w:eastAsia="ru-RU"/>
              </w:rPr>
              <w:t xml:space="preserve">спеціального досвіду </w:t>
            </w:r>
            <w:r>
              <w:rPr>
                <w:rFonts w:ascii="Times New Roman" w:hAnsi="Times New Roman" w:cs="Times New Roman"/>
                <w:sz w:val="24"/>
                <w:szCs w:val="24"/>
                <w:lang w:val="uk-UA" w:eastAsia="ru-RU"/>
              </w:rPr>
              <w:t>роботи не потребує</w:t>
            </w:r>
            <w:r w:rsidR="008C0511">
              <w:rPr>
                <w:rFonts w:ascii="Times New Roman" w:hAnsi="Times New Roman" w:cs="Times New Roman"/>
                <w:sz w:val="24"/>
                <w:szCs w:val="24"/>
                <w:lang w:val="uk-UA" w:eastAsia="ru-RU"/>
              </w:rPr>
              <w:t>.</w:t>
            </w:r>
          </w:p>
          <w:p w14:paraId="64DCD6C8"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1E2ABD" w14:paraId="73F60EEF" w14:textId="77777777" w:rsidTr="00023FA4">
        <w:tc>
          <w:tcPr>
            <w:tcW w:w="3936" w:type="dxa"/>
            <w:hideMark/>
          </w:tcPr>
          <w:p w14:paraId="3C61311C"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Володіння</w:t>
            </w:r>
            <w:proofErr w:type="spellEnd"/>
            <w:r>
              <w:rPr>
                <w:rFonts w:ascii="Times New Roman" w:hAnsi="Times New Roman" w:cs="Times New Roman"/>
                <w:sz w:val="24"/>
                <w:szCs w:val="24"/>
              </w:rPr>
              <w:t xml:space="preserve"> державною</w:t>
            </w:r>
          </w:p>
          <w:p w14:paraId="77A5C4B4"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proofErr w:type="spellStart"/>
            <w:r>
              <w:rPr>
                <w:rFonts w:ascii="Times New Roman" w:hAnsi="Times New Roman" w:cs="Times New Roman"/>
                <w:sz w:val="24"/>
                <w:szCs w:val="24"/>
              </w:rPr>
              <w:t>овою</w:t>
            </w:r>
            <w:proofErr w:type="spellEnd"/>
          </w:p>
        </w:tc>
        <w:tc>
          <w:tcPr>
            <w:tcW w:w="5811" w:type="dxa"/>
            <w:hideMark/>
          </w:tcPr>
          <w:p w14:paraId="2D781CCF" w14:textId="5B10395E" w:rsidR="001E2ABD" w:rsidRDefault="001E2ABD" w:rsidP="00023FA4">
            <w:pPr>
              <w:spacing w:after="0" w:line="240" w:lineRule="auto"/>
              <w:ind w:left="-72"/>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вільне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володіння</w:t>
            </w:r>
            <w:proofErr w:type="spellEnd"/>
            <w:r>
              <w:rPr>
                <w:rFonts w:ascii="Times New Roman" w:hAnsi="Times New Roman" w:cs="Times New Roman"/>
                <w:sz w:val="24"/>
                <w:szCs w:val="24"/>
              </w:rPr>
              <w:t xml:space="preserve"> державною </w:t>
            </w:r>
            <w:proofErr w:type="spellStart"/>
            <w:r>
              <w:rPr>
                <w:rFonts w:ascii="Times New Roman" w:hAnsi="Times New Roman" w:cs="Times New Roman"/>
                <w:sz w:val="24"/>
                <w:szCs w:val="24"/>
              </w:rPr>
              <w:t>мовою</w:t>
            </w:r>
            <w:proofErr w:type="spellEnd"/>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r w:rsidR="008C0511">
              <w:rPr>
                <w:rFonts w:ascii="Times New Roman" w:hAnsi="Times New Roman" w:cs="Times New Roman"/>
                <w:b/>
                <w:i/>
                <w:sz w:val="24"/>
                <w:szCs w:val="24"/>
                <w:lang w:val="uk-UA"/>
              </w:rPr>
              <w:t>.</w:t>
            </w:r>
          </w:p>
        </w:tc>
      </w:tr>
    </w:tbl>
    <w:p w14:paraId="626B6C09" w14:textId="77777777" w:rsidR="00804706" w:rsidRDefault="00804706" w:rsidP="001E2ABD">
      <w:pPr>
        <w:spacing w:before="240" w:after="0" w:line="240" w:lineRule="auto"/>
        <w:ind w:firstLine="851"/>
        <w:jc w:val="center"/>
        <w:rPr>
          <w:rFonts w:ascii="Times New Roman" w:hAnsi="Times New Roman" w:cs="Times New Roman"/>
          <w:b/>
          <w:sz w:val="24"/>
          <w:szCs w:val="24"/>
        </w:rPr>
      </w:pPr>
    </w:p>
    <w:p w14:paraId="41A7C994" w14:textId="2DCB1182" w:rsidR="001E2ABD" w:rsidRDefault="001E2ABD" w:rsidP="001E2ABD">
      <w:pPr>
        <w:spacing w:before="240" w:after="0" w:line="240" w:lineRule="auto"/>
        <w:ind w:firstLine="851"/>
        <w:jc w:val="center"/>
        <w:rPr>
          <w:rFonts w:ascii="Times New Roman" w:hAnsi="Times New Roman" w:cs="Times New Roman"/>
          <w:b/>
          <w:sz w:val="24"/>
          <w:szCs w:val="24"/>
          <w:lang w:val="uk-UA"/>
        </w:rPr>
      </w:pPr>
      <w:proofErr w:type="spellStart"/>
      <w:r>
        <w:rPr>
          <w:rFonts w:ascii="Times New Roman" w:hAnsi="Times New Roman" w:cs="Times New Roman"/>
          <w:b/>
          <w:sz w:val="24"/>
          <w:szCs w:val="24"/>
        </w:rPr>
        <w:lastRenderedPageBreak/>
        <w:t>Вимоги</w:t>
      </w:r>
      <w:proofErr w:type="spellEnd"/>
      <w:r>
        <w:rPr>
          <w:rFonts w:ascii="Times New Roman" w:hAnsi="Times New Roman" w:cs="Times New Roman"/>
          <w:b/>
          <w:sz w:val="24"/>
          <w:szCs w:val="24"/>
        </w:rPr>
        <w:t xml:space="preserve"> до </w:t>
      </w:r>
      <w:proofErr w:type="spellStart"/>
      <w:r>
        <w:rPr>
          <w:rFonts w:ascii="Times New Roman" w:hAnsi="Times New Roman" w:cs="Times New Roman"/>
          <w:b/>
          <w:sz w:val="24"/>
          <w:szCs w:val="24"/>
        </w:rPr>
        <w:t>компетентності</w:t>
      </w:r>
      <w:proofErr w:type="spellEnd"/>
    </w:p>
    <w:tbl>
      <w:tblPr>
        <w:tblW w:w="0" w:type="auto"/>
        <w:tblLook w:val="04A0" w:firstRow="1" w:lastRow="0" w:firstColumn="1" w:lastColumn="0" w:noHBand="0" w:noVBand="1"/>
      </w:tblPr>
      <w:tblGrid>
        <w:gridCol w:w="3847"/>
        <w:gridCol w:w="5795"/>
      </w:tblGrid>
      <w:tr w:rsidR="001E2ABD" w14:paraId="3D828B20" w14:textId="77777777" w:rsidTr="00023FA4">
        <w:tc>
          <w:tcPr>
            <w:tcW w:w="3847" w:type="dxa"/>
            <w:hideMark/>
          </w:tcPr>
          <w:p w14:paraId="5CED1C30" w14:textId="77777777" w:rsidR="001E2ABD" w:rsidRDefault="001E2ABD" w:rsidP="00023FA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Наявність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лідерських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якостей</w:t>
            </w:r>
            <w:proofErr w:type="spellEnd"/>
          </w:p>
        </w:tc>
        <w:tc>
          <w:tcPr>
            <w:tcW w:w="5795" w:type="dxa"/>
          </w:tcPr>
          <w:p w14:paraId="0F5F4D15" w14:textId="77777777" w:rsidR="001E2ABD" w:rsidRDefault="001E2ABD" w:rsidP="00023FA4">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встановлення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цілей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пріоритетів</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орієнтирів</w:t>
            </w:r>
            <w:proofErr w:type="spellEnd"/>
            <w:r>
              <w:rPr>
                <w:rFonts w:ascii="Times New Roman" w:hAnsi="Times New Roman" w:cs="Times New Roman"/>
                <w:sz w:val="24"/>
                <w:szCs w:val="24"/>
              </w:rPr>
              <w:t>;</w:t>
            </w:r>
          </w:p>
          <w:p w14:paraId="561CEAD4" w14:textId="77777777" w:rsidR="001E2ABD" w:rsidRDefault="001E2ABD" w:rsidP="00023F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стратегічне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планування</w:t>
            </w:r>
            <w:proofErr w:type="spellEnd"/>
            <w:r>
              <w:rPr>
                <w:rFonts w:ascii="Times New Roman" w:hAnsi="Times New Roman" w:cs="Times New Roman"/>
                <w:sz w:val="24"/>
                <w:szCs w:val="24"/>
              </w:rPr>
              <w:t>;</w:t>
            </w:r>
          </w:p>
          <w:p w14:paraId="2E69BCCE" w14:textId="77777777" w:rsidR="001E2ABD" w:rsidRDefault="001E2ABD" w:rsidP="00023F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багатофункціональність</w:t>
            </w:r>
            <w:proofErr w:type="spellEnd"/>
            <w:r>
              <w:rPr>
                <w:rFonts w:ascii="Times New Roman" w:hAnsi="Times New Roman" w:cs="Times New Roman"/>
                <w:sz w:val="24"/>
                <w:szCs w:val="24"/>
              </w:rPr>
              <w:t>;</w:t>
            </w:r>
          </w:p>
          <w:p w14:paraId="297CF2FE" w14:textId="77777777" w:rsidR="001E2ABD" w:rsidRDefault="001E2ABD" w:rsidP="00023F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ведення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ділових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переговорів</w:t>
            </w:r>
            <w:proofErr w:type="spellEnd"/>
            <w:r>
              <w:rPr>
                <w:rFonts w:ascii="Times New Roman" w:hAnsi="Times New Roman" w:cs="Times New Roman"/>
                <w:sz w:val="24"/>
                <w:szCs w:val="24"/>
              </w:rPr>
              <w:t>;</w:t>
            </w:r>
          </w:p>
          <w:p w14:paraId="3982D10B" w14:textId="77777777" w:rsidR="001E2ABD" w:rsidRDefault="001E2ABD" w:rsidP="00023F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досягнення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кінцевих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результатів</w:t>
            </w:r>
            <w:proofErr w:type="spellEnd"/>
            <w:r>
              <w:rPr>
                <w:rFonts w:ascii="Times New Roman" w:hAnsi="Times New Roman" w:cs="Times New Roman"/>
                <w:sz w:val="24"/>
                <w:szCs w:val="24"/>
              </w:rPr>
              <w:t xml:space="preserve">. </w:t>
            </w:r>
          </w:p>
          <w:p w14:paraId="6A9A5382"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4C53ED8" w14:textId="77777777" w:rsidTr="00023FA4">
        <w:tc>
          <w:tcPr>
            <w:tcW w:w="3847" w:type="dxa"/>
            <w:hideMark/>
          </w:tcPr>
          <w:p w14:paraId="54202FDA" w14:textId="4CFD228F" w:rsidR="001E2ABD" w:rsidRPr="00957F8C" w:rsidRDefault="00957F8C" w:rsidP="00957F8C">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2. </w:t>
            </w:r>
            <w:proofErr w:type="spellStart"/>
            <w:r w:rsidR="001E2ABD" w:rsidRPr="00957F8C">
              <w:rPr>
                <w:rFonts w:ascii="Times New Roman" w:hAnsi="Times New Roman" w:cs="Times New Roman"/>
                <w:sz w:val="24"/>
                <w:szCs w:val="24"/>
              </w:rPr>
              <w:t>Вміння</w:t>
            </w:r>
            <w:proofErr w:type="spellEnd"/>
            <w:r w:rsidR="001E2ABD" w:rsidRPr="00957F8C">
              <w:rPr>
                <w:rFonts w:ascii="Times New Roman" w:hAnsi="Times New Roman" w:cs="Times New Roman"/>
                <w:sz w:val="24"/>
                <w:szCs w:val="24"/>
              </w:rPr>
              <w:t xml:space="preserve"> </w:t>
            </w:r>
            <w:proofErr w:type="spellStart"/>
            <w:r w:rsidR="001E2ABD" w:rsidRPr="00957F8C">
              <w:rPr>
                <w:rFonts w:ascii="Times New Roman" w:hAnsi="Times New Roman" w:cs="Times New Roman"/>
                <w:sz w:val="24"/>
                <w:szCs w:val="24"/>
              </w:rPr>
              <w:t>пр</w:t>
            </w:r>
            <w:r w:rsidR="001E2ABD" w:rsidRPr="00957F8C">
              <w:rPr>
                <w:rFonts w:ascii="Times New Roman" w:hAnsi="Times New Roman" w:cs="Times New Roman"/>
                <w:sz w:val="24"/>
                <w:szCs w:val="24"/>
                <w:lang w:val="uk-UA"/>
              </w:rPr>
              <w:t>ацювати</w:t>
            </w:r>
            <w:proofErr w:type="spellEnd"/>
            <w:r w:rsidR="001E2ABD" w:rsidRPr="00957F8C">
              <w:rPr>
                <w:rFonts w:ascii="Times New Roman" w:hAnsi="Times New Roman" w:cs="Times New Roman"/>
                <w:sz w:val="24"/>
                <w:szCs w:val="24"/>
                <w:lang w:val="uk-UA"/>
              </w:rPr>
              <w:t xml:space="preserve"> в колективі</w:t>
            </w:r>
          </w:p>
        </w:tc>
        <w:tc>
          <w:tcPr>
            <w:tcW w:w="5795" w:type="dxa"/>
          </w:tcPr>
          <w:p w14:paraId="71D8A73E"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1F94E8B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2EAF88D2"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1F20B4CF"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ED21909" w14:textId="77777777" w:rsidTr="00D41A0C">
        <w:trPr>
          <w:trHeight w:val="1289"/>
        </w:trPr>
        <w:tc>
          <w:tcPr>
            <w:tcW w:w="3847" w:type="dxa"/>
            <w:hideMark/>
          </w:tcPr>
          <w:p w14:paraId="5E08AF8C" w14:textId="77777777" w:rsidR="001E2ABD" w:rsidRDefault="001E2ABD" w:rsidP="00957F8C">
            <w:pPr>
              <w:spacing w:after="0" w:line="240" w:lineRule="auto"/>
              <w:ind w:left="-105"/>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0E4367DA"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4AF3CF71" w14:textId="77777777" w:rsidR="001E2ABD" w:rsidRDefault="001E2ABD" w:rsidP="00023FA4">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rPr>
              <w:t>здатність</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0669F33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29A3BA81"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0936AB9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1160EF89" w14:textId="77777777" w:rsidR="001E2ABD" w:rsidRPr="00D41A0C" w:rsidRDefault="001E2ABD" w:rsidP="00023FA4">
            <w:pPr>
              <w:spacing w:after="0" w:line="240" w:lineRule="auto"/>
              <w:jc w:val="both"/>
              <w:rPr>
                <w:rFonts w:ascii="Times New Roman" w:hAnsi="Times New Roman" w:cs="Times New Roman"/>
                <w:sz w:val="24"/>
                <w:szCs w:val="24"/>
                <w:lang w:eastAsia="ru-RU"/>
              </w:rPr>
            </w:pPr>
          </w:p>
        </w:tc>
      </w:tr>
      <w:tr w:rsidR="001E2ABD" w14:paraId="2C17E978" w14:textId="77777777" w:rsidTr="00023FA4">
        <w:tc>
          <w:tcPr>
            <w:tcW w:w="3847" w:type="dxa"/>
            <w:hideMark/>
          </w:tcPr>
          <w:p w14:paraId="07694E24"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Особистісні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компетенції</w:t>
            </w:r>
            <w:proofErr w:type="spellEnd"/>
          </w:p>
        </w:tc>
        <w:tc>
          <w:tcPr>
            <w:tcW w:w="5795" w:type="dxa"/>
          </w:tcPr>
          <w:p w14:paraId="6DE775BF"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639D02D7"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1982E606"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4DBF2794"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395E49D5"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71434DE3"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3E0FF1AE"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04B76F90"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0C3FA88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01301164" w14:textId="77777777" w:rsidR="001E2ABD" w:rsidRPr="00D41A0C" w:rsidRDefault="001E2ABD" w:rsidP="00023FA4">
            <w:pPr>
              <w:spacing w:after="0" w:line="240" w:lineRule="auto"/>
              <w:jc w:val="both"/>
              <w:rPr>
                <w:rFonts w:ascii="Times New Roman" w:hAnsi="Times New Roman" w:cs="Times New Roman"/>
                <w:sz w:val="24"/>
                <w:szCs w:val="24"/>
                <w:lang w:val="uk-UA" w:eastAsia="ru-RU"/>
              </w:rPr>
            </w:pPr>
          </w:p>
        </w:tc>
      </w:tr>
      <w:tr w:rsidR="001E2ABD" w14:paraId="1D62EA08" w14:textId="77777777" w:rsidTr="00D41A0C">
        <w:trPr>
          <w:trHeight w:val="1409"/>
        </w:trPr>
        <w:tc>
          <w:tcPr>
            <w:tcW w:w="3847" w:type="dxa"/>
            <w:hideMark/>
          </w:tcPr>
          <w:p w14:paraId="2C6466A8" w14:textId="77777777" w:rsidR="001E2ABD" w:rsidRDefault="001E2ABD" w:rsidP="00957F8C">
            <w:pPr>
              <w:spacing w:after="0" w:line="240" w:lineRule="auto"/>
              <w:ind w:left="-105"/>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w:t>
            </w:r>
            <w:bookmarkStart w:id="0" w:name="_GoBack"/>
            <w:bookmarkEnd w:id="0"/>
            <w:r>
              <w:rPr>
                <w:rFonts w:ascii="Times New Roman" w:hAnsi="Times New Roman" w:cs="Times New Roman"/>
                <w:sz w:val="24"/>
                <w:szCs w:val="24"/>
                <w:lang w:val="uk-UA"/>
              </w:rPr>
              <w:t xml:space="preserve">  системи</w:t>
            </w:r>
            <w:proofErr w:type="gramEnd"/>
            <w:r>
              <w:rPr>
                <w:rFonts w:ascii="Times New Roman" w:hAnsi="Times New Roman" w:cs="Times New Roman"/>
                <w:sz w:val="24"/>
                <w:szCs w:val="24"/>
                <w:lang w:val="uk-UA"/>
              </w:rPr>
              <w:t xml:space="preserve"> правосуддя</w:t>
            </w:r>
          </w:p>
        </w:tc>
        <w:tc>
          <w:tcPr>
            <w:tcW w:w="5795" w:type="dxa"/>
          </w:tcPr>
          <w:p w14:paraId="22C2F3A4" w14:textId="77777777" w:rsidR="001E2ABD" w:rsidRDefault="001E2ABD" w:rsidP="00023FA4">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законодавства</w:t>
            </w:r>
            <w:proofErr w:type="spellEnd"/>
            <w:r>
              <w:rPr>
                <w:rFonts w:ascii="Times New Roman" w:hAnsi="Times New Roman" w:cs="Times New Roman"/>
                <w:sz w:val="24"/>
                <w:szCs w:val="24"/>
                <w:lang w:val="uk-UA"/>
              </w:rPr>
              <w:t>, яке</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регулює</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діяльність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судових</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правоохоронних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органів</w:t>
            </w:r>
            <w:proofErr w:type="spellEnd"/>
            <w:r>
              <w:rPr>
                <w:rFonts w:ascii="Times New Roman" w:hAnsi="Times New Roman" w:cs="Times New Roman"/>
                <w:sz w:val="24"/>
                <w:szCs w:val="24"/>
              </w:rPr>
              <w:t xml:space="preserve">; </w:t>
            </w:r>
          </w:p>
          <w:p w14:paraId="2C09AA0B" w14:textId="77777777" w:rsidR="001E2ABD" w:rsidRDefault="001E2ABD" w:rsidP="00023FA4">
            <w:pPr>
              <w:spacing w:after="0" w:line="240" w:lineRule="auto"/>
              <w:jc w:val="both"/>
              <w:rPr>
                <w:rFonts w:ascii="Times New Roman" w:hAnsi="Times New Roman" w:cs="Times New Roman"/>
                <w:sz w:val="24"/>
                <w:szCs w:val="24"/>
                <w:lang w:val="uk-UA" w:eastAsia="ru-RU"/>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системи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правоохоронних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розмежування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компетенції</w:t>
            </w:r>
            <w:proofErr w:type="spellEnd"/>
            <w:r>
              <w:rPr>
                <w:rFonts w:ascii="Times New Roman" w:hAnsi="Times New Roman" w:cs="Times New Roman"/>
                <w:sz w:val="24"/>
                <w:szCs w:val="24"/>
              </w:rPr>
              <w:t xml:space="preserve">, порядок </w:t>
            </w: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співпраці</w:t>
            </w:r>
            <w:proofErr w:type="spellEnd"/>
            <w:r>
              <w:rPr>
                <w:rFonts w:ascii="Times New Roman" w:hAnsi="Times New Roman" w:cs="Times New Roman"/>
                <w:sz w:val="24"/>
                <w:szCs w:val="24"/>
                <w:lang w:val="uk-UA"/>
              </w:rPr>
              <w:t xml:space="preserve"> при забезпеченні охорони об’єктів системи правосуддя.</w:t>
            </w:r>
          </w:p>
          <w:p w14:paraId="09CD2075" w14:textId="77777777" w:rsidR="001E2ABD" w:rsidRPr="00D41A0C" w:rsidRDefault="001E2ABD" w:rsidP="00023FA4">
            <w:pPr>
              <w:spacing w:after="0" w:line="240" w:lineRule="auto"/>
              <w:jc w:val="both"/>
              <w:rPr>
                <w:rFonts w:ascii="Times New Roman" w:hAnsi="Times New Roman" w:cs="Times New Roman"/>
                <w:sz w:val="12"/>
                <w:szCs w:val="24"/>
                <w:lang w:eastAsia="ru-RU"/>
              </w:rPr>
            </w:pPr>
          </w:p>
        </w:tc>
      </w:tr>
      <w:tr w:rsidR="001E2ABD" w14:paraId="443DF11C" w14:textId="77777777" w:rsidTr="00D41A0C">
        <w:trPr>
          <w:trHeight w:val="329"/>
        </w:trPr>
        <w:tc>
          <w:tcPr>
            <w:tcW w:w="3847" w:type="dxa"/>
            <w:hideMark/>
          </w:tcPr>
          <w:p w14:paraId="76B8F59B" w14:textId="77777777" w:rsidR="001E2ABD" w:rsidRDefault="001E2ABD" w:rsidP="00957F8C">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xml:space="preserve">. Робота з </w:t>
            </w:r>
            <w:proofErr w:type="spellStart"/>
            <w:r>
              <w:rPr>
                <w:rFonts w:ascii="Times New Roman" w:hAnsi="Times New Roman" w:cs="Times New Roman"/>
                <w:sz w:val="24"/>
                <w:szCs w:val="24"/>
              </w:rPr>
              <w:t>інформацією</w:t>
            </w:r>
            <w:proofErr w:type="spellEnd"/>
          </w:p>
        </w:tc>
        <w:tc>
          <w:tcPr>
            <w:tcW w:w="5795" w:type="dxa"/>
          </w:tcPr>
          <w:p w14:paraId="633D5DA2" w14:textId="60268167" w:rsidR="001E2ABD" w:rsidRDefault="001E2ABD" w:rsidP="00023FA4">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основ </w:t>
            </w:r>
            <w:proofErr w:type="spellStart"/>
            <w:r>
              <w:rPr>
                <w:rFonts w:ascii="Times New Roman" w:hAnsi="Times New Roman" w:cs="Times New Roman"/>
                <w:sz w:val="24"/>
                <w:szCs w:val="24"/>
              </w:rPr>
              <w:t>законодавства</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інформацію</w:t>
            </w:r>
            <w:proofErr w:type="spellEnd"/>
            <w:r>
              <w:rPr>
                <w:rFonts w:ascii="Times New Roman" w:hAnsi="Times New Roman" w:cs="Times New Roman"/>
                <w:sz w:val="24"/>
                <w:szCs w:val="24"/>
              </w:rPr>
              <w:t>.</w:t>
            </w:r>
          </w:p>
        </w:tc>
      </w:tr>
    </w:tbl>
    <w:p w14:paraId="1757902C" w14:textId="77777777" w:rsidR="001E2ABD" w:rsidRDefault="001E2ABD" w:rsidP="001E2ABD">
      <w:pPr>
        <w:spacing w:before="240" w:after="0" w:line="240" w:lineRule="auto"/>
        <w:ind w:firstLine="851"/>
        <w:jc w:val="center"/>
        <w:rPr>
          <w:rFonts w:ascii="Times New Roman" w:hAnsi="Times New Roman" w:cs="Times New Roman"/>
          <w:b/>
          <w:sz w:val="24"/>
          <w:szCs w:val="24"/>
          <w:lang w:val="uk-UA"/>
        </w:rPr>
      </w:pPr>
      <w:proofErr w:type="spellStart"/>
      <w:r>
        <w:rPr>
          <w:rFonts w:ascii="Times New Roman" w:hAnsi="Times New Roman" w:cs="Times New Roman"/>
          <w:b/>
          <w:sz w:val="24"/>
          <w:szCs w:val="24"/>
        </w:rPr>
        <w:t>Професійні</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знання</w:t>
      </w:r>
      <w:proofErr w:type="spellEnd"/>
    </w:p>
    <w:tbl>
      <w:tblPr>
        <w:tblW w:w="0" w:type="auto"/>
        <w:tblInd w:w="-142" w:type="dxa"/>
        <w:tblLook w:val="04A0" w:firstRow="1" w:lastRow="0" w:firstColumn="1" w:lastColumn="0" w:noHBand="0" w:noVBand="1"/>
      </w:tblPr>
      <w:tblGrid>
        <w:gridCol w:w="3857"/>
        <w:gridCol w:w="5785"/>
      </w:tblGrid>
      <w:tr w:rsidR="001E2ABD" w14:paraId="4925299B" w14:textId="77777777" w:rsidTr="00804706">
        <w:tc>
          <w:tcPr>
            <w:tcW w:w="3857" w:type="dxa"/>
            <w:hideMark/>
          </w:tcPr>
          <w:p w14:paraId="1542A906"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законодавства</w:t>
            </w:r>
            <w:proofErr w:type="spellEnd"/>
          </w:p>
        </w:tc>
        <w:tc>
          <w:tcPr>
            <w:tcW w:w="5785" w:type="dxa"/>
          </w:tcPr>
          <w:p w14:paraId="395B1822" w14:textId="77777777" w:rsidR="001E2ABD" w:rsidRDefault="001E2ABD" w:rsidP="00023FA4">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Конституції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судоустрій</w:t>
            </w:r>
            <w:proofErr w:type="spellEnd"/>
            <w:r>
              <w:rPr>
                <w:rFonts w:ascii="Times New Roman" w:hAnsi="Times New Roman" w:cs="Times New Roman"/>
                <w:sz w:val="24"/>
                <w:szCs w:val="24"/>
              </w:rPr>
              <w:t xml:space="preserve"> і статус </w:t>
            </w:r>
            <w:proofErr w:type="spellStart"/>
            <w:r>
              <w:rPr>
                <w:rFonts w:ascii="Times New Roman" w:hAnsi="Times New Roman" w:cs="Times New Roman"/>
                <w:sz w:val="24"/>
                <w:szCs w:val="24"/>
              </w:rPr>
              <w:t>суддів</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Національну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поліцію</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запобігання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корупції</w:t>
            </w:r>
            <w:proofErr w:type="spellEnd"/>
            <w:r>
              <w:rPr>
                <w:rFonts w:ascii="Times New Roman" w:hAnsi="Times New Roman" w:cs="Times New Roman"/>
                <w:sz w:val="24"/>
                <w:szCs w:val="24"/>
              </w:rPr>
              <w:t xml:space="preserve">». </w:t>
            </w:r>
          </w:p>
          <w:p w14:paraId="76B998BB"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5CC1EB5E" w14:textId="77777777" w:rsidTr="00804706">
        <w:tc>
          <w:tcPr>
            <w:tcW w:w="3857" w:type="dxa"/>
            <w:hideMark/>
          </w:tcPr>
          <w:p w14:paraId="31B9F9E6"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спеціального</w:t>
            </w:r>
            <w:proofErr w:type="spellEnd"/>
          </w:p>
          <w:p w14:paraId="46B4B72F"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proofErr w:type="spellStart"/>
            <w:r>
              <w:rPr>
                <w:rFonts w:ascii="Times New Roman" w:hAnsi="Times New Roman" w:cs="Times New Roman"/>
                <w:sz w:val="24"/>
                <w:szCs w:val="24"/>
              </w:rPr>
              <w:t>аконодавства</w:t>
            </w:r>
            <w:proofErr w:type="spellEnd"/>
          </w:p>
        </w:tc>
        <w:tc>
          <w:tcPr>
            <w:tcW w:w="5785" w:type="dxa"/>
            <w:hideMark/>
          </w:tcPr>
          <w:p w14:paraId="1DE45C9E" w14:textId="77777777" w:rsidR="001E2ABD" w:rsidRDefault="001E2ABD" w:rsidP="00023FA4">
            <w:pPr>
              <w:spacing w:after="0" w:line="240" w:lineRule="auto"/>
              <w:ind w:right="-19"/>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знання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Кримінального</w:t>
            </w:r>
            <w:proofErr w:type="spellEnd"/>
            <w:r>
              <w:rPr>
                <w:rFonts w:ascii="Times New Roman" w:hAnsi="Times New Roman" w:cs="Times New Roman"/>
                <w:sz w:val="24"/>
                <w:szCs w:val="24"/>
              </w:rPr>
              <w:t xml:space="preserve"> кодексу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Кримінального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процесуального</w:t>
            </w:r>
            <w:proofErr w:type="spellEnd"/>
            <w:r>
              <w:rPr>
                <w:rFonts w:ascii="Times New Roman" w:hAnsi="Times New Roman" w:cs="Times New Roman"/>
                <w:sz w:val="24"/>
                <w:szCs w:val="24"/>
              </w:rPr>
              <w:t xml:space="preserve"> кодексу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Кодексу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адміністративні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правопорушення</w:t>
            </w:r>
            <w:proofErr w:type="spellEnd"/>
            <w:r>
              <w:rPr>
                <w:rFonts w:ascii="Times New Roman" w:hAnsi="Times New Roman" w:cs="Times New Roman"/>
                <w:sz w:val="24"/>
                <w:szCs w:val="24"/>
              </w:rPr>
              <w:t xml:space="preserve">, Кодексу </w:t>
            </w:r>
            <w:proofErr w:type="spellStart"/>
            <w:r>
              <w:rPr>
                <w:rFonts w:ascii="Times New Roman" w:hAnsi="Times New Roman" w:cs="Times New Roman"/>
                <w:sz w:val="24"/>
                <w:szCs w:val="24"/>
              </w:rPr>
              <w:t>адміністративного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судочинства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Вищу</w:t>
            </w:r>
            <w:proofErr w:type="spellEnd"/>
            <w:r>
              <w:rPr>
                <w:rFonts w:ascii="Times New Roman" w:hAnsi="Times New Roman" w:cs="Times New Roman"/>
                <w:sz w:val="24"/>
                <w:szCs w:val="24"/>
              </w:rPr>
              <w:t xml:space="preserve"> раду </w:t>
            </w:r>
            <w:proofErr w:type="spellStart"/>
            <w:r>
              <w:rPr>
                <w:rFonts w:ascii="Times New Roman" w:hAnsi="Times New Roman" w:cs="Times New Roman"/>
                <w:sz w:val="24"/>
                <w:szCs w:val="24"/>
              </w:rPr>
              <w:t>правосуддя</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звернення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громадян</w:t>
            </w:r>
            <w:proofErr w:type="spellEnd"/>
            <w:r>
              <w:rPr>
                <w:rFonts w:ascii="Times New Roman" w:hAnsi="Times New Roman" w:cs="Times New Roman"/>
                <w:sz w:val="24"/>
                <w:szCs w:val="24"/>
              </w:rPr>
              <w:t xml:space="preserve">», «Про доступ до </w:t>
            </w:r>
            <w:proofErr w:type="spellStart"/>
            <w:r>
              <w:rPr>
                <w:rFonts w:ascii="Times New Roman" w:hAnsi="Times New Roman" w:cs="Times New Roman"/>
                <w:sz w:val="24"/>
                <w:szCs w:val="24"/>
              </w:rPr>
              <w:t>публічної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інформації</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інформацію</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очищення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влади</w:t>
            </w:r>
            <w:proofErr w:type="spellEnd"/>
            <w:r>
              <w:rPr>
                <w:rFonts w:ascii="Times New Roman" w:hAnsi="Times New Roman" w:cs="Times New Roman"/>
                <w:sz w:val="24"/>
                <w:szCs w:val="24"/>
              </w:rPr>
              <w:t xml:space="preserve">», «Про </w:t>
            </w:r>
            <w:proofErr w:type="spellStart"/>
            <w:r>
              <w:rPr>
                <w:rFonts w:ascii="Times New Roman" w:hAnsi="Times New Roman" w:cs="Times New Roman"/>
                <w:sz w:val="24"/>
                <w:szCs w:val="24"/>
              </w:rPr>
              <w:t>захист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персональних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даних</w:t>
            </w:r>
            <w:proofErr w:type="spellEnd"/>
            <w:r>
              <w:rPr>
                <w:rFonts w:ascii="Times New Roman" w:hAnsi="Times New Roman" w:cs="Times New Roman"/>
                <w:sz w:val="24"/>
                <w:szCs w:val="24"/>
              </w:rPr>
              <w:t xml:space="preserve">», «Про статус народного депутата»; </w:t>
            </w:r>
            <w:proofErr w:type="spellStart"/>
            <w:r>
              <w:rPr>
                <w:rFonts w:ascii="Times New Roman" w:hAnsi="Times New Roman" w:cs="Times New Roman"/>
                <w:sz w:val="24"/>
                <w:szCs w:val="24"/>
              </w:rPr>
              <w:t>рішень</w:t>
            </w:r>
            <w:proofErr w:type="spellEnd"/>
            <w:r>
              <w:rPr>
                <w:rFonts w:ascii="Times New Roman" w:hAnsi="Times New Roman" w:cs="Times New Roman"/>
                <w:sz w:val="24"/>
                <w:szCs w:val="24"/>
              </w:rPr>
              <w:t xml:space="preserve"> Ради </w:t>
            </w:r>
            <w:proofErr w:type="spellStart"/>
            <w:r>
              <w:rPr>
                <w:rFonts w:ascii="Times New Roman" w:hAnsi="Times New Roman" w:cs="Times New Roman"/>
                <w:sz w:val="24"/>
                <w:szCs w:val="24"/>
              </w:rPr>
              <w:t>суддів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наказів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Державної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адміністрації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України</w:t>
            </w:r>
            <w:proofErr w:type="spellEnd"/>
            <w:r>
              <w:rPr>
                <w:rFonts w:ascii="Times New Roman" w:hAnsi="Times New Roman" w:cs="Times New Roman"/>
                <w:sz w:val="24"/>
                <w:szCs w:val="24"/>
              </w:rPr>
              <w:t xml:space="preserve"> з </w:t>
            </w:r>
            <w:proofErr w:type="spellStart"/>
            <w:r>
              <w:rPr>
                <w:rFonts w:ascii="Times New Roman" w:hAnsi="Times New Roman" w:cs="Times New Roman"/>
                <w:sz w:val="24"/>
                <w:szCs w:val="24"/>
              </w:rPr>
              <w:t>питань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організаційного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забезпечення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діяльності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Служби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судової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охорони</w:t>
            </w:r>
            <w:proofErr w:type="spellEnd"/>
            <w:r>
              <w:rPr>
                <w:rFonts w:ascii="Times New Roman" w:hAnsi="Times New Roman" w:cs="Times New Roman"/>
                <w:sz w:val="24"/>
                <w:szCs w:val="24"/>
              </w:rPr>
              <w:t>.</w:t>
            </w:r>
          </w:p>
        </w:tc>
      </w:tr>
    </w:tbl>
    <w:p w14:paraId="4C7067DB" w14:textId="77777777" w:rsidR="00C1162C" w:rsidRDefault="00C1162C" w:rsidP="00C1162C">
      <w:pPr>
        <w:tabs>
          <w:tab w:val="left" w:pos="6480"/>
        </w:tabs>
        <w:spacing w:after="0" w:line="240" w:lineRule="auto"/>
        <w:ind w:firstLine="709"/>
        <w:jc w:val="both"/>
        <w:rPr>
          <w:rFonts w:ascii="Times New Roman" w:hAnsi="Times New Roman" w:cs="Times New Roman"/>
          <w:sz w:val="24"/>
          <w:szCs w:val="24"/>
        </w:rPr>
      </w:pPr>
    </w:p>
    <w:p w14:paraId="5AE7A264" w14:textId="77777777" w:rsidR="00C1162C" w:rsidRDefault="00072993" w:rsidP="00C1162C">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5AFE1EA8" w14:textId="77777777" w:rsidR="00C1162C" w:rsidRDefault="00C1162C" w:rsidP="00C1162C">
      <w:pPr>
        <w:tabs>
          <w:tab w:val="left" w:pos="6480"/>
        </w:tabs>
        <w:spacing w:after="0" w:line="240" w:lineRule="auto"/>
        <w:ind w:firstLine="709"/>
        <w:jc w:val="both"/>
        <w:rPr>
          <w:rFonts w:ascii="Times New Roman" w:hAnsi="Times New Roman" w:cs="Times New Roman"/>
          <w:sz w:val="24"/>
          <w:szCs w:val="24"/>
          <w:lang w:val="uk-UA"/>
        </w:rPr>
      </w:pPr>
    </w:p>
    <w:p w14:paraId="55B53A00" w14:textId="77777777" w:rsidR="00C1162C" w:rsidRDefault="00072993" w:rsidP="00C1162C">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w:t>
      </w:r>
      <w:r w:rsidR="00804706">
        <w:rPr>
          <w:rFonts w:ascii="Times New Roman" w:hAnsi="Times New Roman" w:cs="Times New Roman"/>
          <w:sz w:val="24"/>
          <w:szCs w:val="24"/>
          <w:lang w:val="uk-UA"/>
        </w:rPr>
        <w:t>у</w:t>
      </w:r>
      <w:r w:rsidRPr="00E929D5">
        <w:rPr>
          <w:rFonts w:ascii="Times New Roman" w:hAnsi="Times New Roman" w:cs="Times New Roman"/>
          <w:sz w:val="24"/>
          <w:szCs w:val="24"/>
          <w:lang w:val="uk-UA"/>
        </w:rPr>
        <w:t>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3480A4E6" w14:textId="77777777" w:rsidR="00C1162C" w:rsidRDefault="00C1162C" w:rsidP="00C1162C">
      <w:pPr>
        <w:tabs>
          <w:tab w:val="left" w:pos="6480"/>
        </w:tabs>
        <w:spacing w:after="0" w:line="240" w:lineRule="auto"/>
        <w:ind w:firstLine="709"/>
        <w:jc w:val="both"/>
        <w:rPr>
          <w:rFonts w:ascii="Times New Roman" w:hAnsi="Times New Roman" w:cs="Times New Roman"/>
          <w:sz w:val="24"/>
          <w:szCs w:val="24"/>
          <w:lang w:val="uk-UA"/>
        </w:rPr>
      </w:pPr>
    </w:p>
    <w:p w14:paraId="7A02AA75" w14:textId="247EEE17" w:rsidR="00072993" w:rsidRDefault="00072993" w:rsidP="00C1162C">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w:t>
      </w:r>
      <w:proofErr w:type="spellStart"/>
      <w:r w:rsidRPr="00E929D5">
        <w:rPr>
          <w:rFonts w:ascii="Times New Roman" w:hAnsi="Times New Roman" w:cs="Times New Roman"/>
          <w:sz w:val="24"/>
          <w:szCs w:val="24"/>
          <w:lang w:val="uk-UA"/>
        </w:rPr>
        <w:t>пенктами</w:t>
      </w:r>
      <w:proofErr w:type="spellEnd"/>
      <w:r w:rsidRPr="00E929D5">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w:t>
      </w:r>
      <w:r w:rsidR="00804706">
        <w:rPr>
          <w:rFonts w:ascii="Times New Roman" w:hAnsi="Times New Roman" w:cs="Times New Roman"/>
          <w:sz w:val="24"/>
          <w:szCs w:val="24"/>
          <w:lang w:val="uk-UA"/>
        </w:rPr>
        <w:t>)</w:t>
      </w:r>
      <w:r>
        <w:rPr>
          <w:rFonts w:ascii="Times New Roman" w:hAnsi="Times New Roman" w:cs="Times New Roman"/>
          <w:sz w:val="24"/>
          <w:szCs w:val="24"/>
          <w:lang w:val="uk-UA"/>
        </w:rPr>
        <w:t>,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35245AF" w14:textId="77777777" w:rsidR="00072993" w:rsidRDefault="00072993" w:rsidP="00072993">
      <w:pPr>
        <w:tabs>
          <w:tab w:val="left" w:pos="6480"/>
        </w:tabs>
        <w:spacing w:after="0" w:line="240" w:lineRule="auto"/>
        <w:rPr>
          <w:rFonts w:ascii="Times New Roman" w:hAnsi="Times New Roman" w:cs="Times New Roman"/>
          <w:sz w:val="24"/>
          <w:szCs w:val="24"/>
          <w:lang w:val="uk-UA"/>
        </w:rPr>
      </w:pPr>
    </w:p>
    <w:p w14:paraId="685F6DEE" w14:textId="77777777" w:rsidR="00471E43" w:rsidRDefault="00471E43" w:rsidP="00471E43">
      <w:pPr>
        <w:spacing w:after="0" w:line="240" w:lineRule="auto"/>
        <w:ind w:left="6521"/>
        <w:rPr>
          <w:rFonts w:ascii="Times New Roman" w:hAnsi="Times New Roman" w:cs="Times New Roman"/>
          <w:b/>
          <w:sz w:val="24"/>
          <w:szCs w:val="24"/>
          <w:lang w:val="uk-UA"/>
        </w:rPr>
      </w:pPr>
    </w:p>
    <w:p w14:paraId="331FF048" w14:textId="30092265" w:rsidR="00332EFF" w:rsidRDefault="00332EFF" w:rsidP="00157F13">
      <w:pPr>
        <w:spacing w:after="0" w:line="240" w:lineRule="auto"/>
        <w:ind w:left="6521"/>
        <w:rPr>
          <w:rFonts w:ascii="Times New Roman" w:hAnsi="Times New Roman" w:cs="Times New Roman"/>
          <w:b/>
          <w:sz w:val="24"/>
          <w:szCs w:val="24"/>
          <w:lang w:val="uk-UA"/>
        </w:rPr>
      </w:pPr>
    </w:p>
    <w:p w14:paraId="69795BD9" w14:textId="77777777" w:rsidR="00471E43" w:rsidRDefault="00471E43" w:rsidP="00157F13">
      <w:pPr>
        <w:spacing w:after="0" w:line="240" w:lineRule="auto"/>
        <w:ind w:left="6521"/>
        <w:rPr>
          <w:rFonts w:ascii="Times New Roman" w:hAnsi="Times New Roman" w:cs="Times New Roman"/>
          <w:b/>
          <w:sz w:val="24"/>
          <w:szCs w:val="24"/>
          <w:lang w:val="uk-UA"/>
        </w:rPr>
      </w:pPr>
    </w:p>
    <w:p w14:paraId="44D06334" w14:textId="097A9B82" w:rsidR="00615F5B" w:rsidRDefault="00615F5B" w:rsidP="00157F13">
      <w:pPr>
        <w:spacing w:after="0" w:line="240" w:lineRule="auto"/>
        <w:ind w:left="6521"/>
        <w:rPr>
          <w:rFonts w:ascii="Times New Roman" w:hAnsi="Times New Roman" w:cs="Times New Roman"/>
          <w:b/>
          <w:sz w:val="24"/>
          <w:szCs w:val="24"/>
          <w:lang w:val="uk-UA"/>
        </w:rPr>
      </w:pPr>
    </w:p>
    <w:p w14:paraId="3FAC86FE" w14:textId="58C3A406" w:rsidR="00615F5B" w:rsidRDefault="00615F5B" w:rsidP="00157F13">
      <w:pPr>
        <w:spacing w:after="0" w:line="240" w:lineRule="auto"/>
        <w:ind w:left="6521"/>
        <w:rPr>
          <w:rFonts w:ascii="Times New Roman" w:hAnsi="Times New Roman" w:cs="Times New Roman"/>
          <w:b/>
          <w:sz w:val="24"/>
          <w:szCs w:val="24"/>
          <w:lang w:val="uk-UA"/>
        </w:rPr>
      </w:pPr>
    </w:p>
    <w:p w14:paraId="64786DA4" w14:textId="7B132941" w:rsidR="00615F5B" w:rsidRDefault="00615F5B" w:rsidP="00157F13">
      <w:pPr>
        <w:spacing w:after="0" w:line="240" w:lineRule="auto"/>
        <w:ind w:left="6521"/>
        <w:rPr>
          <w:rFonts w:ascii="Times New Roman" w:hAnsi="Times New Roman" w:cs="Times New Roman"/>
          <w:b/>
          <w:sz w:val="24"/>
          <w:szCs w:val="24"/>
          <w:lang w:val="uk-UA"/>
        </w:rPr>
      </w:pPr>
    </w:p>
    <w:p w14:paraId="2922AC68" w14:textId="323CED1F" w:rsidR="00615F5B" w:rsidRDefault="00615F5B" w:rsidP="00157F13">
      <w:pPr>
        <w:spacing w:after="0" w:line="240" w:lineRule="auto"/>
        <w:ind w:left="6521"/>
        <w:rPr>
          <w:rFonts w:ascii="Times New Roman" w:hAnsi="Times New Roman" w:cs="Times New Roman"/>
          <w:b/>
          <w:sz w:val="24"/>
          <w:szCs w:val="24"/>
          <w:lang w:val="uk-UA"/>
        </w:rPr>
      </w:pPr>
    </w:p>
    <w:p w14:paraId="666181D8" w14:textId="45BF3587" w:rsidR="00615F5B" w:rsidRDefault="00615F5B" w:rsidP="00157F13">
      <w:pPr>
        <w:spacing w:after="0" w:line="240" w:lineRule="auto"/>
        <w:ind w:left="6521"/>
        <w:rPr>
          <w:rFonts w:ascii="Times New Roman" w:hAnsi="Times New Roman" w:cs="Times New Roman"/>
          <w:b/>
          <w:sz w:val="24"/>
          <w:szCs w:val="24"/>
          <w:lang w:val="uk-UA"/>
        </w:rPr>
      </w:pPr>
    </w:p>
    <w:p w14:paraId="537551C3" w14:textId="56CE77E3" w:rsidR="00615F5B" w:rsidRDefault="00615F5B" w:rsidP="00157F13">
      <w:pPr>
        <w:spacing w:after="0" w:line="240" w:lineRule="auto"/>
        <w:ind w:left="6521"/>
        <w:rPr>
          <w:rFonts w:ascii="Times New Roman" w:hAnsi="Times New Roman" w:cs="Times New Roman"/>
          <w:b/>
          <w:sz w:val="24"/>
          <w:szCs w:val="24"/>
          <w:lang w:val="uk-UA"/>
        </w:rPr>
      </w:pPr>
    </w:p>
    <w:p w14:paraId="49DA1555" w14:textId="4E713DDD" w:rsidR="00615F5B" w:rsidRDefault="00615F5B" w:rsidP="00157F13">
      <w:pPr>
        <w:spacing w:after="0" w:line="240" w:lineRule="auto"/>
        <w:ind w:left="6521"/>
        <w:rPr>
          <w:rFonts w:ascii="Times New Roman" w:hAnsi="Times New Roman" w:cs="Times New Roman"/>
          <w:b/>
          <w:sz w:val="24"/>
          <w:szCs w:val="24"/>
          <w:lang w:val="uk-UA"/>
        </w:rPr>
      </w:pPr>
    </w:p>
    <w:p w14:paraId="695F14E9" w14:textId="7FB20F60" w:rsidR="00615F5B" w:rsidRDefault="00615F5B" w:rsidP="00157F13">
      <w:pPr>
        <w:spacing w:after="0" w:line="240" w:lineRule="auto"/>
        <w:ind w:left="6521"/>
        <w:rPr>
          <w:rFonts w:ascii="Times New Roman" w:hAnsi="Times New Roman" w:cs="Times New Roman"/>
          <w:b/>
          <w:sz w:val="24"/>
          <w:szCs w:val="24"/>
          <w:lang w:val="uk-UA"/>
        </w:rPr>
      </w:pPr>
    </w:p>
    <w:p w14:paraId="6D04C2D1" w14:textId="6AB2D052" w:rsidR="00615F5B" w:rsidRDefault="00615F5B" w:rsidP="00157F13">
      <w:pPr>
        <w:spacing w:after="0" w:line="240" w:lineRule="auto"/>
        <w:ind w:left="6521"/>
        <w:rPr>
          <w:rFonts w:ascii="Times New Roman" w:hAnsi="Times New Roman" w:cs="Times New Roman"/>
          <w:b/>
          <w:sz w:val="24"/>
          <w:szCs w:val="24"/>
          <w:lang w:val="uk-UA"/>
        </w:rPr>
      </w:pPr>
    </w:p>
    <w:p w14:paraId="68EED87E" w14:textId="2DF43989" w:rsidR="00615F5B" w:rsidRDefault="00615F5B" w:rsidP="00157F13">
      <w:pPr>
        <w:spacing w:after="0" w:line="240" w:lineRule="auto"/>
        <w:ind w:left="6521"/>
        <w:rPr>
          <w:rFonts w:ascii="Times New Roman" w:hAnsi="Times New Roman" w:cs="Times New Roman"/>
          <w:b/>
          <w:sz w:val="24"/>
          <w:szCs w:val="24"/>
          <w:lang w:val="uk-UA"/>
        </w:rPr>
      </w:pPr>
    </w:p>
    <w:p w14:paraId="0D4FF57E" w14:textId="4F89A981" w:rsidR="00615F5B" w:rsidRDefault="00615F5B" w:rsidP="00157F13">
      <w:pPr>
        <w:spacing w:after="0" w:line="240" w:lineRule="auto"/>
        <w:ind w:left="6521"/>
        <w:rPr>
          <w:rFonts w:ascii="Times New Roman" w:hAnsi="Times New Roman" w:cs="Times New Roman"/>
          <w:b/>
          <w:sz w:val="24"/>
          <w:szCs w:val="24"/>
          <w:lang w:val="uk-UA"/>
        </w:rPr>
      </w:pPr>
    </w:p>
    <w:p w14:paraId="6F38A5AF" w14:textId="6B391306" w:rsidR="00615F5B" w:rsidRDefault="00615F5B" w:rsidP="00157F13">
      <w:pPr>
        <w:spacing w:after="0" w:line="240" w:lineRule="auto"/>
        <w:ind w:left="6521"/>
        <w:rPr>
          <w:rFonts w:ascii="Times New Roman" w:hAnsi="Times New Roman" w:cs="Times New Roman"/>
          <w:b/>
          <w:sz w:val="24"/>
          <w:szCs w:val="24"/>
          <w:lang w:val="uk-UA"/>
        </w:rPr>
      </w:pPr>
    </w:p>
    <w:p w14:paraId="079BAF1D" w14:textId="7A99AE98" w:rsidR="00615F5B" w:rsidRDefault="00615F5B" w:rsidP="00157F13">
      <w:pPr>
        <w:spacing w:after="0" w:line="240" w:lineRule="auto"/>
        <w:ind w:left="6521"/>
        <w:rPr>
          <w:rFonts w:ascii="Times New Roman" w:hAnsi="Times New Roman" w:cs="Times New Roman"/>
          <w:b/>
          <w:sz w:val="24"/>
          <w:szCs w:val="24"/>
          <w:lang w:val="uk-UA"/>
        </w:rPr>
      </w:pPr>
    </w:p>
    <w:p w14:paraId="74CBECDC" w14:textId="4E4AA6A3" w:rsidR="00615F5B" w:rsidRDefault="00615F5B" w:rsidP="00157F13">
      <w:pPr>
        <w:spacing w:after="0" w:line="240" w:lineRule="auto"/>
        <w:ind w:left="6521"/>
        <w:rPr>
          <w:rFonts w:ascii="Times New Roman" w:hAnsi="Times New Roman" w:cs="Times New Roman"/>
          <w:b/>
          <w:sz w:val="24"/>
          <w:szCs w:val="24"/>
          <w:lang w:val="uk-UA"/>
        </w:rPr>
      </w:pPr>
    </w:p>
    <w:p w14:paraId="20E798A7" w14:textId="6FD8058C" w:rsidR="00615F5B" w:rsidRDefault="00615F5B" w:rsidP="00157F13">
      <w:pPr>
        <w:spacing w:after="0" w:line="240" w:lineRule="auto"/>
        <w:ind w:left="6521"/>
        <w:rPr>
          <w:rFonts w:ascii="Times New Roman" w:hAnsi="Times New Roman" w:cs="Times New Roman"/>
          <w:b/>
          <w:sz w:val="24"/>
          <w:szCs w:val="24"/>
          <w:lang w:val="uk-UA"/>
        </w:rPr>
      </w:pPr>
    </w:p>
    <w:p w14:paraId="4D59C59E" w14:textId="07FF1EAF" w:rsidR="00615F5B" w:rsidRDefault="00615F5B" w:rsidP="00157F13">
      <w:pPr>
        <w:spacing w:after="0" w:line="240" w:lineRule="auto"/>
        <w:ind w:left="6521"/>
        <w:rPr>
          <w:rFonts w:ascii="Times New Roman" w:hAnsi="Times New Roman" w:cs="Times New Roman"/>
          <w:b/>
          <w:sz w:val="24"/>
          <w:szCs w:val="24"/>
          <w:lang w:val="uk-UA"/>
        </w:rPr>
      </w:pPr>
    </w:p>
    <w:p w14:paraId="6148E2B5" w14:textId="442E305E" w:rsidR="00615F5B" w:rsidRDefault="00615F5B" w:rsidP="00157F13">
      <w:pPr>
        <w:spacing w:after="0" w:line="240" w:lineRule="auto"/>
        <w:ind w:left="6521"/>
        <w:rPr>
          <w:rFonts w:ascii="Times New Roman" w:hAnsi="Times New Roman" w:cs="Times New Roman"/>
          <w:b/>
          <w:sz w:val="24"/>
          <w:szCs w:val="24"/>
          <w:lang w:val="uk-UA"/>
        </w:rPr>
      </w:pPr>
    </w:p>
    <w:p w14:paraId="3B024E3B" w14:textId="627FFD3B" w:rsidR="00615F5B" w:rsidRDefault="00615F5B" w:rsidP="00157F13">
      <w:pPr>
        <w:spacing w:after="0" w:line="240" w:lineRule="auto"/>
        <w:ind w:left="6521"/>
        <w:rPr>
          <w:rFonts w:ascii="Times New Roman" w:hAnsi="Times New Roman" w:cs="Times New Roman"/>
          <w:b/>
          <w:sz w:val="24"/>
          <w:szCs w:val="24"/>
          <w:lang w:val="uk-UA"/>
        </w:rPr>
      </w:pPr>
    </w:p>
    <w:p w14:paraId="6322AB6E" w14:textId="4417837C" w:rsidR="00615F5B" w:rsidRDefault="00615F5B" w:rsidP="00157F13">
      <w:pPr>
        <w:spacing w:after="0" w:line="240" w:lineRule="auto"/>
        <w:ind w:left="6521"/>
        <w:rPr>
          <w:rFonts w:ascii="Times New Roman" w:hAnsi="Times New Roman" w:cs="Times New Roman"/>
          <w:b/>
          <w:sz w:val="24"/>
          <w:szCs w:val="24"/>
          <w:lang w:val="uk-UA"/>
        </w:rPr>
      </w:pPr>
    </w:p>
    <w:p w14:paraId="551C14CC" w14:textId="3156AD67" w:rsidR="00615F5B" w:rsidRDefault="00615F5B" w:rsidP="00157F13">
      <w:pPr>
        <w:spacing w:after="0" w:line="240" w:lineRule="auto"/>
        <w:ind w:left="6521"/>
        <w:rPr>
          <w:rFonts w:ascii="Times New Roman" w:hAnsi="Times New Roman" w:cs="Times New Roman"/>
          <w:b/>
          <w:sz w:val="24"/>
          <w:szCs w:val="24"/>
          <w:lang w:val="uk-UA"/>
        </w:rPr>
      </w:pPr>
    </w:p>
    <w:p w14:paraId="65471358" w14:textId="72BE0962" w:rsidR="00615F5B" w:rsidRDefault="00615F5B" w:rsidP="00157F13">
      <w:pPr>
        <w:spacing w:after="0" w:line="240" w:lineRule="auto"/>
        <w:ind w:left="6521"/>
        <w:rPr>
          <w:rFonts w:ascii="Times New Roman" w:hAnsi="Times New Roman" w:cs="Times New Roman"/>
          <w:b/>
          <w:sz w:val="24"/>
          <w:szCs w:val="24"/>
          <w:lang w:val="uk-UA"/>
        </w:rPr>
      </w:pPr>
    </w:p>
    <w:p w14:paraId="7F7ADC73" w14:textId="27681EB1" w:rsidR="00615F5B" w:rsidRDefault="00615F5B" w:rsidP="00157F13">
      <w:pPr>
        <w:spacing w:after="0" w:line="240" w:lineRule="auto"/>
        <w:ind w:left="6521"/>
        <w:rPr>
          <w:rFonts w:ascii="Times New Roman" w:hAnsi="Times New Roman" w:cs="Times New Roman"/>
          <w:b/>
          <w:sz w:val="24"/>
          <w:szCs w:val="24"/>
          <w:lang w:val="uk-UA"/>
        </w:rPr>
      </w:pPr>
    </w:p>
    <w:p w14:paraId="606E29F7" w14:textId="7D4CD560" w:rsidR="00615F5B" w:rsidRDefault="00615F5B" w:rsidP="00157F13">
      <w:pPr>
        <w:spacing w:after="0" w:line="240" w:lineRule="auto"/>
        <w:ind w:left="6521"/>
        <w:rPr>
          <w:rFonts w:ascii="Times New Roman" w:hAnsi="Times New Roman" w:cs="Times New Roman"/>
          <w:b/>
          <w:sz w:val="24"/>
          <w:szCs w:val="24"/>
          <w:lang w:val="uk-UA"/>
        </w:rPr>
      </w:pPr>
    </w:p>
    <w:p w14:paraId="07A2AC41" w14:textId="06B6EE24" w:rsidR="00615F5B" w:rsidRDefault="00615F5B" w:rsidP="00157F13">
      <w:pPr>
        <w:spacing w:after="0" w:line="240" w:lineRule="auto"/>
        <w:ind w:left="6521"/>
        <w:rPr>
          <w:rFonts w:ascii="Times New Roman" w:hAnsi="Times New Roman" w:cs="Times New Roman"/>
          <w:b/>
          <w:sz w:val="24"/>
          <w:szCs w:val="24"/>
          <w:lang w:val="uk-UA"/>
        </w:rPr>
      </w:pPr>
    </w:p>
    <w:p w14:paraId="32DA9B38" w14:textId="07817968" w:rsidR="00615F5B" w:rsidRDefault="00615F5B" w:rsidP="00157F13">
      <w:pPr>
        <w:spacing w:after="0" w:line="240" w:lineRule="auto"/>
        <w:ind w:left="6521"/>
        <w:rPr>
          <w:rFonts w:ascii="Times New Roman" w:hAnsi="Times New Roman" w:cs="Times New Roman"/>
          <w:b/>
          <w:sz w:val="24"/>
          <w:szCs w:val="24"/>
          <w:lang w:val="uk-UA"/>
        </w:rPr>
      </w:pPr>
    </w:p>
    <w:p w14:paraId="0D1B37E4" w14:textId="683BE6A4" w:rsidR="00615F5B" w:rsidRDefault="00615F5B" w:rsidP="00157F13">
      <w:pPr>
        <w:spacing w:after="0" w:line="240" w:lineRule="auto"/>
        <w:ind w:left="6521"/>
        <w:rPr>
          <w:rFonts w:ascii="Times New Roman" w:hAnsi="Times New Roman" w:cs="Times New Roman"/>
          <w:b/>
          <w:sz w:val="24"/>
          <w:szCs w:val="24"/>
          <w:lang w:val="uk-UA"/>
        </w:rPr>
      </w:pPr>
    </w:p>
    <w:p w14:paraId="5D0BFFFC" w14:textId="5C9526F3" w:rsidR="00615F5B" w:rsidRDefault="00615F5B" w:rsidP="00157F13">
      <w:pPr>
        <w:spacing w:after="0" w:line="240" w:lineRule="auto"/>
        <w:ind w:left="6521"/>
        <w:rPr>
          <w:rFonts w:ascii="Times New Roman" w:hAnsi="Times New Roman" w:cs="Times New Roman"/>
          <w:b/>
          <w:sz w:val="24"/>
          <w:szCs w:val="24"/>
          <w:lang w:val="uk-UA"/>
        </w:rPr>
      </w:pPr>
    </w:p>
    <w:p w14:paraId="61040F31" w14:textId="73C7BF9C" w:rsidR="00744618" w:rsidRDefault="00744618" w:rsidP="00157F13">
      <w:pPr>
        <w:spacing w:after="0" w:line="240" w:lineRule="auto"/>
        <w:ind w:left="6521"/>
        <w:rPr>
          <w:rFonts w:ascii="Times New Roman" w:hAnsi="Times New Roman" w:cs="Times New Roman"/>
          <w:b/>
          <w:sz w:val="24"/>
          <w:szCs w:val="24"/>
          <w:lang w:val="uk-UA"/>
        </w:rPr>
      </w:pPr>
    </w:p>
    <w:sectPr w:rsidR="00744618" w:rsidSect="008354CE">
      <w:headerReference w:type="default" r:id="rId9"/>
      <w:headerReference w:type="first" r:id="rId10"/>
      <w:pgSz w:w="11910" w:h="16840" w:code="9"/>
      <w:pgMar w:top="567" w:right="567" w:bottom="851" w:left="1701" w:header="98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59DC4" w14:textId="77777777" w:rsidR="003D41E8" w:rsidRDefault="003D41E8">
      <w:pPr>
        <w:spacing w:after="0" w:line="240" w:lineRule="auto"/>
      </w:pPr>
      <w:r>
        <w:separator/>
      </w:r>
    </w:p>
  </w:endnote>
  <w:endnote w:type="continuationSeparator" w:id="0">
    <w:p w14:paraId="30564A6E" w14:textId="77777777" w:rsidR="003D41E8" w:rsidRDefault="003D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3B11E" w14:textId="77777777" w:rsidR="003D41E8" w:rsidRDefault="003D41E8">
      <w:pPr>
        <w:spacing w:after="0" w:line="240" w:lineRule="auto"/>
      </w:pPr>
      <w:r>
        <w:separator/>
      </w:r>
    </w:p>
  </w:footnote>
  <w:footnote w:type="continuationSeparator" w:id="0">
    <w:p w14:paraId="01C729F9" w14:textId="77777777" w:rsidR="003D41E8" w:rsidRDefault="003D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414B" w14:textId="77777777" w:rsidR="008A5E65" w:rsidRPr="006769FF" w:rsidRDefault="008A5E65">
    <w:pPr>
      <w:pStyle w:val="a6"/>
      <w:spacing w:line="14" w:lineRule="auto"/>
      <w:rPr>
        <w:sz w:val="20"/>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0579" w14:textId="77777777" w:rsidR="008A5E65" w:rsidRPr="001550B8" w:rsidRDefault="008A5E65" w:rsidP="007B311D">
    <w:pPr>
      <w:pStyle w:val="a3"/>
      <w:tabs>
        <w:tab w:val="clear" w:pos="4677"/>
        <w:tab w:val="clear" w:pos="9355"/>
        <w:tab w:val="left" w:pos="7135"/>
      </w:tabs>
      <w:jc w:val="right"/>
      <w:rPr>
        <w:rFonts w:ascii="Times New Roman" w:hAnsi="Times New Roman"/>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792"/>
    <w:multiLevelType w:val="hybridMultilevel"/>
    <w:tmpl w:val="B3AE9194"/>
    <w:lvl w:ilvl="0" w:tplc="87A432BC">
      <w:start w:val="1"/>
      <w:numFmt w:val="decimal"/>
      <w:lvlText w:val="%1."/>
      <w:lvlJc w:val="left"/>
      <w:pPr>
        <w:ind w:left="720" w:hanging="360"/>
      </w:pPr>
      <w:rPr>
        <w:rFonts w:ascii="Times New Roman" w:eastAsia="Calibri" w:hAnsi="Times New Roman" w:cs="Times New Roman"/>
      </w:rPr>
    </w:lvl>
    <w:lvl w:ilvl="1" w:tplc="0419000F">
      <w:start w:val="1"/>
      <w:numFmt w:val="decimal"/>
      <w:lvlText w:val="%2."/>
      <w:lvlJc w:val="left"/>
      <w:pPr>
        <w:ind w:left="1440" w:hanging="360"/>
      </w:pPr>
    </w:lvl>
    <w:lvl w:ilvl="2" w:tplc="90BAD766">
      <w:numFmt w:val="bullet"/>
      <w:lvlText w:val="-"/>
      <w:lvlJc w:val="left"/>
      <w:pPr>
        <w:ind w:left="1495" w:hanging="360"/>
      </w:pPr>
      <w:rPr>
        <w:rFonts w:ascii="Times New Roman" w:eastAsia="Calibr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D4FA0"/>
    <w:multiLevelType w:val="hybridMultilevel"/>
    <w:tmpl w:val="C51A19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C4DA1"/>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7735D"/>
    <w:multiLevelType w:val="hybridMultilevel"/>
    <w:tmpl w:val="82902F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07881"/>
    <w:multiLevelType w:val="hybridMultilevel"/>
    <w:tmpl w:val="2020F21E"/>
    <w:lvl w:ilvl="0" w:tplc="9566D8FE">
      <w:start w:val="1"/>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791CA0"/>
    <w:multiLevelType w:val="hybridMultilevel"/>
    <w:tmpl w:val="7808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012A25"/>
    <w:multiLevelType w:val="hybridMultilevel"/>
    <w:tmpl w:val="54221E20"/>
    <w:lvl w:ilvl="0" w:tplc="1292F158">
      <w:start w:val="1"/>
      <w:numFmt w:val="decimal"/>
      <w:lvlText w:val="%1)"/>
      <w:lvlJc w:val="left"/>
      <w:pPr>
        <w:ind w:left="1212" w:hanging="75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7" w15:restartNumberingAfterBreak="0">
    <w:nsid w:val="33E1014A"/>
    <w:multiLevelType w:val="hybridMultilevel"/>
    <w:tmpl w:val="61185D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B1301B"/>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CE1069"/>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BE7B50"/>
    <w:multiLevelType w:val="hybridMultilevel"/>
    <w:tmpl w:val="CA9441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90762BB"/>
    <w:multiLevelType w:val="hybridMultilevel"/>
    <w:tmpl w:val="A25E75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3B0B47"/>
    <w:multiLevelType w:val="hybridMultilevel"/>
    <w:tmpl w:val="F3686E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8D4E6F"/>
    <w:multiLevelType w:val="hybridMultilevel"/>
    <w:tmpl w:val="978E86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BE58AC"/>
    <w:multiLevelType w:val="hybridMultilevel"/>
    <w:tmpl w:val="9BBE6810"/>
    <w:lvl w:ilvl="0" w:tplc="5250607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F12BCB"/>
    <w:multiLevelType w:val="hybridMultilevel"/>
    <w:tmpl w:val="A3B2949C"/>
    <w:lvl w:ilvl="0" w:tplc="36B29CA2">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74872BE0"/>
    <w:multiLevelType w:val="hybridMultilevel"/>
    <w:tmpl w:val="FD6241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3D109B"/>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8"/>
  </w:num>
  <w:num w:numId="6">
    <w:abstractNumId w:val="2"/>
  </w:num>
  <w:num w:numId="7">
    <w:abstractNumId w:val="8"/>
  </w:num>
  <w:num w:numId="8">
    <w:abstractNumId w:val="16"/>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7"/>
  </w:num>
  <w:num w:numId="14">
    <w:abstractNumId w:val="5"/>
  </w:num>
  <w:num w:numId="15">
    <w:abstractNumId w:val="14"/>
  </w:num>
  <w:num w:numId="16">
    <w:abstractNumId w:val="3"/>
  </w:num>
  <w:num w:numId="17">
    <w:abstractNumId w:val="1"/>
  </w:num>
  <w:num w:numId="18">
    <w:abstractNumId w:val="4"/>
  </w:num>
  <w:num w:numId="19">
    <w:abstractNumId w:val="11"/>
  </w:num>
  <w:num w:numId="20">
    <w:abstractNumId w:val="6"/>
  </w:num>
  <w:num w:numId="21">
    <w:abstractNumId w:val="0"/>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mirrorMargins/>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0D"/>
    <w:rsid w:val="0000677D"/>
    <w:rsid w:val="000153B8"/>
    <w:rsid w:val="00021DEA"/>
    <w:rsid w:val="00023FA4"/>
    <w:rsid w:val="00033A41"/>
    <w:rsid w:val="0004608E"/>
    <w:rsid w:val="00047BCC"/>
    <w:rsid w:val="00051EB3"/>
    <w:rsid w:val="000530A7"/>
    <w:rsid w:val="00065FF4"/>
    <w:rsid w:val="00066B17"/>
    <w:rsid w:val="00072993"/>
    <w:rsid w:val="00072FFC"/>
    <w:rsid w:val="0008701B"/>
    <w:rsid w:val="0009338A"/>
    <w:rsid w:val="000943FF"/>
    <w:rsid w:val="000C0231"/>
    <w:rsid w:val="000C0E1A"/>
    <w:rsid w:val="000C3579"/>
    <w:rsid w:val="000C7DFD"/>
    <w:rsid w:val="000D385F"/>
    <w:rsid w:val="000D625F"/>
    <w:rsid w:val="000E4553"/>
    <w:rsid w:val="000E507E"/>
    <w:rsid w:val="000E551C"/>
    <w:rsid w:val="000F5EF9"/>
    <w:rsid w:val="00103566"/>
    <w:rsid w:val="00106FB3"/>
    <w:rsid w:val="00121A25"/>
    <w:rsid w:val="0012432A"/>
    <w:rsid w:val="00146611"/>
    <w:rsid w:val="0015236D"/>
    <w:rsid w:val="00157F13"/>
    <w:rsid w:val="00160062"/>
    <w:rsid w:val="0016039A"/>
    <w:rsid w:val="00160E0F"/>
    <w:rsid w:val="00162A1F"/>
    <w:rsid w:val="00170376"/>
    <w:rsid w:val="00176E5E"/>
    <w:rsid w:val="00181709"/>
    <w:rsid w:val="00181B43"/>
    <w:rsid w:val="001854AC"/>
    <w:rsid w:val="00194092"/>
    <w:rsid w:val="0019532B"/>
    <w:rsid w:val="001A2D62"/>
    <w:rsid w:val="001C3EC4"/>
    <w:rsid w:val="001D6F19"/>
    <w:rsid w:val="001E2954"/>
    <w:rsid w:val="001E2ABD"/>
    <w:rsid w:val="00203B9C"/>
    <w:rsid w:val="00210DFA"/>
    <w:rsid w:val="002214E8"/>
    <w:rsid w:val="00222BF0"/>
    <w:rsid w:val="00225E88"/>
    <w:rsid w:val="00243C52"/>
    <w:rsid w:val="00246D05"/>
    <w:rsid w:val="00252091"/>
    <w:rsid w:val="002635C6"/>
    <w:rsid w:val="00267E95"/>
    <w:rsid w:val="00273B79"/>
    <w:rsid w:val="002900CC"/>
    <w:rsid w:val="002957A7"/>
    <w:rsid w:val="002959DF"/>
    <w:rsid w:val="002A4927"/>
    <w:rsid w:val="002B0358"/>
    <w:rsid w:val="002B615B"/>
    <w:rsid w:val="002C2951"/>
    <w:rsid w:val="002C3A79"/>
    <w:rsid w:val="002D62B9"/>
    <w:rsid w:val="002E3D9C"/>
    <w:rsid w:val="002F16BE"/>
    <w:rsid w:val="002F2157"/>
    <w:rsid w:val="003100C3"/>
    <w:rsid w:val="00313911"/>
    <w:rsid w:val="00316CE1"/>
    <w:rsid w:val="0031762E"/>
    <w:rsid w:val="00332EFF"/>
    <w:rsid w:val="00336E65"/>
    <w:rsid w:val="00351B5E"/>
    <w:rsid w:val="003529BD"/>
    <w:rsid w:val="00356D28"/>
    <w:rsid w:val="00361BD3"/>
    <w:rsid w:val="00362459"/>
    <w:rsid w:val="0036633C"/>
    <w:rsid w:val="003914D6"/>
    <w:rsid w:val="00391ADF"/>
    <w:rsid w:val="0039231D"/>
    <w:rsid w:val="00395A1C"/>
    <w:rsid w:val="003A76F5"/>
    <w:rsid w:val="003B0EE3"/>
    <w:rsid w:val="003B2C3F"/>
    <w:rsid w:val="003C537C"/>
    <w:rsid w:val="003C728D"/>
    <w:rsid w:val="003D41E8"/>
    <w:rsid w:val="003E389F"/>
    <w:rsid w:val="003E4B09"/>
    <w:rsid w:val="00401751"/>
    <w:rsid w:val="00407684"/>
    <w:rsid w:val="0041357F"/>
    <w:rsid w:val="0041436B"/>
    <w:rsid w:val="0041563E"/>
    <w:rsid w:val="00424B8D"/>
    <w:rsid w:val="00426477"/>
    <w:rsid w:val="00441CC4"/>
    <w:rsid w:val="004466CD"/>
    <w:rsid w:val="0045109C"/>
    <w:rsid w:val="00460A0C"/>
    <w:rsid w:val="00471E43"/>
    <w:rsid w:val="00474479"/>
    <w:rsid w:val="004813BF"/>
    <w:rsid w:val="00481788"/>
    <w:rsid w:val="0048442D"/>
    <w:rsid w:val="004851EC"/>
    <w:rsid w:val="00490786"/>
    <w:rsid w:val="00497054"/>
    <w:rsid w:val="004A30C3"/>
    <w:rsid w:val="004B0253"/>
    <w:rsid w:val="004B087B"/>
    <w:rsid w:val="004B136E"/>
    <w:rsid w:val="004B2F22"/>
    <w:rsid w:val="004C2AB0"/>
    <w:rsid w:val="0050236E"/>
    <w:rsid w:val="0050780C"/>
    <w:rsid w:val="00511072"/>
    <w:rsid w:val="0051554C"/>
    <w:rsid w:val="0051798F"/>
    <w:rsid w:val="00517A30"/>
    <w:rsid w:val="00550AC9"/>
    <w:rsid w:val="0055640C"/>
    <w:rsid w:val="00556FBB"/>
    <w:rsid w:val="00563800"/>
    <w:rsid w:val="00576A06"/>
    <w:rsid w:val="00577769"/>
    <w:rsid w:val="0058547B"/>
    <w:rsid w:val="00586AFB"/>
    <w:rsid w:val="00587473"/>
    <w:rsid w:val="00587603"/>
    <w:rsid w:val="00587FA1"/>
    <w:rsid w:val="00594438"/>
    <w:rsid w:val="005B3E93"/>
    <w:rsid w:val="005B6FA3"/>
    <w:rsid w:val="005D2763"/>
    <w:rsid w:val="00615F5B"/>
    <w:rsid w:val="00632510"/>
    <w:rsid w:val="0063360C"/>
    <w:rsid w:val="00641BE1"/>
    <w:rsid w:val="006447AA"/>
    <w:rsid w:val="00650534"/>
    <w:rsid w:val="00651DBE"/>
    <w:rsid w:val="006623DB"/>
    <w:rsid w:val="00673EEA"/>
    <w:rsid w:val="00677D01"/>
    <w:rsid w:val="00685C04"/>
    <w:rsid w:val="006878A2"/>
    <w:rsid w:val="00691C9A"/>
    <w:rsid w:val="0069439C"/>
    <w:rsid w:val="006A7A2A"/>
    <w:rsid w:val="006B5F9B"/>
    <w:rsid w:val="006C2C90"/>
    <w:rsid w:val="006C509B"/>
    <w:rsid w:val="006E1498"/>
    <w:rsid w:val="006E42AF"/>
    <w:rsid w:val="006F1C8E"/>
    <w:rsid w:val="006F3D5F"/>
    <w:rsid w:val="006F4F21"/>
    <w:rsid w:val="00705670"/>
    <w:rsid w:val="00722CCE"/>
    <w:rsid w:val="00723082"/>
    <w:rsid w:val="007250DC"/>
    <w:rsid w:val="00731EB1"/>
    <w:rsid w:val="007404EE"/>
    <w:rsid w:val="00740B40"/>
    <w:rsid w:val="00744618"/>
    <w:rsid w:val="0074722F"/>
    <w:rsid w:val="00752145"/>
    <w:rsid w:val="00753291"/>
    <w:rsid w:val="007551F3"/>
    <w:rsid w:val="0075540D"/>
    <w:rsid w:val="00756ABE"/>
    <w:rsid w:val="00764FBF"/>
    <w:rsid w:val="007751DE"/>
    <w:rsid w:val="00776D0F"/>
    <w:rsid w:val="007804F3"/>
    <w:rsid w:val="007810EC"/>
    <w:rsid w:val="00787E90"/>
    <w:rsid w:val="007B311D"/>
    <w:rsid w:val="007C2478"/>
    <w:rsid w:val="007C24DB"/>
    <w:rsid w:val="007C2855"/>
    <w:rsid w:val="007C43C5"/>
    <w:rsid w:val="007C6889"/>
    <w:rsid w:val="007C6B3E"/>
    <w:rsid w:val="007E2973"/>
    <w:rsid w:val="007E31BA"/>
    <w:rsid w:val="007E5CD8"/>
    <w:rsid w:val="007E6A2D"/>
    <w:rsid w:val="007F0892"/>
    <w:rsid w:val="007F0C58"/>
    <w:rsid w:val="00804706"/>
    <w:rsid w:val="00811632"/>
    <w:rsid w:val="008157EB"/>
    <w:rsid w:val="0082323D"/>
    <w:rsid w:val="008354CE"/>
    <w:rsid w:val="0083655B"/>
    <w:rsid w:val="00840611"/>
    <w:rsid w:val="008425DE"/>
    <w:rsid w:val="00850E2D"/>
    <w:rsid w:val="00851363"/>
    <w:rsid w:val="00855113"/>
    <w:rsid w:val="00856424"/>
    <w:rsid w:val="00857073"/>
    <w:rsid w:val="00866EC6"/>
    <w:rsid w:val="00870716"/>
    <w:rsid w:val="008902A3"/>
    <w:rsid w:val="0089047E"/>
    <w:rsid w:val="008A5E65"/>
    <w:rsid w:val="008A7E24"/>
    <w:rsid w:val="008A7F2A"/>
    <w:rsid w:val="008B5000"/>
    <w:rsid w:val="008C0511"/>
    <w:rsid w:val="008C401D"/>
    <w:rsid w:val="008C6553"/>
    <w:rsid w:val="008D0B59"/>
    <w:rsid w:val="008D4A65"/>
    <w:rsid w:val="008D7E1E"/>
    <w:rsid w:val="008E462D"/>
    <w:rsid w:val="008F03DD"/>
    <w:rsid w:val="008F0D5A"/>
    <w:rsid w:val="008F1633"/>
    <w:rsid w:val="008F219A"/>
    <w:rsid w:val="008F6568"/>
    <w:rsid w:val="008F7EA1"/>
    <w:rsid w:val="00913D1F"/>
    <w:rsid w:val="00915F65"/>
    <w:rsid w:val="00926D10"/>
    <w:rsid w:val="009335DA"/>
    <w:rsid w:val="0093408E"/>
    <w:rsid w:val="00934D01"/>
    <w:rsid w:val="00935A6B"/>
    <w:rsid w:val="00937C6F"/>
    <w:rsid w:val="00957F8C"/>
    <w:rsid w:val="00980FCF"/>
    <w:rsid w:val="00985BC7"/>
    <w:rsid w:val="00990F43"/>
    <w:rsid w:val="009925D8"/>
    <w:rsid w:val="009A1386"/>
    <w:rsid w:val="009A5C4F"/>
    <w:rsid w:val="009A66B2"/>
    <w:rsid w:val="009A6B29"/>
    <w:rsid w:val="009B1459"/>
    <w:rsid w:val="009C2F50"/>
    <w:rsid w:val="009C704C"/>
    <w:rsid w:val="009C7F30"/>
    <w:rsid w:val="009D1D27"/>
    <w:rsid w:val="009D30F0"/>
    <w:rsid w:val="009D5143"/>
    <w:rsid w:val="009D67FB"/>
    <w:rsid w:val="009E59E7"/>
    <w:rsid w:val="009F6C76"/>
    <w:rsid w:val="009F6FC5"/>
    <w:rsid w:val="00A0423D"/>
    <w:rsid w:val="00A0677A"/>
    <w:rsid w:val="00A21D45"/>
    <w:rsid w:val="00A253E8"/>
    <w:rsid w:val="00A27C92"/>
    <w:rsid w:val="00A329FD"/>
    <w:rsid w:val="00A33991"/>
    <w:rsid w:val="00A35A2B"/>
    <w:rsid w:val="00A36B38"/>
    <w:rsid w:val="00A37397"/>
    <w:rsid w:val="00A43B69"/>
    <w:rsid w:val="00A468B9"/>
    <w:rsid w:val="00A606E1"/>
    <w:rsid w:val="00A6258C"/>
    <w:rsid w:val="00A635E7"/>
    <w:rsid w:val="00A80913"/>
    <w:rsid w:val="00A8192A"/>
    <w:rsid w:val="00A84AD6"/>
    <w:rsid w:val="00A85015"/>
    <w:rsid w:val="00A87C65"/>
    <w:rsid w:val="00A93B28"/>
    <w:rsid w:val="00AB4639"/>
    <w:rsid w:val="00AC1FD9"/>
    <w:rsid w:val="00AC3589"/>
    <w:rsid w:val="00AC56A7"/>
    <w:rsid w:val="00AD1FF1"/>
    <w:rsid w:val="00AD21D6"/>
    <w:rsid w:val="00AD5493"/>
    <w:rsid w:val="00AF7B0A"/>
    <w:rsid w:val="00B005FC"/>
    <w:rsid w:val="00B01180"/>
    <w:rsid w:val="00B17E2D"/>
    <w:rsid w:val="00B23347"/>
    <w:rsid w:val="00B24240"/>
    <w:rsid w:val="00B25EAF"/>
    <w:rsid w:val="00B47217"/>
    <w:rsid w:val="00B47753"/>
    <w:rsid w:val="00B4781F"/>
    <w:rsid w:val="00B62787"/>
    <w:rsid w:val="00B652FA"/>
    <w:rsid w:val="00B763C6"/>
    <w:rsid w:val="00B77D12"/>
    <w:rsid w:val="00B82835"/>
    <w:rsid w:val="00B83B70"/>
    <w:rsid w:val="00B84FE8"/>
    <w:rsid w:val="00B94E55"/>
    <w:rsid w:val="00BB239C"/>
    <w:rsid w:val="00BB391D"/>
    <w:rsid w:val="00BB58DE"/>
    <w:rsid w:val="00BC084D"/>
    <w:rsid w:val="00BC1EBA"/>
    <w:rsid w:val="00BD00F3"/>
    <w:rsid w:val="00BE0F33"/>
    <w:rsid w:val="00BE50D7"/>
    <w:rsid w:val="00BF67DC"/>
    <w:rsid w:val="00BF7912"/>
    <w:rsid w:val="00C018AE"/>
    <w:rsid w:val="00C03FE6"/>
    <w:rsid w:val="00C05297"/>
    <w:rsid w:val="00C1162C"/>
    <w:rsid w:val="00C11C96"/>
    <w:rsid w:val="00C1744A"/>
    <w:rsid w:val="00C211A7"/>
    <w:rsid w:val="00C23D0A"/>
    <w:rsid w:val="00C3019A"/>
    <w:rsid w:val="00C333CB"/>
    <w:rsid w:val="00C33BFB"/>
    <w:rsid w:val="00C34413"/>
    <w:rsid w:val="00C34CD0"/>
    <w:rsid w:val="00C36C6B"/>
    <w:rsid w:val="00C406E8"/>
    <w:rsid w:val="00C46FD0"/>
    <w:rsid w:val="00C6028C"/>
    <w:rsid w:val="00C61559"/>
    <w:rsid w:val="00C62F1B"/>
    <w:rsid w:val="00C67E55"/>
    <w:rsid w:val="00C7024D"/>
    <w:rsid w:val="00C71567"/>
    <w:rsid w:val="00C818A7"/>
    <w:rsid w:val="00C84CC2"/>
    <w:rsid w:val="00C863E1"/>
    <w:rsid w:val="00C91718"/>
    <w:rsid w:val="00C92006"/>
    <w:rsid w:val="00C9600D"/>
    <w:rsid w:val="00CA1ABF"/>
    <w:rsid w:val="00CB3352"/>
    <w:rsid w:val="00CB3568"/>
    <w:rsid w:val="00CB4DEF"/>
    <w:rsid w:val="00CC342F"/>
    <w:rsid w:val="00CC7703"/>
    <w:rsid w:val="00CF22B2"/>
    <w:rsid w:val="00D00A5C"/>
    <w:rsid w:val="00D00C2C"/>
    <w:rsid w:val="00D0104C"/>
    <w:rsid w:val="00D12603"/>
    <w:rsid w:val="00D130AE"/>
    <w:rsid w:val="00D14ADC"/>
    <w:rsid w:val="00D14BDF"/>
    <w:rsid w:val="00D247E5"/>
    <w:rsid w:val="00D32E9C"/>
    <w:rsid w:val="00D41A0C"/>
    <w:rsid w:val="00D423C2"/>
    <w:rsid w:val="00D47811"/>
    <w:rsid w:val="00D47DAD"/>
    <w:rsid w:val="00D534FD"/>
    <w:rsid w:val="00D56321"/>
    <w:rsid w:val="00D6156E"/>
    <w:rsid w:val="00D63134"/>
    <w:rsid w:val="00D7273C"/>
    <w:rsid w:val="00D7366E"/>
    <w:rsid w:val="00D76339"/>
    <w:rsid w:val="00D8024F"/>
    <w:rsid w:val="00D90322"/>
    <w:rsid w:val="00D9600C"/>
    <w:rsid w:val="00DB028A"/>
    <w:rsid w:val="00DC1C84"/>
    <w:rsid w:val="00DC5D80"/>
    <w:rsid w:val="00DD2149"/>
    <w:rsid w:val="00DD5245"/>
    <w:rsid w:val="00DE1B02"/>
    <w:rsid w:val="00DE38B6"/>
    <w:rsid w:val="00DF6020"/>
    <w:rsid w:val="00DF68D3"/>
    <w:rsid w:val="00DF7966"/>
    <w:rsid w:val="00E05E1A"/>
    <w:rsid w:val="00E06183"/>
    <w:rsid w:val="00E13FC0"/>
    <w:rsid w:val="00E170B2"/>
    <w:rsid w:val="00E210DF"/>
    <w:rsid w:val="00E27D0E"/>
    <w:rsid w:val="00E3297E"/>
    <w:rsid w:val="00E331A8"/>
    <w:rsid w:val="00E36191"/>
    <w:rsid w:val="00E37E8F"/>
    <w:rsid w:val="00E41841"/>
    <w:rsid w:val="00E47964"/>
    <w:rsid w:val="00E50331"/>
    <w:rsid w:val="00E54D74"/>
    <w:rsid w:val="00E6682C"/>
    <w:rsid w:val="00E6776E"/>
    <w:rsid w:val="00E72E9F"/>
    <w:rsid w:val="00E73E8C"/>
    <w:rsid w:val="00E74CFB"/>
    <w:rsid w:val="00E841A6"/>
    <w:rsid w:val="00E84783"/>
    <w:rsid w:val="00E87873"/>
    <w:rsid w:val="00E91236"/>
    <w:rsid w:val="00E929D5"/>
    <w:rsid w:val="00E92B9A"/>
    <w:rsid w:val="00E9486C"/>
    <w:rsid w:val="00E94A90"/>
    <w:rsid w:val="00E974F7"/>
    <w:rsid w:val="00EA1426"/>
    <w:rsid w:val="00EA6BC6"/>
    <w:rsid w:val="00EB30DD"/>
    <w:rsid w:val="00EC48DB"/>
    <w:rsid w:val="00ED232E"/>
    <w:rsid w:val="00ED667E"/>
    <w:rsid w:val="00EE5862"/>
    <w:rsid w:val="00EF009F"/>
    <w:rsid w:val="00EF43AD"/>
    <w:rsid w:val="00EF7132"/>
    <w:rsid w:val="00F02C09"/>
    <w:rsid w:val="00F045E7"/>
    <w:rsid w:val="00F04E5C"/>
    <w:rsid w:val="00F15B3C"/>
    <w:rsid w:val="00F160B1"/>
    <w:rsid w:val="00F20463"/>
    <w:rsid w:val="00F30764"/>
    <w:rsid w:val="00F32B04"/>
    <w:rsid w:val="00F433BE"/>
    <w:rsid w:val="00F52778"/>
    <w:rsid w:val="00F529E6"/>
    <w:rsid w:val="00F54E41"/>
    <w:rsid w:val="00F55AF4"/>
    <w:rsid w:val="00F6232B"/>
    <w:rsid w:val="00F63FF7"/>
    <w:rsid w:val="00F66353"/>
    <w:rsid w:val="00F67E37"/>
    <w:rsid w:val="00F73727"/>
    <w:rsid w:val="00F73CDA"/>
    <w:rsid w:val="00F7596F"/>
    <w:rsid w:val="00F844F9"/>
    <w:rsid w:val="00F90989"/>
    <w:rsid w:val="00F922D7"/>
    <w:rsid w:val="00F9413D"/>
    <w:rsid w:val="00FA3753"/>
    <w:rsid w:val="00FA5852"/>
    <w:rsid w:val="00FB1D61"/>
    <w:rsid w:val="00FB3A31"/>
    <w:rsid w:val="00FB3EEA"/>
    <w:rsid w:val="00FC41E2"/>
    <w:rsid w:val="00FD2395"/>
    <w:rsid w:val="00FD2C28"/>
    <w:rsid w:val="00FE3793"/>
    <w:rsid w:val="00FE7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88CF"/>
  <w15:chartTrackingRefBased/>
  <w15:docId w15:val="{BB3AAAB9-8711-4C6B-AC7F-017A84BD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3A79"/>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3A31"/>
    <w:pPr>
      <w:tabs>
        <w:tab w:val="center" w:pos="4677"/>
        <w:tab w:val="right" w:pos="9355"/>
      </w:tabs>
      <w:spacing w:after="0" w:line="240" w:lineRule="auto"/>
    </w:pPr>
    <w:rPr>
      <w:rFonts w:cs="Times New Roman"/>
      <w:sz w:val="20"/>
      <w:szCs w:val="20"/>
    </w:rPr>
  </w:style>
  <w:style w:type="character" w:customStyle="1" w:styleId="a4">
    <w:name w:val="Верхній колонтитул Знак"/>
    <w:basedOn w:val="a0"/>
    <w:link w:val="a3"/>
    <w:uiPriority w:val="99"/>
    <w:rsid w:val="00FB3A31"/>
    <w:rPr>
      <w:rFonts w:ascii="Calibri" w:eastAsia="Calibri" w:hAnsi="Calibri" w:cs="Times New Roman"/>
      <w:sz w:val="20"/>
      <w:szCs w:val="20"/>
    </w:rPr>
  </w:style>
  <w:style w:type="paragraph" w:styleId="a5">
    <w:name w:val="List Paragraph"/>
    <w:basedOn w:val="a"/>
    <w:uiPriority w:val="34"/>
    <w:qFormat/>
    <w:rsid w:val="00FB3A31"/>
    <w:pPr>
      <w:ind w:left="720"/>
    </w:pPr>
  </w:style>
  <w:style w:type="paragraph" w:styleId="a6">
    <w:name w:val="Body Text"/>
    <w:basedOn w:val="a"/>
    <w:link w:val="a7"/>
    <w:uiPriority w:val="99"/>
    <w:rsid w:val="00FB3A31"/>
    <w:pPr>
      <w:widowControl w:val="0"/>
      <w:autoSpaceDE w:val="0"/>
      <w:autoSpaceDN w:val="0"/>
      <w:spacing w:after="0" w:line="240" w:lineRule="auto"/>
    </w:pPr>
    <w:rPr>
      <w:rFonts w:ascii="Times New Roman" w:hAnsi="Times New Roman" w:cs="Times New Roman"/>
      <w:sz w:val="28"/>
      <w:szCs w:val="28"/>
      <w:lang w:val="en-US"/>
    </w:rPr>
  </w:style>
  <w:style w:type="character" w:customStyle="1" w:styleId="a7">
    <w:name w:val="Основний текст Знак"/>
    <w:basedOn w:val="a0"/>
    <w:link w:val="a6"/>
    <w:uiPriority w:val="99"/>
    <w:rsid w:val="00FB3A31"/>
    <w:rPr>
      <w:rFonts w:ascii="Times New Roman" w:eastAsia="Calibri" w:hAnsi="Times New Roman" w:cs="Times New Roman"/>
      <w:sz w:val="28"/>
      <w:szCs w:val="28"/>
      <w:lang w:val="en-US"/>
    </w:rPr>
  </w:style>
  <w:style w:type="character" w:styleId="a8">
    <w:name w:val="Hyperlink"/>
    <w:basedOn w:val="a0"/>
    <w:uiPriority w:val="99"/>
    <w:semiHidden/>
    <w:unhideWhenUsed/>
    <w:rsid w:val="00FB3A31"/>
    <w:rPr>
      <w:color w:val="0000FF"/>
      <w:u w:val="single"/>
    </w:rPr>
  </w:style>
  <w:style w:type="paragraph" w:customStyle="1" w:styleId="rtejustify">
    <w:name w:val="rtejustify"/>
    <w:basedOn w:val="a"/>
    <w:rsid w:val="00C11C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Normal (Web)"/>
    <w:basedOn w:val="a"/>
    <w:uiPriority w:val="99"/>
    <w:semiHidden/>
    <w:unhideWhenUsed/>
    <w:rsid w:val="00C11C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No Spacing"/>
    <w:uiPriority w:val="1"/>
    <w:qFormat/>
    <w:rsid w:val="00957F8C"/>
    <w:pPr>
      <w:spacing w:after="0" w:line="240" w:lineRule="auto"/>
    </w:pPr>
    <w:rPr>
      <w:rFonts w:ascii="Calibri" w:eastAsia="Calibri" w:hAnsi="Calibri" w:cs="Calibri"/>
    </w:rPr>
  </w:style>
  <w:style w:type="paragraph" w:styleId="ab">
    <w:name w:val="footer"/>
    <w:basedOn w:val="a"/>
    <w:link w:val="ac"/>
    <w:uiPriority w:val="99"/>
    <w:unhideWhenUsed/>
    <w:rsid w:val="00D41A0C"/>
    <w:pPr>
      <w:tabs>
        <w:tab w:val="center" w:pos="4819"/>
        <w:tab w:val="right" w:pos="9639"/>
      </w:tabs>
      <w:spacing w:after="0" w:line="240" w:lineRule="auto"/>
    </w:pPr>
  </w:style>
  <w:style w:type="character" w:customStyle="1" w:styleId="ac">
    <w:name w:val="Нижній колонтитул Знак"/>
    <w:basedOn w:val="a0"/>
    <w:link w:val="ab"/>
    <w:uiPriority w:val="99"/>
    <w:rsid w:val="00D41A0C"/>
    <w:rPr>
      <w:rFonts w:ascii="Calibri" w:eastAsia="Calibri" w:hAnsi="Calibri" w:cs="Calibri"/>
    </w:rPr>
  </w:style>
  <w:style w:type="character" w:styleId="ad">
    <w:name w:val="Intense Emphasis"/>
    <w:basedOn w:val="a0"/>
    <w:uiPriority w:val="21"/>
    <w:qFormat/>
    <w:rsid w:val="008354CE"/>
    <w:rPr>
      <w:i/>
      <w:iCs/>
      <w:color w:val="4472C4" w:themeColor="accent1"/>
    </w:rPr>
  </w:style>
  <w:style w:type="paragraph" w:styleId="ae">
    <w:name w:val="Balloon Text"/>
    <w:basedOn w:val="a"/>
    <w:link w:val="af"/>
    <w:uiPriority w:val="99"/>
    <w:semiHidden/>
    <w:unhideWhenUsed/>
    <w:rsid w:val="00C3019A"/>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C3019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6375">
      <w:bodyDiv w:val="1"/>
      <w:marLeft w:val="0"/>
      <w:marRight w:val="0"/>
      <w:marTop w:val="0"/>
      <w:marBottom w:val="0"/>
      <w:divBdr>
        <w:top w:val="none" w:sz="0" w:space="0" w:color="auto"/>
        <w:left w:val="none" w:sz="0" w:space="0" w:color="auto"/>
        <w:bottom w:val="none" w:sz="0" w:space="0" w:color="auto"/>
        <w:right w:val="none" w:sz="0" w:space="0" w:color="auto"/>
      </w:divBdr>
    </w:div>
    <w:div w:id="417482609">
      <w:bodyDiv w:val="1"/>
      <w:marLeft w:val="0"/>
      <w:marRight w:val="0"/>
      <w:marTop w:val="0"/>
      <w:marBottom w:val="0"/>
      <w:divBdr>
        <w:top w:val="none" w:sz="0" w:space="0" w:color="auto"/>
        <w:left w:val="none" w:sz="0" w:space="0" w:color="auto"/>
        <w:bottom w:val="none" w:sz="0" w:space="0" w:color="auto"/>
        <w:right w:val="none" w:sz="0" w:space="0" w:color="auto"/>
      </w:divBdr>
    </w:div>
    <w:div w:id="1084647398">
      <w:bodyDiv w:val="1"/>
      <w:marLeft w:val="0"/>
      <w:marRight w:val="0"/>
      <w:marTop w:val="0"/>
      <w:marBottom w:val="0"/>
      <w:divBdr>
        <w:top w:val="none" w:sz="0" w:space="0" w:color="auto"/>
        <w:left w:val="none" w:sz="0" w:space="0" w:color="auto"/>
        <w:bottom w:val="none" w:sz="0" w:space="0" w:color="auto"/>
        <w:right w:val="none" w:sz="0" w:space="0" w:color="auto"/>
      </w:divBdr>
    </w:div>
    <w:div w:id="1241213556">
      <w:bodyDiv w:val="1"/>
      <w:marLeft w:val="0"/>
      <w:marRight w:val="0"/>
      <w:marTop w:val="0"/>
      <w:marBottom w:val="0"/>
      <w:divBdr>
        <w:top w:val="none" w:sz="0" w:space="0" w:color="auto"/>
        <w:left w:val="none" w:sz="0" w:space="0" w:color="auto"/>
        <w:bottom w:val="none" w:sz="0" w:space="0" w:color="auto"/>
        <w:right w:val="none" w:sz="0" w:space="0" w:color="auto"/>
      </w:divBdr>
    </w:div>
    <w:div w:id="1335259241">
      <w:bodyDiv w:val="1"/>
      <w:marLeft w:val="0"/>
      <w:marRight w:val="0"/>
      <w:marTop w:val="0"/>
      <w:marBottom w:val="0"/>
      <w:divBdr>
        <w:top w:val="none" w:sz="0" w:space="0" w:color="auto"/>
        <w:left w:val="none" w:sz="0" w:space="0" w:color="auto"/>
        <w:bottom w:val="none" w:sz="0" w:space="0" w:color="auto"/>
        <w:right w:val="none" w:sz="0" w:space="0" w:color="auto"/>
      </w:divBdr>
    </w:div>
    <w:div w:id="17380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sso.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FBFCF-4673-4928-9CF3-A46C11AC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Pages>
  <Words>1323</Words>
  <Characters>7546</Characters>
  <Application>Microsoft Office Word</Application>
  <DocSecurity>0</DocSecurity>
  <Lines>62</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Дубарець</dc:creator>
  <cp:keywords/>
  <dc:description/>
  <cp:lastModifiedBy>Ірина Івасечко</cp:lastModifiedBy>
  <cp:revision>31</cp:revision>
  <cp:lastPrinted>2025-04-18T05:52:00Z</cp:lastPrinted>
  <dcterms:created xsi:type="dcterms:W3CDTF">2025-06-05T07:25:00Z</dcterms:created>
  <dcterms:modified xsi:type="dcterms:W3CDTF">2025-06-27T07:23:00Z</dcterms:modified>
</cp:coreProperties>
</file>