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6CF59" w14:textId="41B993F9" w:rsidR="001E2ABD" w:rsidRDefault="00F15B3C" w:rsidP="001E2ABD">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t xml:space="preserve"> </w:t>
      </w:r>
      <w:r w:rsidR="001E2ABD">
        <w:rPr>
          <w:rFonts w:ascii="Times New Roman" w:hAnsi="Times New Roman" w:cs="Times New Roman"/>
          <w:b/>
          <w:sz w:val="24"/>
          <w:szCs w:val="24"/>
          <w:lang w:val="uk-UA"/>
        </w:rPr>
        <w:t>З</w:t>
      </w:r>
      <w:r w:rsidR="001E2ABD">
        <w:rPr>
          <w:rFonts w:ascii="Times New Roman" w:hAnsi="Times New Roman" w:cs="Times New Roman"/>
          <w:b/>
          <w:sz w:val="24"/>
          <w:szCs w:val="24"/>
        </w:rPr>
        <w:t>АТВЕРДЖЕНО</w:t>
      </w:r>
    </w:p>
    <w:p w14:paraId="529D5F80" w14:textId="77777777" w:rsidR="001E2ABD" w:rsidRDefault="001E2ABD" w:rsidP="001E2ABD">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7A6586FD" w14:textId="77777777" w:rsidR="001E2ABD" w:rsidRDefault="001E2ABD" w:rsidP="001E2ABD">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23F8A1C8" w14:textId="2EBAED0B" w:rsidR="001E2ABD" w:rsidRDefault="001E2ABD" w:rsidP="001E2ABD">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___ </w:t>
      </w:r>
      <w:r w:rsidR="00C863E1">
        <w:rPr>
          <w:rFonts w:ascii="Times New Roman" w:hAnsi="Times New Roman" w:cs="Times New Roman"/>
          <w:sz w:val="24"/>
          <w:szCs w:val="24"/>
          <w:lang w:val="uk-UA"/>
        </w:rPr>
        <w:t>01</w:t>
      </w:r>
      <w:r>
        <w:rPr>
          <w:rFonts w:ascii="Times New Roman" w:hAnsi="Times New Roman" w:cs="Times New Roman"/>
          <w:sz w:val="24"/>
          <w:szCs w:val="24"/>
          <w:lang w:val="uk-UA"/>
        </w:rPr>
        <w:t>.202</w:t>
      </w:r>
      <w:r w:rsidR="00C863E1">
        <w:rPr>
          <w:rFonts w:ascii="Times New Roman" w:hAnsi="Times New Roman" w:cs="Times New Roman"/>
          <w:sz w:val="24"/>
          <w:szCs w:val="24"/>
          <w:lang w:val="uk-UA"/>
        </w:rPr>
        <w:t xml:space="preserve">5 </w:t>
      </w:r>
      <w:r>
        <w:rPr>
          <w:rFonts w:ascii="Times New Roman" w:hAnsi="Times New Roman" w:cs="Times New Roman"/>
          <w:sz w:val="24"/>
          <w:szCs w:val="24"/>
        </w:rPr>
        <w:t xml:space="preserve"> № </w:t>
      </w:r>
      <w:r>
        <w:rPr>
          <w:rFonts w:ascii="Times New Roman" w:hAnsi="Times New Roman" w:cs="Times New Roman"/>
          <w:sz w:val="24"/>
          <w:szCs w:val="24"/>
          <w:lang w:val="uk-UA"/>
        </w:rPr>
        <w:t xml:space="preserve">___ </w:t>
      </w:r>
    </w:p>
    <w:p w14:paraId="14633187" w14:textId="77777777" w:rsidR="001E2ABD" w:rsidRDefault="001E2ABD" w:rsidP="001E2ABD">
      <w:pPr>
        <w:spacing w:after="0" w:line="240" w:lineRule="auto"/>
        <w:jc w:val="center"/>
        <w:rPr>
          <w:rFonts w:ascii="Times New Roman" w:hAnsi="Times New Roman" w:cs="Times New Roman"/>
          <w:b/>
          <w:sz w:val="24"/>
          <w:szCs w:val="24"/>
          <w:lang w:val="uk-UA"/>
        </w:rPr>
      </w:pPr>
    </w:p>
    <w:p w14:paraId="3C6FC08A" w14:textId="2A511510" w:rsidR="001E2ABD" w:rsidRDefault="001E2ABD" w:rsidP="001E2ABD">
      <w:pPr>
        <w:spacing w:after="0" w:line="240" w:lineRule="auto"/>
        <w:jc w:val="center"/>
        <w:rPr>
          <w:rFonts w:ascii="Times New Roman" w:hAnsi="Times New Roman" w:cs="Times New Roman"/>
          <w:b/>
          <w:sz w:val="24"/>
          <w:szCs w:val="24"/>
        </w:rPr>
      </w:pPr>
      <w:r w:rsidRPr="00C863E1">
        <w:rPr>
          <w:rFonts w:ascii="Times New Roman" w:hAnsi="Times New Roman" w:cs="Times New Roman"/>
          <w:b/>
          <w:sz w:val="24"/>
          <w:szCs w:val="24"/>
        </w:rPr>
        <w:t>УМОВИ</w:t>
      </w:r>
    </w:p>
    <w:p w14:paraId="03A1DA10" w14:textId="77777777" w:rsidR="00ED232E" w:rsidRPr="00C863E1" w:rsidRDefault="00ED232E" w:rsidP="001E2ABD">
      <w:pPr>
        <w:spacing w:after="0" w:line="240" w:lineRule="auto"/>
        <w:jc w:val="center"/>
        <w:rPr>
          <w:rFonts w:ascii="Times New Roman" w:hAnsi="Times New Roman" w:cs="Times New Roman"/>
          <w:b/>
          <w:sz w:val="24"/>
          <w:szCs w:val="24"/>
        </w:rPr>
      </w:pPr>
    </w:p>
    <w:p w14:paraId="2029995E" w14:textId="1B97F66C" w:rsidR="00C863E1" w:rsidRPr="00C863E1" w:rsidRDefault="00C863E1" w:rsidP="00C863E1">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sidRPr="00C863E1">
        <w:rPr>
          <w:rFonts w:ascii="Times New Roman" w:hAnsi="Times New Roman" w:cs="Times New Roman"/>
          <w:sz w:val="24"/>
          <w:szCs w:val="24"/>
          <w:lang w:val="uk-UA"/>
        </w:rPr>
        <w:t>Контролер ІІ категорії 4 відділення 1 взводу охорони 1 підрозділу охорони територіального управління Служби судової охорони у Рівненській області (Костопільський районний суд);</w:t>
      </w:r>
    </w:p>
    <w:p w14:paraId="76ED6284" w14:textId="261FD543" w:rsidR="00C863E1" w:rsidRPr="00C863E1" w:rsidRDefault="00C863E1" w:rsidP="00C863E1">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sidRPr="00C863E1">
        <w:rPr>
          <w:rFonts w:ascii="Times New Roman" w:hAnsi="Times New Roman" w:cs="Times New Roman"/>
          <w:sz w:val="24"/>
          <w:szCs w:val="24"/>
          <w:lang w:val="uk-UA"/>
        </w:rPr>
        <w:t>Контролер ІІ категорії 4 відділення 3 взводу охорони 1 підрозділу охорони територіального управління Служби судової охорони у Рівненській області (Радивилівський районний суд);</w:t>
      </w:r>
    </w:p>
    <w:p w14:paraId="0BE96B13" w14:textId="076E7CC5" w:rsidR="00C863E1" w:rsidRPr="00C863E1" w:rsidRDefault="00C863E1" w:rsidP="00C863E1">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sidRPr="00C863E1">
        <w:rPr>
          <w:rFonts w:ascii="Times New Roman" w:hAnsi="Times New Roman" w:cs="Times New Roman"/>
          <w:sz w:val="24"/>
          <w:szCs w:val="24"/>
          <w:lang w:val="uk-UA"/>
        </w:rPr>
        <w:t xml:space="preserve">Контролер ІІ категорії 1 відділення 1 взводу охорони 1 підрозділу охорони територіального управління Служби судової охорони у Рівненській області (Рівненський апеляційний суд); </w:t>
      </w:r>
    </w:p>
    <w:p w14:paraId="14BD7AF7" w14:textId="29406781" w:rsidR="00C863E1" w:rsidRPr="00C863E1" w:rsidRDefault="00C863E1" w:rsidP="00C863E1">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sidRPr="00C863E1">
        <w:rPr>
          <w:rFonts w:ascii="Times New Roman" w:hAnsi="Times New Roman" w:cs="Times New Roman"/>
          <w:sz w:val="24"/>
          <w:szCs w:val="24"/>
          <w:lang w:val="uk-UA"/>
        </w:rPr>
        <w:t xml:space="preserve">Контролер ІІ категорії 3 відділення 2 взводу охорони 1 підрозділу охорони територіального управління Служби судової охорони у Рівненській області (Північно-західний апеляційний господарський суд) </w:t>
      </w:r>
    </w:p>
    <w:p w14:paraId="76D68E9A" w14:textId="77777777" w:rsidR="00C863E1" w:rsidRPr="00C863E1" w:rsidRDefault="00C863E1" w:rsidP="001E2ABD">
      <w:pPr>
        <w:spacing w:after="0" w:line="240" w:lineRule="auto"/>
        <w:jc w:val="center"/>
        <w:rPr>
          <w:rFonts w:ascii="Times New Roman" w:hAnsi="Times New Roman" w:cs="Times New Roman"/>
          <w:b/>
          <w:sz w:val="24"/>
          <w:szCs w:val="24"/>
        </w:rPr>
      </w:pPr>
    </w:p>
    <w:p w14:paraId="7673CAC8" w14:textId="77777777" w:rsidR="001E2ABD" w:rsidRDefault="001E2ABD" w:rsidP="001E2ABD">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53374700" w14:textId="77777777" w:rsidR="001E2ABD" w:rsidRDefault="001E2ABD" w:rsidP="001E2ABD">
      <w:pPr>
        <w:spacing w:after="0" w:line="240" w:lineRule="auto"/>
        <w:jc w:val="center"/>
        <w:rPr>
          <w:rFonts w:ascii="Times New Roman" w:hAnsi="Times New Roman" w:cs="Times New Roman"/>
          <w:b/>
          <w:sz w:val="24"/>
          <w:szCs w:val="24"/>
          <w:lang w:val="uk-UA"/>
        </w:rPr>
      </w:pPr>
    </w:p>
    <w:p w14:paraId="0AABBE05" w14:textId="0BF34E5A" w:rsidR="001E2ABD" w:rsidRPr="00C863E1" w:rsidRDefault="00EF009F" w:rsidP="00EF009F">
      <w:pPr>
        <w:widowControl w:val="0"/>
        <w:tabs>
          <w:tab w:val="left" w:pos="709"/>
        </w:tabs>
        <w:autoSpaceDE w:val="0"/>
        <w:autoSpaceDN w:val="0"/>
        <w:adjustRightInd w:val="0"/>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ab/>
      </w:r>
      <w:r w:rsidR="001E2ABD" w:rsidRPr="00C863E1">
        <w:rPr>
          <w:rFonts w:ascii="Times New Roman" w:hAnsi="Times New Roman" w:cs="Times New Roman"/>
          <w:b/>
          <w:sz w:val="24"/>
          <w:szCs w:val="24"/>
          <w:lang w:val="uk-UA"/>
        </w:rPr>
        <w:t>1. Основні повноваження контролера</w:t>
      </w:r>
      <w:r w:rsidR="00F15B3C">
        <w:rPr>
          <w:rFonts w:ascii="Times New Roman" w:hAnsi="Times New Roman" w:cs="Times New Roman"/>
          <w:b/>
          <w:sz w:val="24"/>
          <w:szCs w:val="24"/>
          <w:lang w:val="uk-UA"/>
        </w:rPr>
        <w:t xml:space="preserve"> </w:t>
      </w:r>
      <w:r w:rsidR="001E2ABD" w:rsidRPr="00C863E1">
        <w:rPr>
          <w:rFonts w:ascii="Times New Roman" w:hAnsi="Times New Roman" w:cs="Times New Roman"/>
          <w:b/>
          <w:sz w:val="24"/>
          <w:szCs w:val="24"/>
          <w:lang w:val="uk-UA"/>
        </w:rPr>
        <w:t>ІІ категорії підрозділ</w:t>
      </w:r>
      <w:r w:rsidR="00ED232E">
        <w:rPr>
          <w:rFonts w:ascii="Times New Roman" w:hAnsi="Times New Roman" w:cs="Times New Roman"/>
          <w:b/>
          <w:sz w:val="24"/>
          <w:szCs w:val="24"/>
          <w:lang w:val="uk-UA"/>
        </w:rPr>
        <w:t>ів</w:t>
      </w:r>
      <w:r w:rsidR="001E2ABD" w:rsidRPr="00C863E1">
        <w:rPr>
          <w:rFonts w:ascii="Times New Roman" w:hAnsi="Times New Roman" w:cs="Times New Roman"/>
          <w:b/>
          <w:sz w:val="24"/>
          <w:szCs w:val="24"/>
          <w:lang w:val="uk-UA"/>
        </w:rPr>
        <w:t xml:space="preserve"> охорони територіального управління </w:t>
      </w:r>
      <w:r w:rsidR="001E2ABD" w:rsidRPr="00C863E1">
        <w:rPr>
          <w:rFonts w:ascii="Times New Roman" w:hAnsi="Times New Roman" w:cs="Times New Roman"/>
          <w:b/>
          <w:sz w:val="24"/>
          <w:szCs w:val="24"/>
        </w:rPr>
        <w:t>Служби судової охорони у </w:t>
      </w:r>
      <w:r w:rsidR="001E2ABD" w:rsidRPr="00C863E1">
        <w:rPr>
          <w:rFonts w:ascii="Times New Roman" w:hAnsi="Times New Roman" w:cs="Times New Roman"/>
          <w:b/>
          <w:sz w:val="24"/>
          <w:szCs w:val="24"/>
          <w:lang w:val="uk-UA"/>
        </w:rPr>
        <w:t>Рівненській</w:t>
      </w:r>
      <w:r w:rsidR="001E2ABD" w:rsidRPr="00C863E1">
        <w:rPr>
          <w:rFonts w:ascii="Times New Roman" w:hAnsi="Times New Roman" w:cs="Times New Roman"/>
          <w:b/>
          <w:sz w:val="24"/>
          <w:szCs w:val="24"/>
        </w:rPr>
        <w:t xml:space="preserve"> області</w:t>
      </w:r>
      <w:r w:rsidR="001E2ABD" w:rsidRPr="00C863E1">
        <w:rPr>
          <w:rFonts w:ascii="Times New Roman" w:hAnsi="Times New Roman" w:cs="Times New Roman"/>
          <w:b/>
          <w:sz w:val="24"/>
          <w:szCs w:val="24"/>
          <w:lang w:val="uk-UA"/>
        </w:rPr>
        <w:t xml:space="preserve"> (далі – </w:t>
      </w:r>
      <w:r w:rsidR="00023FA4" w:rsidRPr="00C863E1">
        <w:rPr>
          <w:rFonts w:ascii="Times New Roman" w:hAnsi="Times New Roman" w:cs="Times New Roman"/>
          <w:b/>
          <w:sz w:val="24"/>
          <w:szCs w:val="24"/>
          <w:lang w:val="uk-UA"/>
        </w:rPr>
        <w:t>т</w:t>
      </w:r>
      <w:r w:rsidR="001E2ABD" w:rsidRPr="00C863E1">
        <w:rPr>
          <w:rFonts w:ascii="Times New Roman" w:hAnsi="Times New Roman" w:cs="Times New Roman"/>
          <w:b/>
          <w:sz w:val="24"/>
          <w:szCs w:val="24"/>
          <w:lang w:val="uk-UA"/>
        </w:rPr>
        <w:t xml:space="preserve">ериторіальне управління): </w:t>
      </w:r>
    </w:p>
    <w:tbl>
      <w:tblPr>
        <w:tblW w:w="9768" w:type="dxa"/>
        <w:tblInd w:w="108" w:type="dxa"/>
        <w:tblLook w:val="04A0" w:firstRow="1" w:lastRow="0" w:firstColumn="1" w:lastColumn="0" w:noHBand="0" w:noVBand="1"/>
      </w:tblPr>
      <w:tblGrid>
        <w:gridCol w:w="9768"/>
      </w:tblGrid>
      <w:tr w:rsidR="001E2ABD" w14:paraId="32C05558" w14:textId="77777777" w:rsidTr="00023FA4">
        <w:trPr>
          <w:trHeight w:val="3064"/>
        </w:trPr>
        <w:tc>
          <w:tcPr>
            <w:tcW w:w="9768" w:type="dxa"/>
            <w:hideMark/>
          </w:tcPr>
          <w:p w14:paraId="79A57252" w14:textId="39DB9344" w:rsidR="001E2ABD" w:rsidRDefault="001E2ABD" w:rsidP="00023FA4">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rPr>
              <w:t>1) здійснює завдання із забезпеченн</w:t>
            </w:r>
            <w:r w:rsidR="00F15B3C">
              <w:rPr>
                <w:rFonts w:ascii="Times New Roman" w:hAnsi="Times New Roman" w:cs="Times New Roman"/>
                <w:sz w:val="24"/>
                <w:szCs w:val="24"/>
                <w:lang w:val="uk-UA"/>
              </w:rPr>
              <w:t>я</w:t>
            </w:r>
            <w:r>
              <w:rPr>
                <w:rFonts w:ascii="Times New Roman" w:hAnsi="Times New Roman" w:cs="Times New Roman"/>
                <w:sz w:val="24"/>
                <w:szCs w:val="24"/>
                <w:lang w:val="uk-UA"/>
              </w:rPr>
              <w:t xml:space="preserve"> охорони судів, органів та установ системи правосуддя; </w:t>
            </w:r>
          </w:p>
          <w:p w14:paraId="5B1FAFF2" w14:textId="204B418B" w:rsidR="001E2ABD" w:rsidRDefault="001E2ABD" w:rsidP="00023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uk-UA"/>
              </w:rPr>
              <w:t>забезпечує п</w:t>
            </w:r>
            <w:r w:rsidR="00F15B3C">
              <w:rPr>
                <w:rFonts w:ascii="Times New Roman" w:hAnsi="Times New Roman" w:cs="Times New Roman"/>
                <w:sz w:val="24"/>
                <w:szCs w:val="24"/>
                <w:lang w:val="uk-UA"/>
              </w:rPr>
              <w:t>р</w:t>
            </w:r>
            <w:r>
              <w:rPr>
                <w:rFonts w:ascii="Times New Roman" w:hAnsi="Times New Roman" w:cs="Times New Roman"/>
                <w:sz w:val="24"/>
                <w:szCs w:val="24"/>
                <w:lang w:val="uk-UA"/>
              </w:rPr>
              <w:t>опуск осіб до будинків (приміщень) судів</w:t>
            </w:r>
            <w:r w:rsidR="00F15B3C">
              <w:rPr>
                <w:rFonts w:ascii="Times New Roman" w:hAnsi="Times New Roman" w:cs="Times New Roman"/>
                <w:sz w:val="24"/>
                <w:szCs w:val="24"/>
                <w:lang w:val="uk-UA"/>
              </w:rPr>
              <w:t>,</w:t>
            </w:r>
            <w:r>
              <w:rPr>
                <w:rFonts w:ascii="Times New Roman" w:hAnsi="Times New Roman" w:cs="Times New Roman"/>
                <w:sz w:val="24"/>
                <w:szCs w:val="24"/>
                <w:lang w:val="uk-UA"/>
              </w:rPr>
              <w:t xml:space="preserve"> органів та установ системи правосуддя та на їх територію транспортних засобів; </w:t>
            </w:r>
          </w:p>
          <w:p w14:paraId="69ADB000" w14:textId="359CF7ED" w:rsidR="001E2ABD" w:rsidRDefault="001E2ABD" w:rsidP="00023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забезпечує підтримання та реагує на порушення громадського порядку під час розгляду справ судом, вживає заходів для припинення проявів неповаги </w:t>
            </w:r>
            <w:proofErr w:type="gramStart"/>
            <w:r>
              <w:rPr>
                <w:rFonts w:ascii="Times New Roman" w:hAnsi="Times New Roman" w:cs="Times New Roman"/>
                <w:sz w:val="24"/>
                <w:szCs w:val="24"/>
                <w:lang w:val="uk-UA"/>
              </w:rPr>
              <w:t>до</w:t>
            </w:r>
            <w:r w:rsidR="00A33991">
              <w:rPr>
                <w:rFonts w:ascii="Times New Roman" w:hAnsi="Times New Roman" w:cs="Times New Roman"/>
                <w:sz w:val="24"/>
                <w:szCs w:val="24"/>
                <w:lang w:val="uk-UA"/>
              </w:rPr>
              <w:t xml:space="preserve"> </w:t>
            </w:r>
            <w:r>
              <w:rPr>
                <w:rFonts w:ascii="Times New Roman" w:hAnsi="Times New Roman" w:cs="Times New Roman"/>
                <w:sz w:val="24"/>
                <w:szCs w:val="24"/>
                <w:lang w:val="uk-UA"/>
              </w:rPr>
              <w:t>суду</w:t>
            </w:r>
            <w:proofErr w:type="gramEnd"/>
            <w:r>
              <w:rPr>
                <w:rFonts w:ascii="Times New Roman" w:hAnsi="Times New Roman" w:cs="Times New Roman"/>
                <w:sz w:val="24"/>
                <w:szCs w:val="24"/>
                <w:lang w:val="uk-UA"/>
              </w:rPr>
              <w:t xml:space="preserve">; </w:t>
            </w:r>
          </w:p>
          <w:p w14:paraId="4745EF14" w14:textId="77777777" w:rsidR="001E2ABD" w:rsidRDefault="001E2ABD" w:rsidP="00023FA4">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4) </w:t>
            </w:r>
            <w:r>
              <w:rPr>
                <w:rFonts w:ascii="Times New Roman" w:hAnsi="Times New Roman" w:cs="Times New Roman"/>
                <w:sz w:val="24"/>
                <w:szCs w:val="24"/>
                <w:lang w:val="uk-UA"/>
              </w:rPr>
              <w:t xml:space="preserve">вживає заходи з охорони, забезпечення недоторканості та цілісності </w:t>
            </w:r>
            <w:proofErr w:type="gramStart"/>
            <w:r>
              <w:rPr>
                <w:rFonts w:ascii="Times New Roman" w:hAnsi="Times New Roman" w:cs="Times New Roman"/>
                <w:sz w:val="24"/>
                <w:szCs w:val="24"/>
                <w:lang w:val="uk-UA"/>
              </w:rPr>
              <w:t>приміщень  судів</w:t>
            </w:r>
            <w:proofErr w:type="gramEnd"/>
            <w:r>
              <w:rPr>
                <w:rFonts w:ascii="Times New Roman" w:hAnsi="Times New Roman" w:cs="Times New Roman"/>
                <w:sz w:val="24"/>
                <w:szCs w:val="24"/>
                <w:lang w:val="uk-UA"/>
              </w:rPr>
              <w:t xml:space="preserve">, органів та установ системи правосуддя, недоторканості та цілісності розташованого в цих приміщеннях майна, запобігання, недопущення чи припинення протиправних дій щодо нього;  </w:t>
            </w:r>
          </w:p>
          <w:p w14:paraId="60F1AE80" w14:textId="77777777" w:rsidR="001E2ABD" w:rsidRDefault="001E2ABD" w:rsidP="00023FA4">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  </w:t>
            </w:r>
          </w:p>
        </w:tc>
      </w:tr>
    </w:tbl>
    <w:p w14:paraId="1796D994" w14:textId="77777777" w:rsidR="001E2ABD" w:rsidRDefault="001E2ABD" w:rsidP="001E2ABD">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1125B69F" w14:textId="77777777" w:rsidR="001E2ABD" w:rsidRDefault="001E2ABD" w:rsidP="001E2A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 xml:space="preserve">. </w:t>
      </w:r>
    </w:p>
    <w:p w14:paraId="6EDB998C" w14:textId="77777777" w:rsidR="001E2ABD" w:rsidRDefault="001E2ABD" w:rsidP="001E2A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799E7B01"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4FE1CBF9" w14:textId="77777777" w:rsidR="001E2ABD" w:rsidRDefault="001E2ABD" w:rsidP="001E2A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245AFDFA"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51CE3696" w14:textId="77777777" w:rsidR="001E2ABD" w:rsidRDefault="001E2ABD" w:rsidP="00F15B3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lastRenderedPageBreak/>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F10FF5E"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7A21A20B"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77528B96" w14:textId="61E00D19"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заповнена особова картка визначеного зразка;</w:t>
      </w:r>
    </w:p>
    <w:p w14:paraId="34C1E29E"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автобіографія;</w:t>
      </w:r>
    </w:p>
    <w:p w14:paraId="0D1F9B3F"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10937D2E" w14:textId="77DC4605" w:rsidR="001E2ABD" w:rsidRPr="00E3297E" w:rsidRDefault="001E2ABD" w:rsidP="00F15B3C">
      <w:pPr>
        <w:pStyle w:val="rtejustify"/>
        <w:shd w:val="clear" w:color="auto" w:fill="FFFFFF"/>
        <w:spacing w:before="0" w:beforeAutospacing="0" w:after="0" w:afterAutospacing="0"/>
        <w:ind w:firstLine="709"/>
        <w:jc w:val="both"/>
      </w:pPr>
      <w:r w:rsidRPr="00E3297E">
        <w:t>7)</w:t>
      </w:r>
      <w:r w:rsidR="00F15B3C">
        <w:t xml:space="preserve"> </w:t>
      </w:r>
      <w:r w:rsidR="00E3297E" w:rsidRPr="00E3297E">
        <w:rPr>
          <w:color w:val="1D1D1B"/>
        </w:rPr>
        <w:t>деклараці</w:t>
      </w:r>
      <w:r w:rsidR="00E74CFB">
        <w:rPr>
          <w:color w:val="1D1D1B"/>
        </w:rPr>
        <w:t>я</w:t>
      </w:r>
      <w:r w:rsidR="00E3297E" w:rsidRPr="00E3297E">
        <w:rPr>
          <w:color w:val="1D1D1B"/>
        </w:rPr>
        <w:t xml:space="preserve"> особи, уповноваженої на виконання функцій держави або місцевого самоврядування, визначеної Законом України «Про запобігання корупції», за минулий рік </w:t>
      </w:r>
      <w:r w:rsidRPr="00E3297E">
        <w:t xml:space="preserve">(роздрукований примірник із сайту Національного агентства з питань запобігання корупції); </w:t>
      </w:r>
    </w:p>
    <w:p w14:paraId="66CC78F8" w14:textId="77777777" w:rsidR="00E3297E" w:rsidRPr="00E3297E" w:rsidRDefault="001E2ABD" w:rsidP="00F15B3C">
      <w:pPr>
        <w:pStyle w:val="rtejustify"/>
        <w:shd w:val="clear" w:color="auto" w:fill="FFFFFF"/>
        <w:spacing w:before="0" w:beforeAutospacing="0" w:after="0" w:afterAutospacing="0"/>
        <w:ind w:firstLine="709"/>
        <w:jc w:val="both"/>
        <w:rPr>
          <w:color w:val="1D1D1B"/>
        </w:rPr>
      </w:pPr>
      <w:r w:rsidRPr="00E3297E">
        <w:t xml:space="preserve">8) </w:t>
      </w:r>
      <w:r w:rsidR="00E3297E" w:rsidRPr="00E3297E">
        <w:rPr>
          <w:color w:val="1D1D1B"/>
        </w:rPr>
        <w:t>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68523AC9" w14:textId="77777777" w:rsidR="00E3297E" w:rsidRPr="00E3297E" w:rsidRDefault="001E2ABD" w:rsidP="00F15B3C">
      <w:pPr>
        <w:pStyle w:val="rtejustify"/>
        <w:shd w:val="clear" w:color="auto" w:fill="FFFFFF"/>
        <w:spacing w:before="0" w:beforeAutospacing="0" w:after="0" w:afterAutospacing="0"/>
        <w:ind w:firstLine="709"/>
        <w:jc w:val="both"/>
        <w:rPr>
          <w:color w:val="1D1D1B"/>
        </w:rPr>
      </w:pPr>
      <w:r w:rsidRPr="00E3297E">
        <w:t xml:space="preserve">9) </w:t>
      </w:r>
      <w:r w:rsidR="00E3297E" w:rsidRPr="00E3297E">
        <w:rPr>
          <w:color w:val="1D1D1B"/>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688E9F69" w14:textId="3D6F729E" w:rsidR="00E3297E" w:rsidRDefault="001E2ABD" w:rsidP="00F15B3C">
      <w:pPr>
        <w:pStyle w:val="a9"/>
        <w:shd w:val="clear" w:color="auto" w:fill="FFFFFF"/>
        <w:spacing w:before="0" w:beforeAutospacing="0" w:after="0" w:afterAutospacing="0"/>
        <w:ind w:firstLine="709"/>
        <w:jc w:val="both"/>
        <w:rPr>
          <w:color w:val="1D1D1B"/>
        </w:rPr>
      </w:pPr>
      <w:r w:rsidRPr="00E3297E">
        <w:t xml:space="preserve">10) </w:t>
      </w:r>
      <w:r w:rsidR="00E3297E" w:rsidRPr="00E3297E">
        <w:rPr>
          <w:color w:val="1D1D1B"/>
        </w:rPr>
        <w:t>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p>
    <w:p w14:paraId="344E9D51" w14:textId="77777777" w:rsidR="009335DA" w:rsidRPr="009335DA" w:rsidRDefault="009335DA" w:rsidP="00F15B3C">
      <w:pPr>
        <w:pStyle w:val="a9"/>
        <w:shd w:val="clear" w:color="auto" w:fill="FFFFFF"/>
        <w:spacing w:before="96" w:beforeAutospacing="0" w:after="0" w:afterAutospacing="0"/>
        <w:ind w:firstLine="708"/>
        <w:jc w:val="both"/>
        <w:rPr>
          <w:color w:val="1D1D1B"/>
        </w:rPr>
      </w:pPr>
      <w:r w:rsidRPr="009335DA">
        <w:rPr>
          <w:color w:val="1D1D1B"/>
        </w:rPr>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328E1DF7" w14:textId="1C795103"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w:t>
      </w:r>
      <w:r w:rsidR="00E6776E">
        <w:rPr>
          <w:rFonts w:ascii="Times New Roman" w:hAnsi="Times New Roman" w:cs="Times New Roman"/>
          <w:sz w:val="24"/>
          <w:szCs w:val="24"/>
          <w:lang w:val="uk-UA"/>
        </w:rPr>
        <w:t>проходженням співбесіди</w:t>
      </w:r>
      <w:r>
        <w:rPr>
          <w:rFonts w:ascii="Times New Roman" w:hAnsi="Times New Roman" w:cs="Times New Roman"/>
          <w:sz w:val="24"/>
          <w:szCs w:val="24"/>
        </w:rPr>
        <w:t xml:space="preserve"> пред’являє Комісії для проведення конкурсу на зайняття вакантних посад Служби паспорт громадянина України. </w:t>
      </w:r>
    </w:p>
    <w:p w14:paraId="11204B00" w14:textId="423C5A56" w:rsidR="001E2ABD" w:rsidRDefault="001E2ABD" w:rsidP="00F15B3C">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 xml:space="preserve">08.00 год. </w:t>
      </w:r>
      <w:r w:rsidR="00C33BFB">
        <w:rPr>
          <w:rFonts w:ascii="Times New Roman" w:hAnsi="Times New Roman" w:cs="Times New Roman"/>
          <w:sz w:val="24"/>
          <w:szCs w:val="24"/>
          <w:lang w:val="uk-UA"/>
        </w:rPr>
        <w:t>2</w:t>
      </w:r>
      <w:r w:rsidR="00A468B9">
        <w:rPr>
          <w:rFonts w:ascii="Times New Roman" w:hAnsi="Times New Roman" w:cs="Times New Roman"/>
          <w:sz w:val="24"/>
          <w:szCs w:val="24"/>
          <w:lang w:val="uk-UA"/>
        </w:rPr>
        <w:t>9</w:t>
      </w:r>
      <w:r>
        <w:rPr>
          <w:rFonts w:ascii="Times New Roman" w:hAnsi="Times New Roman" w:cs="Times New Roman"/>
          <w:sz w:val="24"/>
          <w:szCs w:val="24"/>
          <w:lang w:val="uk-UA"/>
        </w:rPr>
        <w:t xml:space="preserve"> </w:t>
      </w:r>
      <w:r w:rsidR="00C33BFB">
        <w:rPr>
          <w:rFonts w:ascii="Times New Roman" w:hAnsi="Times New Roman" w:cs="Times New Roman"/>
          <w:sz w:val="24"/>
          <w:szCs w:val="24"/>
          <w:lang w:val="uk-UA"/>
        </w:rPr>
        <w:t>січня</w:t>
      </w:r>
      <w:r>
        <w:rPr>
          <w:rFonts w:ascii="Times New Roman" w:hAnsi="Times New Roman" w:cs="Times New Roman"/>
          <w:sz w:val="24"/>
          <w:szCs w:val="24"/>
          <w:lang w:val="uk-UA"/>
        </w:rPr>
        <w:t xml:space="preserve"> </w:t>
      </w:r>
      <w:r>
        <w:rPr>
          <w:rFonts w:ascii="Times New Roman" w:hAnsi="Times New Roman" w:cs="Times New Roman"/>
          <w:sz w:val="24"/>
          <w:szCs w:val="24"/>
        </w:rPr>
        <w:t>20</w:t>
      </w:r>
      <w:r>
        <w:rPr>
          <w:rFonts w:ascii="Times New Roman" w:hAnsi="Times New Roman" w:cs="Times New Roman"/>
          <w:sz w:val="24"/>
          <w:szCs w:val="24"/>
          <w:lang w:val="uk-UA"/>
        </w:rPr>
        <w:t>2</w:t>
      </w:r>
      <w:r w:rsidR="00C33BFB">
        <w:rPr>
          <w:rFonts w:ascii="Times New Roman" w:hAnsi="Times New Roman" w:cs="Times New Roman"/>
          <w:sz w:val="24"/>
          <w:szCs w:val="24"/>
          <w:lang w:val="uk-UA"/>
        </w:rPr>
        <w:t>5</w:t>
      </w:r>
      <w:r>
        <w:rPr>
          <w:rFonts w:ascii="Times New Roman" w:hAnsi="Times New Roman" w:cs="Times New Roman"/>
          <w:sz w:val="24"/>
          <w:szCs w:val="24"/>
        </w:rPr>
        <w:t xml:space="preserve"> року до </w:t>
      </w:r>
      <w:r w:rsidR="00AC56A7">
        <w:rPr>
          <w:rFonts w:ascii="Times New Roman" w:hAnsi="Times New Roman" w:cs="Times New Roman"/>
          <w:sz w:val="24"/>
          <w:szCs w:val="24"/>
          <w:lang w:val="uk-UA"/>
        </w:rPr>
        <w:t>17.00</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год. </w:t>
      </w:r>
      <w:r w:rsidR="00A468B9">
        <w:rPr>
          <w:rFonts w:ascii="Times New Roman" w:hAnsi="Times New Roman" w:cs="Times New Roman"/>
          <w:sz w:val="24"/>
          <w:szCs w:val="24"/>
          <w:lang w:val="uk-UA"/>
        </w:rPr>
        <w:t>10</w:t>
      </w:r>
      <w:r w:rsidR="00C33BFB">
        <w:rPr>
          <w:rFonts w:ascii="Times New Roman" w:hAnsi="Times New Roman" w:cs="Times New Roman"/>
          <w:sz w:val="24"/>
          <w:szCs w:val="24"/>
          <w:lang w:val="uk-UA"/>
        </w:rPr>
        <w:t xml:space="preserve"> лютого</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20</w:t>
      </w:r>
      <w:r>
        <w:rPr>
          <w:rFonts w:ascii="Times New Roman" w:hAnsi="Times New Roman" w:cs="Times New Roman"/>
          <w:sz w:val="24"/>
          <w:szCs w:val="24"/>
          <w:lang w:val="uk-UA"/>
        </w:rPr>
        <w:t>2</w:t>
      </w:r>
      <w:r w:rsidR="00C33BFB">
        <w:rPr>
          <w:rFonts w:ascii="Times New Roman" w:hAnsi="Times New Roman" w:cs="Times New Roman"/>
          <w:sz w:val="24"/>
          <w:szCs w:val="24"/>
          <w:lang w:val="uk-UA"/>
        </w:rPr>
        <w:t>5</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1EE9F04E" w14:textId="69626948" w:rsidR="001E2ABD" w:rsidRDefault="001E2ABD" w:rsidP="00F15B3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контролера</w:t>
      </w:r>
      <w:r w:rsidRPr="00855113">
        <w:rPr>
          <w:rFonts w:ascii="Times New Roman" w:hAnsi="Times New Roman" w:cs="Times New Roman"/>
          <w:sz w:val="24"/>
          <w:szCs w:val="24"/>
          <w:lang w:val="uk-UA"/>
        </w:rPr>
        <w:t xml:space="preserve"> ІІ категорії підрозділу охорони територіального управління </w:t>
      </w:r>
      <w:r w:rsidRPr="00F15B3C">
        <w:rPr>
          <w:rFonts w:ascii="Times New Roman" w:hAnsi="Times New Roman" w:cs="Times New Roman"/>
          <w:sz w:val="24"/>
          <w:szCs w:val="24"/>
          <w:lang w:val="uk-UA"/>
        </w:rPr>
        <w:t>Служби судової охорони у</w:t>
      </w:r>
      <w:r w:rsidRPr="00855113">
        <w:rPr>
          <w:rFonts w:ascii="Times New Roman" w:hAnsi="Times New Roman" w:cs="Times New Roman"/>
          <w:sz w:val="24"/>
          <w:szCs w:val="24"/>
        </w:rPr>
        <w:t> </w:t>
      </w:r>
      <w:r w:rsidRPr="00855113">
        <w:rPr>
          <w:rFonts w:ascii="Times New Roman" w:hAnsi="Times New Roman" w:cs="Times New Roman"/>
          <w:sz w:val="24"/>
          <w:szCs w:val="24"/>
          <w:lang w:val="uk-UA"/>
        </w:rPr>
        <w:t>Рівненській</w:t>
      </w:r>
      <w:r w:rsidRPr="00F15B3C">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FB4A7BF"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209401D6" w14:textId="3D45AC57" w:rsidR="001E2ABD" w:rsidRDefault="001E2ABD" w:rsidP="001E2ABD">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 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з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 </w:t>
      </w:r>
      <w:r w:rsidR="00243C52">
        <w:rPr>
          <w:rFonts w:ascii="Times New Roman" w:hAnsi="Times New Roman" w:cs="Times New Roman"/>
          <w:sz w:val="24"/>
          <w:szCs w:val="24"/>
          <w:lang w:val="uk-UA"/>
        </w:rPr>
        <w:t>1</w:t>
      </w:r>
      <w:r w:rsidR="00A468B9">
        <w:rPr>
          <w:rFonts w:ascii="Times New Roman" w:hAnsi="Times New Roman" w:cs="Times New Roman"/>
          <w:sz w:val="24"/>
          <w:szCs w:val="24"/>
          <w:lang w:val="uk-UA"/>
        </w:rPr>
        <w:t>4</w:t>
      </w:r>
      <w:r w:rsidR="00243C52">
        <w:rPr>
          <w:rFonts w:ascii="Times New Roman" w:hAnsi="Times New Roman" w:cs="Times New Roman"/>
          <w:sz w:val="24"/>
          <w:szCs w:val="24"/>
          <w:lang w:val="uk-UA"/>
        </w:rPr>
        <w:t xml:space="preserve"> лютого</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20</w:t>
      </w:r>
      <w:r>
        <w:rPr>
          <w:rFonts w:ascii="Times New Roman" w:hAnsi="Times New Roman" w:cs="Times New Roman"/>
          <w:sz w:val="24"/>
          <w:szCs w:val="24"/>
          <w:lang w:val="uk-UA"/>
        </w:rPr>
        <w:t>2</w:t>
      </w:r>
      <w:r w:rsidR="00243C52">
        <w:rPr>
          <w:rFonts w:ascii="Times New Roman" w:hAnsi="Times New Roman" w:cs="Times New Roman"/>
          <w:sz w:val="24"/>
          <w:szCs w:val="24"/>
          <w:lang w:val="uk-UA"/>
        </w:rPr>
        <w:t>5</w:t>
      </w:r>
      <w:r>
        <w:rPr>
          <w:rFonts w:ascii="Times New Roman" w:hAnsi="Times New Roman" w:cs="Times New Roman"/>
          <w:sz w:val="24"/>
          <w:szCs w:val="24"/>
        </w:rPr>
        <w:t xml:space="preserve"> року.</w:t>
      </w:r>
    </w:p>
    <w:p w14:paraId="6ED81268" w14:textId="77777777" w:rsidR="00753291" w:rsidRDefault="001E2ABD" w:rsidP="00753291">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sidR="00753291">
        <w:rPr>
          <w:rFonts w:ascii="Times New Roman" w:hAnsi="Times New Roman" w:cs="Times New Roman"/>
          <w:sz w:val="24"/>
          <w:szCs w:val="24"/>
          <w:lang w:val="uk-UA"/>
        </w:rPr>
        <w:t xml:space="preserve">Михайло Дубарець, (096) 389-39-81, (0362) 62-03-63, </w:t>
      </w:r>
      <w:r w:rsidR="00753291">
        <w:rPr>
          <w:rFonts w:ascii="Times New Roman" w:hAnsi="Times New Roman" w:cs="Times New Roman"/>
          <w:sz w:val="24"/>
          <w:szCs w:val="24"/>
          <w:lang w:val="en-US"/>
        </w:rPr>
        <w:t>vrp</w:t>
      </w:r>
      <w:r w:rsidR="00753291">
        <w:rPr>
          <w:rFonts w:ascii="Times New Roman" w:hAnsi="Times New Roman" w:cs="Times New Roman"/>
          <w:color w:val="0070C0"/>
          <w:sz w:val="24"/>
          <w:szCs w:val="24"/>
          <w:u w:val="single"/>
          <w:lang w:val="uk-UA"/>
        </w:rPr>
        <w:t>.</w:t>
      </w:r>
      <w:hyperlink r:id="rId7" w:history="1">
        <w:r w:rsidR="00753291">
          <w:rPr>
            <w:rStyle w:val="a8"/>
            <w:sz w:val="24"/>
            <w:szCs w:val="24"/>
          </w:rPr>
          <w:t>rv@sso.gov.ua</w:t>
        </w:r>
      </w:hyperlink>
    </w:p>
    <w:p w14:paraId="39E9F499" w14:textId="77777777" w:rsidR="001E2ABD" w:rsidRDefault="001E2ABD" w:rsidP="001E2ABD">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1E2ABD" w14:paraId="13A72B04" w14:textId="77777777" w:rsidTr="00023FA4">
        <w:tc>
          <w:tcPr>
            <w:tcW w:w="3936" w:type="dxa"/>
            <w:hideMark/>
          </w:tcPr>
          <w:p w14:paraId="5F5973A9"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05B711AF" w14:textId="77777777" w:rsidR="001E2ABD" w:rsidRDefault="001E2ABD" w:rsidP="00023FA4">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5B2E20A4" w14:textId="77777777" w:rsidR="001E2ABD" w:rsidRDefault="001E2ABD" w:rsidP="00023FA4">
            <w:pPr>
              <w:spacing w:after="0" w:line="240" w:lineRule="auto"/>
              <w:jc w:val="both"/>
              <w:rPr>
                <w:rFonts w:ascii="Times New Roman" w:hAnsi="Times New Roman" w:cs="Times New Roman"/>
                <w:sz w:val="24"/>
                <w:szCs w:val="24"/>
                <w:lang w:val="uk-UA" w:eastAsia="ru-RU"/>
              </w:rPr>
            </w:pPr>
          </w:p>
        </w:tc>
      </w:tr>
      <w:tr w:rsidR="001E2ABD" w14:paraId="07289ECF" w14:textId="77777777" w:rsidTr="00023FA4">
        <w:tc>
          <w:tcPr>
            <w:tcW w:w="3936" w:type="dxa"/>
            <w:hideMark/>
          </w:tcPr>
          <w:p w14:paraId="0F2A0076" w14:textId="777777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Стаж роботи (служби)</w:t>
            </w:r>
          </w:p>
        </w:tc>
        <w:tc>
          <w:tcPr>
            <w:tcW w:w="5811" w:type="dxa"/>
            <w:hideMark/>
          </w:tcPr>
          <w:p w14:paraId="596077B2" w14:textId="77777777" w:rsidR="001E2ABD" w:rsidRPr="007810EC" w:rsidRDefault="001E2ABD" w:rsidP="00023FA4">
            <w:pPr>
              <w:spacing w:after="0" w:line="240" w:lineRule="auto"/>
              <w:ind w:left="-72"/>
              <w:jc w:val="both"/>
              <w:rPr>
                <w:rFonts w:ascii="Times New Roman" w:hAnsi="Times New Roman" w:cs="Times New Roman"/>
                <w:sz w:val="24"/>
                <w:szCs w:val="24"/>
                <w:lang w:val="uk-UA" w:eastAsia="ru-RU"/>
              </w:rPr>
            </w:pPr>
            <w:r w:rsidRPr="007810EC">
              <w:rPr>
                <w:rFonts w:ascii="Times New Roman" w:hAnsi="Times New Roman" w:cs="Times New Roman"/>
                <w:sz w:val="24"/>
                <w:szCs w:val="24"/>
                <w:lang w:val="uk-UA" w:eastAsia="ru-RU"/>
              </w:rPr>
              <w:t xml:space="preserve">спеціального досвіду </w:t>
            </w:r>
            <w:r>
              <w:rPr>
                <w:rFonts w:ascii="Times New Roman" w:hAnsi="Times New Roman" w:cs="Times New Roman"/>
                <w:sz w:val="24"/>
                <w:szCs w:val="24"/>
                <w:lang w:val="uk-UA" w:eastAsia="ru-RU"/>
              </w:rPr>
              <w:t>роботи не потребує</w:t>
            </w:r>
          </w:p>
          <w:p w14:paraId="64DCD6C8"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1E2ABD" w14:paraId="73F60EEF" w14:textId="77777777" w:rsidTr="00023FA4">
        <w:tc>
          <w:tcPr>
            <w:tcW w:w="3936" w:type="dxa"/>
            <w:hideMark/>
          </w:tcPr>
          <w:p w14:paraId="3C61311C"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77A5C4B4"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2D781CCF" w14:textId="77777777" w:rsidR="001E2ABD" w:rsidRDefault="001E2ABD" w:rsidP="00023FA4">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 xml:space="preserve">(надати документ про повну загальну середню освіту за умови, що такий документ підтверджує вивчення української мови як навчального предмета </w:t>
            </w:r>
            <w:r>
              <w:rPr>
                <w:rFonts w:ascii="Times New Roman" w:hAnsi="Times New Roman" w:cs="Times New Roman"/>
                <w:b/>
                <w:i/>
                <w:sz w:val="24"/>
                <w:szCs w:val="24"/>
                <w:lang w:val="uk-UA"/>
              </w:rPr>
              <w:lastRenderedPageBreak/>
              <w:t>(дисципліни), або державний сертифікат про рівень володіння державною мовою на рівні вільного володіння першого ступеня)</w:t>
            </w:r>
          </w:p>
        </w:tc>
      </w:tr>
    </w:tbl>
    <w:p w14:paraId="41A7C994" w14:textId="77777777" w:rsidR="001E2ABD" w:rsidRDefault="001E2ABD" w:rsidP="001E2ABD">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lastRenderedPageBreak/>
        <w:t>Вимоги до компетентності</w:t>
      </w:r>
    </w:p>
    <w:tbl>
      <w:tblPr>
        <w:tblW w:w="0" w:type="auto"/>
        <w:tblLook w:val="04A0" w:firstRow="1" w:lastRow="0" w:firstColumn="1" w:lastColumn="0" w:noHBand="0" w:noVBand="1"/>
      </w:tblPr>
      <w:tblGrid>
        <w:gridCol w:w="3847"/>
        <w:gridCol w:w="5795"/>
      </w:tblGrid>
      <w:tr w:rsidR="001E2ABD" w14:paraId="3D828B20" w14:textId="77777777" w:rsidTr="00023FA4">
        <w:tc>
          <w:tcPr>
            <w:tcW w:w="3847" w:type="dxa"/>
            <w:hideMark/>
          </w:tcPr>
          <w:p w14:paraId="5CED1C30" w14:textId="77777777" w:rsidR="001E2ABD" w:rsidRDefault="001E2ABD" w:rsidP="00023FA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0F5F4D15"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561CEAD4"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2E69BCCE"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297CF2FE"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3982D10B"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6A9A5382"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44C53ED8" w14:textId="77777777" w:rsidTr="00023FA4">
        <w:tc>
          <w:tcPr>
            <w:tcW w:w="3847" w:type="dxa"/>
            <w:hideMark/>
          </w:tcPr>
          <w:p w14:paraId="54202FDA" w14:textId="4CFD228F" w:rsidR="001E2ABD" w:rsidRPr="00957F8C" w:rsidRDefault="00957F8C" w:rsidP="00957F8C">
            <w:pPr>
              <w:spacing w:after="0" w:line="240" w:lineRule="auto"/>
              <w:ind w:left="-105"/>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2. </w:t>
            </w:r>
            <w:r w:rsidR="001E2ABD" w:rsidRPr="00957F8C">
              <w:rPr>
                <w:rFonts w:ascii="Times New Roman" w:hAnsi="Times New Roman" w:cs="Times New Roman"/>
                <w:sz w:val="24"/>
                <w:szCs w:val="24"/>
              </w:rPr>
              <w:t>Вміння пр</w:t>
            </w:r>
            <w:r w:rsidR="001E2ABD" w:rsidRPr="00957F8C">
              <w:rPr>
                <w:rFonts w:ascii="Times New Roman" w:hAnsi="Times New Roman" w:cs="Times New Roman"/>
                <w:sz w:val="24"/>
                <w:szCs w:val="24"/>
                <w:lang w:val="uk-UA"/>
              </w:rPr>
              <w:t>ацювати в колективі</w:t>
            </w:r>
          </w:p>
        </w:tc>
        <w:tc>
          <w:tcPr>
            <w:tcW w:w="5795" w:type="dxa"/>
          </w:tcPr>
          <w:p w14:paraId="71D8A73E"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1F94E8B1"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2EAF88D2"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1F20B4CF"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4ED21909" w14:textId="77777777" w:rsidTr="00D41A0C">
        <w:trPr>
          <w:trHeight w:val="1289"/>
        </w:trPr>
        <w:tc>
          <w:tcPr>
            <w:tcW w:w="3847" w:type="dxa"/>
            <w:hideMark/>
          </w:tcPr>
          <w:p w14:paraId="5E08AF8C" w14:textId="77777777" w:rsidR="001E2ABD" w:rsidRDefault="001E2ABD" w:rsidP="00957F8C">
            <w:pPr>
              <w:spacing w:after="0" w:line="240" w:lineRule="auto"/>
              <w:ind w:left="-105"/>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Вміння приймати ефективні </w:t>
            </w:r>
          </w:p>
          <w:p w14:paraId="0E4367DA" w14:textId="777777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4AF3CF71"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0669F334"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29A3BA81"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0936AB94"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p w14:paraId="1160EF89" w14:textId="77777777" w:rsidR="001E2ABD" w:rsidRPr="00D41A0C" w:rsidRDefault="001E2ABD" w:rsidP="00023FA4">
            <w:pPr>
              <w:spacing w:after="0" w:line="240" w:lineRule="auto"/>
              <w:jc w:val="both"/>
              <w:rPr>
                <w:rFonts w:ascii="Times New Roman" w:hAnsi="Times New Roman" w:cs="Times New Roman"/>
                <w:sz w:val="24"/>
                <w:szCs w:val="24"/>
                <w:lang w:eastAsia="ru-RU"/>
              </w:rPr>
            </w:pPr>
          </w:p>
        </w:tc>
      </w:tr>
      <w:tr w:rsidR="001E2ABD" w14:paraId="2C17E978" w14:textId="77777777" w:rsidTr="00023FA4">
        <w:tc>
          <w:tcPr>
            <w:tcW w:w="3847" w:type="dxa"/>
            <w:hideMark/>
          </w:tcPr>
          <w:p w14:paraId="07694E24"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6DE775BF"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639D02D7"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1982E606"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4DBF2794"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395E49D5"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71434DE3"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3E0FF1AE"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04B76F90"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0C3FA881"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01301164" w14:textId="77777777" w:rsidR="001E2ABD" w:rsidRPr="00D41A0C" w:rsidRDefault="001E2ABD" w:rsidP="00023FA4">
            <w:pPr>
              <w:spacing w:after="0" w:line="240" w:lineRule="auto"/>
              <w:jc w:val="both"/>
              <w:rPr>
                <w:rFonts w:ascii="Times New Roman" w:hAnsi="Times New Roman" w:cs="Times New Roman"/>
                <w:sz w:val="24"/>
                <w:szCs w:val="24"/>
                <w:lang w:val="uk-UA" w:eastAsia="ru-RU"/>
              </w:rPr>
            </w:pPr>
          </w:p>
        </w:tc>
      </w:tr>
      <w:tr w:rsidR="001E2ABD" w14:paraId="1D62EA08" w14:textId="77777777" w:rsidTr="00D41A0C">
        <w:trPr>
          <w:trHeight w:val="1409"/>
        </w:trPr>
        <w:tc>
          <w:tcPr>
            <w:tcW w:w="3847" w:type="dxa"/>
            <w:hideMark/>
          </w:tcPr>
          <w:p w14:paraId="2C6466A8" w14:textId="77777777" w:rsidR="001E2ABD" w:rsidRDefault="001E2ABD" w:rsidP="00957F8C">
            <w:pPr>
              <w:spacing w:after="0" w:line="240" w:lineRule="auto"/>
              <w:ind w:left="-105"/>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22C2F3A4"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2C09AA0B" w14:textId="777777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09CD2075" w14:textId="77777777" w:rsidR="001E2ABD" w:rsidRPr="00D41A0C" w:rsidRDefault="001E2ABD" w:rsidP="00023FA4">
            <w:pPr>
              <w:spacing w:after="0" w:line="240" w:lineRule="auto"/>
              <w:jc w:val="both"/>
              <w:rPr>
                <w:rFonts w:ascii="Times New Roman" w:hAnsi="Times New Roman" w:cs="Times New Roman"/>
                <w:sz w:val="12"/>
                <w:szCs w:val="24"/>
                <w:lang w:eastAsia="ru-RU"/>
              </w:rPr>
            </w:pPr>
          </w:p>
        </w:tc>
      </w:tr>
      <w:tr w:rsidR="001E2ABD" w14:paraId="443DF11C" w14:textId="77777777" w:rsidTr="00D41A0C">
        <w:trPr>
          <w:trHeight w:val="329"/>
        </w:trPr>
        <w:tc>
          <w:tcPr>
            <w:tcW w:w="3847" w:type="dxa"/>
            <w:hideMark/>
          </w:tcPr>
          <w:p w14:paraId="76B8F59B" w14:textId="77777777" w:rsidR="001E2ABD" w:rsidRDefault="001E2ABD" w:rsidP="00957F8C">
            <w:pPr>
              <w:spacing w:after="0" w:line="240" w:lineRule="auto"/>
              <w:ind w:left="-105"/>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633D5DA2" w14:textId="6026816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tc>
      </w:tr>
    </w:tbl>
    <w:p w14:paraId="1757902C" w14:textId="77777777" w:rsidR="001E2ABD" w:rsidRDefault="001E2ABD" w:rsidP="001E2ABD">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1E2ABD" w14:paraId="4925299B" w14:textId="77777777" w:rsidTr="00023FA4">
        <w:tc>
          <w:tcPr>
            <w:tcW w:w="3857" w:type="dxa"/>
            <w:hideMark/>
          </w:tcPr>
          <w:p w14:paraId="1542A906"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395B1822"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76B998BB"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5CC1EB5E" w14:textId="77777777" w:rsidTr="00023FA4">
        <w:tc>
          <w:tcPr>
            <w:tcW w:w="3857" w:type="dxa"/>
            <w:hideMark/>
          </w:tcPr>
          <w:p w14:paraId="31B9F9E6"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46B4B72F"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1DE45C9E" w14:textId="77777777" w:rsidR="001E2ABD" w:rsidRDefault="001E2ABD" w:rsidP="00023FA4">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w:t>
            </w:r>
            <w:r>
              <w:rPr>
                <w:rFonts w:ascii="Times New Roman" w:hAnsi="Times New Roman" w:cs="Times New Roman"/>
                <w:sz w:val="24"/>
                <w:szCs w:val="24"/>
              </w:rPr>
              <w:lastRenderedPageBreak/>
              <w:t>«Про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27D5A5E" w14:textId="77777777" w:rsidR="001E2ABD" w:rsidRDefault="001E2ABD" w:rsidP="00157F13">
      <w:pPr>
        <w:spacing w:after="0" w:line="240" w:lineRule="auto"/>
        <w:ind w:left="6521"/>
        <w:rPr>
          <w:rFonts w:ascii="Times New Roman" w:hAnsi="Times New Roman" w:cs="Times New Roman"/>
          <w:b/>
          <w:sz w:val="24"/>
          <w:szCs w:val="24"/>
          <w:lang w:val="uk-UA"/>
        </w:rPr>
      </w:pPr>
    </w:p>
    <w:p w14:paraId="69AF3471" w14:textId="77777777" w:rsidR="001E2ABD" w:rsidRDefault="001E2ABD" w:rsidP="00157F13">
      <w:pPr>
        <w:spacing w:after="0" w:line="240" w:lineRule="auto"/>
        <w:ind w:left="6521"/>
        <w:rPr>
          <w:rFonts w:ascii="Times New Roman" w:hAnsi="Times New Roman" w:cs="Times New Roman"/>
          <w:b/>
          <w:sz w:val="24"/>
          <w:szCs w:val="24"/>
          <w:lang w:val="uk-UA"/>
        </w:rPr>
      </w:pPr>
    </w:p>
    <w:p w14:paraId="03CF1409" w14:textId="2B59E7D7" w:rsidR="001E2ABD" w:rsidRDefault="001E2ABD" w:rsidP="00157F13">
      <w:pPr>
        <w:spacing w:after="0" w:line="240" w:lineRule="auto"/>
        <w:ind w:left="6521"/>
        <w:rPr>
          <w:rFonts w:ascii="Times New Roman" w:hAnsi="Times New Roman" w:cs="Times New Roman"/>
          <w:b/>
          <w:sz w:val="24"/>
          <w:szCs w:val="24"/>
          <w:lang w:val="uk-UA"/>
        </w:rPr>
      </w:pPr>
    </w:p>
    <w:p w14:paraId="331FF048" w14:textId="36D281F5" w:rsidR="00332EFF" w:rsidRDefault="00332EFF" w:rsidP="00157F13">
      <w:pPr>
        <w:spacing w:after="0" w:line="240" w:lineRule="auto"/>
        <w:ind w:left="6521"/>
        <w:rPr>
          <w:rFonts w:ascii="Times New Roman" w:hAnsi="Times New Roman" w:cs="Times New Roman"/>
          <w:b/>
          <w:sz w:val="24"/>
          <w:szCs w:val="24"/>
          <w:lang w:val="uk-UA"/>
        </w:rPr>
      </w:pPr>
    </w:p>
    <w:p w14:paraId="44D06334" w14:textId="097A9B82" w:rsidR="00615F5B" w:rsidRDefault="00615F5B" w:rsidP="00157F13">
      <w:pPr>
        <w:spacing w:after="0" w:line="240" w:lineRule="auto"/>
        <w:ind w:left="6521"/>
        <w:rPr>
          <w:rFonts w:ascii="Times New Roman" w:hAnsi="Times New Roman" w:cs="Times New Roman"/>
          <w:b/>
          <w:sz w:val="24"/>
          <w:szCs w:val="24"/>
          <w:lang w:val="uk-UA"/>
        </w:rPr>
      </w:pPr>
    </w:p>
    <w:p w14:paraId="3FAC86FE" w14:textId="58C3A406" w:rsidR="00615F5B" w:rsidRDefault="00615F5B" w:rsidP="00157F13">
      <w:pPr>
        <w:spacing w:after="0" w:line="240" w:lineRule="auto"/>
        <w:ind w:left="6521"/>
        <w:rPr>
          <w:rFonts w:ascii="Times New Roman" w:hAnsi="Times New Roman" w:cs="Times New Roman"/>
          <w:b/>
          <w:sz w:val="24"/>
          <w:szCs w:val="24"/>
          <w:lang w:val="uk-UA"/>
        </w:rPr>
      </w:pPr>
    </w:p>
    <w:p w14:paraId="64786DA4" w14:textId="7B132941" w:rsidR="00615F5B" w:rsidRDefault="00615F5B" w:rsidP="00157F13">
      <w:pPr>
        <w:spacing w:after="0" w:line="240" w:lineRule="auto"/>
        <w:ind w:left="6521"/>
        <w:rPr>
          <w:rFonts w:ascii="Times New Roman" w:hAnsi="Times New Roman" w:cs="Times New Roman"/>
          <w:b/>
          <w:sz w:val="24"/>
          <w:szCs w:val="24"/>
          <w:lang w:val="uk-UA"/>
        </w:rPr>
      </w:pPr>
    </w:p>
    <w:p w14:paraId="2922AC68" w14:textId="323CED1F" w:rsidR="00615F5B" w:rsidRDefault="00615F5B" w:rsidP="00157F13">
      <w:pPr>
        <w:spacing w:after="0" w:line="240" w:lineRule="auto"/>
        <w:ind w:left="6521"/>
        <w:rPr>
          <w:rFonts w:ascii="Times New Roman" w:hAnsi="Times New Roman" w:cs="Times New Roman"/>
          <w:b/>
          <w:sz w:val="24"/>
          <w:szCs w:val="24"/>
          <w:lang w:val="uk-UA"/>
        </w:rPr>
      </w:pPr>
    </w:p>
    <w:p w14:paraId="666181D8" w14:textId="45BF3587" w:rsidR="00615F5B" w:rsidRDefault="00615F5B" w:rsidP="00157F13">
      <w:pPr>
        <w:spacing w:after="0" w:line="240" w:lineRule="auto"/>
        <w:ind w:left="6521"/>
        <w:rPr>
          <w:rFonts w:ascii="Times New Roman" w:hAnsi="Times New Roman" w:cs="Times New Roman"/>
          <w:b/>
          <w:sz w:val="24"/>
          <w:szCs w:val="24"/>
          <w:lang w:val="uk-UA"/>
        </w:rPr>
      </w:pPr>
    </w:p>
    <w:p w14:paraId="537551C3" w14:textId="56CE77E3" w:rsidR="00615F5B" w:rsidRDefault="00615F5B" w:rsidP="00157F13">
      <w:pPr>
        <w:spacing w:after="0" w:line="240" w:lineRule="auto"/>
        <w:ind w:left="6521"/>
        <w:rPr>
          <w:rFonts w:ascii="Times New Roman" w:hAnsi="Times New Roman" w:cs="Times New Roman"/>
          <w:b/>
          <w:sz w:val="24"/>
          <w:szCs w:val="24"/>
          <w:lang w:val="uk-UA"/>
        </w:rPr>
      </w:pPr>
    </w:p>
    <w:p w14:paraId="49DA1555" w14:textId="4E713DDD" w:rsidR="00615F5B" w:rsidRDefault="00615F5B" w:rsidP="00157F13">
      <w:pPr>
        <w:spacing w:after="0" w:line="240" w:lineRule="auto"/>
        <w:ind w:left="6521"/>
        <w:rPr>
          <w:rFonts w:ascii="Times New Roman" w:hAnsi="Times New Roman" w:cs="Times New Roman"/>
          <w:b/>
          <w:sz w:val="24"/>
          <w:szCs w:val="24"/>
          <w:lang w:val="uk-UA"/>
        </w:rPr>
      </w:pPr>
    </w:p>
    <w:p w14:paraId="695F14E9" w14:textId="7FB20F60" w:rsidR="00615F5B" w:rsidRDefault="00615F5B" w:rsidP="00157F13">
      <w:pPr>
        <w:spacing w:after="0" w:line="240" w:lineRule="auto"/>
        <w:ind w:left="6521"/>
        <w:rPr>
          <w:rFonts w:ascii="Times New Roman" w:hAnsi="Times New Roman" w:cs="Times New Roman"/>
          <w:b/>
          <w:sz w:val="24"/>
          <w:szCs w:val="24"/>
          <w:lang w:val="uk-UA"/>
        </w:rPr>
      </w:pPr>
    </w:p>
    <w:p w14:paraId="6D04C2D1" w14:textId="6AB2D052" w:rsidR="00615F5B" w:rsidRDefault="00615F5B" w:rsidP="00157F13">
      <w:pPr>
        <w:spacing w:after="0" w:line="240" w:lineRule="auto"/>
        <w:ind w:left="6521"/>
        <w:rPr>
          <w:rFonts w:ascii="Times New Roman" w:hAnsi="Times New Roman" w:cs="Times New Roman"/>
          <w:b/>
          <w:sz w:val="24"/>
          <w:szCs w:val="24"/>
          <w:lang w:val="uk-UA"/>
        </w:rPr>
      </w:pPr>
    </w:p>
    <w:p w14:paraId="68EED87E" w14:textId="2DF43989" w:rsidR="00615F5B" w:rsidRDefault="00615F5B" w:rsidP="00157F13">
      <w:pPr>
        <w:spacing w:after="0" w:line="240" w:lineRule="auto"/>
        <w:ind w:left="6521"/>
        <w:rPr>
          <w:rFonts w:ascii="Times New Roman" w:hAnsi="Times New Roman" w:cs="Times New Roman"/>
          <w:b/>
          <w:sz w:val="24"/>
          <w:szCs w:val="24"/>
          <w:lang w:val="uk-UA"/>
        </w:rPr>
      </w:pPr>
    </w:p>
    <w:p w14:paraId="0D4FF57E" w14:textId="4F89A981" w:rsidR="00615F5B" w:rsidRDefault="00615F5B" w:rsidP="00157F13">
      <w:pPr>
        <w:spacing w:after="0" w:line="240" w:lineRule="auto"/>
        <w:ind w:left="6521"/>
        <w:rPr>
          <w:rFonts w:ascii="Times New Roman" w:hAnsi="Times New Roman" w:cs="Times New Roman"/>
          <w:b/>
          <w:sz w:val="24"/>
          <w:szCs w:val="24"/>
          <w:lang w:val="uk-UA"/>
        </w:rPr>
      </w:pPr>
    </w:p>
    <w:p w14:paraId="6F38A5AF" w14:textId="6B391306" w:rsidR="00615F5B" w:rsidRDefault="00615F5B" w:rsidP="00157F13">
      <w:pPr>
        <w:spacing w:after="0" w:line="240" w:lineRule="auto"/>
        <w:ind w:left="6521"/>
        <w:rPr>
          <w:rFonts w:ascii="Times New Roman" w:hAnsi="Times New Roman" w:cs="Times New Roman"/>
          <w:b/>
          <w:sz w:val="24"/>
          <w:szCs w:val="24"/>
          <w:lang w:val="uk-UA"/>
        </w:rPr>
      </w:pPr>
    </w:p>
    <w:p w14:paraId="079BAF1D" w14:textId="7A99AE98" w:rsidR="00615F5B" w:rsidRDefault="00615F5B" w:rsidP="00157F13">
      <w:pPr>
        <w:spacing w:after="0" w:line="240" w:lineRule="auto"/>
        <w:ind w:left="6521"/>
        <w:rPr>
          <w:rFonts w:ascii="Times New Roman" w:hAnsi="Times New Roman" w:cs="Times New Roman"/>
          <w:b/>
          <w:sz w:val="24"/>
          <w:szCs w:val="24"/>
          <w:lang w:val="uk-UA"/>
        </w:rPr>
      </w:pPr>
    </w:p>
    <w:p w14:paraId="74CBECDC" w14:textId="4E4AA6A3" w:rsidR="00615F5B" w:rsidRDefault="00615F5B" w:rsidP="00157F13">
      <w:pPr>
        <w:spacing w:after="0" w:line="240" w:lineRule="auto"/>
        <w:ind w:left="6521"/>
        <w:rPr>
          <w:rFonts w:ascii="Times New Roman" w:hAnsi="Times New Roman" w:cs="Times New Roman"/>
          <w:b/>
          <w:sz w:val="24"/>
          <w:szCs w:val="24"/>
          <w:lang w:val="uk-UA"/>
        </w:rPr>
      </w:pPr>
    </w:p>
    <w:p w14:paraId="20E798A7" w14:textId="6FD8058C" w:rsidR="00615F5B" w:rsidRDefault="00615F5B" w:rsidP="00157F13">
      <w:pPr>
        <w:spacing w:after="0" w:line="240" w:lineRule="auto"/>
        <w:ind w:left="6521"/>
        <w:rPr>
          <w:rFonts w:ascii="Times New Roman" w:hAnsi="Times New Roman" w:cs="Times New Roman"/>
          <w:b/>
          <w:sz w:val="24"/>
          <w:szCs w:val="24"/>
          <w:lang w:val="uk-UA"/>
        </w:rPr>
      </w:pPr>
    </w:p>
    <w:p w14:paraId="4D59C59E" w14:textId="07FF1EAF" w:rsidR="00615F5B" w:rsidRDefault="00615F5B" w:rsidP="00157F13">
      <w:pPr>
        <w:spacing w:after="0" w:line="240" w:lineRule="auto"/>
        <w:ind w:left="6521"/>
        <w:rPr>
          <w:rFonts w:ascii="Times New Roman" w:hAnsi="Times New Roman" w:cs="Times New Roman"/>
          <w:b/>
          <w:sz w:val="24"/>
          <w:szCs w:val="24"/>
          <w:lang w:val="uk-UA"/>
        </w:rPr>
      </w:pPr>
    </w:p>
    <w:p w14:paraId="6148E2B5" w14:textId="442E305E" w:rsidR="00615F5B" w:rsidRDefault="00615F5B" w:rsidP="00157F13">
      <w:pPr>
        <w:spacing w:after="0" w:line="240" w:lineRule="auto"/>
        <w:ind w:left="6521"/>
        <w:rPr>
          <w:rFonts w:ascii="Times New Roman" w:hAnsi="Times New Roman" w:cs="Times New Roman"/>
          <w:b/>
          <w:sz w:val="24"/>
          <w:szCs w:val="24"/>
          <w:lang w:val="uk-UA"/>
        </w:rPr>
      </w:pPr>
    </w:p>
    <w:p w14:paraId="3B024E3B" w14:textId="627FFD3B" w:rsidR="00615F5B" w:rsidRDefault="00615F5B" w:rsidP="00157F13">
      <w:pPr>
        <w:spacing w:after="0" w:line="240" w:lineRule="auto"/>
        <w:ind w:left="6521"/>
        <w:rPr>
          <w:rFonts w:ascii="Times New Roman" w:hAnsi="Times New Roman" w:cs="Times New Roman"/>
          <w:b/>
          <w:sz w:val="24"/>
          <w:szCs w:val="24"/>
          <w:lang w:val="uk-UA"/>
        </w:rPr>
      </w:pPr>
    </w:p>
    <w:p w14:paraId="6322AB6E" w14:textId="4417837C" w:rsidR="00615F5B" w:rsidRDefault="00615F5B" w:rsidP="00157F13">
      <w:pPr>
        <w:spacing w:after="0" w:line="240" w:lineRule="auto"/>
        <w:ind w:left="6521"/>
        <w:rPr>
          <w:rFonts w:ascii="Times New Roman" w:hAnsi="Times New Roman" w:cs="Times New Roman"/>
          <w:b/>
          <w:sz w:val="24"/>
          <w:szCs w:val="24"/>
          <w:lang w:val="uk-UA"/>
        </w:rPr>
      </w:pPr>
    </w:p>
    <w:p w14:paraId="551C14CC" w14:textId="3156AD67" w:rsidR="00615F5B" w:rsidRDefault="00615F5B" w:rsidP="00157F13">
      <w:pPr>
        <w:spacing w:after="0" w:line="240" w:lineRule="auto"/>
        <w:ind w:left="6521"/>
        <w:rPr>
          <w:rFonts w:ascii="Times New Roman" w:hAnsi="Times New Roman" w:cs="Times New Roman"/>
          <w:b/>
          <w:sz w:val="24"/>
          <w:szCs w:val="24"/>
          <w:lang w:val="uk-UA"/>
        </w:rPr>
      </w:pPr>
    </w:p>
    <w:p w14:paraId="65471358" w14:textId="72BE0962" w:rsidR="00615F5B" w:rsidRDefault="00615F5B" w:rsidP="00157F13">
      <w:pPr>
        <w:spacing w:after="0" w:line="240" w:lineRule="auto"/>
        <w:ind w:left="6521"/>
        <w:rPr>
          <w:rFonts w:ascii="Times New Roman" w:hAnsi="Times New Roman" w:cs="Times New Roman"/>
          <w:b/>
          <w:sz w:val="24"/>
          <w:szCs w:val="24"/>
          <w:lang w:val="uk-UA"/>
        </w:rPr>
      </w:pPr>
    </w:p>
    <w:p w14:paraId="7F7ADC73" w14:textId="27681EB1" w:rsidR="00615F5B" w:rsidRDefault="00615F5B" w:rsidP="00157F13">
      <w:pPr>
        <w:spacing w:after="0" w:line="240" w:lineRule="auto"/>
        <w:ind w:left="6521"/>
        <w:rPr>
          <w:rFonts w:ascii="Times New Roman" w:hAnsi="Times New Roman" w:cs="Times New Roman"/>
          <w:b/>
          <w:sz w:val="24"/>
          <w:szCs w:val="24"/>
          <w:lang w:val="uk-UA"/>
        </w:rPr>
      </w:pPr>
    </w:p>
    <w:p w14:paraId="606E29F7" w14:textId="7D4CD560" w:rsidR="00615F5B" w:rsidRDefault="00615F5B" w:rsidP="00157F13">
      <w:pPr>
        <w:spacing w:after="0" w:line="240" w:lineRule="auto"/>
        <w:ind w:left="6521"/>
        <w:rPr>
          <w:rFonts w:ascii="Times New Roman" w:hAnsi="Times New Roman" w:cs="Times New Roman"/>
          <w:b/>
          <w:sz w:val="24"/>
          <w:szCs w:val="24"/>
          <w:lang w:val="uk-UA"/>
        </w:rPr>
      </w:pPr>
    </w:p>
    <w:p w14:paraId="07A2AC41" w14:textId="06B6EE24" w:rsidR="00615F5B" w:rsidRDefault="00615F5B" w:rsidP="00157F13">
      <w:pPr>
        <w:spacing w:after="0" w:line="240" w:lineRule="auto"/>
        <w:ind w:left="6521"/>
        <w:rPr>
          <w:rFonts w:ascii="Times New Roman" w:hAnsi="Times New Roman" w:cs="Times New Roman"/>
          <w:b/>
          <w:sz w:val="24"/>
          <w:szCs w:val="24"/>
          <w:lang w:val="uk-UA"/>
        </w:rPr>
      </w:pPr>
    </w:p>
    <w:p w14:paraId="32DA9B38" w14:textId="07817968" w:rsidR="00615F5B" w:rsidRDefault="00615F5B" w:rsidP="00157F13">
      <w:pPr>
        <w:spacing w:after="0" w:line="240" w:lineRule="auto"/>
        <w:ind w:left="6521"/>
        <w:rPr>
          <w:rFonts w:ascii="Times New Roman" w:hAnsi="Times New Roman" w:cs="Times New Roman"/>
          <w:b/>
          <w:sz w:val="24"/>
          <w:szCs w:val="24"/>
          <w:lang w:val="uk-UA"/>
        </w:rPr>
      </w:pPr>
    </w:p>
    <w:p w14:paraId="0D1B37E4" w14:textId="683BE6A4" w:rsidR="00615F5B" w:rsidRDefault="00615F5B" w:rsidP="00157F13">
      <w:pPr>
        <w:spacing w:after="0" w:line="240" w:lineRule="auto"/>
        <w:ind w:left="6521"/>
        <w:rPr>
          <w:rFonts w:ascii="Times New Roman" w:hAnsi="Times New Roman" w:cs="Times New Roman"/>
          <w:b/>
          <w:sz w:val="24"/>
          <w:szCs w:val="24"/>
          <w:lang w:val="uk-UA"/>
        </w:rPr>
      </w:pPr>
    </w:p>
    <w:p w14:paraId="5D0BFFFC" w14:textId="306861A8" w:rsidR="00615F5B" w:rsidRDefault="00615F5B" w:rsidP="00157F13">
      <w:pPr>
        <w:spacing w:after="0" w:line="240" w:lineRule="auto"/>
        <w:ind w:left="6521"/>
        <w:rPr>
          <w:rFonts w:ascii="Times New Roman" w:hAnsi="Times New Roman" w:cs="Times New Roman"/>
          <w:b/>
          <w:sz w:val="24"/>
          <w:szCs w:val="24"/>
          <w:lang w:val="uk-UA"/>
        </w:rPr>
      </w:pPr>
    </w:p>
    <w:p w14:paraId="2F772E38" w14:textId="0A34D910" w:rsidR="00615F5B" w:rsidRDefault="00615F5B" w:rsidP="00157F13">
      <w:pPr>
        <w:spacing w:after="0" w:line="240" w:lineRule="auto"/>
        <w:ind w:left="6521"/>
        <w:rPr>
          <w:rFonts w:ascii="Times New Roman" w:hAnsi="Times New Roman" w:cs="Times New Roman"/>
          <w:b/>
          <w:sz w:val="24"/>
          <w:szCs w:val="24"/>
          <w:lang w:val="uk-UA"/>
        </w:rPr>
      </w:pPr>
    </w:p>
    <w:p w14:paraId="2877EF90" w14:textId="1C2E3C5C" w:rsidR="00615F5B" w:rsidRDefault="00615F5B" w:rsidP="00157F13">
      <w:pPr>
        <w:spacing w:after="0" w:line="240" w:lineRule="auto"/>
        <w:ind w:left="6521"/>
        <w:rPr>
          <w:rFonts w:ascii="Times New Roman" w:hAnsi="Times New Roman" w:cs="Times New Roman"/>
          <w:b/>
          <w:sz w:val="24"/>
          <w:szCs w:val="24"/>
          <w:lang w:val="uk-UA"/>
        </w:rPr>
      </w:pPr>
    </w:p>
    <w:p w14:paraId="34CE4F1E" w14:textId="69BE067E" w:rsidR="00615F5B" w:rsidRDefault="00615F5B" w:rsidP="00157F13">
      <w:pPr>
        <w:spacing w:after="0" w:line="240" w:lineRule="auto"/>
        <w:ind w:left="6521"/>
        <w:rPr>
          <w:rFonts w:ascii="Times New Roman" w:hAnsi="Times New Roman" w:cs="Times New Roman"/>
          <w:b/>
          <w:sz w:val="24"/>
          <w:szCs w:val="24"/>
          <w:lang w:val="uk-UA"/>
        </w:rPr>
      </w:pPr>
    </w:p>
    <w:p w14:paraId="3A0BEC63" w14:textId="767858EB" w:rsidR="00615F5B" w:rsidRDefault="00615F5B" w:rsidP="00157F13">
      <w:pPr>
        <w:spacing w:after="0" w:line="240" w:lineRule="auto"/>
        <w:ind w:left="6521"/>
        <w:rPr>
          <w:rFonts w:ascii="Times New Roman" w:hAnsi="Times New Roman" w:cs="Times New Roman"/>
          <w:b/>
          <w:sz w:val="24"/>
          <w:szCs w:val="24"/>
          <w:lang w:val="uk-UA"/>
        </w:rPr>
      </w:pPr>
    </w:p>
    <w:p w14:paraId="01F8301A" w14:textId="295A0B52" w:rsidR="00615F5B" w:rsidRDefault="00615F5B" w:rsidP="00157F13">
      <w:pPr>
        <w:spacing w:after="0" w:line="240" w:lineRule="auto"/>
        <w:ind w:left="6521"/>
        <w:rPr>
          <w:rFonts w:ascii="Times New Roman" w:hAnsi="Times New Roman" w:cs="Times New Roman"/>
          <w:b/>
          <w:sz w:val="24"/>
          <w:szCs w:val="24"/>
          <w:lang w:val="uk-UA"/>
        </w:rPr>
      </w:pPr>
    </w:p>
    <w:p w14:paraId="7E711344" w14:textId="52FD1DAD" w:rsidR="00615F5B" w:rsidRDefault="00615F5B" w:rsidP="00157F13">
      <w:pPr>
        <w:spacing w:after="0" w:line="240" w:lineRule="auto"/>
        <w:ind w:left="6521"/>
        <w:rPr>
          <w:rFonts w:ascii="Times New Roman" w:hAnsi="Times New Roman" w:cs="Times New Roman"/>
          <w:b/>
          <w:sz w:val="24"/>
          <w:szCs w:val="24"/>
          <w:lang w:val="uk-UA"/>
        </w:rPr>
      </w:pPr>
    </w:p>
    <w:p w14:paraId="536846FE" w14:textId="6278739C" w:rsidR="00615F5B" w:rsidRDefault="00615F5B" w:rsidP="00157F13">
      <w:pPr>
        <w:spacing w:after="0" w:line="240" w:lineRule="auto"/>
        <w:ind w:left="6521"/>
        <w:rPr>
          <w:rFonts w:ascii="Times New Roman" w:hAnsi="Times New Roman" w:cs="Times New Roman"/>
          <w:b/>
          <w:sz w:val="24"/>
          <w:szCs w:val="24"/>
          <w:lang w:val="uk-UA"/>
        </w:rPr>
      </w:pPr>
    </w:p>
    <w:p w14:paraId="41F812BF" w14:textId="64F3F284" w:rsidR="00615F5B" w:rsidRDefault="00615F5B" w:rsidP="00157F13">
      <w:pPr>
        <w:spacing w:after="0" w:line="240" w:lineRule="auto"/>
        <w:ind w:left="6521"/>
        <w:rPr>
          <w:rFonts w:ascii="Times New Roman" w:hAnsi="Times New Roman" w:cs="Times New Roman"/>
          <w:b/>
          <w:sz w:val="24"/>
          <w:szCs w:val="24"/>
          <w:lang w:val="uk-UA"/>
        </w:rPr>
      </w:pPr>
    </w:p>
    <w:p w14:paraId="7DAB9694" w14:textId="3ABCA9CC" w:rsidR="00615F5B" w:rsidRDefault="00615F5B" w:rsidP="00157F13">
      <w:pPr>
        <w:spacing w:after="0" w:line="240" w:lineRule="auto"/>
        <w:ind w:left="6521"/>
        <w:rPr>
          <w:rFonts w:ascii="Times New Roman" w:hAnsi="Times New Roman" w:cs="Times New Roman"/>
          <w:b/>
          <w:sz w:val="24"/>
          <w:szCs w:val="24"/>
          <w:lang w:val="uk-UA"/>
        </w:rPr>
      </w:pPr>
    </w:p>
    <w:p w14:paraId="5D1A37D4" w14:textId="0E315015" w:rsidR="00615F5B" w:rsidRDefault="00615F5B" w:rsidP="00157F13">
      <w:pPr>
        <w:spacing w:after="0" w:line="240" w:lineRule="auto"/>
        <w:ind w:left="6521"/>
        <w:rPr>
          <w:rFonts w:ascii="Times New Roman" w:hAnsi="Times New Roman" w:cs="Times New Roman"/>
          <w:b/>
          <w:sz w:val="24"/>
          <w:szCs w:val="24"/>
          <w:lang w:val="uk-UA"/>
        </w:rPr>
      </w:pPr>
    </w:p>
    <w:p w14:paraId="14D9F180" w14:textId="403F3F49" w:rsidR="00957F8C" w:rsidRDefault="00957F8C" w:rsidP="00157F13">
      <w:pPr>
        <w:spacing w:after="0" w:line="240" w:lineRule="auto"/>
        <w:ind w:left="6521"/>
        <w:rPr>
          <w:rFonts w:ascii="Times New Roman" w:hAnsi="Times New Roman" w:cs="Times New Roman"/>
          <w:b/>
          <w:sz w:val="24"/>
          <w:szCs w:val="24"/>
          <w:lang w:val="uk-UA"/>
        </w:rPr>
      </w:pPr>
    </w:p>
    <w:p w14:paraId="556B9874" w14:textId="1BC4782E" w:rsidR="00D41A0C" w:rsidRDefault="00D41A0C" w:rsidP="00157F13">
      <w:pPr>
        <w:spacing w:after="0" w:line="240" w:lineRule="auto"/>
        <w:ind w:left="6521"/>
        <w:rPr>
          <w:rFonts w:ascii="Times New Roman" w:hAnsi="Times New Roman" w:cs="Times New Roman"/>
          <w:b/>
          <w:sz w:val="24"/>
          <w:szCs w:val="24"/>
          <w:lang w:val="uk-UA"/>
        </w:rPr>
      </w:pPr>
    </w:p>
    <w:p w14:paraId="5B432E9D" w14:textId="77777777" w:rsidR="00D41A0C" w:rsidRDefault="00D41A0C" w:rsidP="00157F13">
      <w:pPr>
        <w:spacing w:after="0" w:line="240" w:lineRule="auto"/>
        <w:ind w:left="6521"/>
        <w:rPr>
          <w:rFonts w:ascii="Times New Roman" w:hAnsi="Times New Roman" w:cs="Times New Roman"/>
          <w:b/>
          <w:sz w:val="24"/>
          <w:szCs w:val="24"/>
          <w:lang w:val="uk-UA"/>
        </w:rPr>
      </w:pPr>
    </w:p>
    <w:p w14:paraId="1B2348E6" w14:textId="33B06CCF" w:rsidR="00615F5B" w:rsidRDefault="00615F5B" w:rsidP="00157F13">
      <w:pPr>
        <w:spacing w:after="0" w:line="240" w:lineRule="auto"/>
        <w:ind w:left="6521"/>
        <w:rPr>
          <w:rFonts w:ascii="Times New Roman" w:hAnsi="Times New Roman" w:cs="Times New Roman"/>
          <w:b/>
          <w:sz w:val="24"/>
          <w:szCs w:val="24"/>
          <w:lang w:val="uk-UA"/>
        </w:rPr>
      </w:pPr>
    </w:p>
    <w:p w14:paraId="124AFF18" w14:textId="6228F08B" w:rsidR="00615F5B" w:rsidRDefault="00615F5B" w:rsidP="00157F13">
      <w:pPr>
        <w:spacing w:after="0" w:line="240" w:lineRule="auto"/>
        <w:ind w:left="6521"/>
        <w:rPr>
          <w:rFonts w:ascii="Times New Roman" w:hAnsi="Times New Roman" w:cs="Times New Roman"/>
          <w:b/>
          <w:sz w:val="24"/>
          <w:szCs w:val="24"/>
          <w:lang w:val="uk-UA"/>
        </w:rPr>
      </w:pPr>
    </w:p>
    <w:p w14:paraId="57A0E082" w14:textId="51D1B72A" w:rsidR="00615F5B" w:rsidRDefault="00615F5B" w:rsidP="00157F13">
      <w:pPr>
        <w:spacing w:after="0" w:line="240" w:lineRule="auto"/>
        <w:ind w:left="6521"/>
        <w:rPr>
          <w:rFonts w:ascii="Times New Roman" w:hAnsi="Times New Roman" w:cs="Times New Roman"/>
          <w:b/>
          <w:sz w:val="24"/>
          <w:szCs w:val="24"/>
          <w:lang w:val="uk-UA"/>
        </w:rPr>
      </w:pPr>
    </w:p>
    <w:p w14:paraId="756C9B39" w14:textId="628BD929" w:rsidR="00615F5B" w:rsidRDefault="00615F5B" w:rsidP="00157F13">
      <w:pPr>
        <w:spacing w:after="0" w:line="240" w:lineRule="auto"/>
        <w:ind w:left="6521"/>
        <w:rPr>
          <w:rFonts w:ascii="Times New Roman" w:hAnsi="Times New Roman" w:cs="Times New Roman"/>
          <w:b/>
          <w:sz w:val="24"/>
          <w:szCs w:val="24"/>
          <w:lang w:val="uk-UA"/>
        </w:rPr>
      </w:pPr>
    </w:p>
    <w:p w14:paraId="2A16D2B0" w14:textId="77777777" w:rsidR="00615F5B" w:rsidRDefault="00615F5B" w:rsidP="00157F13">
      <w:pPr>
        <w:spacing w:after="0" w:line="240" w:lineRule="auto"/>
        <w:ind w:left="6521"/>
        <w:rPr>
          <w:rFonts w:ascii="Times New Roman" w:hAnsi="Times New Roman" w:cs="Times New Roman"/>
          <w:b/>
          <w:sz w:val="24"/>
          <w:szCs w:val="24"/>
          <w:lang w:val="uk-UA"/>
        </w:rPr>
      </w:pPr>
    </w:p>
    <w:p w14:paraId="7B966E5C" w14:textId="4878B3CE" w:rsidR="00157F13" w:rsidRDefault="00157F13" w:rsidP="00157F13">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lastRenderedPageBreak/>
        <w:t>З</w:t>
      </w:r>
      <w:r>
        <w:rPr>
          <w:rFonts w:ascii="Times New Roman" w:hAnsi="Times New Roman" w:cs="Times New Roman"/>
          <w:b/>
          <w:sz w:val="24"/>
          <w:szCs w:val="24"/>
        </w:rPr>
        <w:t>АТВЕРДЖЕНО</w:t>
      </w:r>
    </w:p>
    <w:p w14:paraId="5514B85B" w14:textId="77777777" w:rsidR="00157F13" w:rsidRDefault="00157F13" w:rsidP="00157F13">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16F15B7E" w14:textId="77777777" w:rsidR="00157F13" w:rsidRDefault="00157F13" w:rsidP="00157F13">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444FC1D9" w14:textId="7EB45BAA" w:rsidR="00157F13" w:rsidRDefault="00157F13" w:rsidP="00157F13">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___ 0</w:t>
      </w:r>
      <w:r w:rsidR="00162A1F">
        <w:rPr>
          <w:rFonts w:ascii="Times New Roman" w:hAnsi="Times New Roman" w:cs="Times New Roman"/>
          <w:sz w:val="24"/>
          <w:szCs w:val="24"/>
          <w:lang w:val="uk-UA"/>
        </w:rPr>
        <w:t>1</w:t>
      </w:r>
      <w:r>
        <w:rPr>
          <w:rFonts w:ascii="Times New Roman" w:hAnsi="Times New Roman" w:cs="Times New Roman"/>
          <w:sz w:val="24"/>
          <w:szCs w:val="24"/>
          <w:lang w:val="uk-UA"/>
        </w:rPr>
        <w:t>.202</w:t>
      </w:r>
      <w:r w:rsidR="00162A1F">
        <w:rPr>
          <w:rFonts w:ascii="Times New Roman" w:hAnsi="Times New Roman" w:cs="Times New Roman"/>
          <w:sz w:val="24"/>
          <w:szCs w:val="24"/>
          <w:lang w:val="uk-UA"/>
        </w:rPr>
        <w:t>5</w:t>
      </w:r>
      <w:r>
        <w:rPr>
          <w:rFonts w:ascii="Times New Roman" w:hAnsi="Times New Roman" w:cs="Times New Roman"/>
          <w:sz w:val="24"/>
          <w:szCs w:val="24"/>
        </w:rPr>
        <w:t xml:space="preserve"> № </w:t>
      </w:r>
      <w:r>
        <w:rPr>
          <w:rFonts w:ascii="Times New Roman" w:hAnsi="Times New Roman" w:cs="Times New Roman"/>
          <w:sz w:val="24"/>
          <w:szCs w:val="24"/>
          <w:lang w:val="uk-UA"/>
        </w:rPr>
        <w:t xml:space="preserve">___ </w:t>
      </w:r>
    </w:p>
    <w:p w14:paraId="42CC69D7" w14:textId="77777777" w:rsidR="00157F13" w:rsidRDefault="00157F13" w:rsidP="00157F13">
      <w:pPr>
        <w:spacing w:after="0" w:line="240" w:lineRule="auto"/>
        <w:jc w:val="center"/>
        <w:rPr>
          <w:rFonts w:ascii="Times New Roman" w:hAnsi="Times New Roman" w:cs="Times New Roman"/>
          <w:b/>
          <w:sz w:val="24"/>
          <w:szCs w:val="24"/>
          <w:lang w:val="uk-UA"/>
        </w:rPr>
      </w:pPr>
    </w:p>
    <w:p w14:paraId="370525F0" w14:textId="77777777" w:rsidR="00157F13" w:rsidRDefault="00157F13" w:rsidP="00157F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529B75B3" w14:textId="16D6DFE6" w:rsidR="00157F13" w:rsidRPr="00C92006" w:rsidRDefault="00157F13" w:rsidP="00C92006">
      <w:pPr>
        <w:spacing w:after="0" w:line="240" w:lineRule="auto"/>
        <w:jc w:val="both"/>
        <w:rPr>
          <w:rFonts w:ascii="Times New Roman" w:hAnsi="Times New Roman" w:cs="Times New Roman"/>
          <w:sz w:val="24"/>
          <w:szCs w:val="24"/>
        </w:rPr>
      </w:pPr>
      <w:r w:rsidRPr="00C92006">
        <w:rPr>
          <w:rFonts w:ascii="Times New Roman" w:hAnsi="Times New Roman" w:cs="Times New Roman"/>
          <w:sz w:val="24"/>
          <w:szCs w:val="24"/>
        </w:rPr>
        <w:t xml:space="preserve">проведення конкурсу на зайняття вакантної посади </w:t>
      </w:r>
      <w:r w:rsidRPr="00C92006">
        <w:rPr>
          <w:rFonts w:ascii="Times New Roman" w:hAnsi="Times New Roman" w:cs="Times New Roman"/>
          <w:sz w:val="24"/>
          <w:szCs w:val="24"/>
          <w:lang w:val="uk-UA"/>
        </w:rPr>
        <w:t xml:space="preserve">контролера </w:t>
      </w:r>
      <w:r w:rsidR="005B3E93" w:rsidRPr="00C92006">
        <w:rPr>
          <w:rFonts w:ascii="Times New Roman" w:hAnsi="Times New Roman" w:cs="Times New Roman"/>
          <w:sz w:val="24"/>
          <w:szCs w:val="24"/>
          <w:lang w:val="uk-UA"/>
        </w:rPr>
        <w:t xml:space="preserve">І </w:t>
      </w:r>
      <w:r w:rsidRPr="00C92006">
        <w:rPr>
          <w:rFonts w:ascii="Times New Roman" w:hAnsi="Times New Roman" w:cs="Times New Roman"/>
          <w:sz w:val="24"/>
          <w:szCs w:val="24"/>
          <w:lang w:val="uk-UA"/>
        </w:rPr>
        <w:t xml:space="preserve">категорії </w:t>
      </w:r>
      <w:r w:rsidR="002214E8" w:rsidRPr="00C92006">
        <w:rPr>
          <w:rFonts w:ascii="Times New Roman" w:hAnsi="Times New Roman" w:cs="Times New Roman"/>
          <w:sz w:val="24"/>
          <w:szCs w:val="24"/>
          <w:lang w:val="uk-UA"/>
        </w:rPr>
        <w:t>(завідувач складу матеріально-технічних засобів) господарського взводу</w:t>
      </w:r>
      <w:r w:rsidRPr="00C92006">
        <w:rPr>
          <w:rFonts w:ascii="Times New Roman" w:hAnsi="Times New Roman" w:cs="Times New Roman"/>
          <w:sz w:val="24"/>
          <w:szCs w:val="24"/>
          <w:lang w:val="uk-UA"/>
        </w:rPr>
        <w:t xml:space="preserve"> територіального управління </w:t>
      </w:r>
      <w:r w:rsidRPr="00C92006">
        <w:rPr>
          <w:rFonts w:ascii="Times New Roman" w:hAnsi="Times New Roman" w:cs="Times New Roman"/>
          <w:sz w:val="24"/>
          <w:szCs w:val="24"/>
        </w:rPr>
        <w:t>Служби судової охорони у </w:t>
      </w:r>
      <w:r w:rsidRPr="00C92006">
        <w:rPr>
          <w:rFonts w:ascii="Times New Roman" w:hAnsi="Times New Roman" w:cs="Times New Roman"/>
          <w:sz w:val="24"/>
          <w:szCs w:val="24"/>
          <w:lang w:val="uk-UA"/>
        </w:rPr>
        <w:t>Рівненській</w:t>
      </w:r>
      <w:r w:rsidRPr="00C92006">
        <w:rPr>
          <w:rFonts w:ascii="Times New Roman" w:hAnsi="Times New Roman" w:cs="Times New Roman"/>
          <w:sz w:val="24"/>
          <w:szCs w:val="24"/>
        </w:rPr>
        <w:t xml:space="preserve"> області</w:t>
      </w:r>
    </w:p>
    <w:p w14:paraId="30FF404D" w14:textId="77777777" w:rsidR="00157F13" w:rsidRPr="002214E8" w:rsidRDefault="00157F13" w:rsidP="00157F13">
      <w:pPr>
        <w:spacing w:after="0" w:line="240" w:lineRule="auto"/>
        <w:jc w:val="center"/>
        <w:rPr>
          <w:rFonts w:ascii="Times New Roman" w:hAnsi="Times New Roman" w:cs="Times New Roman"/>
          <w:sz w:val="24"/>
          <w:szCs w:val="24"/>
          <w:lang w:eastAsia="ru-RU"/>
        </w:rPr>
      </w:pPr>
    </w:p>
    <w:p w14:paraId="4B528F81" w14:textId="77777777" w:rsidR="00157F13" w:rsidRDefault="00157F13" w:rsidP="00157F1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39583748" w14:textId="77777777" w:rsidR="00157F13" w:rsidRDefault="00157F13" w:rsidP="00157F13">
      <w:pPr>
        <w:spacing w:after="0" w:line="240" w:lineRule="auto"/>
        <w:jc w:val="center"/>
        <w:rPr>
          <w:rFonts w:ascii="Times New Roman" w:hAnsi="Times New Roman" w:cs="Times New Roman"/>
          <w:b/>
          <w:sz w:val="24"/>
          <w:szCs w:val="24"/>
          <w:lang w:val="uk-UA"/>
        </w:rPr>
      </w:pPr>
    </w:p>
    <w:p w14:paraId="084DA2D2" w14:textId="4C58464F" w:rsidR="00157F13" w:rsidRDefault="00157F13" w:rsidP="008F7EA1">
      <w:pPr>
        <w:spacing w:line="240" w:lineRule="auto"/>
        <w:ind w:firstLine="851"/>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1. Основні повноваження  </w:t>
      </w:r>
      <w:r w:rsidRPr="00C92006">
        <w:rPr>
          <w:rFonts w:ascii="Times New Roman" w:hAnsi="Times New Roman" w:cs="Times New Roman"/>
          <w:b/>
          <w:sz w:val="24"/>
          <w:szCs w:val="24"/>
          <w:lang w:val="uk-UA"/>
        </w:rPr>
        <w:t>контролера І категорії</w:t>
      </w:r>
      <w:r w:rsidRPr="009C7F30">
        <w:rPr>
          <w:rFonts w:ascii="Times New Roman" w:hAnsi="Times New Roman" w:cs="Times New Roman"/>
          <w:sz w:val="24"/>
          <w:szCs w:val="24"/>
          <w:lang w:val="uk-UA"/>
        </w:rPr>
        <w:t xml:space="preserve"> </w:t>
      </w:r>
      <w:r w:rsidR="00F32B04" w:rsidRPr="002214E8">
        <w:rPr>
          <w:rFonts w:ascii="Times New Roman" w:hAnsi="Times New Roman" w:cs="Times New Roman"/>
          <w:b/>
          <w:sz w:val="24"/>
          <w:szCs w:val="24"/>
          <w:lang w:val="uk-UA"/>
        </w:rPr>
        <w:t xml:space="preserve">(завідувач складу матеріально-технічних засобів) господарського взводу  </w:t>
      </w:r>
      <w:r w:rsidRPr="00C92006">
        <w:rPr>
          <w:rFonts w:ascii="Times New Roman" w:hAnsi="Times New Roman" w:cs="Times New Roman"/>
          <w:b/>
          <w:sz w:val="24"/>
          <w:szCs w:val="24"/>
          <w:lang w:val="uk-UA"/>
        </w:rPr>
        <w:t xml:space="preserve">територіального управління Служби судової охорони у Рівненській області (далі – </w:t>
      </w:r>
      <w:r w:rsidR="00A33991" w:rsidRPr="00C92006">
        <w:rPr>
          <w:rFonts w:ascii="Times New Roman" w:hAnsi="Times New Roman" w:cs="Times New Roman"/>
          <w:b/>
          <w:sz w:val="24"/>
          <w:szCs w:val="24"/>
          <w:lang w:val="uk-UA"/>
        </w:rPr>
        <w:t>т</w:t>
      </w:r>
      <w:r w:rsidRPr="00C92006">
        <w:rPr>
          <w:rFonts w:ascii="Times New Roman" w:hAnsi="Times New Roman" w:cs="Times New Roman"/>
          <w:b/>
          <w:sz w:val="24"/>
          <w:szCs w:val="24"/>
          <w:lang w:val="uk-UA"/>
        </w:rPr>
        <w:t>ериторіальне управління):</w:t>
      </w:r>
      <w:r>
        <w:rPr>
          <w:rFonts w:ascii="Times New Roman" w:hAnsi="Times New Roman" w:cs="Times New Roman"/>
          <w:b/>
          <w:sz w:val="24"/>
          <w:szCs w:val="24"/>
          <w:lang w:val="uk-UA"/>
        </w:rPr>
        <w:t xml:space="preserve"> </w:t>
      </w:r>
    </w:p>
    <w:tbl>
      <w:tblPr>
        <w:tblW w:w="9531" w:type="dxa"/>
        <w:tblInd w:w="108" w:type="dxa"/>
        <w:tblLook w:val="04A0" w:firstRow="1" w:lastRow="0" w:firstColumn="1" w:lastColumn="0" w:noHBand="0" w:noVBand="1"/>
      </w:tblPr>
      <w:tblGrid>
        <w:gridCol w:w="9531"/>
      </w:tblGrid>
      <w:tr w:rsidR="00157F13" w:rsidRPr="00C92006" w14:paraId="46FE5C67" w14:textId="77777777" w:rsidTr="006F3D5F">
        <w:trPr>
          <w:trHeight w:val="2026"/>
        </w:trPr>
        <w:tc>
          <w:tcPr>
            <w:tcW w:w="9531" w:type="dxa"/>
            <w:hideMark/>
          </w:tcPr>
          <w:p w14:paraId="256C07B7" w14:textId="53603B8C" w:rsidR="00157F13" w:rsidRPr="00C92006" w:rsidRDefault="00157F13" w:rsidP="006F3D5F">
            <w:pPr>
              <w:pStyle w:val="aa"/>
              <w:ind w:firstLine="641"/>
              <w:jc w:val="both"/>
              <w:rPr>
                <w:rFonts w:ascii="Times New Roman" w:hAnsi="Times New Roman" w:cs="Times New Roman"/>
                <w:sz w:val="24"/>
                <w:lang w:val="uk-UA" w:eastAsia="ru-RU"/>
              </w:rPr>
            </w:pPr>
            <w:r w:rsidRPr="00C92006">
              <w:rPr>
                <w:rFonts w:ascii="Times New Roman" w:hAnsi="Times New Roman" w:cs="Times New Roman"/>
                <w:sz w:val="24"/>
                <w:lang w:val="uk-UA"/>
              </w:rPr>
              <w:t xml:space="preserve">1) </w:t>
            </w:r>
            <w:r w:rsidR="0074722F" w:rsidRPr="00C92006">
              <w:rPr>
                <w:rFonts w:ascii="Times New Roman" w:hAnsi="Times New Roman" w:cs="Times New Roman"/>
                <w:sz w:val="24"/>
                <w:lang w:val="uk-UA"/>
              </w:rPr>
              <w:t>забезпечує виконання покладених завдань за напрямком службової діяльності</w:t>
            </w:r>
            <w:r w:rsidRPr="00C92006">
              <w:rPr>
                <w:rFonts w:ascii="Times New Roman" w:hAnsi="Times New Roman" w:cs="Times New Roman"/>
                <w:sz w:val="24"/>
                <w:lang w:val="uk-UA"/>
              </w:rPr>
              <w:t>;</w:t>
            </w:r>
          </w:p>
          <w:p w14:paraId="3C70BE83" w14:textId="639C0D81" w:rsidR="00157F13" w:rsidRPr="00C92006" w:rsidRDefault="00157F13" w:rsidP="006F3D5F">
            <w:pPr>
              <w:pStyle w:val="aa"/>
              <w:ind w:firstLine="641"/>
              <w:jc w:val="both"/>
              <w:rPr>
                <w:rFonts w:ascii="Times New Roman" w:hAnsi="Times New Roman" w:cs="Times New Roman"/>
                <w:sz w:val="24"/>
              </w:rPr>
            </w:pPr>
            <w:r w:rsidRPr="00C92006">
              <w:rPr>
                <w:rFonts w:ascii="Times New Roman" w:hAnsi="Times New Roman" w:cs="Times New Roman"/>
                <w:sz w:val="24"/>
              </w:rPr>
              <w:t xml:space="preserve">2) </w:t>
            </w:r>
            <w:r w:rsidR="0074722F" w:rsidRPr="00C92006">
              <w:rPr>
                <w:rFonts w:ascii="Times New Roman" w:hAnsi="Times New Roman" w:cs="Times New Roman"/>
                <w:sz w:val="24"/>
                <w:lang w:val="uk-UA"/>
              </w:rPr>
              <w:t xml:space="preserve">вживає заходів з </w:t>
            </w:r>
            <w:r w:rsidR="008F7EA1" w:rsidRPr="00C92006">
              <w:rPr>
                <w:rFonts w:ascii="Times New Roman" w:hAnsi="Times New Roman" w:cs="Times New Roman"/>
                <w:sz w:val="24"/>
                <w:lang w:val="uk-UA"/>
              </w:rPr>
              <w:t>о</w:t>
            </w:r>
            <w:r w:rsidR="0074722F" w:rsidRPr="00C92006">
              <w:rPr>
                <w:rFonts w:ascii="Times New Roman" w:hAnsi="Times New Roman" w:cs="Times New Roman"/>
                <w:sz w:val="24"/>
                <w:lang w:val="uk-UA"/>
              </w:rPr>
              <w:t>рганізації забезпечення майном</w:t>
            </w:r>
            <w:r w:rsidR="00F66353">
              <w:rPr>
                <w:rFonts w:ascii="Times New Roman" w:hAnsi="Times New Roman" w:cs="Times New Roman"/>
                <w:sz w:val="24"/>
                <w:lang w:val="uk-UA"/>
              </w:rPr>
              <w:t>,</w:t>
            </w:r>
            <w:r w:rsidR="0074722F" w:rsidRPr="00C92006">
              <w:rPr>
                <w:rFonts w:ascii="Times New Roman" w:hAnsi="Times New Roman" w:cs="Times New Roman"/>
                <w:sz w:val="24"/>
                <w:lang w:val="uk-UA"/>
              </w:rPr>
              <w:t xml:space="preserve"> яке перебуває на складі</w:t>
            </w:r>
            <w:r w:rsidRPr="00C92006">
              <w:rPr>
                <w:rFonts w:ascii="Times New Roman" w:hAnsi="Times New Roman" w:cs="Times New Roman"/>
                <w:sz w:val="24"/>
                <w:lang w:val="uk-UA"/>
              </w:rPr>
              <w:t xml:space="preserve">; </w:t>
            </w:r>
          </w:p>
          <w:p w14:paraId="4C4988EC" w14:textId="481EBC46" w:rsidR="00157F13" w:rsidRPr="00C92006" w:rsidRDefault="00157F13" w:rsidP="006F3D5F">
            <w:pPr>
              <w:pStyle w:val="aa"/>
              <w:ind w:firstLine="641"/>
              <w:jc w:val="both"/>
              <w:rPr>
                <w:rFonts w:ascii="Times New Roman" w:hAnsi="Times New Roman" w:cs="Times New Roman"/>
                <w:sz w:val="24"/>
              </w:rPr>
            </w:pPr>
            <w:r w:rsidRPr="00C92006">
              <w:rPr>
                <w:rFonts w:ascii="Times New Roman" w:hAnsi="Times New Roman" w:cs="Times New Roman"/>
                <w:sz w:val="24"/>
              </w:rPr>
              <w:t xml:space="preserve">3) </w:t>
            </w:r>
            <w:r w:rsidR="0074722F" w:rsidRPr="00C92006">
              <w:rPr>
                <w:rFonts w:ascii="Times New Roman" w:hAnsi="Times New Roman" w:cs="Times New Roman"/>
                <w:sz w:val="24"/>
                <w:lang w:val="uk-UA"/>
              </w:rPr>
              <w:t>організовує поточну організаційно-виконавчу роботу складу</w:t>
            </w:r>
            <w:r w:rsidRPr="00C92006">
              <w:rPr>
                <w:rFonts w:ascii="Times New Roman" w:hAnsi="Times New Roman" w:cs="Times New Roman"/>
                <w:sz w:val="24"/>
                <w:lang w:val="uk-UA"/>
              </w:rPr>
              <w:t xml:space="preserve">; </w:t>
            </w:r>
          </w:p>
          <w:p w14:paraId="3C169DB3" w14:textId="56F30FC8" w:rsidR="00157F13" w:rsidRPr="00C92006" w:rsidRDefault="00157F13" w:rsidP="006F3D5F">
            <w:pPr>
              <w:pStyle w:val="aa"/>
              <w:ind w:firstLine="641"/>
              <w:jc w:val="both"/>
              <w:rPr>
                <w:rFonts w:ascii="Times New Roman" w:hAnsi="Times New Roman" w:cs="Times New Roman"/>
                <w:sz w:val="24"/>
                <w:lang w:val="uk-UA"/>
              </w:rPr>
            </w:pPr>
            <w:r w:rsidRPr="00C92006">
              <w:rPr>
                <w:rFonts w:ascii="Times New Roman" w:hAnsi="Times New Roman" w:cs="Times New Roman"/>
                <w:sz w:val="24"/>
              </w:rPr>
              <w:t xml:space="preserve">4) </w:t>
            </w:r>
            <w:r w:rsidR="0074722F" w:rsidRPr="00C92006">
              <w:rPr>
                <w:rFonts w:ascii="Times New Roman" w:hAnsi="Times New Roman" w:cs="Times New Roman"/>
                <w:sz w:val="24"/>
                <w:lang w:val="uk-UA"/>
              </w:rPr>
              <w:t>здійснює заходи забезпечення підрозділу майном, його отримання, видачу, зберігання та облік;</w:t>
            </w:r>
          </w:p>
          <w:p w14:paraId="60340706" w14:textId="5BBD1DD9" w:rsidR="008F7EA1" w:rsidRPr="00C92006" w:rsidRDefault="00157F13" w:rsidP="006F3D5F">
            <w:pPr>
              <w:pStyle w:val="aa"/>
              <w:ind w:firstLine="641"/>
              <w:jc w:val="both"/>
              <w:rPr>
                <w:rFonts w:ascii="Times New Roman" w:hAnsi="Times New Roman" w:cs="Times New Roman"/>
                <w:sz w:val="24"/>
                <w:szCs w:val="24"/>
                <w:lang w:val="uk-UA"/>
              </w:rPr>
            </w:pPr>
            <w:r w:rsidRPr="00C92006">
              <w:rPr>
                <w:rFonts w:ascii="Times New Roman" w:hAnsi="Times New Roman" w:cs="Times New Roman"/>
                <w:sz w:val="24"/>
                <w:lang w:val="uk-UA"/>
              </w:rPr>
              <w:t xml:space="preserve">5) </w:t>
            </w:r>
            <w:r w:rsidR="0074722F" w:rsidRPr="00C92006">
              <w:rPr>
                <w:rFonts w:ascii="Times New Roman" w:hAnsi="Times New Roman" w:cs="Times New Roman"/>
                <w:sz w:val="24"/>
                <w:lang w:val="uk-UA"/>
              </w:rPr>
              <w:t>за дорученням керівництва підрозділу здійснює інші повноваження, які належать до компетенції підрозділу.</w:t>
            </w:r>
          </w:p>
        </w:tc>
      </w:tr>
    </w:tbl>
    <w:p w14:paraId="272BB27D" w14:textId="77777777" w:rsidR="00157F13" w:rsidRPr="00C92006" w:rsidRDefault="00157F13" w:rsidP="006F3D5F">
      <w:pPr>
        <w:pStyle w:val="aa"/>
        <w:jc w:val="center"/>
        <w:rPr>
          <w:rFonts w:ascii="Times New Roman" w:hAnsi="Times New Roman" w:cs="Times New Roman"/>
          <w:b/>
          <w:sz w:val="24"/>
          <w:szCs w:val="24"/>
          <w:lang w:val="uk-UA"/>
        </w:rPr>
      </w:pPr>
      <w:r w:rsidRPr="00C92006">
        <w:rPr>
          <w:rFonts w:ascii="Times New Roman" w:hAnsi="Times New Roman" w:cs="Times New Roman"/>
          <w:b/>
          <w:sz w:val="24"/>
          <w:szCs w:val="24"/>
          <w:lang w:val="uk-UA"/>
        </w:rPr>
        <w:t>2. Умови оплати праці:</w:t>
      </w:r>
    </w:p>
    <w:p w14:paraId="5502B031" w14:textId="77777777" w:rsidR="00C92006" w:rsidRDefault="00157F13" w:rsidP="006F3D5F">
      <w:pPr>
        <w:pStyle w:val="aa"/>
        <w:ind w:firstLine="709"/>
        <w:jc w:val="both"/>
        <w:rPr>
          <w:rFonts w:ascii="Times New Roman" w:hAnsi="Times New Roman" w:cs="Times New Roman"/>
          <w:sz w:val="24"/>
          <w:szCs w:val="24"/>
          <w:lang w:val="uk-UA"/>
        </w:rPr>
      </w:pPr>
      <w:r w:rsidRPr="00C92006">
        <w:rPr>
          <w:rFonts w:ascii="Times New Roman" w:hAnsi="Times New Roman" w:cs="Times New Roman"/>
          <w:sz w:val="24"/>
          <w:szCs w:val="24"/>
          <w:lang w:val="uk-UA"/>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w:t>
      </w:r>
    </w:p>
    <w:p w14:paraId="720849BD" w14:textId="7EBA880F" w:rsidR="00157F13" w:rsidRDefault="00157F13" w:rsidP="006F3D5F">
      <w:pPr>
        <w:pStyle w:val="aa"/>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4301BE63" w14:textId="77777777" w:rsidR="00157F13" w:rsidRDefault="00157F13" w:rsidP="00157F13">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34F1B701" w14:textId="77777777" w:rsidR="00157F13" w:rsidRDefault="00157F13" w:rsidP="00157F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727C99C9" w14:textId="77777777" w:rsidR="00A43B69" w:rsidRDefault="00A43B69" w:rsidP="00A43B69">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1A1C1BB6" w14:textId="77777777" w:rsidR="00C92006" w:rsidRDefault="00A43B69" w:rsidP="00C9200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359917F2" w14:textId="77777777" w:rsidR="00C92006" w:rsidRDefault="00A43B69" w:rsidP="00C9200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2) копія паспорта громадянина України; </w:t>
      </w:r>
    </w:p>
    <w:p w14:paraId="4C564EF4" w14:textId="77777777" w:rsidR="00C92006" w:rsidRDefault="00A43B69" w:rsidP="00C9200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63EF7322" w14:textId="77777777" w:rsidR="00C92006" w:rsidRDefault="00A43B69" w:rsidP="00C9200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4) заповнена особова картка визначеного зразка;</w:t>
      </w:r>
    </w:p>
    <w:p w14:paraId="6D809DD3" w14:textId="77777777" w:rsidR="00C92006" w:rsidRDefault="00A43B69" w:rsidP="00C9200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5) автобіографія;</w:t>
      </w:r>
    </w:p>
    <w:p w14:paraId="29DA6F60" w14:textId="77777777" w:rsidR="00C92006" w:rsidRDefault="00A43B69" w:rsidP="00C9200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024AE7E8" w14:textId="630A5BFB" w:rsidR="00A43B69" w:rsidRPr="00C92006" w:rsidRDefault="00A43B69" w:rsidP="00C92006">
      <w:pPr>
        <w:spacing w:after="0" w:line="240" w:lineRule="auto"/>
        <w:ind w:firstLine="851"/>
        <w:jc w:val="both"/>
        <w:rPr>
          <w:rFonts w:ascii="Times New Roman" w:hAnsi="Times New Roman" w:cs="Times New Roman"/>
          <w:sz w:val="28"/>
          <w:szCs w:val="24"/>
          <w:lang w:val="uk-UA"/>
        </w:rPr>
      </w:pPr>
      <w:r w:rsidRPr="00C92006">
        <w:rPr>
          <w:rFonts w:ascii="Times New Roman" w:hAnsi="Times New Roman" w:cs="Times New Roman"/>
          <w:sz w:val="24"/>
        </w:rPr>
        <w:t xml:space="preserve">7) </w:t>
      </w:r>
      <w:r w:rsidRPr="00C92006">
        <w:rPr>
          <w:rFonts w:ascii="Times New Roman" w:hAnsi="Times New Roman" w:cs="Times New Roman"/>
          <w:color w:val="1D1D1B"/>
          <w:sz w:val="24"/>
        </w:rPr>
        <w:t>деклараці</w:t>
      </w:r>
      <w:r w:rsidR="009D67FB">
        <w:rPr>
          <w:rFonts w:ascii="Times New Roman" w:hAnsi="Times New Roman" w:cs="Times New Roman"/>
          <w:color w:val="1D1D1B"/>
          <w:sz w:val="24"/>
          <w:lang w:val="uk-UA"/>
        </w:rPr>
        <w:t>я</w:t>
      </w:r>
      <w:r w:rsidRPr="00C92006">
        <w:rPr>
          <w:rFonts w:ascii="Times New Roman" w:hAnsi="Times New Roman" w:cs="Times New Roman"/>
          <w:color w:val="1D1D1B"/>
          <w:sz w:val="24"/>
        </w:rPr>
        <w:t xml:space="preserve"> особи, уповноваженої на виконання функцій держави або місцевого самоврядування, визначеної Законом України «Про запобігання корупції», за минулий рік </w:t>
      </w:r>
      <w:r w:rsidRPr="00C92006">
        <w:rPr>
          <w:rFonts w:ascii="Times New Roman" w:hAnsi="Times New Roman" w:cs="Times New Roman"/>
          <w:sz w:val="24"/>
        </w:rPr>
        <w:t xml:space="preserve">(роздрукований примірник із сайту Національного агентства з питань запобігання корупції); </w:t>
      </w:r>
    </w:p>
    <w:p w14:paraId="5AE877BB" w14:textId="77777777" w:rsidR="00C92006" w:rsidRDefault="00A43B69" w:rsidP="00C92006">
      <w:pPr>
        <w:pStyle w:val="rtejustify"/>
        <w:shd w:val="clear" w:color="auto" w:fill="FFFFFF"/>
        <w:spacing w:before="0" w:beforeAutospacing="0" w:after="0" w:afterAutospacing="0"/>
        <w:ind w:firstLine="709"/>
        <w:jc w:val="both"/>
        <w:rPr>
          <w:color w:val="1D1D1B"/>
        </w:rPr>
      </w:pPr>
      <w:r w:rsidRPr="00E3297E">
        <w:t xml:space="preserve">8) </w:t>
      </w:r>
      <w:r w:rsidRPr="00E3297E">
        <w:rPr>
          <w:color w:val="1D1D1B"/>
        </w:rPr>
        <w:t>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5364369C" w14:textId="77777777" w:rsidR="00C92006" w:rsidRDefault="00A43B69" w:rsidP="00C92006">
      <w:pPr>
        <w:pStyle w:val="rtejustify"/>
        <w:shd w:val="clear" w:color="auto" w:fill="FFFFFF"/>
        <w:spacing w:before="0" w:beforeAutospacing="0" w:after="0" w:afterAutospacing="0"/>
        <w:ind w:firstLine="709"/>
        <w:jc w:val="both"/>
        <w:rPr>
          <w:color w:val="1D1D1B"/>
        </w:rPr>
      </w:pPr>
      <w:r w:rsidRPr="00E3297E">
        <w:t xml:space="preserve">9) </w:t>
      </w:r>
      <w:r w:rsidRPr="00E3297E">
        <w:rPr>
          <w:color w:val="1D1D1B"/>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4C1E64AF" w14:textId="4CD99CE1" w:rsidR="00A43B69" w:rsidRDefault="00A43B69" w:rsidP="00C92006">
      <w:pPr>
        <w:pStyle w:val="rtejustify"/>
        <w:shd w:val="clear" w:color="auto" w:fill="FFFFFF"/>
        <w:spacing w:before="0" w:beforeAutospacing="0" w:after="0" w:afterAutospacing="0"/>
        <w:ind w:firstLine="709"/>
        <w:jc w:val="both"/>
        <w:rPr>
          <w:color w:val="1D1D1B"/>
        </w:rPr>
      </w:pPr>
      <w:r w:rsidRPr="00E3297E">
        <w:lastRenderedPageBreak/>
        <w:t xml:space="preserve">10) </w:t>
      </w:r>
      <w:r w:rsidRPr="00E3297E">
        <w:rPr>
          <w:color w:val="1D1D1B"/>
        </w:rPr>
        <w:t>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p>
    <w:p w14:paraId="45097367" w14:textId="77777777" w:rsidR="00A43B69" w:rsidRPr="009335DA" w:rsidRDefault="00A43B69" w:rsidP="00C406E8">
      <w:pPr>
        <w:pStyle w:val="a9"/>
        <w:shd w:val="clear" w:color="auto" w:fill="FFFFFF"/>
        <w:spacing w:before="96" w:beforeAutospacing="0" w:after="0" w:afterAutospacing="0"/>
        <w:ind w:firstLine="708"/>
        <w:jc w:val="both"/>
        <w:rPr>
          <w:color w:val="1D1D1B"/>
        </w:rPr>
      </w:pPr>
      <w:r w:rsidRPr="009335DA">
        <w:rPr>
          <w:color w:val="1D1D1B"/>
        </w:rPr>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169D0A7E" w14:textId="6266483B" w:rsidR="00A43B69" w:rsidRDefault="00A43B69" w:rsidP="00A43B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w:t>
      </w:r>
      <w:r w:rsidR="00D12603">
        <w:rPr>
          <w:rFonts w:ascii="Times New Roman" w:hAnsi="Times New Roman" w:cs="Times New Roman"/>
          <w:sz w:val="24"/>
          <w:szCs w:val="24"/>
          <w:lang w:val="uk-UA"/>
        </w:rPr>
        <w:t>проходженням співбесіди</w:t>
      </w:r>
      <w:r>
        <w:rPr>
          <w:rFonts w:ascii="Times New Roman" w:hAnsi="Times New Roman" w:cs="Times New Roman"/>
          <w:sz w:val="24"/>
          <w:szCs w:val="24"/>
        </w:rPr>
        <w:t xml:space="preserve"> пред’являє Комісії для проведення конкурсу на зайняття вакантних посад Служби паспорт громадянина України. </w:t>
      </w:r>
    </w:p>
    <w:p w14:paraId="21A82F9C" w14:textId="6D578ED9" w:rsidR="00A43B69" w:rsidRDefault="00A43B69" w:rsidP="00A43B69">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08.00 год. 2</w:t>
      </w:r>
      <w:r w:rsidR="00A0677A">
        <w:rPr>
          <w:rFonts w:ascii="Times New Roman" w:hAnsi="Times New Roman" w:cs="Times New Roman"/>
          <w:sz w:val="24"/>
          <w:szCs w:val="24"/>
          <w:lang w:val="uk-UA"/>
        </w:rPr>
        <w:t>9</w:t>
      </w:r>
      <w:r>
        <w:rPr>
          <w:rFonts w:ascii="Times New Roman" w:hAnsi="Times New Roman" w:cs="Times New Roman"/>
          <w:sz w:val="24"/>
          <w:szCs w:val="24"/>
          <w:lang w:val="uk-UA"/>
        </w:rPr>
        <w:t xml:space="preserve"> січня </w:t>
      </w:r>
      <w:r>
        <w:rPr>
          <w:rFonts w:ascii="Times New Roman" w:hAnsi="Times New Roman" w:cs="Times New Roman"/>
          <w:sz w:val="24"/>
          <w:szCs w:val="24"/>
        </w:rPr>
        <w:t>20</w:t>
      </w:r>
      <w:r>
        <w:rPr>
          <w:rFonts w:ascii="Times New Roman" w:hAnsi="Times New Roman" w:cs="Times New Roman"/>
          <w:sz w:val="24"/>
          <w:szCs w:val="24"/>
          <w:lang w:val="uk-UA"/>
        </w:rPr>
        <w:t>25</w:t>
      </w:r>
      <w:r>
        <w:rPr>
          <w:rFonts w:ascii="Times New Roman" w:hAnsi="Times New Roman" w:cs="Times New Roman"/>
          <w:sz w:val="24"/>
          <w:szCs w:val="24"/>
        </w:rPr>
        <w:t xml:space="preserve"> року до </w:t>
      </w:r>
      <w:r w:rsidR="005B6FA3">
        <w:rPr>
          <w:rFonts w:ascii="Times New Roman" w:hAnsi="Times New Roman" w:cs="Times New Roman"/>
          <w:sz w:val="24"/>
          <w:szCs w:val="24"/>
          <w:lang w:val="uk-UA"/>
        </w:rPr>
        <w:t>17.00</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год. </w:t>
      </w:r>
      <w:r w:rsidR="00A0677A">
        <w:rPr>
          <w:rFonts w:ascii="Times New Roman" w:hAnsi="Times New Roman" w:cs="Times New Roman"/>
          <w:sz w:val="24"/>
          <w:szCs w:val="24"/>
          <w:lang w:val="uk-UA"/>
        </w:rPr>
        <w:t>10</w:t>
      </w:r>
      <w:r>
        <w:rPr>
          <w:rFonts w:ascii="Times New Roman" w:hAnsi="Times New Roman" w:cs="Times New Roman"/>
          <w:sz w:val="24"/>
          <w:szCs w:val="24"/>
          <w:lang w:val="uk-UA"/>
        </w:rPr>
        <w:t xml:space="preserve"> лютого </w:t>
      </w:r>
      <w:r>
        <w:rPr>
          <w:rFonts w:ascii="Times New Roman" w:hAnsi="Times New Roman" w:cs="Times New Roman"/>
          <w:sz w:val="24"/>
          <w:szCs w:val="24"/>
        </w:rPr>
        <w:t xml:space="preserve"> 20</w:t>
      </w:r>
      <w:r>
        <w:rPr>
          <w:rFonts w:ascii="Times New Roman" w:hAnsi="Times New Roman" w:cs="Times New Roman"/>
          <w:sz w:val="24"/>
          <w:szCs w:val="24"/>
          <w:lang w:val="uk-UA"/>
        </w:rPr>
        <w:t>25</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4C37311D" w14:textId="3C1C756E" w:rsidR="00A43B69" w:rsidRDefault="00A43B69" w:rsidP="00A43B6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контролера</w:t>
      </w:r>
      <w:r w:rsidRPr="00855113">
        <w:rPr>
          <w:rFonts w:ascii="Times New Roman" w:hAnsi="Times New Roman" w:cs="Times New Roman"/>
          <w:sz w:val="24"/>
          <w:szCs w:val="24"/>
          <w:lang w:val="uk-UA"/>
        </w:rPr>
        <w:t xml:space="preserve"> І</w:t>
      </w:r>
      <w:r w:rsidR="00C92006">
        <w:rPr>
          <w:rFonts w:ascii="Times New Roman" w:hAnsi="Times New Roman" w:cs="Times New Roman"/>
          <w:sz w:val="24"/>
          <w:szCs w:val="24"/>
          <w:lang w:val="uk-UA"/>
        </w:rPr>
        <w:t xml:space="preserve"> категорії (завідувача складу матеріально-технічних засобів) господарського взводу</w:t>
      </w:r>
      <w:r w:rsidRPr="00855113">
        <w:rPr>
          <w:rFonts w:ascii="Times New Roman" w:hAnsi="Times New Roman" w:cs="Times New Roman"/>
          <w:sz w:val="24"/>
          <w:szCs w:val="24"/>
          <w:lang w:val="uk-UA"/>
        </w:rPr>
        <w:t xml:space="preserve"> територіального управління </w:t>
      </w:r>
      <w:r w:rsidRPr="00F15B3C">
        <w:rPr>
          <w:rFonts w:ascii="Times New Roman" w:hAnsi="Times New Roman" w:cs="Times New Roman"/>
          <w:sz w:val="24"/>
          <w:szCs w:val="24"/>
          <w:lang w:val="uk-UA"/>
        </w:rPr>
        <w:t>Служби судової охорони у</w:t>
      </w:r>
      <w:r w:rsidRPr="00855113">
        <w:rPr>
          <w:rFonts w:ascii="Times New Roman" w:hAnsi="Times New Roman" w:cs="Times New Roman"/>
          <w:sz w:val="24"/>
          <w:szCs w:val="24"/>
        </w:rPr>
        <w:t> </w:t>
      </w:r>
      <w:r w:rsidRPr="00855113">
        <w:rPr>
          <w:rFonts w:ascii="Times New Roman" w:hAnsi="Times New Roman" w:cs="Times New Roman"/>
          <w:sz w:val="24"/>
          <w:szCs w:val="24"/>
          <w:lang w:val="uk-UA"/>
        </w:rPr>
        <w:t>Рівненській</w:t>
      </w:r>
      <w:r w:rsidRPr="00F15B3C">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0AB8505" w14:textId="77777777" w:rsidR="00157F13" w:rsidRDefault="00157F13" w:rsidP="00157F13">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6F1AE003" w14:textId="403E2AC8" w:rsidR="00157F13" w:rsidRDefault="00157F13" w:rsidP="00157F13">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 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з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 </w:t>
      </w:r>
      <w:r w:rsidR="00DC1C84">
        <w:rPr>
          <w:rFonts w:ascii="Times New Roman" w:hAnsi="Times New Roman" w:cs="Times New Roman"/>
          <w:sz w:val="24"/>
          <w:szCs w:val="24"/>
          <w:lang w:val="uk-UA"/>
        </w:rPr>
        <w:t>1</w:t>
      </w:r>
      <w:r w:rsidR="00A0677A">
        <w:rPr>
          <w:rFonts w:ascii="Times New Roman" w:hAnsi="Times New Roman" w:cs="Times New Roman"/>
          <w:sz w:val="24"/>
          <w:szCs w:val="24"/>
          <w:lang w:val="uk-UA"/>
        </w:rPr>
        <w:t>4</w:t>
      </w:r>
      <w:r>
        <w:rPr>
          <w:rFonts w:ascii="Times New Roman" w:hAnsi="Times New Roman" w:cs="Times New Roman"/>
          <w:sz w:val="24"/>
          <w:szCs w:val="24"/>
          <w:lang w:val="uk-UA"/>
        </w:rPr>
        <w:t xml:space="preserve"> </w:t>
      </w:r>
      <w:r w:rsidR="00DC1C84">
        <w:rPr>
          <w:rFonts w:ascii="Times New Roman" w:hAnsi="Times New Roman" w:cs="Times New Roman"/>
          <w:sz w:val="24"/>
          <w:szCs w:val="24"/>
          <w:lang w:val="uk-UA"/>
        </w:rPr>
        <w:t>лютого</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20</w:t>
      </w:r>
      <w:r>
        <w:rPr>
          <w:rFonts w:ascii="Times New Roman" w:hAnsi="Times New Roman" w:cs="Times New Roman"/>
          <w:sz w:val="24"/>
          <w:szCs w:val="24"/>
          <w:lang w:val="uk-UA"/>
        </w:rPr>
        <w:t>2</w:t>
      </w:r>
      <w:r w:rsidR="00DC1C84">
        <w:rPr>
          <w:rFonts w:ascii="Times New Roman" w:hAnsi="Times New Roman" w:cs="Times New Roman"/>
          <w:sz w:val="24"/>
          <w:szCs w:val="24"/>
          <w:lang w:val="uk-UA"/>
        </w:rPr>
        <w:t>5</w:t>
      </w:r>
      <w:r>
        <w:rPr>
          <w:rFonts w:ascii="Times New Roman" w:hAnsi="Times New Roman" w:cs="Times New Roman"/>
          <w:sz w:val="24"/>
          <w:szCs w:val="24"/>
        </w:rPr>
        <w:t xml:space="preserve"> року.</w:t>
      </w:r>
    </w:p>
    <w:p w14:paraId="15919092" w14:textId="77777777" w:rsidR="00753291" w:rsidRDefault="00157F13" w:rsidP="00753291">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sidR="00753291">
        <w:rPr>
          <w:rFonts w:ascii="Times New Roman" w:hAnsi="Times New Roman" w:cs="Times New Roman"/>
          <w:sz w:val="24"/>
          <w:szCs w:val="24"/>
          <w:lang w:val="uk-UA"/>
        </w:rPr>
        <w:t xml:space="preserve">Михайло Дубарець, (096) 389-39-81, (0362) 62-03-63, </w:t>
      </w:r>
      <w:r w:rsidR="00753291">
        <w:rPr>
          <w:rFonts w:ascii="Times New Roman" w:hAnsi="Times New Roman" w:cs="Times New Roman"/>
          <w:sz w:val="24"/>
          <w:szCs w:val="24"/>
          <w:lang w:val="en-US"/>
        </w:rPr>
        <w:t>vrp</w:t>
      </w:r>
      <w:r w:rsidR="00753291">
        <w:rPr>
          <w:rFonts w:ascii="Times New Roman" w:hAnsi="Times New Roman" w:cs="Times New Roman"/>
          <w:color w:val="0070C0"/>
          <w:sz w:val="24"/>
          <w:szCs w:val="24"/>
          <w:u w:val="single"/>
          <w:lang w:val="uk-UA"/>
        </w:rPr>
        <w:t>.</w:t>
      </w:r>
      <w:hyperlink r:id="rId8" w:history="1">
        <w:r w:rsidR="00753291">
          <w:rPr>
            <w:rStyle w:val="a8"/>
            <w:sz w:val="24"/>
            <w:szCs w:val="24"/>
          </w:rPr>
          <w:t>rv@sso.gov.ua</w:t>
        </w:r>
      </w:hyperlink>
    </w:p>
    <w:p w14:paraId="217E164F" w14:textId="77777777" w:rsidR="00157F13" w:rsidRDefault="00157F13" w:rsidP="00157F13">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157F13" w14:paraId="6B33ECA9" w14:textId="77777777" w:rsidTr="00DB028A">
        <w:tc>
          <w:tcPr>
            <w:tcW w:w="3936" w:type="dxa"/>
            <w:hideMark/>
          </w:tcPr>
          <w:p w14:paraId="7D2A9429"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6582E353" w14:textId="77777777" w:rsidR="00157F13" w:rsidRDefault="00157F13" w:rsidP="00DB028A">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6957DFDC" w14:textId="77777777" w:rsidR="00157F13" w:rsidRDefault="00157F13" w:rsidP="00DB028A">
            <w:pPr>
              <w:spacing w:after="0" w:line="240" w:lineRule="auto"/>
              <w:jc w:val="both"/>
              <w:rPr>
                <w:rFonts w:ascii="Times New Roman" w:hAnsi="Times New Roman" w:cs="Times New Roman"/>
                <w:sz w:val="24"/>
                <w:szCs w:val="24"/>
                <w:lang w:val="uk-UA" w:eastAsia="ru-RU"/>
              </w:rPr>
            </w:pPr>
          </w:p>
        </w:tc>
      </w:tr>
      <w:tr w:rsidR="00157F13" w14:paraId="72D23F7F" w14:textId="77777777" w:rsidTr="00DB028A">
        <w:tc>
          <w:tcPr>
            <w:tcW w:w="3936" w:type="dxa"/>
            <w:hideMark/>
          </w:tcPr>
          <w:p w14:paraId="420B0542" w14:textId="77777777" w:rsidR="00157F13" w:rsidRDefault="00157F13" w:rsidP="00DB028A">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Стаж роботи (служби)</w:t>
            </w:r>
          </w:p>
        </w:tc>
        <w:tc>
          <w:tcPr>
            <w:tcW w:w="5811" w:type="dxa"/>
            <w:hideMark/>
          </w:tcPr>
          <w:p w14:paraId="3BD5842D" w14:textId="3DC514F8" w:rsidR="00157F13" w:rsidRPr="007810EC" w:rsidRDefault="00157F13" w:rsidP="00DB028A">
            <w:pPr>
              <w:spacing w:after="0" w:line="240" w:lineRule="auto"/>
              <w:ind w:left="-7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досвід роботи в державних органах влади, органах системи правосуддя, правоохоронних органах чи військових формуваннях </w:t>
            </w:r>
            <w:r w:rsidR="006F3D5F">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w:t>
            </w:r>
            <w:r w:rsidRPr="002F2157">
              <w:rPr>
                <w:rFonts w:ascii="Times New Roman" w:hAnsi="Times New Roman" w:cs="Times New Roman"/>
                <w:b/>
                <w:sz w:val="24"/>
                <w:szCs w:val="24"/>
                <w:lang w:val="uk-UA" w:eastAsia="ru-RU"/>
              </w:rPr>
              <w:t>не меше ніж один рік.</w:t>
            </w:r>
          </w:p>
          <w:p w14:paraId="093C8BF7"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157F13" w14:paraId="5D570881" w14:textId="77777777" w:rsidTr="00DB028A">
        <w:tc>
          <w:tcPr>
            <w:tcW w:w="3936" w:type="dxa"/>
            <w:hideMark/>
          </w:tcPr>
          <w:p w14:paraId="06DAD0E5" w14:textId="16D92717" w:rsidR="00157F13" w:rsidRPr="006F3D5F" w:rsidRDefault="006F3D5F" w:rsidP="006F3D5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3. </w:t>
            </w:r>
            <w:r w:rsidR="00157F13" w:rsidRPr="006F3D5F">
              <w:rPr>
                <w:rFonts w:ascii="Times New Roman" w:hAnsi="Times New Roman" w:cs="Times New Roman"/>
                <w:sz w:val="24"/>
                <w:szCs w:val="24"/>
              </w:rPr>
              <w:t>Володіння державною</w:t>
            </w:r>
          </w:p>
          <w:p w14:paraId="138C8815"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114D4B86" w14:textId="77777777" w:rsidR="00157F13" w:rsidRDefault="00157F13" w:rsidP="00DB028A">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ступеня)</w:t>
            </w:r>
          </w:p>
        </w:tc>
      </w:tr>
    </w:tbl>
    <w:p w14:paraId="6EEE18DF" w14:textId="77777777" w:rsidR="00157F13" w:rsidRDefault="00157F13" w:rsidP="00157F13">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157F13" w14:paraId="031DB3EC" w14:textId="77777777" w:rsidTr="00DB028A">
        <w:tc>
          <w:tcPr>
            <w:tcW w:w="3847" w:type="dxa"/>
            <w:hideMark/>
          </w:tcPr>
          <w:p w14:paraId="3F3D2550" w14:textId="77777777" w:rsidR="00157F13" w:rsidRDefault="00157F13" w:rsidP="00DB028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27CD431C"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089442DF" w14:textId="77777777" w:rsidR="00157F13" w:rsidRDefault="00157F13" w:rsidP="00DB02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3AD6133E" w14:textId="77777777" w:rsidR="00157F13" w:rsidRDefault="00157F13" w:rsidP="00DB02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41AD0E23" w14:textId="77777777" w:rsidR="00157F13" w:rsidRDefault="00157F13" w:rsidP="00DB02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27041BAC" w14:textId="77777777" w:rsidR="00157F13" w:rsidRDefault="00157F13" w:rsidP="00DB02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63A66FD9" w14:textId="77777777" w:rsidR="00157F13" w:rsidRDefault="00157F13" w:rsidP="00DB028A">
            <w:pPr>
              <w:spacing w:after="0" w:line="240" w:lineRule="auto"/>
              <w:jc w:val="both"/>
              <w:rPr>
                <w:rFonts w:ascii="Times New Roman" w:hAnsi="Times New Roman" w:cs="Times New Roman"/>
                <w:sz w:val="24"/>
                <w:szCs w:val="24"/>
                <w:lang w:eastAsia="ru-RU"/>
              </w:rPr>
            </w:pPr>
          </w:p>
        </w:tc>
      </w:tr>
      <w:tr w:rsidR="00157F13" w14:paraId="5963D4ED" w14:textId="77777777" w:rsidTr="00DB028A">
        <w:tc>
          <w:tcPr>
            <w:tcW w:w="3847" w:type="dxa"/>
            <w:hideMark/>
          </w:tcPr>
          <w:p w14:paraId="258C2147" w14:textId="09EF28F6" w:rsidR="00157F13" w:rsidRPr="006F3D5F" w:rsidRDefault="006F3D5F" w:rsidP="006F3D5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2. </w:t>
            </w:r>
            <w:r w:rsidR="00157F13" w:rsidRPr="006F3D5F">
              <w:rPr>
                <w:rFonts w:ascii="Times New Roman" w:hAnsi="Times New Roman" w:cs="Times New Roman"/>
                <w:sz w:val="24"/>
                <w:szCs w:val="24"/>
              </w:rPr>
              <w:t>Вміння пр</w:t>
            </w:r>
            <w:r w:rsidR="00157F13" w:rsidRPr="006F3D5F">
              <w:rPr>
                <w:rFonts w:ascii="Times New Roman" w:hAnsi="Times New Roman" w:cs="Times New Roman"/>
                <w:sz w:val="24"/>
                <w:szCs w:val="24"/>
                <w:lang w:val="uk-UA"/>
              </w:rPr>
              <w:t>ацювати в колективі</w:t>
            </w:r>
          </w:p>
        </w:tc>
        <w:tc>
          <w:tcPr>
            <w:tcW w:w="5795" w:type="dxa"/>
          </w:tcPr>
          <w:p w14:paraId="0BE571A5"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7C45910B"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13DA457D"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37A894DE" w14:textId="77777777" w:rsidR="00157F13" w:rsidRDefault="00157F13" w:rsidP="00DB028A">
            <w:pPr>
              <w:spacing w:after="0" w:line="240" w:lineRule="auto"/>
              <w:jc w:val="both"/>
              <w:rPr>
                <w:rFonts w:ascii="Times New Roman" w:hAnsi="Times New Roman" w:cs="Times New Roman"/>
                <w:sz w:val="24"/>
                <w:szCs w:val="24"/>
                <w:lang w:eastAsia="ru-RU"/>
              </w:rPr>
            </w:pPr>
          </w:p>
        </w:tc>
      </w:tr>
      <w:tr w:rsidR="00157F13" w14:paraId="13BC33A2" w14:textId="77777777" w:rsidTr="00DB028A">
        <w:tc>
          <w:tcPr>
            <w:tcW w:w="3847" w:type="dxa"/>
            <w:hideMark/>
          </w:tcPr>
          <w:p w14:paraId="65EC5E7D"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lastRenderedPageBreak/>
              <w:t xml:space="preserve">3. </w:t>
            </w:r>
            <w:r>
              <w:rPr>
                <w:rFonts w:ascii="Times New Roman" w:hAnsi="Times New Roman" w:cs="Times New Roman"/>
                <w:sz w:val="24"/>
                <w:szCs w:val="24"/>
                <w:lang w:val="uk-UA"/>
              </w:rPr>
              <w:t xml:space="preserve">Вміння приймати ефективні </w:t>
            </w:r>
          </w:p>
          <w:p w14:paraId="37F1CBCF" w14:textId="77777777" w:rsidR="00157F13" w:rsidRDefault="00157F13" w:rsidP="00DB028A">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52249B57"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61683BF5" w14:textId="77777777" w:rsidR="00157F13" w:rsidRDefault="00157F13" w:rsidP="00DB028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76D120A9"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33711194" w14:textId="580129D6" w:rsidR="00157F13" w:rsidRDefault="00157F13" w:rsidP="00DB028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tc>
      </w:tr>
      <w:tr w:rsidR="00157F13" w14:paraId="36D447FE" w14:textId="77777777" w:rsidTr="00DB028A">
        <w:tc>
          <w:tcPr>
            <w:tcW w:w="3847" w:type="dxa"/>
          </w:tcPr>
          <w:p w14:paraId="361591AA" w14:textId="77777777" w:rsidR="00157F13" w:rsidRDefault="00157F13" w:rsidP="00DB028A">
            <w:pPr>
              <w:spacing w:after="0" w:line="240" w:lineRule="auto"/>
              <w:jc w:val="both"/>
              <w:rPr>
                <w:rFonts w:ascii="Times New Roman" w:hAnsi="Times New Roman" w:cs="Times New Roman"/>
                <w:sz w:val="24"/>
                <w:szCs w:val="24"/>
                <w:lang w:eastAsia="ru-RU"/>
              </w:rPr>
            </w:pPr>
          </w:p>
        </w:tc>
        <w:tc>
          <w:tcPr>
            <w:tcW w:w="5795" w:type="dxa"/>
          </w:tcPr>
          <w:p w14:paraId="7481E8FE" w14:textId="77777777" w:rsidR="00157F13" w:rsidRDefault="00157F13" w:rsidP="00DB028A">
            <w:pPr>
              <w:spacing w:after="0" w:line="240" w:lineRule="auto"/>
              <w:jc w:val="both"/>
              <w:rPr>
                <w:rFonts w:ascii="Times New Roman" w:hAnsi="Times New Roman" w:cs="Times New Roman"/>
                <w:sz w:val="24"/>
                <w:szCs w:val="24"/>
                <w:lang w:eastAsia="ru-RU"/>
              </w:rPr>
            </w:pPr>
          </w:p>
        </w:tc>
      </w:tr>
      <w:tr w:rsidR="00157F13" w14:paraId="664C3332" w14:textId="77777777" w:rsidTr="00DB028A">
        <w:tc>
          <w:tcPr>
            <w:tcW w:w="3847" w:type="dxa"/>
            <w:hideMark/>
          </w:tcPr>
          <w:p w14:paraId="08DAAE86"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4865F696"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0AB1C345"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609CDB52"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7C96CDE6"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4065ED16"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21453AA3"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77E74A4A"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7F19F93B"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227B527C"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701810DF" w14:textId="77777777" w:rsidR="00157F13" w:rsidRDefault="00157F13" w:rsidP="00DB028A">
            <w:pPr>
              <w:spacing w:after="0" w:line="240" w:lineRule="auto"/>
              <w:jc w:val="both"/>
              <w:rPr>
                <w:rFonts w:ascii="Times New Roman" w:hAnsi="Times New Roman" w:cs="Times New Roman"/>
                <w:sz w:val="24"/>
                <w:szCs w:val="24"/>
                <w:lang w:val="uk-UA" w:eastAsia="ru-RU"/>
              </w:rPr>
            </w:pPr>
          </w:p>
        </w:tc>
      </w:tr>
      <w:tr w:rsidR="00157F13" w14:paraId="010F33F0" w14:textId="77777777" w:rsidTr="00DB028A">
        <w:tc>
          <w:tcPr>
            <w:tcW w:w="3847" w:type="dxa"/>
            <w:hideMark/>
          </w:tcPr>
          <w:p w14:paraId="1454EC7E" w14:textId="77777777" w:rsidR="00157F13" w:rsidRDefault="00157F13" w:rsidP="00DB028A">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190163C2"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655CD5FA" w14:textId="77777777" w:rsidR="00157F13" w:rsidRDefault="00157F13" w:rsidP="00DB028A">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3589C31E" w14:textId="77777777" w:rsidR="00157F13" w:rsidRDefault="00157F13" w:rsidP="00DB028A">
            <w:pPr>
              <w:spacing w:after="0" w:line="240" w:lineRule="auto"/>
              <w:jc w:val="both"/>
              <w:rPr>
                <w:rFonts w:ascii="Times New Roman" w:hAnsi="Times New Roman" w:cs="Times New Roman"/>
                <w:sz w:val="24"/>
                <w:szCs w:val="24"/>
                <w:lang w:eastAsia="ru-RU"/>
              </w:rPr>
            </w:pPr>
          </w:p>
        </w:tc>
      </w:tr>
      <w:tr w:rsidR="00157F13" w14:paraId="1CF63BE1" w14:textId="77777777" w:rsidTr="00DB028A">
        <w:tc>
          <w:tcPr>
            <w:tcW w:w="3847" w:type="dxa"/>
            <w:hideMark/>
          </w:tcPr>
          <w:p w14:paraId="3F483017"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4F69BB25"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p w14:paraId="263D691D" w14:textId="77777777" w:rsidR="00157F13" w:rsidRDefault="00157F13" w:rsidP="00DB028A">
            <w:pPr>
              <w:spacing w:after="0" w:line="240" w:lineRule="auto"/>
              <w:jc w:val="both"/>
              <w:rPr>
                <w:rFonts w:ascii="Times New Roman" w:hAnsi="Times New Roman" w:cs="Times New Roman"/>
                <w:sz w:val="24"/>
                <w:szCs w:val="24"/>
                <w:lang w:eastAsia="ru-RU"/>
              </w:rPr>
            </w:pPr>
          </w:p>
        </w:tc>
      </w:tr>
    </w:tbl>
    <w:p w14:paraId="2D63DF03" w14:textId="77777777" w:rsidR="00157F13" w:rsidRDefault="00157F13" w:rsidP="00157F13">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157F13" w14:paraId="0E3E4E17" w14:textId="77777777" w:rsidTr="00DB028A">
        <w:tc>
          <w:tcPr>
            <w:tcW w:w="3857" w:type="dxa"/>
            <w:hideMark/>
          </w:tcPr>
          <w:p w14:paraId="6B6F3960"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24F8F610"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7E0483B9" w14:textId="77777777" w:rsidR="00157F13" w:rsidRDefault="00157F13" w:rsidP="00DB028A">
            <w:pPr>
              <w:spacing w:after="0" w:line="240" w:lineRule="auto"/>
              <w:jc w:val="both"/>
              <w:rPr>
                <w:rFonts w:ascii="Times New Roman" w:hAnsi="Times New Roman" w:cs="Times New Roman"/>
                <w:sz w:val="24"/>
                <w:szCs w:val="24"/>
                <w:lang w:eastAsia="ru-RU"/>
              </w:rPr>
            </w:pPr>
          </w:p>
        </w:tc>
      </w:tr>
      <w:tr w:rsidR="00157F13" w14:paraId="1FB41EFC" w14:textId="77777777" w:rsidTr="00DB028A">
        <w:tc>
          <w:tcPr>
            <w:tcW w:w="3857" w:type="dxa"/>
            <w:hideMark/>
          </w:tcPr>
          <w:p w14:paraId="074681D4"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36EF61B5"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18841F5E" w14:textId="77777777" w:rsidR="00157F13" w:rsidRDefault="00157F13" w:rsidP="00DB028A">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71CAA859" w14:textId="79F06E51" w:rsidR="001E2ABD" w:rsidRDefault="001E2ABD" w:rsidP="00157F13">
      <w:pPr>
        <w:tabs>
          <w:tab w:val="left" w:pos="6480"/>
        </w:tabs>
        <w:spacing w:after="0" w:line="240" w:lineRule="auto"/>
        <w:rPr>
          <w:rFonts w:ascii="Times New Roman" w:hAnsi="Times New Roman" w:cs="Times New Roman"/>
          <w:b/>
          <w:sz w:val="24"/>
          <w:szCs w:val="24"/>
          <w:lang w:val="uk-UA"/>
        </w:rPr>
      </w:pPr>
    </w:p>
    <w:p w14:paraId="1521DD06" w14:textId="77777777" w:rsidR="00C92006" w:rsidRDefault="00C92006" w:rsidP="006623DB">
      <w:pPr>
        <w:spacing w:after="0" w:line="240" w:lineRule="auto"/>
        <w:ind w:left="6521"/>
        <w:rPr>
          <w:rFonts w:ascii="Times New Roman" w:hAnsi="Times New Roman" w:cs="Times New Roman"/>
          <w:b/>
          <w:sz w:val="24"/>
          <w:szCs w:val="24"/>
          <w:lang w:val="uk-UA"/>
        </w:rPr>
      </w:pPr>
    </w:p>
    <w:p w14:paraId="71B3D45C" w14:textId="77777777" w:rsidR="00C92006" w:rsidRDefault="00C92006" w:rsidP="006623DB">
      <w:pPr>
        <w:spacing w:after="0" w:line="240" w:lineRule="auto"/>
        <w:ind w:left="6521"/>
        <w:rPr>
          <w:rFonts w:ascii="Times New Roman" w:hAnsi="Times New Roman" w:cs="Times New Roman"/>
          <w:b/>
          <w:sz w:val="24"/>
          <w:szCs w:val="24"/>
          <w:lang w:val="uk-UA"/>
        </w:rPr>
      </w:pPr>
    </w:p>
    <w:p w14:paraId="2248F203" w14:textId="33D80DB6" w:rsidR="00C92006" w:rsidRDefault="00C92006" w:rsidP="006623DB">
      <w:pPr>
        <w:spacing w:after="0" w:line="240" w:lineRule="auto"/>
        <w:ind w:left="6521"/>
        <w:rPr>
          <w:rFonts w:ascii="Times New Roman" w:hAnsi="Times New Roman" w:cs="Times New Roman"/>
          <w:b/>
          <w:sz w:val="24"/>
          <w:szCs w:val="24"/>
          <w:lang w:val="uk-UA"/>
        </w:rPr>
      </w:pPr>
    </w:p>
    <w:p w14:paraId="0292D94C" w14:textId="3FAEE32A" w:rsidR="002F2157" w:rsidRDefault="002F2157" w:rsidP="006623DB">
      <w:pPr>
        <w:spacing w:after="0" w:line="240" w:lineRule="auto"/>
        <w:ind w:left="6521"/>
        <w:rPr>
          <w:rFonts w:ascii="Times New Roman" w:hAnsi="Times New Roman" w:cs="Times New Roman"/>
          <w:b/>
          <w:sz w:val="24"/>
          <w:szCs w:val="24"/>
          <w:lang w:val="uk-UA"/>
        </w:rPr>
      </w:pPr>
    </w:p>
    <w:p w14:paraId="334D95BB" w14:textId="77777777" w:rsidR="00990F43" w:rsidRDefault="00990F43" w:rsidP="006623DB">
      <w:pPr>
        <w:spacing w:after="0" w:line="240" w:lineRule="auto"/>
        <w:ind w:left="6521"/>
        <w:rPr>
          <w:rFonts w:ascii="Times New Roman" w:hAnsi="Times New Roman" w:cs="Times New Roman"/>
          <w:b/>
          <w:sz w:val="24"/>
          <w:szCs w:val="24"/>
          <w:lang w:val="uk-UA"/>
        </w:rPr>
      </w:pPr>
    </w:p>
    <w:p w14:paraId="5D55A2BF" w14:textId="77777777" w:rsidR="002F2157" w:rsidRDefault="002F2157" w:rsidP="006623DB">
      <w:pPr>
        <w:spacing w:after="0" w:line="240" w:lineRule="auto"/>
        <w:ind w:left="6521"/>
        <w:rPr>
          <w:rFonts w:ascii="Times New Roman" w:hAnsi="Times New Roman" w:cs="Times New Roman"/>
          <w:b/>
          <w:sz w:val="24"/>
          <w:szCs w:val="24"/>
          <w:lang w:val="uk-UA"/>
        </w:rPr>
      </w:pPr>
    </w:p>
    <w:p w14:paraId="37A56F07" w14:textId="77777777" w:rsidR="00C92006" w:rsidRDefault="00C92006" w:rsidP="006623DB">
      <w:pPr>
        <w:spacing w:after="0" w:line="240" w:lineRule="auto"/>
        <w:ind w:left="6521"/>
        <w:rPr>
          <w:rFonts w:ascii="Times New Roman" w:hAnsi="Times New Roman" w:cs="Times New Roman"/>
          <w:b/>
          <w:sz w:val="24"/>
          <w:szCs w:val="24"/>
          <w:lang w:val="uk-UA"/>
        </w:rPr>
      </w:pPr>
    </w:p>
    <w:p w14:paraId="23B31B52" w14:textId="77777777" w:rsidR="00C92006" w:rsidRDefault="00C92006" w:rsidP="006623DB">
      <w:pPr>
        <w:spacing w:after="0" w:line="240" w:lineRule="auto"/>
        <w:ind w:left="6521"/>
        <w:rPr>
          <w:rFonts w:ascii="Times New Roman" w:hAnsi="Times New Roman" w:cs="Times New Roman"/>
          <w:b/>
          <w:sz w:val="24"/>
          <w:szCs w:val="24"/>
          <w:lang w:val="uk-UA"/>
        </w:rPr>
      </w:pPr>
    </w:p>
    <w:p w14:paraId="114DB29C" w14:textId="77777777" w:rsidR="00C92006" w:rsidRDefault="00C92006" w:rsidP="006623DB">
      <w:pPr>
        <w:spacing w:after="0" w:line="240" w:lineRule="auto"/>
        <w:ind w:left="6521"/>
        <w:rPr>
          <w:rFonts w:ascii="Times New Roman" w:hAnsi="Times New Roman" w:cs="Times New Roman"/>
          <w:b/>
          <w:sz w:val="24"/>
          <w:szCs w:val="24"/>
          <w:lang w:val="uk-UA"/>
        </w:rPr>
      </w:pPr>
    </w:p>
    <w:p w14:paraId="7C198DD3" w14:textId="292BD316" w:rsidR="006623DB" w:rsidRDefault="006623DB" w:rsidP="006623DB">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lastRenderedPageBreak/>
        <w:t>З</w:t>
      </w:r>
      <w:r>
        <w:rPr>
          <w:rFonts w:ascii="Times New Roman" w:hAnsi="Times New Roman" w:cs="Times New Roman"/>
          <w:b/>
          <w:sz w:val="24"/>
          <w:szCs w:val="24"/>
        </w:rPr>
        <w:t>АТВЕРДЖЕНО</w:t>
      </w:r>
    </w:p>
    <w:p w14:paraId="7B62DBF9" w14:textId="77777777" w:rsidR="006623DB" w:rsidRDefault="006623DB" w:rsidP="006623DB">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1A9DD745" w14:textId="77777777" w:rsidR="006623DB" w:rsidRDefault="006623DB" w:rsidP="006623DB">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345836A0" w14:textId="32DFFC8B" w:rsidR="006623DB" w:rsidRDefault="006623DB" w:rsidP="006623DB">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___ 0</w:t>
      </w:r>
      <w:r w:rsidR="00A80913">
        <w:rPr>
          <w:rFonts w:ascii="Times New Roman" w:hAnsi="Times New Roman" w:cs="Times New Roman"/>
          <w:sz w:val="24"/>
          <w:szCs w:val="24"/>
          <w:lang w:val="uk-UA"/>
        </w:rPr>
        <w:t>1</w:t>
      </w:r>
      <w:r>
        <w:rPr>
          <w:rFonts w:ascii="Times New Roman" w:hAnsi="Times New Roman" w:cs="Times New Roman"/>
          <w:sz w:val="24"/>
          <w:szCs w:val="24"/>
          <w:lang w:val="uk-UA"/>
        </w:rPr>
        <w:t>.202</w:t>
      </w:r>
      <w:r w:rsidR="00E331A8">
        <w:rPr>
          <w:rFonts w:ascii="Times New Roman" w:hAnsi="Times New Roman" w:cs="Times New Roman"/>
          <w:sz w:val="24"/>
          <w:szCs w:val="24"/>
          <w:lang w:val="uk-UA"/>
        </w:rPr>
        <w:t>5</w:t>
      </w:r>
      <w:r>
        <w:rPr>
          <w:rFonts w:ascii="Times New Roman" w:hAnsi="Times New Roman" w:cs="Times New Roman"/>
          <w:sz w:val="24"/>
          <w:szCs w:val="24"/>
        </w:rPr>
        <w:t xml:space="preserve"> № </w:t>
      </w:r>
      <w:r>
        <w:rPr>
          <w:rFonts w:ascii="Times New Roman" w:hAnsi="Times New Roman" w:cs="Times New Roman"/>
          <w:sz w:val="24"/>
          <w:szCs w:val="24"/>
          <w:lang w:val="uk-UA"/>
        </w:rPr>
        <w:t xml:space="preserve">___ </w:t>
      </w:r>
    </w:p>
    <w:p w14:paraId="373479AF" w14:textId="77777777" w:rsidR="006623DB" w:rsidRDefault="006623DB" w:rsidP="006623DB">
      <w:pPr>
        <w:spacing w:after="0" w:line="240" w:lineRule="auto"/>
        <w:jc w:val="center"/>
        <w:rPr>
          <w:rFonts w:ascii="Times New Roman" w:hAnsi="Times New Roman" w:cs="Times New Roman"/>
          <w:b/>
          <w:sz w:val="24"/>
          <w:szCs w:val="24"/>
          <w:lang w:val="uk-UA"/>
        </w:rPr>
      </w:pPr>
    </w:p>
    <w:p w14:paraId="732CF514" w14:textId="77777777" w:rsidR="006623DB" w:rsidRDefault="006623DB" w:rsidP="006623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1EC2FD8C" w14:textId="77777777" w:rsidR="006623DB" w:rsidRDefault="006623DB" w:rsidP="006623DB">
      <w:pPr>
        <w:spacing w:after="0" w:line="240" w:lineRule="auto"/>
        <w:jc w:val="center"/>
        <w:rPr>
          <w:rFonts w:ascii="Times New Roman" w:hAnsi="Times New Roman" w:cs="Times New Roman"/>
          <w:b/>
          <w:sz w:val="24"/>
          <w:szCs w:val="24"/>
        </w:rPr>
      </w:pPr>
    </w:p>
    <w:p w14:paraId="433ADA29" w14:textId="77777777" w:rsidR="0082323D" w:rsidRDefault="006623DB" w:rsidP="00C92006">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uk-UA"/>
        </w:rPr>
      </w:pPr>
      <w:r w:rsidRPr="00C92006">
        <w:rPr>
          <w:rFonts w:ascii="Times New Roman" w:hAnsi="Times New Roman" w:cs="Times New Roman"/>
          <w:sz w:val="24"/>
          <w:szCs w:val="24"/>
        </w:rPr>
        <w:t>проведення конкурсу на зайняття вакантної посади</w:t>
      </w:r>
      <w:r w:rsidR="0082323D">
        <w:rPr>
          <w:rFonts w:ascii="Times New Roman" w:hAnsi="Times New Roman" w:cs="Times New Roman"/>
          <w:sz w:val="24"/>
          <w:szCs w:val="24"/>
          <w:lang w:val="uk-UA"/>
        </w:rPr>
        <w:t>:</w:t>
      </w:r>
    </w:p>
    <w:p w14:paraId="23F1BCA8" w14:textId="7AD83F40" w:rsidR="0082323D" w:rsidRDefault="0082323D" w:rsidP="0082323D">
      <w:pPr>
        <w:widowControl w:val="0"/>
        <w:tabs>
          <w:tab w:val="left" w:pos="567"/>
        </w:tabs>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К</w:t>
      </w:r>
      <w:r w:rsidR="006C509B" w:rsidRPr="00C92006">
        <w:rPr>
          <w:rFonts w:ascii="Times New Roman" w:hAnsi="Times New Roman" w:cs="Times New Roman"/>
          <w:sz w:val="24"/>
          <w:szCs w:val="24"/>
          <w:lang w:val="uk-UA"/>
        </w:rPr>
        <w:t>онтролер І категорії 1 відділення 1 взводу охорони 1 підрозділу охорони територіального управління Служби судової охорони у Рівненській області (Рівненський апеляційний суд)</w:t>
      </w:r>
      <w:r>
        <w:rPr>
          <w:rFonts w:ascii="Times New Roman" w:hAnsi="Times New Roman" w:cs="Times New Roman"/>
          <w:sz w:val="24"/>
          <w:szCs w:val="24"/>
          <w:lang w:val="uk-UA"/>
        </w:rPr>
        <w:t>;</w:t>
      </w:r>
    </w:p>
    <w:p w14:paraId="0BDF428A" w14:textId="77777777" w:rsidR="0082323D" w:rsidRPr="0082323D" w:rsidRDefault="0082323D" w:rsidP="0082323D">
      <w:pPr>
        <w:widowControl w:val="0"/>
        <w:numPr>
          <w:ilvl w:val="0"/>
          <w:numId w:val="9"/>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82323D">
        <w:rPr>
          <w:rFonts w:ascii="Times New Roman" w:hAnsi="Times New Roman" w:cs="Times New Roman"/>
          <w:sz w:val="24"/>
          <w:szCs w:val="24"/>
          <w:lang w:val="uk-UA"/>
        </w:rPr>
        <w:t>Контролер І категорії 1 відділення 5 взводу охорони 2 підрозділу охорони територіального управління Служби судової охорони у Рівненській області (Сарненський районнний суд);</w:t>
      </w:r>
    </w:p>
    <w:p w14:paraId="5916615B" w14:textId="3EB0E944" w:rsidR="006623DB" w:rsidRDefault="006C509B" w:rsidP="00C92006">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uk-UA"/>
        </w:rPr>
      </w:pPr>
      <w:r w:rsidRPr="00C92006">
        <w:rPr>
          <w:rFonts w:ascii="Times New Roman" w:hAnsi="Times New Roman" w:cs="Times New Roman"/>
          <w:sz w:val="24"/>
          <w:szCs w:val="24"/>
          <w:lang w:val="uk-UA"/>
        </w:rPr>
        <w:t xml:space="preserve"> </w:t>
      </w:r>
    </w:p>
    <w:p w14:paraId="41F1FCDE" w14:textId="77777777" w:rsidR="00C92006" w:rsidRPr="00A27C92" w:rsidRDefault="00C92006" w:rsidP="00C92006">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en-US" w:eastAsia="ru-RU"/>
        </w:rPr>
      </w:pPr>
    </w:p>
    <w:p w14:paraId="4AA1C609" w14:textId="77777777" w:rsidR="006623DB" w:rsidRDefault="006623DB" w:rsidP="006623DB">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3B372947" w14:textId="77777777" w:rsidR="006623DB" w:rsidRDefault="006623DB" w:rsidP="006623DB">
      <w:pPr>
        <w:spacing w:after="0" w:line="240" w:lineRule="auto"/>
        <w:jc w:val="center"/>
        <w:rPr>
          <w:rFonts w:ascii="Times New Roman" w:hAnsi="Times New Roman" w:cs="Times New Roman"/>
          <w:b/>
          <w:sz w:val="24"/>
          <w:szCs w:val="24"/>
          <w:lang w:val="uk-UA"/>
        </w:rPr>
      </w:pPr>
    </w:p>
    <w:p w14:paraId="4E3752BF" w14:textId="30A01564" w:rsidR="006623DB" w:rsidRDefault="006623DB" w:rsidP="006623DB">
      <w:pPr>
        <w:spacing w:after="0" w:line="240" w:lineRule="auto"/>
        <w:ind w:firstLine="851"/>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1. Основні повноваження  контролера </w:t>
      </w:r>
      <w:r w:rsidRPr="00A27C92">
        <w:rPr>
          <w:rFonts w:ascii="Times New Roman" w:hAnsi="Times New Roman" w:cs="Times New Roman"/>
          <w:b/>
          <w:sz w:val="24"/>
          <w:szCs w:val="24"/>
          <w:lang w:val="uk-UA"/>
        </w:rPr>
        <w:t>контролера  І</w:t>
      </w:r>
      <w:r w:rsidR="00FC41E2" w:rsidRPr="00FC41E2">
        <w:rPr>
          <w:rFonts w:ascii="Times New Roman" w:hAnsi="Times New Roman" w:cs="Times New Roman"/>
          <w:b/>
          <w:sz w:val="24"/>
          <w:szCs w:val="24"/>
        </w:rPr>
        <w:t xml:space="preserve"> </w:t>
      </w:r>
      <w:r w:rsidRPr="00A27C92">
        <w:rPr>
          <w:rFonts w:ascii="Times New Roman" w:hAnsi="Times New Roman" w:cs="Times New Roman"/>
          <w:b/>
          <w:sz w:val="24"/>
          <w:szCs w:val="24"/>
          <w:lang w:val="uk-UA"/>
        </w:rPr>
        <w:t xml:space="preserve">категорії  підрозділу охорони територіального управління Служби судової охорони у Рівненській області (далі – </w:t>
      </w:r>
      <w:r w:rsidR="00FC41E2">
        <w:rPr>
          <w:rFonts w:ascii="Times New Roman" w:hAnsi="Times New Roman" w:cs="Times New Roman"/>
          <w:b/>
          <w:sz w:val="24"/>
          <w:szCs w:val="24"/>
          <w:lang w:val="en-US"/>
        </w:rPr>
        <w:t>n</w:t>
      </w:r>
      <w:r w:rsidRPr="00A27C92">
        <w:rPr>
          <w:rFonts w:ascii="Times New Roman" w:hAnsi="Times New Roman" w:cs="Times New Roman"/>
          <w:b/>
          <w:sz w:val="24"/>
          <w:szCs w:val="24"/>
          <w:lang w:val="uk-UA"/>
        </w:rPr>
        <w:t>ериторіальне управління</w:t>
      </w:r>
      <w:r>
        <w:rPr>
          <w:rFonts w:ascii="Times New Roman" w:hAnsi="Times New Roman" w:cs="Times New Roman"/>
          <w:b/>
          <w:sz w:val="24"/>
          <w:szCs w:val="24"/>
          <w:lang w:val="uk-UA"/>
        </w:rPr>
        <w:t xml:space="preserve">): </w:t>
      </w:r>
    </w:p>
    <w:p w14:paraId="3FCACB3D" w14:textId="77777777" w:rsidR="00FC41E2" w:rsidRDefault="00FC41E2" w:rsidP="006623DB">
      <w:pPr>
        <w:spacing w:after="0" w:line="240" w:lineRule="auto"/>
        <w:ind w:firstLine="851"/>
        <w:jc w:val="both"/>
        <w:rPr>
          <w:rFonts w:ascii="Times New Roman" w:hAnsi="Times New Roman" w:cs="Times New Roman"/>
          <w:b/>
          <w:sz w:val="24"/>
          <w:szCs w:val="24"/>
          <w:lang w:val="uk-UA"/>
        </w:rPr>
      </w:pPr>
    </w:p>
    <w:tbl>
      <w:tblPr>
        <w:tblW w:w="9768" w:type="dxa"/>
        <w:tblInd w:w="108" w:type="dxa"/>
        <w:tblLook w:val="04A0" w:firstRow="1" w:lastRow="0" w:firstColumn="1" w:lastColumn="0" w:noHBand="0" w:noVBand="1"/>
      </w:tblPr>
      <w:tblGrid>
        <w:gridCol w:w="9768"/>
      </w:tblGrid>
      <w:tr w:rsidR="006623DB" w14:paraId="385A2952" w14:textId="77777777" w:rsidTr="00DC1C84">
        <w:trPr>
          <w:trHeight w:val="3064"/>
        </w:trPr>
        <w:tc>
          <w:tcPr>
            <w:tcW w:w="9768" w:type="dxa"/>
            <w:hideMark/>
          </w:tcPr>
          <w:p w14:paraId="3B6E4DF1" w14:textId="281C2052" w:rsidR="006623DB" w:rsidRDefault="006623DB" w:rsidP="00DC1C84">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1) здійснює завдання із забезпечення охорони судів, органів та установ системи правосуддя; </w:t>
            </w:r>
          </w:p>
          <w:p w14:paraId="11B0E740" w14:textId="7EB5CCA9" w:rsidR="006623DB" w:rsidRDefault="006623DB" w:rsidP="00DC1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uk-UA"/>
              </w:rPr>
              <w:t>забезпечує п</w:t>
            </w:r>
            <w:r w:rsidR="00FC41E2">
              <w:rPr>
                <w:rFonts w:ascii="Times New Roman" w:hAnsi="Times New Roman" w:cs="Times New Roman"/>
                <w:sz w:val="24"/>
                <w:szCs w:val="24"/>
                <w:lang w:val="uk-UA"/>
              </w:rPr>
              <w:t>р</w:t>
            </w:r>
            <w:r>
              <w:rPr>
                <w:rFonts w:ascii="Times New Roman" w:hAnsi="Times New Roman" w:cs="Times New Roman"/>
                <w:sz w:val="24"/>
                <w:szCs w:val="24"/>
                <w:lang w:val="uk-UA"/>
              </w:rPr>
              <w:t>опуск осіб до будинків (приміщень) судів</w:t>
            </w:r>
            <w:r w:rsidR="00FC41E2">
              <w:rPr>
                <w:rFonts w:ascii="Times New Roman" w:hAnsi="Times New Roman" w:cs="Times New Roman"/>
                <w:sz w:val="24"/>
                <w:szCs w:val="24"/>
                <w:lang w:val="uk-UA"/>
              </w:rPr>
              <w:t>,</w:t>
            </w:r>
            <w:r>
              <w:rPr>
                <w:rFonts w:ascii="Times New Roman" w:hAnsi="Times New Roman" w:cs="Times New Roman"/>
                <w:sz w:val="24"/>
                <w:szCs w:val="24"/>
                <w:lang w:val="uk-UA"/>
              </w:rPr>
              <w:t xml:space="preserve"> органів та установ системи правосуддя та на їх територію транспортних засобів; </w:t>
            </w:r>
          </w:p>
          <w:p w14:paraId="4AA44DC7" w14:textId="11DD6532" w:rsidR="006623DB" w:rsidRDefault="006623DB" w:rsidP="00DC1C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забезпечує підтримання та реагує на порушення громадського порядку під час розгляду справ судом, вживає заходів для припинення проявів неповаги </w:t>
            </w:r>
            <w:proofErr w:type="gramStart"/>
            <w:r>
              <w:rPr>
                <w:rFonts w:ascii="Times New Roman" w:hAnsi="Times New Roman" w:cs="Times New Roman"/>
                <w:sz w:val="24"/>
                <w:szCs w:val="24"/>
                <w:lang w:val="uk-UA"/>
              </w:rPr>
              <w:t>до</w:t>
            </w:r>
            <w:r w:rsidR="00FC41E2">
              <w:rPr>
                <w:rFonts w:ascii="Times New Roman" w:hAnsi="Times New Roman" w:cs="Times New Roman"/>
                <w:sz w:val="24"/>
                <w:szCs w:val="24"/>
                <w:lang w:val="uk-UA"/>
              </w:rPr>
              <w:t xml:space="preserve"> </w:t>
            </w:r>
            <w:r>
              <w:rPr>
                <w:rFonts w:ascii="Times New Roman" w:hAnsi="Times New Roman" w:cs="Times New Roman"/>
                <w:sz w:val="24"/>
                <w:szCs w:val="24"/>
                <w:lang w:val="uk-UA"/>
              </w:rPr>
              <w:t>суду</w:t>
            </w:r>
            <w:proofErr w:type="gramEnd"/>
            <w:r>
              <w:rPr>
                <w:rFonts w:ascii="Times New Roman" w:hAnsi="Times New Roman" w:cs="Times New Roman"/>
                <w:sz w:val="24"/>
                <w:szCs w:val="24"/>
                <w:lang w:val="uk-UA"/>
              </w:rPr>
              <w:t xml:space="preserve">; </w:t>
            </w:r>
          </w:p>
          <w:p w14:paraId="1C48A8BB" w14:textId="77777777" w:rsidR="006623DB" w:rsidRDefault="006623DB" w:rsidP="00DC1C84">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4) </w:t>
            </w:r>
            <w:r>
              <w:rPr>
                <w:rFonts w:ascii="Times New Roman" w:hAnsi="Times New Roman" w:cs="Times New Roman"/>
                <w:sz w:val="24"/>
                <w:szCs w:val="24"/>
                <w:lang w:val="uk-UA"/>
              </w:rPr>
              <w:t xml:space="preserve">вживає заходи з охорони, забезпечення недоторканості та цілісності </w:t>
            </w:r>
            <w:proofErr w:type="gramStart"/>
            <w:r>
              <w:rPr>
                <w:rFonts w:ascii="Times New Roman" w:hAnsi="Times New Roman" w:cs="Times New Roman"/>
                <w:sz w:val="24"/>
                <w:szCs w:val="24"/>
                <w:lang w:val="uk-UA"/>
              </w:rPr>
              <w:t>приміщень  судів</w:t>
            </w:r>
            <w:proofErr w:type="gramEnd"/>
            <w:r>
              <w:rPr>
                <w:rFonts w:ascii="Times New Roman" w:hAnsi="Times New Roman" w:cs="Times New Roman"/>
                <w:sz w:val="24"/>
                <w:szCs w:val="24"/>
                <w:lang w:val="uk-UA"/>
              </w:rPr>
              <w:t xml:space="preserve">, органів та установ системи правосуддя, недоторканості та цілісності розташованого в цих приміщеннях майна, запобігання, недопущення чи припинення протиправних дій щодо нього;  </w:t>
            </w:r>
          </w:p>
          <w:p w14:paraId="2A7DD4D1" w14:textId="77777777" w:rsidR="006623DB" w:rsidRDefault="006623DB" w:rsidP="00DC1C84">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  </w:t>
            </w:r>
          </w:p>
        </w:tc>
      </w:tr>
    </w:tbl>
    <w:p w14:paraId="75F00EFE" w14:textId="77777777" w:rsidR="006623DB" w:rsidRDefault="006623DB" w:rsidP="006623DB">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157C2F2C" w14:textId="77777777" w:rsidR="006623DB" w:rsidRDefault="006623DB" w:rsidP="006623DB">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 xml:space="preserve">. </w:t>
      </w:r>
    </w:p>
    <w:p w14:paraId="582A5910" w14:textId="77777777" w:rsidR="006623DB" w:rsidRDefault="006623DB" w:rsidP="006623DB">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6BA7AFD9" w14:textId="77777777" w:rsidR="006623DB" w:rsidRDefault="006623DB" w:rsidP="006623DB">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1B120D66" w14:textId="77777777" w:rsidR="006623DB" w:rsidRDefault="006623DB" w:rsidP="00662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205C3D30" w14:textId="77777777" w:rsidR="00764FBF" w:rsidRDefault="00764FBF" w:rsidP="00764FBF">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6373F1F3" w14:textId="77777777" w:rsidR="00FC41E2" w:rsidRDefault="00764FBF" w:rsidP="00FC41E2">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56521577" w14:textId="77777777" w:rsidR="00FC41E2" w:rsidRDefault="00764FBF" w:rsidP="00FC41E2">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2) копія паспорта громадянина України; </w:t>
      </w:r>
    </w:p>
    <w:p w14:paraId="21DB7992" w14:textId="77777777" w:rsidR="00FC41E2" w:rsidRDefault="00764FBF" w:rsidP="00FC41E2">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490A5B5C" w14:textId="77777777" w:rsidR="00FC41E2" w:rsidRDefault="00764FBF" w:rsidP="00FC41E2">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4) заповнена особова картка визначеного зразка;</w:t>
      </w:r>
    </w:p>
    <w:p w14:paraId="7B438F6A" w14:textId="77777777" w:rsidR="00FC41E2" w:rsidRDefault="00764FBF" w:rsidP="00FC41E2">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5) автобіографія;</w:t>
      </w:r>
    </w:p>
    <w:p w14:paraId="109230E8" w14:textId="4B970264" w:rsidR="00764FBF" w:rsidRPr="00FC41E2" w:rsidRDefault="00764FBF" w:rsidP="00FC41E2">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lastRenderedPageBreak/>
        <w:t>6) фотокартка розміром 30х40 мм;</w:t>
      </w:r>
    </w:p>
    <w:p w14:paraId="218940EB" w14:textId="4D9B86C6" w:rsidR="00FC41E2" w:rsidRDefault="00764FBF" w:rsidP="00FC41E2">
      <w:pPr>
        <w:pStyle w:val="rtejustify"/>
        <w:shd w:val="clear" w:color="auto" w:fill="FFFFFF"/>
        <w:spacing w:before="0" w:beforeAutospacing="0" w:after="0" w:afterAutospacing="0"/>
        <w:ind w:firstLine="709"/>
        <w:jc w:val="both"/>
      </w:pPr>
      <w:r w:rsidRPr="00E3297E">
        <w:t>7)</w:t>
      </w:r>
      <w:r w:rsidR="00FC41E2">
        <w:t xml:space="preserve"> </w:t>
      </w:r>
      <w:r w:rsidRPr="00E3297E">
        <w:rPr>
          <w:color w:val="1D1D1B"/>
        </w:rPr>
        <w:t>деклараці</w:t>
      </w:r>
      <w:r w:rsidR="00C406E8">
        <w:rPr>
          <w:color w:val="1D1D1B"/>
        </w:rPr>
        <w:t>я</w:t>
      </w:r>
      <w:r w:rsidRPr="00E3297E">
        <w:rPr>
          <w:color w:val="1D1D1B"/>
        </w:rPr>
        <w:t xml:space="preserve"> особи, уповноваженої на виконання функцій держави або місцевого самоврядування, визначеної Законом України «Про запобігання корупції», за минулий рік </w:t>
      </w:r>
      <w:r w:rsidRPr="00E3297E">
        <w:t xml:space="preserve">(роздрукований примірник із сайту Національного агентства з питань запобігання корупції); </w:t>
      </w:r>
    </w:p>
    <w:p w14:paraId="214046CE" w14:textId="77777777" w:rsidR="00FC41E2" w:rsidRDefault="00764FBF" w:rsidP="00FC41E2">
      <w:pPr>
        <w:pStyle w:val="rtejustify"/>
        <w:shd w:val="clear" w:color="auto" w:fill="FFFFFF"/>
        <w:spacing w:before="0" w:beforeAutospacing="0" w:after="0" w:afterAutospacing="0"/>
        <w:ind w:firstLine="709"/>
        <w:jc w:val="both"/>
      </w:pPr>
      <w:r w:rsidRPr="00E3297E">
        <w:t xml:space="preserve">8) </w:t>
      </w:r>
      <w:r w:rsidRPr="00E3297E">
        <w:rPr>
          <w:color w:val="1D1D1B"/>
        </w:rPr>
        <w:t>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48A999B0" w14:textId="77777777" w:rsidR="00FC41E2" w:rsidRDefault="00764FBF" w:rsidP="00FC41E2">
      <w:pPr>
        <w:pStyle w:val="rtejustify"/>
        <w:shd w:val="clear" w:color="auto" w:fill="FFFFFF"/>
        <w:spacing w:before="0" w:beforeAutospacing="0" w:after="0" w:afterAutospacing="0"/>
        <w:ind w:firstLine="709"/>
        <w:jc w:val="both"/>
        <w:rPr>
          <w:color w:val="1D1D1B"/>
        </w:rPr>
      </w:pPr>
      <w:r w:rsidRPr="00E3297E">
        <w:t xml:space="preserve">9) </w:t>
      </w:r>
      <w:r w:rsidRPr="00E3297E">
        <w:rPr>
          <w:color w:val="1D1D1B"/>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6BAD2775" w14:textId="3FE82A3F" w:rsidR="00764FBF" w:rsidRPr="00FC41E2" w:rsidRDefault="00764FBF" w:rsidP="00FC41E2">
      <w:pPr>
        <w:pStyle w:val="rtejustify"/>
        <w:shd w:val="clear" w:color="auto" w:fill="FFFFFF"/>
        <w:spacing w:before="0" w:beforeAutospacing="0" w:after="0" w:afterAutospacing="0"/>
        <w:ind w:firstLine="709"/>
        <w:jc w:val="both"/>
      </w:pPr>
      <w:r w:rsidRPr="00E3297E">
        <w:t xml:space="preserve">10) </w:t>
      </w:r>
      <w:r w:rsidRPr="00E3297E">
        <w:rPr>
          <w:color w:val="1D1D1B"/>
        </w:rPr>
        <w:t>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p>
    <w:p w14:paraId="6CCF9A4E" w14:textId="77777777" w:rsidR="00764FBF" w:rsidRPr="009335DA" w:rsidRDefault="00764FBF" w:rsidP="00FC41E2">
      <w:pPr>
        <w:pStyle w:val="a9"/>
        <w:shd w:val="clear" w:color="auto" w:fill="FFFFFF"/>
        <w:spacing w:before="96" w:beforeAutospacing="0" w:after="0" w:afterAutospacing="0"/>
        <w:ind w:firstLine="708"/>
        <w:jc w:val="both"/>
        <w:rPr>
          <w:color w:val="1D1D1B"/>
        </w:rPr>
      </w:pPr>
      <w:r w:rsidRPr="009335DA">
        <w:rPr>
          <w:color w:val="1D1D1B"/>
        </w:rPr>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735F8444" w14:textId="01B8156C" w:rsidR="00764FBF" w:rsidRDefault="00764FBF" w:rsidP="00764F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w:t>
      </w:r>
      <w:r w:rsidR="002C2951">
        <w:rPr>
          <w:rFonts w:ascii="Times New Roman" w:hAnsi="Times New Roman" w:cs="Times New Roman"/>
          <w:sz w:val="24"/>
          <w:szCs w:val="24"/>
          <w:lang w:val="uk-UA"/>
        </w:rPr>
        <w:t>проходженням співбесіди</w:t>
      </w:r>
      <w:r>
        <w:rPr>
          <w:rFonts w:ascii="Times New Roman" w:hAnsi="Times New Roman" w:cs="Times New Roman"/>
          <w:sz w:val="24"/>
          <w:szCs w:val="24"/>
        </w:rPr>
        <w:t xml:space="preserve"> пред’являє Комісії для проведення конкурсу на зайняття вакантних посад Служби паспорт громадянина України. </w:t>
      </w:r>
    </w:p>
    <w:p w14:paraId="32620E21" w14:textId="246D62AF" w:rsidR="00764FBF" w:rsidRDefault="00764FBF" w:rsidP="00764FBF">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08.00 год. 2</w:t>
      </w:r>
      <w:r w:rsidR="00481788">
        <w:rPr>
          <w:rFonts w:ascii="Times New Roman" w:hAnsi="Times New Roman" w:cs="Times New Roman"/>
          <w:sz w:val="24"/>
          <w:szCs w:val="24"/>
          <w:lang w:val="uk-UA"/>
        </w:rPr>
        <w:t>9</w:t>
      </w:r>
      <w:r>
        <w:rPr>
          <w:rFonts w:ascii="Times New Roman" w:hAnsi="Times New Roman" w:cs="Times New Roman"/>
          <w:sz w:val="24"/>
          <w:szCs w:val="24"/>
          <w:lang w:val="uk-UA"/>
        </w:rPr>
        <w:t xml:space="preserve"> січня </w:t>
      </w:r>
      <w:r>
        <w:rPr>
          <w:rFonts w:ascii="Times New Roman" w:hAnsi="Times New Roman" w:cs="Times New Roman"/>
          <w:sz w:val="24"/>
          <w:szCs w:val="24"/>
        </w:rPr>
        <w:t>20</w:t>
      </w:r>
      <w:r>
        <w:rPr>
          <w:rFonts w:ascii="Times New Roman" w:hAnsi="Times New Roman" w:cs="Times New Roman"/>
          <w:sz w:val="24"/>
          <w:szCs w:val="24"/>
          <w:lang w:val="uk-UA"/>
        </w:rPr>
        <w:t>25</w:t>
      </w:r>
      <w:r>
        <w:rPr>
          <w:rFonts w:ascii="Times New Roman" w:hAnsi="Times New Roman" w:cs="Times New Roman"/>
          <w:sz w:val="24"/>
          <w:szCs w:val="24"/>
        </w:rPr>
        <w:t xml:space="preserve"> року до </w:t>
      </w:r>
      <w:r w:rsidR="00481788">
        <w:rPr>
          <w:rFonts w:ascii="Times New Roman" w:hAnsi="Times New Roman" w:cs="Times New Roman"/>
          <w:sz w:val="24"/>
          <w:szCs w:val="24"/>
          <w:lang w:val="uk-UA"/>
        </w:rPr>
        <w:t>17.00</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год. </w:t>
      </w:r>
      <w:r w:rsidR="00481788">
        <w:rPr>
          <w:rFonts w:ascii="Times New Roman" w:hAnsi="Times New Roman" w:cs="Times New Roman"/>
          <w:sz w:val="24"/>
          <w:szCs w:val="24"/>
          <w:lang w:val="uk-UA"/>
        </w:rPr>
        <w:t>10</w:t>
      </w:r>
      <w:r>
        <w:rPr>
          <w:rFonts w:ascii="Times New Roman" w:hAnsi="Times New Roman" w:cs="Times New Roman"/>
          <w:sz w:val="24"/>
          <w:szCs w:val="24"/>
          <w:lang w:val="uk-UA"/>
        </w:rPr>
        <w:t xml:space="preserve"> лютого </w:t>
      </w:r>
      <w:r>
        <w:rPr>
          <w:rFonts w:ascii="Times New Roman" w:hAnsi="Times New Roman" w:cs="Times New Roman"/>
          <w:sz w:val="24"/>
          <w:szCs w:val="24"/>
        </w:rPr>
        <w:t xml:space="preserve"> 20</w:t>
      </w:r>
      <w:r>
        <w:rPr>
          <w:rFonts w:ascii="Times New Roman" w:hAnsi="Times New Roman" w:cs="Times New Roman"/>
          <w:sz w:val="24"/>
          <w:szCs w:val="24"/>
          <w:lang w:val="uk-UA"/>
        </w:rPr>
        <w:t>25</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76C4D157" w14:textId="02DDFA84" w:rsidR="00764FBF" w:rsidRDefault="00764FBF" w:rsidP="00764FBF">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контролера</w:t>
      </w:r>
      <w:r w:rsidRPr="00855113">
        <w:rPr>
          <w:rFonts w:ascii="Times New Roman" w:hAnsi="Times New Roman" w:cs="Times New Roman"/>
          <w:sz w:val="24"/>
          <w:szCs w:val="24"/>
          <w:lang w:val="uk-UA"/>
        </w:rPr>
        <w:t xml:space="preserve"> І категорії підрозділу охорони територіального управління </w:t>
      </w:r>
      <w:r w:rsidRPr="00F15B3C">
        <w:rPr>
          <w:rFonts w:ascii="Times New Roman" w:hAnsi="Times New Roman" w:cs="Times New Roman"/>
          <w:sz w:val="24"/>
          <w:szCs w:val="24"/>
          <w:lang w:val="uk-UA"/>
        </w:rPr>
        <w:t>Служби судової охорони</w:t>
      </w:r>
      <w:r w:rsidR="00FC41E2">
        <w:rPr>
          <w:rFonts w:ascii="Times New Roman" w:hAnsi="Times New Roman" w:cs="Times New Roman"/>
          <w:sz w:val="24"/>
          <w:szCs w:val="24"/>
          <w:lang w:val="uk-UA"/>
        </w:rPr>
        <w:t xml:space="preserve"> </w:t>
      </w:r>
      <w:r w:rsidRPr="00F15B3C">
        <w:rPr>
          <w:rFonts w:ascii="Times New Roman" w:hAnsi="Times New Roman" w:cs="Times New Roman"/>
          <w:sz w:val="24"/>
          <w:szCs w:val="24"/>
          <w:lang w:val="uk-UA"/>
        </w:rPr>
        <w:t>у</w:t>
      </w:r>
      <w:r w:rsidR="00FC41E2">
        <w:rPr>
          <w:rFonts w:ascii="Times New Roman" w:hAnsi="Times New Roman" w:cs="Times New Roman"/>
          <w:sz w:val="24"/>
          <w:szCs w:val="24"/>
          <w:lang w:val="uk-UA"/>
        </w:rPr>
        <w:t xml:space="preserve"> </w:t>
      </w:r>
      <w:r w:rsidRPr="00855113">
        <w:rPr>
          <w:rFonts w:ascii="Times New Roman" w:hAnsi="Times New Roman" w:cs="Times New Roman"/>
          <w:sz w:val="24"/>
          <w:szCs w:val="24"/>
          <w:lang w:val="uk-UA"/>
        </w:rPr>
        <w:t>Рівненській</w:t>
      </w:r>
      <w:r w:rsidRPr="00F15B3C">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1CCA310" w14:textId="77777777" w:rsidR="006623DB" w:rsidRDefault="006623DB" w:rsidP="006623DB">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22983D09" w14:textId="0FF4A3D3" w:rsidR="006623DB" w:rsidRDefault="006623DB" w:rsidP="006623DB">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 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з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 </w:t>
      </w:r>
      <w:r w:rsidR="00990F43">
        <w:rPr>
          <w:rFonts w:ascii="Times New Roman" w:hAnsi="Times New Roman" w:cs="Times New Roman"/>
          <w:sz w:val="24"/>
          <w:szCs w:val="24"/>
          <w:lang w:val="uk-UA"/>
        </w:rPr>
        <w:t>1</w:t>
      </w:r>
      <w:r w:rsidR="00AD21D6">
        <w:rPr>
          <w:rFonts w:ascii="Times New Roman" w:hAnsi="Times New Roman" w:cs="Times New Roman"/>
          <w:sz w:val="24"/>
          <w:szCs w:val="24"/>
          <w:lang w:val="uk-UA"/>
        </w:rPr>
        <w:t>4</w:t>
      </w:r>
      <w:r w:rsidR="00990F43">
        <w:rPr>
          <w:rFonts w:ascii="Times New Roman" w:hAnsi="Times New Roman" w:cs="Times New Roman"/>
          <w:sz w:val="24"/>
          <w:szCs w:val="24"/>
          <w:lang w:val="uk-UA"/>
        </w:rPr>
        <w:t xml:space="preserve"> лютого</w:t>
      </w:r>
      <w:r>
        <w:rPr>
          <w:rFonts w:ascii="Times New Roman" w:hAnsi="Times New Roman" w:cs="Times New Roman"/>
          <w:sz w:val="24"/>
          <w:szCs w:val="24"/>
        </w:rPr>
        <w:t xml:space="preserve"> 20</w:t>
      </w:r>
      <w:r>
        <w:rPr>
          <w:rFonts w:ascii="Times New Roman" w:hAnsi="Times New Roman" w:cs="Times New Roman"/>
          <w:sz w:val="24"/>
          <w:szCs w:val="24"/>
          <w:lang w:val="uk-UA"/>
        </w:rPr>
        <w:t>2</w:t>
      </w:r>
      <w:r w:rsidR="00990F43">
        <w:rPr>
          <w:rFonts w:ascii="Times New Roman" w:hAnsi="Times New Roman" w:cs="Times New Roman"/>
          <w:sz w:val="24"/>
          <w:szCs w:val="24"/>
          <w:lang w:val="uk-UA"/>
        </w:rPr>
        <w:t>5</w:t>
      </w:r>
      <w:r>
        <w:rPr>
          <w:rFonts w:ascii="Times New Roman" w:hAnsi="Times New Roman" w:cs="Times New Roman"/>
          <w:sz w:val="24"/>
          <w:szCs w:val="24"/>
        </w:rPr>
        <w:t xml:space="preserve"> року.</w:t>
      </w:r>
    </w:p>
    <w:p w14:paraId="1E073539" w14:textId="77777777" w:rsidR="00753291" w:rsidRDefault="006623DB" w:rsidP="00753291">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sidR="00753291">
        <w:rPr>
          <w:rFonts w:ascii="Times New Roman" w:hAnsi="Times New Roman" w:cs="Times New Roman"/>
          <w:sz w:val="24"/>
          <w:szCs w:val="24"/>
          <w:lang w:val="uk-UA"/>
        </w:rPr>
        <w:t xml:space="preserve">Михайло Дубарець, (096) 389-39-81, (0362) 62-03-63, </w:t>
      </w:r>
      <w:r w:rsidR="00753291">
        <w:rPr>
          <w:rFonts w:ascii="Times New Roman" w:hAnsi="Times New Roman" w:cs="Times New Roman"/>
          <w:sz w:val="24"/>
          <w:szCs w:val="24"/>
          <w:lang w:val="en-US"/>
        </w:rPr>
        <w:t>vrp</w:t>
      </w:r>
      <w:r w:rsidR="00753291">
        <w:rPr>
          <w:rFonts w:ascii="Times New Roman" w:hAnsi="Times New Roman" w:cs="Times New Roman"/>
          <w:color w:val="0070C0"/>
          <w:sz w:val="24"/>
          <w:szCs w:val="24"/>
          <w:u w:val="single"/>
          <w:lang w:val="uk-UA"/>
        </w:rPr>
        <w:t>.</w:t>
      </w:r>
      <w:hyperlink r:id="rId9" w:history="1">
        <w:r w:rsidR="00753291">
          <w:rPr>
            <w:rStyle w:val="a8"/>
            <w:sz w:val="24"/>
            <w:szCs w:val="24"/>
          </w:rPr>
          <w:t>rv@sso.gov.ua</w:t>
        </w:r>
      </w:hyperlink>
    </w:p>
    <w:p w14:paraId="17380215" w14:textId="77777777" w:rsidR="006623DB" w:rsidRDefault="006623DB" w:rsidP="006623DB">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6623DB" w14:paraId="5F6E5E0F" w14:textId="77777777" w:rsidTr="00DC1C84">
        <w:tc>
          <w:tcPr>
            <w:tcW w:w="3936" w:type="dxa"/>
            <w:hideMark/>
          </w:tcPr>
          <w:p w14:paraId="5AB4913B"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5C3467B6" w14:textId="77777777" w:rsidR="006623DB" w:rsidRDefault="006623DB" w:rsidP="00DC1C84">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617BA4CE" w14:textId="77777777" w:rsidR="006623DB" w:rsidRDefault="006623DB" w:rsidP="00DC1C84">
            <w:pPr>
              <w:spacing w:after="0" w:line="240" w:lineRule="auto"/>
              <w:jc w:val="both"/>
              <w:rPr>
                <w:rFonts w:ascii="Times New Roman" w:hAnsi="Times New Roman" w:cs="Times New Roman"/>
                <w:sz w:val="24"/>
                <w:szCs w:val="24"/>
                <w:lang w:val="uk-UA" w:eastAsia="ru-RU"/>
              </w:rPr>
            </w:pPr>
          </w:p>
        </w:tc>
      </w:tr>
      <w:tr w:rsidR="006623DB" w14:paraId="101DB08C" w14:textId="77777777" w:rsidTr="00DC1C84">
        <w:tc>
          <w:tcPr>
            <w:tcW w:w="3936" w:type="dxa"/>
            <w:hideMark/>
          </w:tcPr>
          <w:p w14:paraId="281B3C85" w14:textId="77777777" w:rsidR="006623DB" w:rsidRDefault="006623DB" w:rsidP="00DC1C8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Стаж роботи (служби)</w:t>
            </w:r>
          </w:p>
        </w:tc>
        <w:tc>
          <w:tcPr>
            <w:tcW w:w="5811" w:type="dxa"/>
            <w:hideMark/>
          </w:tcPr>
          <w:p w14:paraId="37ED7057" w14:textId="77777777" w:rsidR="006623DB" w:rsidRPr="002F2157" w:rsidRDefault="006623DB" w:rsidP="00DC1C84">
            <w:pPr>
              <w:spacing w:after="0" w:line="240" w:lineRule="auto"/>
              <w:ind w:left="-72"/>
              <w:jc w:val="both"/>
              <w:rPr>
                <w:rFonts w:ascii="Times New Roman" w:hAnsi="Times New Roman" w:cs="Times New Roman"/>
                <w:b/>
                <w:sz w:val="24"/>
                <w:szCs w:val="24"/>
                <w:lang w:val="uk-UA" w:eastAsia="ru-RU"/>
              </w:rPr>
            </w:pPr>
            <w:r>
              <w:rPr>
                <w:rFonts w:ascii="Times New Roman" w:hAnsi="Times New Roman" w:cs="Times New Roman"/>
                <w:sz w:val="24"/>
                <w:szCs w:val="24"/>
                <w:lang w:val="uk-UA" w:eastAsia="ru-RU"/>
              </w:rPr>
              <w:t xml:space="preserve">досвід роботи в державних органах влади, органах системи правосуддя, правоохоронних органах чи військових формуваннях - </w:t>
            </w:r>
            <w:r w:rsidRPr="002F2157">
              <w:rPr>
                <w:rFonts w:ascii="Times New Roman" w:hAnsi="Times New Roman" w:cs="Times New Roman"/>
                <w:b/>
                <w:sz w:val="24"/>
                <w:szCs w:val="24"/>
                <w:lang w:val="uk-UA" w:eastAsia="ru-RU"/>
              </w:rPr>
              <w:t>не меше ніж один рік.</w:t>
            </w:r>
          </w:p>
          <w:p w14:paraId="2AFB9206"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6623DB" w14:paraId="32703653" w14:textId="77777777" w:rsidTr="00DC1C84">
        <w:tc>
          <w:tcPr>
            <w:tcW w:w="3936" w:type="dxa"/>
            <w:hideMark/>
          </w:tcPr>
          <w:p w14:paraId="5E0A9F75"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589438F9"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495A90C2" w14:textId="77777777" w:rsidR="006623DB" w:rsidRDefault="006623DB" w:rsidP="00DC1C84">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ступеня)</w:t>
            </w:r>
          </w:p>
        </w:tc>
      </w:tr>
    </w:tbl>
    <w:p w14:paraId="15E0CB72" w14:textId="77777777" w:rsidR="006623DB" w:rsidRDefault="006623DB" w:rsidP="006623DB">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6623DB" w14:paraId="7E74A557" w14:textId="77777777" w:rsidTr="00DC1C84">
        <w:tc>
          <w:tcPr>
            <w:tcW w:w="3847" w:type="dxa"/>
            <w:hideMark/>
          </w:tcPr>
          <w:p w14:paraId="6BE99E37" w14:textId="77777777" w:rsidR="006623DB" w:rsidRDefault="006623DB" w:rsidP="00DC1C8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7C67A0F5"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2E96D64F" w14:textId="77777777" w:rsidR="006623DB" w:rsidRDefault="006623DB" w:rsidP="00DC1C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стратегічне планування;</w:t>
            </w:r>
          </w:p>
          <w:p w14:paraId="6BA85F8D" w14:textId="77777777" w:rsidR="006623DB" w:rsidRDefault="006623DB" w:rsidP="00DC1C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35668FAC" w14:textId="77777777" w:rsidR="006623DB" w:rsidRDefault="006623DB" w:rsidP="00DC1C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3AA27F3E" w14:textId="77777777" w:rsidR="006623DB" w:rsidRDefault="006623DB" w:rsidP="00DC1C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06F84B7D" w14:textId="77777777" w:rsidR="006623DB" w:rsidRDefault="006623DB" w:rsidP="00DC1C84">
            <w:pPr>
              <w:spacing w:after="0" w:line="240" w:lineRule="auto"/>
              <w:jc w:val="both"/>
              <w:rPr>
                <w:rFonts w:ascii="Times New Roman" w:hAnsi="Times New Roman" w:cs="Times New Roman"/>
                <w:sz w:val="24"/>
                <w:szCs w:val="24"/>
                <w:lang w:eastAsia="ru-RU"/>
              </w:rPr>
            </w:pPr>
          </w:p>
        </w:tc>
      </w:tr>
      <w:tr w:rsidR="006623DB" w14:paraId="3E34C1AD" w14:textId="77777777" w:rsidTr="00DC1C84">
        <w:tc>
          <w:tcPr>
            <w:tcW w:w="3847" w:type="dxa"/>
            <w:hideMark/>
          </w:tcPr>
          <w:p w14:paraId="5BF7FDE1" w14:textId="51F2171A" w:rsidR="006623DB" w:rsidRPr="00990F43" w:rsidRDefault="00990F43" w:rsidP="00990F4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lastRenderedPageBreak/>
              <w:t xml:space="preserve">2. </w:t>
            </w:r>
            <w:r w:rsidR="006623DB" w:rsidRPr="00990F43">
              <w:rPr>
                <w:rFonts w:ascii="Times New Roman" w:hAnsi="Times New Roman" w:cs="Times New Roman"/>
                <w:sz w:val="24"/>
                <w:szCs w:val="24"/>
              </w:rPr>
              <w:t>Вміння пр</w:t>
            </w:r>
            <w:r w:rsidR="006623DB" w:rsidRPr="00990F43">
              <w:rPr>
                <w:rFonts w:ascii="Times New Roman" w:hAnsi="Times New Roman" w:cs="Times New Roman"/>
                <w:sz w:val="24"/>
                <w:szCs w:val="24"/>
                <w:lang w:val="uk-UA"/>
              </w:rPr>
              <w:t>ацювати в колективі</w:t>
            </w:r>
          </w:p>
        </w:tc>
        <w:tc>
          <w:tcPr>
            <w:tcW w:w="5795" w:type="dxa"/>
          </w:tcPr>
          <w:p w14:paraId="53D38391"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746B41EA"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51CCB1F5"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34D3D8E6" w14:textId="77777777" w:rsidR="006623DB" w:rsidRDefault="006623DB" w:rsidP="00DC1C84">
            <w:pPr>
              <w:spacing w:after="0" w:line="240" w:lineRule="auto"/>
              <w:jc w:val="both"/>
              <w:rPr>
                <w:rFonts w:ascii="Times New Roman" w:hAnsi="Times New Roman" w:cs="Times New Roman"/>
                <w:sz w:val="24"/>
                <w:szCs w:val="24"/>
                <w:lang w:eastAsia="ru-RU"/>
              </w:rPr>
            </w:pPr>
          </w:p>
        </w:tc>
      </w:tr>
      <w:tr w:rsidR="006623DB" w14:paraId="7D6B5E03" w14:textId="77777777" w:rsidTr="00DC1C84">
        <w:tc>
          <w:tcPr>
            <w:tcW w:w="3847" w:type="dxa"/>
            <w:hideMark/>
          </w:tcPr>
          <w:p w14:paraId="08F6E6B0"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Вміння приймати ефективні </w:t>
            </w:r>
          </w:p>
          <w:p w14:paraId="02FCA371" w14:textId="77777777" w:rsidR="006623DB" w:rsidRDefault="006623DB" w:rsidP="00DC1C8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3116CDB0"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52DDB626" w14:textId="77777777" w:rsidR="006623DB" w:rsidRDefault="006623DB" w:rsidP="00DC1C8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1EA1BF27"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290D470C" w14:textId="4F6D1A82" w:rsidR="006623DB" w:rsidRDefault="006623DB" w:rsidP="00DC1C8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tc>
      </w:tr>
      <w:tr w:rsidR="006623DB" w14:paraId="1E74D56F" w14:textId="77777777" w:rsidTr="00DC1C84">
        <w:tc>
          <w:tcPr>
            <w:tcW w:w="3847" w:type="dxa"/>
          </w:tcPr>
          <w:p w14:paraId="1B02A44F" w14:textId="77777777" w:rsidR="006623DB" w:rsidRDefault="006623DB" w:rsidP="00DC1C84">
            <w:pPr>
              <w:spacing w:after="0" w:line="240" w:lineRule="auto"/>
              <w:jc w:val="both"/>
              <w:rPr>
                <w:rFonts w:ascii="Times New Roman" w:hAnsi="Times New Roman" w:cs="Times New Roman"/>
                <w:sz w:val="24"/>
                <w:szCs w:val="24"/>
                <w:lang w:eastAsia="ru-RU"/>
              </w:rPr>
            </w:pPr>
          </w:p>
        </w:tc>
        <w:tc>
          <w:tcPr>
            <w:tcW w:w="5795" w:type="dxa"/>
          </w:tcPr>
          <w:p w14:paraId="4F66310E" w14:textId="77777777" w:rsidR="006623DB" w:rsidRDefault="006623DB" w:rsidP="00DC1C84">
            <w:pPr>
              <w:spacing w:after="0" w:line="240" w:lineRule="auto"/>
              <w:jc w:val="both"/>
              <w:rPr>
                <w:rFonts w:ascii="Times New Roman" w:hAnsi="Times New Roman" w:cs="Times New Roman"/>
                <w:sz w:val="24"/>
                <w:szCs w:val="24"/>
                <w:lang w:eastAsia="ru-RU"/>
              </w:rPr>
            </w:pPr>
          </w:p>
        </w:tc>
      </w:tr>
      <w:tr w:rsidR="006623DB" w14:paraId="3EAD6297" w14:textId="77777777" w:rsidTr="00DC1C84">
        <w:tc>
          <w:tcPr>
            <w:tcW w:w="3847" w:type="dxa"/>
            <w:hideMark/>
          </w:tcPr>
          <w:p w14:paraId="032CB3A8"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64F4ED93"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234B0D6D"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114EE418"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1A9129DD"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4DFFBF27"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67551A06"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46D456BC"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5B103C1E"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18DF323A"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4596A10E" w14:textId="77777777" w:rsidR="006623DB" w:rsidRDefault="006623DB" w:rsidP="00DC1C84">
            <w:pPr>
              <w:spacing w:after="0" w:line="240" w:lineRule="auto"/>
              <w:jc w:val="both"/>
              <w:rPr>
                <w:rFonts w:ascii="Times New Roman" w:hAnsi="Times New Roman" w:cs="Times New Roman"/>
                <w:sz w:val="24"/>
                <w:szCs w:val="24"/>
                <w:lang w:val="uk-UA" w:eastAsia="ru-RU"/>
              </w:rPr>
            </w:pPr>
          </w:p>
        </w:tc>
      </w:tr>
      <w:tr w:rsidR="006623DB" w14:paraId="2B1A1A12" w14:textId="77777777" w:rsidTr="00DC1C84">
        <w:tc>
          <w:tcPr>
            <w:tcW w:w="3847" w:type="dxa"/>
            <w:hideMark/>
          </w:tcPr>
          <w:p w14:paraId="1CABFFCB" w14:textId="77777777" w:rsidR="006623DB" w:rsidRDefault="006623DB" w:rsidP="00DC1C8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0D80C66C"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2048CF24" w14:textId="77777777" w:rsidR="006623DB" w:rsidRDefault="006623DB" w:rsidP="00DC1C8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243F4A82" w14:textId="77777777" w:rsidR="006623DB" w:rsidRDefault="006623DB" w:rsidP="00DC1C84">
            <w:pPr>
              <w:spacing w:after="0" w:line="240" w:lineRule="auto"/>
              <w:jc w:val="both"/>
              <w:rPr>
                <w:rFonts w:ascii="Times New Roman" w:hAnsi="Times New Roman" w:cs="Times New Roman"/>
                <w:sz w:val="24"/>
                <w:szCs w:val="24"/>
                <w:lang w:eastAsia="ru-RU"/>
              </w:rPr>
            </w:pPr>
          </w:p>
        </w:tc>
      </w:tr>
      <w:tr w:rsidR="006623DB" w14:paraId="5A5D86C6" w14:textId="77777777" w:rsidTr="00DC1C84">
        <w:tc>
          <w:tcPr>
            <w:tcW w:w="3847" w:type="dxa"/>
            <w:hideMark/>
          </w:tcPr>
          <w:p w14:paraId="2366EAE6"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5B5B5876" w14:textId="279ED3CE"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tc>
      </w:tr>
    </w:tbl>
    <w:p w14:paraId="510846F3" w14:textId="77777777" w:rsidR="006623DB" w:rsidRDefault="006623DB" w:rsidP="006623DB">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6623DB" w14:paraId="08D233FF" w14:textId="77777777" w:rsidTr="00DC1C84">
        <w:tc>
          <w:tcPr>
            <w:tcW w:w="3857" w:type="dxa"/>
            <w:hideMark/>
          </w:tcPr>
          <w:p w14:paraId="4596BD21"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42E2878F"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07775A5C" w14:textId="77777777" w:rsidR="006623DB" w:rsidRDefault="006623DB" w:rsidP="00DC1C84">
            <w:pPr>
              <w:spacing w:after="0" w:line="240" w:lineRule="auto"/>
              <w:jc w:val="both"/>
              <w:rPr>
                <w:rFonts w:ascii="Times New Roman" w:hAnsi="Times New Roman" w:cs="Times New Roman"/>
                <w:sz w:val="24"/>
                <w:szCs w:val="24"/>
                <w:lang w:eastAsia="ru-RU"/>
              </w:rPr>
            </w:pPr>
          </w:p>
        </w:tc>
      </w:tr>
      <w:tr w:rsidR="006623DB" w14:paraId="07446E92" w14:textId="77777777" w:rsidTr="00DC1C84">
        <w:tc>
          <w:tcPr>
            <w:tcW w:w="3857" w:type="dxa"/>
            <w:hideMark/>
          </w:tcPr>
          <w:p w14:paraId="03217670"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35C94E07"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06C323E3" w14:textId="08F6E438" w:rsidR="00FC41E2" w:rsidRPr="00FC41E2" w:rsidRDefault="006623DB" w:rsidP="00DC1C84">
            <w:pPr>
              <w:spacing w:after="0" w:line="240" w:lineRule="auto"/>
              <w:ind w:right="-19"/>
              <w:contextualSpacing/>
              <w:jc w:val="both"/>
              <w:rPr>
                <w:rFonts w:ascii="Times New Roman" w:hAnsi="Times New Roman" w:cs="Times New Roman"/>
                <w:sz w:val="24"/>
                <w:szCs w:val="24"/>
                <w:lang w:val="uk-UA"/>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sidR="00FC41E2">
              <w:rPr>
                <w:rFonts w:ascii="Times New Roman" w:hAnsi="Times New Roman" w:cs="Times New Roman"/>
                <w:sz w:val="24"/>
                <w:szCs w:val="24"/>
                <w:lang w:val="uk-UA"/>
              </w:rPr>
              <w:t>.</w:t>
            </w:r>
          </w:p>
        </w:tc>
      </w:tr>
    </w:tbl>
    <w:p w14:paraId="3FE7B7A2" w14:textId="77777777" w:rsidR="00990F43" w:rsidRDefault="00990F43" w:rsidP="007404EE">
      <w:pPr>
        <w:spacing w:after="0" w:line="240" w:lineRule="auto"/>
        <w:ind w:left="6521"/>
        <w:rPr>
          <w:rFonts w:ascii="Times New Roman" w:hAnsi="Times New Roman" w:cs="Times New Roman"/>
          <w:b/>
          <w:sz w:val="24"/>
          <w:szCs w:val="24"/>
          <w:lang w:val="uk-UA"/>
        </w:rPr>
      </w:pPr>
    </w:p>
    <w:p w14:paraId="7E44E755" w14:textId="77777777" w:rsidR="00C03FE6" w:rsidRDefault="00C03FE6" w:rsidP="00C03FE6">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lastRenderedPageBreak/>
        <w:t>З</w:t>
      </w:r>
      <w:r>
        <w:rPr>
          <w:rFonts w:ascii="Times New Roman" w:hAnsi="Times New Roman" w:cs="Times New Roman"/>
          <w:b/>
          <w:sz w:val="24"/>
          <w:szCs w:val="24"/>
        </w:rPr>
        <w:t>АТВЕРДЖЕНО</w:t>
      </w:r>
    </w:p>
    <w:p w14:paraId="346BB14C" w14:textId="77777777" w:rsidR="00C03FE6" w:rsidRDefault="00C03FE6" w:rsidP="00C03FE6">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227D8F8C" w14:textId="77777777" w:rsidR="00C03FE6" w:rsidRDefault="00C03FE6" w:rsidP="00C03FE6">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45F8A6A8" w14:textId="77777777" w:rsidR="00C03FE6" w:rsidRDefault="00C03FE6" w:rsidP="00C03FE6">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___ 01.2025</w:t>
      </w:r>
      <w:r>
        <w:rPr>
          <w:rFonts w:ascii="Times New Roman" w:hAnsi="Times New Roman" w:cs="Times New Roman"/>
          <w:sz w:val="24"/>
          <w:szCs w:val="24"/>
        </w:rPr>
        <w:t xml:space="preserve"> № </w:t>
      </w:r>
      <w:r>
        <w:rPr>
          <w:rFonts w:ascii="Times New Roman" w:hAnsi="Times New Roman" w:cs="Times New Roman"/>
          <w:sz w:val="24"/>
          <w:szCs w:val="24"/>
          <w:lang w:val="uk-UA"/>
        </w:rPr>
        <w:t xml:space="preserve">___ </w:t>
      </w:r>
    </w:p>
    <w:p w14:paraId="6F1E48BB" w14:textId="77777777" w:rsidR="00C03FE6" w:rsidRDefault="00C03FE6" w:rsidP="00C03FE6">
      <w:pPr>
        <w:spacing w:after="0" w:line="240" w:lineRule="auto"/>
        <w:jc w:val="center"/>
        <w:rPr>
          <w:rFonts w:ascii="Times New Roman" w:hAnsi="Times New Roman" w:cs="Times New Roman"/>
          <w:b/>
          <w:sz w:val="24"/>
          <w:szCs w:val="24"/>
          <w:lang w:val="uk-UA"/>
        </w:rPr>
      </w:pPr>
    </w:p>
    <w:p w14:paraId="77D915A2" w14:textId="77777777" w:rsidR="00C03FE6" w:rsidRDefault="00C03FE6" w:rsidP="00C03F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5E1FD0AD" w14:textId="77777777" w:rsidR="00C03FE6" w:rsidRDefault="00C03FE6" w:rsidP="00C03FE6">
      <w:pPr>
        <w:spacing w:after="0" w:line="240" w:lineRule="auto"/>
        <w:jc w:val="center"/>
        <w:rPr>
          <w:rFonts w:ascii="Times New Roman" w:hAnsi="Times New Roman" w:cs="Times New Roman"/>
          <w:b/>
          <w:sz w:val="24"/>
          <w:szCs w:val="24"/>
        </w:rPr>
      </w:pPr>
    </w:p>
    <w:p w14:paraId="05955B30" w14:textId="2D2CAFD7" w:rsidR="00C03FE6" w:rsidRDefault="00C03FE6" w:rsidP="00C03FE6">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uk-UA"/>
        </w:rPr>
      </w:pPr>
      <w:r w:rsidRPr="00C92006">
        <w:rPr>
          <w:rFonts w:ascii="Times New Roman" w:hAnsi="Times New Roman" w:cs="Times New Roman"/>
          <w:sz w:val="24"/>
          <w:szCs w:val="24"/>
        </w:rPr>
        <w:t>проведення конкурсу на зайняття вакантної посади</w:t>
      </w:r>
      <w:r>
        <w:rPr>
          <w:rFonts w:ascii="Times New Roman" w:hAnsi="Times New Roman" w:cs="Times New Roman"/>
          <w:sz w:val="24"/>
          <w:szCs w:val="24"/>
          <w:lang w:val="uk-UA"/>
        </w:rPr>
        <w:t>:</w:t>
      </w:r>
    </w:p>
    <w:p w14:paraId="00D35E87" w14:textId="2DCECD8B" w:rsidR="00C03FE6" w:rsidRPr="00CB3352" w:rsidRDefault="00C36C6B" w:rsidP="00934B76">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lang w:val="en-US" w:eastAsia="ru-RU"/>
        </w:rPr>
      </w:pPr>
      <w:r w:rsidRPr="00CB3352">
        <w:rPr>
          <w:rFonts w:ascii="Times New Roman" w:hAnsi="Times New Roman" w:cs="Times New Roman"/>
          <w:sz w:val="24"/>
          <w:szCs w:val="24"/>
          <w:lang w:val="uk-UA"/>
        </w:rPr>
        <w:t xml:space="preserve">Контролер І категорії (заступник командира відділення) 1 відділення 2 взводу охорони 1 підрозділу охорони територіального управління Служби судової охорони у Рівненській області (Рівненський міський суд Рівненської області) </w:t>
      </w:r>
    </w:p>
    <w:p w14:paraId="71B01B58" w14:textId="77777777" w:rsidR="00CB3352" w:rsidRPr="00CB3352" w:rsidRDefault="00CB3352" w:rsidP="00934B76">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lang w:val="en-US" w:eastAsia="ru-RU"/>
        </w:rPr>
      </w:pPr>
    </w:p>
    <w:p w14:paraId="47DE2454" w14:textId="77777777" w:rsidR="00C03FE6" w:rsidRDefault="00C03FE6" w:rsidP="00C03FE6">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302488B4" w14:textId="77777777" w:rsidR="00C03FE6" w:rsidRDefault="00C03FE6" w:rsidP="00C03FE6">
      <w:pPr>
        <w:spacing w:after="0" w:line="240" w:lineRule="auto"/>
        <w:jc w:val="center"/>
        <w:rPr>
          <w:rFonts w:ascii="Times New Roman" w:hAnsi="Times New Roman" w:cs="Times New Roman"/>
          <w:b/>
          <w:sz w:val="24"/>
          <w:szCs w:val="24"/>
          <w:lang w:val="uk-UA"/>
        </w:rPr>
      </w:pPr>
    </w:p>
    <w:p w14:paraId="1CC87132" w14:textId="4C73E730" w:rsidR="00C03FE6" w:rsidRPr="00CB3352" w:rsidRDefault="00C03FE6" w:rsidP="008E2EBD">
      <w:pPr>
        <w:widowControl w:val="0"/>
        <w:numPr>
          <w:ilvl w:val="0"/>
          <w:numId w:val="9"/>
        </w:numPr>
        <w:tabs>
          <w:tab w:val="left" w:pos="709"/>
        </w:tabs>
        <w:autoSpaceDE w:val="0"/>
        <w:autoSpaceDN w:val="0"/>
        <w:adjustRightInd w:val="0"/>
        <w:spacing w:after="0" w:line="240" w:lineRule="auto"/>
        <w:ind w:left="0" w:firstLine="851"/>
        <w:jc w:val="both"/>
        <w:rPr>
          <w:rFonts w:ascii="Times New Roman" w:hAnsi="Times New Roman" w:cs="Times New Roman"/>
          <w:b/>
          <w:sz w:val="24"/>
          <w:szCs w:val="24"/>
          <w:lang w:val="uk-UA"/>
        </w:rPr>
      </w:pPr>
      <w:r w:rsidRPr="00CB3352">
        <w:rPr>
          <w:rFonts w:ascii="Times New Roman" w:hAnsi="Times New Roman" w:cs="Times New Roman"/>
          <w:sz w:val="24"/>
          <w:szCs w:val="24"/>
          <w:lang w:val="uk-UA"/>
        </w:rPr>
        <w:t xml:space="preserve">1. Основні повноваження  контролера </w:t>
      </w:r>
      <w:r w:rsidR="00C36C6B" w:rsidRPr="00CB3352">
        <w:rPr>
          <w:rFonts w:ascii="Times New Roman" w:hAnsi="Times New Roman" w:cs="Times New Roman"/>
          <w:sz w:val="24"/>
          <w:szCs w:val="24"/>
          <w:lang w:val="uk-UA"/>
        </w:rPr>
        <w:t xml:space="preserve">контролер І категорії (заступник командира відділення) 1 відділення 2 взводу охорони 1 підрозділу охорони територіального управління Служби судової охорони у Рівненській області (Рівненський міський суд Рівненської області) </w:t>
      </w:r>
    </w:p>
    <w:p w14:paraId="15790D82" w14:textId="0910ED49" w:rsidR="00CB3352" w:rsidRPr="00CB3352" w:rsidRDefault="00CB3352" w:rsidP="00CB3352">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ab/>
        <w:t xml:space="preserve">   </w:t>
      </w:r>
      <w:r w:rsidRPr="00CB3352">
        <w:rPr>
          <w:rFonts w:ascii="Times New Roman" w:hAnsi="Times New Roman" w:cs="Times New Roman"/>
          <w:sz w:val="24"/>
          <w:szCs w:val="24"/>
          <w:lang w:val="uk-UA"/>
        </w:rPr>
        <w:t>1)</w:t>
      </w:r>
      <w:r>
        <w:rPr>
          <w:rFonts w:ascii="Times New Roman" w:hAnsi="Times New Roman" w:cs="Times New Roman"/>
          <w:sz w:val="24"/>
          <w:szCs w:val="24"/>
          <w:lang w:val="uk-UA"/>
        </w:rPr>
        <w:t xml:space="preserve"> забезпечує виконання покладених на відділення завдань за всіма напрямками службової діяльності;</w:t>
      </w:r>
    </w:p>
    <w:tbl>
      <w:tblPr>
        <w:tblW w:w="9768" w:type="dxa"/>
        <w:tblInd w:w="108" w:type="dxa"/>
        <w:tblLook w:val="04A0" w:firstRow="1" w:lastRow="0" w:firstColumn="1" w:lastColumn="0" w:noHBand="0" w:noVBand="1"/>
      </w:tblPr>
      <w:tblGrid>
        <w:gridCol w:w="9768"/>
      </w:tblGrid>
      <w:tr w:rsidR="00C03FE6" w14:paraId="6EBC333C" w14:textId="77777777" w:rsidTr="00C36C6B">
        <w:trPr>
          <w:trHeight w:val="3064"/>
        </w:trPr>
        <w:tc>
          <w:tcPr>
            <w:tcW w:w="9768" w:type="dxa"/>
            <w:hideMark/>
          </w:tcPr>
          <w:p w14:paraId="50AB5E69" w14:textId="086AD46A" w:rsidR="00C03FE6" w:rsidRDefault="00CB3352" w:rsidP="00C36C6B">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rPr>
              <w:t>2</w:t>
            </w:r>
            <w:r w:rsidR="00C03FE6">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контролює порядок організації та виконання завдань служби особовим складом відділення за напрямком службової діяльності; </w:t>
            </w:r>
            <w:r w:rsidR="00C03FE6">
              <w:rPr>
                <w:rFonts w:ascii="Times New Roman" w:hAnsi="Times New Roman" w:cs="Times New Roman"/>
                <w:sz w:val="24"/>
                <w:szCs w:val="24"/>
                <w:lang w:val="uk-UA"/>
              </w:rPr>
              <w:t xml:space="preserve"> </w:t>
            </w:r>
          </w:p>
          <w:p w14:paraId="2E833148" w14:textId="3F5E2BE0" w:rsidR="00C03FE6" w:rsidRDefault="00C03FE6" w:rsidP="00C36C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CB3352">
              <w:rPr>
                <w:rFonts w:ascii="Times New Roman" w:hAnsi="Times New Roman" w:cs="Times New Roman"/>
                <w:sz w:val="24"/>
                <w:szCs w:val="24"/>
                <w:lang w:val="uk-UA"/>
              </w:rPr>
              <w:t xml:space="preserve">ввживає заходи з організації та контролю за забезпеченням охорони обєктів системи </w:t>
            </w:r>
            <w:proofErr w:type="gramStart"/>
            <w:r w:rsidR="00CB3352">
              <w:rPr>
                <w:rFonts w:ascii="Times New Roman" w:hAnsi="Times New Roman" w:cs="Times New Roman"/>
                <w:sz w:val="24"/>
                <w:szCs w:val="24"/>
                <w:lang w:val="uk-UA"/>
              </w:rPr>
              <w:t>правосуддя ,</w:t>
            </w:r>
            <w:proofErr w:type="gramEnd"/>
            <w:r w:rsidR="00CB3352">
              <w:rPr>
                <w:rFonts w:ascii="Times New Roman" w:hAnsi="Times New Roman" w:cs="Times New Roman"/>
                <w:sz w:val="24"/>
                <w:szCs w:val="24"/>
                <w:lang w:val="uk-UA"/>
              </w:rPr>
              <w:t xml:space="preserve"> здійснення пропускного режиму до цих обєктів та вїзд на їх територію транспортних засобів</w:t>
            </w:r>
            <w:r>
              <w:rPr>
                <w:rFonts w:ascii="Times New Roman" w:hAnsi="Times New Roman" w:cs="Times New Roman"/>
                <w:sz w:val="24"/>
                <w:szCs w:val="24"/>
                <w:lang w:val="uk-UA"/>
              </w:rPr>
              <w:t xml:space="preserve">; </w:t>
            </w:r>
          </w:p>
          <w:p w14:paraId="7A066AC6" w14:textId="764F3EBD" w:rsidR="00C03FE6" w:rsidRDefault="00C03FE6" w:rsidP="00C36C6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4) </w:t>
            </w:r>
            <w:r w:rsidR="00D00A5C">
              <w:rPr>
                <w:rFonts w:ascii="Times New Roman" w:hAnsi="Times New Roman" w:cs="Times New Roman"/>
                <w:sz w:val="24"/>
                <w:szCs w:val="24"/>
                <w:lang w:val="uk-UA"/>
              </w:rPr>
              <w:t>організовує поточну організаційно-виконавчу роботу відділення та забезпечення контролю за роботою;</w:t>
            </w:r>
          </w:p>
          <w:p w14:paraId="633B230A" w14:textId="3CE7D3B5" w:rsidR="00C03FE6" w:rsidRDefault="00C03FE6" w:rsidP="00C36C6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00D00A5C">
              <w:rPr>
                <w:rFonts w:ascii="Times New Roman" w:hAnsi="Times New Roman" w:cs="Times New Roman"/>
                <w:sz w:val="24"/>
                <w:szCs w:val="24"/>
                <w:lang w:val="uk-UA"/>
              </w:rPr>
              <w:t>за дорученням керівництва підрозділу виконує інші повноваження, які належать до компетенції підрозділу.</w:t>
            </w:r>
            <w:r>
              <w:rPr>
                <w:rFonts w:ascii="Times New Roman" w:hAnsi="Times New Roman" w:cs="Times New Roman"/>
                <w:sz w:val="24"/>
                <w:szCs w:val="24"/>
                <w:lang w:val="uk-UA"/>
              </w:rPr>
              <w:t xml:space="preserve">  </w:t>
            </w:r>
          </w:p>
        </w:tc>
      </w:tr>
    </w:tbl>
    <w:p w14:paraId="4506879F" w14:textId="77777777" w:rsidR="00C03FE6" w:rsidRDefault="00C03FE6" w:rsidP="00C03FE6">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268DBE4C" w14:textId="77777777" w:rsidR="00C03FE6" w:rsidRDefault="00C03FE6" w:rsidP="00C03FE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 xml:space="preserve">. </w:t>
      </w:r>
    </w:p>
    <w:p w14:paraId="26CA33CA" w14:textId="77777777" w:rsidR="00C03FE6" w:rsidRDefault="00C03FE6" w:rsidP="00C03FE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36319F7B" w14:textId="77777777" w:rsidR="00C03FE6" w:rsidRDefault="00C03FE6" w:rsidP="00C03FE6">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28BFF605" w14:textId="77777777" w:rsidR="00C03FE6" w:rsidRDefault="00C03FE6" w:rsidP="00C03F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674DEA77" w14:textId="77777777" w:rsidR="00C03FE6" w:rsidRDefault="00C03FE6" w:rsidP="00C03FE6">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3328D077" w14:textId="77777777" w:rsidR="00C03FE6" w:rsidRDefault="00C03FE6" w:rsidP="00C03FE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3FD23B06" w14:textId="77777777" w:rsidR="00C03FE6" w:rsidRDefault="00C03FE6" w:rsidP="00C03FE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2) копія паспорта громадянина України; </w:t>
      </w:r>
    </w:p>
    <w:p w14:paraId="7F2F2E31" w14:textId="77777777" w:rsidR="00C03FE6" w:rsidRDefault="00C03FE6" w:rsidP="00C03FE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500C05E9" w14:textId="77777777" w:rsidR="00C03FE6" w:rsidRDefault="00C03FE6" w:rsidP="00C03FE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4) заповнена особова картка визначеного зразка;</w:t>
      </w:r>
    </w:p>
    <w:p w14:paraId="784B9C13" w14:textId="77777777" w:rsidR="00C03FE6" w:rsidRDefault="00C03FE6" w:rsidP="00C03FE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5) автобіографія;</w:t>
      </w:r>
    </w:p>
    <w:p w14:paraId="07AF7C58" w14:textId="77777777" w:rsidR="00C03FE6" w:rsidRPr="00FC41E2" w:rsidRDefault="00C03FE6" w:rsidP="00C03FE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6) фотокартка розміром 30х40 мм;</w:t>
      </w:r>
    </w:p>
    <w:p w14:paraId="7241DDC2" w14:textId="77777777" w:rsidR="00C03FE6" w:rsidRDefault="00C03FE6" w:rsidP="00C03FE6">
      <w:pPr>
        <w:pStyle w:val="rtejustify"/>
        <w:shd w:val="clear" w:color="auto" w:fill="FFFFFF"/>
        <w:spacing w:before="0" w:beforeAutospacing="0" w:after="0" w:afterAutospacing="0"/>
        <w:ind w:firstLine="709"/>
        <w:jc w:val="both"/>
      </w:pPr>
      <w:r w:rsidRPr="00E3297E">
        <w:lastRenderedPageBreak/>
        <w:t>7)</w:t>
      </w:r>
      <w:r>
        <w:t xml:space="preserve"> </w:t>
      </w:r>
      <w:r w:rsidRPr="00E3297E">
        <w:rPr>
          <w:color w:val="1D1D1B"/>
        </w:rPr>
        <w:t>деклараці</w:t>
      </w:r>
      <w:r>
        <w:rPr>
          <w:color w:val="1D1D1B"/>
        </w:rPr>
        <w:t>я</w:t>
      </w:r>
      <w:r w:rsidRPr="00E3297E">
        <w:rPr>
          <w:color w:val="1D1D1B"/>
        </w:rPr>
        <w:t xml:space="preserve"> особи, уповноваженої на виконання функцій держави або місцевого самоврядування, визначеної Законом України «Про запобігання корупції», за минулий рік </w:t>
      </w:r>
      <w:r w:rsidRPr="00E3297E">
        <w:t xml:space="preserve">(роздрукований примірник із сайту Національного агентства з питань запобігання корупції); </w:t>
      </w:r>
    </w:p>
    <w:p w14:paraId="63E5589B" w14:textId="77777777" w:rsidR="00C03FE6" w:rsidRDefault="00C03FE6" w:rsidP="00C03FE6">
      <w:pPr>
        <w:pStyle w:val="rtejustify"/>
        <w:shd w:val="clear" w:color="auto" w:fill="FFFFFF"/>
        <w:spacing w:before="0" w:beforeAutospacing="0" w:after="0" w:afterAutospacing="0"/>
        <w:ind w:firstLine="709"/>
        <w:jc w:val="both"/>
      </w:pPr>
      <w:r w:rsidRPr="00E3297E">
        <w:t xml:space="preserve">8) </w:t>
      </w:r>
      <w:r w:rsidRPr="00E3297E">
        <w:rPr>
          <w:color w:val="1D1D1B"/>
        </w:rPr>
        <w:t>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70851955" w14:textId="77777777" w:rsidR="00C03FE6" w:rsidRDefault="00C03FE6" w:rsidP="00C03FE6">
      <w:pPr>
        <w:pStyle w:val="rtejustify"/>
        <w:shd w:val="clear" w:color="auto" w:fill="FFFFFF"/>
        <w:spacing w:before="0" w:beforeAutospacing="0" w:after="0" w:afterAutospacing="0"/>
        <w:ind w:firstLine="709"/>
        <w:jc w:val="both"/>
        <w:rPr>
          <w:color w:val="1D1D1B"/>
        </w:rPr>
      </w:pPr>
      <w:r w:rsidRPr="00E3297E">
        <w:t xml:space="preserve">9) </w:t>
      </w:r>
      <w:r w:rsidRPr="00E3297E">
        <w:rPr>
          <w:color w:val="1D1D1B"/>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3D29C8B7" w14:textId="77777777" w:rsidR="00C03FE6" w:rsidRPr="00FC41E2" w:rsidRDefault="00C03FE6" w:rsidP="00C03FE6">
      <w:pPr>
        <w:pStyle w:val="rtejustify"/>
        <w:shd w:val="clear" w:color="auto" w:fill="FFFFFF"/>
        <w:spacing w:before="0" w:beforeAutospacing="0" w:after="0" w:afterAutospacing="0"/>
        <w:ind w:firstLine="709"/>
        <w:jc w:val="both"/>
      </w:pPr>
      <w:r w:rsidRPr="00E3297E">
        <w:t xml:space="preserve">10) </w:t>
      </w:r>
      <w:r w:rsidRPr="00E3297E">
        <w:rPr>
          <w:color w:val="1D1D1B"/>
        </w:rPr>
        <w:t>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p>
    <w:p w14:paraId="0705F19F" w14:textId="77777777" w:rsidR="00C03FE6" w:rsidRPr="009335DA" w:rsidRDefault="00C03FE6" w:rsidP="00C03FE6">
      <w:pPr>
        <w:pStyle w:val="a9"/>
        <w:shd w:val="clear" w:color="auto" w:fill="FFFFFF"/>
        <w:spacing w:before="96" w:beforeAutospacing="0" w:after="0" w:afterAutospacing="0"/>
        <w:ind w:firstLine="708"/>
        <w:jc w:val="both"/>
        <w:rPr>
          <w:color w:val="1D1D1B"/>
        </w:rPr>
      </w:pPr>
      <w:r w:rsidRPr="009335DA">
        <w:rPr>
          <w:color w:val="1D1D1B"/>
        </w:rPr>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0A130BC6" w14:textId="77777777" w:rsidR="00C03FE6" w:rsidRDefault="00C03FE6" w:rsidP="00C03F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w:t>
      </w:r>
      <w:r>
        <w:rPr>
          <w:rFonts w:ascii="Times New Roman" w:hAnsi="Times New Roman" w:cs="Times New Roman"/>
          <w:sz w:val="24"/>
          <w:szCs w:val="24"/>
          <w:lang w:val="uk-UA"/>
        </w:rPr>
        <w:t>проходженням співбесіди</w:t>
      </w:r>
      <w:r>
        <w:rPr>
          <w:rFonts w:ascii="Times New Roman" w:hAnsi="Times New Roman" w:cs="Times New Roman"/>
          <w:sz w:val="24"/>
          <w:szCs w:val="24"/>
        </w:rPr>
        <w:t xml:space="preserve"> пред’являє Комісії для проведення конкурсу на зайняття вакантних посад Служби паспорт громадянина України. </w:t>
      </w:r>
    </w:p>
    <w:p w14:paraId="17B76873" w14:textId="3A2B2D49" w:rsidR="00C03FE6" w:rsidRDefault="00C03FE6" w:rsidP="00C03FE6">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08.00 год. 2</w:t>
      </w:r>
      <w:r w:rsidR="00E91236">
        <w:rPr>
          <w:rFonts w:ascii="Times New Roman" w:hAnsi="Times New Roman" w:cs="Times New Roman"/>
          <w:sz w:val="24"/>
          <w:szCs w:val="24"/>
          <w:lang w:val="uk-UA"/>
        </w:rPr>
        <w:t>9</w:t>
      </w:r>
      <w:r>
        <w:rPr>
          <w:rFonts w:ascii="Times New Roman" w:hAnsi="Times New Roman" w:cs="Times New Roman"/>
          <w:sz w:val="24"/>
          <w:szCs w:val="24"/>
          <w:lang w:val="uk-UA"/>
        </w:rPr>
        <w:t xml:space="preserve"> січня </w:t>
      </w:r>
      <w:r>
        <w:rPr>
          <w:rFonts w:ascii="Times New Roman" w:hAnsi="Times New Roman" w:cs="Times New Roman"/>
          <w:sz w:val="24"/>
          <w:szCs w:val="24"/>
        </w:rPr>
        <w:t>20</w:t>
      </w:r>
      <w:r>
        <w:rPr>
          <w:rFonts w:ascii="Times New Roman" w:hAnsi="Times New Roman" w:cs="Times New Roman"/>
          <w:sz w:val="24"/>
          <w:szCs w:val="24"/>
          <w:lang w:val="uk-UA"/>
        </w:rPr>
        <w:t>25</w:t>
      </w:r>
      <w:r>
        <w:rPr>
          <w:rFonts w:ascii="Times New Roman" w:hAnsi="Times New Roman" w:cs="Times New Roman"/>
          <w:sz w:val="24"/>
          <w:szCs w:val="24"/>
        </w:rPr>
        <w:t xml:space="preserve"> року до </w:t>
      </w:r>
      <w:r w:rsidR="00E91236">
        <w:rPr>
          <w:rFonts w:ascii="Times New Roman" w:hAnsi="Times New Roman" w:cs="Times New Roman"/>
          <w:sz w:val="24"/>
          <w:szCs w:val="24"/>
          <w:lang w:val="uk-UA"/>
        </w:rPr>
        <w:t>17.00</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год. </w:t>
      </w:r>
      <w:r w:rsidR="00E91236">
        <w:rPr>
          <w:rFonts w:ascii="Times New Roman" w:hAnsi="Times New Roman" w:cs="Times New Roman"/>
          <w:sz w:val="24"/>
          <w:szCs w:val="24"/>
          <w:lang w:val="uk-UA"/>
        </w:rPr>
        <w:t>10</w:t>
      </w:r>
      <w:r>
        <w:rPr>
          <w:rFonts w:ascii="Times New Roman" w:hAnsi="Times New Roman" w:cs="Times New Roman"/>
          <w:sz w:val="24"/>
          <w:szCs w:val="24"/>
          <w:lang w:val="uk-UA"/>
        </w:rPr>
        <w:t xml:space="preserve"> лютого </w:t>
      </w:r>
      <w:r>
        <w:rPr>
          <w:rFonts w:ascii="Times New Roman" w:hAnsi="Times New Roman" w:cs="Times New Roman"/>
          <w:sz w:val="24"/>
          <w:szCs w:val="24"/>
        </w:rPr>
        <w:t xml:space="preserve"> 20</w:t>
      </w:r>
      <w:r>
        <w:rPr>
          <w:rFonts w:ascii="Times New Roman" w:hAnsi="Times New Roman" w:cs="Times New Roman"/>
          <w:sz w:val="24"/>
          <w:szCs w:val="24"/>
          <w:lang w:val="uk-UA"/>
        </w:rPr>
        <w:t>25</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722EBC1F" w14:textId="77777777" w:rsidR="00C03FE6" w:rsidRDefault="00C03FE6" w:rsidP="00C03FE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контролера</w:t>
      </w:r>
      <w:r w:rsidRPr="00855113">
        <w:rPr>
          <w:rFonts w:ascii="Times New Roman" w:hAnsi="Times New Roman" w:cs="Times New Roman"/>
          <w:sz w:val="24"/>
          <w:szCs w:val="24"/>
          <w:lang w:val="uk-UA"/>
        </w:rPr>
        <w:t xml:space="preserve"> І категорії підрозділу охорони територіального управління </w:t>
      </w:r>
      <w:r w:rsidRPr="00F15B3C">
        <w:rPr>
          <w:rFonts w:ascii="Times New Roman" w:hAnsi="Times New Roman" w:cs="Times New Roman"/>
          <w:sz w:val="24"/>
          <w:szCs w:val="24"/>
          <w:lang w:val="uk-UA"/>
        </w:rPr>
        <w:t>Служби судової охорони</w:t>
      </w:r>
      <w:r>
        <w:rPr>
          <w:rFonts w:ascii="Times New Roman" w:hAnsi="Times New Roman" w:cs="Times New Roman"/>
          <w:sz w:val="24"/>
          <w:szCs w:val="24"/>
          <w:lang w:val="uk-UA"/>
        </w:rPr>
        <w:t xml:space="preserve"> </w:t>
      </w:r>
      <w:r w:rsidRPr="00F15B3C">
        <w:rPr>
          <w:rFonts w:ascii="Times New Roman" w:hAnsi="Times New Roman" w:cs="Times New Roman"/>
          <w:sz w:val="24"/>
          <w:szCs w:val="24"/>
          <w:lang w:val="uk-UA"/>
        </w:rPr>
        <w:t>у</w:t>
      </w:r>
      <w:r>
        <w:rPr>
          <w:rFonts w:ascii="Times New Roman" w:hAnsi="Times New Roman" w:cs="Times New Roman"/>
          <w:sz w:val="24"/>
          <w:szCs w:val="24"/>
          <w:lang w:val="uk-UA"/>
        </w:rPr>
        <w:t xml:space="preserve"> </w:t>
      </w:r>
      <w:r w:rsidRPr="00855113">
        <w:rPr>
          <w:rFonts w:ascii="Times New Roman" w:hAnsi="Times New Roman" w:cs="Times New Roman"/>
          <w:sz w:val="24"/>
          <w:szCs w:val="24"/>
          <w:lang w:val="uk-UA"/>
        </w:rPr>
        <w:t>Рівненській</w:t>
      </w:r>
      <w:r w:rsidRPr="00F15B3C">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5F3E1E2" w14:textId="77777777" w:rsidR="00C03FE6" w:rsidRDefault="00C03FE6" w:rsidP="00C03FE6">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782D4EE0" w14:textId="055DE47C" w:rsidR="00C03FE6" w:rsidRDefault="00C03FE6" w:rsidP="00C03FE6">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 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з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 1</w:t>
      </w:r>
      <w:r w:rsidR="008A7E24">
        <w:rPr>
          <w:rFonts w:ascii="Times New Roman" w:hAnsi="Times New Roman" w:cs="Times New Roman"/>
          <w:sz w:val="24"/>
          <w:szCs w:val="24"/>
          <w:lang w:val="uk-UA"/>
        </w:rPr>
        <w:t>4</w:t>
      </w:r>
      <w:r>
        <w:rPr>
          <w:rFonts w:ascii="Times New Roman" w:hAnsi="Times New Roman" w:cs="Times New Roman"/>
          <w:sz w:val="24"/>
          <w:szCs w:val="24"/>
          <w:lang w:val="uk-UA"/>
        </w:rPr>
        <w:t xml:space="preserve"> лютого</w:t>
      </w:r>
      <w:r>
        <w:rPr>
          <w:rFonts w:ascii="Times New Roman" w:hAnsi="Times New Roman" w:cs="Times New Roman"/>
          <w:sz w:val="24"/>
          <w:szCs w:val="24"/>
        </w:rPr>
        <w:t xml:space="preserve"> 20</w:t>
      </w:r>
      <w:r>
        <w:rPr>
          <w:rFonts w:ascii="Times New Roman" w:hAnsi="Times New Roman" w:cs="Times New Roman"/>
          <w:sz w:val="24"/>
          <w:szCs w:val="24"/>
          <w:lang w:val="uk-UA"/>
        </w:rPr>
        <w:t>25</w:t>
      </w:r>
      <w:r>
        <w:rPr>
          <w:rFonts w:ascii="Times New Roman" w:hAnsi="Times New Roman" w:cs="Times New Roman"/>
          <w:sz w:val="24"/>
          <w:szCs w:val="24"/>
        </w:rPr>
        <w:t xml:space="preserve"> року.</w:t>
      </w:r>
    </w:p>
    <w:p w14:paraId="7D37D4EB" w14:textId="77777777" w:rsidR="00C03FE6" w:rsidRDefault="00C03FE6" w:rsidP="00C03FE6">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Pr>
          <w:rFonts w:ascii="Times New Roman" w:hAnsi="Times New Roman" w:cs="Times New Roman"/>
          <w:sz w:val="24"/>
          <w:szCs w:val="24"/>
          <w:lang w:val="uk-UA"/>
        </w:rPr>
        <w:t xml:space="preserve">Михайло Дубарець, (096) 389-39-81, (0362) 62-03-63, </w:t>
      </w:r>
      <w:r>
        <w:rPr>
          <w:rFonts w:ascii="Times New Roman" w:hAnsi="Times New Roman" w:cs="Times New Roman"/>
          <w:sz w:val="24"/>
          <w:szCs w:val="24"/>
          <w:lang w:val="en-US"/>
        </w:rPr>
        <w:t>vrp</w:t>
      </w:r>
      <w:r>
        <w:rPr>
          <w:rFonts w:ascii="Times New Roman" w:hAnsi="Times New Roman" w:cs="Times New Roman"/>
          <w:color w:val="0070C0"/>
          <w:sz w:val="24"/>
          <w:szCs w:val="24"/>
          <w:u w:val="single"/>
          <w:lang w:val="uk-UA"/>
        </w:rPr>
        <w:t>.</w:t>
      </w:r>
      <w:hyperlink r:id="rId10" w:history="1">
        <w:r>
          <w:rPr>
            <w:rStyle w:val="a8"/>
            <w:sz w:val="24"/>
            <w:szCs w:val="24"/>
          </w:rPr>
          <w:t>rv@sso.gov.ua</w:t>
        </w:r>
      </w:hyperlink>
    </w:p>
    <w:p w14:paraId="61F02ACA" w14:textId="77777777" w:rsidR="00C03FE6" w:rsidRDefault="00C03FE6" w:rsidP="00C03FE6">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C03FE6" w14:paraId="77DCF454" w14:textId="77777777" w:rsidTr="00C36C6B">
        <w:tc>
          <w:tcPr>
            <w:tcW w:w="3936" w:type="dxa"/>
            <w:hideMark/>
          </w:tcPr>
          <w:p w14:paraId="55A6651E" w14:textId="77777777" w:rsidR="00C03FE6" w:rsidRDefault="00C03FE6" w:rsidP="00C36C6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6B8212A7" w14:textId="77777777" w:rsidR="00C03FE6" w:rsidRDefault="00C03FE6" w:rsidP="00C36C6B">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781279F0" w14:textId="77777777" w:rsidR="00C03FE6" w:rsidRDefault="00C03FE6" w:rsidP="00C36C6B">
            <w:pPr>
              <w:spacing w:after="0" w:line="240" w:lineRule="auto"/>
              <w:jc w:val="both"/>
              <w:rPr>
                <w:rFonts w:ascii="Times New Roman" w:hAnsi="Times New Roman" w:cs="Times New Roman"/>
                <w:sz w:val="24"/>
                <w:szCs w:val="24"/>
                <w:lang w:val="uk-UA" w:eastAsia="ru-RU"/>
              </w:rPr>
            </w:pPr>
          </w:p>
        </w:tc>
      </w:tr>
      <w:tr w:rsidR="00C03FE6" w14:paraId="2D7C4F6B" w14:textId="77777777" w:rsidTr="00C36C6B">
        <w:tc>
          <w:tcPr>
            <w:tcW w:w="3936" w:type="dxa"/>
            <w:hideMark/>
          </w:tcPr>
          <w:p w14:paraId="72963C5D" w14:textId="77777777" w:rsidR="00C03FE6" w:rsidRDefault="00C03FE6" w:rsidP="00C36C6B">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Стаж роботи (служби)</w:t>
            </w:r>
          </w:p>
        </w:tc>
        <w:tc>
          <w:tcPr>
            <w:tcW w:w="5811" w:type="dxa"/>
            <w:hideMark/>
          </w:tcPr>
          <w:p w14:paraId="0896B3C0" w14:textId="77777777" w:rsidR="00C03FE6" w:rsidRPr="002F2157" w:rsidRDefault="00C03FE6" w:rsidP="00C36C6B">
            <w:pPr>
              <w:spacing w:after="0" w:line="240" w:lineRule="auto"/>
              <w:ind w:left="-72"/>
              <w:jc w:val="both"/>
              <w:rPr>
                <w:rFonts w:ascii="Times New Roman" w:hAnsi="Times New Roman" w:cs="Times New Roman"/>
                <w:b/>
                <w:sz w:val="24"/>
                <w:szCs w:val="24"/>
                <w:lang w:val="uk-UA" w:eastAsia="ru-RU"/>
              </w:rPr>
            </w:pPr>
            <w:r>
              <w:rPr>
                <w:rFonts w:ascii="Times New Roman" w:hAnsi="Times New Roman" w:cs="Times New Roman"/>
                <w:sz w:val="24"/>
                <w:szCs w:val="24"/>
                <w:lang w:val="uk-UA" w:eastAsia="ru-RU"/>
              </w:rPr>
              <w:t xml:space="preserve">досвід роботи в державних органах влади, органах системи правосуддя, правоохоронних органах чи військових формуваннях - </w:t>
            </w:r>
            <w:r w:rsidRPr="002F2157">
              <w:rPr>
                <w:rFonts w:ascii="Times New Roman" w:hAnsi="Times New Roman" w:cs="Times New Roman"/>
                <w:b/>
                <w:sz w:val="24"/>
                <w:szCs w:val="24"/>
                <w:lang w:val="uk-UA" w:eastAsia="ru-RU"/>
              </w:rPr>
              <w:t>не меше ніж один рік.</w:t>
            </w:r>
          </w:p>
          <w:p w14:paraId="187A78E3" w14:textId="77777777" w:rsidR="00C03FE6" w:rsidRDefault="00C03FE6" w:rsidP="00C36C6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C03FE6" w14:paraId="2735A5DF" w14:textId="77777777" w:rsidTr="00C36C6B">
        <w:tc>
          <w:tcPr>
            <w:tcW w:w="3936" w:type="dxa"/>
            <w:hideMark/>
          </w:tcPr>
          <w:p w14:paraId="14FF8321" w14:textId="77777777" w:rsidR="00C03FE6" w:rsidRDefault="00C03FE6" w:rsidP="00C36C6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295658DD" w14:textId="77777777" w:rsidR="00C03FE6" w:rsidRDefault="00C03FE6" w:rsidP="00C36C6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709BE1E3" w14:textId="77777777" w:rsidR="00C03FE6" w:rsidRDefault="00C03FE6" w:rsidP="00C36C6B">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ступеня)</w:t>
            </w:r>
          </w:p>
        </w:tc>
      </w:tr>
    </w:tbl>
    <w:p w14:paraId="50291EC6" w14:textId="77777777" w:rsidR="00C03FE6" w:rsidRDefault="00C03FE6" w:rsidP="00C03FE6">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C03FE6" w14:paraId="6C6B18CB" w14:textId="77777777" w:rsidTr="00C36C6B">
        <w:tc>
          <w:tcPr>
            <w:tcW w:w="3847" w:type="dxa"/>
            <w:hideMark/>
          </w:tcPr>
          <w:p w14:paraId="548E65B3" w14:textId="77777777" w:rsidR="00C03FE6" w:rsidRDefault="00C03FE6" w:rsidP="00C36C6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75E060B6" w14:textId="77777777" w:rsidR="00C03FE6" w:rsidRDefault="00C03FE6" w:rsidP="00C36C6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3BEB1A68" w14:textId="77777777" w:rsidR="00C03FE6" w:rsidRDefault="00C03FE6" w:rsidP="00C36C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4560DE06" w14:textId="77777777" w:rsidR="00C03FE6" w:rsidRDefault="00C03FE6" w:rsidP="00C36C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багатофункціональність;</w:t>
            </w:r>
          </w:p>
          <w:p w14:paraId="303268A4" w14:textId="77777777" w:rsidR="00C03FE6" w:rsidRDefault="00C03FE6" w:rsidP="00C36C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18E53AF7" w14:textId="77777777" w:rsidR="00C03FE6" w:rsidRDefault="00C03FE6" w:rsidP="00C36C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2D13D1F9" w14:textId="77777777" w:rsidR="00C03FE6" w:rsidRDefault="00C03FE6" w:rsidP="00C36C6B">
            <w:pPr>
              <w:spacing w:after="0" w:line="240" w:lineRule="auto"/>
              <w:jc w:val="both"/>
              <w:rPr>
                <w:rFonts w:ascii="Times New Roman" w:hAnsi="Times New Roman" w:cs="Times New Roman"/>
                <w:sz w:val="24"/>
                <w:szCs w:val="24"/>
                <w:lang w:eastAsia="ru-RU"/>
              </w:rPr>
            </w:pPr>
          </w:p>
        </w:tc>
      </w:tr>
      <w:tr w:rsidR="00C03FE6" w14:paraId="1C4BFC9C" w14:textId="77777777" w:rsidTr="00C36C6B">
        <w:tc>
          <w:tcPr>
            <w:tcW w:w="3847" w:type="dxa"/>
            <w:hideMark/>
          </w:tcPr>
          <w:p w14:paraId="63A30DB1" w14:textId="77777777" w:rsidR="00C03FE6" w:rsidRPr="00990F43" w:rsidRDefault="00C03FE6" w:rsidP="00C36C6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lastRenderedPageBreak/>
              <w:t xml:space="preserve">2. </w:t>
            </w:r>
            <w:r w:rsidRPr="00990F43">
              <w:rPr>
                <w:rFonts w:ascii="Times New Roman" w:hAnsi="Times New Roman" w:cs="Times New Roman"/>
                <w:sz w:val="24"/>
                <w:szCs w:val="24"/>
              </w:rPr>
              <w:t>Вміння пр</w:t>
            </w:r>
            <w:r w:rsidRPr="00990F43">
              <w:rPr>
                <w:rFonts w:ascii="Times New Roman" w:hAnsi="Times New Roman" w:cs="Times New Roman"/>
                <w:sz w:val="24"/>
                <w:szCs w:val="24"/>
                <w:lang w:val="uk-UA"/>
              </w:rPr>
              <w:t>ацювати в колективі</w:t>
            </w:r>
          </w:p>
        </w:tc>
        <w:tc>
          <w:tcPr>
            <w:tcW w:w="5795" w:type="dxa"/>
          </w:tcPr>
          <w:p w14:paraId="01513983" w14:textId="77777777" w:rsidR="00C03FE6" w:rsidRDefault="00C03FE6" w:rsidP="00C36C6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241813E2" w14:textId="77777777" w:rsidR="00C03FE6" w:rsidRDefault="00C03FE6" w:rsidP="00C36C6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4ABF8EE8" w14:textId="77777777" w:rsidR="00C03FE6" w:rsidRDefault="00C03FE6" w:rsidP="00C36C6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31DA3C67" w14:textId="77777777" w:rsidR="00C03FE6" w:rsidRDefault="00C03FE6" w:rsidP="00C36C6B">
            <w:pPr>
              <w:spacing w:after="0" w:line="240" w:lineRule="auto"/>
              <w:jc w:val="both"/>
              <w:rPr>
                <w:rFonts w:ascii="Times New Roman" w:hAnsi="Times New Roman" w:cs="Times New Roman"/>
                <w:sz w:val="24"/>
                <w:szCs w:val="24"/>
                <w:lang w:eastAsia="ru-RU"/>
              </w:rPr>
            </w:pPr>
          </w:p>
        </w:tc>
      </w:tr>
      <w:tr w:rsidR="00C03FE6" w14:paraId="62980E1E" w14:textId="77777777" w:rsidTr="00C36C6B">
        <w:tc>
          <w:tcPr>
            <w:tcW w:w="3847" w:type="dxa"/>
            <w:hideMark/>
          </w:tcPr>
          <w:p w14:paraId="2A26A133" w14:textId="77777777" w:rsidR="00C03FE6" w:rsidRDefault="00C03FE6" w:rsidP="00C36C6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Вміння приймати ефективні </w:t>
            </w:r>
          </w:p>
          <w:p w14:paraId="2702E1AB" w14:textId="77777777" w:rsidR="00C03FE6" w:rsidRDefault="00C03FE6" w:rsidP="00C36C6B">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3498232E" w14:textId="77777777" w:rsidR="00C03FE6" w:rsidRDefault="00C03FE6" w:rsidP="00C36C6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4B8A6F2E" w14:textId="77777777" w:rsidR="00C03FE6" w:rsidRDefault="00C03FE6" w:rsidP="00C36C6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18D81EE4" w14:textId="77777777" w:rsidR="00C03FE6" w:rsidRDefault="00C03FE6" w:rsidP="00C36C6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3625C8E0" w14:textId="77777777" w:rsidR="00C03FE6" w:rsidRDefault="00C03FE6" w:rsidP="00C36C6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tc>
      </w:tr>
      <w:tr w:rsidR="00C03FE6" w14:paraId="1C3845F7" w14:textId="77777777" w:rsidTr="00C36C6B">
        <w:tc>
          <w:tcPr>
            <w:tcW w:w="3847" w:type="dxa"/>
          </w:tcPr>
          <w:p w14:paraId="7E627F71" w14:textId="77777777" w:rsidR="00C03FE6" w:rsidRDefault="00C03FE6" w:rsidP="00C36C6B">
            <w:pPr>
              <w:spacing w:after="0" w:line="240" w:lineRule="auto"/>
              <w:jc w:val="both"/>
              <w:rPr>
                <w:rFonts w:ascii="Times New Roman" w:hAnsi="Times New Roman" w:cs="Times New Roman"/>
                <w:sz w:val="24"/>
                <w:szCs w:val="24"/>
                <w:lang w:eastAsia="ru-RU"/>
              </w:rPr>
            </w:pPr>
          </w:p>
        </w:tc>
        <w:tc>
          <w:tcPr>
            <w:tcW w:w="5795" w:type="dxa"/>
          </w:tcPr>
          <w:p w14:paraId="23C01D7F" w14:textId="77777777" w:rsidR="00C03FE6" w:rsidRDefault="00C03FE6" w:rsidP="00C36C6B">
            <w:pPr>
              <w:spacing w:after="0" w:line="240" w:lineRule="auto"/>
              <w:jc w:val="both"/>
              <w:rPr>
                <w:rFonts w:ascii="Times New Roman" w:hAnsi="Times New Roman" w:cs="Times New Roman"/>
                <w:sz w:val="24"/>
                <w:szCs w:val="24"/>
                <w:lang w:eastAsia="ru-RU"/>
              </w:rPr>
            </w:pPr>
          </w:p>
        </w:tc>
      </w:tr>
      <w:tr w:rsidR="00C03FE6" w14:paraId="0E538523" w14:textId="77777777" w:rsidTr="00C36C6B">
        <w:tc>
          <w:tcPr>
            <w:tcW w:w="3847" w:type="dxa"/>
            <w:hideMark/>
          </w:tcPr>
          <w:p w14:paraId="35E0CA61" w14:textId="77777777" w:rsidR="00C03FE6" w:rsidRDefault="00C03FE6" w:rsidP="00C36C6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0BC0C72E" w14:textId="77777777" w:rsidR="00C03FE6" w:rsidRDefault="00C03FE6" w:rsidP="00C36C6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7DA5DE50" w14:textId="77777777" w:rsidR="00C03FE6" w:rsidRDefault="00C03FE6" w:rsidP="00C36C6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5F4EA284" w14:textId="77777777" w:rsidR="00C03FE6" w:rsidRDefault="00C03FE6" w:rsidP="00C36C6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66BD7ABE" w14:textId="77777777" w:rsidR="00C03FE6" w:rsidRDefault="00C03FE6" w:rsidP="00C36C6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0E1AAE3B" w14:textId="77777777" w:rsidR="00C03FE6" w:rsidRDefault="00C03FE6" w:rsidP="00C36C6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309AD3CB" w14:textId="77777777" w:rsidR="00C03FE6" w:rsidRDefault="00C03FE6" w:rsidP="00C36C6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3EBBDBBA" w14:textId="77777777" w:rsidR="00C03FE6" w:rsidRDefault="00C03FE6" w:rsidP="00C36C6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47E94543" w14:textId="77777777" w:rsidR="00C03FE6" w:rsidRDefault="00C03FE6" w:rsidP="00C36C6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5B12FB3F" w14:textId="77777777" w:rsidR="00C03FE6" w:rsidRDefault="00C03FE6" w:rsidP="00C36C6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023D8CE9" w14:textId="77777777" w:rsidR="00C03FE6" w:rsidRDefault="00C03FE6" w:rsidP="00C36C6B">
            <w:pPr>
              <w:spacing w:after="0" w:line="240" w:lineRule="auto"/>
              <w:jc w:val="both"/>
              <w:rPr>
                <w:rFonts w:ascii="Times New Roman" w:hAnsi="Times New Roman" w:cs="Times New Roman"/>
                <w:sz w:val="24"/>
                <w:szCs w:val="24"/>
                <w:lang w:val="uk-UA" w:eastAsia="ru-RU"/>
              </w:rPr>
            </w:pPr>
          </w:p>
        </w:tc>
      </w:tr>
      <w:tr w:rsidR="00C03FE6" w14:paraId="55A16133" w14:textId="77777777" w:rsidTr="00C36C6B">
        <w:tc>
          <w:tcPr>
            <w:tcW w:w="3847" w:type="dxa"/>
            <w:hideMark/>
          </w:tcPr>
          <w:p w14:paraId="352755ED" w14:textId="77777777" w:rsidR="00C03FE6" w:rsidRDefault="00C03FE6" w:rsidP="00C36C6B">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41183725" w14:textId="77777777" w:rsidR="00C03FE6" w:rsidRDefault="00C03FE6" w:rsidP="00C36C6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59085C4F" w14:textId="77777777" w:rsidR="00C03FE6" w:rsidRDefault="00C03FE6" w:rsidP="00C36C6B">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30CA22AF" w14:textId="77777777" w:rsidR="00C03FE6" w:rsidRDefault="00C03FE6" w:rsidP="00C36C6B">
            <w:pPr>
              <w:spacing w:after="0" w:line="240" w:lineRule="auto"/>
              <w:jc w:val="both"/>
              <w:rPr>
                <w:rFonts w:ascii="Times New Roman" w:hAnsi="Times New Roman" w:cs="Times New Roman"/>
                <w:sz w:val="24"/>
                <w:szCs w:val="24"/>
                <w:lang w:eastAsia="ru-RU"/>
              </w:rPr>
            </w:pPr>
          </w:p>
        </w:tc>
      </w:tr>
      <w:tr w:rsidR="00C03FE6" w14:paraId="2C961D9F" w14:textId="77777777" w:rsidTr="00C36C6B">
        <w:tc>
          <w:tcPr>
            <w:tcW w:w="3847" w:type="dxa"/>
            <w:hideMark/>
          </w:tcPr>
          <w:p w14:paraId="2B1AC243" w14:textId="77777777" w:rsidR="00C03FE6" w:rsidRDefault="00C03FE6" w:rsidP="00C36C6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3C9B4AEC" w14:textId="77777777" w:rsidR="00C03FE6" w:rsidRDefault="00C03FE6" w:rsidP="00C36C6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tc>
      </w:tr>
    </w:tbl>
    <w:p w14:paraId="15FB2718" w14:textId="77777777" w:rsidR="00C03FE6" w:rsidRDefault="00C03FE6" w:rsidP="00C03FE6">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C03FE6" w14:paraId="5995B30B" w14:textId="77777777" w:rsidTr="00C36C6B">
        <w:tc>
          <w:tcPr>
            <w:tcW w:w="3857" w:type="dxa"/>
            <w:hideMark/>
          </w:tcPr>
          <w:p w14:paraId="5F177E63" w14:textId="77777777" w:rsidR="00C03FE6" w:rsidRDefault="00C03FE6" w:rsidP="00C36C6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23587E6C" w14:textId="77777777" w:rsidR="00C03FE6" w:rsidRDefault="00C03FE6" w:rsidP="00C36C6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14F6C2A3" w14:textId="77777777" w:rsidR="00C03FE6" w:rsidRDefault="00C03FE6" w:rsidP="00C36C6B">
            <w:pPr>
              <w:spacing w:after="0" w:line="240" w:lineRule="auto"/>
              <w:jc w:val="both"/>
              <w:rPr>
                <w:rFonts w:ascii="Times New Roman" w:hAnsi="Times New Roman" w:cs="Times New Roman"/>
                <w:sz w:val="24"/>
                <w:szCs w:val="24"/>
                <w:lang w:eastAsia="ru-RU"/>
              </w:rPr>
            </w:pPr>
          </w:p>
        </w:tc>
      </w:tr>
      <w:tr w:rsidR="00C03FE6" w14:paraId="25863B34" w14:textId="77777777" w:rsidTr="00C36C6B">
        <w:tc>
          <w:tcPr>
            <w:tcW w:w="3857" w:type="dxa"/>
            <w:hideMark/>
          </w:tcPr>
          <w:p w14:paraId="5F027FF1" w14:textId="77777777" w:rsidR="00C03FE6" w:rsidRDefault="00C03FE6" w:rsidP="00C36C6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7DF31D4F" w14:textId="77777777" w:rsidR="00C03FE6" w:rsidRDefault="00C03FE6" w:rsidP="00C36C6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72B85AF4" w14:textId="77777777" w:rsidR="00C03FE6" w:rsidRPr="00FC41E2" w:rsidRDefault="00C03FE6" w:rsidP="00C36C6B">
            <w:pPr>
              <w:spacing w:after="0" w:line="240" w:lineRule="auto"/>
              <w:ind w:right="-19"/>
              <w:contextualSpacing/>
              <w:jc w:val="both"/>
              <w:rPr>
                <w:rFonts w:ascii="Times New Roman" w:hAnsi="Times New Roman" w:cs="Times New Roman"/>
                <w:sz w:val="24"/>
                <w:szCs w:val="24"/>
                <w:lang w:val="uk-UA"/>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ascii="Times New Roman" w:hAnsi="Times New Roman" w:cs="Times New Roman"/>
                <w:sz w:val="24"/>
                <w:szCs w:val="24"/>
                <w:lang w:val="uk-UA"/>
              </w:rPr>
              <w:t>.</w:t>
            </w:r>
          </w:p>
        </w:tc>
      </w:tr>
    </w:tbl>
    <w:p w14:paraId="2999F769" w14:textId="77777777" w:rsidR="00C03FE6" w:rsidRDefault="00C03FE6" w:rsidP="00C03FE6">
      <w:pPr>
        <w:spacing w:after="0" w:line="240" w:lineRule="auto"/>
        <w:ind w:left="6521"/>
        <w:rPr>
          <w:rFonts w:ascii="Times New Roman" w:hAnsi="Times New Roman" w:cs="Times New Roman"/>
          <w:b/>
          <w:sz w:val="24"/>
          <w:szCs w:val="24"/>
          <w:lang w:val="uk-UA"/>
        </w:rPr>
      </w:pPr>
    </w:p>
    <w:p w14:paraId="553B29A0" w14:textId="59B8CAF2" w:rsidR="00C03FE6" w:rsidRDefault="00C03FE6" w:rsidP="00121A25">
      <w:pPr>
        <w:spacing w:after="0" w:line="240" w:lineRule="auto"/>
        <w:rPr>
          <w:rFonts w:ascii="Times New Roman" w:hAnsi="Times New Roman" w:cs="Times New Roman"/>
          <w:b/>
          <w:sz w:val="24"/>
          <w:szCs w:val="24"/>
          <w:lang w:val="uk-UA"/>
        </w:rPr>
      </w:pPr>
    </w:p>
    <w:p w14:paraId="214E8E5E" w14:textId="77777777" w:rsidR="00C03FE6" w:rsidRDefault="00C03FE6" w:rsidP="007404EE">
      <w:pPr>
        <w:spacing w:after="0" w:line="240" w:lineRule="auto"/>
        <w:ind w:left="6521"/>
        <w:rPr>
          <w:rFonts w:ascii="Times New Roman" w:hAnsi="Times New Roman" w:cs="Times New Roman"/>
          <w:b/>
          <w:sz w:val="24"/>
          <w:szCs w:val="24"/>
          <w:lang w:val="uk-UA"/>
        </w:rPr>
      </w:pPr>
    </w:p>
    <w:p w14:paraId="043A6FD9" w14:textId="377CA967" w:rsidR="007404EE" w:rsidRDefault="007404EE" w:rsidP="007404EE">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t>З</w:t>
      </w:r>
      <w:r>
        <w:rPr>
          <w:rFonts w:ascii="Times New Roman" w:hAnsi="Times New Roman" w:cs="Times New Roman"/>
          <w:b/>
          <w:sz w:val="24"/>
          <w:szCs w:val="24"/>
        </w:rPr>
        <w:t>АТВЕРДЖЕНО</w:t>
      </w:r>
    </w:p>
    <w:p w14:paraId="50E18FE1" w14:textId="77777777" w:rsidR="007404EE" w:rsidRDefault="007404EE" w:rsidP="007404EE">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78597F7B" w14:textId="77777777" w:rsidR="007404EE" w:rsidRDefault="007404EE" w:rsidP="007404EE">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1C7C7C3C" w14:textId="01CA1094" w:rsidR="007404EE" w:rsidRDefault="007404EE" w:rsidP="007404EE">
      <w:pPr>
        <w:spacing w:after="0" w:line="240" w:lineRule="auto"/>
        <w:ind w:left="6521"/>
        <w:rPr>
          <w:rFonts w:ascii="Times New Roman" w:hAnsi="Times New Roman" w:cs="Times New Roman"/>
          <w:sz w:val="24"/>
          <w:szCs w:val="24"/>
        </w:rPr>
      </w:pPr>
      <w:r>
        <w:rPr>
          <w:rFonts w:ascii="Times New Roman" w:hAnsi="Times New Roman" w:cs="Times New Roman"/>
          <w:sz w:val="24"/>
          <w:szCs w:val="24"/>
          <w:lang w:val="uk-UA"/>
        </w:rPr>
        <w:t>___ 01.2025</w:t>
      </w:r>
      <w:r>
        <w:rPr>
          <w:rFonts w:ascii="Times New Roman" w:hAnsi="Times New Roman" w:cs="Times New Roman"/>
          <w:sz w:val="24"/>
          <w:szCs w:val="24"/>
        </w:rPr>
        <w:t xml:space="preserve"> № </w:t>
      </w:r>
      <w:r>
        <w:rPr>
          <w:rFonts w:ascii="Times New Roman" w:hAnsi="Times New Roman" w:cs="Times New Roman"/>
          <w:sz w:val="24"/>
          <w:szCs w:val="24"/>
          <w:lang w:val="uk-UA"/>
        </w:rPr>
        <w:t xml:space="preserve">_____ </w:t>
      </w:r>
    </w:p>
    <w:p w14:paraId="6EB6C8A9" w14:textId="77777777" w:rsidR="007404EE" w:rsidRDefault="007404EE" w:rsidP="007404EE">
      <w:pPr>
        <w:spacing w:after="0" w:line="240" w:lineRule="auto"/>
        <w:jc w:val="center"/>
        <w:rPr>
          <w:rFonts w:ascii="Times New Roman" w:hAnsi="Times New Roman" w:cs="Times New Roman"/>
          <w:b/>
          <w:sz w:val="24"/>
          <w:szCs w:val="24"/>
          <w:lang w:val="uk-UA"/>
        </w:rPr>
      </w:pPr>
    </w:p>
    <w:p w14:paraId="753CE471" w14:textId="77777777" w:rsidR="007404EE" w:rsidRDefault="007404EE" w:rsidP="007404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3C14B65E" w14:textId="3B3BFEE4" w:rsidR="007404EE" w:rsidRDefault="007404EE" w:rsidP="007404EE">
      <w:pPr>
        <w:spacing w:after="0" w:line="240" w:lineRule="auto"/>
        <w:jc w:val="center"/>
        <w:rPr>
          <w:rFonts w:ascii="Times New Roman" w:hAnsi="Times New Roman" w:cs="Times New Roman"/>
          <w:b/>
          <w:sz w:val="24"/>
          <w:szCs w:val="24"/>
          <w:lang w:val="uk-UA"/>
        </w:rPr>
      </w:pPr>
      <w:r w:rsidRPr="0017600D">
        <w:rPr>
          <w:rFonts w:ascii="Times New Roman" w:hAnsi="Times New Roman" w:cs="Times New Roman"/>
          <w:b/>
          <w:sz w:val="24"/>
          <w:szCs w:val="24"/>
        </w:rPr>
        <w:t>проведення конкурсу на зайняття вакантн</w:t>
      </w:r>
      <w:r>
        <w:rPr>
          <w:rFonts w:ascii="Times New Roman" w:hAnsi="Times New Roman" w:cs="Times New Roman"/>
          <w:b/>
          <w:sz w:val="24"/>
          <w:szCs w:val="24"/>
          <w:lang w:val="uk-UA"/>
        </w:rPr>
        <w:t>их</w:t>
      </w:r>
      <w:r w:rsidRPr="0017600D">
        <w:rPr>
          <w:rFonts w:ascii="Times New Roman" w:hAnsi="Times New Roman" w:cs="Times New Roman"/>
          <w:b/>
          <w:sz w:val="24"/>
          <w:szCs w:val="24"/>
        </w:rPr>
        <w:t xml:space="preserve"> посад</w:t>
      </w:r>
      <w:r>
        <w:rPr>
          <w:rFonts w:ascii="Times New Roman" w:hAnsi="Times New Roman" w:cs="Times New Roman"/>
          <w:b/>
          <w:sz w:val="24"/>
          <w:szCs w:val="24"/>
          <w:lang w:val="uk-UA"/>
        </w:rPr>
        <w:t>:</w:t>
      </w:r>
    </w:p>
    <w:p w14:paraId="44E64E9F" w14:textId="33830467" w:rsidR="009B1459" w:rsidRPr="00C05297" w:rsidRDefault="009B1459" w:rsidP="009B1459">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sidRPr="00C05297">
        <w:rPr>
          <w:rFonts w:ascii="Times New Roman" w:hAnsi="Times New Roman" w:cs="Times New Roman"/>
          <w:sz w:val="24"/>
          <w:szCs w:val="24"/>
          <w:lang w:val="uk-UA"/>
        </w:rPr>
        <w:t xml:space="preserve">Командир 2 відділення 3 взводу охорони 1 підрозділу охорони територіального управління Служби судової охорони у Рівненській області (Млинівський районний суд) </w:t>
      </w:r>
    </w:p>
    <w:p w14:paraId="5262F7C3" w14:textId="14D7E7D0" w:rsidR="009B1459" w:rsidRPr="00C05297" w:rsidRDefault="009B1459" w:rsidP="009B1459">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sidRPr="00C05297">
        <w:rPr>
          <w:rFonts w:ascii="Times New Roman" w:hAnsi="Times New Roman" w:cs="Times New Roman"/>
          <w:sz w:val="24"/>
          <w:szCs w:val="24"/>
          <w:lang w:val="uk-UA"/>
        </w:rPr>
        <w:t>Командир 2 відділення 5 взводу охорони 2 підрозділу охорони територіального управління Служби судової охорони у Рівненській області (Рокитнівський районний суд)</w:t>
      </w:r>
    </w:p>
    <w:p w14:paraId="37B28601" w14:textId="77777777" w:rsidR="007404EE" w:rsidRDefault="007404EE" w:rsidP="007404EE">
      <w:pPr>
        <w:spacing w:after="0" w:line="240" w:lineRule="auto"/>
        <w:jc w:val="both"/>
        <w:rPr>
          <w:rFonts w:ascii="Times New Roman" w:hAnsi="Times New Roman" w:cs="Times New Roman"/>
          <w:b/>
          <w:sz w:val="24"/>
          <w:szCs w:val="24"/>
          <w:lang w:val="uk-UA"/>
        </w:rPr>
      </w:pPr>
    </w:p>
    <w:p w14:paraId="56CB93D4" w14:textId="77777777" w:rsidR="007404EE" w:rsidRDefault="007404EE" w:rsidP="007404EE">
      <w:pPr>
        <w:spacing w:after="0" w:line="240" w:lineRule="auto"/>
        <w:jc w:val="center"/>
        <w:rPr>
          <w:rFonts w:ascii="Times New Roman" w:hAnsi="Times New Roman" w:cs="Times New Roman"/>
          <w:b/>
          <w:sz w:val="24"/>
          <w:szCs w:val="24"/>
          <w:lang w:val="uk-UA"/>
        </w:rPr>
      </w:pPr>
      <w:r w:rsidRPr="000B4BF9">
        <w:rPr>
          <w:rFonts w:ascii="Times New Roman" w:hAnsi="Times New Roman" w:cs="Times New Roman"/>
          <w:b/>
          <w:sz w:val="24"/>
          <w:szCs w:val="24"/>
          <w:lang w:val="uk-UA"/>
        </w:rPr>
        <w:t>Загальні умови</w:t>
      </w:r>
    </w:p>
    <w:p w14:paraId="5AF30015" w14:textId="77777777" w:rsidR="007404EE" w:rsidRDefault="007404EE" w:rsidP="007404EE">
      <w:pPr>
        <w:spacing w:after="0" w:line="240" w:lineRule="auto"/>
        <w:jc w:val="center"/>
        <w:rPr>
          <w:rFonts w:ascii="Times New Roman" w:hAnsi="Times New Roman" w:cs="Times New Roman"/>
          <w:b/>
          <w:sz w:val="24"/>
          <w:szCs w:val="24"/>
          <w:lang w:val="uk-UA"/>
        </w:rPr>
      </w:pPr>
    </w:p>
    <w:p w14:paraId="37571E30" w14:textId="39E4D188" w:rsidR="007404EE" w:rsidRDefault="007404EE" w:rsidP="007404E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1. Основні повноваження </w:t>
      </w:r>
      <w:r w:rsidRPr="00FC41E2">
        <w:rPr>
          <w:rFonts w:ascii="Times New Roman" w:hAnsi="Times New Roman" w:cs="Times New Roman"/>
          <w:b/>
          <w:sz w:val="24"/>
          <w:szCs w:val="24"/>
          <w:lang w:val="uk-UA"/>
        </w:rPr>
        <w:t>командира відділення підрозділу охорони територіального управління Служби судової охорони у</w:t>
      </w:r>
      <w:r w:rsidRPr="00FC41E2">
        <w:rPr>
          <w:rFonts w:ascii="Times New Roman" w:hAnsi="Times New Roman" w:cs="Times New Roman"/>
          <w:b/>
          <w:sz w:val="24"/>
          <w:szCs w:val="24"/>
        </w:rPr>
        <w:t> </w:t>
      </w:r>
      <w:r w:rsidRPr="00FC41E2">
        <w:rPr>
          <w:rFonts w:ascii="Times New Roman" w:hAnsi="Times New Roman" w:cs="Times New Roman"/>
          <w:b/>
          <w:sz w:val="24"/>
          <w:szCs w:val="24"/>
          <w:lang w:val="uk-UA"/>
        </w:rPr>
        <w:t>Рівненській області (далі – територіальне управління):</w:t>
      </w:r>
      <w:r w:rsidRPr="00EF5425">
        <w:rPr>
          <w:rFonts w:ascii="Times New Roman" w:hAnsi="Times New Roman" w:cs="Times New Roman"/>
          <w:sz w:val="24"/>
          <w:szCs w:val="24"/>
          <w:lang w:val="uk-UA"/>
        </w:rPr>
        <w:t xml:space="preserve"> </w:t>
      </w:r>
    </w:p>
    <w:p w14:paraId="1A472660" w14:textId="77777777" w:rsidR="00FC41E2" w:rsidRDefault="00FC41E2" w:rsidP="007404EE">
      <w:pPr>
        <w:spacing w:after="0" w:line="240" w:lineRule="auto"/>
        <w:ind w:firstLine="851"/>
        <w:jc w:val="both"/>
        <w:rPr>
          <w:rFonts w:ascii="Times New Roman" w:hAnsi="Times New Roman" w:cs="Times New Roman"/>
          <w:b/>
          <w:sz w:val="24"/>
          <w:szCs w:val="24"/>
          <w:lang w:val="uk-UA"/>
        </w:rPr>
      </w:pPr>
    </w:p>
    <w:tbl>
      <w:tblPr>
        <w:tblW w:w="9768" w:type="dxa"/>
        <w:tblInd w:w="108" w:type="dxa"/>
        <w:tblLook w:val="04A0" w:firstRow="1" w:lastRow="0" w:firstColumn="1" w:lastColumn="0" w:noHBand="0" w:noVBand="1"/>
      </w:tblPr>
      <w:tblGrid>
        <w:gridCol w:w="9768"/>
      </w:tblGrid>
      <w:tr w:rsidR="007404EE" w14:paraId="3B773A4B" w14:textId="77777777" w:rsidTr="009B1459">
        <w:trPr>
          <w:trHeight w:val="3064"/>
        </w:trPr>
        <w:tc>
          <w:tcPr>
            <w:tcW w:w="9768" w:type="dxa"/>
            <w:hideMark/>
          </w:tcPr>
          <w:p w14:paraId="242DFB3E" w14:textId="77777777" w:rsidR="007404EE" w:rsidRPr="00580686" w:rsidRDefault="007404EE" w:rsidP="009B1459">
            <w:pPr>
              <w:spacing w:after="0" w:line="240" w:lineRule="auto"/>
              <w:ind w:firstLine="709"/>
              <w:jc w:val="both"/>
              <w:rPr>
                <w:rFonts w:ascii="Times New Roman" w:hAnsi="Times New Roman" w:cs="Times New Roman"/>
                <w:sz w:val="24"/>
                <w:szCs w:val="24"/>
                <w:lang w:val="uk-UA" w:eastAsia="ru-RU"/>
              </w:rPr>
            </w:pPr>
            <w:r w:rsidRPr="00580686">
              <w:rPr>
                <w:rFonts w:ascii="Times New Roman" w:hAnsi="Times New Roman" w:cs="Times New Roman"/>
                <w:sz w:val="24"/>
                <w:szCs w:val="24"/>
                <w:lang w:val="uk-UA"/>
              </w:rPr>
              <w:t xml:space="preserve">1) здійснює </w:t>
            </w:r>
            <w:r>
              <w:rPr>
                <w:rFonts w:ascii="Times New Roman" w:hAnsi="Times New Roman" w:cs="Times New Roman"/>
                <w:sz w:val="24"/>
                <w:szCs w:val="24"/>
                <w:lang w:val="uk-UA"/>
              </w:rPr>
              <w:t xml:space="preserve">керівництво відділенням, забезпечує та організовує роботу підпорядкованих співробітників; </w:t>
            </w:r>
          </w:p>
          <w:p w14:paraId="130C5144" w14:textId="77777777" w:rsidR="007404EE" w:rsidRPr="00580686" w:rsidRDefault="007404EE" w:rsidP="009B1459">
            <w:pPr>
              <w:spacing w:after="0" w:line="240" w:lineRule="auto"/>
              <w:ind w:firstLine="709"/>
              <w:jc w:val="both"/>
              <w:rPr>
                <w:rFonts w:ascii="Times New Roman" w:hAnsi="Times New Roman" w:cs="Times New Roman"/>
                <w:sz w:val="24"/>
                <w:szCs w:val="24"/>
                <w:lang w:val="uk-UA"/>
              </w:rPr>
            </w:pPr>
            <w:r w:rsidRPr="00580686">
              <w:rPr>
                <w:rFonts w:ascii="Times New Roman" w:hAnsi="Times New Roman" w:cs="Times New Roman"/>
                <w:sz w:val="24"/>
                <w:szCs w:val="24"/>
                <w:lang w:val="uk-UA"/>
              </w:rPr>
              <w:t xml:space="preserve">2) </w:t>
            </w:r>
            <w:r>
              <w:rPr>
                <w:rFonts w:ascii="Times New Roman" w:hAnsi="Times New Roman" w:cs="Times New Roman"/>
                <w:sz w:val="24"/>
                <w:szCs w:val="24"/>
                <w:lang w:val="uk-UA"/>
              </w:rPr>
              <w:t>організовує практичне несення служби на об’єкті охорони співробітниками відділення та контролює виконання завдань із підтримання громадського порядку в суді, припинення проявів неповаги до суду, охорони приміщень суду, органу та/або установи системи правосуддя, забезпечення безпеки у судах учасників судового прцесу</w:t>
            </w:r>
            <w:r w:rsidRPr="00580686">
              <w:rPr>
                <w:rFonts w:ascii="Times New Roman" w:hAnsi="Times New Roman" w:cs="Times New Roman"/>
                <w:sz w:val="24"/>
                <w:szCs w:val="24"/>
                <w:lang w:val="uk-UA"/>
              </w:rPr>
              <w:t xml:space="preserve">; </w:t>
            </w:r>
          </w:p>
          <w:p w14:paraId="5A966C14" w14:textId="77777777" w:rsidR="007404EE" w:rsidRPr="00014DF8" w:rsidRDefault="007404EE" w:rsidP="009B1459">
            <w:pPr>
              <w:spacing w:after="0" w:line="240" w:lineRule="auto"/>
              <w:ind w:firstLine="709"/>
              <w:jc w:val="both"/>
              <w:rPr>
                <w:rFonts w:ascii="Times New Roman" w:hAnsi="Times New Roman" w:cs="Times New Roman"/>
                <w:sz w:val="24"/>
                <w:szCs w:val="24"/>
                <w:lang w:val="uk-UA"/>
              </w:rPr>
            </w:pPr>
            <w:r w:rsidRPr="00014DF8">
              <w:rPr>
                <w:rFonts w:ascii="Times New Roman" w:hAnsi="Times New Roman" w:cs="Times New Roman"/>
                <w:sz w:val="24"/>
                <w:szCs w:val="24"/>
                <w:lang w:val="uk-UA"/>
              </w:rPr>
              <w:t xml:space="preserve">3) </w:t>
            </w:r>
            <w:r>
              <w:rPr>
                <w:rFonts w:ascii="Times New Roman" w:hAnsi="Times New Roman" w:cs="Times New Roman"/>
                <w:sz w:val="24"/>
                <w:szCs w:val="24"/>
                <w:lang w:val="uk-UA"/>
              </w:rPr>
              <w:t>підтримує постійну взаємодію з керівництвом об’єкта, що охороняється, а також із представниками взаємодіючих органів у межах компетенції</w:t>
            </w:r>
            <w:r w:rsidRPr="00580686">
              <w:rPr>
                <w:rFonts w:ascii="Times New Roman" w:hAnsi="Times New Roman" w:cs="Times New Roman"/>
                <w:sz w:val="24"/>
                <w:szCs w:val="24"/>
                <w:lang w:val="uk-UA"/>
              </w:rPr>
              <w:t xml:space="preserve">; </w:t>
            </w:r>
          </w:p>
          <w:p w14:paraId="57BD14F4" w14:textId="77777777" w:rsidR="007404EE" w:rsidRPr="00580686" w:rsidRDefault="007404EE" w:rsidP="009B1459">
            <w:pPr>
              <w:spacing w:after="0" w:line="240" w:lineRule="auto"/>
              <w:ind w:firstLine="709"/>
              <w:jc w:val="both"/>
              <w:rPr>
                <w:rFonts w:ascii="Times New Roman" w:hAnsi="Times New Roman" w:cs="Times New Roman"/>
                <w:sz w:val="24"/>
                <w:szCs w:val="24"/>
                <w:lang w:val="uk-UA"/>
              </w:rPr>
            </w:pPr>
            <w:r w:rsidRPr="00580686">
              <w:rPr>
                <w:rFonts w:ascii="Times New Roman" w:hAnsi="Times New Roman" w:cs="Times New Roman"/>
                <w:sz w:val="24"/>
                <w:szCs w:val="24"/>
              </w:rPr>
              <w:t xml:space="preserve">4) </w:t>
            </w:r>
            <w:r>
              <w:rPr>
                <w:rFonts w:ascii="Times New Roman" w:hAnsi="Times New Roman" w:cs="Times New Roman"/>
                <w:sz w:val="24"/>
                <w:szCs w:val="24"/>
                <w:lang w:val="uk-UA"/>
              </w:rPr>
              <w:t>забезпечує контроль заповнення службової документації на об’єкті несення служби;</w:t>
            </w:r>
          </w:p>
          <w:p w14:paraId="0BD9BEBE" w14:textId="77777777" w:rsidR="007404EE" w:rsidRDefault="007404EE" w:rsidP="009B1459">
            <w:pPr>
              <w:spacing w:after="0" w:line="240" w:lineRule="auto"/>
              <w:ind w:firstLine="709"/>
              <w:jc w:val="both"/>
              <w:rPr>
                <w:rFonts w:ascii="Times New Roman" w:hAnsi="Times New Roman" w:cs="Times New Roman"/>
                <w:sz w:val="24"/>
                <w:szCs w:val="24"/>
                <w:lang w:val="uk-UA"/>
              </w:rPr>
            </w:pPr>
            <w:r w:rsidRPr="00580686">
              <w:rPr>
                <w:rFonts w:ascii="Times New Roman" w:hAnsi="Times New Roman" w:cs="Times New Roman"/>
                <w:sz w:val="24"/>
                <w:szCs w:val="24"/>
                <w:lang w:val="uk-UA"/>
              </w:rPr>
              <w:t xml:space="preserve">5) </w:t>
            </w:r>
            <w:r>
              <w:rPr>
                <w:rFonts w:ascii="Times New Roman" w:hAnsi="Times New Roman" w:cs="Times New Roman"/>
                <w:sz w:val="24"/>
                <w:szCs w:val="24"/>
                <w:lang w:val="uk-UA"/>
              </w:rPr>
              <w:t>у разі потреби за дорученням командира взводу охорони виконує інші завдання, які належать до його компетенції</w:t>
            </w:r>
            <w:r w:rsidRPr="00580686">
              <w:rPr>
                <w:rFonts w:ascii="Times New Roman" w:hAnsi="Times New Roman" w:cs="Times New Roman"/>
                <w:sz w:val="24"/>
                <w:szCs w:val="24"/>
                <w:lang w:val="uk-UA"/>
              </w:rPr>
              <w:t xml:space="preserve">.  </w:t>
            </w:r>
          </w:p>
        </w:tc>
      </w:tr>
    </w:tbl>
    <w:p w14:paraId="68041CB8" w14:textId="77777777" w:rsidR="007404EE" w:rsidRDefault="007404EE" w:rsidP="007404EE">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00CEB802" w14:textId="77777777" w:rsidR="007404EE" w:rsidRDefault="007404EE" w:rsidP="007404E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 xml:space="preserve">. </w:t>
      </w:r>
    </w:p>
    <w:p w14:paraId="1575CD31" w14:textId="77777777" w:rsidR="007404EE" w:rsidRDefault="007404EE" w:rsidP="007404E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634D8793" w14:textId="77777777" w:rsidR="007404EE" w:rsidRDefault="007404EE" w:rsidP="007404EE">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3056EF47" w14:textId="77777777" w:rsidR="007404EE" w:rsidRDefault="007404EE" w:rsidP="007404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7329BE17" w14:textId="77777777" w:rsidR="007404EE" w:rsidRDefault="007404EE" w:rsidP="007404EE">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75D1904B" w14:textId="77777777" w:rsidR="00FC41E2" w:rsidRDefault="007404EE" w:rsidP="00FC41E2">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257A8AA1" w14:textId="77777777" w:rsidR="00FC41E2" w:rsidRDefault="007404EE" w:rsidP="00FC41E2">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2) копія паспорта громадянина України; </w:t>
      </w:r>
    </w:p>
    <w:p w14:paraId="59D77FC1" w14:textId="77777777" w:rsidR="00FC41E2" w:rsidRDefault="007404EE" w:rsidP="00FC41E2">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0F89481B" w14:textId="77777777" w:rsidR="00FC41E2" w:rsidRDefault="007404EE" w:rsidP="00FC41E2">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4) заповнена особова картка визначеного зразка;</w:t>
      </w:r>
    </w:p>
    <w:p w14:paraId="30BFCB59" w14:textId="77777777" w:rsidR="00FC41E2" w:rsidRDefault="007404EE" w:rsidP="00FC41E2">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5) автобіографія;</w:t>
      </w:r>
    </w:p>
    <w:p w14:paraId="58AF41A1" w14:textId="31C369D5" w:rsidR="007404EE" w:rsidRPr="00FC41E2" w:rsidRDefault="007404EE" w:rsidP="00FC41E2">
      <w:pPr>
        <w:spacing w:after="0" w:line="240" w:lineRule="auto"/>
        <w:ind w:firstLine="851"/>
        <w:jc w:val="both"/>
        <w:rPr>
          <w:rFonts w:ascii="Times New Roman" w:hAnsi="Times New Roman" w:cs="Times New Roman"/>
          <w:sz w:val="24"/>
          <w:szCs w:val="24"/>
          <w:lang w:val="uk-UA"/>
        </w:rPr>
      </w:pPr>
      <w:r w:rsidRPr="00FC41E2">
        <w:rPr>
          <w:rFonts w:ascii="Times New Roman" w:hAnsi="Times New Roman" w:cs="Times New Roman"/>
          <w:sz w:val="24"/>
          <w:szCs w:val="24"/>
          <w:lang w:val="uk-UA"/>
        </w:rPr>
        <w:t>6) фотокартка розміром 30х40 мм;</w:t>
      </w:r>
    </w:p>
    <w:p w14:paraId="113257D0" w14:textId="07C61751" w:rsidR="00FC41E2" w:rsidRDefault="007404EE" w:rsidP="00FC41E2">
      <w:pPr>
        <w:pStyle w:val="rtejustify"/>
        <w:shd w:val="clear" w:color="auto" w:fill="FFFFFF"/>
        <w:spacing w:before="0" w:beforeAutospacing="0" w:after="0" w:afterAutospacing="0"/>
        <w:ind w:firstLine="709"/>
        <w:jc w:val="both"/>
      </w:pPr>
      <w:r w:rsidRPr="00E3297E">
        <w:lastRenderedPageBreak/>
        <w:t xml:space="preserve">7) </w:t>
      </w:r>
      <w:r w:rsidRPr="00E3297E">
        <w:rPr>
          <w:color w:val="1D1D1B"/>
        </w:rPr>
        <w:t>деклараці</w:t>
      </w:r>
      <w:r w:rsidR="00C406E8">
        <w:rPr>
          <w:color w:val="1D1D1B"/>
        </w:rPr>
        <w:t>я</w:t>
      </w:r>
      <w:r w:rsidRPr="00E3297E">
        <w:rPr>
          <w:color w:val="1D1D1B"/>
        </w:rPr>
        <w:t xml:space="preserve"> особи, уповноваженої на виконання функцій держави або місцевого самоврядування, визначеної Законом України «Про запобігання корупції», за минулий рік </w:t>
      </w:r>
      <w:r w:rsidRPr="00E3297E">
        <w:t xml:space="preserve">(роздрукований примірник із сайту Національного агентства з питань запобігання корупції); </w:t>
      </w:r>
    </w:p>
    <w:p w14:paraId="2BAECFD7" w14:textId="77777777" w:rsidR="00FC41E2" w:rsidRDefault="007404EE" w:rsidP="00FC41E2">
      <w:pPr>
        <w:pStyle w:val="rtejustify"/>
        <w:shd w:val="clear" w:color="auto" w:fill="FFFFFF"/>
        <w:spacing w:before="0" w:beforeAutospacing="0" w:after="0" w:afterAutospacing="0"/>
        <w:ind w:firstLine="709"/>
        <w:jc w:val="both"/>
      </w:pPr>
      <w:r w:rsidRPr="00E3297E">
        <w:t xml:space="preserve">8) </w:t>
      </w:r>
      <w:r w:rsidRPr="00E3297E">
        <w:rPr>
          <w:color w:val="1D1D1B"/>
        </w:rPr>
        <w:t>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7855BF84" w14:textId="77777777" w:rsidR="00FC41E2" w:rsidRDefault="007404EE" w:rsidP="00FC41E2">
      <w:pPr>
        <w:pStyle w:val="rtejustify"/>
        <w:shd w:val="clear" w:color="auto" w:fill="FFFFFF"/>
        <w:spacing w:before="0" w:beforeAutospacing="0" w:after="0" w:afterAutospacing="0"/>
        <w:ind w:firstLine="709"/>
        <w:jc w:val="both"/>
        <w:rPr>
          <w:color w:val="1D1D1B"/>
        </w:rPr>
      </w:pPr>
      <w:r w:rsidRPr="00E3297E">
        <w:t xml:space="preserve">9) </w:t>
      </w:r>
      <w:r w:rsidRPr="00E3297E">
        <w:rPr>
          <w:color w:val="1D1D1B"/>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3722CA95" w14:textId="7335F71B" w:rsidR="007404EE" w:rsidRPr="00FC41E2" w:rsidRDefault="007404EE" w:rsidP="00FC41E2">
      <w:pPr>
        <w:pStyle w:val="rtejustify"/>
        <w:shd w:val="clear" w:color="auto" w:fill="FFFFFF"/>
        <w:spacing w:before="0" w:beforeAutospacing="0" w:after="0" w:afterAutospacing="0"/>
        <w:ind w:firstLine="709"/>
        <w:jc w:val="both"/>
      </w:pPr>
      <w:r w:rsidRPr="00E3297E">
        <w:t xml:space="preserve">10) </w:t>
      </w:r>
      <w:r w:rsidRPr="00E3297E">
        <w:rPr>
          <w:color w:val="1D1D1B"/>
        </w:rPr>
        <w:t>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p>
    <w:p w14:paraId="4CC28E18" w14:textId="77777777" w:rsidR="007404EE" w:rsidRPr="009335DA" w:rsidRDefault="007404EE" w:rsidP="00FC41E2">
      <w:pPr>
        <w:pStyle w:val="a9"/>
        <w:shd w:val="clear" w:color="auto" w:fill="FFFFFF"/>
        <w:spacing w:before="96" w:beforeAutospacing="0" w:after="0" w:afterAutospacing="0"/>
        <w:ind w:firstLine="708"/>
        <w:jc w:val="both"/>
        <w:rPr>
          <w:color w:val="1D1D1B"/>
        </w:rPr>
      </w:pPr>
      <w:r w:rsidRPr="009335DA">
        <w:rPr>
          <w:color w:val="1D1D1B"/>
        </w:rPr>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5ED211FF" w14:textId="2C6022E4" w:rsidR="007404EE" w:rsidRDefault="007404EE" w:rsidP="007404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w:t>
      </w:r>
      <w:r w:rsidR="00D90322">
        <w:rPr>
          <w:rFonts w:ascii="Times New Roman" w:hAnsi="Times New Roman" w:cs="Times New Roman"/>
          <w:sz w:val="24"/>
          <w:szCs w:val="24"/>
          <w:lang w:val="uk-UA"/>
        </w:rPr>
        <w:t>проходженням співбесіди</w:t>
      </w:r>
      <w:r>
        <w:rPr>
          <w:rFonts w:ascii="Times New Roman" w:hAnsi="Times New Roman" w:cs="Times New Roman"/>
          <w:sz w:val="24"/>
          <w:szCs w:val="24"/>
        </w:rPr>
        <w:t xml:space="preserve"> пред’являє Комісії для проведення конкурсу на зайняття вакантних посад Служби паспорт громадянина України. </w:t>
      </w:r>
    </w:p>
    <w:p w14:paraId="3C095754" w14:textId="57EFF06A" w:rsidR="007404EE" w:rsidRDefault="007404EE" w:rsidP="007404EE">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08.00 год. 2</w:t>
      </w:r>
      <w:r w:rsidR="008E462D">
        <w:rPr>
          <w:rFonts w:ascii="Times New Roman" w:hAnsi="Times New Roman" w:cs="Times New Roman"/>
          <w:sz w:val="24"/>
          <w:szCs w:val="24"/>
          <w:lang w:val="uk-UA"/>
        </w:rPr>
        <w:t>9</w:t>
      </w:r>
      <w:r>
        <w:rPr>
          <w:rFonts w:ascii="Times New Roman" w:hAnsi="Times New Roman" w:cs="Times New Roman"/>
          <w:sz w:val="24"/>
          <w:szCs w:val="24"/>
          <w:lang w:val="uk-UA"/>
        </w:rPr>
        <w:t xml:space="preserve"> січня </w:t>
      </w:r>
      <w:r>
        <w:rPr>
          <w:rFonts w:ascii="Times New Roman" w:hAnsi="Times New Roman" w:cs="Times New Roman"/>
          <w:sz w:val="24"/>
          <w:szCs w:val="24"/>
        </w:rPr>
        <w:t>20</w:t>
      </w:r>
      <w:r>
        <w:rPr>
          <w:rFonts w:ascii="Times New Roman" w:hAnsi="Times New Roman" w:cs="Times New Roman"/>
          <w:sz w:val="24"/>
          <w:szCs w:val="24"/>
          <w:lang w:val="uk-UA"/>
        </w:rPr>
        <w:t>25</w:t>
      </w:r>
      <w:r>
        <w:rPr>
          <w:rFonts w:ascii="Times New Roman" w:hAnsi="Times New Roman" w:cs="Times New Roman"/>
          <w:sz w:val="24"/>
          <w:szCs w:val="24"/>
        </w:rPr>
        <w:t xml:space="preserve"> року до </w:t>
      </w:r>
      <w:r w:rsidR="008E462D">
        <w:rPr>
          <w:rFonts w:ascii="Times New Roman" w:hAnsi="Times New Roman" w:cs="Times New Roman"/>
          <w:sz w:val="24"/>
          <w:szCs w:val="24"/>
          <w:lang w:val="uk-UA"/>
        </w:rPr>
        <w:t>17.00</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год. </w:t>
      </w:r>
      <w:r w:rsidR="008E462D">
        <w:rPr>
          <w:rFonts w:ascii="Times New Roman" w:hAnsi="Times New Roman" w:cs="Times New Roman"/>
          <w:sz w:val="24"/>
          <w:szCs w:val="24"/>
          <w:lang w:val="uk-UA"/>
        </w:rPr>
        <w:t>10</w:t>
      </w:r>
      <w:r>
        <w:rPr>
          <w:rFonts w:ascii="Times New Roman" w:hAnsi="Times New Roman" w:cs="Times New Roman"/>
          <w:sz w:val="24"/>
          <w:szCs w:val="24"/>
          <w:lang w:val="uk-UA"/>
        </w:rPr>
        <w:t xml:space="preserve"> лютого </w:t>
      </w:r>
      <w:r>
        <w:rPr>
          <w:rFonts w:ascii="Times New Roman" w:hAnsi="Times New Roman" w:cs="Times New Roman"/>
          <w:sz w:val="24"/>
          <w:szCs w:val="24"/>
        </w:rPr>
        <w:t xml:space="preserve"> 20</w:t>
      </w:r>
      <w:r>
        <w:rPr>
          <w:rFonts w:ascii="Times New Roman" w:hAnsi="Times New Roman" w:cs="Times New Roman"/>
          <w:sz w:val="24"/>
          <w:szCs w:val="24"/>
          <w:lang w:val="uk-UA"/>
        </w:rPr>
        <w:t>25</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4D67F660" w14:textId="4E9FEEA4" w:rsidR="007404EE" w:rsidRDefault="007404EE" w:rsidP="007404E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w:t>
      </w:r>
      <w:r w:rsidR="00C406E8">
        <w:rPr>
          <w:rFonts w:ascii="Times New Roman" w:hAnsi="Times New Roman" w:cs="Times New Roman"/>
          <w:sz w:val="24"/>
          <w:szCs w:val="24"/>
          <w:lang w:val="uk-UA"/>
        </w:rPr>
        <w:t>к</w:t>
      </w:r>
      <w:r w:rsidR="00C406E8" w:rsidRPr="00C05297">
        <w:rPr>
          <w:rFonts w:ascii="Times New Roman" w:hAnsi="Times New Roman" w:cs="Times New Roman"/>
          <w:sz w:val="24"/>
          <w:szCs w:val="24"/>
          <w:lang w:val="uk-UA"/>
        </w:rPr>
        <w:t>омандир</w:t>
      </w:r>
      <w:r w:rsidR="00C406E8">
        <w:rPr>
          <w:rFonts w:ascii="Times New Roman" w:hAnsi="Times New Roman" w:cs="Times New Roman"/>
          <w:sz w:val="24"/>
          <w:szCs w:val="24"/>
          <w:lang w:val="uk-UA"/>
        </w:rPr>
        <w:t>а</w:t>
      </w:r>
      <w:r w:rsidR="00C406E8" w:rsidRPr="00C05297">
        <w:rPr>
          <w:rFonts w:ascii="Times New Roman" w:hAnsi="Times New Roman" w:cs="Times New Roman"/>
          <w:sz w:val="24"/>
          <w:szCs w:val="24"/>
          <w:lang w:val="uk-UA"/>
        </w:rPr>
        <w:t xml:space="preserve"> відділення </w:t>
      </w:r>
      <w:r w:rsidRPr="00855113">
        <w:rPr>
          <w:rFonts w:ascii="Times New Roman" w:hAnsi="Times New Roman" w:cs="Times New Roman"/>
          <w:sz w:val="24"/>
          <w:szCs w:val="24"/>
          <w:lang w:val="uk-UA"/>
        </w:rPr>
        <w:t xml:space="preserve">підрозділу охорони територіального управління </w:t>
      </w:r>
      <w:r w:rsidRPr="00F15B3C">
        <w:rPr>
          <w:rFonts w:ascii="Times New Roman" w:hAnsi="Times New Roman" w:cs="Times New Roman"/>
          <w:sz w:val="24"/>
          <w:szCs w:val="24"/>
          <w:lang w:val="uk-UA"/>
        </w:rPr>
        <w:t>Служби судової охорони у</w:t>
      </w:r>
      <w:r w:rsidRPr="00855113">
        <w:rPr>
          <w:rFonts w:ascii="Times New Roman" w:hAnsi="Times New Roman" w:cs="Times New Roman"/>
          <w:sz w:val="24"/>
          <w:szCs w:val="24"/>
        </w:rPr>
        <w:t> </w:t>
      </w:r>
      <w:r w:rsidRPr="00855113">
        <w:rPr>
          <w:rFonts w:ascii="Times New Roman" w:hAnsi="Times New Roman" w:cs="Times New Roman"/>
          <w:sz w:val="24"/>
          <w:szCs w:val="24"/>
          <w:lang w:val="uk-UA"/>
        </w:rPr>
        <w:t>Рівненській</w:t>
      </w:r>
      <w:r w:rsidRPr="00F15B3C">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22642EC" w14:textId="77777777" w:rsidR="007404EE" w:rsidRDefault="007404EE" w:rsidP="007404EE">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46AD4681" w14:textId="77777777" w:rsidR="007404EE" w:rsidRDefault="007404EE" w:rsidP="007404EE">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0076A64C" w14:textId="12D9218D" w:rsidR="007404EE" w:rsidRDefault="007404EE" w:rsidP="007404EE">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 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з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 </w:t>
      </w:r>
      <w:r w:rsidR="00E87873">
        <w:rPr>
          <w:rFonts w:ascii="Times New Roman" w:hAnsi="Times New Roman" w:cs="Times New Roman"/>
          <w:sz w:val="24"/>
          <w:szCs w:val="24"/>
          <w:lang w:val="uk-UA"/>
        </w:rPr>
        <w:t>1</w:t>
      </w:r>
      <w:r w:rsidR="00F9413D">
        <w:rPr>
          <w:rFonts w:ascii="Times New Roman" w:hAnsi="Times New Roman" w:cs="Times New Roman"/>
          <w:sz w:val="24"/>
          <w:szCs w:val="24"/>
          <w:lang w:val="uk-UA"/>
        </w:rPr>
        <w:t>4</w:t>
      </w:r>
      <w:r>
        <w:rPr>
          <w:rFonts w:ascii="Times New Roman" w:hAnsi="Times New Roman" w:cs="Times New Roman"/>
          <w:sz w:val="24"/>
          <w:szCs w:val="24"/>
          <w:lang w:val="uk-UA"/>
        </w:rPr>
        <w:t xml:space="preserve"> </w:t>
      </w:r>
      <w:r w:rsidR="00990F43">
        <w:rPr>
          <w:rFonts w:ascii="Times New Roman" w:hAnsi="Times New Roman" w:cs="Times New Roman"/>
          <w:sz w:val="24"/>
          <w:szCs w:val="24"/>
          <w:lang w:val="uk-UA"/>
        </w:rPr>
        <w:t>лютого</w:t>
      </w:r>
      <w:r>
        <w:rPr>
          <w:rFonts w:ascii="Times New Roman" w:hAnsi="Times New Roman" w:cs="Times New Roman"/>
          <w:sz w:val="24"/>
          <w:szCs w:val="24"/>
        </w:rPr>
        <w:t xml:space="preserve"> 20</w:t>
      </w:r>
      <w:r>
        <w:rPr>
          <w:rFonts w:ascii="Times New Roman" w:hAnsi="Times New Roman" w:cs="Times New Roman"/>
          <w:sz w:val="24"/>
          <w:szCs w:val="24"/>
          <w:lang w:val="uk-UA"/>
        </w:rPr>
        <w:t>2</w:t>
      </w:r>
      <w:r w:rsidR="00C71567">
        <w:rPr>
          <w:rFonts w:ascii="Times New Roman" w:hAnsi="Times New Roman" w:cs="Times New Roman"/>
          <w:sz w:val="24"/>
          <w:szCs w:val="24"/>
          <w:lang w:val="uk-UA"/>
        </w:rPr>
        <w:t>5</w:t>
      </w:r>
      <w:r>
        <w:rPr>
          <w:rFonts w:ascii="Times New Roman" w:hAnsi="Times New Roman" w:cs="Times New Roman"/>
          <w:sz w:val="24"/>
          <w:szCs w:val="24"/>
        </w:rPr>
        <w:t xml:space="preserve"> року.</w:t>
      </w:r>
    </w:p>
    <w:p w14:paraId="62D66682" w14:textId="77777777" w:rsidR="007404EE" w:rsidRDefault="007404EE" w:rsidP="007404EE">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Pr>
          <w:rFonts w:ascii="Times New Roman" w:hAnsi="Times New Roman" w:cs="Times New Roman"/>
          <w:sz w:val="24"/>
          <w:szCs w:val="24"/>
          <w:lang w:val="uk-UA"/>
        </w:rPr>
        <w:t xml:space="preserve">Михайло Дубарець, (096) 389-39-81, (0362) 62-03-63, </w:t>
      </w:r>
      <w:r>
        <w:rPr>
          <w:rFonts w:ascii="Times New Roman" w:hAnsi="Times New Roman" w:cs="Times New Roman"/>
          <w:sz w:val="24"/>
          <w:szCs w:val="24"/>
          <w:lang w:val="en-US"/>
        </w:rPr>
        <w:t>vrp</w:t>
      </w:r>
      <w:r>
        <w:rPr>
          <w:rFonts w:ascii="Times New Roman" w:hAnsi="Times New Roman" w:cs="Times New Roman"/>
          <w:color w:val="0070C0"/>
          <w:sz w:val="24"/>
          <w:szCs w:val="24"/>
          <w:u w:val="single"/>
          <w:lang w:val="uk-UA"/>
        </w:rPr>
        <w:t>.</w:t>
      </w:r>
      <w:hyperlink r:id="rId11" w:history="1">
        <w:r>
          <w:rPr>
            <w:rStyle w:val="a8"/>
            <w:sz w:val="24"/>
            <w:szCs w:val="24"/>
          </w:rPr>
          <w:t>rv@sso.gov.ua</w:t>
        </w:r>
      </w:hyperlink>
    </w:p>
    <w:p w14:paraId="56276C35" w14:textId="77777777" w:rsidR="007404EE" w:rsidRDefault="007404EE" w:rsidP="007404EE">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7404EE" w14:paraId="733A989D" w14:textId="77777777" w:rsidTr="009B1459">
        <w:tc>
          <w:tcPr>
            <w:tcW w:w="3936" w:type="dxa"/>
            <w:hideMark/>
          </w:tcPr>
          <w:p w14:paraId="416F1089" w14:textId="77777777" w:rsidR="007404EE" w:rsidRDefault="007404EE" w:rsidP="009B145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5CDA2518" w14:textId="77777777" w:rsidR="007404EE" w:rsidRDefault="007404EE" w:rsidP="009B1459">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37CDF4F1" w14:textId="77777777" w:rsidR="007404EE" w:rsidRDefault="007404EE" w:rsidP="009B1459">
            <w:pPr>
              <w:spacing w:after="0" w:line="240" w:lineRule="auto"/>
              <w:jc w:val="both"/>
              <w:rPr>
                <w:rFonts w:ascii="Times New Roman" w:hAnsi="Times New Roman" w:cs="Times New Roman"/>
                <w:sz w:val="24"/>
                <w:szCs w:val="24"/>
                <w:lang w:val="uk-UA" w:eastAsia="ru-RU"/>
              </w:rPr>
            </w:pPr>
          </w:p>
        </w:tc>
      </w:tr>
      <w:tr w:rsidR="007404EE" w14:paraId="3F39B094" w14:textId="77777777" w:rsidTr="009B1459">
        <w:tc>
          <w:tcPr>
            <w:tcW w:w="3936" w:type="dxa"/>
            <w:hideMark/>
          </w:tcPr>
          <w:p w14:paraId="29FDC1C9" w14:textId="77777777" w:rsidR="007404EE" w:rsidRDefault="007404EE" w:rsidP="009B1459">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Стаж роботи (служби)</w:t>
            </w:r>
          </w:p>
        </w:tc>
        <w:tc>
          <w:tcPr>
            <w:tcW w:w="5811" w:type="dxa"/>
            <w:hideMark/>
          </w:tcPr>
          <w:p w14:paraId="07001483" w14:textId="77777777" w:rsidR="007404EE" w:rsidRPr="007810EC" w:rsidRDefault="007404EE" w:rsidP="009B1459">
            <w:pPr>
              <w:spacing w:after="0" w:line="240" w:lineRule="auto"/>
              <w:ind w:left="-7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досвід роботи в державних орнах влади, органах системи правосуддя, правоохоронних органах чи військових формуваннях – </w:t>
            </w:r>
            <w:r w:rsidRPr="009406C6">
              <w:rPr>
                <w:rFonts w:ascii="Times New Roman" w:hAnsi="Times New Roman" w:cs="Times New Roman"/>
                <w:b/>
                <w:sz w:val="24"/>
                <w:szCs w:val="24"/>
                <w:lang w:val="uk-UA" w:eastAsia="ru-RU"/>
              </w:rPr>
              <w:t>не менше ніж один рік</w:t>
            </w:r>
          </w:p>
          <w:p w14:paraId="291FACEC" w14:textId="77777777" w:rsidR="007404EE" w:rsidRDefault="007404EE" w:rsidP="009B145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7404EE" w14:paraId="706E67F2" w14:textId="77777777" w:rsidTr="009B1459">
        <w:tc>
          <w:tcPr>
            <w:tcW w:w="3936" w:type="dxa"/>
            <w:hideMark/>
          </w:tcPr>
          <w:p w14:paraId="2337E540" w14:textId="77777777" w:rsidR="007404EE" w:rsidRDefault="007404EE" w:rsidP="009B145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326286AB" w14:textId="77777777" w:rsidR="007404EE" w:rsidRDefault="007404EE" w:rsidP="009B145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08D50D5D" w14:textId="77777777" w:rsidR="007404EE" w:rsidRDefault="007404EE" w:rsidP="009B1459">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ступеня)</w:t>
            </w:r>
          </w:p>
        </w:tc>
      </w:tr>
    </w:tbl>
    <w:p w14:paraId="5696B3D6" w14:textId="77777777" w:rsidR="007404EE" w:rsidRDefault="007404EE" w:rsidP="007404EE">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7404EE" w14:paraId="36677A95" w14:textId="77777777" w:rsidTr="009B1459">
        <w:tc>
          <w:tcPr>
            <w:tcW w:w="3847" w:type="dxa"/>
            <w:hideMark/>
          </w:tcPr>
          <w:p w14:paraId="6E7DFB92" w14:textId="77777777" w:rsidR="007404EE" w:rsidRDefault="007404EE" w:rsidP="009B145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72290047" w14:textId="77777777" w:rsidR="007404EE" w:rsidRDefault="007404EE" w:rsidP="009B145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29FCA7E5" w14:textId="77777777" w:rsidR="007404EE" w:rsidRDefault="007404EE" w:rsidP="009B1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стратегічне планування;</w:t>
            </w:r>
          </w:p>
          <w:p w14:paraId="5CC1B8A8" w14:textId="77777777" w:rsidR="007404EE" w:rsidRDefault="007404EE" w:rsidP="009B1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0ED5F547" w14:textId="77777777" w:rsidR="007404EE" w:rsidRDefault="007404EE" w:rsidP="009B1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412F5C04" w14:textId="77777777" w:rsidR="007404EE" w:rsidRDefault="007404EE" w:rsidP="009B1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50E9DA45" w14:textId="77777777" w:rsidR="007404EE" w:rsidRDefault="007404EE" w:rsidP="009B1459">
            <w:pPr>
              <w:spacing w:after="0" w:line="240" w:lineRule="auto"/>
              <w:jc w:val="both"/>
              <w:rPr>
                <w:rFonts w:ascii="Times New Roman" w:hAnsi="Times New Roman" w:cs="Times New Roman"/>
                <w:sz w:val="24"/>
                <w:szCs w:val="24"/>
                <w:lang w:eastAsia="ru-RU"/>
              </w:rPr>
            </w:pPr>
          </w:p>
        </w:tc>
      </w:tr>
      <w:tr w:rsidR="007404EE" w14:paraId="2C6D61B6" w14:textId="77777777" w:rsidTr="009B1459">
        <w:tc>
          <w:tcPr>
            <w:tcW w:w="3847" w:type="dxa"/>
            <w:hideMark/>
          </w:tcPr>
          <w:p w14:paraId="3AD68716" w14:textId="1D91A38B" w:rsidR="007404EE" w:rsidRPr="00FC41E2" w:rsidRDefault="00FC41E2" w:rsidP="00FC41E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lastRenderedPageBreak/>
              <w:t xml:space="preserve">2. </w:t>
            </w:r>
            <w:r w:rsidR="007404EE" w:rsidRPr="00FC41E2">
              <w:rPr>
                <w:rFonts w:ascii="Times New Roman" w:hAnsi="Times New Roman" w:cs="Times New Roman"/>
                <w:sz w:val="24"/>
                <w:szCs w:val="24"/>
              </w:rPr>
              <w:t>Вміння пр</w:t>
            </w:r>
            <w:r w:rsidR="007404EE" w:rsidRPr="00FC41E2">
              <w:rPr>
                <w:rFonts w:ascii="Times New Roman" w:hAnsi="Times New Roman" w:cs="Times New Roman"/>
                <w:sz w:val="24"/>
                <w:szCs w:val="24"/>
                <w:lang w:val="uk-UA"/>
              </w:rPr>
              <w:t>ацювати в колективі</w:t>
            </w:r>
          </w:p>
        </w:tc>
        <w:tc>
          <w:tcPr>
            <w:tcW w:w="5795" w:type="dxa"/>
          </w:tcPr>
          <w:p w14:paraId="5309327B" w14:textId="77777777" w:rsidR="007404EE" w:rsidRDefault="007404EE" w:rsidP="009B14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22E26A35" w14:textId="77777777" w:rsidR="007404EE" w:rsidRDefault="007404EE" w:rsidP="009B14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63113EB4" w14:textId="77777777" w:rsidR="007404EE" w:rsidRDefault="007404EE" w:rsidP="009B145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279F7C39" w14:textId="77777777" w:rsidR="007404EE" w:rsidRDefault="007404EE" w:rsidP="009B1459">
            <w:pPr>
              <w:spacing w:after="0" w:line="240" w:lineRule="auto"/>
              <w:jc w:val="both"/>
              <w:rPr>
                <w:rFonts w:ascii="Times New Roman" w:hAnsi="Times New Roman" w:cs="Times New Roman"/>
                <w:sz w:val="24"/>
                <w:szCs w:val="24"/>
                <w:lang w:eastAsia="ru-RU"/>
              </w:rPr>
            </w:pPr>
          </w:p>
        </w:tc>
      </w:tr>
      <w:tr w:rsidR="007404EE" w14:paraId="44FA5AFB" w14:textId="77777777" w:rsidTr="009B1459">
        <w:tc>
          <w:tcPr>
            <w:tcW w:w="3847" w:type="dxa"/>
            <w:hideMark/>
          </w:tcPr>
          <w:p w14:paraId="7B4A5622" w14:textId="77777777" w:rsidR="007404EE" w:rsidRDefault="007404EE" w:rsidP="009B14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Вміння приймати ефективні </w:t>
            </w:r>
          </w:p>
          <w:p w14:paraId="6DD76071" w14:textId="77777777" w:rsidR="007404EE" w:rsidRDefault="007404EE" w:rsidP="009B1459">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7A9BC642" w14:textId="77777777" w:rsidR="007404EE" w:rsidRDefault="007404EE" w:rsidP="009B14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4511D1E1" w14:textId="77777777" w:rsidR="007404EE" w:rsidRDefault="007404EE" w:rsidP="009B145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57AD80F9" w14:textId="77777777" w:rsidR="007404EE" w:rsidRDefault="007404EE" w:rsidP="009B145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3639C14D" w14:textId="77777777" w:rsidR="007404EE" w:rsidRDefault="007404EE" w:rsidP="009B145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p w14:paraId="60B96F94" w14:textId="77777777" w:rsidR="007404EE" w:rsidRPr="00FC41E2" w:rsidRDefault="007404EE" w:rsidP="009B1459">
            <w:pPr>
              <w:spacing w:after="0" w:line="240" w:lineRule="auto"/>
              <w:jc w:val="both"/>
              <w:rPr>
                <w:rFonts w:ascii="Times New Roman" w:hAnsi="Times New Roman" w:cs="Times New Roman"/>
                <w:sz w:val="6"/>
                <w:szCs w:val="24"/>
                <w:lang w:eastAsia="ru-RU"/>
              </w:rPr>
            </w:pPr>
          </w:p>
        </w:tc>
      </w:tr>
      <w:tr w:rsidR="007404EE" w14:paraId="4818A9A4" w14:textId="77777777" w:rsidTr="009B1459">
        <w:tc>
          <w:tcPr>
            <w:tcW w:w="3847" w:type="dxa"/>
          </w:tcPr>
          <w:p w14:paraId="53811D55" w14:textId="77777777" w:rsidR="007404EE" w:rsidRDefault="007404EE" w:rsidP="009B1459">
            <w:pPr>
              <w:spacing w:after="0" w:line="240" w:lineRule="auto"/>
              <w:jc w:val="both"/>
              <w:rPr>
                <w:rFonts w:ascii="Times New Roman" w:hAnsi="Times New Roman" w:cs="Times New Roman"/>
                <w:sz w:val="24"/>
                <w:szCs w:val="24"/>
                <w:lang w:eastAsia="ru-RU"/>
              </w:rPr>
            </w:pPr>
          </w:p>
        </w:tc>
        <w:tc>
          <w:tcPr>
            <w:tcW w:w="5795" w:type="dxa"/>
          </w:tcPr>
          <w:p w14:paraId="1B4F3107" w14:textId="77777777" w:rsidR="007404EE" w:rsidRDefault="007404EE" w:rsidP="009B1459">
            <w:pPr>
              <w:spacing w:after="0" w:line="240" w:lineRule="auto"/>
              <w:jc w:val="both"/>
              <w:rPr>
                <w:rFonts w:ascii="Times New Roman" w:hAnsi="Times New Roman" w:cs="Times New Roman"/>
                <w:sz w:val="24"/>
                <w:szCs w:val="24"/>
                <w:lang w:eastAsia="ru-RU"/>
              </w:rPr>
            </w:pPr>
          </w:p>
        </w:tc>
      </w:tr>
      <w:tr w:rsidR="007404EE" w14:paraId="6C2AE393" w14:textId="77777777" w:rsidTr="009B1459">
        <w:tc>
          <w:tcPr>
            <w:tcW w:w="3847" w:type="dxa"/>
            <w:hideMark/>
          </w:tcPr>
          <w:p w14:paraId="7530D915" w14:textId="77777777" w:rsidR="007404EE" w:rsidRDefault="007404EE" w:rsidP="009B145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6E04F908" w14:textId="77777777" w:rsidR="007404EE" w:rsidRDefault="007404EE" w:rsidP="009B14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4FD2923B" w14:textId="77777777" w:rsidR="007404EE" w:rsidRDefault="007404EE" w:rsidP="009B14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5C40B1AE" w14:textId="77777777" w:rsidR="007404EE" w:rsidRDefault="007404EE" w:rsidP="009B14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38ED4EA8" w14:textId="77777777" w:rsidR="007404EE" w:rsidRDefault="007404EE" w:rsidP="009B14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02EF52D5" w14:textId="77777777" w:rsidR="007404EE" w:rsidRDefault="007404EE" w:rsidP="009B14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32497A04" w14:textId="77777777" w:rsidR="007404EE" w:rsidRDefault="007404EE" w:rsidP="009B14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47DAAD9E" w14:textId="77777777" w:rsidR="007404EE" w:rsidRDefault="007404EE" w:rsidP="009B14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2B435FCA" w14:textId="77777777" w:rsidR="007404EE" w:rsidRDefault="007404EE" w:rsidP="009B14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52BE969B" w14:textId="77777777" w:rsidR="007404EE" w:rsidRDefault="007404EE" w:rsidP="009B14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74A4AA6C" w14:textId="77777777" w:rsidR="007404EE" w:rsidRDefault="007404EE" w:rsidP="009B1459">
            <w:pPr>
              <w:spacing w:after="0" w:line="240" w:lineRule="auto"/>
              <w:jc w:val="both"/>
              <w:rPr>
                <w:rFonts w:ascii="Times New Roman" w:hAnsi="Times New Roman" w:cs="Times New Roman"/>
                <w:sz w:val="24"/>
                <w:szCs w:val="24"/>
                <w:lang w:val="uk-UA" w:eastAsia="ru-RU"/>
              </w:rPr>
            </w:pPr>
          </w:p>
        </w:tc>
      </w:tr>
      <w:tr w:rsidR="007404EE" w14:paraId="53335EF1" w14:textId="77777777" w:rsidTr="009B1459">
        <w:tc>
          <w:tcPr>
            <w:tcW w:w="3847" w:type="dxa"/>
            <w:hideMark/>
          </w:tcPr>
          <w:p w14:paraId="44695F6F" w14:textId="77777777" w:rsidR="007404EE" w:rsidRDefault="007404EE" w:rsidP="009B1459">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197F07DC" w14:textId="77777777" w:rsidR="007404EE" w:rsidRDefault="007404EE" w:rsidP="009B145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395D30EE" w14:textId="77777777" w:rsidR="007404EE" w:rsidRDefault="007404EE" w:rsidP="009B1459">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472AE22B" w14:textId="77777777" w:rsidR="007404EE" w:rsidRDefault="007404EE" w:rsidP="009B1459">
            <w:pPr>
              <w:spacing w:after="0" w:line="240" w:lineRule="auto"/>
              <w:jc w:val="both"/>
              <w:rPr>
                <w:rFonts w:ascii="Times New Roman" w:hAnsi="Times New Roman" w:cs="Times New Roman"/>
                <w:sz w:val="24"/>
                <w:szCs w:val="24"/>
                <w:lang w:eastAsia="ru-RU"/>
              </w:rPr>
            </w:pPr>
          </w:p>
        </w:tc>
      </w:tr>
      <w:tr w:rsidR="007404EE" w14:paraId="74392CAB" w14:textId="77777777" w:rsidTr="009B1459">
        <w:tc>
          <w:tcPr>
            <w:tcW w:w="3847" w:type="dxa"/>
            <w:hideMark/>
          </w:tcPr>
          <w:p w14:paraId="74CE1CCA" w14:textId="77777777" w:rsidR="007404EE" w:rsidRDefault="007404EE" w:rsidP="009B145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22335809" w14:textId="77777777" w:rsidR="007404EE" w:rsidRDefault="007404EE" w:rsidP="009B145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p w14:paraId="26C5256A" w14:textId="77777777" w:rsidR="007404EE" w:rsidRDefault="007404EE" w:rsidP="009B1459">
            <w:pPr>
              <w:spacing w:after="0" w:line="240" w:lineRule="auto"/>
              <w:jc w:val="both"/>
              <w:rPr>
                <w:rFonts w:ascii="Times New Roman" w:hAnsi="Times New Roman" w:cs="Times New Roman"/>
                <w:sz w:val="24"/>
                <w:szCs w:val="24"/>
                <w:lang w:eastAsia="ru-RU"/>
              </w:rPr>
            </w:pPr>
          </w:p>
        </w:tc>
      </w:tr>
    </w:tbl>
    <w:p w14:paraId="5073A22B" w14:textId="77777777" w:rsidR="007404EE" w:rsidRDefault="007404EE" w:rsidP="007404EE">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7404EE" w14:paraId="56CA4271" w14:textId="77777777" w:rsidTr="009B1459">
        <w:tc>
          <w:tcPr>
            <w:tcW w:w="3857" w:type="dxa"/>
            <w:hideMark/>
          </w:tcPr>
          <w:p w14:paraId="7F2123CF" w14:textId="77777777" w:rsidR="007404EE" w:rsidRDefault="007404EE" w:rsidP="009B145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3567B463" w14:textId="77777777" w:rsidR="007404EE" w:rsidRDefault="007404EE" w:rsidP="009B145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667FFAED" w14:textId="77777777" w:rsidR="007404EE" w:rsidRDefault="007404EE" w:rsidP="009B1459">
            <w:pPr>
              <w:spacing w:after="0" w:line="240" w:lineRule="auto"/>
              <w:jc w:val="both"/>
              <w:rPr>
                <w:rFonts w:ascii="Times New Roman" w:hAnsi="Times New Roman" w:cs="Times New Roman"/>
                <w:sz w:val="24"/>
                <w:szCs w:val="24"/>
                <w:lang w:eastAsia="ru-RU"/>
              </w:rPr>
            </w:pPr>
          </w:p>
        </w:tc>
      </w:tr>
      <w:tr w:rsidR="007404EE" w14:paraId="2FDECDC7" w14:textId="77777777" w:rsidTr="009B1459">
        <w:tc>
          <w:tcPr>
            <w:tcW w:w="3857" w:type="dxa"/>
            <w:hideMark/>
          </w:tcPr>
          <w:p w14:paraId="2863DBEB" w14:textId="77777777" w:rsidR="007404EE" w:rsidRDefault="007404EE" w:rsidP="009B145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19F88B4F" w14:textId="77777777" w:rsidR="007404EE" w:rsidRDefault="007404EE" w:rsidP="009B145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6F050D5E" w14:textId="77777777" w:rsidR="007404EE" w:rsidRDefault="007404EE" w:rsidP="009B1459">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1189243C" w14:textId="77777777" w:rsidR="007404EE" w:rsidRDefault="007404EE" w:rsidP="00F30764">
      <w:pPr>
        <w:spacing w:after="0" w:line="240" w:lineRule="auto"/>
        <w:ind w:left="6521"/>
        <w:rPr>
          <w:rFonts w:ascii="Times New Roman" w:hAnsi="Times New Roman" w:cs="Times New Roman"/>
          <w:b/>
          <w:sz w:val="24"/>
          <w:szCs w:val="24"/>
        </w:rPr>
      </w:pPr>
      <w:bookmarkStart w:id="0" w:name="_GoBack"/>
      <w:bookmarkEnd w:id="0"/>
    </w:p>
    <w:sectPr w:rsidR="007404EE" w:rsidSect="00ED232E">
      <w:headerReference w:type="default" r:id="rId12"/>
      <w:headerReference w:type="first" r:id="rId13"/>
      <w:pgSz w:w="11910" w:h="16840" w:code="9"/>
      <w:pgMar w:top="709" w:right="567" w:bottom="851" w:left="1701" w:header="98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40EB2" w14:textId="77777777" w:rsidR="00C36C6B" w:rsidRDefault="00C36C6B">
      <w:pPr>
        <w:spacing w:after="0" w:line="240" w:lineRule="auto"/>
      </w:pPr>
      <w:r>
        <w:separator/>
      </w:r>
    </w:p>
  </w:endnote>
  <w:endnote w:type="continuationSeparator" w:id="0">
    <w:p w14:paraId="568B1D75" w14:textId="77777777" w:rsidR="00C36C6B" w:rsidRDefault="00C3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BE6A6" w14:textId="77777777" w:rsidR="00C36C6B" w:rsidRDefault="00C36C6B">
      <w:pPr>
        <w:spacing w:after="0" w:line="240" w:lineRule="auto"/>
      </w:pPr>
      <w:r>
        <w:separator/>
      </w:r>
    </w:p>
  </w:footnote>
  <w:footnote w:type="continuationSeparator" w:id="0">
    <w:p w14:paraId="7741C235" w14:textId="77777777" w:rsidR="00C36C6B" w:rsidRDefault="00C36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414B" w14:textId="77777777" w:rsidR="00C36C6B" w:rsidRPr="006769FF" w:rsidRDefault="00C36C6B">
    <w:pPr>
      <w:pStyle w:val="a6"/>
      <w:spacing w:line="14" w:lineRule="auto"/>
      <w:rPr>
        <w:sz w:val="20"/>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0579" w14:textId="77777777" w:rsidR="00C36C6B" w:rsidRPr="001550B8" w:rsidRDefault="00C36C6B" w:rsidP="007B311D">
    <w:pPr>
      <w:pStyle w:val="a3"/>
      <w:tabs>
        <w:tab w:val="clear" w:pos="4677"/>
        <w:tab w:val="clear" w:pos="9355"/>
        <w:tab w:val="left" w:pos="7135"/>
      </w:tabs>
      <w:jc w:val="right"/>
      <w:rPr>
        <w:rFonts w:ascii="Times New Roman" w:hAnsi="Times New Roman"/>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4792"/>
    <w:multiLevelType w:val="hybridMultilevel"/>
    <w:tmpl w:val="B3AE9194"/>
    <w:lvl w:ilvl="0" w:tplc="87A432BC">
      <w:start w:val="1"/>
      <w:numFmt w:val="decimal"/>
      <w:lvlText w:val="%1."/>
      <w:lvlJc w:val="left"/>
      <w:pPr>
        <w:ind w:left="720" w:hanging="360"/>
      </w:pPr>
      <w:rPr>
        <w:rFonts w:ascii="Times New Roman" w:eastAsia="Calibri" w:hAnsi="Times New Roman" w:cs="Times New Roman"/>
      </w:rPr>
    </w:lvl>
    <w:lvl w:ilvl="1" w:tplc="0419000F">
      <w:start w:val="1"/>
      <w:numFmt w:val="decimal"/>
      <w:lvlText w:val="%2."/>
      <w:lvlJc w:val="left"/>
      <w:pPr>
        <w:ind w:left="1440" w:hanging="360"/>
      </w:pPr>
    </w:lvl>
    <w:lvl w:ilvl="2" w:tplc="90BAD766">
      <w:numFmt w:val="bullet"/>
      <w:lvlText w:val="-"/>
      <w:lvlJc w:val="left"/>
      <w:pPr>
        <w:ind w:left="1495" w:hanging="360"/>
      </w:pPr>
      <w:rPr>
        <w:rFonts w:ascii="Times New Roman" w:eastAsia="Calibri"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DC4DA1"/>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791CA0"/>
    <w:multiLevelType w:val="hybridMultilevel"/>
    <w:tmpl w:val="7808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E1014A"/>
    <w:multiLevelType w:val="hybridMultilevel"/>
    <w:tmpl w:val="61185D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B1301B"/>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CE1069"/>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BE7B50"/>
    <w:multiLevelType w:val="hybridMultilevel"/>
    <w:tmpl w:val="CA9441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8D4E6F"/>
    <w:multiLevelType w:val="hybridMultilevel"/>
    <w:tmpl w:val="978E86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BE58AC"/>
    <w:multiLevelType w:val="hybridMultilevel"/>
    <w:tmpl w:val="9BBE6810"/>
    <w:lvl w:ilvl="0" w:tplc="5250607A">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0F12BCB"/>
    <w:multiLevelType w:val="hybridMultilevel"/>
    <w:tmpl w:val="A3B2949C"/>
    <w:lvl w:ilvl="0" w:tplc="36B29CA2">
      <w:numFmt w:val="bullet"/>
      <w:lvlText w:val="-"/>
      <w:lvlJc w:val="left"/>
      <w:pPr>
        <w:ind w:left="360" w:hanging="360"/>
      </w:pPr>
      <w:rPr>
        <w:rFonts w:ascii="Times New Roman" w:eastAsia="Calibri"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7C3D109B"/>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1"/>
  </w:num>
  <w:num w:numId="7">
    <w:abstractNumId w:val="4"/>
  </w:num>
  <w:num w:numId="8">
    <w:abstractNumId w:val="9"/>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6"/>
  </w:num>
  <w:num w:numId="13">
    <w:abstractNumId w:val="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0D"/>
    <w:rsid w:val="000153B8"/>
    <w:rsid w:val="00021DEA"/>
    <w:rsid w:val="00023FA4"/>
    <w:rsid w:val="00047BCC"/>
    <w:rsid w:val="00051EB3"/>
    <w:rsid w:val="000530A7"/>
    <w:rsid w:val="00065FF4"/>
    <w:rsid w:val="00066B17"/>
    <w:rsid w:val="00072FFC"/>
    <w:rsid w:val="0008701B"/>
    <w:rsid w:val="000C3579"/>
    <w:rsid w:val="000D625F"/>
    <w:rsid w:val="000E4553"/>
    <w:rsid w:val="000E507E"/>
    <w:rsid w:val="000E551C"/>
    <w:rsid w:val="000F5EF9"/>
    <w:rsid w:val="00103566"/>
    <w:rsid w:val="00121A25"/>
    <w:rsid w:val="0012432A"/>
    <w:rsid w:val="00146611"/>
    <w:rsid w:val="0015236D"/>
    <w:rsid w:val="00157F13"/>
    <w:rsid w:val="00160062"/>
    <w:rsid w:val="00162A1F"/>
    <w:rsid w:val="00176E5E"/>
    <w:rsid w:val="001854AC"/>
    <w:rsid w:val="00194092"/>
    <w:rsid w:val="001A2D62"/>
    <w:rsid w:val="001D6F19"/>
    <w:rsid w:val="001E2ABD"/>
    <w:rsid w:val="00203B9C"/>
    <w:rsid w:val="00210DFA"/>
    <w:rsid w:val="002214E8"/>
    <w:rsid w:val="00225E88"/>
    <w:rsid w:val="00243C52"/>
    <w:rsid w:val="00246D05"/>
    <w:rsid w:val="00252091"/>
    <w:rsid w:val="00267E95"/>
    <w:rsid w:val="00273B79"/>
    <w:rsid w:val="002957A7"/>
    <w:rsid w:val="002959DF"/>
    <w:rsid w:val="002B615B"/>
    <w:rsid w:val="002C2951"/>
    <w:rsid w:val="002D62B9"/>
    <w:rsid w:val="002F2157"/>
    <w:rsid w:val="003100C3"/>
    <w:rsid w:val="00313911"/>
    <w:rsid w:val="00316CE1"/>
    <w:rsid w:val="0031762E"/>
    <w:rsid w:val="00332EFF"/>
    <w:rsid w:val="00336E65"/>
    <w:rsid w:val="00351B5E"/>
    <w:rsid w:val="003529BD"/>
    <w:rsid w:val="00356D28"/>
    <w:rsid w:val="00362459"/>
    <w:rsid w:val="0036633C"/>
    <w:rsid w:val="00391ADF"/>
    <w:rsid w:val="00395A1C"/>
    <w:rsid w:val="003A76F5"/>
    <w:rsid w:val="003B0EE3"/>
    <w:rsid w:val="003B2C3F"/>
    <w:rsid w:val="003C537C"/>
    <w:rsid w:val="003C728D"/>
    <w:rsid w:val="003E4B09"/>
    <w:rsid w:val="00407684"/>
    <w:rsid w:val="0041357F"/>
    <w:rsid w:val="0041436B"/>
    <w:rsid w:val="0041563E"/>
    <w:rsid w:val="00424B8D"/>
    <w:rsid w:val="00426477"/>
    <w:rsid w:val="00441CC4"/>
    <w:rsid w:val="004466CD"/>
    <w:rsid w:val="0045109C"/>
    <w:rsid w:val="00460A0C"/>
    <w:rsid w:val="00474479"/>
    <w:rsid w:val="004813BF"/>
    <w:rsid w:val="00481788"/>
    <w:rsid w:val="0048442D"/>
    <w:rsid w:val="00490786"/>
    <w:rsid w:val="00497054"/>
    <w:rsid w:val="004B0253"/>
    <w:rsid w:val="004B136E"/>
    <w:rsid w:val="004B2F22"/>
    <w:rsid w:val="004C2AB0"/>
    <w:rsid w:val="0050236E"/>
    <w:rsid w:val="0051554C"/>
    <w:rsid w:val="0051798F"/>
    <w:rsid w:val="00517A30"/>
    <w:rsid w:val="0055640C"/>
    <w:rsid w:val="00556FBB"/>
    <w:rsid w:val="00563800"/>
    <w:rsid w:val="0058547B"/>
    <w:rsid w:val="00587603"/>
    <w:rsid w:val="005B3E93"/>
    <w:rsid w:val="005B6FA3"/>
    <w:rsid w:val="00615F5B"/>
    <w:rsid w:val="00632510"/>
    <w:rsid w:val="0063360C"/>
    <w:rsid w:val="00650534"/>
    <w:rsid w:val="006623DB"/>
    <w:rsid w:val="00685C04"/>
    <w:rsid w:val="00691C9A"/>
    <w:rsid w:val="0069439C"/>
    <w:rsid w:val="006C2C90"/>
    <w:rsid w:val="006C509B"/>
    <w:rsid w:val="006E1498"/>
    <w:rsid w:val="006E42AF"/>
    <w:rsid w:val="006F3D5F"/>
    <w:rsid w:val="007250DC"/>
    <w:rsid w:val="007404EE"/>
    <w:rsid w:val="00740B40"/>
    <w:rsid w:val="0074722F"/>
    <w:rsid w:val="00752145"/>
    <w:rsid w:val="00753291"/>
    <w:rsid w:val="0075540D"/>
    <w:rsid w:val="00756ABE"/>
    <w:rsid w:val="00764FBF"/>
    <w:rsid w:val="00776D0F"/>
    <w:rsid w:val="007804F3"/>
    <w:rsid w:val="007810EC"/>
    <w:rsid w:val="00787E90"/>
    <w:rsid w:val="007B311D"/>
    <w:rsid w:val="007C2478"/>
    <w:rsid w:val="007C43C5"/>
    <w:rsid w:val="007C6B3E"/>
    <w:rsid w:val="007E2973"/>
    <w:rsid w:val="007E31BA"/>
    <w:rsid w:val="007E5CD8"/>
    <w:rsid w:val="007E6A2D"/>
    <w:rsid w:val="007F0892"/>
    <w:rsid w:val="00811632"/>
    <w:rsid w:val="008157EB"/>
    <w:rsid w:val="0082323D"/>
    <w:rsid w:val="00851363"/>
    <w:rsid w:val="00855113"/>
    <w:rsid w:val="00857073"/>
    <w:rsid w:val="00866EC6"/>
    <w:rsid w:val="008902A3"/>
    <w:rsid w:val="008A7E24"/>
    <w:rsid w:val="008B5000"/>
    <w:rsid w:val="008C6553"/>
    <w:rsid w:val="008D0B59"/>
    <w:rsid w:val="008D4A65"/>
    <w:rsid w:val="008E462D"/>
    <w:rsid w:val="008F03DD"/>
    <w:rsid w:val="008F1633"/>
    <w:rsid w:val="008F6568"/>
    <w:rsid w:val="008F7EA1"/>
    <w:rsid w:val="00915F65"/>
    <w:rsid w:val="00926D10"/>
    <w:rsid w:val="009335DA"/>
    <w:rsid w:val="0093408E"/>
    <w:rsid w:val="00957F8C"/>
    <w:rsid w:val="00980FCF"/>
    <w:rsid w:val="00985BC7"/>
    <w:rsid w:val="00990F43"/>
    <w:rsid w:val="009925D8"/>
    <w:rsid w:val="009B1459"/>
    <w:rsid w:val="009C704C"/>
    <w:rsid w:val="009C7F30"/>
    <w:rsid w:val="009D1D27"/>
    <w:rsid w:val="009D5143"/>
    <w:rsid w:val="009D67FB"/>
    <w:rsid w:val="009E59E7"/>
    <w:rsid w:val="009F6FC5"/>
    <w:rsid w:val="00A0423D"/>
    <w:rsid w:val="00A0677A"/>
    <w:rsid w:val="00A21D45"/>
    <w:rsid w:val="00A27C92"/>
    <w:rsid w:val="00A33991"/>
    <w:rsid w:val="00A35A2B"/>
    <w:rsid w:val="00A36B38"/>
    <w:rsid w:val="00A43B69"/>
    <w:rsid w:val="00A468B9"/>
    <w:rsid w:val="00A635E7"/>
    <w:rsid w:val="00A80913"/>
    <w:rsid w:val="00A85015"/>
    <w:rsid w:val="00AC1FD9"/>
    <w:rsid w:val="00AC3589"/>
    <w:rsid w:val="00AC56A7"/>
    <w:rsid w:val="00AD1FF1"/>
    <w:rsid w:val="00AD21D6"/>
    <w:rsid w:val="00AD5493"/>
    <w:rsid w:val="00AF7B0A"/>
    <w:rsid w:val="00B01180"/>
    <w:rsid w:val="00B17E2D"/>
    <w:rsid w:val="00B24240"/>
    <w:rsid w:val="00B25EAF"/>
    <w:rsid w:val="00B47753"/>
    <w:rsid w:val="00B4781F"/>
    <w:rsid w:val="00B652FA"/>
    <w:rsid w:val="00B763C6"/>
    <w:rsid w:val="00B82835"/>
    <w:rsid w:val="00B84FE8"/>
    <w:rsid w:val="00BB239C"/>
    <w:rsid w:val="00BC1EBA"/>
    <w:rsid w:val="00BD00F3"/>
    <w:rsid w:val="00BE0F33"/>
    <w:rsid w:val="00BF67DC"/>
    <w:rsid w:val="00C03FE6"/>
    <w:rsid w:val="00C05297"/>
    <w:rsid w:val="00C11C96"/>
    <w:rsid w:val="00C211A7"/>
    <w:rsid w:val="00C23D0A"/>
    <w:rsid w:val="00C333CB"/>
    <w:rsid w:val="00C33BFB"/>
    <w:rsid w:val="00C34413"/>
    <w:rsid w:val="00C34CD0"/>
    <w:rsid w:val="00C36C6B"/>
    <w:rsid w:val="00C406E8"/>
    <w:rsid w:val="00C61559"/>
    <w:rsid w:val="00C62F1B"/>
    <w:rsid w:val="00C7024D"/>
    <w:rsid w:val="00C71567"/>
    <w:rsid w:val="00C818A7"/>
    <w:rsid w:val="00C863E1"/>
    <w:rsid w:val="00C92006"/>
    <w:rsid w:val="00C9600D"/>
    <w:rsid w:val="00CA1ABF"/>
    <w:rsid w:val="00CB3352"/>
    <w:rsid w:val="00CB3568"/>
    <w:rsid w:val="00CB4DEF"/>
    <w:rsid w:val="00CC342F"/>
    <w:rsid w:val="00CC7703"/>
    <w:rsid w:val="00CF22B2"/>
    <w:rsid w:val="00D00A5C"/>
    <w:rsid w:val="00D12603"/>
    <w:rsid w:val="00D14ADC"/>
    <w:rsid w:val="00D247E5"/>
    <w:rsid w:val="00D41A0C"/>
    <w:rsid w:val="00D423C2"/>
    <w:rsid w:val="00D534FD"/>
    <w:rsid w:val="00D56321"/>
    <w:rsid w:val="00D6156E"/>
    <w:rsid w:val="00D7366E"/>
    <w:rsid w:val="00D76339"/>
    <w:rsid w:val="00D8024F"/>
    <w:rsid w:val="00D90322"/>
    <w:rsid w:val="00DB028A"/>
    <w:rsid w:val="00DC1C84"/>
    <w:rsid w:val="00DC5D80"/>
    <w:rsid w:val="00DD5245"/>
    <w:rsid w:val="00DF6020"/>
    <w:rsid w:val="00E05E1A"/>
    <w:rsid w:val="00E13FC0"/>
    <w:rsid w:val="00E170B2"/>
    <w:rsid w:val="00E3297E"/>
    <w:rsid w:val="00E331A8"/>
    <w:rsid w:val="00E36191"/>
    <w:rsid w:val="00E37E8F"/>
    <w:rsid w:val="00E47964"/>
    <w:rsid w:val="00E50331"/>
    <w:rsid w:val="00E6682C"/>
    <w:rsid w:val="00E6776E"/>
    <w:rsid w:val="00E74CFB"/>
    <w:rsid w:val="00E87873"/>
    <w:rsid w:val="00E91236"/>
    <w:rsid w:val="00E92B9A"/>
    <w:rsid w:val="00E9486C"/>
    <w:rsid w:val="00E94A90"/>
    <w:rsid w:val="00E974F7"/>
    <w:rsid w:val="00EA6BC6"/>
    <w:rsid w:val="00EB30DD"/>
    <w:rsid w:val="00EC48DB"/>
    <w:rsid w:val="00ED232E"/>
    <w:rsid w:val="00ED667E"/>
    <w:rsid w:val="00EE5862"/>
    <w:rsid w:val="00EF009F"/>
    <w:rsid w:val="00EF7132"/>
    <w:rsid w:val="00F02C09"/>
    <w:rsid w:val="00F045E7"/>
    <w:rsid w:val="00F15B3C"/>
    <w:rsid w:val="00F20463"/>
    <w:rsid w:val="00F30764"/>
    <w:rsid w:val="00F32B04"/>
    <w:rsid w:val="00F52778"/>
    <w:rsid w:val="00F529E6"/>
    <w:rsid w:val="00F6232B"/>
    <w:rsid w:val="00F63FF7"/>
    <w:rsid w:val="00F66353"/>
    <w:rsid w:val="00F73727"/>
    <w:rsid w:val="00F73CDA"/>
    <w:rsid w:val="00F844F9"/>
    <w:rsid w:val="00F922D7"/>
    <w:rsid w:val="00F9413D"/>
    <w:rsid w:val="00FA3753"/>
    <w:rsid w:val="00FA5852"/>
    <w:rsid w:val="00FB3A31"/>
    <w:rsid w:val="00FC41E2"/>
    <w:rsid w:val="00FD2C28"/>
    <w:rsid w:val="00FE3793"/>
    <w:rsid w:val="00FE7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88CF"/>
  <w15:chartTrackingRefBased/>
  <w15:docId w15:val="{BB3AAAB9-8711-4C6B-AC7F-017A84BD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D0A"/>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3A31"/>
    <w:pPr>
      <w:tabs>
        <w:tab w:val="center" w:pos="4677"/>
        <w:tab w:val="right" w:pos="9355"/>
      </w:tabs>
      <w:spacing w:after="0" w:line="240" w:lineRule="auto"/>
    </w:pPr>
    <w:rPr>
      <w:rFonts w:cs="Times New Roman"/>
      <w:sz w:val="20"/>
      <w:szCs w:val="20"/>
    </w:rPr>
  </w:style>
  <w:style w:type="character" w:customStyle="1" w:styleId="a4">
    <w:name w:val="Верхній колонтитул Знак"/>
    <w:basedOn w:val="a0"/>
    <w:link w:val="a3"/>
    <w:uiPriority w:val="99"/>
    <w:rsid w:val="00FB3A31"/>
    <w:rPr>
      <w:rFonts w:ascii="Calibri" w:eastAsia="Calibri" w:hAnsi="Calibri" w:cs="Times New Roman"/>
      <w:sz w:val="20"/>
      <w:szCs w:val="20"/>
    </w:rPr>
  </w:style>
  <w:style w:type="paragraph" w:styleId="a5">
    <w:name w:val="List Paragraph"/>
    <w:basedOn w:val="a"/>
    <w:uiPriority w:val="34"/>
    <w:qFormat/>
    <w:rsid w:val="00FB3A31"/>
    <w:pPr>
      <w:ind w:left="720"/>
    </w:pPr>
  </w:style>
  <w:style w:type="paragraph" w:styleId="a6">
    <w:name w:val="Body Text"/>
    <w:basedOn w:val="a"/>
    <w:link w:val="a7"/>
    <w:uiPriority w:val="99"/>
    <w:rsid w:val="00FB3A31"/>
    <w:pPr>
      <w:widowControl w:val="0"/>
      <w:autoSpaceDE w:val="0"/>
      <w:autoSpaceDN w:val="0"/>
      <w:spacing w:after="0" w:line="240" w:lineRule="auto"/>
    </w:pPr>
    <w:rPr>
      <w:rFonts w:ascii="Times New Roman" w:hAnsi="Times New Roman" w:cs="Times New Roman"/>
      <w:sz w:val="28"/>
      <w:szCs w:val="28"/>
      <w:lang w:val="en-US"/>
    </w:rPr>
  </w:style>
  <w:style w:type="character" w:customStyle="1" w:styleId="a7">
    <w:name w:val="Основний текст Знак"/>
    <w:basedOn w:val="a0"/>
    <w:link w:val="a6"/>
    <w:uiPriority w:val="99"/>
    <w:rsid w:val="00FB3A31"/>
    <w:rPr>
      <w:rFonts w:ascii="Times New Roman" w:eastAsia="Calibri" w:hAnsi="Times New Roman" w:cs="Times New Roman"/>
      <w:sz w:val="28"/>
      <w:szCs w:val="28"/>
      <w:lang w:val="en-US"/>
    </w:rPr>
  </w:style>
  <w:style w:type="character" w:styleId="a8">
    <w:name w:val="Hyperlink"/>
    <w:basedOn w:val="a0"/>
    <w:uiPriority w:val="99"/>
    <w:semiHidden/>
    <w:unhideWhenUsed/>
    <w:rsid w:val="00FB3A31"/>
    <w:rPr>
      <w:color w:val="0000FF"/>
      <w:u w:val="single"/>
    </w:rPr>
  </w:style>
  <w:style w:type="paragraph" w:customStyle="1" w:styleId="rtejustify">
    <w:name w:val="rtejustify"/>
    <w:basedOn w:val="a"/>
    <w:rsid w:val="00C11C9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Normal (Web)"/>
    <w:basedOn w:val="a"/>
    <w:uiPriority w:val="99"/>
    <w:semiHidden/>
    <w:unhideWhenUsed/>
    <w:rsid w:val="00C11C9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No Spacing"/>
    <w:uiPriority w:val="1"/>
    <w:qFormat/>
    <w:rsid w:val="00957F8C"/>
    <w:pPr>
      <w:spacing w:after="0" w:line="240" w:lineRule="auto"/>
    </w:pPr>
    <w:rPr>
      <w:rFonts w:ascii="Calibri" w:eastAsia="Calibri" w:hAnsi="Calibri" w:cs="Calibri"/>
    </w:rPr>
  </w:style>
  <w:style w:type="paragraph" w:styleId="ab">
    <w:name w:val="footer"/>
    <w:basedOn w:val="a"/>
    <w:link w:val="ac"/>
    <w:uiPriority w:val="99"/>
    <w:unhideWhenUsed/>
    <w:rsid w:val="00D41A0C"/>
    <w:pPr>
      <w:tabs>
        <w:tab w:val="center" w:pos="4819"/>
        <w:tab w:val="right" w:pos="9639"/>
      </w:tabs>
      <w:spacing w:after="0" w:line="240" w:lineRule="auto"/>
    </w:pPr>
  </w:style>
  <w:style w:type="character" w:customStyle="1" w:styleId="ac">
    <w:name w:val="Нижній колонтитул Знак"/>
    <w:basedOn w:val="a0"/>
    <w:link w:val="ab"/>
    <w:uiPriority w:val="99"/>
    <w:rsid w:val="00D41A0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6375">
      <w:bodyDiv w:val="1"/>
      <w:marLeft w:val="0"/>
      <w:marRight w:val="0"/>
      <w:marTop w:val="0"/>
      <w:marBottom w:val="0"/>
      <w:divBdr>
        <w:top w:val="none" w:sz="0" w:space="0" w:color="auto"/>
        <w:left w:val="none" w:sz="0" w:space="0" w:color="auto"/>
        <w:bottom w:val="none" w:sz="0" w:space="0" w:color="auto"/>
        <w:right w:val="none" w:sz="0" w:space="0" w:color="auto"/>
      </w:divBdr>
    </w:div>
    <w:div w:id="417482609">
      <w:bodyDiv w:val="1"/>
      <w:marLeft w:val="0"/>
      <w:marRight w:val="0"/>
      <w:marTop w:val="0"/>
      <w:marBottom w:val="0"/>
      <w:divBdr>
        <w:top w:val="none" w:sz="0" w:space="0" w:color="auto"/>
        <w:left w:val="none" w:sz="0" w:space="0" w:color="auto"/>
        <w:bottom w:val="none" w:sz="0" w:space="0" w:color="auto"/>
        <w:right w:val="none" w:sz="0" w:space="0" w:color="auto"/>
      </w:divBdr>
    </w:div>
    <w:div w:id="1084647398">
      <w:bodyDiv w:val="1"/>
      <w:marLeft w:val="0"/>
      <w:marRight w:val="0"/>
      <w:marTop w:val="0"/>
      <w:marBottom w:val="0"/>
      <w:divBdr>
        <w:top w:val="none" w:sz="0" w:space="0" w:color="auto"/>
        <w:left w:val="none" w:sz="0" w:space="0" w:color="auto"/>
        <w:bottom w:val="none" w:sz="0" w:space="0" w:color="auto"/>
        <w:right w:val="none" w:sz="0" w:space="0" w:color="auto"/>
      </w:divBdr>
    </w:div>
    <w:div w:id="1241213556">
      <w:bodyDiv w:val="1"/>
      <w:marLeft w:val="0"/>
      <w:marRight w:val="0"/>
      <w:marTop w:val="0"/>
      <w:marBottom w:val="0"/>
      <w:divBdr>
        <w:top w:val="none" w:sz="0" w:space="0" w:color="auto"/>
        <w:left w:val="none" w:sz="0" w:space="0" w:color="auto"/>
        <w:bottom w:val="none" w:sz="0" w:space="0" w:color="auto"/>
        <w:right w:val="none" w:sz="0" w:space="0" w:color="auto"/>
      </w:divBdr>
    </w:div>
    <w:div w:id="1335259241">
      <w:bodyDiv w:val="1"/>
      <w:marLeft w:val="0"/>
      <w:marRight w:val="0"/>
      <w:marTop w:val="0"/>
      <w:marBottom w:val="0"/>
      <w:divBdr>
        <w:top w:val="none" w:sz="0" w:space="0" w:color="auto"/>
        <w:left w:val="none" w:sz="0" w:space="0" w:color="auto"/>
        <w:bottom w:val="none" w:sz="0" w:space="0" w:color="auto"/>
        <w:right w:val="none" w:sz="0" w:space="0" w:color="auto"/>
      </w:divBdr>
    </w:div>
    <w:div w:id="173809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v@sso.gov.u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rv@sso.gov.u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v@sso.gov.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v@sso.gov.ua" TargetMode="External"/><Relationship Id="rId4" Type="http://schemas.openxmlformats.org/officeDocument/2006/relationships/webSettings" Target="webSettings.xml"/><Relationship Id="rId9" Type="http://schemas.openxmlformats.org/officeDocument/2006/relationships/hyperlink" Target="mailto:rv@sso.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1345</TotalTime>
  <Pages>17</Pages>
  <Words>5737</Words>
  <Characters>32702</Characters>
  <Application>Microsoft Office Word</Application>
  <DocSecurity>0</DocSecurity>
  <Lines>272</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Дубарець</dc:creator>
  <cp:keywords/>
  <dc:description/>
  <cp:lastModifiedBy>Ірина Івасечко</cp:lastModifiedBy>
  <cp:revision>208</cp:revision>
  <dcterms:created xsi:type="dcterms:W3CDTF">2023-03-22T08:35:00Z</dcterms:created>
  <dcterms:modified xsi:type="dcterms:W3CDTF">2025-01-27T10:18:00Z</dcterms:modified>
</cp:coreProperties>
</file>