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44FB4" w14:textId="77777777" w:rsidR="00D9600C" w:rsidRPr="00DF68D3" w:rsidRDefault="00D9600C" w:rsidP="00D9600C">
      <w:pPr>
        <w:spacing w:after="0" w:line="240" w:lineRule="auto"/>
        <w:ind w:left="6521"/>
        <w:rPr>
          <w:rFonts w:ascii="Times New Roman" w:hAnsi="Times New Roman" w:cs="Times New Roman"/>
          <w:b/>
          <w:sz w:val="24"/>
          <w:szCs w:val="24"/>
        </w:rPr>
      </w:pPr>
      <w:r w:rsidRPr="00DF68D3">
        <w:rPr>
          <w:rFonts w:ascii="Times New Roman" w:hAnsi="Times New Roman" w:cs="Times New Roman"/>
          <w:b/>
          <w:sz w:val="24"/>
          <w:szCs w:val="24"/>
          <w:lang w:val="uk-UA"/>
        </w:rPr>
        <w:t>З</w:t>
      </w:r>
      <w:r w:rsidRPr="00DF68D3">
        <w:rPr>
          <w:rFonts w:ascii="Times New Roman" w:hAnsi="Times New Roman" w:cs="Times New Roman"/>
          <w:b/>
          <w:sz w:val="24"/>
          <w:szCs w:val="24"/>
        </w:rPr>
        <w:t>АТВЕРДЖЕНО</w:t>
      </w:r>
    </w:p>
    <w:p w14:paraId="01826E2F" w14:textId="77777777" w:rsidR="00D9600C" w:rsidRPr="00DF68D3" w:rsidRDefault="00D9600C" w:rsidP="00D9600C">
      <w:pPr>
        <w:spacing w:after="0" w:line="240" w:lineRule="auto"/>
        <w:ind w:left="6521"/>
        <w:rPr>
          <w:rFonts w:ascii="Times New Roman" w:hAnsi="Times New Roman" w:cs="Times New Roman"/>
          <w:sz w:val="24"/>
          <w:szCs w:val="24"/>
        </w:rPr>
      </w:pPr>
      <w:r w:rsidRPr="00DF68D3">
        <w:rPr>
          <w:rFonts w:ascii="Times New Roman" w:hAnsi="Times New Roman" w:cs="Times New Roman"/>
          <w:sz w:val="24"/>
          <w:szCs w:val="24"/>
        </w:rPr>
        <w:t>Наказ ТУ ССО</w:t>
      </w:r>
    </w:p>
    <w:p w14:paraId="03C9A09F" w14:textId="77777777" w:rsidR="00D9600C" w:rsidRPr="00DF68D3" w:rsidRDefault="00D9600C" w:rsidP="00D9600C">
      <w:pPr>
        <w:spacing w:after="0" w:line="240" w:lineRule="auto"/>
        <w:ind w:left="6521"/>
        <w:rPr>
          <w:rFonts w:ascii="Times New Roman" w:hAnsi="Times New Roman" w:cs="Times New Roman"/>
          <w:sz w:val="24"/>
          <w:szCs w:val="24"/>
        </w:rPr>
      </w:pPr>
      <w:r w:rsidRPr="00DF68D3">
        <w:rPr>
          <w:rFonts w:ascii="Times New Roman" w:hAnsi="Times New Roman" w:cs="Times New Roman"/>
          <w:sz w:val="24"/>
          <w:szCs w:val="24"/>
        </w:rPr>
        <w:t xml:space="preserve">у Рівненській області </w:t>
      </w:r>
    </w:p>
    <w:p w14:paraId="6923B94B" w14:textId="7B0C3D56" w:rsidR="00D9600C" w:rsidRPr="00DF68D3" w:rsidRDefault="00D9600C" w:rsidP="00D9600C">
      <w:pPr>
        <w:spacing w:after="0" w:line="240" w:lineRule="auto"/>
        <w:ind w:left="6521"/>
        <w:rPr>
          <w:rFonts w:ascii="Times New Roman" w:hAnsi="Times New Roman" w:cs="Times New Roman"/>
          <w:sz w:val="24"/>
          <w:szCs w:val="24"/>
        </w:rPr>
      </w:pPr>
      <w:r w:rsidRPr="00DF68D3">
        <w:rPr>
          <w:rFonts w:ascii="Times New Roman" w:hAnsi="Times New Roman" w:cs="Times New Roman"/>
          <w:sz w:val="24"/>
          <w:szCs w:val="24"/>
          <w:lang w:val="uk-UA"/>
        </w:rPr>
        <w:t>___</w:t>
      </w:r>
      <w:r w:rsidR="00020162">
        <w:rPr>
          <w:rFonts w:ascii="Times New Roman" w:hAnsi="Times New Roman" w:cs="Times New Roman"/>
          <w:sz w:val="24"/>
          <w:szCs w:val="24"/>
          <w:lang w:val="uk-UA"/>
        </w:rPr>
        <w:t>.1</w:t>
      </w:r>
      <w:r w:rsidRPr="00DF68D3">
        <w:rPr>
          <w:rFonts w:ascii="Times New Roman" w:hAnsi="Times New Roman" w:cs="Times New Roman"/>
          <w:sz w:val="24"/>
          <w:szCs w:val="24"/>
          <w:lang w:val="uk-UA"/>
        </w:rPr>
        <w:t>0.2025</w:t>
      </w:r>
      <w:r w:rsidRPr="00DF68D3">
        <w:rPr>
          <w:rFonts w:ascii="Times New Roman" w:hAnsi="Times New Roman" w:cs="Times New Roman"/>
          <w:sz w:val="24"/>
          <w:szCs w:val="24"/>
        </w:rPr>
        <w:t xml:space="preserve"> № </w:t>
      </w:r>
      <w:r w:rsidRPr="00DF68D3">
        <w:rPr>
          <w:rFonts w:ascii="Times New Roman" w:hAnsi="Times New Roman" w:cs="Times New Roman"/>
          <w:sz w:val="24"/>
          <w:szCs w:val="24"/>
          <w:lang w:val="uk-UA"/>
        </w:rPr>
        <w:t xml:space="preserve">_____ </w:t>
      </w:r>
    </w:p>
    <w:p w14:paraId="1A886D2A" w14:textId="77777777" w:rsidR="00D9600C" w:rsidRPr="00DF68D3" w:rsidRDefault="00D9600C" w:rsidP="00D9600C">
      <w:pPr>
        <w:spacing w:after="0" w:line="240" w:lineRule="auto"/>
        <w:jc w:val="center"/>
        <w:rPr>
          <w:rFonts w:ascii="Times New Roman" w:hAnsi="Times New Roman" w:cs="Times New Roman"/>
          <w:b/>
          <w:sz w:val="24"/>
          <w:szCs w:val="24"/>
          <w:lang w:val="uk-UA"/>
        </w:rPr>
      </w:pPr>
    </w:p>
    <w:p w14:paraId="5A0A5733" w14:textId="77777777" w:rsidR="00020162" w:rsidRDefault="00020162" w:rsidP="00020162">
      <w:pPr>
        <w:spacing w:after="0" w:line="240" w:lineRule="auto"/>
        <w:jc w:val="center"/>
        <w:rPr>
          <w:rFonts w:ascii="Times New Roman" w:hAnsi="Times New Roman" w:cs="Times New Roman"/>
          <w:b/>
          <w:sz w:val="24"/>
          <w:szCs w:val="24"/>
        </w:rPr>
      </w:pPr>
      <w:r w:rsidRPr="00DF68D3">
        <w:rPr>
          <w:rFonts w:ascii="Times New Roman" w:hAnsi="Times New Roman" w:cs="Times New Roman"/>
          <w:b/>
          <w:sz w:val="24"/>
          <w:szCs w:val="24"/>
        </w:rPr>
        <w:t>УМОВИ</w:t>
      </w:r>
    </w:p>
    <w:p w14:paraId="59C02039" w14:textId="77777777" w:rsidR="00020162" w:rsidRPr="00043FF6" w:rsidRDefault="00020162" w:rsidP="00020162">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проведення конкурсу на зайняття вакантної посади </w:t>
      </w:r>
    </w:p>
    <w:p w14:paraId="3AA10106" w14:textId="77777777" w:rsidR="00020162" w:rsidRPr="009B4C44" w:rsidRDefault="00020162" w:rsidP="00020162">
      <w:pPr>
        <w:jc w:val="center"/>
        <w:rPr>
          <w:rFonts w:ascii="Times New Roman" w:hAnsi="Times New Roman" w:cs="Times New Roman"/>
          <w:b/>
          <w:sz w:val="24"/>
          <w:szCs w:val="24"/>
        </w:rPr>
      </w:pPr>
      <w:r>
        <w:rPr>
          <w:rFonts w:ascii="Times New Roman" w:hAnsi="Times New Roman" w:cs="Times New Roman"/>
          <w:b/>
          <w:sz w:val="24"/>
          <w:szCs w:val="24"/>
          <w:lang w:val="uk-UA"/>
        </w:rPr>
        <w:t>з</w:t>
      </w:r>
      <w:r w:rsidRPr="009B4C44">
        <w:rPr>
          <w:rFonts w:ascii="Times New Roman" w:hAnsi="Times New Roman" w:cs="Times New Roman"/>
          <w:b/>
          <w:sz w:val="24"/>
          <w:szCs w:val="24"/>
        </w:rPr>
        <w:t xml:space="preserve">аступника начальника відділу організації служби  територіального управління Служби судової охорони у </w:t>
      </w:r>
      <w:r w:rsidRPr="009B4C44">
        <w:rPr>
          <w:rFonts w:ascii="Times New Roman" w:hAnsi="Times New Roman" w:cs="Times New Roman"/>
          <w:b/>
          <w:sz w:val="24"/>
          <w:szCs w:val="24"/>
          <w:lang w:val="uk-UA"/>
        </w:rPr>
        <w:t>Рівненській</w:t>
      </w:r>
      <w:r w:rsidRPr="009B4C44">
        <w:rPr>
          <w:rFonts w:ascii="Times New Roman" w:hAnsi="Times New Roman" w:cs="Times New Roman"/>
          <w:b/>
          <w:sz w:val="24"/>
          <w:szCs w:val="24"/>
        </w:rPr>
        <w:t xml:space="preserve"> області</w:t>
      </w:r>
    </w:p>
    <w:p w14:paraId="4DB1269C" w14:textId="77777777" w:rsidR="00020162" w:rsidRPr="009B4C44" w:rsidRDefault="00020162" w:rsidP="00020162">
      <w:pPr>
        <w:ind w:left="3540" w:firstLine="708"/>
        <w:rPr>
          <w:rFonts w:ascii="Times New Roman" w:hAnsi="Times New Roman" w:cs="Times New Roman"/>
          <w:b/>
          <w:sz w:val="24"/>
          <w:szCs w:val="24"/>
        </w:rPr>
      </w:pPr>
      <w:r w:rsidRPr="009B4C44">
        <w:rPr>
          <w:rFonts w:ascii="Times New Roman" w:hAnsi="Times New Roman" w:cs="Times New Roman"/>
          <w:b/>
          <w:sz w:val="24"/>
          <w:szCs w:val="24"/>
        </w:rPr>
        <w:t>Загальні умови</w:t>
      </w:r>
    </w:p>
    <w:p w14:paraId="202309F0" w14:textId="77BADC0F" w:rsidR="00020162" w:rsidRPr="00EB07F8" w:rsidRDefault="00020162" w:rsidP="00020162">
      <w:pPr>
        <w:spacing w:after="0"/>
        <w:jc w:val="both"/>
        <w:rPr>
          <w:rFonts w:ascii="Times New Roman" w:hAnsi="Times New Roman" w:cs="Times New Roman"/>
          <w:b/>
          <w:sz w:val="24"/>
          <w:szCs w:val="24"/>
        </w:rPr>
      </w:pPr>
      <w:r w:rsidRPr="00EB07F8">
        <w:rPr>
          <w:rFonts w:ascii="Times New Roman" w:hAnsi="Times New Roman" w:cs="Times New Roman"/>
          <w:b/>
          <w:sz w:val="24"/>
          <w:szCs w:val="24"/>
        </w:rPr>
        <w:t xml:space="preserve">1. Основні посадові обов’язки </w:t>
      </w:r>
      <w:r w:rsidRPr="00EB07F8">
        <w:rPr>
          <w:rFonts w:ascii="Times New Roman" w:hAnsi="Times New Roman" w:cs="Times New Roman"/>
          <w:b/>
          <w:sz w:val="24"/>
          <w:szCs w:val="24"/>
          <w:lang w:val="uk-UA"/>
        </w:rPr>
        <w:t>командира підрозділу охорони</w:t>
      </w:r>
      <w:r w:rsidRPr="00EB07F8">
        <w:rPr>
          <w:rFonts w:ascii="Times New Roman" w:hAnsi="Times New Roman" w:cs="Times New Roman"/>
          <w:b/>
          <w:sz w:val="24"/>
          <w:szCs w:val="24"/>
        </w:rPr>
        <w:t xml:space="preserve"> територіального управління Служби судової охорони у </w:t>
      </w:r>
      <w:r w:rsidRPr="00EB07F8">
        <w:rPr>
          <w:rFonts w:ascii="Times New Roman" w:hAnsi="Times New Roman" w:cs="Times New Roman"/>
          <w:b/>
          <w:sz w:val="24"/>
          <w:szCs w:val="24"/>
          <w:lang w:val="uk-UA"/>
        </w:rPr>
        <w:t xml:space="preserve">Рівненській </w:t>
      </w:r>
      <w:r w:rsidRPr="00EB07F8">
        <w:rPr>
          <w:rFonts w:ascii="Times New Roman" w:hAnsi="Times New Roman" w:cs="Times New Roman"/>
          <w:b/>
          <w:sz w:val="24"/>
          <w:szCs w:val="24"/>
        </w:rPr>
        <w:t>області</w:t>
      </w:r>
      <w:r w:rsidR="008128D6" w:rsidRPr="00EB07F8">
        <w:rPr>
          <w:rFonts w:ascii="Times New Roman" w:hAnsi="Times New Roman" w:cs="Times New Roman"/>
          <w:b/>
          <w:sz w:val="24"/>
          <w:szCs w:val="24"/>
          <w:lang w:val="uk-UA"/>
        </w:rPr>
        <w:t xml:space="preserve"> (далі – Управління)</w:t>
      </w:r>
      <w:r w:rsidRPr="00EB07F8">
        <w:rPr>
          <w:rFonts w:ascii="Times New Roman" w:hAnsi="Times New Roman" w:cs="Times New Roman"/>
          <w:b/>
          <w:sz w:val="24"/>
          <w:szCs w:val="24"/>
        </w:rPr>
        <w:t xml:space="preserve">: </w:t>
      </w:r>
    </w:p>
    <w:p w14:paraId="7B40F8CD" w14:textId="36E75678" w:rsidR="00020162" w:rsidRPr="001331A3" w:rsidRDefault="00020162" w:rsidP="00020162">
      <w:pPr>
        <w:spacing w:after="0"/>
        <w:jc w:val="both"/>
        <w:rPr>
          <w:rFonts w:ascii="Times New Roman" w:hAnsi="Times New Roman" w:cs="Times New Roman"/>
          <w:sz w:val="24"/>
          <w:szCs w:val="24"/>
        </w:rPr>
      </w:pPr>
      <w:r w:rsidRPr="001331A3">
        <w:rPr>
          <w:rFonts w:ascii="Times New Roman" w:hAnsi="Times New Roman" w:cs="Times New Roman"/>
          <w:sz w:val="24"/>
          <w:szCs w:val="24"/>
        </w:rPr>
        <w:t xml:space="preserve">1) </w:t>
      </w:r>
      <w:r w:rsidR="00D46D34" w:rsidRPr="001331A3">
        <w:rPr>
          <w:rFonts w:ascii="Times New Roman" w:hAnsi="Times New Roman" w:cs="Times New Roman"/>
          <w:sz w:val="24"/>
          <w:szCs w:val="24"/>
          <w:lang w:val="uk-UA"/>
        </w:rPr>
        <w:t>здійснює керівництво підрозділу охорони</w:t>
      </w:r>
      <w:r w:rsidRPr="001331A3">
        <w:rPr>
          <w:rFonts w:ascii="Times New Roman" w:hAnsi="Times New Roman" w:cs="Times New Roman"/>
          <w:sz w:val="24"/>
          <w:szCs w:val="24"/>
        </w:rPr>
        <w:t>;</w:t>
      </w:r>
    </w:p>
    <w:p w14:paraId="0695CEA8" w14:textId="06D6C733" w:rsidR="00020162" w:rsidRPr="001331A3" w:rsidRDefault="00020162" w:rsidP="00020162">
      <w:pPr>
        <w:spacing w:after="0"/>
        <w:jc w:val="both"/>
        <w:rPr>
          <w:rFonts w:ascii="Times New Roman" w:hAnsi="Times New Roman" w:cs="Times New Roman"/>
          <w:sz w:val="24"/>
          <w:szCs w:val="24"/>
        </w:rPr>
      </w:pPr>
      <w:r w:rsidRPr="001331A3">
        <w:rPr>
          <w:rFonts w:ascii="Times New Roman" w:hAnsi="Times New Roman" w:cs="Times New Roman"/>
          <w:sz w:val="24"/>
          <w:szCs w:val="24"/>
        </w:rPr>
        <w:t xml:space="preserve">2) </w:t>
      </w:r>
      <w:r w:rsidR="00D46D34" w:rsidRPr="001331A3">
        <w:rPr>
          <w:rFonts w:ascii="Times New Roman" w:hAnsi="Times New Roman" w:cs="Times New Roman"/>
          <w:sz w:val="24"/>
          <w:szCs w:val="24"/>
          <w:lang w:val="uk-UA"/>
        </w:rPr>
        <w:t>забезпечує виконання покладених на підрозділ завдань за всіма напрямками службової діяльності</w:t>
      </w:r>
      <w:r w:rsidRPr="001331A3">
        <w:rPr>
          <w:rFonts w:ascii="Times New Roman" w:hAnsi="Times New Roman" w:cs="Times New Roman"/>
          <w:sz w:val="24"/>
          <w:szCs w:val="24"/>
        </w:rPr>
        <w:t xml:space="preserve">; </w:t>
      </w:r>
    </w:p>
    <w:p w14:paraId="3C25B203" w14:textId="6A089EAD" w:rsidR="00020162" w:rsidRPr="001331A3" w:rsidRDefault="00020162" w:rsidP="00020162">
      <w:pPr>
        <w:spacing w:after="0"/>
        <w:jc w:val="both"/>
        <w:rPr>
          <w:rFonts w:ascii="Times New Roman" w:hAnsi="Times New Roman" w:cs="Times New Roman"/>
          <w:sz w:val="24"/>
          <w:szCs w:val="24"/>
        </w:rPr>
      </w:pPr>
      <w:r w:rsidRPr="001331A3">
        <w:rPr>
          <w:rFonts w:ascii="Times New Roman" w:hAnsi="Times New Roman" w:cs="Times New Roman"/>
          <w:sz w:val="24"/>
          <w:szCs w:val="24"/>
        </w:rPr>
        <w:t xml:space="preserve">3) </w:t>
      </w:r>
      <w:r w:rsidR="00D46D34" w:rsidRPr="001331A3">
        <w:rPr>
          <w:rFonts w:ascii="Times New Roman" w:hAnsi="Times New Roman" w:cs="Times New Roman"/>
          <w:sz w:val="24"/>
          <w:szCs w:val="24"/>
          <w:lang w:val="uk-UA"/>
        </w:rPr>
        <w:t>контролює порядок організації та виконання завдань служби особовим складом підрозділу за напрямом службової діяльності</w:t>
      </w:r>
      <w:r w:rsidRPr="001331A3">
        <w:rPr>
          <w:rFonts w:ascii="Times New Roman" w:hAnsi="Times New Roman" w:cs="Times New Roman"/>
          <w:sz w:val="24"/>
          <w:szCs w:val="24"/>
        </w:rPr>
        <w:t>;</w:t>
      </w:r>
    </w:p>
    <w:p w14:paraId="0D2AF2A9" w14:textId="704C773F" w:rsidR="00020162" w:rsidRPr="001331A3" w:rsidRDefault="00020162" w:rsidP="00020162">
      <w:pPr>
        <w:spacing w:after="0"/>
        <w:jc w:val="both"/>
        <w:rPr>
          <w:rFonts w:ascii="Times New Roman" w:hAnsi="Times New Roman" w:cs="Times New Roman"/>
          <w:sz w:val="24"/>
          <w:szCs w:val="24"/>
          <w:lang w:val="uk-UA"/>
        </w:rPr>
      </w:pPr>
      <w:r w:rsidRPr="001331A3">
        <w:rPr>
          <w:rFonts w:ascii="Times New Roman" w:hAnsi="Times New Roman" w:cs="Times New Roman"/>
          <w:sz w:val="24"/>
          <w:szCs w:val="24"/>
        </w:rPr>
        <w:t xml:space="preserve">4)  </w:t>
      </w:r>
      <w:r w:rsidR="00D46D34" w:rsidRPr="001331A3">
        <w:rPr>
          <w:rFonts w:ascii="Times New Roman" w:hAnsi="Times New Roman" w:cs="Times New Roman"/>
          <w:sz w:val="24"/>
          <w:szCs w:val="24"/>
          <w:lang w:val="uk-UA"/>
        </w:rPr>
        <w:t>вживає заходи з організації та контролю за забезпеченням охорони об’єктів системи правосуддя, здійснення захисного режиму до цих об’єктів;</w:t>
      </w:r>
    </w:p>
    <w:p w14:paraId="7AE9D38B" w14:textId="374210D3" w:rsidR="00020162" w:rsidRPr="001331A3" w:rsidRDefault="00020162" w:rsidP="00D46D34">
      <w:pPr>
        <w:spacing w:after="0"/>
        <w:jc w:val="both"/>
        <w:rPr>
          <w:rFonts w:ascii="Times New Roman" w:hAnsi="Times New Roman" w:cs="Times New Roman"/>
          <w:b/>
          <w:sz w:val="24"/>
          <w:szCs w:val="24"/>
        </w:rPr>
      </w:pPr>
      <w:r w:rsidRPr="001331A3">
        <w:rPr>
          <w:rFonts w:ascii="Times New Roman" w:hAnsi="Times New Roman" w:cs="Times New Roman"/>
          <w:sz w:val="24"/>
          <w:szCs w:val="24"/>
        </w:rPr>
        <w:t xml:space="preserve">5) </w:t>
      </w:r>
      <w:r w:rsidR="00D46D34" w:rsidRPr="001331A3">
        <w:rPr>
          <w:rFonts w:ascii="Times New Roman" w:hAnsi="Times New Roman" w:cs="Times New Roman"/>
          <w:sz w:val="24"/>
          <w:szCs w:val="24"/>
          <w:lang w:val="uk-UA"/>
        </w:rPr>
        <w:t>за дорученням керівництва Управління виконує інші повноваження, яякі належать до компетенції підрозділу.</w:t>
      </w:r>
    </w:p>
    <w:p w14:paraId="407871AC" w14:textId="159B1E65" w:rsidR="00020162" w:rsidRPr="009B4C44" w:rsidRDefault="00020162" w:rsidP="00020162">
      <w:pPr>
        <w:ind w:left="3540" w:firstLine="708"/>
        <w:jc w:val="both"/>
        <w:rPr>
          <w:rFonts w:ascii="Times New Roman" w:hAnsi="Times New Roman" w:cs="Times New Roman"/>
          <w:b/>
          <w:sz w:val="24"/>
          <w:szCs w:val="24"/>
        </w:rPr>
      </w:pPr>
      <w:r w:rsidRPr="009B4C44">
        <w:rPr>
          <w:rFonts w:ascii="Times New Roman" w:hAnsi="Times New Roman" w:cs="Times New Roman"/>
          <w:b/>
          <w:sz w:val="24"/>
          <w:szCs w:val="24"/>
        </w:rPr>
        <w:t>Умови оплати праці:</w:t>
      </w:r>
    </w:p>
    <w:p w14:paraId="67ADBCAE" w14:textId="695D97F4" w:rsidR="00020162" w:rsidRPr="001331A3" w:rsidRDefault="00020162" w:rsidP="00020162">
      <w:pPr>
        <w:jc w:val="both"/>
        <w:rPr>
          <w:rFonts w:ascii="Times New Roman" w:hAnsi="Times New Roman" w:cs="Times New Roman"/>
          <w:sz w:val="24"/>
          <w:szCs w:val="24"/>
        </w:rPr>
      </w:pPr>
      <w:r w:rsidRPr="0073174B">
        <w:rPr>
          <w:rFonts w:ascii="Times New Roman" w:hAnsi="Times New Roman" w:cs="Times New Roman"/>
          <w:sz w:val="24"/>
          <w:szCs w:val="24"/>
        </w:rPr>
        <w:t xml:space="preserve">  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Pr="001331A3">
        <w:rPr>
          <w:rFonts w:ascii="Times New Roman" w:hAnsi="Times New Roman" w:cs="Times New Roman"/>
          <w:sz w:val="24"/>
          <w:szCs w:val="24"/>
        </w:rPr>
        <w:t>7</w:t>
      </w:r>
      <w:r w:rsidR="001331A3" w:rsidRPr="001331A3">
        <w:rPr>
          <w:rFonts w:ascii="Times New Roman" w:hAnsi="Times New Roman" w:cs="Times New Roman"/>
          <w:sz w:val="24"/>
          <w:szCs w:val="24"/>
          <w:lang w:val="uk-UA"/>
        </w:rPr>
        <w:t>190</w:t>
      </w:r>
      <w:r w:rsidRPr="001331A3">
        <w:rPr>
          <w:rFonts w:ascii="Times New Roman" w:hAnsi="Times New Roman" w:cs="Times New Roman"/>
          <w:sz w:val="24"/>
          <w:szCs w:val="24"/>
        </w:rPr>
        <w:t xml:space="preserve"> гривень; </w:t>
      </w:r>
    </w:p>
    <w:p w14:paraId="0F2C6051" w14:textId="77777777" w:rsidR="00020162" w:rsidRPr="0073174B" w:rsidRDefault="00020162" w:rsidP="00020162">
      <w:pPr>
        <w:jc w:val="both"/>
        <w:rPr>
          <w:rFonts w:ascii="Times New Roman" w:hAnsi="Times New Roman" w:cs="Times New Roman"/>
          <w:sz w:val="24"/>
          <w:szCs w:val="24"/>
        </w:rPr>
      </w:pPr>
      <w:r w:rsidRPr="0073174B">
        <w:rPr>
          <w:rFonts w:ascii="Times New Roman" w:hAnsi="Times New Roman" w:cs="Times New Roman"/>
          <w:sz w:val="24"/>
          <w:szCs w:val="24"/>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477B5A1" w14:textId="77777777" w:rsidR="00020162" w:rsidRDefault="00020162" w:rsidP="00020162">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3. Інформація про строковість чи безстроковість призначення </w:t>
      </w:r>
      <w:proofErr w:type="gramStart"/>
      <w:r>
        <w:rPr>
          <w:rFonts w:ascii="Times New Roman" w:hAnsi="Times New Roman" w:cs="Times New Roman"/>
          <w:b/>
          <w:sz w:val="24"/>
          <w:szCs w:val="24"/>
        </w:rPr>
        <w:t>на посаду</w:t>
      </w:r>
      <w:proofErr w:type="gramEnd"/>
      <w:r>
        <w:rPr>
          <w:rFonts w:ascii="Times New Roman" w:hAnsi="Times New Roman" w:cs="Times New Roman"/>
          <w:b/>
          <w:sz w:val="24"/>
          <w:szCs w:val="24"/>
        </w:rPr>
        <w:t>:</w:t>
      </w:r>
    </w:p>
    <w:p w14:paraId="6F7FAFC9" w14:textId="77777777" w:rsidR="00020162" w:rsidRDefault="00020162" w:rsidP="0002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безстроково. </w:t>
      </w:r>
    </w:p>
    <w:p w14:paraId="1087AB1B" w14:textId="77777777" w:rsidR="00020162" w:rsidRDefault="00020162" w:rsidP="00020162">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4. Перелік документів, необхідних для участі в конкурсі, та строк їх подання:</w:t>
      </w:r>
    </w:p>
    <w:p w14:paraId="3FBBF2AA" w14:textId="77777777" w:rsidR="00020162" w:rsidRDefault="00020162" w:rsidP="000201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8594504" w14:textId="77777777" w:rsidR="00020162" w:rsidRDefault="00020162" w:rsidP="000201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копія паспорта громадянина України; </w:t>
      </w:r>
    </w:p>
    <w:p w14:paraId="03B97B74" w14:textId="77777777" w:rsidR="00020162" w:rsidRDefault="00020162" w:rsidP="000201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копі</w:t>
      </w:r>
      <w:r>
        <w:rPr>
          <w:rFonts w:ascii="Times New Roman" w:hAnsi="Times New Roman" w:cs="Times New Roman"/>
          <w:sz w:val="24"/>
          <w:szCs w:val="24"/>
          <w:lang w:val="uk-UA"/>
        </w:rPr>
        <w:t>я</w:t>
      </w:r>
      <w:r>
        <w:rPr>
          <w:rFonts w:ascii="Times New Roman" w:hAnsi="Times New Roman" w:cs="Times New Roman"/>
          <w:sz w:val="24"/>
          <w:szCs w:val="24"/>
        </w:rPr>
        <w:t xml:space="preserve"> (копі</w:t>
      </w:r>
      <w:r>
        <w:rPr>
          <w:rFonts w:ascii="Times New Roman" w:hAnsi="Times New Roman" w:cs="Times New Roman"/>
          <w:sz w:val="24"/>
          <w:szCs w:val="24"/>
          <w:lang w:val="uk-UA"/>
        </w:rPr>
        <w:t>ї</w:t>
      </w:r>
      <w:r>
        <w:rPr>
          <w:rFonts w:ascii="Times New Roman" w:hAnsi="Times New Roman" w:cs="Times New Roman"/>
          <w:sz w:val="24"/>
          <w:szCs w:val="24"/>
        </w:rPr>
        <w:t xml:space="preserve">) документа (документів) про освіту; </w:t>
      </w:r>
    </w:p>
    <w:p w14:paraId="7DC1D22D" w14:textId="77777777" w:rsidR="00020162" w:rsidRDefault="00020162" w:rsidP="000201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заповнена особова картка визначеного зразка;</w:t>
      </w:r>
    </w:p>
    <w:p w14:paraId="0FA8FBAA" w14:textId="77777777" w:rsidR="00020162" w:rsidRDefault="00020162" w:rsidP="000201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автобіографія;</w:t>
      </w:r>
    </w:p>
    <w:p w14:paraId="60CB7136" w14:textId="77777777" w:rsidR="00020162" w:rsidRDefault="00020162" w:rsidP="000201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фотокартка розміром 30х40 мм;</w:t>
      </w:r>
    </w:p>
    <w:p w14:paraId="77C31741" w14:textId="77777777" w:rsidR="00020162" w:rsidRPr="00E3297E" w:rsidRDefault="00020162" w:rsidP="00020162">
      <w:pPr>
        <w:pStyle w:val="rtejustify"/>
        <w:shd w:val="clear" w:color="auto" w:fill="FFFFFF"/>
        <w:spacing w:before="0" w:beforeAutospacing="0" w:after="0" w:afterAutospacing="0"/>
        <w:ind w:firstLine="709"/>
        <w:jc w:val="both"/>
      </w:pPr>
      <w:r w:rsidRPr="00E3297E">
        <w:t>7)</w:t>
      </w:r>
      <w:r>
        <w:t xml:space="preserve"> </w:t>
      </w:r>
      <w:r w:rsidRPr="00E3297E">
        <w:rPr>
          <w:color w:val="1D1D1B"/>
        </w:rPr>
        <w:t>деклараці</w:t>
      </w:r>
      <w:r>
        <w:rPr>
          <w:color w:val="1D1D1B"/>
        </w:rPr>
        <w:t>я</w:t>
      </w:r>
      <w:r w:rsidRPr="00E3297E">
        <w:rPr>
          <w:color w:val="1D1D1B"/>
        </w:rPr>
        <w:t xml:space="preserve">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E3297E">
        <w:t xml:space="preserve">(роздрукований примірник із сайту Національного агентства з питань запобігання корупції); </w:t>
      </w:r>
    </w:p>
    <w:p w14:paraId="1260155F" w14:textId="77777777" w:rsidR="00020162" w:rsidRPr="00E3297E" w:rsidRDefault="00020162" w:rsidP="00020162">
      <w:pPr>
        <w:pStyle w:val="rtejustify"/>
        <w:shd w:val="clear" w:color="auto" w:fill="FFFFFF"/>
        <w:spacing w:before="0" w:beforeAutospacing="0" w:after="0" w:afterAutospacing="0"/>
        <w:ind w:firstLine="709"/>
        <w:jc w:val="both"/>
        <w:rPr>
          <w:color w:val="1D1D1B"/>
        </w:rPr>
      </w:pPr>
      <w:r w:rsidRPr="00E3297E">
        <w:lastRenderedPageBreak/>
        <w:t xml:space="preserve">8) </w:t>
      </w:r>
      <w:r w:rsidRPr="00E3297E">
        <w:rPr>
          <w:color w:val="1D1D1B"/>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0B20A1A0" w14:textId="77777777" w:rsidR="00020162" w:rsidRPr="00E3297E" w:rsidRDefault="00020162" w:rsidP="00020162">
      <w:pPr>
        <w:pStyle w:val="rtejustify"/>
        <w:shd w:val="clear" w:color="auto" w:fill="FFFFFF"/>
        <w:spacing w:before="0" w:beforeAutospacing="0" w:after="0" w:afterAutospacing="0"/>
        <w:ind w:firstLine="709"/>
        <w:jc w:val="both"/>
        <w:rPr>
          <w:color w:val="1D1D1B"/>
        </w:rPr>
      </w:pPr>
      <w:r w:rsidRPr="00E3297E">
        <w:t xml:space="preserve">9) </w:t>
      </w:r>
      <w:r w:rsidRPr="00E3297E">
        <w:rPr>
          <w:color w:val="1D1D1B"/>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7DE52EDE" w14:textId="77777777" w:rsidR="00020162" w:rsidRDefault="00020162" w:rsidP="00020162">
      <w:pPr>
        <w:pStyle w:val="a9"/>
        <w:shd w:val="clear" w:color="auto" w:fill="FFFFFF"/>
        <w:spacing w:before="0" w:beforeAutospacing="0" w:after="0" w:afterAutospacing="0"/>
        <w:ind w:firstLine="709"/>
        <w:jc w:val="both"/>
        <w:rPr>
          <w:color w:val="1D1D1B"/>
        </w:rPr>
      </w:pPr>
      <w:r w:rsidRPr="00E3297E">
        <w:t xml:space="preserve">10) </w:t>
      </w:r>
      <w:r w:rsidRPr="00E3297E">
        <w:rPr>
          <w:color w:val="1D1D1B"/>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w:t>
      </w:r>
      <w:r>
        <w:rPr>
          <w:color w:val="1D1D1B"/>
        </w:rPr>
        <w:t>.</w:t>
      </w:r>
    </w:p>
    <w:p w14:paraId="5C44003F" w14:textId="77777777" w:rsidR="00020162" w:rsidRPr="00020162" w:rsidRDefault="00020162" w:rsidP="00020162">
      <w:pPr>
        <w:spacing w:after="0"/>
        <w:jc w:val="both"/>
        <w:rPr>
          <w:rFonts w:ascii="Times New Roman" w:hAnsi="Times New Roman" w:cs="Times New Roman"/>
          <w:sz w:val="24"/>
          <w:szCs w:val="24"/>
          <w:lang w:val="uk-UA"/>
        </w:rPr>
      </w:pPr>
      <w:r>
        <w:rPr>
          <w:lang w:val="uk-UA"/>
        </w:rPr>
        <w:t xml:space="preserve">              </w:t>
      </w:r>
      <w:r w:rsidRPr="00020162">
        <w:rPr>
          <w:rFonts w:ascii="Times New Roman" w:hAnsi="Times New Roman" w:cs="Times New Roman"/>
          <w:sz w:val="24"/>
          <w:szCs w:val="24"/>
          <w:lang w:val="uk-UA"/>
        </w:rPr>
        <w:t>1</w:t>
      </w:r>
      <w:r>
        <w:rPr>
          <w:rFonts w:ascii="Times New Roman" w:hAnsi="Times New Roman" w:cs="Times New Roman"/>
          <w:sz w:val="24"/>
          <w:szCs w:val="24"/>
          <w:lang w:val="uk-UA"/>
        </w:rPr>
        <w:t>1</w:t>
      </w:r>
      <w:r w:rsidRPr="00020162">
        <w:rPr>
          <w:rFonts w:ascii="Times New Roman" w:hAnsi="Times New Roman" w:cs="Times New Roman"/>
          <w:sz w:val="24"/>
          <w:szCs w:val="24"/>
          <w:lang w:val="uk-UA"/>
        </w:rPr>
        <w:t>) відповідно до Закону України від 25.04.2019 № 2704-</w:t>
      </w:r>
      <w:r w:rsidRPr="001D456F">
        <w:rPr>
          <w:rFonts w:ascii="Times New Roman" w:hAnsi="Times New Roman" w:cs="Times New Roman"/>
          <w:sz w:val="24"/>
          <w:szCs w:val="24"/>
        </w:rPr>
        <w:t>VIII</w:t>
      </w:r>
      <w:r w:rsidRPr="00020162">
        <w:rPr>
          <w:rFonts w:ascii="Times New Roman" w:hAnsi="Times New Roman" w:cs="Times New Roman"/>
          <w:sz w:val="24"/>
          <w:szCs w:val="24"/>
          <w:lang w:val="uk-UA"/>
        </w:rPr>
        <w:t xml:space="preserve"> «Про забезпечення функціонування української мови як державної» кандидат повинен надати документ, що засвідчує рівень володіння державною мовою, зокрема: державний сертифікат про рівень володіння державною мовою, що видається Національною комісією зі стандартів державної мови.</w:t>
      </w:r>
    </w:p>
    <w:p w14:paraId="37CA45A2" w14:textId="77777777" w:rsidR="00020162" w:rsidRPr="009335DA" w:rsidRDefault="00020162" w:rsidP="00020162">
      <w:pPr>
        <w:pStyle w:val="a9"/>
        <w:shd w:val="clear" w:color="auto" w:fill="FFFFFF"/>
        <w:spacing w:before="96" w:beforeAutospacing="0" w:after="0" w:afterAutospacing="0"/>
        <w:ind w:firstLine="708"/>
        <w:jc w:val="both"/>
        <w:rPr>
          <w:color w:val="1D1D1B"/>
        </w:rPr>
      </w:pPr>
      <w:r w:rsidRPr="009335DA">
        <w:rPr>
          <w:color w:val="1D1D1B"/>
        </w:rPr>
        <w:t>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національну поліцію».</w:t>
      </w:r>
    </w:p>
    <w:p w14:paraId="65DE1C09" w14:textId="77777777" w:rsidR="00020162" w:rsidRDefault="00020162" w:rsidP="000201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Особа, яка бажає взяти участь у конкурсі, перед </w:t>
      </w:r>
      <w:r>
        <w:rPr>
          <w:rFonts w:ascii="Times New Roman" w:hAnsi="Times New Roman" w:cs="Times New Roman"/>
          <w:sz w:val="24"/>
          <w:szCs w:val="24"/>
          <w:lang w:val="uk-UA"/>
        </w:rPr>
        <w:t>проходженням співбесіди</w:t>
      </w:r>
      <w:r>
        <w:rPr>
          <w:rFonts w:ascii="Times New Roman"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14E66A5A" w14:textId="68D1DA79" w:rsidR="00020162" w:rsidRPr="00D130AE" w:rsidRDefault="00020162" w:rsidP="00020162">
      <w:pPr>
        <w:spacing w:after="0" w:line="240" w:lineRule="auto"/>
        <w:ind w:firstLine="773"/>
        <w:jc w:val="both"/>
        <w:rPr>
          <w:rFonts w:ascii="Times New Roman" w:hAnsi="Times New Roman" w:cs="Times New Roman"/>
          <w:sz w:val="24"/>
          <w:szCs w:val="24"/>
          <w:lang w:val="uk-UA"/>
        </w:rPr>
      </w:pPr>
      <w:r w:rsidRPr="00D130AE">
        <w:rPr>
          <w:rFonts w:ascii="Times New Roman" w:hAnsi="Times New Roman" w:cs="Times New Roman"/>
          <w:sz w:val="24"/>
          <w:szCs w:val="24"/>
        </w:rPr>
        <w:t xml:space="preserve">Документи приймаються з </w:t>
      </w:r>
      <w:r w:rsidRPr="00D130AE">
        <w:rPr>
          <w:rFonts w:ascii="Times New Roman" w:hAnsi="Times New Roman" w:cs="Times New Roman"/>
          <w:sz w:val="24"/>
          <w:szCs w:val="24"/>
          <w:lang w:val="uk-UA"/>
        </w:rPr>
        <w:t>08.00 год</w:t>
      </w:r>
      <w:r w:rsidRPr="00020162">
        <w:rPr>
          <w:rFonts w:ascii="Times New Roman" w:hAnsi="Times New Roman" w:cs="Times New Roman"/>
          <w:color w:val="FF0000"/>
          <w:sz w:val="24"/>
          <w:szCs w:val="24"/>
          <w:lang w:val="uk-UA"/>
        </w:rPr>
        <w:t xml:space="preserve">. </w:t>
      </w:r>
      <w:r w:rsidRPr="001331A3">
        <w:rPr>
          <w:rFonts w:ascii="Times New Roman" w:hAnsi="Times New Roman" w:cs="Times New Roman"/>
          <w:sz w:val="24"/>
          <w:szCs w:val="24"/>
          <w:lang w:val="uk-UA"/>
        </w:rPr>
        <w:t>1</w:t>
      </w:r>
      <w:r w:rsidR="001331A3" w:rsidRPr="001331A3">
        <w:rPr>
          <w:rFonts w:ascii="Times New Roman" w:hAnsi="Times New Roman" w:cs="Times New Roman"/>
          <w:sz w:val="24"/>
          <w:szCs w:val="24"/>
          <w:lang w:val="uk-UA"/>
        </w:rPr>
        <w:t>6</w:t>
      </w:r>
      <w:r w:rsidRPr="001331A3">
        <w:rPr>
          <w:rFonts w:ascii="Times New Roman" w:hAnsi="Times New Roman" w:cs="Times New Roman"/>
          <w:sz w:val="24"/>
          <w:szCs w:val="24"/>
          <w:lang w:val="uk-UA"/>
        </w:rPr>
        <w:t xml:space="preserve"> жовтня </w:t>
      </w:r>
      <w:r w:rsidRPr="001331A3">
        <w:rPr>
          <w:rFonts w:ascii="Times New Roman" w:hAnsi="Times New Roman" w:cs="Times New Roman"/>
          <w:sz w:val="24"/>
          <w:szCs w:val="24"/>
        </w:rPr>
        <w:t>20</w:t>
      </w:r>
      <w:r w:rsidRPr="001331A3">
        <w:rPr>
          <w:rFonts w:ascii="Times New Roman" w:hAnsi="Times New Roman" w:cs="Times New Roman"/>
          <w:sz w:val="24"/>
          <w:szCs w:val="24"/>
          <w:lang w:val="uk-UA"/>
        </w:rPr>
        <w:t>25</w:t>
      </w:r>
      <w:r w:rsidRPr="001331A3">
        <w:rPr>
          <w:rFonts w:ascii="Times New Roman" w:hAnsi="Times New Roman" w:cs="Times New Roman"/>
          <w:sz w:val="24"/>
          <w:szCs w:val="24"/>
        </w:rPr>
        <w:t xml:space="preserve"> року до </w:t>
      </w:r>
      <w:r w:rsidRPr="001331A3">
        <w:rPr>
          <w:rFonts w:ascii="Times New Roman" w:hAnsi="Times New Roman" w:cs="Times New Roman"/>
          <w:sz w:val="24"/>
          <w:szCs w:val="24"/>
          <w:lang w:val="uk-UA"/>
        </w:rPr>
        <w:t>1</w:t>
      </w:r>
      <w:r w:rsidR="00A95A70">
        <w:rPr>
          <w:rFonts w:ascii="Times New Roman" w:hAnsi="Times New Roman" w:cs="Times New Roman"/>
          <w:sz w:val="24"/>
          <w:szCs w:val="24"/>
          <w:lang w:val="uk-UA"/>
        </w:rPr>
        <w:t>5</w:t>
      </w:r>
      <w:r w:rsidRPr="001331A3">
        <w:rPr>
          <w:rFonts w:ascii="Times New Roman" w:hAnsi="Times New Roman" w:cs="Times New Roman"/>
          <w:sz w:val="24"/>
          <w:szCs w:val="24"/>
          <w:lang w:val="uk-UA"/>
        </w:rPr>
        <w:t>.</w:t>
      </w:r>
      <w:r w:rsidR="00A95A70">
        <w:rPr>
          <w:rFonts w:ascii="Times New Roman" w:hAnsi="Times New Roman" w:cs="Times New Roman"/>
          <w:sz w:val="24"/>
          <w:szCs w:val="24"/>
          <w:lang w:val="uk-UA"/>
        </w:rPr>
        <w:t>45</w:t>
      </w:r>
      <w:r w:rsidRPr="001331A3">
        <w:rPr>
          <w:rFonts w:ascii="Times New Roman" w:hAnsi="Times New Roman" w:cs="Times New Roman"/>
          <w:sz w:val="24"/>
          <w:szCs w:val="24"/>
        </w:rPr>
        <w:t xml:space="preserve"> </w:t>
      </w:r>
      <w:r w:rsidRPr="001331A3">
        <w:rPr>
          <w:rFonts w:ascii="Times New Roman" w:hAnsi="Times New Roman" w:cs="Times New Roman"/>
          <w:sz w:val="24"/>
          <w:szCs w:val="24"/>
          <w:lang w:val="uk-UA"/>
        </w:rPr>
        <w:t>год. 2</w:t>
      </w:r>
      <w:r w:rsidR="001331A3" w:rsidRPr="001331A3">
        <w:rPr>
          <w:rFonts w:ascii="Times New Roman" w:hAnsi="Times New Roman" w:cs="Times New Roman"/>
          <w:sz w:val="24"/>
          <w:szCs w:val="24"/>
          <w:lang w:val="uk-UA"/>
        </w:rPr>
        <w:t>4</w:t>
      </w:r>
      <w:r w:rsidRPr="001331A3">
        <w:rPr>
          <w:rFonts w:ascii="Times New Roman" w:hAnsi="Times New Roman" w:cs="Times New Roman"/>
          <w:sz w:val="24"/>
          <w:szCs w:val="24"/>
          <w:lang w:val="uk-UA"/>
        </w:rPr>
        <w:t xml:space="preserve"> жовтня </w:t>
      </w:r>
      <w:r w:rsidRPr="001331A3">
        <w:rPr>
          <w:rFonts w:ascii="Times New Roman" w:hAnsi="Times New Roman" w:cs="Times New Roman"/>
          <w:sz w:val="24"/>
          <w:szCs w:val="24"/>
        </w:rPr>
        <w:t xml:space="preserve"> 20</w:t>
      </w:r>
      <w:r w:rsidRPr="001331A3">
        <w:rPr>
          <w:rFonts w:ascii="Times New Roman" w:hAnsi="Times New Roman" w:cs="Times New Roman"/>
          <w:sz w:val="24"/>
          <w:szCs w:val="24"/>
          <w:lang w:val="uk-UA"/>
        </w:rPr>
        <w:t>25</w:t>
      </w:r>
      <w:r w:rsidRPr="001331A3">
        <w:rPr>
          <w:rFonts w:ascii="Times New Roman" w:hAnsi="Times New Roman" w:cs="Times New Roman"/>
          <w:sz w:val="24"/>
          <w:szCs w:val="24"/>
        </w:rPr>
        <w:t xml:space="preserve"> року</w:t>
      </w:r>
      <w:r w:rsidRPr="00020162">
        <w:rPr>
          <w:rFonts w:ascii="Times New Roman" w:hAnsi="Times New Roman" w:cs="Times New Roman"/>
          <w:color w:val="FF0000"/>
          <w:sz w:val="24"/>
          <w:szCs w:val="24"/>
        </w:rPr>
        <w:t xml:space="preserve"> </w:t>
      </w:r>
      <w:r w:rsidRPr="00D130AE">
        <w:rPr>
          <w:rFonts w:ascii="Times New Roman" w:hAnsi="Times New Roman" w:cs="Times New Roman"/>
          <w:sz w:val="24"/>
          <w:szCs w:val="24"/>
        </w:rPr>
        <w:t xml:space="preserve">за адресою: 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w:t>
      </w:r>
      <w:r w:rsidRPr="00D130AE">
        <w:rPr>
          <w:rFonts w:ascii="Times New Roman" w:hAnsi="Times New Roman" w:cs="Times New Roman"/>
          <w:sz w:val="24"/>
          <w:szCs w:val="24"/>
          <w:lang w:val="uk-UA"/>
        </w:rPr>
        <w:t xml:space="preserve"> С. Петлюри, 10.</w:t>
      </w:r>
    </w:p>
    <w:p w14:paraId="668AB371" w14:textId="69F28918" w:rsidR="00020162" w:rsidRDefault="00020162" w:rsidP="00020162">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На командира</w:t>
      </w:r>
      <w:r w:rsidRPr="00855113">
        <w:rPr>
          <w:rFonts w:ascii="Times New Roman" w:hAnsi="Times New Roman" w:cs="Times New Roman"/>
          <w:sz w:val="24"/>
          <w:szCs w:val="24"/>
          <w:lang w:val="uk-UA"/>
        </w:rPr>
        <w:t xml:space="preserve"> підрозділу охорони територіального управління </w:t>
      </w:r>
      <w:r w:rsidRPr="00F15B3C">
        <w:rPr>
          <w:rFonts w:ascii="Times New Roman" w:hAnsi="Times New Roman" w:cs="Times New Roman"/>
          <w:sz w:val="24"/>
          <w:szCs w:val="24"/>
          <w:lang w:val="uk-UA"/>
        </w:rPr>
        <w:t>Служби судової охорони</w:t>
      </w:r>
      <w:r>
        <w:rPr>
          <w:rFonts w:ascii="Times New Roman" w:hAnsi="Times New Roman" w:cs="Times New Roman"/>
          <w:sz w:val="24"/>
          <w:szCs w:val="24"/>
          <w:lang w:val="uk-UA"/>
        </w:rPr>
        <w:t xml:space="preserve"> </w:t>
      </w:r>
      <w:r w:rsidRPr="00F15B3C">
        <w:rPr>
          <w:rFonts w:ascii="Times New Roman" w:hAnsi="Times New Roman" w:cs="Times New Roman"/>
          <w:sz w:val="24"/>
          <w:szCs w:val="24"/>
          <w:lang w:val="uk-UA"/>
        </w:rPr>
        <w:t>у</w:t>
      </w:r>
      <w:r w:rsidRPr="00855113">
        <w:rPr>
          <w:rFonts w:ascii="Times New Roman" w:hAnsi="Times New Roman" w:cs="Times New Roman"/>
          <w:sz w:val="24"/>
          <w:szCs w:val="24"/>
        </w:rPr>
        <w:t> </w:t>
      </w:r>
      <w:r w:rsidRPr="00855113">
        <w:rPr>
          <w:rFonts w:ascii="Times New Roman" w:hAnsi="Times New Roman" w:cs="Times New Roman"/>
          <w:sz w:val="24"/>
          <w:szCs w:val="24"/>
          <w:lang w:val="uk-UA"/>
        </w:rPr>
        <w:t>Рівненській</w:t>
      </w:r>
      <w:r w:rsidRPr="00F15B3C">
        <w:rPr>
          <w:rFonts w:ascii="Times New Roman" w:hAnsi="Times New Roman" w:cs="Times New Roman"/>
          <w:sz w:val="24"/>
          <w:szCs w:val="24"/>
          <w:lang w:val="uk-UA"/>
        </w:rPr>
        <w:t xml:space="preserve"> області</w:t>
      </w:r>
      <w:r>
        <w:rPr>
          <w:rFonts w:ascii="Times New Roman" w:hAnsi="Times New Roman" w:cs="Times New Roman"/>
          <w:sz w:val="24"/>
          <w:szCs w:val="24"/>
          <w:lang w:val="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212F174" w14:textId="77777777" w:rsidR="00020162" w:rsidRDefault="00020162" w:rsidP="00020162">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5. Місце, дата та час початку проведення конкурсу: </w:t>
      </w:r>
    </w:p>
    <w:p w14:paraId="5BC5F590" w14:textId="4225B512" w:rsidR="00020162" w:rsidRPr="007429C2" w:rsidRDefault="00020162" w:rsidP="00020162">
      <w:pPr>
        <w:spacing w:before="120" w:after="0" w:line="240" w:lineRule="auto"/>
        <w:ind w:firstLine="851"/>
        <w:jc w:val="both"/>
        <w:rPr>
          <w:rFonts w:ascii="Times New Roman" w:hAnsi="Times New Roman" w:cs="Times New Roman"/>
          <w:color w:val="000000" w:themeColor="text1"/>
          <w:sz w:val="24"/>
          <w:szCs w:val="24"/>
          <w:lang w:val="uk-UA"/>
        </w:rPr>
      </w:pPr>
      <w:r w:rsidRPr="00D130AE">
        <w:rPr>
          <w:rFonts w:ascii="Times New Roman" w:hAnsi="Times New Roman" w:cs="Times New Roman"/>
          <w:sz w:val="24"/>
          <w:szCs w:val="24"/>
        </w:rPr>
        <w:t xml:space="preserve">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 </w:t>
      </w:r>
      <w:r w:rsidRPr="00D130AE">
        <w:rPr>
          <w:rFonts w:ascii="Times New Roman" w:hAnsi="Times New Roman" w:cs="Times New Roman"/>
          <w:sz w:val="24"/>
          <w:szCs w:val="24"/>
          <w:lang w:val="uk-UA"/>
        </w:rPr>
        <w:t>С. Петлюри 10,</w:t>
      </w:r>
      <w:r w:rsidRPr="00D130AE">
        <w:rPr>
          <w:rFonts w:ascii="Times New Roman" w:hAnsi="Times New Roman" w:cs="Times New Roman"/>
          <w:sz w:val="24"/>
          <w:szCs w:val="24"/>
        </w:rPr>
        <w:t xml:space="preserve"> територіальне управління Служби судової охорони у </w:t>
      </w:r>
      <w:r w:rsidRPr="00D130AE">
        <w:rPr>
          <w:rFonts w:ascii="Times New Roman" w:hAnsi="Times New Roman" w:cs="Times New Roman"/>
          <w:sz w:val="24"/>
          <w:szCs w:val="24"/>
          <w:lang w:val="uk-UA"/>
        </w:rPr>
        <w:t xml:space="preserve">Рівненській </w:t>
      </w:r>
      <w:r w:rsidRPr="00D130AE">
        <w:rPr>
          <w:rFonts w:ascii="Times New Roman" w:hAnsi="Times New Roman" w:cs="Times New Roman"/>
          <w:sz w:val="24"/>
          <w:szCs w:val="24"/>
        </w:rPr>
        <w:t xml:space="preserve"> області</w:t>
      </w:r>
      <w:r w:rsidRPr="00D130AE">
        <w:rPr>
          <w:rFonts w:ascii="Times New Roman" w:hAnsi="Times New Roman" w:cs="Times New Roman"/>
          <w:sz w:val="24"/>
          <w:szCs w:val="24"/>
          <w:lang w:val="uk-UA"/>
        </w:rPr>
        <w:t>,</w:t>
      </w:r>
      <w:r w:rsidRPr="00D130AE">
        <w:rPr>
          <w:rFonts w:ascii="Times New Roman" w:hAnsi="Times New Roman" w:cs="Times New Roman"/>
          <w:sz w:val="24"/>
          <w:szCs w:val="24"/>
        </w:rPr>
        <w:t xml:space="preserve"> з </w:t>
      </w:r>
      <w:r w:rsidRPr="00D130AE">
        <w:rPr>
          <w:rFonts w:ascii="Times New Roman" w:hAnsi="Times New Roman" w:cs="Times New Roman"/>
          <w:sz w:val="24"/>
          <w:szCs w:val="24"/>
          <w:lang w:val="uk-UA"/>
        </w:rPr>
        <w:t>09</w:t>
      </w:r>
      <w:r w:rsidRPr="00D130AE">
        <w:rPr>
          <w:rFonts w:ascii="Times New Roman" w:hAnsi="Times New Roman" w:cs="Times New Roman"/>
          <w:sz w:val="24"/>
          <w:szCs w:val="24"/>
        </w:rPr>
        <w:t>.00</w:t>
      </w:r>
      <w:r w:rsidRPr="00D130AE">
        <w:rPr>
          <w:rFonts w:ascii="Times New Roman" w:hAnsi="Times New Roman" w:cs="Times New Roman"/>
          <w:sz w:val="24"/>
          <w:szCs w:val="24"/>
          <w:lang w:val="uk-UA"/>
        </w:rPr>
        <w:t xml:space="preserve"> год. </w:t>
      </w:r>
      <w:r w:rsidRPr="001331A3">
        <w:rPr>
          <w:rFonts w:ascii="Times New Roman" w:hAnsi="Times New Roman" w:cs="Times New Roman"/>
          <w:sz w:val="24"/>
          <w:szCs w:val="24"/>
          <w:lang w:val="uk-UA"/>
        </w:rPr>
        <w:t>31 жовтня</w:t>
      </w:r>
      <w:r w:rsidRPr="001331A3">
        <w:rPr>
          <w:rFonts w:ascii="Times New Roman" w:hAnsi="Times New Roman" w:cs="Times New Roman"/>
          <w:sz w:val="24"/>
          <w:szCs w:val="24"/>
        </w:rPr>
        <w:t xml:space="preserve"> 20</w:t>
      </w:r>
      <w:r w:rsidRPr="001331A3">
        <w:rPr>
          <w:rFonts w:ascii="Times New Roman" w:hAnsi="Times New Roman" w:cs="Times New Roman"/>
          <w:sz w:val="24"/>
          <w:szCs w:val="24"/>
          <w:lang w:val="uk-UA"/>
        </w:rPr>
        <w:t>25</w:t>
      </w:r>
      <w:r w:rsidRPr="001331A3">
        <w:rPr>
          <w:rFonts w:ascii="Times New Roman" w:hAnsi="Times New Roman" w:cs="Times New Roman"/>
          <w:sz w:val="24"/>
          <w:szCs w:val="24"/>
        </w:rPr>
        <w:t xml:space="preserve"> року</w:t>
      </w:r>
      <w:r w:rsidRPr="007429C2">
        <w:rPr>
          <w:rFonts w:ascii="Times New Roman" w:hAnsi="Times New Roman" w:cs="Times New Roman"/>
          <w:color w:val="000000" w:themeColor="text1"/>
          <w:sz w:val="24"/>
          <w:szCs w:val="24"/>
        </w:rPr>
        <w:t>.</w:t>
      </w:r>
    </w:p>
    <w:p w14:paraId="546A6A0E" w14:textId="3E664A54" w:rsidR="00020162" w:rsidRDefault="00020162" w:rsidP="00020162">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lang w:val="uk-UA"/>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r w:rsidRPr="001331A3">
        <w:rPr>
          <w:rFonts w:ascii="Times New Roman" w:hAnsi="Times New Roman" w:cs="Times New Roman"/>
          <w:sz w:val="24"/>
          <w:szCs w:val="24"/>
          <w:lang w:val="uk-UA"/>
        </w:rPr>
        <w:t xml:space="preserve">Євгеній Жданюк, </w:t>
      </w:r>
      <w:r w:rsidRPr="00020162">
        <w:rPr>
          <w:rFonts w:ascii="Times New Roman" w:hAnsi="Times New Roman" w:cs="Times New Roman"/>
          <w:sz w:val="24"/>
          <w:szCs w:val="24"/>
          <w:lang w:val="uk-UA"/>
        </w:rPr>
        <w:t>(096) 389-39-81, (0362) 62-03-63,</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vrp</w:t>
      </w:r>
      <w:r>
        <w:rPr>
          <w:rFonts w:ascii="Times New Roman" w:hAnsi="Times New Roman" w:cs="Times New Roman"/>
          <w:color w:val="0070C0"/>
          <w:sz w:val="24"/>
          <w:szCs w:val="24"/>
          <w:u w:val="single"/>
          <w:lang w:val="uk-UA"/>
        </w:rPr>
        <w:t>.</w:t>
      </w:r>
      <w:hyperlink r:id="rId8" w:history="1">
        <w:r>
          <w:rPr>
            <w:rStyle w:val="a8"/>
            <w:sz w:val="24"/>
            <w:szCs w:val="24"/>
          </w:rPr>
          <w:t>rv@sso.gov.ua</w:t>
        </w:r>
      </w:hyperlink>
    </w:p>
    <w:p w14:paraId="17DA7CEF" w14:textId="77777777" w:rsidR="00020162" w:rsidRPr="0073174B" w:rsidRDefault="00020162" w:rsidP="00020162">
      <w:pPr>
        <w:spacing w:after="0" w:line="240" w:lineRule="auto"/>
        <w:ind w:left="6521"/>
        <w:rPr>
          <w:rFonts w:ascii="Times New Roman" w:hAnsi="Times New Roman" w:cs="Times New Roman"/>
          <w:b/>
          <w:sz w:val="24"/>
          <w:szCs w:val="24"/>
          <w:lang w:val="uk-UA"/>
        </w:rPr>
      </w:pPr>
    </w:p>
    <w:p w14:paraId="33F79193" w14:textId="77777777" w:rsidR="00020162" w:rsidRPr="001D456F" w:rsidRDefault="00020162" w:rsidP="00020162">
      <w:pPr>
        <w:ind w:firstLine="708"/>
        <w:rPr>
          <w:rFonts w:ascii="Times New Roman" w:hAnsi="Times New Roman" w:cs="Times New Roman"/>
          <w:b/>
          <w:sz w:val="24"/>
          <w:szCs w:val="24"/>
        </w:rPr>
      </w:pPr>
      <w:r w:rsidRPr="001D456F">
        <w:rPr>
          <w:rFonts w:ascii="Times New Roman" w:hAnsi="Times New Roman" w:cs="Times New Roman"/>
          <w:b/>
          <w:sz w:val="24"/>
          <w:szCs w:val="24"/>
        </w:rPr>
        <w:t>Кваліфікаційні вимоги</w:t>
      </w:r>
    </w:p>
    <w:p w14:paraId="3B988972" w14:textId="77777777" w:rsidR="00020162" w:rsidRPr="001D456F" w:rsidRDefault="00020162" w:rsidP="00020162">
      <w:pPr>
        <w:ind w:firstLine="708"/>
        <w:jc w:val="both"/>
        <w:rPr>
          <w:rFonts w:ascii="Times New Roman" w:hAnsi="Times New Roman" w:cs="Times New Roman"/>
          <w:sz w:val="24"/>
          <w:szCs w:val="24"/>
        </w:rPr>
      </w:pPr>
      <w:r w:rsidRPr="001D456F">
        <w:rPr>
          <w:rFonts w:ascii="Times New Roman" w:hAnsi="Times New Roman" w:cs="Times New Roman"/>
          <w:sz w:val="24"/>
          <w:szCs w:val="24"/>
        </w:rPr>
        <w:t>1. Освіта</w:t>
      </w:r>
      <w:r w:rsidRPr="001D456F">
        <w:rPr>
          <w:rFonts w:ascii="Times New Roman" w:hAnsi="Times New Roman" w:cs="Times New Roman"/>
          <w:sz w:val="24"/>
          <w:szCs w:val="24"/>
        </w:rPr>
        <w:tab/>
        <w:t>вища, ступінь вищої освіти – не нижче магістр**;</w:t>
      </w:r>
    </w:p>
    <w:p w14:paraId="65DDBA78" w14:textId="2064A9EA" w:rsidR="00020162" w:rsidRPr="001D456F" w:rsidRDefault="00020162" w:rsidP="00020162">
      <w:pPr>
        <w:ind w:firstLine="708"/>
        <w:jc w:val="both"/>
        <w:rPr>
          <w:rFonts w:ascii="Times New Roman" w:hAnsi="Times New Roman" w:cs="Times New Roman"/>
          <w:sz w:val="24"/>
          <w:szCs w:val="24"/>
        </w:rPr>
      </w:pPr>
      <w:r w:rsidRPr="001D456F">
        <w:rPr>
          <w:rFonts w:ascii="Times New Roman" w:hAnsi="Times New Roman" w:cs="Times New Roman"/>
          <w:sz w:val="24"/>
          <w:szCs w:val="24"/>
        </w:rPr>
        <w:t>2. Досвід роботи</w:t>
      </w:r>
      <w:r w:rsidR="0079616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D456F">
        <w:rPr>
          <w:rFonts w:ascii="Times New Roman" w:hAnsi="Times New Roman" w:cs="Times New Roman"/>
          <w:sz w:val="24"/>
          <w:szCs w:val="24"/>
        </w:rPr>
        <w:t xml:space="preserve">досвід роботи </w:t>
      </w:r>
      <w:r>
        <w:rPr>
          <w:rFonts w:ascii="Times New Roman" w:hAnsi="Times New Roman" w:cs="Times New Roman"/>
          <w:sz w:val="24"/>
          <w:szCs w:val="24"/>
          <w:lang w:val="uk-UA"/>
        </w:rPr>
        <w:t xml:space="preserve">на керівних посадах </w:t>
      </w:r>
      <w:r w:rsidRPr="001D456F">
        <w:rPr>
          <w:rFonts w:ascii="Times New Roman" w:hAnsi="Times New Roman" w:cs="Times New Roman"/>
          <w:sz w:val="24"/>
          <w:szCs w:val="24"/>
        </w:rPr>
        <w:t xml:space="preserve">в державних органах влади, органах системи правосуддя, правоохоронних органах чи військових </w:t>
      </w:r>
      <w:proofErr w:type="gramStart"/>
      <w:r w:rsidRPr="001D456F">
        <w:rPr>
          <w:rFonts w:ascii="Times New Roman" w:hAnsi="Times New Roman" w:cs="Times New Roman"/>
          <w:sz w:val="24"/>
          <w:szCs w:val="24"/>
        </w:rPr>
        <w:t>формуваннях</w:t>
      </w:r>
      <w:r>
        <w:rPr>
          <w:rFonts w:ascii="Times New Roman" w:hAnsi="Times New Roman" w:cs="Times New Roman"/>
          <w:sz w:val="24"/>
          <w:szCs w:val="24"/>
          <w:lang w:val="uk-UA"/>
        </w:rPr>
        <w:t xml:space="preserve">, </w:t>
      </w:r>
      <w:r w:rsidRPr="001D456F">
        <w:rPr>
          <w:rFonts w:ascii="Times New Roman" w:hAnsi="Times New Roman" w:cs="Times New Roman"/>
          <w:sz w:val="24"/>
          <w:szCs w:val="24"/>
        </w:rPr>
        <w:t xml:space="preserve"> підприємств</w:t>
      </w:r>
      <w:proofErr w:type="gramEnd"/>
      <w:r w:rsidRPr="001D456F">
        <w:rPr>
          <w:rFonts w:ascii="Times New Roman" w:hAnsi="Times New Roman" w:cs="Times New Roman"/>
          <w:sz w:val="24"/>
          <w:szCs w:val="24"/>
        </w:rPr>
        <w:t>, установ, організацій незалежно від форм власності</w:t>
      </w:r>
      <w:r>
        <w:rPr>
          <w:rFonts w:ascii="Times New Roman" w:hAnsi="Times New Roman" w:cs="Times New Roman"/>
          <w:sz w:val="24"/>
          <w:szCs w:val="24"/>
          <w:lang w:val="uk-UA"/>
        </w:rPr>
        <w:t>, або досвід роботи на посадах середнього складу співробітників</w:t>
      </w:r>
      <w:r w:rsidR="00796163">
        <w:rPr>
          <w:rFonts w:ascii="Times New Roman" w:hAnsi="Times New Roman" w:cs="Times New Roman"/>
          <w:sz w:val="24"/>
          <w:szCs w:val="24"/>
          <w:lang w:val="uk-UA"/>
        </w:rPr>
        <w:t xml:space="preserve"> </w:t>
      </w:r>
      <w:r>
        <w:rPr>
          <w:rFonts w:ascii="Times New Roman" w:hAnsi="Times New Roman" w:cs="Times New Roman"/>
          <w:sz w:val="24"/>
          <w:szCs w:val="24"/>
          <w:lang w:val="uk-UA"/>
        </w:rPr>
        <w:t>- не менше ніж два роки</w:t>
      </w:r>
      <w:r w:rsidRPr="001D456F">
        <w:rPr>
          <w:rFonts w:ascii="Times New Roman" w:hAnsi="Times New Roman" w:cs="Times New Roman"/>
          <w:sz w:val="24"/>
          <w:szCs w:val="24"/>
        </w:rPr>
        <w:t>;</w:t>
      </w:r>
    </w:p>
    <w:p w14:paraId="0647888E" w14:textId="77777777" w:rsidR="00020162" w:rsidRPr="001D456F" w:rsidRDefault="00020162" w:rsidP="00020162">
      <w:pPr>
        <w:ind w:firstLine="708"/>
        <w:jc w:val="both"/>
        <w:rPr>
          <w:rFonts w:ascii="Times New Roman" w:hAnsi="Times New Roman" w:cs="Times New Roman"/>
          <w:sz w:val="24"/>
          <w:szCs w:val="24"/>
        </w:rPr>
      </w:pPr>
      <w:r w:rsidRPr="001D456F">
        <w:rPr>
          <w:rFonts w:ascii="Times New Roman" w:hAnsi="Times New Roman" w:cs="Times New Roman"/>
          <w:sz w:val="24"/>
          <w:szCs w:val="24"/>
        </w:rPr>
        <w:t>2. Володіння державною мовою</w:t>
      </w:r>
      <w:r w:rsidRPr="001D456F">
        <w:rPr>
          <w:rFonts w:ascii="Times New Roman" w:hAnsi="Times New Roman" w:cs="Times New Roman"/>
          <w:sz w:val="24"/>
          <w:szCs w:val="24"/>
        </w:rPr>
        <w:tab/>
        <w:t>вільне володіння державною мовою, надати підтверджуючі документи</w:t>
      </w:r>
    </w:p>
    <w:p w14:paraId="014E65D7" w14:textId="77777777" w:rsidR="00020162" w:rsidRDefault="00020162" w:rsidP="00020162">
      <w:pPr>
        <w:spacing w:before="240" w:after="0" w:line="240" w:lineRule="auto"/>
        <w:ind w:firstLine="851"/>
        <w:jc w:val="center"/>
        <w:rPr>
          <w:rFonts w:ascii="Times New Roman" w:hAnsi="Times New Roman" w:cs="Times New Roman"/>
          <w:b/>
          <w:sz w:val="24"/>
          <w:szCs w:val="24"/>
          <w:lang w:val="uk-UA"/>
        </w:rPr>
      </w:pPr>
      <w:r w:rsidRPr="001D456F">
        <w:rPr>
          <w:rFonts w:ascii="Times New Roman" w:hAnsi="Times New Roman" w:cs="Times New Roman"/>
          <w:b/>
          <w:sz w:val="24"/>
          <w:szCs w:val="24"/>
        </w:rPr>
        <w:t xml:space="preserve">             </w:t>
      </w:r>
      <w:r>
        <w:rPr>
          <w:rFonts w:ascii="Times New Roman" w:hAnsi="Times New Roman" w:cs="Times New Roman"/>
          <w:b/>
          <w:sz w:val="24"/>
          <w:szCs w:val="24"/>
        </w:rPr>
        <w:t>Вимоги до компетентності</w:t>
      </w:r>
    </w:p>
    <w:tbl>
      <w:tblPr>
        <w:tblW w:w="0" w:type="auto"/>
        <w:tblLook w:val="04A0" w:firstRow="1" w:lastRow="0" w:firstColumn="1" w:lastColumn="0" w:noHBand="0" w:noVBand="1"/>
      </w:tblPr>
      <w:tblGrid>
        <w:gridCol w:w="3847"/>
        <w:gridCol w:w="5795"/>
      </w:tblGrid>
      <w:tr w:rsidR="00020162" w14:paraId="125414F9" w14:textId="77777777" w:rsidTr="001A0D32">
        <w:tc>
          <w:tcPr>
            <w:tcW w:w="3847" w:type="dxa"/>
            <w:hideMark/>
          </w:tcPr>
          <w:p w14:paraId="37A589B3" w14:textId="77777777" w:rsidR="00020162" w:rsidRDefault="00020162" w:rsidP="001A0D3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1. Наявність лідерських якостей</w:t>
            </w:r>
          </w:p>
        </w:tc>
        <w:tc>
          <w:tcPr>
            <w:tcW w:w="5795" w:type="dxa"/>
          </w:tcPr>
          <w:p w14:paraId="64A07264"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встановлення цілей, пріоритетів та орієнтирів;</w:t>
            </w:r>
          </w:p>
          <w:p w14:paraId="7A514DE0" w14:textId="77777777" w:rsidR="00020162" w:rsidRDefault="00020162"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стратегічне планування;</w:t>
            </w:r>
          </w:p>
          <w:p w14:paraId="1C258BA1" w14:textId="77777777" w:rsidR="00020162" w:rsidRDefault="00020162"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багатофункціональність;</w:t>
            </w:r>
          </w:p>
          <w:p w14:paraId="676A5FB3" w14:textId="77777777" w:rsidR="00020162" w:rsidRDefault="00020162"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ведення ділових переговорів;</w:t>
            </w:r>
          </w:p>
          <w:p w14:paraId="76E6496A" w14:textId="77777777" w:rsidR="00020162" w:rsidRDefault="00020162"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досягнення кінцевих результатів. </w:t>
            </w:r>
          </w:p>
          <w:p w14:paraId="7B9B5D38" w14:textId="77777777" w:rsidR="00020162" w:rsidRDefault="00020162" w:rsidP="001A0D32">
            <w:pPr>
              <w:spacing w:after="0" w:line="240" w:lineRule="auto"/>
              <w:jc w:val="both"/>
              <w:rPr>
                <w:rFonts w:ascii="Times New Roman" w:hAnsi="Times New Roman" w:cs="Times New Roman"/>
                <w:sz w:val="24"/>
                <w:szCs w:val="24"/>
                <w:lang w:eastAsia="ru-RU"/>
              </w:rPr>
            </w:pPr>
          </w:p>
        </w:tc>
      </w:tr>
      <w:tr w:rsidR="00020162" w14:paraId="2A994B2A" w14:textId="77777777" w:rsidTr="001A0D32">
        <w:tc>
          <w:tcPr>
            <w:tcW w:w="3847" w:type="dxa"/>
            <w:hideMark/>
          </w:tcPr>
          <w:p w14:paraId="3EB55007" w14:textId="77777777" w:rsidR="00020162" w:rsidRPr="00957F8C" w:rsidRDefault="00020162"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lastRenderedPageBreak/>
              <w:t xml:space="preserve">2. </w:t>
            </w:r>
            <w:r w:rsidRPr="00957F8C">
              <w:rPr>
                <w:rFonts w:ascii="Times New Roman" w:hAnsi="Times New Roman" w:cs="Times New Roman"/>
                <w:sz w:val="24"/>
                <w:szCs w:val="24"/>
              </w:rPr>
              <w:t>Вміння пр</w:t>
            </w:r>
            <w:r w:rsidRPr="00957F8C">
              <w:rPr>
                <w:rFonts w:ascii="Times New Roman" w:hAnsi="Times New Roman" w:cs="Times New Roman"/>
                <w:sz w:val="24"/>
                <w:szCs w:val="24"/>
                <w:lang w:val="uk-UA"/>
              </w:rPr>
              <w:t>ацювати в колективі</w:t>
            </w:r>
          </w:p>
        </w:tc>
        <w:tc>
          <w:tcPr>
            <w:tcW w:w="5795" w:type="dxa"/>
          </w:tcPr>
          <w:p w14:paraId="4CCBDF87"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щирість та відкритість;</w:t>
            </w:r>
          </w:p>
          <w:p w14:paraId="444B26B8"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орієнтація на досягнення ефективного результату діяльності;</w:t>
            </w:r>
          </w:p>
          <w:p w14:paraId="1219312C"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рівне ставлення та повага до колег.</w:t>
            </w:r>
          </w:p>
          <w:p w14:paraId="6B800DAB" w14:textId="77777777" w:rsidR="00020162" w:rsidRDefault="00020162" w:rsidP="001A0D32">
            <w:pPr>
              <w:spacing w:after="0" w:line="240" w:lineRule="auto"/>
              <w:jc w:val="both"/>
              <w:rPr>
                <w:rFonts w:ascii="Times New Roman" w:hAnsi="Times New Roman" w:cs="Times New Roman"/>
                <w:sz w:val="24"/>
                <w:szCs w:val="24"/>
                <w:lang w:eastAsia="ru-RU"/>
              </w:rPr>
            </w:pPr>
          </w:p>
        </w:tc>
      </w:tr>
      <w:tr w:rsidR="00020162" w14:paraId="503EABAE" w14:textId="77777777" w:rsidTr="001A0D32">
        <w:trPr>
          <w:trHeight w:val="1289"/>
        </w:trPr>
        <w:tc>
          <w:tcPr>
            <w:tcW w:w="3847" w:type="dxa"/>
            <w:hideMark/>
          </w:tcPr>
          <w:p w14:paraId="55E54F6A" w14:textId="77777777" w:rsidR="00020162" w:rsidRDefault="00020162" w:rsidP="001A0D32">
            <w:pPr>
              <w:spacing w:after="0" w:line="240" w:lineRule="auto"/>
              <w:ind w:left="-105"/>
              <w:jc w:val="both"/>
              <w:rPr>
                <w:rFonts w:ascii="Times New Roman" w:hAnsi="Times New Roman" w:cs="Times New Roman"/>
                <w:sz w:val="24"/>
                <w:szCs w:val="24"/>
                <w:lang w:val="uk-UA"/>
              </w:rPr>
            </w:pPr>
            <w:r>
              <w:rPr>
                <w:rFonts w:ascii="Times New Roman" w:hAnsi="Times New Roman" w:cs="Times New Roman"/>
                <w:sz w:val="24"/>
                <w:szCs w:val="24"/>
              </w:rPr>
              <w:t xml:space="preserve">3. </w:t>
            </w:r>
            <w:r>
              <w:rPr>
                <w:rFonts w:ascii="Times New Roman" w:hAnsi="Times New Roman" w:cs="Times New Roman"/>
                <w:sz w:val="24"/>
                <w:szCs w:val="24"/>
                <w:lang w:val="uk-UA"/>
              </w:rPr>
              <w:t xml:space="preserve">Вміння приймати ефективні </w:t>
            </w:r>
          </w:p>
          <w:p w14:paraId="59248872" w14:textId="77777777" w:rsidR="00020162" w:rsidRDefault="00020162"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рішення</w:t>
            </w:r>
          </w:p>
        </w:tc>
        <w:tc>
          <w:tcPr>
            <w:tcW w:w="5795" w:type="dxa"/>
          </w:tcPr>
          <w:p w14:paraId="69936FAD"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здатність </w:t>
            </w:r>
            <w:r>
              <w:rPr>
                <w:rFonts w:ascii="Times New Roman" w:hAnsi="Times New Roman" w:cs="Times New Roman"/>
                <w:sz w:val="24"/>
                <w:szCs w:val="24"/>
                <w:lang w:val="uk-UA"/>
              </w:rPr>
              <w:t>швидко приймати рішення та ефективно діяти в екстремальних ситуаціях</w:t>
            </w:r>
            <w:r>
              <w:rPr>
                <w:rFonts w:ascii="Times New Roman" w:hAnsi="Times New Roman" w:cs="Times New Roman"/>
                <w:sz w:val="24"/>
                <w:szCs w:val="24"/>
              </w:rPr>
              <w:t xml:space="preserve">; </w:t>
            </w:r>
          </w:p>
          <w:p w14:paraId="58304020" w14:textId="77777777" w:rsidR="00020162" w:rsidRDefault="00020162"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систематизація інформації та аналітичне мислення</w:t>
            </w:r>
            <w:r>
              <w:rPr>
                <w:rFonts w:ascii="Times New Roman" w:hAnsi="Times New Roman" w:cs="Times New Roman"/>
                <w:sz w:val="24"/>
                <w:szCs w:val="24"/>
              </w:rPr>
              <w:t>;</w:t>
            </w:r>
          </w:p>
          <w:p w14:paraId="4E18E444"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 xml:space="preserve">вміння працювати при багатозадачності; </w:t>
            </w:r>
          </w:p>
          <w:p w14:paraId="2BF9D9F9" w14:textId="77777777" w:rsidR="00020162" w:rsidRDefault="00020162"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ефективно використовувати ресурси</w:t>
            </w:r>
            <w:r>
              <w:rPr>
                <w:rFonts w:ascii="Times New Roman" w:hAnsi="Times New Roman" w:cs="Times New Roman"/>
                <w:sz w:val="24"/>
                <w:szCs w:val="24"/>
              </w:rPr>
              <w:t>.</w:t>
            </w:r>
          </w:p>
          <w:p w14:paraId="2B2BF40F" w14:textId="77777777" w:rsidR="00020162" w:rsidRPr="00D41A0C" w:rsidRDefault="00020162" w:rsidP="001A0D32">
            <w:pPr>
              <w:spacing w:after="0" w:line="240" w:lineRule="auto"/>
              <w:jc w:val="both"/>
              <w:rPr>
                <w:rFonts w:ascii="Times New Roman" w:hAnsi="Times New Roman" w:cs="Times New Roman"/>
                <w:sz w:val="24"/>
                <w:szCs w:val="24"/>
                <w:lang w:eastAsia="ru-RU"/>
              </w:rPr>
            </w:pPr>
          </w:p>
        </w:tc>
      </w:tr>
      <w:tr w:rsidR="00020162" w14:paraId="08CD3CBB" w14:textId="77777777" w:rsidTr="001A0D32">
        <w:tc>
          <w:tcPr>
            <w:tcW w:w="3847" w:type="dxa"/>
            <w:hideMark/>
          </w:tcPr>
          <w:p w14:paraId="0F4D0FF3"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4</w:t>
            </w:r>
            <w:r>
              <w:rPr>
                <w:rFonts w:ascii="Times New Roman" w:hAnsi="Times New Roman" w:cs="Times New Roman"/>
                <w:sz w:val="24"/>
                <w:szCs w:val="24"/>
              </w:rPr>
              <w:t>. Особистісні компетенції</w:t>
            </w:r>
          </w:p>
        </w:tc>
        <w:tc>
          <w:tcPr>
            <w:tcW w:w="5795" w:type="dxa"/>
          </w:tcPr>
          <w:p w14:paraId="1A6999AC"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комунікабельність  та порядність;</w:t>
            </w:r>
          </w:p>
          <w:p w14:paraId="60391E65"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надійність;</w:t>
            </w:r>
          </w:p>
          <w:p w14:paraId="0A4FEA67"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системне мислення;</w:t>
            </w:r>
          </w:p>
          <w:p w14:paraId="36E01F80"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організованість;</w:t>
            </w:r>
          </w:p>
          <w:p w14:paraId="4F25402D"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високий рівень відповідальності за доручену справу;</w:t>
            </w:r>
          </w:p>
          <w:p w14:paraId="631BCD8C"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вміння працювати у стресових ситуаціях;</w:t>
            </w:r>
          </w:p>
          <w:p w14:paraId="3CA94D79"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принциповість, рішучість і вимогливість  під час прийняття рішень;</w:t>
            </w:r>
          </w:p>
          <w:p w14:paraId="460DFE16"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самоорганізація та саморозвиток;</w:t>
            </w:r>
          </w:p>
          <w:p w14:paraId="21D977BF"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політична нейтральність. </w:t>
            </w:r>
          </w:p>
          <w:p w14:paraId="2ED3A77D" w14:textId="77777777" w:rsidR="00020162" w:rsidRPr="00D41A0C" w:rsidRDefault="00020162" w:rsidP="001A0D32">
            <w:pPr>
              <w:spacing w:after="0" w:line="240" w:lineRule="auto"/>
              <w:jc w:val="both"/>
              <w:rPr>
                <w:rFonts w:ascii="Times New Roman" w:hAnsi="Times New Roman" w:cs="Times New Roman"/>
                <w:sz w:val="24"/>
                <w:szCs w:val="24"/>
                <w:lang w:val="uk-UA" w:eastAsia="ru-RU"/>
              </w:rPr>
            </w:pPr>
          </w:p>
        </w:tc>
      </w:tr>
      <w:tr w:rsidR="00020162" w14:paraId="5F4927A6" w14:textId="77777777" w:rsidTr="001A0D32">
        <w:trPr>
          <w:trHeight w:val="1409"/>
        </w:trPr>
        <w:tc>
          <w:tcPr>
            <w:tcW w:w="3847" w:type="dxa"/>
            <w:hideMark/>
          </w:tcPr>
          <w:p w14:paraId="449F8F00" w14:textId="77777777" w:rsidR="00020162" w:rsidRDefault="00020162" w:rsidP="001A0D32">
            <w:pPr>
              <w:spacing w:after="0" w:line="240" w:lineRule="auto"/>
              <w:ind w:left="-105"/>
              <w:jc w:val="both"/>
              <w:rPr>
                <w:rFonts w:ascii="Times New Roman" w:hAnsi="Times New Roman" w:cs="Times New Roman"/>
                <w:sz w:val="24"/>
                <w:szCs w:val="24"/>
                <w:lang w:val="uk-UA" w:eastAsia="ru-RU"/>
              </w:rPr>
            </w:pPr>
            <w:r>
              <w:rPr>
                <w:rFonts w:ascii="Times New Roman" w:hAnsi="Times New Roman" w:cs="Times New Roman"/>
                <w:sz w:val="24"/>
                <w:szCs w:val="24"/>
                <w:lang w:val="uk-UA"/>
              </w:rPr>
              <w:t>5</w:t>
            </w:r>
            <w:r>
              <w:rPr>
                <w:rFonts w:ascii="Times New Roman" w:hAnsi="Times New Roman" w:cs="Times New Roman"/>
                <w:sz w:val="24"/>
                <w:szCs w:val="24"/>
              </w:rPr>
              <w:t xml:space="preserve">. Забезпечення </w:t>
            </w:r>
            <w:r>
              <w:rPr>
                <w:rFonts w:ascii="Times New Roman" w:hAnsi="Times New Roman" w:cs="Times New Roman"/>
                <w:sz w:val="24"/>
                <w:szCs w:val="24"/>
                <w:lang w:val="uk-UA"/>
              </w:rPr>
              <w:t xml:space="preserve">охорони </w:t>
            </w:r>
            <w:proofErr w:type="gramStart"/>
            <w:r>
              <w:rPr>
                <w:rFonts w:ascii="Times New Roman" w:hAnsi="Times New Roman" w:cs="Times New Roman"/>
                <w:sz w:val="24"/>
                <w:szCs w:val="24"/>
                <w:lang w:val="uk-UA"/>
              </w:rPr>
              <w:t>об’єктів  системи</w:t>
            </w:r>
            <w:proofErr w:type="gramEnd"/>
            <w:r>
              <w:rPr>
                <w:rFonts w:ascii="Times New Roman" w:hAnsi="Times New Roman" w:cs="Times New Roman"/>
                <w:sz w:val="24"/>
                <w:szCs w:val="24"/>
                <w:lang w:val="uk-UA"/>
              </w:rPr>
              <w:t xml:space="preserve"> правосуддя</w:t>
            </w:r>
          </w:p>
        </w:tc>
        <w:tc>
          <w:tcPr>
            <w:tcW w:w="5795" w:type="dxa"/>
          </w:tcPr>
          <w:p w14:paraId="383DCE43" w14:textId="77777777" w:rsidR="00020162" w:rsidRDefault="00020162"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знання законодавства</w:t>
            </w:r>
            <w:r>
              <w:rPr>
                <w:rFonts w:ascii="Times New Roman" w:hAnsi="Times New Roman" w:cs="Times New Roman"/>
                <w:sz w:val="24"/>
                <w:szCs w:val="24"/>
                <w:lang w:val="uk-UA"/>
              </w:rPr>
              <w:t>, яке</w:t>
            </w:r>
            <w:r>
              <w:rPr>
                <w:rFonts w:ascii="Times New Roman" w:hAnsi="Times New Roman" w:cs="Times New Roman"/>
                <w:sz w:val="24"/>
                <w:szCs w:val="24"/>
              </w:rPr>
              <w:t xml:space="preserve"> регулює діяльність судових та правоохоронних органів; </w:t>
            </w:r>
          </w:p>
          <w:p w14:paraId="361EC352" w14:textId="77777777" w:rsidR="00020162" w:rsidRDefault="00020162"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rPr>
              <w:t>знання системи правоохоронних органів, розмежування їх компетенції, порядок забезпечення їх співпраці</w:t>
            </w:r>
            <w:r>
              <w:rPr>
                <w:rFonts w:ascii="Times New Roman" w:hAnsi="Times New Roman" w:cs="Times New Roman"/>
                <w:sz w:val="24"/>
                <w:szCs w:val="24"/>
                <w:lang w:val="uk-UA"/>
              </w:rPr>
              <w:t xml:space="preserve"> при забезпеченні охорони об’єктів системи правосуддя.</w:t>
            </w:r>
          </w:p>
          <w:p w14:paraId="5537F89B" w14:textId="77777777" w:rsidR="00020162" w:rsidRPr="00D41A0C" w:rsidRDefault="00020162" w:rsidP="001A0D32">
            <w:pPr>
              <w:spacing w:after="0" w:line="240" w:lineRule="auto"/>
              <w:jc w:val="both"/>
              <w:rPr>
                <w:rFonts w:ascii="Times New Roman" w:hAnsi="Times New Roman" w:cs="Times New Roman"/>
                <w:sz w:val="12"/>
                <w:szCs w:val="24"/>
                <w:lang w:eastAsia="ru-RU"/>
              </w:rPr>
            </w:pPr>
          </w:p>
        </w:tc>
      </w:tr>
      <w:tr w:rsidR="00020162" w14:paraId="4287FC2D" w14:textId="77777777" w:rsidTr="001A0D32">
        <w:trPr>
          <w:trHeight w:val="329"/>
        </w:trPr>
        <w:tc>
          <w:tcPr>
            <w:tcW w:w="3847" w:type="dxa"/>
            <w:hideMark/>
          </w:tcPr>
          <w:p w14:paraId="1483073D" w14:textId="77777777" w:rsidR="00020162" w:rsidRDefault="00020162"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t>6</w:t>
            </w:r>
            <w:r>
              <w:rPr>
                <w:rFonts w:ascii="Times New Roman" w:hAnsi="Times New Roman" w:cs="Times New Roman"/>
                <w:sz w:val="24"/>
                <w:szCs w:val="24"/>
              </w:rPr>
              <w:t>. Робота з інформацією</w:t>
            </w:r>
          </w:p>
        </w:tc>
        <w:tc>
          <w:tcPr>
            <w:tcW w:w="5795" w:type="dxa"/>
          </w:tcPr>
          <w:p w14:paraId="01B97346"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знання основ законодавства про інформацію.</w:t>
            </w:r>
          </w:p>
        </w:tc>
      </w:tr>
    </w:tbl>
    <w:p w14:paraId="75E22995" w14:textId="77777777" w:rsidR="00020162" w:rsidRDefault="00020162" w:rsidP="00020162">
      <w:pPr>
        <w:spacing w:before="240" w:after="0" w:line="240" w:lineRule="auto"/>
        <w:ind w:firstLine="851"/>
        <w:jc w:val="center"/>
        <w:rPr>
          <w:rFonts w:ascii="Times New Roman" w:hAnsi="Times New Roman" w:cs="Times New Roman"/>
          <w:b/>
          <w:sz w:val="24"/>
          <w:szCs w:val="24"/>
          <w:lang w:val="uk-UA"/>
        </w:rPr>
      </w:pPr>
      <w:r>
        <w:rPr>
          <w:rFonts w:ascii="Times New Roman" w:hAnsi="Times New Roman" w:cs="Times New Roman"/>
          <w:b/>
          <w:sz w:val="24"/>
          <w:szCs w:val="24"/>
        </w:rPr>
        <w:t>Професійні знання</w:t>
      </w:r>
    </w:p>
    <w:tbl>
      <w:tblPr>
        <w:tblW w:w="0" w:type="auto"/>
        <w:tblInd w:w="-142" w:type="dxa"/>
        <w:tblLook w:val="04A0" w:firstRow="1" w:lastRow="0" w:firstColumn="1" w:lastColumn="0" w:noHBand="0" w:noVBand="1"/>
      </w:tblPr>
      <w:tblGrid>
        <w:gridCol w:w="3857"/>
        <w:gridCol w:w="5785"/>
      </w:tblGrid>
      <w:tr w:rsidR="00020162" w14:paraId="388A62FB" w14:textId="77777777" w:rsidTr="001A0D32">
        <w:tc>
          <w:tcPr>
            <w:tcW w:w="3857" w:type="dxa"/>
            <w:hideMark/>
          </w:tcPr>
          <w:p w14:paraId="006224CE"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1. Знання законодавства</w:t>
            </w:r>
          </w:p>
        </w:tc>
        <w:tc>
          <w:tcPr>
            <w:tcW w:w="5785" w:type="dxa"/>
          </w:tcPr>
          <w:p w14:paraId="502AA70F"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0F57DB72" w14:textId="77777777" w:rsidR="00020162" w:rsidRDefault="00020162" w:rsidP="001A0D32">
            <w:pPr>
              <w:spacing w:after="0" w:line="240" w:lineRule="auto"/>
              <w:jc w:val="both"/>
              <w:rPr>
                <w:rFonts w:ascii="Times New Roman" w:hAnsi="Times New Roman" w:cs="Times New Roman"/>
                <w:sz w:val="24"/>
                <w:szCs w:val="24"/>
                <w:lang w:eastAsia="ru-RU"/>
              </w:rPr>
            </w:pPr>
          </w:p>
        </w:tc>
      </w:tr>
      <w:tr w:rsidR="00020162" w14:paraId="161F4E74" w14:textId="77777777" w:rsidTr="001A0D32">
        <w:tc>
          <w:tcPr>
            <w:tcW w:w="3857" w:type="dxa"/>
            <w:hideMark/>
          </w:tcPr>
          <w:p w14:paraId="3004045C"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2. Знання спеціального</w:t>
            </w:r>
          </w:p>
          <w:p w14:paraId="25281AB6" w14:textId="77777777" w:rsidR="00020162" w:rsidRDefault="00020162"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з</w:t>
            </w:r>
            <w:r>
              <w:rPr>
                <w:rFonts w:ascii="Times New Roman" w:hAnsi="Times New Roman" w:cs="Times New Roman"/>
                <w:sz w:val="24"/>
                <w:szCs w:val="24"/>
              </w:rPr>
              <w:t>аконодавства</w:t>
            </w:r>
          </w:p>
        </w:tc>
        <w:tc>
          <w:tcPr>
            <w:tcW w:w="5785" w:type="dxa"/>
            <w:hideMark/>
          </w:tcPr>
          <w:p w14:paraId="0E957111" w14:textId="77777777" w:rsidR="00020162" w:rsidRDefault="00020162" w:rsidP="001A0D32">
            <w:pPr>
              <w:spacing w:after="0" w:line="240" w:lineRule="auto"/>
              <w:ind w:right="-19"/>
              <w:contextualSpacing/>
              <w:jc w:val="both"/>
              <w:rPr>
                <w:rFonts w:ascii="Times New Roman" w:hAnsi="Times New Roman" w:cs="Times New Roman"/>
                <w:sz w:val="24"/>
                <w:szCs w:val="24"/>
              </w:rPr>
            </w:pPr>
            <w:r>
              <w:rPr>
                <w:rFonts w:ascii="Times New Roman" w:hAnsi="Times New Roman" w:cs="Times New Roman"/>
                <w:sz w:val="24"/>
                <w:szCs w:val="24"/>
              </w:rPr>
              <w:t>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4A11713C" w14:textId="77777777" w:rsidR="00020162" w:rsidRDefault="00020162" w:rsidP="00020162">
      <w:pPr>
        <w:tabs>
          <w:tab w:val="left" w:pos="6480"/>
        </w:tabs>
        <w:spacing w:after="0" w:line="240" w:lineRule="auto"/>
        <w:ind w:firstLine="709"/>
        <w:jc w:val="both"/>
        <w:rPr>
          <w:rFonts w:ascii="Times New Roman" w:hAnsi="Times New Roman" w:cs="Times New Roman"/>
          <w:sz w:val="24"/>
          <w:szCs w:val="24"/>
        </w:rPr>
      </w:pPr>
    </w:p>
    <w:p w14:paraId="1A31F460" w14:textId="77777777" w:rsidR="00020162" w:rsidRDefault="00020162" w:rsidP="00020162">
      <w:pPr>
        <w:tabs>
          <w:tab w:val="left" w:pos="6480"/>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0978B7BB" w14:textId="77777777" w:rsidR="00020162" w:rsidRDefault="00020162" w:rsidP="00020162">
      <w:pPr>
        <w:tabs>
          <w:tab w:val="left" w:pos="6480"/>
        </w:tabs>
        <w:spacing w:after="0" w:line="240" w:lineRule="auto"/>
        <w:ind w:firstLine="709"/>
        <w:jc w:val="both"/>
        <w:rPr>
          <w:rFonts w:ascii="Times New Roman" w:hAnsi="Times New Roman" w:cs="Times New Roman"/>
          <w:sz w:val="24"/>
          <w:szCs w:val="24"/>
          <w:lang w:val="uk-UA"/>
        </w:rPr>
      </w:pPr>
    </w:p>
    <w:p w14:paraId="772D44E4" w14:textId="77777777" w:rsidR="00020162" w:rsidRDefault="00020162" w:rsidP="00020162">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Рівень володіння державною мовою особами, визначеними п</w:t>
      </w:r>
      <w:r>
        <w:rPr>
          <w:rFonts w:ascii="Times New Roman" w:hAnsi="Times New Roman" w:cs="Times New Roman"/>
          <w:sz w:val="24"/>
          <w:szCs w:val="24"/>
          <w:lang w:val="uk-UA"/>
        </w:rPr>
        <w:t>у</w:t>
      </w:r>
      <w:r w:rsidRPr="00E929D5">
        <w:rPr>
          <w:rFonts w:ascii="Times New Roman" w:hAnsi="Times New Roman" w:cs="Times New Roman"/>
          <w:sz w:val="24"/>
          <w:szCs w:val="24"/>
          <w:lang w:val="uk-UA"/>
        </w:rPr>
        <w:t>нктами 1,3,4,7,9,9</w:t>
      </w:r>
      <w:r w:rsidRPr="00E929D5">
        <w:rPr>
          <w:rFonts w:ascii="Times New Roman" w:hAnsi="Times New Roman" w:cs="Times New Roman"/>
          <w:sz w:val="24"/>
          <w:szCs w:val="24"/>
          <w:vertAlign w:val="superscript"/>
          <w:lang w:val="uk-UA"/>
        </w:rPr>
        <w:t>1</w:t>
      </w:r>
      <w:r w:rsidRPr="00E929D5">
        <w:rPr>
          <w:rFonts w:ascii="Times New Roman" w:hAnsi="Times New Roman" w:cs="Times New Roman"/>
          <w:sz w:val="24"/>
          <w:szCs w:val="24"/>
          <w:lang w:val="uk-UA"/>
        </w:rPr>
        <w:t xml:space="preserve">,10,13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w:t>
      </w:r>
      <w:r>
        <w:rPr>
          <w:rFonts w:ascii="Times New Roman" w:hAnsi="Times New Roman" w:cs="Times New Roman"/>
          <w:sz w:val="24"/>
          <w:szCs w:val="24"/>
          <w:lang w:val="uk-UA"/>
        </w:rPr>
        <w:t>до цього Закону.</w:t>
      </w:r>
    </w:p>
    <w:p w14:paraId="1EB8D55E" w14:textId="77777777" w:rsidR="00020162" w:rsidRDefault="00020162" w:rsidP="00020162">
      <w:pPr>
        <w:tabs>
          <w:tab w:val="left" w:pos="6480"/>
        </w:tabs>
        <w:spacing w:after="0" w:line="240" w:lineRule="auto"/>
        <w:ind w:firstLine="709"/>
        <w:jc w:val="both"/>
        <w:rPr>
          <w:rFonts w:ascii="Times New Roman" w:hAnsi="Times New Roman" w:cs="Times New Roman"/>
          <w:sz w:val="24"/>
          <w:szCs w:val="24"/>
          <w:lang w:val="uk-UA"/>
        </w:rPr>
      </w:pPr>
    </w:p>
    <w:p w14:paraId="6F38A5AF" w14:textId="70D95686" w:rsidR="00615F5B" w:rsidRDefault="00020162" w:rsidP="00020162">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 xml:space="preserve">Рівень володіння державною мовою особами, визначеними пенктами </w:t>
      </w:r>
      <w:r>
        <w:rPr>
          <w:rFonts w:ascii="Times New Roman" w:hAnsi="Times New Roman" w:cs="Times New Roman"/>
          <w:sz w:val="24"/>
          <w:szCs w:val="24"/>
          <w:lang w:val="uk-UA"/>
        </w:rPr>
        <w:t>2</w:t>
      </w:r>
      <w:r w:rsidRPr="00E929D5">
        <w:rPr>
          <w:rFonts w:ascii="Times New Roman" w:hAnsi="Times New Roman" w:cs="Times New Roman"/>
          <w:sz w:val="24"/>
          <w:szCs w:val="24"/>
          <w:lang w:val="uk-UA"/>
        </w:rPr>
        <w:t>,</w:t>
      </w:r>
      <w:r>
        <w:rPr>
          <w:rFonts w:ascii="Times New Roman" w:hAnsi="Times New Roman" w:cs="Times New Roman"/>
          <w:sz w:val="24"/>
          <w:szCs w:val="24"/>
          <w:lang w:val="uk-UA"/>
        </w:rPr>
        <w:t>5</w:t>
      </w:r>
      <w:r w:rsidRPr="00E929D5">
        <w:rPr>
          <w:rFonts w:ascii="Times New Roman" w:hAnsi="Times New Roman" w:cs="Times New Roman"/>
          <w:sz w:val="24"/>
          <w:szCs w:val="24"/>
          <w:lang w:val="uk-UA"/>
        </w:rPr>
        <w:t>,</w:t>
      </w:r>
      <w:r>
        <w:rPr>
          <w:rFonts w:ascii="Times New Roman" w:hAnsi="Times New Roman" w:cs="Times New Roman"/>
          <w:sz w:val="24"/>
          <w:szCs w:val="24"/>
          <w:lang w:val="uk-UA"/>
        </w:rPr>
        <w:t>6</w:t>
      </w:r>
      <w:r w:rsidRPr="00E929D5">
        <w:rPr>
          <w:rFonts w:ascii="Times New Roman" w:hAnsi="Times New Roman" w:cs="Times New Roman"/>
          <w:sz w:val="24"/>
          <w:szCs w:val="24"/>
          <w:lang w:val="uk-UA"/>
        </w:rPr>
        <w:t>,</w:t>
      </w:r>
      <w:r>
        <w:rPr>
          <w:rFonts w:ascii="Times New Roman" w:hAnsi="Times New Roman" w:cs="Times New Roman"/>
          <w:sz w:val="24"/>
          <w:szCs w:val="24"/>
          <w:lang w:val="uk-UA"/>
        </w:rPr>
        <w:t>8</w:t>
      </w:r>
      <w:r w:rsidRPr="00E929D5">
        <w:rPr>
          <w:rFonts w:ascii="Times New Roman" w:hAnsi="Times New Roman" w:cs="Times New Roman"/>
          <w:sz w:val="24"/>
          <w:szCs w:val="24"/>
          <w:lang w:val="uk-UA"/>
        </w:rPr>
        <w:t>,</w:t>
      </w:r>
      <w:r>
        <w:rPr>
          <w:rFonts w:ascii="Times New Roman" w:hAnsi="Times New Roman" w:cs="Times New Roman"/>
          <w:sz w:val="24"/>
          <w:szCs w:val="24"/>
          <w:lang w:val="uk-UA"/>
        </w:rPr>
        <w:t>11</w:t>
      </w:r>
      <w:r w:rsidRPr="00E929D5">
        <w:rPr>
          <w:rFonts w:ascii="Times New Roman" w:hAnsi="Times New Roman" w:cs="Times New Roman"/>
          <w:sz w:val="24"/>
          <w:szCs w:val="24"/>
          <w:lang w:val="uk-UA"/>
        </w:rPr>
        <w:t>,</w:t>
      </w:r>
      <w:r>
        <w:rPr>
          <w:rFonts w:ascii="Times New Roman" w:hAnsi="Times New Roman" w:cs="Times New Roman"/>
          <w:sz w:val="24"/>
          <w:szCs w:val="24"/>
          <w:lang w:val="uk-UA"/>
        </w:rPr>
        <w:t xml:space="preserve">12,14-16 </w:t>
      </w:r>
      <w:r w:rsidRPr="00E929D5">
        <w:rPr>
          <w:rFonts w:ascii="Times New Roman" w:hAnsi="Times New Roman" w:cs="Times New Roman"/>
          <w:sz w:val="24"/>
          <w:szCs w:val="24"/>
          <w:lang w:val="uk-UA"/>
        </w:rPr>
        <w:t xml:space="preserve">частини першої статті 9 цього Закону, засвідчується </w:t>
      </w:r>
      <w:r>
        <w:rPr>
          <w:rFonts w:ascii="Times New Roman" w:hAnsi="Times New Roman" w:cs="Times New Roman"/>
          <w:sz w:val="24"/>
          <w:szCs w:val="24"/>
          <w:lang w:val="uk-UA"/>
        </w:rPr>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93686AF" w14:textId="2707B0C6" w:rsidR="0040203B" w:rsidRDefault="0040203B" w:rsidP="00A95A70">
      <w:pPr>
        <w:spacing w:after="0" w:line="240" w:lineRule="auto"/>
        <w:rPr>
          <w:rFonts w:ascii="Times New Roman" w:hAnsi="Times New Roman" w:cs="Times New Roman"/>
          <w:sz w:val="24"/>
          <w:szCs w:val="24"/>
          <w:lang w:val="uk-UA"/>
        </w:rPr>
      </w:pPr>
    </w:p>
    <w:p w14:paraId="6D1575C4" w14:textId="77777777" w:rsidR="00A95A70" w:rsidRDefault="00A95A70" w:rsidP="00A95A70">
      <w:pPr>
        <w:spacing w:after="0" w:line="240" w:lineRule="auto"/>
        <w:rPr>
          <w:rFonts w:ascii="Times New Roman" w:hAnsi="Times New Roman" w:cs="Times New Roman"/>
          <w:b/>
          <w:sz w:val="24"/>
          <w:szCs w:val="24"/>
          <w:lang w:val="uk-UA"/>
        </w:rPr>
      </w:pPr>
    </w:p>
    <w:p w14:paraId="1EFA14B1" w14:textId="77777777" w:rsidR="00FF23F2" w:rsidRDefault="00FF23F2" w:rsidP="00FF23F2">
      <w:pPr>
        <w:spacing w:after="0" w:line="240" w:lineRule="auto"/>
        <w:jc w:val="center"/>
        <w:rPr>
          <w:rFonts w:ascii="Times New Roman" w:hAnsi="Times New Roman" w:cs="Times New Roman"/>
          <w:b/>
          <w:sz w:val="24"/>
          <w:szCs w:val="24"/>
        </w:rPr>
      </w:pPr>
      <w:r w:rsidRPr="00DF68D3">
        <w:rPr>
          <w:rFonts w:ascii="Times New Roman" w:hAnsi="Times New Roman" w:cs="Times New Roman"/>
          <w:b/>
          <w:sz w:val="24"/>
          <w:szCs w:val="24"/>
        </w:rPr>
        <w:t>УМОВИ</w:t>
      </w:r>
    </w:p>
    <w:p w14:paraId="7AF88FC2" w14:textId="77777777" w:rsidR="00FF23F2" w:rsidRPr="00043FF6" w:rsidRDefault="00FF23F2" w:rsidP="00FF23F2">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проведення конкурсу на зайняття вакантної посади </w:t>
      </w:r>
    </w:p>
    <w:p w14:paraId="1363577A" w14:textId="320E707E" w:rsidR="00774B3F" w:rsidRPr="00774B3F" w:rsidRDefault="008128D6" w:rsidP="00774B3F">
      <w:pPr>
        <w:jc w:val="center"/>
        <w:rPr>
          <w:rFonts w:ascii="Times New Roman" w:hAnsi="Times New Roman" w:cs="Times New Roman"/>
          <w:b/>
          <w:sz w:val="24"/>
          <w:szCs w:val="24"/>
        </w:rPr>
      </w:pPr>
      <w:r>
        <w:rPr>
          <w:rFonts w:ascii="Times New Roman" w:hAnsi="Times New Roman" w:cs="Times New Roman"/>
          <w:b/>
          <w:sz w:val="24"/>
          <w:szCs w:val="24"/>
          <w:lang w:val="uk-UA"/>
        </w:rPr>
        <w:t>командира 4 взводу охорони підрозділу охорони</w:t>
      </w:r>
      <w:r w:rsidR="00774B3F" w:rsidRPr="00774B3F">
        <w:rPr>
          <w:rFonts w:ascii="Times New Roman" w:hAnsi="Times New Roman" w:cs="Times New Roman"/>
          <w:b/>
          <w:sz w:val="24"/>
          <w:szCs w:val="24"/>
        </w:rPr>
        <w:t xml:space="preserve"> територіального управління Служби судової охорони у </w:t>
      </w:r>
      <w:r w:rsidR="00774B3F" w:rsidRPr="00774B3F">
        <w:rPr>
          <w:rFonts w:ascii="Times New Roman" w:hAnsi="Times New Roman" w:cs="Times New Roman"/>
          <w:b/>
          <w:sz w:val="24"/>
          <w:szCs w:val="24"/>
          <w:lang w:val="uk-UA"/>
        </w:rPr>
        <w:t>Рівненській</w:t>
      </w:r>
      <w:r w:rsidR="00774B3F" w:rsidRPr="00774B3F">
        <w:rPr>
          <w:rFonts w:ascii="Times New Roman" w:hAnsi="Times New Roman" w:cs="Times New Roman"/>
          <w:b/>
          <w:sz w:val="24"/>
          <w:szCs w:val="24"/>
        </w:rPr>
        <w:t xml:space="preserve"> області</w:t>
      </w:r>
    </w:p>
    <w:p w14:paraId="7B1A178E" w14:textId="77777777" w:rsidR="00774B3F" w:rsidRPr="009B4C44" w:rsidRDefault="00774B3F" w:rsidP="00774B3F">
      <w:pPr>
        <w:ind w:left="3540" w:firstLine="708"/>
        <w:rPr>
          <w:rFonts w:ascii="Times New Roman" w:hAnsi="Times New Roman" w:cs="Times New Roman"/>
          <w:b/>
          <w:sz w:val="24"/>
          <w:szCs w:val="24"/>
        </w:rPr>
      </w:pPr>
      <w:r w:rsidRPr="009B4C44">
        <w:rPr>
          <w:rFonts w:ascii="Times New Roman" w:hAnsi="Times New Roman" w:cs="Times New Roman"/>
          <w:b/>
          <w:sz w:val="24"/>
          <w:szCs w:val="24"/>
        </w:rPr>
        <w:t>Загальні умови</w:t>
      </w:r>
    </w:p>
    <w:p w14:paraId="42E0DE1E" w14:textId="7655A241" w:rsidR="00774B3F" w:rsidRPr="00EB07F8" w:rsidRDefault="00EB07F8" w:rsidP="008128D6">
      <w:pPr>
        <w:spacing w:after="0"/>
        <w:jc w:val="both"/>
        <w:rPr>
          <w:rFonts w:ascii="Times New Roman" w:hAnsi="Times New Roman" w:cs="Times New Roman"/>
          <w:b/>
          <w:sz w:val="24"/>
          <w:szCs w:val="24"/>
        </w:rPr>
      </w:pPr>
      <w:r w:rsidRPr="00EB07F8">
        <w:rPr>
          <w:rFonts w:ascii="Times New Roman" w:hAnsi="Times New Roman" w:cs="Times New Roman"/>
          <w:b/>
          <w:sz w:val="24"/>
          <w:szCs w:val="24"/>
          <w:lang w:val="uk-UA"/>
        </w:rPr>
        <w:t xml:space="preserve">1. </w:t>
      </w:r>
      <w:r w:rsidR="00774B3F" w:rsidRPr="00EB07F8">
        <w:rPr>
          <w:rFonts w:ascii="Times New Roman" w:hAnsi="Times New Roman" w:cs="Times New Roman"/>
          <w:b/>
          <w:sz w:val="24"/>
          <w:szCs w:val="24"/>
        </w:rPr>
        <w:t xml:space="preserve">Основні посадові обов’язки </w:t>
      </w:r>
      <w:r w:rsidR="008128D6" w:rsidRPr="00EB07F8">
        <w:rPr>
          <w:rFonts w:ascii="Times New Roman" w:hAnsi="Times New Roman" w:cs="Times New Roman"/>
          <w:b/>
          <w:sz w:val="24"/>
          <w:szCs w:val="24"/>
          <w:lang w:val="uk-UA"/>
        </w:rPr>
        <w:t>командира 4 взводу охорони підрозділу охорони</w:t>
      </w:r>
      <w:r w:rsidR="00774B3F" w:rsidRPr="00EB07F8">
        <w:rPr>
          <w:rFonts w:ascii="Times New Roman" w:hAnsi="Times New Roman" w:cs="Times New Roman"/>
          <w:b/>
          <w:sz w:val="24"/>
          <w:szCs w:val="24"/>
        </w:rPr>
        <w:t xml:space="preserve"> територіального управління Служби судової охорони у </w:t>
      </w:r>
      <w:r w:rsidR="00774B3F" w:rsidRPr="00EB07F8">
        <w:rPr>
          <w:rFonts w:ascii="Times New Roman" w:hAnsi="Times New Roman" w:cs="Times New Roman"/>
          <w:b/>
          <w:sz w:val="24"/>
          <w:szCs w:val="24"/>
          <w:lang w:val="uk-UA"/>
        </w:rPr>
        <w:t>Рівненській</w:t>
      </w:r>
      <w:r w:rsidR="00774B3F" w:rsidRPr="00EB07F8">
        <w:rPr>
          <w:rFonts w:ascii="Times New Roman" w:hAnsi="Times New Roman" w:cs="Times New Roman"/>
          <w:b/>
          <w:sz w:val="24"/>
          <w:szCs w:val="24"/>
        </w:rPr>
        <w:t xml:space="preserve"> області: </w:t>
      </w:r>
    </w:p>
    <w:p w14:paraId="3CC3F407" w14:textId="75CA96EC" w:rsidR="00D46D34" w:rsidRPr="001331A3" w:rsidRDefault="00774B3F" w:rsidP="00D46D34">
      <w:pPr>
        <w:spacing w:after="0"/>
        <w:jc w:val="both"/>
        <w:rPr>
          <w:rFonts w:ascii="Times New Roman" w:hAnsi="Times New Roman" w:cs="Times New Roman"/>
          <w:sz w:val="24"/>
          <w:szCs w:val="24"/>
        </w:rPr>
      </w:pPr>
      <w:r w:rsidRPr="001331A3">
        <w:rPr>
          <w:rFonts w:ascii="Times New Roman" w:hAnsi="Times New Roman" w:cs="Times New Roman"/>
          <w:sz w:val="24"/>
          <w:szCs w:val="24"/>
        </w:rPr>
        <w:t>1)</w:t>
      </w:r>
      <w:r w:rsidR="00D46D34" w:rsidRPr="001331A3">
        <w:rPr>
          <w:rFonts w:ascii="Times New Roman" w:hAnsi="Times New Roman" w:cs="Times New Roman"/>
          <w:sz w:val="24"/>
          <w:szCs w:val="24"/>
          <w:lang w:val="uk-UA"/>
        </w:rPr>
        <w:t xml:space="preserve"> </w:t>
      </w:r>
      <w:r w:rsidRPr="001331A3">
        <w:rPr>
          <w:rFonts w:ascii="Times New Roman" w:hAnsi="Times New Roman" w:cs="Times New Roman"/>
          <w:sz w:val="24"/>
          <w:szCs w:val="24"/>
        </w:rPr>
        <w:t xml:space="preserve"> </w:t>
      </w:r>
      <w:r w:rsidR="00D46D34" w:rsidRPr="001331A3">
        <w:rPr>
          <w:rFonts w:ascii="Times New Roman" w:hAnsi="Times New Roman" w:cs="Times New Roman"/>
          <w:sz w:val="24"/>
          <w:szCs w:val="24"/>
          <w:lang w:val="uk-UA"/>
        </w:rPr>
        <w:t>здійснює керівництво взводом охорони підрозділу охорони</w:t>
      </w:r>
      <w:r w:rsidR="00D46D34" w:rsidRPr="001331A3">
        <w:rPr>
          <w:rFonts w:ascii="Times New Roman" w:hAnsi="Times New Roman" w:cs="Times New Roman"/>
          <w:sz w:val="24"/>
          <w:szCs w:val="24"/>
        </w:rPr>
        <w:t>;</w:t>
      </w:r>
    </w:p>
    <w:p w14:paraId="44758FA1" w14:textId="2511299E" w:rsidR="00D46D34" w:rsidRPr="001331A3" w:rsidRDefault="00D46D34" w:rsidP="00D46D34">
      <w:pPr>
        <w:spacing w:after="0"/>
        <w:jc w:val="both"/>
        <w:rPr>
          <w:rFonts w:ascii="Times New Roman" w:hAnsi="Times New Roman" w:cs="Times New Roman"/>
          <w:sz w:val="24"/>
          <w:szCs w:val="24"/>
        </w:rPr>
      </w:pPr>
      <w:r w:rsidRPr="001331A3">
        <w:rPr>
          <w:rFonts w:ascii="Times New Roman" w:hAnsi="Times New Roman" w:cs="Times New Roman"/>
          <w:sz w:val="24"/>
          <w:szCs w:val="24"/>
        </w:rPr>
        <w:t xml:space="preserve">2) </w:t>
      </w:r>
      <w:r w:rsidRPr="001331A3">
        <w:rPr>
          <w:rFonts w:ascii="Times New Roman" w:hAnsi="Times New Roman" w:cs="Times New Roman"/>
          <w:sz w:val="24"/>
          <w:szCs w:val="24"/>
          <w:lang w:val="uk-UA"/>
        </w:rPr>
        <w:t>забезпечує виконання покладених на взвод завдань за всіма напрямками службової діяльності</w:t>
      </w:r>
      <w:r w:rsidRPr="001331A3">
        <w:rPr>
          <w:rFonts w:ascii="Times New Roman" w:hAnsi="Times New Roman" w:cs="Times New Roman"/>
          <w:sz w:val="24"/>
          <w:szCs w:val="24"/>
        </w:rPr>
        <w:t xml:space="preserve">; </w:t>
      </w:r>
    </w:p>
    <w:p w14:paraId="51DD469D" w14:textId="15B89702" w:rsidR="00D46D34" w:rsidRPr="001331A3" w:rsidRDefault="00D46D34" w:rsidP="00D46D34">
      <w:pPr>
        <w:spacing w:after="0"/>
        <w:jc w:val="both"/>
        <w:rPr>
          <w:rFonts w:ascii="Times New Roman" w:hAnsi="Times New Roman" w:cs="Times New Roman"/>
          <w:sz w:val="24"/>
          <w:szCs w:val="24"/>
        </w:rPr>
      </w:pPr>
      <w:r w:rsidRPr="001331A3">
        <w:rPr>
          <w:rFonts w:ascii="Times New Roman" w:hAnsi="Times New Roman" w:cs="Times New Roman"/>
          <w:sz w:val="24"/>
          <w:szCs w:val="24"/>
        </w:rPr>
        <w:t xml:space="preserve">3) </w:t>
      </w:r>
      <w:r w:rsidRPr="001331A3">
        <w:rPr>
          <w:rFonts w:ascii="Times New Roman" w:hAnsi="Times New Roman" w:cs="Times New Roman"/>
          <w:sz w:val="24"/>
          <w:szCs w:val="24"/>
          <w:lang w:val="uk-UA"/>
        </w:rPr>
        <w:t>контролює порядок організації та виконання завдань служби особовим складом взводу за напрямом службової діяльності</w:t>
      </w:r>
      <w:r w:rsidRPr="001331A3">
        <w:rPr>
          <w:rFonts w:ascii="Times New Roman" w:hAnsi="Times New Roman" w:cs="Times New Roman"/>
          <w:sz w:val="24"/>
          <w:szCs w:val="24"/>
        </w:rPr>
        <w:t>;</w:t>
      </w:r>
    </w:p>
    <w:p w14:paraId="5EF7405E" w14:textId="77777777" w:rsidR="00D46D34" w:rsidRPr="001331A3" w:rsidRDefault="00D46D34" w:rsidP="00D46D34">
      <w:pPr>
        <w:spacing w:after="0"/>
        <w:jc w:val="both"/>
        <w:rPr>
          <w:rFonts w:ascii="Times New Roman" w:hAnsi="Times New Roman" w:cs="Times New Roman"/>
          <w:sz w:val="24"/>
          <w:szCs w:val="24"/>
          <w:lang w:val="uk-UA"/>
        </w:rPr>
      </w:pPr>
      <w:r w:rsidRPr="001331A3">
        <w:rPr>
          <w:rFonts w:ascii="Times New Roman" w:hAnsi="Times New Roman" w:cs="Times New Roman"/>
          <w:sz w:val="24"/>
          <w:szCs w:val="24"/>
        </w:rPr>
        <w:t xml:space="preserve">4)  </w:t>
      </w:r>
      <w:r w:rsidRPr="001331A3">
        <w:rPr>
          <w:rFonts w:ascii="Times New Roman" w:hAnsi="Times New Roman" w:cs="Times New Roman"/>
          <w:sz w:val="24"/>
          <w:szCs w:val="24"/>
          <w:lang w:val="uk-UA"/>
        </w:rPr>
        <w:t>вживає заходи з організації та контролю за забезпеченням охорони об’єктів системи правосуддя, здійснення захисного режиму до цих об’єктів;</w:t>
      </w:r>
    </w:p>
    <w:p w14:paraId="4E6D342F" w14:textId="79932777" w:rsidR="00D46D34" w:rsidRPr="001331A3" w:rsidRDefault="00D46D34" w:rsidP="00D46D34">
      <w:pPr>
        <w:spacing w:after="0"/>
        <w:jc w:val="both"/>
        <w:rPr>
          <w:rFonts w:ascii="Times New Roman" w:hAnsi="Times New Roman" w:cs="Times New Roman"/>
          <w:b/>
          <w:sz w:val="24"/>
          <w:szCs w:val="24"/>
        </w:rPr>
      </w:pPr>
      <w:r w:rsidRPr="001331A3">
        <w:rPr>
          <w:rFonts w:ascii="Times New Roman" w:hAnsi="Times New Roman" w:cs="Times New Roman"/>
          <w:sz w:val="24"/>
          <w:szCs w:val="24"/>
        </w:rPr>
        <w:t xml:space="preserve">5) </w:t>
      </w:r>
      <w:r w:rsidRPr="001331A3">
        <w:rPr>
          <w:rFonts w:ascii="Times New Roman" w:hAnsi="Times New Roman" w:cs="Times New Roman"/>
          <w:sz w:val="24"/>
          <w:szCs w:val="24"/>
          <w:lang w:val="uk-UA"/>
        </w:rPr>
        <w:t>за дорученням керівництва підрозділу виконує інші повноваження, яякі належать до компетенції взводу.</w:t>
      </w:r>
    </w:p>
    <w:p w14:paraId="607CA636" w14:textId="77777777" w:rsidR="00774B3F" w:rsidRPr="00020162" w:rsidRDefault="00774B3F" w:rsidP="000E6D7D">
      <w:pPr>
        <w:ind w:left="3540" w:firstLine="708"/>
        <w:jc w:val="both"/>
        <w:rPr>
          <w:rFonts w:ascii="Times New Roman" w:hAnsi="Times New Roman" w:cs="Times New Roman"/>
          <w:b/>
          <w:sz w:val="24"/>
          <w:szCs w:val="24"/>
          <w:lang w:val="uk-UA"/>
        </w:rPr>
      </w:pPr>
      <w:r w:rsidRPr="00020162">
        <w:rPr>
          <w:rFonts w:ascii="Times New Roman" w:hAnsi="Times New Roman" w:cs="Times New Roman"/>
          <w:b/>
          <w:sz w:val="24"/>
          <w:szCs w:val="24"/>
          <w:lang w:val="uk-UA"/>
        </w:rPr>
        <w:t>Умови оплати праці:</w:t>
      </w:r>
    </w:p>
    <w:p w14:paraId="29015F3A" w14:textId="7B6068E5" w:rsidR="00774B3F" w:rsidRPr="00020162" w:rsidRDefault="00774B3F" w:rsidP="000E6D7D">
      <w:pPr>
        <w:jc w:val="both"/>
        <w:rPr>
          <w:rFonts w:ascii="Times New Roman" w:hAnsi="Times New Roman" w:cs="Times New Roman"/>
          <w:sz w:val="24"/>
          <w:szCs w:val="24"/>
          <w:lang w:val="uk-UA"/>
        </w:rPr>
      </w:pPr>
      <w:r w:rsidRPr="00020162">
        <w:rPr>
          <w:rFonts w:ascii="Times New Roman" w:hAnsi="Times New Roman" w:cs="Times New Roman"/>
          <w:sz w:val="24"/>
          <w:szCs w:val="24"/>
          <w:lang w:val="uk-UA"/>
        </w:rPr>
        <w:t xml:space="preserve">  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1331A3" w:rsidRPr="001331A3">
        <w:rPr>
          <w:rFonts w:ascii="Times New Roman" w:hAnsi="Times New Roman" w:cs="Times New Roman"/>
          <w:sz w:val="24"/>
          <w:szCs w:val="24"/>
          <w:lang w:val="uk-UA"/>
        </w:rPr>
        <w:t>3</w:t>
      </w:r>
      <w:r w:rsidRPr="001331A3">
        <w:rPr>
          <w:rFonts w:ascii="Times New Roman" w:hAnsi="Times New Roman" w:cs="Times New Roman"/>
          <w:sz w:val="24"/>
          <w:szCs w:val="24"/>
          <w:lang w:val="uk-UA"/>
        </w:rPr>
        <w:t>5</w:t>
      </w:r>
      <w:r w:rsidR="001331A3" w:rsidRPr="001331A3">
        <w:rPr>
          <w:rFonts w:ascii="Times New Roman" w:hAnsi="Times New Roman" w:cs="Times New Roman"/>
          <w:sz w:val="24"/>
          <w:szCs w:val="24"/>
          <w:lang w:val="uk-UA"/>
        </w:rPr>
        <w:t>2</w:t>
      </w:r>
      <w:r w:rsidRPr="001331A3">
        <w:rPr>
          <w:rFonts w:ascii="Times New Roman" w:hAnsi="Times New Roman" w:cs="Times New Roman"/>
          <w:sz w:val="24"/>
          <w:szCs w:val="24"/>
          <w:lang w:val="uk-UA"/>
        </w:rPr>
        <w:t xml:space="preserve">0 гривень; </w:t>
      </w:r>
    </w:p>
    <w:p w14:paraId="34AF0658" w14:textId="77777777" w:rsidR="00774B3F" w:rsidRPr="00020162" w:rsidRDefault="00774B3F" w:rsidP="000E6D7D">
      <w:pPr>
        <w:jc w:val="both"/>
        <w:rPr>
          <w:rFonts w:ascii="Times New Roman" w:hAnsi="Times New Roman" w:cs="Times New Roman"/>
          <w:sz w:val="24"/>
          <w:szCs w:val="24"/>
          <w:lang w:val="uk-UA"/>
        </w:rPr>
      </w:pPr>
      <w:r w:rsidRPr="00020162">
        <w:rPr>
          <w:rFonts w:ascii="Times New Roman" w:hAnsi="Times New Roman" w:cs="Times New Roman"/>
          <w:sz w:val="24"/>
          <w:szCs w:val="24"/>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9932261" w14:textId="77777777" w:rsidR="00774B3F" w:rsidRDefault="00774B3F" w:rsidP="00774B3F">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3. Інформація про строковість чи безстроковість призначення </w:t>
      </w:r>
      <w:proofErr w:type="gramStart"/>
      <w:r>
        <w:rPr>
          <w:rFonts w:ascii="Times New Roman" w:hAnsi="Times New Roman" w:cs="Times New Roman"/>
          <w:b/>
          <w:sz w:val="24"/>
          <w:szCs w:val="24"/>
        </w:rPr>
        <w:t>на посаду</w:t>
      </w:r>
      <w:proofErr w:type="gramEnd"/>
      <w:r>
        <w:rPr>
          <w:rFonts w:ascii="Times New Roman" w:hAnsi="Times New Roman" w:cs="Times New Roman"/>
          <w:b/>
          <w:sz w:val="24"/>
          <w:szCs w:val="24"/>
        </w:rPr>
        <w:t>:</w:t>
      </w:r>
    </w:p>
    <w:p w14:paraId="5C9AB6DB" w14:textId="77777777" w:rsidR="00774B3F" w:rsidRDefault="00774B3F" w:rsidP="00774B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безстроково. </w:t>
      </w:r>
    </w:p>
    <w:p w14:paraId="3665E4AC" w14:textId="77777777" w:rsidR="00774B3F" w:rsidRDefault="00774B3F" w:rsidP="00774B3F">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4. Перелік документів, необхідних для участі в конкурсі, та строк їх подання:</w:t>
      </w:r>
    </w:p>
    <w:p w14:paraId="7E0270A6" w14:textId="77777777" w:rsidR="00774B3F" w:rsidRDefault="00774B3F" w:rsidP="00774B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rPr>
        <w:lastRenderedPageBreak/>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EA88C29" w14:textId="77777777" w:rsidR="00774B3F" w:rsidRDefault="00774B3F" w:rsidP="00774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копія паспорта громадянина України; </w:t>
      </w:r>
    </w:p>
    <w:p w14:paraId="6315E479" w14:textId="77777777" w:rsidR="00774B3F" w:rsidRDefault="00774B3F" w:rsidP="00774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копі</w:t>
      </w:r>
      <w:r>
        <w:rPr>
          <w:rFonts w:ascii="Times New Roman" w:hAnsi="Times New Roman" w:cs="Times New Roman"/>
          <w:sz w:val="24"/>
          <w:szCs w:val="24"/>
          <w:lang w:val="uk-UA"/>
        </w:rPr>
        <w:t>я</w:t>
      </w:r>
      <w:r>
        <w:rPr>
          <w:rFonts w:ascii="Times New Roman" w:hAnsi="Times New Roman" w:cs="Times New Roman"/>
          <w:sz w:val="24"/>
          <w:szCs w:val="24"/>
        </w:rPr>
        <w:t xml:space="preserve"> (копі</w:t>
      </w:r>
      <w:r>
        <w:rPr>
          <w:rFonts w:ascii="Times New Roman" w:hAnsi="Times New Roman" w:cs="Times New Roman"/>
          <w:sz w:val="24"/>
          <w:szCs w:val="24"/>
          <w:lang w:val="uk-UA"/>
        </w:rPr>
        <w:t>ї</w:t>
      </w:r>
      <w:r>
        <w:rPr>
          <w:rFonts w:ascii="Times New Roman" w:hAnsi="Times New Roman" w:cs="Times New Roman"/>
          <w:sz w:val="24"/>
          <w:szCs w:val="24"/>
        </w:rPr>
        <w:t xml:space="preserve">) документа (документів) про освіту; </w:t>
      </w:r>
    </w:p>
    <w:p w14:paraId="59EADF28" w14:textId="77777777" w:rsidR="00774B3F" w:rsidRDefault="00774B3F" w:rsidP="00774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заповнена особова картка визначеного зразка;</w:t>
      </w:r>
    </w:p>
    <w:p w14:paraId="227FDC46" w14:textId="77777777" w:rsidR="00774B3F" w:rsidRDefault="00774B3F" w:rsidP="00774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автобіографія;</w:t>
      </w:r>
    </w:p>
    <w:p w14:paraId="1E321BA2" w14:textId="77777777" w:rsidR="00774B3F" w:rsidRDefault="00774B3F" w:rsidP="00774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фотокартка розміром 30х40 мм;</w:t>
      </w:r>
    </w:p>
    <w:p w14:paraId="035AE428" w14:textId="77777777" w:rsidR="00774B3F" w:rsidRPr="00E3297E" w:rsidRDefault="00774B3F" w:rsidP="00774B3F">
      <w:pPr>
        <w:pStyle w:val="rtejustify"/>
        <w:shd w:val="clear" w:color="auto" w:fill="FFFFFF"/>
        <w:spacing w:before="0" w:beforeAutospacing="0" w:after="0" w:afterAutospacing="0"/>
        <w:ind w:firstLine="709"/>
        <w:jc w:val="both"/>
      </w:pPr>
      <w:r w:rsidRPr="00E3297E">
        <w:t>7)</w:t>
      </w:r>
      <w:r>
        <w:t xml:space="preserve"> </w:t>
      </w:r>
      <w:r w:rsidRPr="00E3297E">
        <w:rPr>
          <w:color w:val="1D1D1B"/>
        </w:rPr>
        <w:t>деклараці</w:t>
      </w:r>
      <w:r>
        <w:rPr>
          <w:color w:val="1D1D1B"/>
        </w:rPr>
        <w:t>я</w:t>
      </w:r>
      <w:r w:rsidRPr="00E3297E">
        <w:rPr>
          <w:color w:val="1D1D1B"/>
        </w:rPr>
        <w:t xml:space="preserve">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E3297E">
        <w:t xml:space="preserve">(роздрукований примірник із сайту Національного агентства з питань запобігання корупції); </w:t>
      </w:r>
    </w:p>
    <w:p w14:paraId="50EF7EE3" w14:textId="77777777" w:rsidR="00774B3F" w:rsidRPr="00E3297E" w:rsidRDefault="00774B3F" w:rsidP="00774B3F">
      <w:pPr>
        <w:pStyle w:val="rtejustify"/>
        <w:shd w:val="clear" w:color="auto" w:fill="FFFFFF"/>
        <w:spacing w:before="0" w:beforeAutospacing="0" w:after="0" w:afterAutospacing="0"/>
        <w:ind w:firstLine="709"/>
        <w:jc w:val="both"/>
        <w:rPr>
          <w:color w:val="1D1D1B"/>
        </w:rPr>
      </w:pPr>
      <w:r w:rsidRPr="00E3297E">
        <w:t xml:space="preserve">8) </w:t>
      </w:r>
      <w:r w:rsidRPr="00E3297E">
        <w:rPr>
          <w:color w:val="1D1D1B"/>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0EE3B8B0" w14:textId="77777777" w:rsidR="00774B3F" w:rsidRPr="00E3297E" w:rsidRDefault="00774B3F" w:rsidP="00774B3F">
      <w:pPr>
        <w:pStyle w:val="rtejustify"/>
        <w:shd w:val="clear" w:color="auto" w:fill="FFFFFF"/>
        <w:spacing w:before="0" w:beforeAutospacing="0" w:after="0" w:afterAutospacing="0"/>
        <w:ind w:firstLine="709"/>
        <w:jc w:val="both"/>
        <w:rPr>
          <w:color w:val="1D1D1B"/>
        </w:rPr>
      </w:pPr>
      <w:r w:rsidRPr="00E3297E">
        <w:t xml:space="preserve">9) </w:t>
      </w:r>
      <w:r w:rsidRPr="00E3297E">
        <w:rPr>
          <w:color w:val="1D1D1B"/>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5130F2D5" w14:textId="77777777" w:rsidR="00774B3F" w:rsidRDefault="00774B3F" w:rsidP="00774B3F">
      <w:pPr>
        <w:pStyle w:val="a9"/>
        <w:shd w:val="clear" w:color="auto" w:fill="FFFFFF"/>
        <w:spacing w:before="0" w:beforeAutospacing="0" w:after="0" w:afterAutospacing="0"/>
        <w:ind w:firstLine="709"/>
        <w:jc w:val="both"/>
        <w:rPr>
          <w:color w:val="1D1D1B"/>
        </w:rPr>
      </w:pPr>
      <w:r w:rsidRPr="00E3297E">
        <w:t xml:space="preserve">10) </w:t>
      </w:r>
      <w:r w:rsidRPr="00E3297E">
        <w:rPr>
          <w:color w:val="1D1D1B"/>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w:t>
      </w:r>
      <w:r>
        <w:rPr>
          <w:color w:val="1D1D1B"/>
        </w:rPr>
        <w:t>.</w:t>
      </w:r>
    </w:p>
    <w:p w14:paraId="0E5B9848" w14:textId="2264D78E" w:rsidR="00774B3F" w:rsidRPr="00020162" w:rsidRDefault="00774B3F" w:rsidP="008128D6">
      <w:pPr>
        <w:spacing w:after="0"/>
        <w:jc w:val="both"/>
        <w:rPr>
          <w:rFonts w:ascii="Times New Roman" w:hAnsi="Times New Roman" w:cs="Times New Roman"/>
          <w:sz w:val="24"/>
          <w:szCs w:val="24"/>
          <w:lang w:val="uk-UA"/>
        </w:rPr>
      </w:pPr>
      <w:r>
        <w:rPr>
          <w:lang w:val="uk-UA"/>
        </w:rPr>
        <w:t xml:space="preserve">              </w:t>
      </w:r>
      <w:r w:rsidRPr="00020162">
        <w:rPr>
          <w:rFonts w:ascii="Times New Roman" w:hAnsi="Times New Roman" w:cs="Times New Roman"/>
          <w:sz w:val="24"/>
          <w:szCs w:val="24"/>
          <w:lang w:val="uk-UA"/>
        </w:rPr>
        <w:t>1</w:t>
      </w:r>
      <w:r w:rsidR="006E6D4E">
        <w:rPr>
          <w:rFonts w:ascii="Times New Roman" w:hAnsi="Times New Roman" w:cs="Times New Roman"/>
          <w:sz w:val="24"/>
          <w:szCs w:val="24"/>
          <w:lang w:val="uk-UA"/>
        </w:rPr>
        <w:t>1</w:t>
      </w:r>
      <w:r w:rsidRPr="00020162">
        <w:rPr>
          <w:rFonts w:ascii="Times New Roman" w:hAnsi="Times New Roman" w:cs="Times New Roman"/>
          <w:sz w:val="24"/>
          <w:szCs w:val="24"/>
          <w:lang w:val="uk-UA"/>
        </w:rPr>
        <w:t>) відповідно до Закону України від 25.04.2019 № 2704-</w:t>
      </w:r>
      <w:r w:rsidRPr="001D456F">
        <w:rPr>
          <w:rFonts w:ascii="Times New Roman" w:hAnsi="Times New Roman" w:cs="Times New Roman"/>
          <w:sz w:val="24"/>
          <w:szCs w:val="24"/>
        </w:rPr>
        <w:t>VIII</w:t>
      </w:r>
      <w:r w:rsidRPr="00020162">
        <w:rPr>
          <w:rFonts w:ascii="Times New Roman" w:hAnsi="Times New Roman" w:cs="Times New Roman"/>
          <w:sz w:val="24"/>
          <w:szCs w:val="24"/>
          <w:lang w:val="uk-UA"/>
        </w:rPr>
        <w:t xml:space="preserve"> «Про забезпечення функціонування української мови як державної» кандидат повинен надати документ, що засвідчує рівень володіння державною мовою, зокрема: державний сертифікат про рівень володіння державною мовою, що видається Національною комісією зі стандартів державної мови.</w:t>
      </w:r>
    </w:p>
    <w:p w14:paraId="6AEDA8BE" w14:textId="77777777" w:rsidR="00774B3F" w:rsidRPr="009335DA" w:rsidRDefault="00774B3F" w:rsidP="00774B3F">
      <w:pPr>
        <w:pStyle w:val="a9"/>
        <w:shd w:val="clear" w:color="auto" w:fill="FFFFFF"/>
        <w:spacing w:before="96" w:beforeAutospacing="0" w:after="0" w:afterAutospacing="0"/>
        <w:ind w:firstLine="708"/>
        <w:jc w:val="both"/>
        <w:rPr>
          <w:color w:val="1D1D1B"/>
        </w:rPr>
      </w:pPr>
      <w:r w:rsidRPr="009335DA">
        <w:rPr>
          <w:color w:val="1D1D1B"/>
        </w:rPr>
        <w:t>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національну поліцію».</w:t>
      </w:r>
    </w:p>
    <w:p w14:paraId="3A6F6FC5" w14:textId="77777777" w:rsidR="00774B3F" w:rsidRDefault="00774B3F" w:rsidP="00774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Особа, яка бажає взяти участь у конкурсі, перед </w:t>
      </w:r>
      <w:r>
        <w:rPr>
          <w:rFonts w:ascii="Times New Roman" w:hAnsi="Times New Roman" w:cs="Times New Roman"/>
          <w:sz w:val="24"/>
          <w:szCs w:val="24"/>
          <w:lang w:val="uk-UA"/>
        </w:rPr>
        <w:t>проходженням співбесіди</w:t>
      </w:r>
      <w:r>
        <w:rPr>
          <w:rFonts w:ascii="Times New Roman"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601F9E06" w14:textId="3041CDB8" w:rsidR="00774B3F" w:rsidRPr="00D130AE" w:rsidRDefault="00774B3F" w:rsidP="00774B3F">
      <w:pPr>
        <w:spacing w:after="0" w:line="240" w:lineRule="auto"/>
        <w:ind w:firstLine="773"/>
        <w:jc w:val="both"/>
        <w:rPr>
          <w:rFonts w:ascii="Times New Roman" w:hAnsi="Times New Roman" w:cs="Times New Roman"/>
          <w:sz w:val="24"/>
          <w:szCs w:val="24"/>
          <w:lang w:val="uk-UA"/>
        </w:rPr>
      </w:pPr>
      <w:r w:rsidRPr="00D130AE">
        <w:rPr>
          <w:rFonts w:ascii="Times New Roman" w:hAnsi="Times New Roman" w:cs="Times New Roman"/>
          <w:sz w:val="24"/>
          <w:szCs w:val="24"/>
        </w:rPr>
        <w:t xml:space="preserve">Документи приймаються з </w:t>
      </w:r>
      <w:r w:rsidRPr="00D130AE">
        <w:rPr>
          <w:rFonts w:ascii="Times New Roman" w:hAnsi="Times New Roman" w:cs="Times New Roman"/>
          <w:sz w:val="24"/>
          <w:szCs w:val="24"/>
          <w:lang w:val="uk-UA"/>
        </w:rPr>
        <w:t xml:space="preserve">08.00 год. </w:t>
      </w:r>
      <w:r w:rsidR="008128D6" w:rsidRPr="001331A3">
        <w:rPr>
          <w:rFonts w:ascii="Times New Roman" w:hAnsi="Times New Roman" w:cs="Times New Roman"/>
          <w:sz w:val="24"/>
          <w:szCs w:val="24"/>
          <w:lang w:val="uk-UA"/>
        </w:rPr>
        <w:t>1</w:t>
      </w:r>
      <w:r w:rsidR="001331A3" w:rsidRPr="001331A3">
        <w:rPr>
          <w:rFonts w:ascii="Times New Roman" w:hAnsi="Times New Roman" w:cs="Times New Roman"/>
          <w:sz w:val="24"/>
          <w:szCs w:val="24"/>
          <w:lang w:val="uk-UA"/>
        </w:rPr>
        <w:t>6</w:t>
      </w:r>
      <w:r w:rsidRPr="001331A3">
        <w:rPr>
          <w:rFonts w:ascii="Times New Roman" w:hAnsi="Times New Roman" w:cs="Times New Roman"/>
          <w:sz w:val="24"/>
          <w:szCs w:val="24"/>
          <w:lang w:val="uk-UA"/>
        </w:rPr>
        <w:t xml:space="preserve"> </w:t>
      </w:r>
      <w:r w:rsidR="008128D6" w:rsidRPr="001331A3">
        <w:rPr>
          <w:rFonts w:ascii="Times New Roman" w:hAnsi="Times New Roman" w:cs="Times New Roman"/>
          <w:sz w:val="24"/>
          <w:szCs w:val="24"/>
          <w:lang w:val="uk-UA"/>
        </w:rPr>
        <w:t>жовт</w:t>
      </w:r>
      <w:r w:rsidRPr="001331A3">
        <w:rPr>
          <w:rFonts w:ascii="Times New Roman" w:hAnsi="Times New Roman" w:cs="Times New Roman"/>
          <w:sz w:val="24"/>
          <w:szCs w:val="24"/>
          <w:lang w:val="uk-UA"/>
        </w:rPr>
        <w:t xml:space="preserve">ня </w:t>
      </w:r>
      <w:r w:rsidRPr="001331A3">
        <w:rPr>
          <w:rFonts w:ascii="Times New Roman" w:hAnsi="Times New Roman" w:cs="Times New Roman"/>
          <w:sz w:val="24"/>
          <w:szCs w:val="24"/>
        </w:rPr>
        <w:t>20</w:t>
      </w:r>
      <w:r w:rsidRPr="001331A3">
        <w:rPr>
          <w:rFonts w:ascii="Times New Roman" w:hAnsi="Times New Roman" w:cs="Times New Roman"/>
          <w:sz w:val="24"/>
          <w:szCs w:val="24"/>
          <w:lang w:val="uk-UA"/>
        </w:rPr>
        <w:t>25</w:t>
      </w:r>
      <w:r w:rsidRPr="001331A3">
        <w:rPr>
          <w:rFonts w:ascii="Times New Roman" w:hAnsi="Times New Roman" w:cs="Times New Roman"/>
          <w:sz w:val="24"/>
          <w:szCs w:val="24"/>
        </w:rPr>
        <w:t xml:space="preserve"> року до </w:t>
      </w:r>
      <w:r w:rsidRPr="001331A3">
        <w:rPr>
          <w:rFonts w:ascii="Times New Roman" w:hAnsi="Times New Roman" w:cs="Times New Roman"/>
          <w:sz w:val="24"/>
          <w:szCs w:val="24"/>
          <w:lang w:val="uk-UA"/>
        </w:rPr>
        <w:t>1</w:t>
      </w:r>
      <w:r w:rsidR="00A95A70">
        <w:rPr>
          <w:rFonts w:ascii="Times New Roman" w:hAnsi="Times New Roman" w:cs="Times New Roman"/>
          <w:sz w:val="24"/>
          <w:szCs w:val="24"/>
          <w:lang w:val="uk-UA"/>
        </w:rPr>
        <w:t>5</w:t>
      </w:r>
      <w:r w:rsidRPr="001331A3">
        <w:rPr>
          <w:rFonts w:ascii="Times New Roman" w:hAnsi="Times New Roman" w:cs="Times New Roman"/>
          <w:sz w:val="24"/>
          <w:szCs w:val="24"/>
          <w:lang w:val="uk-UA"/>
        </w:rPr>
        <w:t>.</w:t>
      </w:r>
      <w:r w:rsidR="00A95A70">
        <w:rPr>
          <w:rFonts w:ascii="Times New Roman" w:hAnsi="Times New Roman" w:cs="Times New Roman"/>
          <w:sz w:val="24"/>
          <w:szCs w:val="24"/>
          <w:lang w:val="uk-UA"/>
        </w:rPr>
        <w:t>45</w:t>
      </w:r>
      <w:r w:rsidRPr="001331A3">
        <w:rPr>
          <w:rFonts w:ascii="Times New Roman" w:hAnsi="Times New Roman" w:cs="Times New Roman"/>
          <w:sz w:val="24"/>
          <w:szCs w:val="24"/>
        </w:rPr>
        <w:t xml:space="preserve"> </w:t>
      </w:r>
      <w:r w:rsidRPr="001331A3">
        <w:rPr>
          <w:rFonts w:ascii="Times New Roman" w:hAnsi="Times New Roman" w:cs="Times New Roman"/>
          <w:sz w:val="24"/>
          <w:szCs w:val="24"/>
          <w:lang w:val="uk-UA"/>
        </w:rPr>
        <w:t>год. 2</w:t>
      </w:r>
      <w:r w:rsidR="001331A3" w:rsidRPr="001331A3">
        <w:rPr>
          <w:rFonts w:ascii="Times New Roman" w:hAnsi="Times New Roman" w:cs="Times New Roman"/>
          <w:sz w:val="24"/>
          <w:szCs w:val="24"/>
          <w:lang w:val="uk-UA"/>
        </w:rPr>
        <w:t>4</w:t>
      </w:r>
      <w:r w:rsidRPr="001331A3">
        <w:rPr>
          <w:rFonts w:ascii="Times New Roman" w:hAnsi="Times New Roman" w:cs="Times New Roman"/>
          <w:sz w:val="24"/>
          <w:szCs w:val="24"/>
          <w:lang w:val="uk-UA"/>
        </w:rPr>
        <w:t xml:space="preserve"> </w:t>
      </w:r>
      <w:r w:rsidR="008128D6" w:rsidRPr="001331A3">
        <w:rPr>
          <w:rFonts w:ascii="Times New Roman" w:hAnsi="Times New Roman" w:cs="Times New Roman"/>
          <w:sz w:val="24"/>
          <w:szCs w:val="24"/>
          <w:lang w:val="uk-UA"/>
        </w:rPr>
        <w:t>жовт</w:t>
      </w:r>
      <w:r w:rsidRPr="001331A3">
        <w:rPr>
          <w:rFonts w:ascii="Times New Roman" w:hAnsi="Times New Roman" w:cs="Times New Roman"/>
          <w:sz w:val="24"/>
          <w:szCs w:val="24"/>
          <w:lang w:val="uk-UA"/>
        </w:rPr>
        <w:t xml:space="preserve">ня </w:t>
      </w:r>
      <w:r w:rsidRPr="001331A3">
        <w:rPr>
          <w:rFonts w:ascii="Times New Roman" w:hAnsi="Times New Roman" w:cs="Times New Roman"/>
          <w:sz w:val="24"/>
          <w:szCs w:val="24"/>
        </w:rPr>
        <w:t xml:space="preserve"> 20</w:t>
      </w:r>
      <w:r w:rsidRPr="001331A3">
        <w:rPr>
          <w:rFonts w:ascii="Times New Roman" w:hAnsi="Times New Roman" w:cs="Times New Roman"/>
          <w:sz w:val="24"/>
          <w:szCs w:val="24"/>
          <w:lang w:val="uk-UA"/>
        </w:rPr>
        <w:t>25</w:t>
      </w:r>
      <w:r w:rsidRPr="001331A3">
        <w:rPr>
          <w:rFonts w:ascii="Times New Roman" w:hAnsi="Times New Roman" w:cs="Times New Roman"/>
          <w:sz w:val="24"/>
          <w:szCs w:val="24"/>
        </w:rPr>
        <w:t xml:space="preserve"> </w:t>
      </w:r>
      <w:r w:rsidRPr="00D130AE">
        <w:rPr>
          <w:rFonts w:ascii="Times New Roman" w:hAnsi="Times New Roman" w:cs="Times New Roman"/>
          <w:sz w:val="24"/>
          <w:szCs w:val="24"/>
        </w:rPr>
        <w:t xml:space="preserve">року за адресою: 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w:t>
      </w:r>
      <w:r w:rsidRPr="00D130AE">
        <w:rPr>
          <w:rFonts w:ascii="Times New Roman" w:hAnsi="Times New Roman" w:cs="Times New Roman"/>
          <w:sz w:val="24"/>
          <w:szCs w:val="24"/>
          <w:lang w:val="uk-UA"/>
        </w:rPr>
        <w:t xml:space="preserve"> С. Петлюри, 10.</w:t>
      </w:r>
    </w:p>
    <w:p w14:paraId="37FE34A1" w14:textId="1ECAA13C" w:rsidR="00774B3F" w:rsidRDefault="00774B3F" w:rsidP="00774B3F">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w:t>
      </w:r>
      <w:r w:rsidR="008128D6">
        <w:rPr>
          <w:rFonts w:ascii="Times New Roman" w:hAnsi="Times New Roman" w:cs="Times New Roman"/>
          <w:sz w:val="24"/>
          <w:szCs w:val="24"/>
          <w:lang w:val="uk-UA"/>
        </w:rPr>
        <w:t>командира 4 взводу охорни підрозділу охорони</w:t>
      </w:r>
      <w:r w:rsidRPr="00855113">
        <w:rPr>
          <w:rFonts w:ascii="Times New Roman" w:hAnsi="Times New Roman" w:cs="Times New Roman"/>
          <w:sz w:val="24"/>
          <w:szCs w:val="24"/>
          <w:lang w:val="uk-UA"/>
        </w:rPr>
        <w:t xml:space="preserve"> територіального управління </w:t>
      </w:r>
      <w:r w:rsidRPr="00F15B3C">
        <w:rPr>
          <w:rFonts w:ascii="Times New Roman" w:hAnsi="Times New Roman" w:cs="Times New Roman"/>
          <w:sz w:val="24"/>
          <w:szCs w:val="24"/>
          <w:lang w:val="uk-UA"/>
        </w:rPr>
        <w:t>Служби судової охорони</w:t>
      </w:r>
      <w:r>
        <w:rPr>
          <w:rFonts w:ascii="Times New Roman" w:hAnsi="Times New Roman" w:cs="Times New Roman"/>
          <w:sz w:val="24"/>
          <w:szCs w:val="24"/>
          <w:lang w:val="uk-UA"/>
        </w:rPr>
        <w:t xml:space="preserve"> </w:t>
      </w:r>
      <w:r w:rsidRPr="00F15B3C">
        <w:rPr>
          <w:rFonts w:ascii="Times New Roman" w:hAnsi="Times New Roman" w:cs="Times New Roman"/>
          <w:sz w:val="24"/>
          <w:szCs w:val="24"/>
          <w:lang w:val="uk-UA"/>
        </w:rPr>
        <w:t>у</w:t>
      </w:r>
      <w:r w:rsidRPr="00855113">
        <w:rPr>
          <w:rFonts w:ascii="Times New Roman" w:hAnsi="Times New Roman" w:cs="Times New Roman"/>
          <w:sz w:val="24"/>
          <w:szCs w:val="24"/>
        </w:rPr>
        <w:t> </w:t>
      </w:r>
      <w:r w:rsidRPr="00855113">
        <w:rPr>
          <w:rFonts w:ascii="Times New Roman" w:hAnsi="Times New Roman" w:cs="Times New Roman"/>
          <w:sz w:val="24"/>
          <w:szCs w:val="24"/>
          <w:lang w:val="uk-UA"/>
        </w:rPr>
        <w:t>Рівненській</w:t>
      </w:r>
      <w:r w:rsidRPr="00F15B3C">
        <w:rPr>
          <w:rFonts w:ascii="Times New Roman" w:hAnsi="Times New Roman" w:cs="Times New Roman"/>
          <w:sz w:val="24"/>
          <w:szCs w:val="24"/>
          <w:lang w:val="uk-UA"/>
        </w:rPr>
        <w:t xml:space="preserve"> області</w:t>
      </w:r>
      <w:r>
        <w:rPr>
          <w:rFonts w:ascii="Times New Roman" w:hAnsi="Times New Roman" w:cs="Times New Roman"/>
          <w:sz w:val="24"/>
          <w:szCs w:val="24"/>
          <w:lang w:val="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E35E645" w14:textId="77777777" w:rsidR="00774B3F" w:rsidRDefault="00774B3F" w:rsidP="00774B3F">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5. Місце, дата та час початку проведення конкурсу: </w:t>
      </w:r>
    </w:p>
    <w:p w14:paraId="64CFC07A" w14:textId="4C7F1B88" w:rsidR="00774B3F" w:rsidRPr="007429C2" w:rsidRDefault="00774B3F" w:rsidP="00774B3F">
      <w:pPr>
        <w:spacing w:before="120" w:after="0" w:line="240" w:lineRule="auto"/>
        <w:ind w:firstLine="851"/>
        <w:jc w:val="both"/>
        <w:rPr>
          <w:rFonts w:ascii="Times New Roman" w:hAnsi="Times New Roman" w:cs="Times New Roman"/>
          <w:color w:val="000000" w:themeColor="text1"/>
          <w:sz w:val="24"/>
          <w:szCs w:val="24"/>
          <w:lang w:val="uk-UA"/>
        </w:rPr>
      </w:pPr>
      <w:r w:rsidRPr="00D130AE">
        <w:rPr>
          <w:rFonts w:ascii="Times New Roman" w:hAnsi="Times New Roman" w:cs="Times New Roman"/>
          <w:sz w:val="24"/>
          <w:szCs w:val="24"/>
        </w:rPr>
        <w:t xml:space="preserve">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 </w:t>
      </w:r>
      <w:r w:rsidRPr="00D130AE">
        <w:rPr>
          <w:rFonts w:ascii="Times New Roman" w:hAnsi="Times New Roman" w:cs="Times New Roman"/>
          <w:sz w:val="24"/>
          <w:szCs w:val="24"/>
          <w:lang w:val="uk-UA"/>
        </w:rPr>
        <w:t>С. Петлюри 10,</w:t>
      </w:r>
      <w:r w:rsidRPr="00D130AE">
        <w:rPr>
          <w:rFonts w:ascii="Times New Roman" w:hAnsi="Times New Roman" w:cs="Times New Roman"/>
          <w:sz w:val="24"/>
          <w:szCs w:val="24"/>
        </w:rPr>
        <w:t xml:space="preserve"> територіальне управління Служби судової охорони у </w:t>
      </w:r>
      <w:r w:rsidRPr="00D130AE">
        <w:rPr>
          <w:rFonts w:ascii="Times New Roman" w:hAnsi="Times New Roman" w:cs="Times New Roman"/>
          <w:sz w:val="24"/>
          <w:szCs w:val="24"/>
          <w:lang w:val="uk-UA"/>
        </w:rPr>
        <w:t xml:space="preserve">Рівненській </w:t>
      </w:r>
      <w:r w:rsidRPr="00D130AE">
        <w:rPr>
          <w:rFonts w:ascii="Times New Roman" w:hAnsi="Times New Roman" w:cs="Times New Roman"/>
          <w:sz w:val="24"/>
          <w:szCs w:val="24"/>
        </w:rPr>
        <w:t xml:space="preserve"> області</w:t>
      </w:r>
      <w:r w:rsidRPr="00D130AE">
        <w:rPr>
          <w:rFonts w:ascii="Times New Roman" w:hAnsi="Times New Roman" w:cs="Times New Roman"/>
          <w:sz w:val="24"/>
          <w:szCs w:val="24"/>
          <w:lang w:val="uk-UA"/>
        </w:rPr>
        <w:t>,</w:t>
      </w:r>
      <w:r w:rsidRPr="00D130AE">
        <w:rPr>
          <w:rFonts w:ascii="Times New Roman" w:hAnsi="Times New Roman" w:cs="Times New Roman"/>
          <w:sz w:val="24"/>
          <w:szCs w:val="24"/>
        </w:rPr>
        <w:t xml:space="preserve"> з </w:t>
      </w:r>
      <w:r w:rsidRPr="00D130AE">
        <w:rPr>
          <w:rFonts w:ascii="Times New Roman" w:hAnsi="Times New Roman" w:cs="Times New Roman"/>
          <w:sz w:val="24"/>
          <w:szCs w:val="24"/>
          <w:lang w:val="uk-UA"/>
        </w:rPr>
        <w:t>09</w:t>
      </w:r>
      <w:r w:rsidRPr="00D130AE">
        <w:rPr>
          <w:rFonts w:ascii="Times New Roman" w:hAnsi="Times New Roman" w:cs="Times New Roman"/>
          <w:sz w:val="24"/>
          <w:szCs w:val="24"/>
        </w:rPr>
        <w:t>.00</w:t>
      </w:r>
      <w:r w:rsidRPr="00D130AE">
        <w:rPr>
          <w:rFonts w:ascii="Times New Roman" w:hAnsi="Times New Roman" w:cs="Times New Roman"/>
          <w:sz w:val="24"/>
          <w:szCs w:val="24"/>
          <w:lang w:val="uk-UA"/>
        </w:rPr>
        <w:t xml:space="preserve"> год. </w:t>
      </w:r>
      <w:r w:rsidR="008128D6" w:rsidRPr="001331A3">
        <w:rPr>
          <w:rFonts w:ascii="Times New Roman" w:hAnsi="Times New Roman" w:cs="Times New Roman"/>
          <w:sz w:val="24"/>
          <w:szCs w:val="24"/>
          <w:lang w:val="uk-UA"/>
        </w:rPr>
        <w:t>31</w:t>
      </w:r>
      <w:r w:rsidRPr="001331A3">
        <w:rPr>
          <w:rFonts w:ascii="Times New Roman" w:hAnsi="Times New Roman" w:cs="Times New Roman"/>
          <w:sz w:val="24"/>
          <w:szCs w:val="24"/>
          <w:lang w:val="uk-UA"/>
        </w:rPr>
        <w:t xml:space="preserve"> </w:t>
      </w:r>
      <w:r w:rsidR="008128D6" w:rsidRPr="001331A3">
        <w:rPr>
          <w:rFonts w:ascii="Times New Roman" w:hAnsi="Times New Roman" w:cs="Times New Roman"/>
          <w:sz w:val="24"/>
          <w:szCs w:val="24"/>
          <w:lang w:val="uk-UA"/>
        </w:rPr>
        <w:t>жовтня</w:t>
      </w:r>
      <w:r w:rsidRPr="001331A3">
        <w:rPr>
          <w:rFonts w:ascii="Times New Roman" w:hAnsi="Times New Roman" w:cs="Times New Roman"/>
          <w:sz w:val="24"/>
          <w:szCs w:val="24"/>
        </w:rPr>
        <w:t xml:space="preserve"> 20</w:t>
      </w:r>
      <w:r w:rsidRPr="001331A3">
        <w:rPr>
          <w:rFonts w:ascii="Times New Roman" w:hAnsi="Times New Roman" w:cs="Times New Roman"/>
          <w:sz w:val="24"/>
          <w:szCs w:val="24"/>
          <w:lang w:val="uk-UA"/>
        </w:rPr>
        <w:t>25</w:t>
      </w:r>
      <w:r w:rsidRPr="001331A3">
        <w:rPr>
          <w:rFonts w:ascii="Times New Roman" w:hAnsi="Times New Roman" w:cs="Times New Roman"/>
          <w:sz w:val="24"/>
          <w:szCs w:val="24"/>
        </w:rPr>
        <w:t xml:space="preserve"> року.</w:t>
      </w:r>
    </w:p>
    <w:p w14:paraId="1117F93E" w14:textId="2CC447D7" w:rsidR="00774B3F" w:rsidRDefault="00774B3F" w:rsidP="00774B3F">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lang w:val="uk-UA"/>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r w:rsidR="008128D6" w:rsidRPr="001331A3">
        <w:rPr>
          <w:rFonts w:ascii="Times New Roman" w:hAnsi="Times New Roman" w:cs="Times New Roman"/>
          <w:sz w:val="24"/>
          <w:szCs w:val="24"/>
          <w:lang w:val="uk-UA"/>
        </w:rPr>
        <w:t>Євгеній Жданюк</w:t>
      </w:r>
      <w:r w:rsidRPr="001331A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(096) 389-39-81, (0362) 62-03-63, </w:t>
      </w:r>
      <w:r>
        <w:rPr>
          <w:rFonts w:ascii="Times New Roman" w:hAnsi="Times New Roman" w:cs="Times New Roman"/>
          <w:sz w:val="24"/>
          <w:szCs w:val="24"/>
          <w:lang w:val="en-US"/>
        </w:rPr>
        <w:t>vrp</w:t>
      </w:r>
      <w:r>
        <w:rPr>
          <w:rFonts w:ascii="Times New Roman" w:hAnsi="Times New Roman" w:cs="Times New Roman"/>
          <w:color w:val="0070C0"/>
          <w:sz w:val="24"/>
          <w:szCs w:val="24"/>
          <w:u w:val="single"/>
          <w:lang w:val="uk-UA"/>
        </w:rPr>
        <w:t>.</w:t>
      </w:r>
      <w:hyperlink r:id="rId9" w:history="1">
        <w:r>
          <w:rPr>
            <w:rStyle w:val="a8"/>
            <w:sz w:val="24"/>
            <w:szCs w:val="24"/>
          </w:rPr>
          <w:t>rv@sso.gov.ua</w:t>
        </w:r>
      </w:hyperlink>
    </w:p>
    <w:p w14:paraId="19DBCA64" w14:textId="77777777" w:rsidR="00774B3F" w:rsidRPr="0073174B" w:rsidRDefault="00774B3F" w:rsidP="00774B3F">
      <w:pPr>
        <w:spacing w:after="0" w:line="240" w:lineRule="auto"/>
        <w:ind w:left="6521"/>
        <w:rPr>
          <w:rFonts w:ascii="Times New Roman" w:hAnsi="Times New Roman" w:cs="Times New Roman"/>
          <w:b/>
          <w:sz w:val="24"/>
          <w:szCs w:val="24"/>
          <w:lang w:val="uk-UA"/>
        </w:rPr>
      </w:pPr>
    </w:p>
    <w:p w14:paraId="1FF02CDB" w14:textId="77777777" w:rsidR="00774B3F" w:rsidRPr="001D456F" w:rsidRDefault="00774B3F" w:rsidP="00774B3F">
      <w:pPr>
        <w:ind w:firstLine="708"/>
        <w:rPr>
          <w:rFonts w:ascii="Times New Roman" w:hAnsi="Times New Roman" w:cs="Times New Roman"/>
          <w:b/>
          <w:sz w:val="24"/>
          <w:szCs w:val="24"/>
        </w:rPr>
      </w:pPr>
      <w:r w:rsidRPr="001D456F">
        <w:rPr>
          <w:rFonts w:ascii="Times New Roman" w:hAnsi="Times New Roman" w:cs="Times New Roman"/>
          <w:b/>
          <w:sz w:val="24"/>
          <w:szCs w:val="24"/>
        </w:rPr>
        <w:t>Кваліфікаційні вимоги</w:t>
      </w:r>
    </w:p>
    <w:p w14:paraId="5BF58ED2" w14:textId="4BD950DE" w:rsidR="00774B3F" w:rsidRPr="001D456F" w:rsidRDefault="00774B3F" w:rsidP="00774B3F">
      <w:pPr>
        <w:ind w:firstLine="708"/>
        <w:rPr>
          <w:rFonts w:ascii="Times New Roman" w:hAnsi="Times New Roman" w:cs="Times New Roman"/>
          <w:sz w:val="24"/>
          <w:szCs w:val="24"/>
        </w:rPr>
      </w:pPr>
      <w:r w:rsidRPr="001D456F">
        <w:rPr>
          <w:rFonts w:ascii="Times New Roman" w:hAnsi="Times New Roman" w:cs="Times New Roman"/>
          <w:sz w:val="24"/>
          <w:szCs w:val="24"/>
        </w:rPr>
        <w:t>1. Освіта</w:t>
      </w:r>
      <w:r w:rsidRPr="001D456F">
        <w:rPr>
          <w:rFonts w:ascii="Times New Roman" w:hAnsi="Times New Roman" w:cs="Times New Roman"/>
          <w:sz w:val="24"/>
          <w:szCs w:val="24"/>
        </w:rPr>
        <w:tab/>
        <w:t xml:space="preserve">вища, ступінь вищої освіти – не нижче </w:t>
      </w:r>
      <w:r w:rsidR="00796163">
        <w:rPr>
          <w:rFonts w:ascii="Times New Roman" w:hAnsi="Times New Roman" w:cs="Times New Roman"/>
          <w:sz w:val="24"/>
          <w:szCs w:val="24"/>
          <w:lang w:val="uk-UA"/>
        </w:rPr>
        <w:t>бакалавра</w:t>
      </w:r>
      <w:r w:rsidRPr="001D456F">
        <w:rPr>
          <w:rFonts w:ascii="Times New Roman" w:hAnsi="Times New Roman" w:cs="Times New Roman"/>
          <w:sz w:val="24"/>
          <w:szCs w:val="24"/>
        </w:rPr>
        <w:t>;</w:t>
      </w:r>
    </w:p>
    <w:p w14:paraId="7674F024" w14:textId="7408EDBA" w:rsidR="00774B3F" w:rsidRPr="001D456F" w:rsidRDefault="00774B3F" w:rsidP="00233D47">
      <w:pPr>
        <w:ind w:firstLine="708"/>
        <w:jc w:val="both"/>
        <w:rPr>
          <w:rFonts w:ascii="Times New Roman" w:hAnsi="Times New Roman" w:cs="Times New Roman"/>
          <w:sz w:val="24"/>
          <w:szCs w:val="24"/>
        </w:rPr>
      </w:pPr>
      <w:r w:rsidRPr="001D456F">
        <w:rPr>
          <w:rFonts w:ascii="Times New Roman" w:hAnsi="Times New Roman" w:cs="Times New Roman"/>
          <w:sz w:val="24"/>
          <w:szCs w:val="24"/>
        </w:rPr>
        <w:lastRenderedPageBreak/>
        <w:t>2. Досвід роботи</w:t>
      </w:r>
      <w:r w:rsidR="00796163">
        <w:rPr>
          <w:rFonts w:ascii="Times New Roman" w:hAnsi="Times New Roman" w:cs="Times New Roman"/>
          <w:sz w:val="24"/>
          <w:szCs w:val="24"/>
          <w:lang w:val="uk-UA"/>
        </w:rPr>
        <w:t xml:space="preserve"> </w:t>
      </w:r>
      <w:r w:rsidR="00233D47">
        <w:rPr>
          <w:rFonts w:ascii="Times New Roman" w:hAnsi="Times New Roman" w:cs="Times New Roman"/>
          <w:sz w:val="24"/>
          <w:szCs w:val="24"/>
          <w:lang w:val="uk-UA"/>
        </w:rPr>
        <w:t xml:space="preserve">- </w:t>
      </w:r>
      <w:r w:rsidRPr="001D456F">
        <w:rPr>
          <w:rFonts w:ascii="Times New Roman" w:hAnsi="Times New Roman" w:cs="Times New Roman"/>
          <w:sz w:val="24"/>
          <w:szCs w:val="24"/>
        </w:rPr>
        <w:t xml:space="preserve">досвід роботи </w:t>
      </w:r>
      <w:r w:rsidR="00233D47">
        <w:rPr>
          <w:rFonts w:ascii="Times New Roman" w:hAnsi="Times New Roman" w:cs="Times New Roman"/>
          <w:sz w:val="24"/>
          <w:szCs w:val="24"/>
          <w:lang w:val="uk-UA"/>
        </w:rPr>
        <w:t xml:space="preserve">на керівних посадах </w:t>
      </w:r>
      <w:r w:rsidRPr="001D456F">
        <w:rPr>
          <w:rFonts w:ascii="Times New Roman" w:hAnsi="Times New Roman" w:cs="Times New Roman"/>
          <w:sz w:val="24"/>
          <w:szCs w:val="24"/>
        </w:rPr>
        <w:t xml:space="preserve">в державних органах влади, органах системи правосуддя, правоохоронних органах чи військових </w:t>
      </w:r>
      <w:proofErr w:type="gramStart"/>
      <w:r w:rsidRPr="001D456F">
        <w:rPr>
          <w:rFonts w:ascii="Times New Roman" w:hAnsi="Times New Roman" w:cs="Times New Roman"/>
          <w:sz w:val="24"/>
          <w:szCs w:val="24"/>
        </w:rPr>
        <w:t>формуваннях</w:t>
      </w:r>
      <w:r w:rsidR="00233D47">
        <w:rPr>
          <w:rFonts w:ascii="Times New Roman" w:hAnsi="Times New Roman" w:cs="Times New Roman"/>
          <w:sz w:val="24"/>
          <w:szCs w:val="24"/>
          <w:lang w:val="uk-UA"/>
        </w:rPr>
        <w:t xml:space="preserve">, </w:t>
      </w:r>
      <w:r w:rsidRPr="001D456F">
        <w:rPr>
          <w:rFonts w:ascii="Times New Roman" w:hAnsi="Times New Roman" w:cs="Times New Roman"/>
          <w:sz w:val="24"/>
          <w:szCs w:val="24"/>
        </w:rPr>
        <w:t xml:space="preserve"> підприємств</w:t>
      </w:r>
      <w:proofErr w:type="gramEnd"/>
      <w:r w:rsidRPr="001D456F">
        <w:rPr>
          <w:rFonts w:ascii="Times New Roman" w:hAnsi="Times New Roman" w:cs="Times New Roman"/>
          <w:sz w:val="24"/>
          <w:szCs w:val="24"/>
        </w:rPr>
        <w:t xml:space="preserve">, установ, організацій незалежно від форм власності – не менше ніж </w:t>
      </w:r>
      <w:r w:rsidR="00796163">
        <w:rPr>
          <w:rFonts w:ascii="Times New Roman" w:hAnsi="Times New Roman" w:cs="Times New Roman"/>
          <w:sz w:val="24"/>
          <w:szCs w:val="24"/>
          <w:lang w:val="uk-UA"/>
        </w:rPr>
        <w:t>один</w:t>
      </w:r>
      <w:r w:rsidRPr="001D456F">
        <w:rPr>
          <w:rFonts w:ascii="Times New Roman" w:hAnsi="Times New Roman" w:cs="Times New Roman"/>
          <w:sz w:val="24"/>
          <w:szCs w:val="24"/>
        </w:rPr>
        <w:t xml:space="preserve"> р</w:t>
      </w:r>
      <w:r w:rsidR="00233D47">
        <w:rPr>
          <w:rFonts w:ascii="Times New Roman" w:hAnsi="Times New Roman" w:cs="Times New Roman"/>
          <w:sz w:val="24"/>
          <w:szCs w:val="24"/>
          <w:lang w:val="uk-UA"/>
        </w:rPr>
        <w:t>ік, або досвід роботи на посадах співробітників</w:t>
      </w:r>
      <w:r w:rsidR="00796163">
        <w:rPr>
          <w:rFonts w:ascii="Times New Roman" w:hAnsi="Times New Roman" w:cs="Times New Roman"/>
          <w:sz w:val="24"/>
          <w:szCs w:val="24"/>
          <w:lang w:val="uk-UA"/>
        </w:rPr>
        <w:t xml:space="preserve"> </w:t>
      </w:r>
      <w:r w:rsidR="00233D47">
        <w:rPr>
          <w:rFonts w:ascii="Times New Roman" w:hAnsi="Times New Roman" w:cs="Times New Roman"/>
          <w:sz w:val="24"/>
          <w:szCs w:val="24"/>
          <w:lang w:val="uk-UA"/>
        </w:rPr>
        <w:t>- не менше ніж два роки</w:t>
      </w:r>
      <w:r w:rsidRPr="001D456F">
        <w:rPr>
          <w:rFonts w:ascii="Times New Roman" w:hAnsi="Times New Roman" w:cs="Times New Roman"/>
          <w:sz w:val="24"/>
          <w:szCs w:val="24"/>
        </w:rPr>
        <w:t>;</w:t>
      </w:r>
    </w:p>
    <w:p w14:paraId="7F2D9DD2" w14:textId="77777777" w:rsidR="00774B3F" w:rsidRPr="001D456F" w:rsidRDefault="00774B3F" w:rsidP="00774B3F">
      <w:pPr>
        <w:ind w:firstLine="708"/>
        <w:rPr>
          <w:rFonts w:ascii="Times New Roman" w:hAnsi="Times New Roman" w:cs="Times New Roman"/>
          <w:sz w:val="24"/>
          <w:szCs w:val="24"/>
        </w:rPr>
      </w:pPr>
      <w:r w:rsidRPr="001D456F">
        <w:rPr>
          <w:rFonts w:ascii="Times New Roman" w:hAnsi="Times New Roman" w:cs="Times New Roman"/>
          <w:sz w:val="24"/>
          <w:szCs w:val="24"/>
        </w:rPr>
        <w:t>3. Володіння державною мовою</w:t>
      </w:r>
      <w:r w:rsidRPr="001D456F">
        <w:rPr>
          <w:rFonts w:ascii="Times New Roman" w:hAnsi="Times New Roman" w:cs="Times New Roman"/>
          <w:sz w:val="24"/>
          <w:szCs w:val="24"/>
        </w:rPr>
        <w:tab/>
        <w:t>вільне володіння державною мовою, надати підтверджуючі документи</w:t>
      </w:r>
    </w:p>
    <w:p w14:paraId="140C6E2A" w14:textId="77777777" w:rsidR="00774B3F" w:rsidRDefault="00774B3F" w:rsidP="00774B3F">
      <w:pPr>
        <w:spacing w:before="240" w:after="0" w:line="240" w:lineRule="auto"/>
        <w:ind w:firstLine="851"/>
        <w:jc w:val="center"/>
        <w:rPr>
          <w:rFonts w:ascii="Times New Roman" w:hAnsi="Times New Roman" w:cs="Times New Roman"/>
          <w:b/>
          <w:sz w:val="24"/>
          <w:szCs w:val="24"/>
          <w:lang w:val="uk-UA"/>
        </w:rPr>
      </w:pPr>
      <w:r w:rsidRPr="001D456F">
        <w:rPr>
          <w:rFonts w:ascii="Times New Roman" w:hAnsi="Times New Roman" w:cs="Times New Roman"/>
          <w:b/>
          <w:sz w:val="24"/>
          <w:szCs w:val="24"/>
        </w:rPr>
        <w:t xml:space="preserve">             </w:t>
      </w:r>
      <w:r>
        <w:rPr>
          <w:rFonts w:ascii="Times New Roman" w:hAnsi="Times New Roman" w:cs="Times New Roman"/>
          <w:b/>
          <w:sz w:val="24"/>
          <w:szCs w:val="24"/>
        </w:rPr>
        <w:t>Вимоги до компетентності</w:t>
      </w:r>
    </w:p>
    <w:tbl>
      <w:tblPr>
        <w:tblW w:w="0" w:type="auto"/>
        <w:tblLook w:val="04A0" w:firstRow="1" w:lastRow="0" w:firstColumn="1" w:lastColumn="0" w:noHBand="0" w:noVBand="1"/>
      </w:tblPr>
      <w:tblGrid>
        <w:gridCol w:w="3847"/>
        <w:gridCol w:w="5795"/>
      </w:tblGrid>
      <w:tr w:rsidR="00774B3F" w14:paraId="1B6899C1" w14:textId="77777777" w:rsidTr="001A0D32">
        <w:tc>
          <w:tcPr>
            <w:tcW w:w="3847" w:type="dxa"/>
            <w:hideMark/>
          </w:tcPr>
          <w:p w14:paraId="3BEAF1E3" w14:textId="77777777" w:rsidR="00774B3F" w:rsidRDefault="00774B3F" w:rsidP="001A0D3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1. Наявність лідерських якостей</w:t>
            </w:r>
          </w:p>
        </w:tc>
        <w:tc>
          <w:tcPr>
            <w:tcW w:w="5795" w:type="dxa"/>
          </w:tcPr>
          <w:p w14:paraId="3F4E66E2"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встановлення цілей, пріоритетів та орієнтирів;</w:t>
            </w:r>
          </w:p>
          <w:p w14:paraId="3DCDC8A3" w14:textId="77777777" w:rsidR="00774B3F" w:rsidRDefault="00774B3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стратегічне планування;</w:t>
            </w:r>
          </w:p>
          <w:p w14:paraId="1A96FB92" w14:textId="77777777" w:rsidR="00774B3F" w:rsidRDefault="00774B3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багатофункціональність;</w:t>
            </w:r>
          </w:p>
          <w:p w14:paraId="2D3DC829" w14:textId="77777777" w:rsidR="00774B3F" w:rsidRDefault="00774B3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ведення ділових переговорів;</w:t>
            </w:r>
          </w:p>
          <w:p w14:paraId="3634A89C" w14:textId="77777777" w:rsidR="00774B3F" w:rsidRDefault="00774B3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досягнення кінцевих результатів. </w:t>
            </w:r>
          </w:p>
          <w:p w14:paraId="1D3528BD" w14:textId="77777777" w:rsidR="00774B3F" w:rsidRDefault="00774B3F" w:rsidP="001A0D32">
            <w:pPr>
              <w:spacing w:after="0" w:line="240" w:lineRule="auto"/>
              <w:jc w:val="both"/>
              <w:rPr>
                <w:rFonts w:ascii="Times New Roman" w:hAnsi="Times New Roman" w:cs="Times New Roman"/>
                <w:sz w:val="24"/>
                <w:szCs w:val="24"/>
                <w:lang w:eastAsia="ru-RU"/>
              </w:rPr>
            </w:pPr>
          </w:p>
        </w:tc>
      </w:tr>
      <w:tr w:rsidR="00774B3F" w14:paraId="0E44B19C" w14:textId="77777777" w:rsidTr="001A0D32">
        <w:tc>
          <w:tcPr>
            <w:tcW w:w="3847" w:type="dxa"/>
            <w:hideMark/>
          </w:tcPr>
          <w:p w14:paraId="16DF3258" w14:textId="77777777" w:rsidR="00774B3F" w:rsidRPr="00957F8C" w:rsidRDefault="00774B3F"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t xml:space="preserve">2. </w:t>
            </w:r>
            <w:r w:rsidRPr="00957F8C">
              <w:rPr>
                <w:rFonts w:ascii="Times New Roman" w:hAnsi="Times New Roman" w:cs="Times New Roman"/>
                <w:sz w:val="24"/>
                <w:szCs w:val="24"/>
              </w:rPr>
              <w:t>Вміння пр</w:t>
            </w:r>
            <w:r w:rsidRPr="00957F8C">
              <w:rPr>
                <w:rFonts w:ascii="Times New Roman" w:hAnsi="Times New Roman" w:cs="Times New Roman"/>
                <w:sz w:val="24"/>
                <w:szCs w:val="24"/>
                <w:lang w:val="uk-UA"/>
              </w:rPr>
              <w:t>ацювати в колективі</w:t>
            </w:r>
          </w:p>
        </w:tc>
        <w:tc>
          <w:tcPr>
            <w:tcW w:w="5795" w:type="dxa"/>
          </w:tcPr>
          <w:p w14:paraId="0B9B1A69"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щирість та відкритість;</w:t>
            </w:r>
          </w:p>
          <w:p w14:paraId="5850E9B6"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орієнтація на досягнення ефективного результату діяльності;</w:t>
            </w:r>
          </w:p>
          <w:p w14:paraId="3322D478"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рівне ставлення та повага до колег.</w:t>
            </w:r>
          </w:p>
          <w:p w14:paraId="5A3DC1E7" w14:textId="77777777" w:rsidR="00774B3F" w:rsidRDefault="00774B3F" w:rsidP="001A0D32">
            <w:pPr>
              <w:spacing w:after="0" w:line="240" w:lineRule="auto"/>
              <w:jc w:val="both"/>
              <w:rPr>
                <w:rFonts w:ascii="Times New Roman" w:hAnsi="Times New Roman" w:cs="Times New Roman"/>
                <w:sz w:val="24"/>
                <w:szCs w:val="24"/>
                <w:lang w:eastAsia="ru-RU"/>
              </w:rPr>
            </w:pPr>
          </w:p>
        </w:tc>
      </w:tr>
      <w:tr w:rsidR="00774B3F" w14:paraId="1CEA8A4D" w14:textId="77777777" w:rsidTr="001A0D32">
        <w:trPr>
          <w:trHeight w:val="1289"/>
        </w:trPr>
        <w:tc>
          <w:tcPr>
            <w:tcW w:w="3847" w:type="dxa"/>
            <w:hideMark/>
          </w:tcPr>
          <w:p w14:paraId="7C5E565B" w14:textId="77777777" w:rsidR="00774B3F" w:rsidRDefault="00774B3F" w:rsidP="001A0D32">
            <w:pPr>
              <w:spacing w:after="0" w:line="240" w:lineRule="auto"/>
              <w:ind w:left="-105"/>
              <w:jc w:val="both"/>
              <w:rPr>
                <w:rFonts w:ascii="Times New Roman" w:hAnsi="Times New Roman" w:cs="Times New Roman"/>
                <w:sz w:val="24"/>
                <w:szCs w:val="24"/>
                <w:lang w:val="uk-UA"/>
              </w:rPr>
            </w:pPr>
            <w:r>
              <w:rPr>
                <w:rFonts w:ascii="Times New Roman" w:hAnsi="Times New Roman" w:cs="Times New Roman"/>
                <w:sz w:val="24"/>
                <w:szCs w:val="24"/>
              </w:rPr>
              <w:t xml:space="preserve">3. </w:t>
            </w:r>
            <w:r>
              <w:rPr>
                <w:rFonts w:ascii="Times New Roman" w:hAnsi="Times New Roman" w:cs="Times New Roman"/>
                <w:sz w:val="24"/>
                <w:szCs w:val="24"/>
                <w:lang w:val="uk-UA"/>
              </w:rPr>
              <w:t xml:space="preserve">Вміння приймати ефективні </w:t>
            </w:r>
          </w:p>
          <w:p w14:paraId="4A23D319" w14:textId="77777777" w:rsidR="00774B3F" w:rsidRDefault="00774B3F"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рішення</w:t>
            </w:r>
          </w:p>
        </w:tc>
        <w:tc>
          <w:tcPr>
            <w:tcW w:w="5795" w:type="dxa"/>
          </w:tcPr>
          <w:p w14:paraId="5B66519A"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здатність </w:t>
            </w:r>
            <w:r>
              <w:rPr>
                <w:rFonts w:ascii="Times New Roman" w:hAnsi="Times New Roman" w:cs="Times New Roman"/>
                <w:sz w:val="24"/>
                <w:szCs w:val="24"/>
                <w:lang w:val="uk-UA"/>
              </w:rPr>
              <w:t>швидко приймати рішення та ефективно діяти в екстремальних ситуаціях</w:t>
            </w:r>
            <w:r>
              <w:rPr>
                <w:rFonts w:ascii="Times New Roman" w:hAnsi="Times New Roman" w:cs="Times New Roman"/>
                <w:sz w:val="24"/>
                <w:szCs w:val="24"/>
              </w:rPr>
              <w:t xml:space="preserve">; </w:t>
            </w:r>
          </w:p>
          <w:p w14:paraId="7F5573E2" w14:textId="77777777" w:rsidR="00774B3F" w:rsidRDefault="00774B3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систематизація інформації та аналітичне мислення</w:t>
            </w:r>
            <w:r>
              <w:rPr>
                <w:rFonts w:ascii="Times New Roman" w:hAnsi="Times New Roman" w:cs="Times New Roman"/>
                <w:sz w:val="24"/>
                <w:szCs w:val="24"/>
              </w:rPr>
              <w:t>;</w:t>
            </w:r>
          </w:p>
          <w:p w14:paraId="0C4B975F"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 xml:space="preserve">вміння працювати при багатозадачності; </w:t>
            </w:r>
          </w:p>
          <w:p w14:paraId="4AFACB23" w14:textId="77777777" w:rsidR="00774B3F" w:rsidRDefault="00774B3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ефективно використовувати ресурси</w:t>
            </w:r>
            <w:r>
              <w:rPr>
                <w:rFonts w:ascii="Times New Roman" w:hAnsi="Times New Roman" w:cs="Times New Roman"/>
                <w:sz w:val="24"/>
                <w:szCs w:val="24"/>
              </w:rPr>
              <w:t>.</w:t>
            </w:r>
          </w:p>
          <w:p w14:paraId="124FDD54" w14:textId="77777777" w:rsidR="00774B3F" w:rsidRPr="00D41A0C" w:rsidRDefault="00774B3F" w:rsidP="001A0D32">
            <w:pPr>
              <w:spacing w:after="0" w:line="240" w:lineRule="auto"/>
              <w:jc w:val="both"/>
              <w:rPr>
                <w:rFonts w:ascii="Times New Roman" w:hAnsi="Times New Roman" w:cs="Times New Roman"/>
                <w:sz w:val="24"/>
                <w:szCs w:val="24"/>
                <w:lang w:eastAsia="ru-RU"/>
              </w:rPr>
            </w:pPr>
          </w:p>
        </w:tc>
      </w:tr>
      <w:tr w:rsidR="00774B3F" w14:paraId="17D09DB3" w14:textId="77777777" w:rsidTr="001A0D32">
        <w:tc>
          <w:tcPr>
            <w:tcW w:w="3847" w:type="dxa"/>
            <w:hideMark/>
          </w:tcPr>
          <w:p w14:paraId="6CC87AF2"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4</w:t>
            </w:r>
            <w:r>
              <w:rPr>
                <w:rFonts w:ascii="Times New Roman" w:hAnsi="Times New Roman" w:cs="Times New Roman"/>
                <w:sz w:val="24"/>
                <w:szCs w:val="24"/>
              </w:rPr>
              <w:t>. Особистісні компетенції</w:t>
            </w:r>
          </w:p>
        </w:tc>
        <w:tc>
          <w:tcPr>
            <w:tcW w:w="5795" w:type="dxa"/>
          </w:tcPr>
          <w:p w14:paraId="622180FC"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комунікабельність  та порядність;</w:t>
            </w:r>
          </w:p>
          <w:p w14:paraId="3A5E331E"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надійність;</w:t>
            </w:r>
          </w:p>
          <w:p w14:paraId="4ADBCB22"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системне мислення;</w:t>
            </w:r>
          </w:p>
          <w:p w14:paraId="6D0CAAE5"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організованість;</w:t>
            </w:r>
          </w:p>
          <w:p w14:paraId="1A050157"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високий рівень відповідальності за доручену справу;</w:t>
            </w:r>
          </w:p>
          <w:p w14:paraId="4D111AAE"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вміння працювати у стресових ситуаціях;</w:t>
            </w:r>
          </w:p>
          <w:p w14:paraId="24396845"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принциповість, рішучість і вимогливість  під час прийняття рішень;</w:t>
            </w:r>
          </w:p>
          <w:p w14:paraId="4961D77D"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самоорганізація та саморозвиток;</w:t>
            </w:r>
          </w:p>
          <w:p w14:paraId="4994A7A2"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політична нейтральність. </w:t>
            </w:r>
          </w:p>
          <w:p w14:paraId="66EFC7CB" w14:textId="77777777" w:rsidR="00774B3F" w:rsidRPr="00D41A0C" w:rsidRDefault="00774B3F" w:rsidP="001A0D32">
            <w:pPr>
              <w:spacing w:after="0" w:line="240" w:lineRule="auto"/>
              <w:jc w:val="both"/>
              <w:rPr>
                <w:rFonts w:ascii="Times New Roman" w:hAnsi="Times New Roman" w:cs="Times New Roman"/>
                <w:sz w:val="24"/>
                <w:szCs w:val="24"/>
                <w:lang w:val="uk-UA" w:eastAsia="ru-RU"/>
              </w:rPr>
            </w:pPr>
          </w:p>
        </w:tc>
      </w:tr>
      <w:tr w:rsidR="00774B3F" w14:paraId="6D7BB47F" w14:textId="77777777" w:rsidTr="001A0D32">
        <w:trPr>
          <w:trHeight w:val="1409"/>
        </w:trPr>
        <w:tc>
          <w:tcPr>
            <w:tcW w:w="3847" w:type="dxa"/>
            <w:hideMark/>
          </w:tcPr>
          <w:p w14:paraId="393EA588" w14:textId="77777777" w:rsidR="00774B3F" w:rsidRDefault="00774B3F" w:rsidP="001A0D32">
            <w:pPr>
              <w:spacing w:after="0" w:line="240" w:lineRule="auto"/>
              <w:ind w:left="-105"/>
              <w:jc w:val="both"/>
              <w:rPr>
                <w:rFonts w:ascii="Times New Roman" w:hAnsi="Times New Roman" w:cs="Times New Roman"/>
                <w:sz w:val="24"/>
                <w:szCs w:val="24"/>
                <w:lang w:val="uk-UA" w:eastAsia="ru-RU"/>
              </w:rPr>
            </w:pPr>
            <w:r>
              <w:rPr>
                <w:rFonts w:ascii="Times New Roman" w:hAnsi="Times New Roman" w:cs="Times New Roman"/>
                <w:sz w:val="24"/>
                <w:szCs w:val="24"/>
                <w:lang w:val="uk-UA"/>
              </w:rPr>
              <w:t>5</w:t>
            </w:r>
            <w:r>
              <w:rPr>
                <w:rFonts w:ascii="Times New Roman" w:hAnsi="Times New Roman" w:cs="Times New Roman"/>
                <w:sz w:val="24"/>
                <w:szCs w:val="24"/>
              </w:rPr>
              <w:t xml:space="preserve">. Забезпечення </w:t>
            </w:r>
            <w:r>
              <w:rPr>
                <w:rFonts w:ascii="Times New Roman" w:hAnsi="Times New Roman" w:cs="Times New Roman"/>
                <w:sz w:val="24"/>
                <w:szCs w:val="24"/>
                <w:lang w:val="uk-UA"/>
              </w:rPr>
              <w:t xml:space="preserve">охорони </w:t>
            </w:r>
            <w:proofErr w:type="gramStart"/>
            <w:r>
              <w:rPr>
                <w:rFonts w:ascii="Times New Roman" w:hAnsi="Times New Roman" w:cs="Times New Roman"/>
                <w:sz w:val="24"/>
                <w:szCs w:val="24"/>
                <w:lang w:val="uk-UA"/>
              </w:rPr>
              <w:t>об’єктів  системи</w:t>
            </w:r>
            <w:proofErr w:type="gramEnd"/>
            <w:r>
              <w:rPr>
                <w:rFonts w:ascii="Times New Roman" w:hAnsi="Times New Roman" w:cs="Times New Roman"/>
                <w:sz w:val="24"/>
                <w:szCs w:val="24"/>
                <w:lang w:val="uk-UA"/>
              </w:rPr>
              <w:t xml:space="preserve"> правосуддя</w:t>
            </w:r>
          </w:p>
        </w:tc>
        <w:tc>
          <w:tcPr>
            <w:tcW w:w="5795" w:type="dxa"/>
          </w:tcPr>
          <w:p w14:paraId="33613384" w14:textId="77777777" w:rsidR="00774B3F" w:rsidRDefault="00774B3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знання законодавства</w:t>
            </w:r>
            <w:r>
              <w:rPr>
                <w:rFonts w:ascii="Times New Roman" w:hAnsi="Times New Roman" w:cs="Times New Roman"/>
                <w:sz w:val="24"/>
                <w:szCs w:val="24"/>
                <w:lang w:val="uk-UA"/>
              </w:rPr>
              <w:t>, яке</w:t>
            </w:r>
            <w:r>
              <w:rPr>
                <w:rFonts w:ascii="Times New Roman" w:hAnsi="Times New Roman" w:cs="Times New Roman"/>
                <w:sz w:val="24"/>
                <w:szCs w:val="24"/>
              </w:rPr>
              <w:t xml:space="preserve"> регулює діяльність судових та правоохоронних органів; </w:t>
            </w:r>
          </w:p>
          <w:p w14:paraId="33021204" w14:textId="77777777" w:rsidR="00774B3F" w:rsidRDefault="00774B3F"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rPr>
              <w:t>знання системи правоохоронних органів, розмежування їх компетенції, порядок забезпечення їх співпраці</w:t>
            </w:r>
            <w:r>
              <w:rPr>
                <w:rFonts w:ascii="Times New Roman" w:hAnsi="Times New Roman" w:cs="Times New Roman"/>
                <w:sz w:val="24"/>
                <w:szCs w:val="24"/>
                <w:lang w:val="uk-UA"/>
              </w:rPr>
              <w:t xml:space="preserve"> при забезпеченні охорони об’єктів системи правосуддя.</w:t>
            </w:r>
          </w:p>
          <w:p w14:paraId="7179ECBB" w14:textId="77777777" w:rsidR="00774B3F" w:rsidRPr="00D41A0C" w:rsidRDefault="00774B3F" w:rsidP="001A0D32">
            <w:pPr>
              <w:spacing w:after="0" w:line="240" w:lineRule="auto"/>
              <w:jc w:val="both"/>
              <w:rPr>
                <w:rFonts w:ascii="Times New Roman" w:hAnsi="Times New Roman" w:cs="Times New Roman"/>
                <w:sz w:val="12"/>
                <w:szCs w:val="24"/>
                <w:lang w:eastAsia="ru-RU"/>
              </w:rPr>
            </w:pPr>
          </w:p>
        </w:tc>
      </w:tr>
      <w:tr w:rsidR="00774B3F" w14:paraId="6624A324" w14:textId="77777777" w:rsidTr="001A0D32">
        <w:trPr>
          <w:trHeight w:val="329"/>
        </w:trPr>
        <w:tc>
          <w:tcPr>
            <w:tcW w:w="3847" w:type="dxa"/>
            <w:hideMark/>
          </w:tcPr>
          <w:p w14:paraId="3DC86200" w14:textId="77777777" w:rsidR="00774B3F" w:rsidRDefault="00774B3F"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t>6</w:t>
            </w:r>
            <w:r>
              <w:rPr>
                <w:rFonts w:ascii="Times New Roman" w:hAnsi="Times New Roman" w:cs="Times New Roman"/>
                <w:sz w:val="24"/>
                <w:szCs w:val="24"/>
              </w:rPr>
              <w:t>. Робота з інформацією</w:t>
            </w:r>
          </w:p>
        </w:tc>
        <w:tc>
          <w:tcPr>
            <w:tcW w:w="5795" w:type="dxa"/>
          </w:tcPr>
          <w:p w14:paraId="4B646933"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знання основ законодавства про інформацію.</w:t>
            </w:r>
          </w:p>
        </w:tc>
      </w:tr>
    </w:tbl>
    <w:p w14:paraId="26937F36" w14:textId="77777777" w:rsidR="00774B3F" w:rsidRDefault="00774B3F" w:rsidP="00774B3F">
      <w:pPr>
        <w:spacing w:before="240" w:after="0" w:line="240" w:lineRule="auto"/>
        <w:ind w:firstLine="851"/>
        <w:jc w:val="center"/>
        <w:rPr>
          <w:rFonts w:ascii="Times New Roman" w:hAnsi="Times New Roman" w:cs="Times New Roman"/>
          <w:b/>
          <w:sz w:val="24"/>
          <w:szCs w:val="24"/>
          <w:lang w:val="uk-UA"/>
        </w:rPr>
      </w:pPr>
      <w:r>
        <w:rPr>
          <w:rFonts w:ascii="Times New Roman" w:hAnsi="Times New Roman" w:cs="Times New Roman"/>
          <w:b/>
          <w:sz w:val="24"/>
          <w:szCs w:val="24"/>
        </w:rPr>
        <w:t>Професійні знання</w:t>
      </w:r>
    </w:p>
    <w:tbl>
      <w:tblPr>
        <w:tblW w:w="0" w:type="auto"/>
        <w:tblInd w:w="-142" w:type="dxa"/>
        <w:tblLook w:val="04A0" w:firstRow="1" w:lastRow="0" w:firstColumn="1" w:lastColumn="0" w:noHBand="0" w:noVBand="1"/>
      </w:tblPr>
      <w:tblGrid>
        <w:gridCol w:w="3857"/>
        <w:gridCol w:w="5785"/>
      </w:tblGrid>
      <w:tr w:rsidR="00774B3F" w14:paraId="63F1724F" w14:textId="77777777" w:rsidTr="001A0D32">
        <w:tc>
          <w:tcPr>
            <w:tcW w:w="3857" w:type="dxa"/>
            <w:hideMark/>
          </w:tcPr>
          <w:p w14:paraId="0383FA03"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1. Знання законодавства</w:t>
            </w:r>
          </w:p>
        </w:tc>
        <w:tc>
          <w:tcPr>
            <w:tcW w:w="5785" w:type="dxa"/>
          </w:tcPr>
          <w:p w14:paraId="791AEBD3"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18D5FA56" w14:textId="77777777" w:rsidR="00774B3F" w:rsidRDefault="00774B3F" w:rsidP="001A0D32">
            <w:pPr>
              <w:spacing w:after="0" w:line="240" w:lineRule="auto"/>
              <w:jc w:val="both"/>
              <w:rPr>
                <w:rFonts w:ascii="Times New Roman" w:hAnsi="Times New Roman" w:cs="Times New Roman"/>
                <w:sz w:val="24"/>
                <w:szCs w:val="24"/>
                <w:lang w:eastAsia="ru-RU"/>
              </w:rPr>
            </w:pPr>
          </w:p>
        </w:tc>
      </w:tr>
      <w:tr w:rsidR="00774B3F" w14:paraId="5CF88426" w14:textId="77777777" w:rsidTr="001A0D32">
        <w:tc>
          <w:tcPr>
            <w:tcW w:w="3857" w:type="dxa"/>
            <w:hideMark/>
          </w:tcPr>
          <w:p w14:paraId="40BB1BF6"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2. Знання спеціального</w:t>
            </w:r>
          </w:p>
          <w:p w14:paraId="652C8F58" w14:textId="77777777" w:rsidR="00774B3F" w:rsidRDefault="00774B3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з</w:t>
            </w:r>
            <w:r>
              <w:rPr>
                <w:rFonts w:ascii="Times New Roman" w:hAnsi="Times New Roman" w:cs="Times New Roman"/>
                <w:sz w:val="24"/>
                <w:szCs w:val="24"/>
              </w:rPr>
              <w:t>аконодавства</w:t>
            </w:r>
          </w:p>
        </w:tc>
        <w:tc>
          <w:tcPr>
            <w:tcW w:w="5785" w:type="dxa"/>
            <w:hideMark/>
          </w:tcPr>
          <w:p w14:paraId="79842125" w14:textId="77777777" w:rsidR="00774B3F" w:rsidRDefault="00774B3F" w:rsidP="001A0D32">
            <w:pPr>
              <w:spacing w:after="0" w:line="240" w:lineRule="auto"/>
              <w:ind w:right="-19"/>
              <w:contextualSpacing/>
              <w:jc w:val="both"/>
              <w:rPr>
                <w:rFonts w:ascii="Times New Roman" w:hAnsi="Times New Roman" w:cs="Times New Roman"/>
                <w:sz w:val="24"/>
                <w:szCs w:val="24"/>
              </w:rPr>
            </w:pPr>
            <w:r>
              <w:rPr>
                <w:rFonts w:ascii="Times New Roman" w:hAnsi="Times New Roman" w:cs="Times New Roman"/>
                <w:sz w:val="24"/>
                <w:szCs w:val="24"/>
              </w:rPr>
              <w:t xml:space="preserve">знання Кримінального кодексу України, Кримінального процесуального кодексу України, Кодексу України про адміністративні </w:t>
            </w:r>
            <w:r>
              <w:rPr>
                <w:rFonts w:ascii="Times New Roman" w:hAnsi="Times New Roman" w:cs="Times New Roman"/>
                <w:sz w:val="24"/>
                <w:szCs w:val="24"/>
              </w:rPr>
              <w:lastRenderedPageBreak/>
              <w:t>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44F27B73" w14:textId="77777777" w:rsidR="00774B3F" w:rsidRDefault="00774B3F" w:rsidP="00774B3F">
      <w:pPr>
        <w:tabs>
          <w:tab w:val="left" w:pos="6480"/>
        </w:tabs>
        <w:spacing w:after="0" w:line="240" w:lineRule="auto"/>
        <w:ind w:firstLine="709"/>
        <w:jc w:val="both"/>
        <w:rPr>
          <w:rFonts w:ascii="Times New Roman" w:hAnsi="Times New Roman" w:cs="Times New Roman"/>
          <w:sz w:val="24"/>
          <w:szCs w:val="24"/>
        </w:rPr>
      </w:pPr>
    </w:p>
    <w:p w14:paraId="2576B5DC" w14:textId="77777777" w:rsidR="00774B3F" w:rsidRDefault="00774B3F" w:rsidP="00774B3F">
      <w:pPr>
        <w:tabs>
          <w:tab w:val="left" w:pos="6480"/>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562B6C8C" w14:textId="77777777" w:rsidR="00774B3F" w:rsidRDefault="00774B3F" w:rsidP="00774B3F">
      <w:pPr>
        <w:tabs>
          <w:tab w:val="left" w:pos="6480"/>
        </w:tabs>
        <w:spacing w:after="0" w:line="240" w:lineRule="auto"/>
        <w:ind w:firstLine="709"/>
        <w:jc w:val="both"/>
        <w:rPr>
          <w:rFonts w:ascii="Times New Roman" w:hAnsi="Times New Roman" w:cs="Times New Roman"/>
          <w:sz w:val="24"/>
          <w:szCs w:val="24"/>
          <w:lang w:val="uk-UA"/>
        </w:rPr>
      </w:pPr>
    </w:p>
    <w:p w14:paraId="5AF01677" w14:textId="77777777" w:rsidR="00774B3F" w:rsidRDefault="00774B3F" w:rsidP="00774B3F">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Рівень володіння державною мовою особами, визначеними п</w:t>
      </w:r>
      <w:r>
        <w:rPr>
          <w:rFonts w:ascii="Times New Roman" w:hAnsi="Times New Roman" w:cs="Times New Roman"/>
          <w:sz w:val="24"/>
          <w:szCs w:val="24"/>
          <w:lang w:val="uk-UA"/>
        </w:rPr>
        <w:t>у</w:t>
      </w:r>
      <w:r w:rsidRPr="00E929D5">
        <w:rPr>
          <w:rFonts w:ascii="Times New Roman" w:hAnsi="Times New Roman" w:cs="Times New Roman"/>
          <w:sz w:val="24"/>
          <w:szCs w:val="24"/>
          <w:lang w:val="uk-UA"/>
        </w:rPr>
        <w:t>нктами 1,3,4,7,9,9</w:t>
      </w:r>
      <w:r w:rsidRPr="00E929D5">
        <w:rPr>
          <w:rFonts w:ascii="Times New Roman" w:hAnsi="Times New Roman" w:cs="Times New Roman"/>
          <w:sz w:val="24"/>
          <w:szCs w:val="24"/>
          <w:vertAlign w:val="superscript"/>
          <w:lang w:val="uk-UA"/>
        </w:rPr>
        <w:t>1</w:t>
      </w:r>
      <w:r w:rsidRPr="00E929D5">
        <w:rPr>
          <w:rFonts w:ascii="Times New Roman" w:hAnsi="Times New Roman" w:cs="Times New Roman"/>
          <w:sz w:val="24"/>
          <w:szCs w:val="24"/>
          <w:lang w:val="uk-UA"/>
        </w:rPr>
        <w:t xml:space="preserve">,10,13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w:t>
      </w:r>
      <w:r>
        <w:rPr>
          <w:rFonts w:ascii="Times New Roman" w:hAnsi="Times New Roman" w:cs="Times New Roman"/>
          <w:sz w:val="24"/>
          <w:szCs w:val="24"/>
          <w:lang w:val="uk-UA"/>
        </w:rPr>
        <w:t>до цього Закону.</w:t>
      </w:r>
    </w:p>
    <w:p w14:paraId="479ACABE" w14:textId="77777777" w:rsidR="00774B3F" w:rsidRDefault="00774B3F" w:rsidP="00774B3F">
      <w:pPr>
        <w:tabs>
          <w:tab w:val="left" w:pos="6480"/>
        </w:tabs>
        <w:spacing w:after="0" w:line="240" w:lineRule="auto"/>
        <w:ind w:firstLine="709"/>
        <w:jc w:val="both"/>
        <w:rPr>
          <w:rFonts w:ascii="Times New Roman" w:hAnsi="Times New Roman" w:cs="Times New Roman"/>
          <w:sz w:val="24"/>
          <w:szCs w:val="24"/>
          <w:lang w:val="uk-UA"/>
        </w:rPr>
      </w:pPr>
    </w:p>
    <w:p w14:paraId="1860AA00" w14:textId="77777777" w:rsidR="00774B3F" w:rsidRDefault="00774B3F" w:rsidP="00774B3F">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 xml:space="preserve">Рівень володіння державною мовою особами, визначеними пенктами </w:t>
      </w:r>
      <w:r>
        <w:rPr>
          <w:rFonts w:ascii="Times New Roman" w:hAnsi="Times New Roman" w:cs="Times New Roman"/>
          <w:sz w:val="24"/>
          <w:szCs w:val="24"/>
          <w:lang w:val="uk-UA"/>
        </w:rPr>
        <w:t>2</w:t>
      </w:r>
      <w:r w:rsidRPr="00E929D5">
        <w:rPr>
          <w:rFonts w:ascii="Times New Roman" w:hAnsi="Times New Roman" w:cs="Times New Roman"/>
          <w:sz w:val="24"/>
          <w:szCs w:val="24"/>
          <w:lang w:val="uk-UA"/>
        </w:rPr>
        <w:t>,</w:t>
      </w:r>
      <w:r>
        <w:rPr>
          <w:rFonts w:ascii="Times New Roman" w:hAnsi="Times New Roman" w:cs="Times New Roman"/>
          <w:sz w:val="24"/>
          <w:szCs w:val="24"/>
          <w:lang w:val="uk-UA"/>
        </w:rPr>
        <w:t>5</w:t>
      </w:r>
      <w:r w:rsidRPr="00E929D5">
        <w:rPr>
          <w:rFonts w:ascii="Times New Roman" w:hAnsi="Times New Roman" w:cs="Times New Roman"/>
          <w:sz w:val="24"/>
          <w:szCs w:val="24"/>
          <w:lang w:val="uk-UA"/>
        </w:rPr>
        <w:t>,</w:t>
      </w:r>
      <w:r>
        <w:rPr>
          <w:rFonts w:ascii="Times New Roman" w:hAnsi="Times New Roman" w:cs="Times New Roman"/>
          <w:sz w:val="24"/>
          <w:szCs w:val="24"/>
          <w:lang w:val="uk-UA"/>
        </w:rPr>
        <w:t>6</w:t>
      </w:r>
      <w:r w:rsidRPr="00E929D5">
        <w:rPr>
          <w:rFonts w:ascii="Times New Roman" w:hAnsi="Times New Roman" w:cs="Times New Roman"/>
          <w:sz w:val="24"/>
          <w:szCs w:val="24"/>
          <w:lang w:val="uk-UA"/>
        </w:rPr>
        <w:t>,</w:t>
      </w:r>
      <w:r>
        <w:rPr>
          <w:rFonts w:ascii="Times New Roman" w:hAnsi="Times New Roman" w:cs="Times New Roman"/>
          <w:sz w:val="24"/>
          <w:szCs w:val="24"/>
          <w:lang w:val="uk-UA"/>
        </w:rPr>
        <w:t>8</w:t>
      </w:r>
      <w:r w:rsidRPr="00E929D5">
        <w:rPr>
          <w:rFonts w:ascii="Times New Roman" w:hAnsi="Times New Roman" w:cs="Times New Roman"/>
          <w:sz w:val="24"/>
          <w:szCs w:val="24"/>
          <w:lang w:val="uk-UA"/>
        </w:rPr>
        <w:t>,</w:t>
      </w:r>
      <w:r>
        <w:rPr>
          <w:rFonts w:ascii="Times New Roman" w:hAnsi="Times New Roman" w:cs="Times New Roman"/>
          <w:sz w:val="24"/>
          <w:szCs w:val="24"/>
          <w:lang w:val="uk-UA"/>
        </w:rPr>
        <w:t>11</w:t>
      </w:r>
      <w:r w:rsidRPr="00E929D5">
        <w:rPr>
          <w:rFonts w:ascii="Times New Roman" w:hAnsi="Times New Roman" w:cs="Times New Roman"/>
          <w:sz w:val="24"/>
          <w:szCs w:val="24"/>
          <w:lang w:val="uk-UA"/>
        </w:rPr>
        <w:t>,</w:t>
      </w:r>
      <w:r>
        <w:rPr>
          <w:rFonts w:ascii="Times New Roman" w:hAnsi="Times New Roman" w:cs="Times New Roman"/>
          <w:sz w:val="24"/>
          <w:szCs w:val="24"/>
          <w:lang w:val="uk-UA"/>
        </w:rPr>
        <w:t xml:space="preserve">12,14-16 </w:t>
      </w:r>
      <w:r w:rsidRPr="00E929D5">
        <w:rPr>
          <w:rFonts w:ascii="Times New Roman" w:hAnsi="Times New Roman" w:cs="Times New Roman"/>
          <w:sz w:val="24"/>
          <w:szCs w:val="24"/>
          <w:lang w:val="uk-UA"/>
        </w:rPr>
        <w:t xml:space="preserve">частини першої статті 9 цього Закону, засвідчується </w:t>
      </w:r>
      <w:r>
        <w:rPr>
          <w:rFonts w:ascii="Times New Roman" w:hAnsi="Times New Roman" w:cs="Times New Roman"/>
          <w:sz w:val="24"/>
          <w:szCs w:val="24"/>
          <w:lang w:val="uk-UA"/>
        </w:rPr>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A9B75B4" w14:textId="08FF3045" w:rsidR="00A95A70" w:rsidRDefault="00A95A70" w:rsidP="00DC64DF">
      <w:pPr>
        <w:spacing w:after="0" w:line="240" w:lineRule="auto"/>
        <w:jc w:val="center"/>
        <w:rPr>
          <w:rFonts w:ascii="Times New Roman" w:hAnsi="Times New Roman" w:cs="Times New Roman"/>
          <w:b/>
          <w:sz w:val="24"/>
          <w:szCs w:val="24"/>
        </w:rPr>
      </w:pPr>
    </w:p>
    <w:p w14:paraId="40EB6B2F" w14:textId="77777777" w:rsidR="00A95A70" w:rsidRDefault="00A95A70" w:rsidP="00DC64DF">
      <w:pPr>
        <w:spacing w:after="0" w:line="240" w:lineRule="auto"/>
        <w:jc w:val="center"/>
        <w:rPr>
          <w:rFonts w:ascii="Times New Roman" w:hAnsi="Times New Roman" w:cs="Times New Roman"/>
          <w:b/>
          <w:sz w:val="24"/>
          <w:szCs w:val="24"/>
        </w:rPr>
      </w:pPr>
    </w:p>
    <w:p w14:paraId="0218DCEB" w14:textId="6B53D83C" w:rsidR="00DC64DF" w:rsidRDefault="00DC64DF" w:rsidP="00DC64DF">
      <w:pPr>
        <w:spacing w:after="0" w:line="240" w:lineRule="auto"/>
        <w:jc w:val="center"/>
        <w:rPr>
          <w:rFonts w:ascii="Times New Roman" w:hAnsi="Times New Roman" w:cs="Times New Roman"/>
          <w:b/>
          <w:sz w:val="24"/>
          <w:szCs w:val="24"/>
        </w:rPr>
      </w:pPr>
      <w:r w:rsidRPr="00DF68D3">
        <w:rPr>
          <w:rFonts w:ascii="Times New Roman" w:hAnsi="Times New Roman" w:cs="Times New Roman"/>
          <w:b/>
          <w:sz w:val="24"/>
          <w:szCs w:val="24"/>
        </w:rPr>
        <w:t>УМОВИ</w:t>
      </w:r>
    </w:p>
    <w:p w14:paraId="0EDFDF9E" w14:textId="77777777" w:rsidR="00DC64DF" w:rsidRPr="00043FF6" w:rsidRDefault="00DC64DF" w:rsidP="00DC64D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проведення конкурсу на зайняття вакантної посади </w:t>
      </w:r>
    </w:p>
    <w:p w14:paraId="1FF4172B" w14:textId="03928AC8" w:rsidR="00CE20B7" w:rsidRDefault="00DC64DF" w:rsidP="00CE20B7">
      <w:pPr>
        <w:jc w:val="center"/>
        <w:rPr>
          <w:rFonts w:ascii="Times New Roman" w:hAnsi="Times New Roman" w:cs="Times New Roman"/>
          <w:b/>
          <w:sz w:val="24"/>
          <w:szCs w:val="24"/>
        </w:rPr>
      </w:pPr>
      <w:r>
        <w:rPr>
          <w:rFonts w:ascii="Times New Roman" w:hAnsi="Times New Roman" w:cs="Times New Roman"/>
          <w:b/>
          <w:sz w:val="24"/>
          <w:szCs w:val="24"/>
          <w:lang w:val="uk-UA"/>
        </w:rPr>
        <w:t>заступника командира 1 взводу охорони</w:t>
      </w:r>
      <w:r w:rsidR="00CE20B7">
        <w:rPr>
          <w:rFonts w:ascii="Times New Roman" w:hAnsi="Times New Roman" w:cs="Times New Roman"/>
          <w:b/>
          <w:sz w:val="24"/>
          <w:szCs w:val="24"/>
          <w:lang w:val="uk-UA"/>
        </w:rPr>
        <w:t xml:space="preserve"> </w:t>
      </w:r>
      <w:r w:rsidR="00CE20B7" w:rsidRPr="00774B3F">
        <w:rPr>
          <w:rFonts w:ascii="Times New Roman" w:hAnsi="Times New Roman" w:cs="Times New Roman"/>
          <w:b/>
          <w:sz w:val="24"/>
          <w:szCs w:val="24"/>
        </w:rPr>
        <w:t xml:space="preserve"> територіального управління Служби судової охорони у </w:t>
      </w:r>
      <w:r w:rsidR="00CE20B7" w:rsidRPr="00774B3F">
        <w:rPr>
          <w:rFonts w:ascii="Times New Roman" w:hAnsi="Times New Roman" w:cs="Times New Roman"/>
          <w:b/>
          <w:sz w:val="24"/>
          <w:szCs w:val="24"/>
          <w:lang w:val="uk-UA"/>
        </w:rPr>
        <w:t>Рівненській</w:t>
      </w:r>
      <w:r w:rsidR="00CE20B7" w:rsidRPr="00774B3F">
        <w:rPr>
          <w:rFonts w:ascii="Times New Roman" w:hAnsi="Times New Roman" w:cs="Times New Roman"/>
          <w:b/>
          <w:sz w:val="24"/>
          <w:szCs w:val="24"/>
        </w:rPr>
        <w:t xml:space="preserve"> області</w:t>
      </w:r>
    </w:p>
    <w:p w14:paraId="72299C58" w14:textId="77777777" w:rsidR="00CE20B7" w:rsidRPr="009B4C44" w:rsidRDefault="00CE20B7" w:rsidP="00CE20B7">
      <w:pPr>
        <w:ind w:left="3540" w:firstLine="708"/>
        <w:rPr>
          <w:rFonts w:ascii="Times New Roman" w:hAnsi="Times New Roman" w:cs="Times New Roman"/>
          <w:b/>
          <w:sz w:val="24"/>
          <w:szCs w:val="24"/>
        </w:rPr>
      </w:pPr>
      <w:r w:rsidRPr="009B4C44">
        <w:rPr>
          <w:rFonts w:ascii="Times New Roman" w:hAnsi="Times New Roman" w:cs="Times New Roman"/>
          <w:b/>
          <w:sz w:val="24"/>
          <w:szCs w:val="24"/>
        </w:rPr>
        <w:t>Загальні умови</w:t>
      </w:r>
    </w:p>
    <w:p w14:paraId="1155865C" w14:textId="3F3E3443" w:rsidR="00CE20B7" w:rsidRPr="00EB07F8" w:rsidRDefault="00EB07F8" w:rsidP="00450F35">
      <w:pPr>
        <w:spacing w:after="0"/>
        <w:jc w:val="both"/>
        <w:rPr>
          <w:rFonts w:ascii="Times New Roman" w:hAnsi="Times New Roman" w:cs="Times New Roman"/>
          <w:b/>
          <w:sz w:val="24"/>
          <w:szCs w:val="24"/>
        </w:rPr>
      </w:pPr>
      <w:r w:rsidRPr="00EB07F8">
        <w:rPr>
          <w:rFonts w:ascii="Times New Roman" w:hAnsi="Times New Roman" w:cs="Times New Roman"/>
          <w:b/>
          <w:sz w:val="24"/>
          <w:szCs w:val="24"/>
          <w:lang w:val="uk-UA"/>
        </w:rPr>
        <w:t xml:space="preserve">1. </w:t>
      </w:r>
      <w:r w:rsidR="00CE20B7" w:rsidRPr="00EB07F8">
        <w:rPr>
          <w:rFonts w:ascii="Times New Roman" w:hAnsi="Times New Roman" w:cs="Times New Roman"/>
          <w:b/>
          <w:sz w:val="24"/>
          <w:szCs w:val="24"/>
        </w:rPr>
        <w:t xml:space="preserve">Основні посадові обов’язки </w:t>
      </w:r>
      <w:r w:rsidR="00DC64DF" w:rsidRPr="00EB07F8">
        <w:rPr>
          <w:rFonts w:ascii="Times New Roman" w:hAnsi="Times New Roman" w:cs="Times New Roman"/>
          <w:b/>
          <w:sz w:val="24"/>
          <w:szCs w:val="24"/>
          <w:lang w:val="uk-UA"/>
        </w:rPr>
        <w:t xml:space="preserve">заступника командира 1 взводу охорони пдрозділу </w:t>
      </w:r>
      <w:proofErr w:type="gramStart"/>
      <w:r w:rsidR="00DC64DF" w:rsidRPr="00EB07F8">
        <w:rPr>
          <w:rFonts w:ascii="Times New Roman" w:hAnsi="Times New Roman" w:cs="Times New Roman"/>
          <w:b/>
          <w:sz w:val="24"/>
          <w:szCs w:val="24"/>
          <w:lang w:val="uk-UA"/>
        </w:rPr>
        <w:t>охорони</w:t>
      </w:r>
      <w:r w:rsidR="00D54A1F" w:rsidRPr="00EB07F8">
        <w:rPr>
          <w:rFonts w:ascii="Times New Roman" w:hAnsi="Times New Roman" w:cs="Times New Roman"/>
          <w:b/>
          <w:sz w:val="24"/>
          <w:szCs w:val="24"/>
          <w:lang w:val="uk-UA"/>
        </w:rPr>
        <w:t xml:space="preserve"> </w:t>
      </w:r>
      <w:r w:rsidR="00CE20B7" w:rsidRPr="00EB07F8">
        <w:rPr>
          <w:rFonts w:ascii="Times New Roman" w:hAnsi="Times New Roman" w:cs="Times New Roman"/>
          <w:b/>
          <w:sz w:val="24"/>
          <w:szCs w:val="24"/>
        </w:rPr>
        <w:t xml:space="preserve"> територіального</w:t>
      </w:r>
      <w:proofErr w:type="gramEnd"/>
      <w:r w:rsidR="00CE20B7" w:rsidRPr="00EB07F8">
        <w:rPr>
          <w:rFonts w:ascii="Times New Roman" w:hAnsi="Times New Roman" w:cs="Times New Roman"/>
          <w:b/>
          <w:sz w:val="24"/>
          <w:szCs w:val="24"/>
        </w:rPr>
        <w:t xml:space="preserve"> управління Служби судової охорони у </w:t>
      </w:r>
      <w:r w:rsidR="00CE20B7" w:rsidRPr="00EB07F8">
        <w:rPr>
          <w:rFonts w:ascii="Times New Roman" w:hAnsi="Times New Roman" w:cs="Times New Roman"/>
          <w:b/>
          <w:sz w:val="24"/>
          <w:szCs w:val="24"/>
          <w:lang w:val="uk-UA"/>
        </w:rPr>
        <w:t>Рівненській</w:t>
      </w:r>
      <w:r w:rsidR="00CE20B7" w:rsidRPr="00EB07F8">
        <w:rPr>
          <w:rFonts w:ascii="Times New Roman" w:hAnsi="Times New Roman" w:cs="Times New Roman"/>
          <w:b/>
          <w:sz w:val="24"/>
          <w:szCs w:val="24"/>
        </w:rPr>
        <w:t xml:space="preserve"> області: </w:t>
      </w:r>
    </w:p>
    <w:p w14:paraId="0324E261" w14:textId="4D634E95" w:rsidR="001A0D32" w:rsidRPr="00A95A70" w:rsidRDefault="001A0D32" w:rsidP="001A0D32">
      <w:pPr>
        <w:spacing w:after="0"/>
        <w:jc w:val="both"/>
        <w:rPr>
          <w:rFonts w:ascii="Times New Roman" w:hAnsi="Times New Roman" w:cs="Times New Roman"/>
          <w:sz w:val="24"/>
          <w:szCs w:val="24"/>
        </w:rPr>
      </w:pPr>
      <w:r w:rsidRPr="00A95A70">
        <w:rPr>
          <w:rFonts w:ascii="Times New Roman" w:hAnsi="Times New Roman" w:cs="Times New Roman"/>
          <w:sz w:val="24"/>
          <w:szCs w:val="24"/>
        </w:rPr>
        <w:t>1)</w:t>
      </w:r>
      <w:r w:rsidRPr="00A95A70">
        <w:rPr>
          <w:rFonts w:ascii="Times New Roman" w:hAnsi="Times New Roman" w:cs="Times New Roman"/>
          <w:sz w:val="24"/>
          <w:szCs w:val="24"/>
          <w:lang w:val="uk-UA"/>
        </w:rPr>
        <w:t xml:space="preserve"> </w:t>
      </w:r>
      <w:r w:rsidRPr="00A95A70">
        <w:rPr>
          <w:rFonts w:ascii="Times New Roman" w:hAnsi="Times New Roman" w:cs="Times New Roman"/>
          <w:sz w:val="24"/>
          <w:szCs w:val="24"/>
        </w:rPr>
        <w:t xml:space="preserve"> </w:t>
      </w:r>
      <w:r w:rsidRPr="00A95A70">
        <w:rPr>
          <w:rFonts w:ascii="Times New Roman" w:hAnsi="Times New Roman" w:cs="Times New Roman"/>
          <w:sz w:val="24"/>
          <w:szCs w:val="24"/>
          <w:lang w:val="uk-UA"/>
        </w:rPr>
        <w:t>здійснює керівництво взводом охорони підрозділу охорони</w:t>
      </w:r>
      <w:r w:rsidRPr="00A95A70">
        <w:rPr>
          <w:rFonts w:ascii="Times New Roman" w:hAnsi="Times New Roman" w:cs="Times New Roman"/>
          <w:sz w:val="24"/>
          <w:szCs w:val="24"/>
        </w:rPr>
        <w:t>;</w:t>
      </w:r>
    </w:p>
    <w:p w14:paraId="390D6420" w14:textId="37E120F2" w:rsidR="001A0D32" w:rsidRPr="00A95A70" w:rsidRDefault="001A0D32" w:rsidP="001A0D32">
      <w:pPr>
        <w:spacing w:after="0"/>
        <w:jc w:val="both"/>
        <w:rPr>
          <w:rFonts w:ascii="Times New Roman" w:hAnsi="Times New Roman" w:cs="Times New Roman"/>
          <w:sz w:val="24"/>
          <w:szCs w:val="24"/>
        </w:rPr>
      </w:pPr>
      <w:r w:rsidRPr="00A95A70">
        <w:rPr>
          <w:rFonts w:ascii="Times New Roman" w:hAnsi="Times New Roman" w:cs="Times New Roman"/>
          <w:sz w:val="24"/>
          <w:szCs w:val="24"/>
        </w:rPr>
        <w:t xml:space="preserve">2) </w:t>
      </w:r>
      <w:r w:rsidRPr="00A95A70">
        <w:rPr>
          <w:rFonts w:ascii="Times New Roman" w:hAnsi="Times New Roman" w:cs="Times New Roman"/>
          <w:sz w:val="24"/>
          <w:szCs w:val="24"/>
          <w:lang w:val="uk-UA"/>
        </w:rPr>
        <w:t>забезпечує виконання покладених на взвод завдань за всіма напрямками службової діяльності</w:t>
      </w:r>
      <w:r w:rsidRPr="00A95A70">
        <w:rPr>
          <w:rFonts w:ascii="Times New Roman" w:hAnsi="Times New Roman" w:cs="Times New Roman"/>
          <w:sz w:val="24"/>
          <w:szCs w:val="24"/>
        </w:rPr>
        <w:t xml:space="preserve">; </w:t>
      </w:r>
    </w:p>
    <w:p w14:paraId="51C70501" w14:textId="77777777" w:rsidR="001A0D32" w:rsidRPr="00A95A70" w:rsidRDefault="001A0D32" w:rsidP="001A0D32">
      <w:pPr>
        <w:spacing w:after="0"/>
        <w:jc w:val="both"/>
        <w:rPr>
          <w:rFonts w:ascii="Times New Roman" w:hAnsi="Times New Roman" w:cs="Times New Roman"/>
          <w:sz w:val="24"/>
          <w:szCs w:val="24"/>
        </w:rPr>
      </w:pPr>
      <w:r w:rsidRPr="00A95A70">
        <w:rPr>
          <w:rFonts w:ascii="Times New Roman" w:hAnsi="Times New Roman" w:cs="Times New Roman"/>
          <w:sz w:val="24"/>
          <w:szCs w:val="24"/>
        </w:rPr>
        <w:t xml:space="preserve">3) </w:t>
      </w:r>
      <w:r w:rsidRPr="00A95A70">
        <w:rPr>
          <w:rFonts w:ascii="Times New Roman" w:hAnsi="Times New Roman" w:cs="Times New Roman"/>
          <w:sz w:val="24"/>
          <w:szCs w:val="24"/>
          <w:lang w:val="uk-UA"/>
        </w:rPr>
        <w:t>контролює порядок організації та виконання завдань служби особовим складом взводу за напрямом службової діяльності</w:t>
      </w:r>
      <w:r w:rsidRPr="00A95A70">
        <w:rPr>
          <w:rFonts w:ascii="Times New Roman" w:hAnsi="Times New Roman" w:cs="Times New Roman"/>
          <w:sz w:val="24"/>
          <w:szCs w:val="24"/>
        </w:rPr>
        <w:t>;</w:t>
      </w:r>
    </w:p>
    <w:p w14:paraId="5B17DEFD" w14:textId="77777777" w:rsidR="001A0D32" w:rsidRPr="00A95A70" w:rsidRDefault="001A0D32" w:rsidP="001A0D32">
      <w:pPr>
        <w:spacing w:after="0"/>
        <w:jc w:val="both"/>
        <w:rPr>
          <w:rFonts w:ascii="Times New Roman" w:hAnsi="Times New Roman" w:cs="Times New Roman"/>
          <w:sz w:val="24"/>
          <w:szCs w:val="24"/>
          <w:lang w:val="uk-UA"/>
        </w:rPr>
      </w:pPr>
      <w:r w:rsidRPr="00A95A70">
        <w:rPr>
          <w:rFonts w:ascii="Times New Roman" w:hAnsi="Times New Roman" w:cs="Times New Roman"/>
          <w:sz w:val="24"/>
          <w:szCs w:val="24"/>
        </w:rPr>
        <w:t xml:space="preserve">4)  </w:t>
      </w:r>
      <w:r w:rsidRPr="00A95A70">
        <w:rPr>
          <w:rFonts w:ascii="Times New Roman" w:hAnsi="Times New Roman" w:cs="Times New Roman"/>
          <w:sz w:val="24"/>
          <w:szCs w:val="24"/>
          <w:lang w:val="uk-UA"/>
        </w:rPr>
        <w:t>вживає заходи з організації та контролю за забезпеченням охорони об’єктів системи правосуддя, здійснення захисного режиму до цих об’єктів;</w:t>
      </w:r>
    </w:p>
    <w:p w14:paraId="3DD271C4" w14:textId="77777777" w:rsidR="001A0D32" w:rsidRPr="00A95A70" w:rsidRDefault="001A0D32" w:rsidP="001A0D32">
      <w:pPr>
        <w:spacing w:after="0"/>
        <w:jc w:val="both"/>
        <w:rPr>
          <w:rFonts w:ascii="Times New Roman" w:hAnsi="Times New Roman" w:cs="Times New Roman"/>
          <w:b/>
          <w:sz w:val="24"/>
          <w:szCs w:val="24"/>
        </w:rPr>
      </w:pPr>
      <w:r w:rsidRPr="00A95A70">
        <w:rPr>
          <w:rFonts w:ascii="Times New Roman" w:hAnsi="Times New Roman" w:cs="Times New Roman"/>
          <w:sz w:val="24"/>
          <w:szCs w:val="24"/>
        </w:rPr>
        <w:t xml:space="preserve">5) </w:t>
      </w:r>
      <w:r w:rsidRPr="00A95A70">
        <w:rPr>
          <w:rFonts w:ascii="Times New Roman" w:hAnsi="Times New Roman" w:cs="Times New Roman"/>
          <w:sz w:val="24"/>
          <w:szCs w:val="24"/>
          <w:lang w:val="uk-UA"/>
        </w:rPr>
        <w:t>за дорученням керівництва підрозділу виконує інші повноваження, яякі належать до компетенції взводу.</w:t>
      </w:r>
    </w:p>
    <w:p w14:paraId="55138934" w14:textId="58F67CF7" w:rsidR="00CE20B7" w:rsidRPr="00DC64DF" w:rsidRDefault="008D0835" w:rsidP="00450F35">
      <w:pPr>
        <w:spacing w:after="0"/>
        <w:jc w:val="both"/>
        <w:rPr>
          <w:rFonts w:ascii="Times New Roman" w:hAnsi="Times New Roman" w:cs="Times New Roman"/>
          <w:color w:val="FF0000"/>
          <w:sz w:val="24"/>
          <w:szCs w:val="24"/>
        </w:rPr>
      </w:pPr>
      <w:r w:rsidRPr="00DC64DF">
        <w:rPr>
          <w:rFonts w:ascii="Times New Roman" w:hAnsi="Times New Roman" w:cs="Times New Roman"/>
          <w:color w:val="FF0000"/>
          <w:sz w:val="24"/>
          <w:szCs w:val="24"/>
          <w:lang w:val="uk-UA"/>
        </w:rPr>
        <w:t>.</w:t>
      </w:r>
      <w:r w:rsidR="00CE20B7" w:rsidRPr="00DC64DF">
        <w:rPr>
          <w:rFonts w:ascii="Times New Roman" w:hAnsi="Times New Roman" w:cs="Times New Roman"/>
          <w:color w:val="FF0000"/>
          <w:sz w:val="24"/>
          <w:szCs w:val="24"/>
        </w:rPr>
        <w:t xml:space="preserve"> </w:t>
      </w:r>
    </w:p>
    <w:p w14:paraId="7248136C" w14:textId="77777777" w:rsidR="00CE20B7" w:rsidRPr="00020162" w:rsidRDefault="00CE20B7" w:rsidP="00CE20B7">
      <w:pPr>
        <w:ind w:left="3540" w:firstLine="708"/>
        <w:jc w:val="both"/>
        <w:rPr>
          <w:rFonts w:ascii="Times New Roman" w:hAnsi="Times New Roman" w:cs="Times New Roman"/>
          <w:b/>
          <w:sz w:val="24"/>
          <w:szCs w:val="24"/>
          <w:lang w:val="uk-UA"/>
        </w:rPr>
      </w:pPr>
      <w:r w:rsidRPr="00020162">
        <w:rPr>
          <w:rFonts w:ascii="Times New Roman" w:hAnsi="Times New Roman" w:cs="Times New Roman"/>
          <w:b/>
          <w:sz w:val="24"/>
          <w:szCs w:val="24"/>
          <w:lang w:val="uk-UA"/>
        </w:rPr>
        <w:t>Умови оплати праці:</w:t>
      </w:r>
    </w:p>
    <w:p w14:paraId="521DFDEF" w14:textId="3B4AD169" w:rsidR="00CE20B7" w:rsidRPr="00020162" w:rsidRDefault="00CE20B7" w:rsidP="00CE20B7">
      <w:pPr>
        <w:jc w:val="both"/>
        <w:rPr>
          <w:rFonts w:ascii="Times New Roman" w:hAnsi="Times New Roman" w:cs="Times New Roman"/>
          <w:sz w:val="24"/>
          <w:szCs w:val="24"/>
          <w:lang w:val="uk-UA"/>
        </w:rPr>
      </w:pPr>
      <w:r w:rsidRPr="00020162">
        <w:rPr>
          <w:rFonts w:ascii="Times New Roman" w:hAnsi="Times New Roman" w:cs="Times New Roman"/>
          <w:sz w:val="24"/>
          <w:szCs w:val="24"/>
          <w:lang w:val="uk-UA"/>
        </w:rPr>
        <w:t xml:space="preserve">  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1331A3" w:rsidRPr="00A95A70">
        <w:rPr>
          <w:rFonts w:ascii="Times New Roman" w:hAnsi="Times New Roman" w:cs="Times New Roman"/>
          <w:sz w:val="24"/>
          <w:szCs w:val="24"/>
          <w:lang w:val="uk-UA"/>
        </w:rPr>
        <w:t>344</w:t>
      </w:r>
      <w:r w:rsidRPr="00A95A70">
        <w:rPr>
          <w:rFonts w:ascii="Times New Roman" w:hAnsi="Times New Roman" w:cs="Times New Roman"/>
          <w:sz w:val="24"/>
          <w:szCs w:val="24"/>
          <w:lang w:val="uk-UA"/>
        </w:rPr>
        <w:t xml:space="preserve">0 </w:t>
      </w:r>
      <w:r w:rsidRPr="00020162">
        <w:rPr>
          <w:rFonts w:ascii="Times New Roman" w:hAnsi="Times New Roman" w:cs="Times New Roman"/>
          <w:sz w:val="24"/>
          <w:szCs w:val="24"/>
          <w:lang w:val="uk-UA"/>
        </w:rPr>
        <w:t xml:space="preserve">гривень; </w:t>
      </w:r>
    </w:p>
    <w:p w14:paraId="63A3A2A6" w14:textId="77777777" w:rsidR="00CE20B7" w:rsidRPr="00020162" w:rsidRDefault="00CE20B7" w:rsidP="00CE20B7">
      <w:pPr>
        <w:jc w:val="both"/>
        <w:rPr>
          <w:rFonts w:ascii="Times New Roman" w:hAnsi="Times New Roman" w:cs="Times New Roman"/>
          <w:sz w:val="24"/>
          <w:szCs w:val="24"/>
          <w:lang w:val="uk-UA"/>
        </w:rPr>
      </w:pPr>
      <w:r w:rsidRPr="00020162">
        <w:rPr>
          <w:rFonts w:ascii="Times New Roman" w:hAnsi="Times New Roman" w:cs="Times New Roman"/>
          <w:sz w:val="24"/>
          <w:szCs w:val="24"/>
          <w:lang w:val="uk-UA"/>
        </w:rPr>
        <w:lastRenderedPageBreak/>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7A39891" w14:textId="77777777" w:rsidR="00CE20B7" w:rsidRDefault="00CE20B7" w:rsidP="00CE20B7">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3. Інформація про строковість чи безстроковість призначення </w:t>
      </w:r>
      <w:proofErr w:type="gramStart"/>
      <w:r>
        <w:rPr>
          <w:rFonts w:ascii="Times New Roman" w:hAnsi="Times New Roman" w:cs="Times New Roman"/>
          <w:b/>
          <w:sz w:val="24"/>
          <w:szCs w:val="24"/>
        </w:rPr>
        <w:t>на посаду</w:t>
      </w:r>
      <w:proofErr w:type="gramEnd"/>
      <w:r>
        <w:rPr>
          <w:rFonts w:ascii="Times New Roman" w:hAnsi="Times New Roman" w:cs="Times New Roman"/>
          <w:b/>
          <w:sz w:val="24"/>
          <w:szCs w:val="24"/>
        </w:rPr>
        <w:t>:</w:t>
      </w:r>
    </w:p>
    <w:p w14:paraId="7A20B97B" w14:textId="77777777" w:rsidR="00CE20B7" w:rsidRDefault="00CE20B7" w:rsidP="00CE20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безстроково. </w:t>
      </w:r>
    </w:p>
    <w:p w14:paraId="54789679" w14:textId="77777777" w:rsidR="00CE20B7" w:rsidRDefault="00CE20B7" w:rsidP="00CE20B7">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4. Перелік документів, необхідних для участі в конкурсі, та строк їх подання:</w:t>
      </w:r>
    </w:p>
    <w:p w14:paraId="3131844A" w14:textId="1594FB79" w:rsidR="00CE20B7" w:rsidRDefault="00CE20B7" w:rsidP="00CE20B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w:t>
      </w:r>
      <w:proofErr w:type="gramStart"/>
      <w:r>
        <w:rPr>
          <w:rFonts w:ascii="Times New Roman" w:hAnsi="Times New Roman" w:cs="Times New Roman"/>
          <w:sz w:val="24"/>
          <w:szCs w:val="24"/>
        </w:rPr>
        <w:t xml:space="preserve">корупції» </w:t>
      </w:r>
      <w:r w:rsidR="00796163">
        <w:rPr>
          <w:rFonts w:ascii="Times New Roman" w:hAnsi="Times New Roman" w:cs="Times New Roman"/>
          <w:sz w:val="24"/>
          <w:szCs w:val="24"/>
          <w:lang w:val="uk-UA"/>
        </w:rPr>
        <w:t xml:space="preserve"> </w:t>
      </w:r>
      <w:r>
        <w:rPr>
          <w:rFonts w:ascii="Times New Roman" w:hAnsi="Times New Roman" w:cs="Times New Roman"/>
          <w:sz w:val="24"/>
          <w:szCs w:val="24"/>
        </w:rPr>
        <w:t>і</w:t>
      </w:r>
      <w:proofErr w:type="gramEnd"/>
      <w:r>
        <w:rPr>
          <w:rFonts w:ascii="Times New Roman" w:hAnsi="Times New Roman" w:cs="Times New Roman"/>
          <w:sz w:val="24"/>
          <w:szCs w:val="24"/>
        </w:rPr>
        <w:t xml:space="preserve"> на обробку персональних даних відповідно до Закону України «Про захист персональних даних»; </w:t>
      </w:r>
    </w:p>
    <w:p w14:paraId="53ACC6AD" w14:textId="77777777" w:rsidR="00CE20B7" w:rsidRDefault="00CE20B7" w:rsidP="00CE20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копія паспорта громадянина України; </w:t>
      </w:r>
    </w:p>
    <w:p w14:paraId="264EB2BE" w14:textId="77777777" w:rsidR="00CE20B7" w:rsidRDefault="00CE20B7" w:rsidP="00CE20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копі</w:t>
      </w:r>
      <w:r>
        <w:rPr>
          <w:rFonts w:ascii="Times New Roman" w:hAnsi="Times New Roman" w:cs="Times New Roman"/>
          <w:sz w:val="24"/>
          <w:szCs w:val="24"/>
          <w:lang w:val="uk-UA"/>
        </w:rPr>
        <w:t>я</w:t>
      </w:r>
      <w:r>
        <w:rPr>
          <w:rFonts w:ascii="Times New Roman" w:hAnsi="Times New Roman" w:cs="Times New Roman"/>
          <w:sz w:val="24"/>
          <w:szCs w:val="24"/>
        </w:rPr>
        <w:t xml:space="preserve"> (копі</w:t>
      </w:r>
      <w:r>
        <w:rPr>
          <w:rFonts w:ascii="Times New Roman" w:hAnsi="Times New Roman" w:cs="Times New Roman"/>
          <w:sz w:val="24"/>
          <w:szCs w:val="24"/>
          <w:lang w:val="uk-UA"/>
        </w:rPr>
        <w:t>ї</w:t>
      </w:r>
      <w:r>
        <w:rPr>
          <w:rFonts w:ascii="Times New Roman" w:hAnsi="Times New Roman" w:cs="Times New Roman"/>
          <w:sz w:val="24"/>
          <w:szCs w:val="24"/>
        </w:rPr>
        <w:t xml:space="preserve">) документа (документів) про освіту; </w:t>
      </w:r>
    </w:p>
    <w:p w14:paraId="342BD8F9" w14:textId="77777777" w:rsidR="00CE20B7" w:rsidRDefault="00CE20B7" w:rsidP="00CE20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заповнена особова картка визначеного зразка;</w:t>
      </w:r>
    </w:p>
    <w:p w14:paraId="112F99E8" w14:textId="77777777" w:rsidR="00CE20B7" w:rsidRDefault="00CE20B7" w:rsidP="00CE20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автобіографія;</w:t>
      </w:r>
    </w:p>
    <w:p w14:paraId="6A301DC3" w14:textId="77777777" w:rsidR="00CE20B7" w:rsidRDefault="00CE20B7" w:rsidP="00CE20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фотокартка розміром 30х40 мм;</w:t>
      </w:r>
    </w:p>
    <w:p w14:paraId="52F2C2CA" w14:textId="77777777" w:rsidR="00CE20B7" w:rsidRPr="00E3297E" w:rsidRDefault="00CE20B7" w:rsidP="00CE20B7">
      <w:pPr>
        <w:pStyle w:val="rtejustify"/>
        <w:shd w:val="clear" w:color="auto" w:fill="FFFFFF"/>
        <w:spacing w:before="0" w:beforeAutospacing="0" w:after="0" w:afterAutospacing="0"/>
        <w:ind w:firstLine="709"/>
        <w:jc w:val="both"/>
      </w:pPr>
      <w:r w:rsidRPr="00E3297E">
        <w:t>7)</w:t>
      </w:r>
      <w:r>
        <w:t xml:space="preserve"> </w:t>
      </w:r>
      <w:r w:rsidRPr="00E3297E">
        <w:rPr>
          <w:color w:val="1D1D1B"/>
        </w:rPr>
        <w:t>деклараці</w:t>
      </w:r>
      <w:r>
        <w:rPr>
          <w:color w:val="1D1D1B"/>
        </w:rPr>
        <w:t>я</w:t>
      </w:r>
      <w:r w:rsidRPr="00E3297E">
        <w:rPr>
          <w:color w:val="1D1D1B"/>
        </w:rPr>
        <w:t xml:space="preserve">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E3297E">
        <w:t xml:space="preserve">(роздрукований примірник із сайту Національного агентства з питань запобігання корупції); </w:t>
      </w:r>
    </w:p>
    <w:p w14:paraId="4627B060" w14:textId="77777777" w:rsidR="00CE20B7" w:rsidRPr="00E3297E" w:rsidRDefault="00CE20B7" w:rsidP="00CE20B7">
      <w:pPr>
        <w:pStyle w:val="rtejustify"/>
        <w:shd w:val="clear" w:color="auto" w:fill="FFFFFF"/>
        <w:spacing w:before="0" w:beforeAutospacing="0" w:after="0" w:afterAutospacing="0"/>
        <w:ind w:firstLine="709"/>
        <w:jc w:val="both"/>
        <w:rPr>
          <w:color w:val="1D1D1B"/>
        </w:rPr>
      </w:pPr>
      <w:r w:rsidRPr="00E3297E">
        <w:t xml:space="preserve">8) </w:t>
      </w:r>
      <w:r w:rsidRPr="00E3297E">
        <w:rPr>
          <w:color w:val="1D1D1B"/>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7BA6296A" w14:textId="77777777" w:rsidR="00CE20B7" w:rsidRPr="00E3297E" w:rsidRDefault="00CE20B7" w:rsidP="00CE20B7">
      <w:pPr>
        <w:pStyle w:val="rtejustify"/>
        <w:shd w:val="clear" w:color="auto" w:fill="FFFFFF"/>
        <w:spacing w:before="0" w:beforeAutospacing="0" w:after="0" w:afterAutospacing="0"/>
        <w:ind w:firstLine="709"/>
        <w:jc w:val="both"/>
        <w:rPr>
          <w:color w:val="1D1D1B"/>
        </w:rPr>
      </w:pPr>
      <w:r w:rsidRPr="00E3297E">
        <w:t xml:space="preserve">9) </w:t>
      </w:r>
      <w:r w:rsidRPr="00E3297E">
        <w:rPr>
          <w:color w:val="1D1D1B"/>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15BF9085" w14:textId="6A268A45" w:rsidR="00CE20B7" w:rsidRPr="00DC64DF" w:rsidRDefault="00CE20B7" w:rsidP="00DC64DF">
      <w:pPr>
        <w:pStyle w:val="a9"/>
        <w:shd w:val="clear" w:color="auto" w:fill="FFFFFF"/>
        <w:spacing w:before="0" w:beforeAutospacing="0" w:after="0" w:afterAutospacing="0"/>
        <w:ind w:firstLine="709"/>
        <w:jc w:val="both"/>
        <w:rPr>
          <w:color w:val="1D1D1B"/>
        </w:rPr>
      </w:pPr>
      <w:r w:rsidRPr="00E3297E">
        <w:t xml:space="preserve">10) </w:t>
      </w:r>
      <w:r w:rsidRPr="00E3297E">
        <w:rPr>
          <w:color w:val="1D1D1B"/>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w:t>
      </w:r>
      <w:r>
        <w:rPr>
          <w:color w:val="1D1D1B"/>
        </w:rPr>
        <w:t>.</w:t>
      </w:r>
    </w:p>
    <w:p w14:paraId="711809FE" w14:textId="288C812D" w:rsidR="00CE20B7" w:rsidRPr="00020162" w:rsidRDefault="00CE20B7" w:rsidP="00CE20B7">
      <w:pPr>
        <w:spacing w:after="0"/>
        <w:ind w:firstLine="708"/>
        <w:jc w:val="both"/>
        <w:rPr>
          <w:rFonts w:ascii="Times New Roman" w:hAnsi="Times New Roman" w:cs="Times New Roman"/>
          <w:sz w:val="24"/>
          <w:szCs w:val="24"/>
          <w:lang w:val="uk-UA"/>
        </w:rPr>
      </w:pPr>
      <w:r w:rsidRPr="00020162">
        <w:rPr>
          <w:rFonts w:ascii="Times New Roman" w:hAnsi="Times New Roman" w:cs="Times New Roman"/>
          <w:sz w:val="24"/>
          <w:szCs w:val="24"/>
          <w:lang w:val="uk-UA"/>
        </w:rPr>
        <w:t>1</w:t>
      </w:r>
      <w:r w:rsidR="00DC64DF">
        <w:rPr>
          <w:rFonts w:ascii="Times New Roman" w:hAnsi="Times New Roman" w:cs="Times New Roman"/>
          <w:sz w:val="24"/>
          <w:szCs w:val="24"/>
          <w:lang w:val="uk-UA"/>
        </w:rPr>
        <w:t>1</w:t>
      </w:r>
      <w:r w:rsidRPr="00020162">
        <w:rPr>
          <w:rFonts w:ascii="Times New Roman" w:hAnsi="Times New Roman" w:cs="Times New Roman"/>
          <w:sz w:val="24"/>
          <w:szCs w:val="24"/>
          <w:lang w:val="uk-UA"/>
        </w:rPr>
        <w:t>) відповідно до Закону України від 25.04.2019 № 2704-</w:t>
      </w:r>
      <w:r w:rsidRPr="001D456F">
        <w:rPr>
          <w:rFonts w:ascii="Times New Roman" w:hAnsi="Times New Roman" w:cs="Times New Roman"/>
          <w:sz w:val="24"/>
          <w:szCs w:val="24"/>
        </w:rPr>
        <w:t>VIII</w:t>
      </w:r>
      <w:r w:rsidRPr="00020162">
        <w:rPr>
          <w:rFonts w:ascii="Times New Roman" w:hAnsi="Times New Roman" w:cs="Times New Roman"/>
          <w:sz w:val="24"/>
          <w:szCs w:val="24"/>
          <w:lang w:val="uk-UA"/>
        </w:rPr>
        <w:t xml:space="preserve"> «Про забезпечення функціонування української мови як державної» кандидат повинен надати документ, що засвідчує рівень володіння державною мовою, зокрема: державний сертифікат про рівень володіння державною мовою, що видається Національною комісією зі стандартів державної мови.</w:t>
      </w:r>
    </w:p>
    <w:p w14:paraId="424440A5" w14:textId="77777777" w:rsidR="00CE20B7" w:rsidRPr="009335DA" w:rsidRDefault="00CE20B7" w:rsidP="00CE20B7">
      <w:pPr>
        <w:pStyle w:val="a9"/>
        <w:shd w:val="clear" w:color="auto" w:fill="FFFFFF"/>
        <w:spacing w:before="96" w:beforeAutospacing="0" w:after="0" w:afterAutospacing="0"/>
        <w:ind w:firstLine="708"/>
        <w:jc w:val="both"/>
        <w:rPr>
          <w:color w:val="1D1D1B"/>
        </w:rPr>
      </w:pPr>
      <w:r w:rsidRPr="009335DA">
        <w:rPr>
          <w:color w:val="1D1D1B"/>
        </w:rPr>
        <w:t>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національну поліцію».</w:t>
      </w:r>
    </w:p>
    <w:p w14:paraId="4F70DF05" w14:textId="77777777" w:rsidR="00CE20B7" w:rsidRDefault="00CE20B7" w:rsidP="00CE20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Особа, яка бажає взяти участь у конкурсі, перед </w:t>
      </w:r>
      <w:r>
        <w:rPr>
          <w:rFonts w:ascii="Times New Roman" w:hAnsi="Times New Roman" w:cs="Times New Roman"/>
          <w:sz w:val="24"/>
          <w:szCs w:val="24"/>
          <w:lang w:val="uk-UA"/>
        </w:rPr>
        <w:t>проходженням співбесіди</w:t>
      </w:r>
      <w:r>
        <w:rPr>
          <w:rFonts w:ascii="Times New Roman"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38289DEE" w14:textId="673A337C" w:rsidR="00CE20B7" w:rsidRPr="00D130AE" w:rsidRDefault="00CE20B7" w:rsidP="00CE20B7">
      <w:pPr>
        <w:spacing w:after="0" w:line="240" w:lineRule="auto"/>
        <w:ind w:firstLine="773"/>
        <w:jc w:val="both"/>
        <w:rPr>
          <w:rFonts w:ascii="Times New Roman" w:hAnsi="Times New Roman" w:cs="Times New Roman"/>
          <w:sz w:val="24"/>
          <w:szCs w:val="24"/>
          <w:lang w:val="uk-UA"/>
        </w:rPr>
      </w:pPr>
      <w:r w:rsidRPr="00D130AE">
        <w:rPr>
          <w:rFonts w:ascii="Times New Roman" w:hAnsi="Times New Roman" w:cs="Times New Roman"/>
          <w:sz w:val="24"/>
          <w:szCs w:val="24"/>
        </w:rPr>
        <w:t xml:space="preserve">Документи приймаються з </w:t>
      </w:r>
      <w:r w:rsidRPr="00D130AE">
        <w:rPr>
          <w:rFonts w:ascii="Times New Roman" w:hAnsi="Times New Roman" w:cs="Times New Roman"/>
          <w:sz w:val="24"/>
          <w:szCs w:val="24"/>
          <w:lang w:val="uk-UA"/>
        </w:rPr>
        <w:t xml:space="preserve">08.00 год. </w:t>
      </w:r>
      <w:r w:rsidR="00DC64DF" w:rsidRPr="00A95A70">
        <w:rPr>
          <w:rFonts w:ascii="Times New Roman" w:hAnsi="Times New Roman" w:cs="Times New Roman"/>
          <w:sz w:val="24"/>
          <w:szCs w:val="24"/>
          <w:lang w:val="uk-UA"/>
        </w:rPr>
        <w:t>1</w:t>
      </w:r>
      <w:r w:rsidR="00A95A70" w:rsidRPr="00A95A70">
        <w:rPr>
          <w:rFonts w:ascii="Times New Roman" w:hAnsi="Times New Roman" w:cs="Times New Roman"/>
          <w:sz w:val="24"/>
          <w:szCs w:val="24"/>
          <w:lang w:val="uk-UA"/>
        </w:rPr>
        <w:t>6</w:t>
      </w:r>
      <w:r w:rsidRPr="00A95A70">
        <w:rPr>
          <w:rFonts w:ascii="Times New Roman" w:hAnsi="Times New Roman" w:cs="Times New Roman"/>
          <w:sz w:val="24"/>
          <w:szCs w:val="24"/>
          <w:lang w:val="uk-UA"/>
        </w:rPr>
        <w:t xml:space="preserve"> </w:t>
      </w:r>
      <w:r w:rsidR="00DC64DF" w:rsidRPr="00A95A70">
        <w:rPr>
          <w:rFonts w:ascii="Times New Roman" w:hAnsi="Times New Roman" w:cs="Times New Roman"/>
          <w:sz w:val="24"/>
          <w:szCs w:val="24"/>
          <w:lang w:val="uk-UA"/>
        </w:rPr>
        <w:t>жовт</w:t>
      </w:r>
      <w:r w:rsidRPr="00A95A70">
        <w:rPr>
          <w:rFonts w:ascii="Times New Roman" w:hAnsi="Times New Roman" w:cs="Times New Roman"/>
          <w:sz w:val="24"/>
          <w:szCs w:val="24"/>
          <w:lang w:val="uk-UA"/>
        </w:rPr>
        <w:t xml:space="preserve">ня </w:t>
      </w:r>
      <w:r w:rsidRPr="00A95A70">
        <w:rPr>
          <w:rFonts w:ascii="Times New Roman" w:hAnsi="Times New Roman" w:cs="Times New Roman"/>
          <w:sz w:val="24"/>
          <w:szCs w:val="24"/>
        </w:rPr>
        <w:t>20</w:t>
      </w:r>
      <w:r w:rsidRPr="00A95A70">
        <w:rPr>
          <w:rFonts w:ascii="Times New Roman" w:hAnsi="Times New Roman" w:cs="Times New Roman"/>
          <w:sz w:val="24"/>
          <w:szCs w:val="24"/>
          <w:lang w:val="uk-UA"/>
        </w:rPr>
        <w:t>25</w:t>
      </w:r>
      <w:r w:rsidRPr="00A95A70">
        <w:rPr>
          <w:rFonts w:ascii="Times New Roman" w:hAnsi="Times New Roman" w:cs="Times New Roman"/>
          <w:sz w:val="24"/>
          <w:szCs w:val="24"/>
        </w:rPr>
        <w:t xml:space="preserve"> року до </w:t>
      </w:r>
      <w:r w:rsidRPr="00A95A70">
        <w:rPr>
          <w:rFonts w:ascii="Times New Roman" w:hAnsi="Times New Roman" w:cs="Times New Roman"/>
          <w:sz w:val="24"/>
          <w:szCs w:val="24"/>
          <w:lang w:val="uk-UA"/>
        </w:rPr>
        <w:t>1</w:t>
      </w:r>
      <w:r w:rsidR="00A95A70" w:rsidRPr="00A95A70">
        <w:rPr>
          <w:rFonts w:ascii="Times New Roman" w:hAnsi="Times New Roman" w:cs="Times New Roman"/>
          <w:sz w:val="24"/>
          <w:szCs w:val="24"/>
          <w:lang w:val="uk-UA"/>
        </w:rPr>
        <w:t>5</w:t>
      </w:r>
      <w:r w:rsidRPr="00A95A70">
        <w:rPr>
          <w:rFonts w:ascii="Times New Roman" w:hAnsi="Times New Roman" w:cs="Times New Roman"/>
          <w:sz w:val="24"/>
          <w:szCs w:val="24"/>
          <w:lang w:val="uk-UA"/>
        </w:rPr>
        <w:t>.</w:t>
      </w:r>
      <w:r w:rsidR="00A95A70" w:rsidRPr="00A95A70">
        <w:rPr>
          <w:rFonts w:ascii="Times New Roman" w:hAnsi="Times New Roman" w:cs="Times New Roman"/>
          <w:sz w:val="24"/>
          <w:szCs w:val="24"/>
          <w:lang w:val="uk-UA"/>
        </w:rPr>
        <w:t>45</w:t>
      </w:r>
      <w:r w:rsidRPr="00A95A70">
        <w:rPr>
          <w:rFonts w:ascii="Times New Roman" w:hAnsi="Times New Roman" w:cs="Times New Roman"/>
          <w:sz w:val="24"/>
          <w:szCs w:val="24"/>
        </w:rPr>
        <w:t xml:space="preserve"> </w:t>
      </w:r>
      <w:r w:rsidRPr="00A95A70">
        <w:rPr>
          <w:rFonts w:ascii="Times New Roman" w:hAnsi="Times New Roman" w:cs="Times New Roman"/>
          <w:sz w:val="24"/>
          <w:szCs w:val="24"/>
          <w:lang w:val="uk-UA"/>
        </w:rPr>
        <w:t>год. 2</w:t>
      </w:r>
      <w:r w:rsidR="00A95A70" w:rsidRPr="00A95A70">
        <w:rPr>
          <w:rFonts w:ascii="Times New Roman" w:hAnsi="Times New Roman" w:cs="Times New Roman"/>
          <w:sz w:val="24"/>
          <w:szCs w:val="24"/>
          <w:lang w:val="uk-UA"/>
        </w:rPr>
        <w:t>4</w:t>
      </w:r>
      <w:r w:rsidRPr="00A95A70">
        <w:rPr>
          <w:rFonts w:ascii="Times New Roman" w:hAnsi="Times New Roman" w:cs="Times New Roman"/>
          <w:sz w:val="24"/>
          <w:szCs w:val="24"/>
          <w:lang w:val="uk-UA"/>
        </w:rPr>
        <w:t xml:space="preserve"> </w:t>
      </w:r>
      <w:r w:rsidR="00DC64DF" w:rsidRPr="00A95A70">
        <w:rPr>
          <w:rFonts w:ascii="Times New Roman" w:hAnsi="Times New Roman" w:cs="Times New Roman"/>
          <w:sz w:val="24"/>
          <w:szCs w:val="24"/>
          <w:lang w:val="uk-UA"/>
        </w:rPr>
        <w:t>жовт</w:t>
      </w:r>
      <w:r w:rsidRPr="00A95A70">
        <w:rPr>
          <w:rFonts w:ascii="Times New Roman" w:hAnsi="Times New Roman" w:cs="Times New Roman"/>
          <w:sz w:val="24"/>
          <w:szCs w:val="24"/>
          <w:lang w:val="uk-UA"/>
        </w:rPr>
        <w:t xml:space="preserve">ня </w:t>
      </w:r>
      <w:r w:rsidRPr="00A95A70">
        <w:rPr>
          <w:rFonts w:ascii="Times New Roman" w:hAnsi="Times New Roman" w:cs="Times New Roman"/>
          <w:sz w:val="24"/>
          <w:szCs w:val="24"/>
        </w:rPr>
        <w:t xml:space="preserve"> 20</w:t>
      </w:r>
      <w:r w:rsidRPr="00A95A70">
        <w:rPr>
          <w:rFonts w:ascii="Times New Roman" w:hAnsi="Times New Roman" w:cs="Times New Roman"/>
          <w:sz w:val="24"/>
          <w:szCs w:val="24"/>
          <w:lang w:val="uk-UA"/>
        </w:rPr>
        <w:t>25</w:t>
      </w:r>
      <w:r w:rsidRPr="00A95A70">
        <w:rPr>
          <w:rFonts w:ascii="Times New Roman" w:hAnsi="Times New Roman" w:cs="Times New Roman"/>
          <w:sz w:val="24"/>
          <w:szCs w:val="24"/>
        </w:rPr>
        <w:t xml:space="preserve"> </w:t>
      </w:r>
      <w:r w:rsidRPr="00D130AE">
        <w:rPr>
          <w:rFonts w:ascii="Times New Roman" w:hAnsi="Times New Roman" w:cs="Times New Roman"/>
          <w:sz w:val="24"/>
          <w:szCs w:val="24"/>
        </w:rPr>
        <w:t xml:space="preserve">року за адресою: 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w:t>
      </w:r>
      <w:r w:rsidRPr="00D130AE">
        <w:rPr>
          <w:rFonts w:ascii="Times New Roman" w:hAnsi="Times New Roman" w:cs="Times New Roman"/>
          <w:sz w:val="24"/>
          <w:szCs w:val="24"/>
          <w:lang w:val="uk-UA"/>
        </w:rPr>
        <w:t xml:space="preserve"> С. Петлюри, 10.</w:t>
      </w:r>
    </w:p>
    <w:p w14:paraId="093F8882" w14:textId="58674BA6" w:rsidR="00CE20B7" w:rsidRDefault="00CE20B7" w:rsidP="00CE20B7">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w:t>
      </w:r>
      <w:r w:rsidR="00DC64DF">
        <w:rPr>
          <w:rFonts w:ascii="Times New Roman" w:hAnsi="Times New Roman" w:cs="Times New Roman"/>
          <w:sz w:val="24"/>
          <w:szCs w:val="24"/>
          <w:lang w:val="uk-UA"/>
        </w:rPr>
        <w:t xml:space="preserve">заступника командира 1 взводу охорони </w:t>
      </w:r>
      <w:r w:rsidRPr="00855113">
        <w:rPr>
          <w:rFonts w:ascii="Times New Roman" w:hAnsi="Times New Roman" w:cs="Times New Roman"/>
          <w:sz w:val="24"/>
          <w:szCs w:val="24"/>
          <w:lang w:val="uk-UA"/>
        </w:rPr>
        <w:t xml:space="preserve">підрозділу охорони територіального управління </w:t>
      </w:r>
      <w:r w:rsidRPr="00F15B3C">
        <w:rPr>
          <w:rFonts w:ascii="Times New Roman" w:hAnsi="Times New Roman" w:cs="Times New Roman"/>
          <w:sz w:val="24"/>
          <w:szCs w:val="24"/>
          <w:lang w:val="uk-UA"/>
        </w:rPr>
        <w:t>Служби судової охорони</w:t>
      </w:r>
      <w:r>
        <w:rPr>
          <w:rFonts w:ascii="Times New Roman" w:hAnsi="Times New Roman" w:cs="Times New Roman"/>
          <w:sz w:val="24"/>
          <w:szCs w:val="24"/>
          <w:lang w:val="uk-UA"/>
        </w:rPr>
        <w:t xml:space="preserve"> </w:t>
      </w:r>
      <w:r w:rsidRPr="00F15B3C">
        <w:rPr>
          <w:rFonts w:ascii="Times New Roman" w:hAnsi="Times New Roman" w:cs="Times New Roman"/>
          <w:sz w:val="24"/>
          <w:szCs w:val="24"/>
          <w:lang w:val="uk-UA"/>
        </w:rPr>
        <w:t>у</w:t>
      </w:r>
      <w:r w:rsidRPr="00855113">
        <w:rPr>
          <w:rFonts w:ascii="Times New Roman" w:hAnsi="Times New Roman" w:cs="Times New Roman"/>
          <w:sz w:val="24"/>
          <w:szCs w:val="24"/>
        </w:rPr>
        <w:t> </w:t>
      </w:r>
      <w:r w:rsidRPr="00855113">
        <w:rPr>
          <w:rFonts w:ascii="Times New Roman" w:hAnsi="Times New Roman" w:cs="Times New Roman"/>
          <w:sz w:val="24"/>
          <w:szCs w:val="24"/>
          <w:lang w:val="uk-UA"/>
        </w:rPr>
        <w:t>Рівненській</w:t>
      </w:r>
      <w:r w:rsidRPr="00F15B3C">
        <w:rPr>
          <w:rFonts w:ascii="Times New Roman" w:hAnsi="Times New Roman" w:cs="Times New Roman"/>
          <w:sz w:val="24"/>
          <w:szCs w:val="24"/>
          <w:lang w:val="uk-UA"/>
        </w:rPr>
        <w:t xml:space="preserve"> області</w:t>
      </w:r>
      <w:r>
        <w:rPr>
          <w:rFonts w:ascii="Times New Roman" w:hAnsi="Times New Roman" w:cs="Times New Roman"/>
          <w:sz w:val="24"/>
          <w:szCs w:val="24"/>
          <w:lang w:val="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5649CEB" w14:textId="77777777" w:rsidR="00CE20B7" w:rsidRDefault="00CE20B7" w:rsidP="00CE20B7">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5. Місце, дата та час початку проведення конкурсу: </w:t>
      </w:r>
    </w:p>
    <w:p w14:paraId="5FE4DE54" w14:textId="168315B2" w:rsidR="00CE20B7" w:rsidRPr="007429C2" w:rsidRDefault="00CE20B7" w:rsidP="00CE20B7">
      <w:pPr>
        <w:spacing w:before="120" w:after="0" w:line="240" w:lineRule="auto"/>
        <w:ind w:firstLine="851"/>
        <w:jc w:val="both"/>
        <w:rPr>
          <w:rFonts w:ascii="Times New Roman" w:hAnsi="Times New Roman" w:cs="Times New Roman"/>
          <w:color w:val="000000" w:themeColor="text1"/>
          <w:sz w:val="24"/>
          <w:szCs w:val="24"/>
          <w:lang w:val="uk-UA"/>
        </w:rPr>
      </w:pPr>
      <w:r w:rsidRPr="00D130AE">
        <w:rPr>
          <w:rFonts w:ascii="Times New Roman" w:hAnsi="Times New Roman" w:cs="Times New Roman"/>
          <w:sz w:val="24"/>
          <w:szCs w:val="24"/>
        </w:rPr>
        <w:lastRenderedPageBreak/>
        <w:t xml:space="preserve">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 </w:t>
      </w:r>
      <w:r w:rsidRPr="00D130AE">
        <w:rPr>
          <w:rFonts w:ascii="Times New Roman" w:hAnsi="Times New Roman" w:cs="Times New Roman"/>
          <w:sz w:val="24"/>
          <w:szCs w:val="24"/>
          <w:lang w:val="uk-UA"/>
        </w:rPr>
        <w:t>С. Петлюри 10,</w:t>
      </w:r>
      <w:r w:rsidRPr="00D130AE">
        <w:rPr>
          <w:rFonts w:ascii="Times New Roman" w:hAnsi="Times New Roman" w:cs="Times New Roman"/>
          <w:sz w:val="24"/>
          <w:szCs w:val="24"/>
        </w:rPr>
        <w:t xml:space="preserve"> територіальне управління Служби судової охорони у </w:t>
      </w:r>
      <w:r w:rsidRPr="00D130AE">
        <w:rPr>
          <w:rFonts w:ascii="Times New Roman" w:hAnsi="Times New Roman" w:cs="Times New Roman"/>
          <w:sz w:val="24"/>
          <w:szCs w:val="24"/>
          <w:lang w:val="uk-UA"/>
        </w:rPr>
        <w:t xml:space="preserve">Рівненській </w:t>
      </w:r>
      <w:r w:rsidRPr="00D130AE">
        <w:rPr>
          <w:rFonts w:ascii="Times New Roman" w:hAnsi="Times New Roman" w:cs="Times New Roman"/>
          <w:sz w:val="24"/>
          <w:szCs w:val="24"/>
        </w:rPr>
        <w:t xml:space="preserve"> області</w:t>
      </w:r>
      <w:r w:rsidRPr="00D130AE">
        <w:rPr>
          <w:rFonts w:ascii="Times New Roman" w:hAnsi="Times New Roman" w:cs="Times New Roman"/>
          <w:sz w:val="24"/>
          <w:szCs w:val="24"/>
          <w:lang w:val="uk-UA"/>
        </w:rPr>
        <w:t>,</w:t>
      </w:r>
      <w:r w:rsidRPr="00D130AE">
        <w:rPr>
          <w:rFonts w:ascii="Times New Roman" w:hAnsi="Times New Roman" w:cs="Times New Roman"/>
          <w:sz w:val="24"/>
          <w:szCs w:val="24"/>
        </w:rPr>
        <w:t xml:space="preserve"> з </w:t>
      </w:r>
      <w:r w:rsidRPr="00D130AE">
        <w:rPr>
          <w:rFonts w:ascii="Times New Roman" w:hAnsi="Times New Roman" w:cs="Times New Roman"/>
          <w:sz w:val="24"/>
          <w:szCs w:val="24"/>
          <w:lang w:val="uk-UA"/>
        </w:rPr>
        <w:t>09</w:t>
      </w:r>
      <w:r w:rsidRPr="00D130AE">
        <w:rPr>
          <w:rFonts w:ascii="Times New Roman" w:hAnsi="Times New Roman" w:cs="Times New Roman"/>
          <w:sz w:val="24"/>
          <w:szCs w:val="24"/>
        </w:rPr>
        <w:t>.00</w:t>
      </w:r>
      <w:r w:rsidRPr="00D130AE">
        <w:rPr>
          <w:rFonts w:ascii="Times New Roman" w:hAnsi="Times New Roman" w:cs="Times New Roman"/>
          <w:sz w:val="24"/>
          <w:szCs w:val="24"/>
          <w:lang w:val="uk-UA"/>
        </w:rPr>
        <w:t xml:space="preserve"> год. </w:t>
      </w:r>
      <w:r w:rsidR="00DC64DF" w:rsidRPr="00A95A70">
        <w:rPr>
          <w:rFonts w:ascii="Times New Roman" w:hAnsi="Times New Roman" w:cs="Times New Roman"/>
          <w:sz w:val="24"/>
          <w:szCs w:val="24"/>
          <w:lang w:val="uk-UA"/>
        </w:rPr>
        <w:t>31 жовтня</w:t>
      </w:r>
      <w:r w:rsidRPr="00A95A70">
        <w:rPr>
          <w:rFonts w:ascii="Times New Roman" w:hAnsi="Times New Roman" w:cs="Times New Roman"/>
          <w:sz w:val="24"/>
          <w:szCs w:val="24"/>
        </w:rPr>
        <w:t xml:space="preserve"> 20</w:t>
      </w:r>
      <w:r w:rsidRPr="00A95A70">
        <w:rPr>
          <w:rFonts w:ascii="Times New Roman" w:hAnsi="Times New Roman" w:cs="Times New Roman"/>
          <w:sz w:val="24"/>
          <w:szCs w:val="24"/>
          <w:lang w:val="uk-UA"/>
        </w:rPr>
        <w:t>25</w:t>
      </w:r>
      <w:r w:rsidRPr="00A95A70">
        <w:rPr>
          <w:rFonts w:ascii="Times New Roman" w:hAnsi="Times New Roman" w:cs="Times New Roman"/>
          <w:sz w:val="24"/>
          <w:szCs w:val="24"/>
        </w:rPr>
        <w:t xml:space="preserve"> року</w:t>
      </w:r>
      <w:r w:rsidRPr="007429C2">
        <w:rPr>
          <w:rFonts w:ascii="Times New Roman" w:hAnsi="Times New Roman" w:cs="Times New Roman"/>
          <w:color w:val="000000" w:themeColor="text1"/>
          <w:sz w:val="24"/>
          <w:szCs w:val="24"/>
        </w:rPr>
        <w:t>.</w:t>
      </w:r>
    </w:p>
    <w:p w14:paraId="6A321920" w14:textId="31E0C219" w:rsidR="00CE20B7" w:rsidRDefault="00CE20B7" w:rsidP="00CE20B7">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lang w:val="uk-UA"/>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r w:rsidR="00DC64DF" w:rsidRPr="00A95A70">
        <w:rPr>
          <w:rFonts w:ascii="Times New Roman" w:hAnsi="Times New Roman" w:cs="Times New Roman"/>
          <w:sz w:val="24"/>
          <w:szCs w:val="24"/>
          <w:lang w:val="uk-UA"/>
        </w:rPr>
        <w:t>Євгеній Жданюк</w:t>
      </w:r>
      <w:r w:rsidRPr="00A95A7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(096) 389-39-81, (0362) 62-03-63, </w:t>
      </w:r>
      <w:r>
        <w:rPr>
          <w:rFonts w:ascii="Times New Roman" w:hAnsi="Times New Roman" w:cs="Times New Roman"/>
          <w:sz w:val="24"/>
          <w:szCs w:val="24"/>
          <w:lang w:val="en-US"/>
        </w:rPr>
        <w:t>vrp</w:t>
      </w:r>
      <w:r>
        <w:rPr>
          <w:rFonts w:ascii="Times New Roman" w:hAnsi="Times New Roman" w:cs="Times New Roman"/>
          <w:color w:val="0070C0"/>
          <w:sz w:val="24"/>
          <w:szCs w:val="24"/>
          <w:u w:val="single"/>
          <w:lang w:val="uk-UA"/>
        </w:rPr>
        <w:t>.</w:t>
      </w:r>
      <w:hyperlink r:id="rId10" w:history="1">
        <w:r>
          <w:rPr>
            <w:rStyle w:val="a8"/>
            <w:sz w:val="24"/>
            <w:szCs w:val="24"/>
          </w:rPr>
          <w:t>rv@sso.gov.ua</w:t>
        </w:r>
      </w:hyperlink>
    </w:p>
    <w:p w14:paraId="1EFACDF3" w14:textId="77777777" w:rsidR="00CE20B7" w:rsidRPr="0073174B" w:rsidRDefault="00CE20B7" w:rsidP="00CE20B7">
      <w:pPr>
        <w:spacing w:after="0" w:line="240" w:lineRule="auto"/>
        <w:ind w:left="6521"/>
        <w:rPr>
          <w:rFonts w:ascii="Times New Roman" w:hAnsi="Times New Roman" w:cs="Times New Roman"/>
          <w:b/>
          <w:sz w:val="24"/>
          <w:szCs w:val="24"/>
          <w:lang w:val="uk-UA"/>
        </w:rPr>
      </w:pPr>
    </w:p>
    <w:p w14:paraId="16BB9748" w14:textId="77777777" w:rsidR="00CE20B7" w:rsidRPr="0073174B" w:rsidRDefault="00CE20B7" w:rsidP="00CE20B7">
      <w:pPr>
        <w:spacing w:after="0" w:line="240" w:lineRule="auto"/>
        <w:ind w:left="6521"/>
        <w:rPr>
          <w:rFonts w:ascii="Times New Roman" w:hAnsi="Times New Roman" w:cs="Times New Roman"/>
          <w:b/>
          <w:sz w:val="24"/>
          <w:szCs w:val="24"/>
          <w:lang w:val="uk-UA"/>
        </w:rPr>
      </w:pPr>
    </w:p>
    <w:p w14:paraId="35A75AE1" w14:textId="77777777" w:rsidR="00CE20B7" w:rsidRPr="001D456F" w:rsidRDefault="00CE20B7" w:rsidP="00CE20B7">
      <w:pPr>
        <w:ind w:firstLine="708"/>
        <w:rPr>
          <w:rFonts w:ascii="Times New Roman" w:hAnsi="Times New Roman" w:cs="Times New Roman"/>
          <w:b/>
          <w:sz w:val="24"/>
          <w:szCs w:val="24"/>
        </w:rPr>
      </w:pPr>
      <w:r w:rsidRPr="001D456F">
        <w:rPr>
          <w:rFonts w:ascii="Times New Roman" w:hAnsi="Times New Roman" w:cs="Times New Roman"/>
          <w:b/>
          <w:sz w:val="24"/>
          <w:szCs w:val="24"/>
        </w:rPr>
        <w:t>Кваліфікаційні вимоги</w:t>
      </w:r>
    </w:p>
    <w:p w14:paraId="70564CA4" w14:textId="39275133" w:rsidR="00CE20B7" w:rsidRPr="001D456F" w:rsidRDefault="00CE20B7" w:rsidP="002F648B">
      <w:pPr>
        <w:ind w:firstLine="708"/>
        <w:jc w:val="both"/>
        <w:rPr>
          <w:rFonts w:ascii="Times New Roman" w:hAnsi="Times New Roman" w:cs="Times New Roman"/>
          <w:sz w:val="24"/>
          <w:szCs w:val="24"/>
        </w:rPr>
      </w:pPr>
      <w:r w:rsidRPr="001D456F">
        <w:rPr>
          <w:rFonts w:ascii="Times New Roman" w:hAnsi="Times New Roman" w:cs="Times New Roman"/>
          <w:sz w:val="24"/>
          <w:szCs w:val="24"/>
        </w:rPr>
        <w:t>1. Освіта</w:t>
      </w:r>
      <w:r w:rsidR="00316CA5">
        <w:rPr>
          <w:rFonts w:ascii="Times New Roman" w:hAnsi="Times New Roman" w:cs="Times New Roman"/>
          <w:sz w:val="24"/>
          <w:szCs w:val="24"/>
          <w:lang w:val="uk-UA"/>
        </w:rPr>
        <w:t xml:space="preserve"> </w:t>
      </w:r>
      <w:r w:rsidRPr="001D456F">
        <w:rPr>
          <w:rFonts w:ascii="Times New Roman" w:hAnsi="Times New Roman" w:cs="Times New Roman"/>
          <w:sz w:val="24"/>
          <w:szCs w:val="24"/>
        </w:rPr>
        <w:t>вища, ступінь вищої освіти – не нижче м</w:t>
      </w:r>
      <w:r w:rsidR="00796163">
        <w:rPr>
          <w:rFonts w:ascii="Times New Roman" w:hAnsi="Times New Roman" w:cs="Times New Roman"/>
          <w:sz w:val="24"/>
          <w:szCs w:val="24"/>
          <w:lang w:val="uk-UA"/>
        </w:rPr>
        <w:t>олодшого бакалавра</w:t>
      </w:r>
      <w:r w:rsidRPr="001D456F">
        <w:rPr>
          <w:rFonts w:ascii="Times New Roman" w:hAnsi="Times New Roman" w:cs="Times New Roman"/>
          <w:sz w:val="24"/>
          <w:szCs w:val="24"/>
        </w:rPr>
        <w:t>;</w:t>
      </w:r>
    </w:p>
    <w:p w14:paraId="39C726CA" w14:textId="0397999C" w:rsidR="00CE20B7" w:rsidRPr="001D456F" w:rsidRDefault="00CE20B7" w:rsidP="002F648B">
      <w:pPr>
        <w:ind w:firstLine="708"/>
        <w:jc w:val="both"/>
        <w:rPr>
          <w:rFonts w:ascii="Times New Roman" w:hAnsi="Times New Roman" w:cs="Times New Roman"/>
          <w:sz w:val="24"/>
          <w:szCs w:val="24"/>
        </w:rPr>
      </w:pPr>
      <w:r w:rsidRPr="001D456F">
        <w:rPr>
          <w:rFonts w:ascii="Times New Roman" w:hAnsi="Times New Roman" w:cs="Times New Roman"/>
          <w:sz w:val="24"/>
          <w:szCs w:val="24"/>
        </w:rPr>
        <w:t>2. Досвід роботи</w:t>
      </w:r>
      <w:r w:rsidR="00316CA5">
        <w:rPr>
          <w:rFonts w:ascii="Times New Roman" w:hAnsi="Times New Roman" w:cs="Times New Roman"/>
          <w:sz w:val="24"/>
          <w:szCs w:val="24"/>
          <w:lang w:val="uk-UA"/>
        </w:rPr>
        <w:t xml:space="preserve"> – досвід роботи на керівних посадах </w:t>
      </w:r>
      <w:r w:rsidRPr="001D456F">
        <w:rPr>
          <w:rFonts w:ascii="Times New Roman" w:hAnsi="Times New Roman" w:cs="Times New Roman"/>
          <w:sz w:val="24"/>
          <w:szCs w:val="24"/>
        </w:rPr>
        <w:t>в державних органах влади, органах системи правосуддя, правоохоронних органах чи військових формуваннях</w:t>
      </w:r>
      <w:r>
        <w:rPr>
          <w:rFonts w:ascii="Times New Roman" w:hAnsi="Times New Roman" w:cs="Times New Roman"/>
          <w:sz w:val="24"/>
          <w:szCs w:val="24"/>
          <w:lang w:val="uk-UA"/>
        </w:rPr>
        <w:t>, підпиємств, установ, організацій незалежно від форм власності</w:t>
      </w:r>
      <w:r w:rsidR="00316CA5">
        <w:rPr>
          <w:rFonts w:ascii="Times New Roman" w:hAnsi="Times New Roman" w:cs="Times New Roman"/>
          <w:sz w:val="24"/>
          <w:szCs w:val="24"/>
          <w:lang w:val="uk-UA"/>
        </w:rPr>
        <w:t>, або досвід роботи на посадах співробітників</w:t>
      </w:r>
      <w:r>
        <w:rPr>
          <w:rFonts w:ascii="Times New Roman" w:hAnsi="Times New Roman" w:cs="Times New Roman"/>
          <w:sz w:val="24"/>
          <w:szCs w:val="24"/>
          <w:lang w:val="uk-UA"/>
        </w:rPr>
        <w:t xml:space="preserve"> </w:t>
      </w:r>
      <w:r w:rsidRPr="001D456F">
        <w:rPr>
          <w:rFonts w:ascii="Times New Roman" w:hAnsi="Times New Roman" w:cs="Times New Roman"/>
          <w:sz w:val="24"/>
          <w:szCs w:val="24"/>
        </w:rPr>
        <w:t xml:space="preserve">– не менше ніж </w:t>
      </w:r>
      <w:r>
        <w:rPr>
          <w:rFonts w:ascii="Times New Roman" w:hAnsi="Times New Roman" w:cs="Times New Roman"/>
          <w:sz w:val="24"/>
          <w:szCs w:val="24"/>
          <w:lang w:val="uk-UA"/>
        </w:rPr>
        <w:t xml:space="preserve">один </w:t>
      </w:r>
      <w:r w:rsidRPr="001D456F">
        <w:rPr>
          <w:rFonts w:ascii="Times New Roman" w:hAnsi="Times New Roman" w:cs="Times New Roman"/>
          <w:sz w:val="24"/>
          <w:szCs w:val="24"/>
        </w:rPr>
        <w:t>р</w:t>
      </w:r>
      <w:r>
        <w:rPr>
          <w:rFonts w:ascii="Times New Roman" w:hAnsi="Times New Roman" w:cs="Times New Roman"/>
          <w:sz w:val="24"/>
          <w:szCs w:val="24"/>
          <w:lang w:val="uk-UA"/>
        </w:rPr>
        <w:t>ік</w:t>
      </w:r>
      <w:r w:rsidRPr="001D456F">
        <w:rPr>
          <w:rFonts w:ascii="Times New Roman" w:hAnsi="Times New Roman" w:cs="Times New Roman"/>
          <w:sz w:val="24"/>
          <w:szCs w:val="24"/>
        </w:rPr>
        <w:t>;</w:t>
      </w:r>
    </w:p>
    <w:p w14:paraId="2827ECED" w14:textId="01A5BD79" w:rsidR="00CE20B7" w:rsidRDefault="00CE20B7" w:rsidP="002F648B">
      <w:pPr>
        <w:ind w:firstLine="708"/>
        <w:jc w:val="both"/>
        <w:rPr>
          <w:rFonts w:ascii="Times New Roman" w:hAnsi="Times New Roman" w:cs="Times New Roman"/>
          <w:sz w:val="24"/>
          <w:szCs w:val="24"/>
        </w:rPr>
      </w:pPr>
      <w:r w:rsidRPr="001D456F">
        <w:rPr>
          <w:rFonts w:ascii="Times New Roman" w:hAnsi="Times New Roman" w:cs="Times New Roman"/>
          <w:sz w:val="24"/>
          <w:szCs w:val="24"/>
        </w:rPr>
        <w:t>3. Володіння державною мовою</w:t>
      </w:r>
      <w:r w:rsidRPr="001D456F">
        <w:rPr>
          <w:rFonts w:ascii="Times New Roman" w:hAnsi="Times New Roman" w:cs="Times New Roman"/>
          <w:sz w:val="24"/>
          <w:szCs w:val="24"/>
        </w:rPr>
        <w:tab/>
        <w:t>вільне володіння державною мовою, надати підтверджуючі документи</w:t>
      </w:r>
    </w:p>
    <w:p w14:paraId="1EB8F5E6" w14:textId="77777777" w:rsidR="00CE20B7" w:rsidRDefault="00CE20B7" w:rsidP="00CE20B7">
      <w:pPr>
        <w:spacing w:before="240" w:after="0" w:line="240" w:lineRule="auto"/>
        <w:ind w:firstLine="851"/>
        <w:jc w:val="center"/>
        <w:rPr>
          <w:rFonts w:ascii="Times New Roman" w:hAnsi="Times New Roman" w:cs="Times New Roman"/>
          <w:b/>
          <w:sz w:val="24"/>
          <w:szCs w:val="24"/>
          <w:lang w:val="uk-UA"/>
        </w:rPr>
      </w:pPr>
      <w:r w:rsidRPr="001D456F">
        <w:rPr>
          <w:rFonts w:ascii="Times New Roman" w:hAnsi="Times New Roman" w:cs="Times New Roman"/>
          <w:b/>
          <w:sz w:val="24"/>
          <w:szCs w:val="24"/>
        </w:rPr>
        <w:t xml:space="preserve">             </w:t>
      </w:r>
      <w:r>
        <w:rPr>
          <w:rFonts w:ascii="Times New Roman" w:hAnsi="Times New Roman" w:cs="Times New Roman"/>
          <w:b/>
          <w:sz w:val="24"/>
          <w:szCs w:val="24"/>
        </w:rPr>
        <w:t>Вимоги до компетентності</w:t>
      </w:r>
    </w:p>
    <w:tbl>
      <w:tblPr>
        <w:tblW w:w="0" w:type="auto"/>
        <w:tblLook w:val="04A0" w:firstRow="1" w:lastRow="0" w:firstColumn="1" w:lastColumn="0" w:noHBand="0" w:noVBand="1"/>
      </w:tblPr>
      <w:tblGrid>
        <w:gridCol w:w="3847"/>
        <w:gridCol w:w="5795"/>
      </w:tblGrid>
      <w:tr w:rsidR="00CE20B7" w14:paraId="346E6138" w14:textId="77777777" w:rsidTr="001A0D32">
        <w:tc>
          <w:tcPr>
            <w:tcW w:w="3847" w:type="dxa"/>
            <w:hideMark/>
          </w:tcPr>
          <w:p w14:paraId="38BE3C11" w14:textId="77777777" w:rsidR="00CE20B7" w:rsidRDefault="00CE20B7" w:rsidP="001A0D3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1. Наявність лідерських якостей</w:t>
            </w:r>
          </w:p>
        </w:tc>
        <w:tc>
          <w:tcPr>
            <w:tcW w:w="5795" w:type="dxa"/>
          </w:tcPr>
          <w:p w14:paraId="751324E6"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встановлення цілей, пріоритетів та орієнтирів;</w:t>
            </w:r>
          </w:p>
          <w:p w14:paraId="7A7B8BC1" w14:textId="77777777" w:rsidR="00CE20B7" w:rsidRDefault="00CE20B7"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стратегічне планування;</w:t>
            </w:r>
          </w:p>
          <w:p w14:paraId="70AD6338" w14:textId="77777777" w:rsidR="00CE20B7" w:rsidRDefault="00CE20B7"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багатофункціональність;</w:t>
            </w:r>
          </w:p>
          <w:p w14:paraId="46C46224" w14:textId="77777777" w:rsidR="00CE20B7" w:rsidRDefault="00CE20B7"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ведення ділових переговорів;</w:t>
            </w:r>
          </w:p>
          <w:p w14:paraId="76F5D039" w14:textId="77777777" w:rsidR="00CE20B7" w:rsidRDefault="00CE20B7"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досягнення кінцевих результатів. </w:t>
            </w:r>
          </w:p>
          <w:p w14:paraId="4F42100B" w14:textId="77777777" w:rsidR="00CE20B7" w:rsidRDefault="00CE20B7" w:rsidP="001A0D32">
            <w:pPr>
              <w:spacing w:after="0" w:line="240" w:lineRule="auto"/>
              <w:jc w:val="both"/>
              <w:rPr>
                <w:rFonts w:ascii="Times New Roman" w:hAnsi="Times New Roman" w:cs="Times New Roman"/>
                <w:sz w:val="24"/>
                <w:szCs w:val="24"/>
                <w:lang w:eastAsia="ru-RU"/>
              </w:rPr>
            </w:pPr>
          </w:p>
        </w:tc>
      </w:tr>
      <w:tr w:rsidR="00CE20B7" w14:paraId="7872D7FA" w14:textId="77777777" w:rsidTr="001A0D32">
        <w:tc>
          <w:tcPr>
            <w:tcW w:w="3847" w:type="dxa"/>
            <w:hideMark/>
          </w:tcPr>
          <w:p w14:paraId="0994786A" w14:textId="77777777" w:rsidR="00CE20B7" w:rsidRPr="00957F8C" w:rsidRDefault="00CE20B7"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t xml:space="preserve">2. </w:t>
            </w:r>
            <w:r w:rsidRPr="00957F8C">
              <w:rPr>
                <w:rFonts w:ascii="Times New Roman" w:hAnsi="Times New Roman" w:cs="Times New Roman"/>
                <w:sz w:val="24"/>
                <w:szCs w:val="24"/>
              </w:rPr>
              <w:t>Вміння пр</w:t>
            </w:r>
            <w:r w:rsidRPr="00957F8C">
              <w:rPr>
                <w:rFonts w:ascii="Times New Roman" w:hAnsi="Times New Roman" w:cs="Times New Roman"/>
                <w:sz w:val="24"/>
                <w:szCs w:val="24"/>
                <w:lang w:val="uk-UA"/>
              </w:rPr>
              <w:t>ацювати в колективі</w:t>
            </w:r>
          </w:p>
        </w:tc>
        <w:tc>
          <w:tcPr>
            <w:tcW w:w="5795" w:type="dxa"/>
          </w:tcPr>
          <w:p w14:paraId="1FDC3089"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щирість та відкритість;</w:t>
            </w:r>
          </w:p>
          <w:p w14:paraId="5D3EA9D2"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орієнтація на досягнення ефективного результату діяльності;</w:t>
            </w:r>
          </w:p>
          <w:p w14:paraId="4805C404"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рівне ставлення та повага до колег.</w:t>
            </w:r>
          </w:p>
          <w:p w14:paraId="203DA86B" w14:textId="77777777" w:rsidR="00CE20B7" w:rsidRDefault="00CE20B7" w:rsidP="001A0D32">
            <w:pPr>
              <w:spacing w:after="0" w:line="240" w:lineRule="auto"/>
              <w:jc w:val="both"/>
              <w:rPr>
                <w:rFonts w:ascii="Times New Roman" w:hAnsi="Times New Roman" w:cs="Times New Roman"/>
                <w:sz w:val="24"/>
                <w:szCs w:val="24"/>
                <w:lang w:eastAsia="ru-RU"/>
              </w:rPr>
            </w:pPr>
          </w:p>
        </w:tc>
      </w:tr>
      <w:tr w:rsidR="00CE20B7" w14:paraId="7CE7876D" w14:textId="77777777" w:rsidTr="001A0D32">
        <w:trPr>
          <w:trHeight w:val="1289"/>
        </w:trPr>
        <w:tc>
          <w:tcPr>
            <w:tcW w:w="3847" w:type="dxa"/>
            <w:hideMark/>
          </w:tcPr>
          <w:p w14:paraId="68D47A1E" w14:textId="77777777" w:rsidR="00CE20B7" w:rsidRDefault="00CE20B7" w:rsidP="001A0D32">
            <w:pPr>
              <w:spacing w:after="0" w:line="240" w:lineRule="auto"/>
              <w:ind w:left="-105"/>
              <w:jc w:val="both"/>
              <w:rPr>
                <w:rFonts w:ascii="Times New Roman" w:hAnsi="Times New Roman" w:cs="Times New Roman"/>
                <w:sz w:val="24"/>
                <w:szCs w:val="24"/>
                <w:lang w:val="uk-UA"/>
              </w:rPr>
            </w:pPr>
            <w:r>
              <w:rPr>
                <w:rFonts w:ascii="Times New Roman" w:hAnsi="Times New Roman" w:cs="Times New Roman"/>
                <w:sz w:val="24"/>
                <w:szCs w:val="24"/>
              </w:rPr>
              <w:t xml:space="preserve">3. </w:t>
            </w:r>
            <w:r>
              <w:rPr>
                <w:rFonts w:ascii="Times New Roman" w:hAnsi="Times New Roman" w:cs="Times New Roman"/>
                <w:sz w:val="24"/>
                <w:szCs w:val="24"/>
                <w:lang w:val="uk-UA"/>
              </w:rPr>
              <w:t xml:space="preserve">Вміння приймати ефективні </w:t>
            </w:r>
          </w:p>
          <w:p w14:paraId="3A5DCB1B" w14:textId="77777777" w:rsidR="00CE20B7" w:rsidRDefault="00CE20B7"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рішення</w:t>
            </w:r>
          </w:p>
        </w:tc>
        <w:tc>
          <w:tcPr>
            <w:tcW w:w="5795" w:type="dxa"/>
          </w:tcPr>
          <w:p w14:paraId="3B45AE77"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здатність </w:t>
            </w:r>
            <w:r>
              <w:rPr>
                <w:rFonts w:ascii="Times New Roman" w:hAnsi="Times New Roman" w:cs="Times New Roman"/>
                <w:sz w:val="24"/>
                <w:szCs w:val="24"/>
                <w:lang w:val="uk-UA"/>
              </w:rPr>
              <w:t>швидко приймати рішення та ефективно діяти в екстремальних ситуаціях</w:t>
            </w:r>
            <w:r>
              <w:rPr>
                <w:rFonts w:ascii="Times New Roman" w:hAnsi="Times New Roman" w:cs="Times New Roman"/>
                <w:sz w:val="24"/>
                <w:szCs w:val="24"/>
              </w:rPr>
              <w:t xml:space="preserve">; </w:t>
            </w:r>
          </w:p>
          <w:p w14:paraId="7B42D508" w14:textId="77777777" w:rsidR="00CE20B7" w:rsidRDefault="00CE20B7"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систематизація інформації та аналітичне мислення</w:t>
            </w:r>
            <w:r>
              <w:rPr>
                <w:rFonts w:ascii="Times New Roman" w:hAnsi="Times New Roman" w:cs="Times New Roman"/>
                <w:sz w:val="24"/>
                <w:szCs w:val="24"/>
              </w:rPr>
              <w:t>;</w:t>
            </w:r>
          </w:p>
          <w:p w14:paraId="4DF390E3"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 xml:space="preserve">вміння працювати при багатозадачності; </w:t>
            </w:r>
          </w:p>
          <w:p w14:paraId="140A2D68" w14:textId="77777777" w:rsidR="00CE20B7" w:rsidRDefault="00CE20B7"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ефективно використовувати ресурси</w:t>
            </w:r>
            <w:r>
              <w:rPr>
                <w:rFonts w:ascii="Times New Roman" w:hAnsi="Times New Roman" w:cs="Times New Roman"/>
                <w:sz w:val="24"/>
                <w:szCs w:val="24"/>
              </w:rPr>
              <w:t>.</w:t>
            </w:r>
          </w:p>
          <w:p w14:paraId="657CB98F" w14:textId="77777777" w:rsidR="00CE20B7" w:rsidRPr="00D41A0C" w:rsidRDefault="00CE20B7" w:rsidP="001A0D32">
            <w:pPr>
              <w:spacing w:after="0" w:line="240" w:lineRule="auto"/>
              <w:jc w:val="both"/>
              <w:rPr>
                <w:rFonts w:ascii="Times New Roman" w:hAnsi="Times New Roman" w:cs="Times New Roman"/>
                <w:sz w:val="24"/>
                <w:szCs w:val="24"/>
                <w:lang w:eastAsia="ru-RU"/>
              </w:rPr>
            </w:pPr>
          </w:p>
        </w:tc>
      </w:tr>
      <w:tr w:rsidR="00CE20B7" w14:paraId="2ED20CA4" w14:textId="77777777" w:rsidTr="001A0D32">
        <w:tc>
          <w:tcPr>
            <w:tcW w:w="3847" w:type="dxa"/>
            <w:hideMark/>
          </w:tcPr>
          <w:p w14:paraId="594350B0"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4</w:t>
            </w:r>
            <w:r>
              <w:rPr>
                <w:rFonts w:ascii="Times New Roman" w:hAnsi="Times New Roman" w:cs="Times New Roman"/>
                <w:sz w:val="24"/>
                <w:szCs w:val="24"/>
              </w:rPr>
              <w:t>. Особистісні компетенції</w:t>
            </w:r>
          </w:p>
        </w:tc>
        <w:tc>
          <w:tcPr>
            <w:tcW w:w="5795" w:type="dxa"/>
          </w:tcPr>
          <w:p w14:paraId="067B65F4"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комунікабельність  та порядність;</w:t>
            </w:r>
          </w:p>
          <w:p w14:paraId="4702F857"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надійність;</w:t>
            </w:r>
          </w:p>
          <w:p w14:paraId="57FDEC02"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системне мислення;</w:t>
            </w:r>
          </w:p>
          <w:p w14:paraId="4353F0BA"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організованість;</w:t>
            </w:r>
          </w:p>
          <w:p w14:paraId="0646EDE9"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високий рівень відповідальності за доручену справу;</w:t>
            </w:r>
          </w:p>
          <w:p w14:paraId="6A21AB0E"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вміння працювати у стресових ситуаціях;</w:t>
            </w:r>
          </w:p>
          <w:p w14:paraId="28AC26C2"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принциповість, рішучість і вимогливість  під час прийняття рішень;</w:t>
            </w:r>
          </w:p>
          <w:p w14:paraId="6F579ED0"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самоорганізація та саморозвиток;</w:t>
            </w:r>
          </w:p>
          <w:p w14:paraId="0F749690"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політична нейтральність. </w:t>
            </w:r>
          </w:p>
          <w:p w14:paraId="06C0D5AD" w14:textId="77777777" w:rsidR="00CE20B7" w:rsidRPr="00D41A0C" w:rsidRDefault="00CE20B7" w:rsidP="001A0D32">
            <w:pPr>
              <w:spacing w:after="0" w:line="240" w:lineRule="auto"/>
              <w:jc w:val="both"/>
              <w:rPr>
                <w:rFonts w:ascii="Times New Roman" w:hAnsi="Times New Roman" w:cs="Times New Roman"/>
                <w:sz w:val="24"/>
                <w:szCs w:val="24"/>
                <w:lang w:val="uk-UA" w:eastAsia="ru-RU"/>
              </w:rPr>
            </w:pPr>
          </w:p>
        </w:tc>
      </w:tr>
      <w:tr w:rsidR="00CE20B7" w14:paraId="1C7B99B8" w14:textId="77777777" w:rsidTr="001A0D32">
        <w:trPr>
          <w:trHeight w:val="1409"/>
        </w:trPr>
        <w:tc>
          <w:tcPr>
            <w:tcW w:w="3847" w:type="dxa"/>
            <w:hideMark/>
          </w:tcPr>
          <w:p w14:paraId="4B3BAB4C" w14:textId="77777777" w:rsidR="00CE20B7" w:rsidRDefault="00CE20B7" w:rsidP="001A0D32">
            <w:pPr>
              <w:spacing w:after="0" w:line="240" w:lineRule="auto"/>
              <w:ind w:left="-105"/>
              <w:jc w:val="both"/>
              <w:rPr>
                <w:rFonts w:ascii="Times New Roman" w:hAnsi="Times New Roman" w:cs="Times New Roman"/>
                <w:sz w:val="24"/>
                <w:szCs w:val="24"/>
                <w:lang w:val="uk-UA" w:eastAsia="ru-RU"/>
              </w:rPr>
            </w:pPr>
            <w:r>
              <w:rPr>
                <w:rFonts w:ascii="Times New Roman" w:hAnsi="Times New Roman" w:cs="Times New Roman"/>
                <w:sz w:val="24"/>
                <w:szCs w:val="24"/>
                <w:lang w:val="uk-UA"/>
              </w:rPr>
              <w:t>5</w:t>
            </w:r>
            <w:r>
              <w:rPr>
                <w:rFonts w:ascii="Times New Roman" w:hAnsi="Times New Roman" w:cs="Times New Roman"/>
                <w:sz w:val="24"/>
                <w:szCs w:val="24"/>
              </w:rPr>
              <w:t xml:space="preserve">. Забезпечення </w:t>
            </w:r>
            <w:r>
              <w:rPr>
                <w:rFonts w:ascii="Times New Roman" w:hAnsi="Times New Roman" w:cs="Times New Roman"/>
                <w:sz w:val="24"/>
                <w:szCs w:val="24"/>
                <w:lang w:val="uk-UA"/>
              </w:rPr>
              <w:t xml:space="preserve">охорони </w:t>
            </w:r>
            <w:proofErr w:type="gramStart"/>
            <w:r>
              <w:rPr>
                <w:rFonts w:ascii="Times New Roman" w:hAnsi="Times New Roman" w:cs="Times New Roman"/>
                <w:sz w:val="24"/>
                <w:szCs w:val="24"/>
                <w:lang w:val="uk-UA"/>
              </w:rPr>
              <w:t>об’єктів  системи</w:t>
            </w:r>
            <w:proofErr w:type="gramEnd"/>
            <w:r>
              <w:rPr>
                <w:rFonts w:ascii="Times New Roman" w:hAnsi="Times New Roman" w:cs="Times New Roman"/>
                <w:sz w:val="24"/>
                <w:szCs w:val="24"/>
                <w:lang w:val="uk-UA"/>
              </w:rPr>
              <w:t xml:space="preserve"> правосуддя</w:t>
            </w:r>
          </w:p>
        </w:tc>
        <w:tc>
          <w:tcPr>
            <w:tcW w:w="5795" w:type="dxa"/>
          </w:tcPr>
          <w:p w14:paraId="4B275388" w14:textId="77777777" w:rsidR="00CE20B7" w:rsidRDefault="00CE20B7"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знання законодавства</w:t>
            </w:r>
            <w:r>
              <w:rPr>
                <w:rFonts w:ascii="Times New Roman" w:hAnsi="Times New Roman" w:cs="Times New Roman"/>
                <w:sz w:val="24"/>
                <w:szCs w:val="24"/>
                <w:lang w:val="uk-UA"/>
              </w:rPr>
              <w:t>, яке</w:t>
            </w:r>
            <w:r>
              <w:rPr>
                <w:rFonts w:ascii="Times New Roman" w:hAnsi="Times New Roman" w:cs="Times New Roman"/>
                <w:sz w:val="24"/>
                <w:szCs w:val="24"/>
              </w:rPr>
              <w:t xml:space="preserve"> регулює діяльність судових та правоохоронних органів; </w:t>
            </w:r>
          </w:p>
          <w:p w14:paraId="3EBC68D7" w14:textId="77777777" w:rsidR="00CE20B7" w:rsidRDefault="00CE20B7"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rPr>
              <w:t xml:space="preserve">знання системи правоохоронних органів, розмежування їх компетенції, порядок забезпечення їх </w:t>
            </w:r>
            <w:r>
              <w:rPr>
                <w:rFonts w:ascii="Times New Roman" w:hAnsi="Times New Roman" w:cs="Times New Roman"/>
                <w:sz w:val="24"/>
                <w:szCs w:val="24"/>
              </w:rPr>
              <w:lastRenderedPageBreak/>
              <w:t>співпраці</w:t>
            </w:r>
            <w:r>
              <w:rPr>
                <w:rFonts w:ascii="Times New Roman" w:hAnsi="Times New Roman" w:cs="Times New Roman"/>
                <w:sz w:val="24"/>
                <w:szCs w:val="24"/>
                <w:lang w:val="uk-UA"/>
              </w:rPr>
              <w:t xml:space="preserve"> при забезпеченні охорони об’єктів системи правосуддя.</w:t>
            </w:r>
          </w:p>
          <w:p w14:paraId="5D0ED12D" w14:textId="77777777" w:rsidR="00CE20B7" w:rsidRPr="00D41A0C" w:rsidRDefault="00CE20B7" w:rsidP="001A0D32">
            <w:pPr>
              <w:spacing w:after="0" w:line="240" w:lineRule="auto"/>
              <w:jc w:val="both"/>
              <w:rPr>
                <w:rFonts w:ascii="Times New Roman" w:hAnsi="Times New Roman" w:cs="Times New Roman"/>
                <w:sz w:val="12"/>
                <w:szCs w:val="24"/>
                <w:lang w:eastAsia="ru-RU"/>
              </w:rPr>
            </w:pPr>
          </w:p>
        </w:tc>
      </w:tr>
      <w:tr w:rsidR="00CE20B7" w14:paraId="72E22D18" w14:textId="77777777" w:rsidTr="001A0D32">
        <w:trPr>
          <w:trHeight w:val="329"/>
        </w:trPr>
        <w:tc>
          <w:tcPr>
            <w:tcW w:w="3847" w:type="dxa"/>
            <w:hideMark/>
          </w:tcPr>
          <w:p w14:paraId="4CC4F0AC" w14:textId="77777777" w:rsidR="00CE20B7" w:rsidRDefault="00CE20B7"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lastRenderedPageBreak/>
              <w:t>6</w:t>
            </w:r>
            <w:r>
              <w:rPr>
                <w:rFonts w:ascii="Times New Roman" w:hAnsi="Times New Roman" w:cs="Times New Roman"/>
                <w:sz w:val="24"/>
                <w:szCs w:val="24"/>
              </w:rPr>
              <w:t>. Робота з інформацією</w:t>
            </w:r>
          </w:p>
        </w:tc>
        <w:tc>
          <w:tcPr>
            <w:tcW w:w="5795" w:type="dxa"/>
          </w:tcPr>
          <w:p w14:paraId="3A51E59B"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знання основ законодавства про інформацію.</w:t>
            </w:r>
          </w:p>
        </w:tc>
      </w:tr>
    </w:tbl>
    <w:p w14:paraId="69E8DDFD" w14:textId="77777777" w:rsidR="00CE20B7" w:rsidRDefault="00CE20B7" w:rsidP="00CE20B7">
      <w:pPr>
        <w:spacing w:before="240" w:after="0" w:line="240" w:lineRule="auto"/>
        <w:ind w:firstLine="851"/>
        <w:jc w:val="center"/>
        <w:rPr>
          <w:rFonts w:ascii="Times New Roman" w:hAnsi="Times New Roman" w:cs="Times New Roman"/>
          <w:b/>
          <w:sz w:val="24"/>
          <w:szCs w:val="24"/>
          <w:lang w:val="uk-UA"/>
        </w:rPr>
      </w:pPr>
      <w:r>
        <w:rPr>
          <w:rFonts w:ascii="Times New Roman" w:hAnsi="Times New Roman" w:cs="Times New Roman"/>
          <w:b/>
          <w:sz w:val="24"/>
          <w:szCs w:val="24"/>
        </w:rPr>
        <w:t>Професійні знання</w:t>
      </w:r>
    </w:p>
    <w:tbl>
      <w:tblPr>
        <w:tblW w:w="0" w:type="auto"/>
        <w:tblInd w:w="-142" w:type="dxa"/>
        <w:tblLook w:val="04A0" w:firstRow="1" w:lastRow="0" w:firstColumn="1" w:lastColumn="0" w:noHBand="0" w:noVBand="1"/>
      </w:tblPr>
      <w:tblGrid>
        <w:gridCol w:w="3857"/>
        <w:gridCol w:w="5785"/>
      </w:tblGrid>
      <w:tr w:rsidR="00CE20B7" w14:paraId="44844C7F" w14:textId="77777777" w:rsidTr="001A0D32">
        <w:tc>
          <w:tcPr>
            <w:tcW w:w="3857" w:type="dxa"/>
            <w:hideMark/>
          </w:tcPr>
          <w:p w14:paraId="25991EE2"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1. Знання законодавства</w:t>
            </w:r>
          </w:p>
        </w:tc>
        <w:tc>
          <w:tcPr>
            <w:tcW w:w="5785" w:type="dxa"/>
          </w:tcPr>
          <w:p w14:paraId="7E42941F"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5B39692A" w14:textId="77777777" w:rsidR="00CE20B7" w:rsidRDefault="00CE20B7" w:rsidP="001A0D32">
            <w:pPr>
              <w:spacing w:after="0" w:line="240" w:lineRule="auto"/>
              <w:jc w:val="both"/>
              <w:rPr>
                <w:rFonts w:ascii="Times New Roman" w:hAnsi="Times New Roman" w:cs="Times New Roman"/>
                <w:sz w:val="24"/>
                <w:szCs w:val="24"/>
                <w:lang w:eastAsia="ru-RU"/>
              </w:rPr>
            </w:pPr>
          </w:p>
        </w:tc>
      </w:tr>
      <w:tr w:rsidR="00CE20B7" w14:paraId="45DFC7EA" w14:textId="77777777" w:rsidTr="001A0D32">
        <w:tc>
          <w:tcPr>
            <w:tcW w:w="3857" w:type="dxa"/>
            <w:hideMark/>
          </w:tcPr>
          <w:p w14:paraId="22776E9E"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2. Знання спеціального</w:t>
            </w:r>
          </w:p>
          <w:p w14:paraId="5ADB6C01" w14:textId="77777777" w:rsidR="00CE20B7" w:rsidRDefault="00CE20B7"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з</w:t>
            </w:r>
            <w:r>
              <w:rPr>
                <w:rFonts w:ascii="Times New Roman" w:hAnsi="Times New Roman" w:cs="Times New Roman"/>
                <w:sz w:val="24"/>
                <w:szCs w:val="24"/>
              </w:rPr>
              <w:t>аконодавства</w:t>
            </w:r>
          </w:p>
        </w:tc>
        <w:tc>
          <w:tcPr>
            <w:tcW w:w="5785" w:type="dxa"/>
            <w:hideMark/>
          </w:tcPr>
          <w:p w14:paraId="2ECB3C94" w14:textId="77777777" w:rsidR="00CE20B7" w:rsidRDefault="00CE20B7" w:rsidP="001A0D32">
            <w:pPr>
              <w:spacing w:after="0" w:line="240" w:lineRule="auto"/>
              <w:ind w:right="-19"/>
              <w:contextualSpacing/>
              <w:jc w:val="both"/>
              <w:rPr>
                <w:rFonts w:ascii="Times New Roman" w:hAnsi="Times New Roman" w:cs="Times New Roman"/>
                <w:sz w:val="24"/>
                <w:szCs w:val="24"/>
              </w:rPr>
            </w:pPr>
            <w:r>
              <w:rPr>
                <w:rFonts w:ascii="Times New Roman" w:hAnsi="Times New Roman" w:cs="Times New Roman"/>
                <w:sz w:val="24"/>
                <w:szCs w:val="24"/>
              </w:rPr>
              <w:t>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35054728" w14:textId="77777777" w:rsidR="00CE20B7" w:rsidRDefault="00CE20B7" w:rsidP="00CE20B7">
      <w:pPr>
        <w:tabs>
          <w:tab w:val="left" w:pos="6480"/>
        </w:tabs>
        <w:spacing w:after="0" w:line="240" w:lineRule="auto"/>
        <w:ind w:firstLine="709"/>
        <w:jc w:val="both"/>
        <w:rPr>
          <w:rFonts w:ascii="Times New Roman" w:hAnsi="Times New Roman" w:cs="Times New Roman"/>
          <w:sz w:val="24"/>
          <w:szCs w:val="24"/>
        </w:rPr>
      </w:pPr>
    </w:p>
    <w:p w14:paraId="268799A2" w14:textId="77777777" w:rsidR="00CE20B7" w:rsidRDefault="00CE20B7" w:rsidP="00CE20B7">
      <w:pPr>
        <w:tabs>
          <w:tab w:val="left" w:pos="6480"/>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3B1D95FF" w14:textId="77777777" w:rsidR="00CE20B7" w:rsidRDefault="00CE20B7" w:rsidP="00CE20B7">
      <w:pPr>
        <w:tabs>
          <w:tab w:val="left" w:pos="6480"/>
        </w:tabs>
        <w:spacing w:after="0" w:line="240" w:lineRule="auto"/>
        <w:ind w:firstLine="709"/>
        <w:jc w:val="both"/>
        <w:rPr>
          <w:rFonts w:ascii="Times New Roman" w:hAnsi="Times New Roman" w:cs="Times New Roman"/>
          <w:sz w:val="24"/>
          <w:szCs w:val="24"/>
          <w:lang w:val="uk-UA"/>
        </w:rPr>
      </w:pPr>
    </w:p>
    <w:p w14:paraId="79102FAD" w14:textId="77777777" w:rsidR="00CE20B7" w:rsidRDefault="00CE20B7" w:rsidP="00CE20B7">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Рівень володіння державною мовою особами, визначеними п</w:t>
      </w:r>
      <w:r>
        <w:rPr>
          <w:rFonts w:ascii="Times New Roman" w:hAnsi="Times New Roman" w:cs="Times New Roman"/>
          <w:sz w:val="24"/>
          <w:szCs w:val="24"/>
          <w:lang w:val="uk-UA"/>
        </w:rPr>
        <w:t>у</w:t>
      </w:r>
      <w:r w:rsidRPr="00E929D5">
        <w:rPr>
          <w:rFonts w:ascii="Times New Roman" w:hAnsi="Times New Roman" w:cs="Times New Roman"/>
          <w:sz w:val="24"/>
          <w:szCs w:val="24"/>
          <w:lang w:val="uk-UA"/>
        </w:rPr>
        <w:t>нктами 1,3,4,7,9,9</w:t>
      </w:r>
      <w:r w:rsidRPr="00E929D5">
        <w:rPr>
          <w:rFonts w:ascii="Times New Roman" w:hAnsi="Times New Roman" w:cs="Times New Roman"/>
          <w:sz w:val="24"/>
          <w:szCs w:val="24"/>
          <w:vertAlign w:val="superscript"/>
          <w:lang w:val="uk-UA"/>
        </w:rPr>
        <w:t>1</w:t>
      </w:r>
      <w:r w:rsidRPr="00E929D5">
        <w:rPr>
          <w:rFonts w:ascii="Times New Roman" w:hAnsi="Times New Roman" w:cs="Times New Roman"/>
          <w:sz w:val="24"/>
          <w:szCs w:val="24"/>
          <w:lang w:val="uk-UA"/>
        </w:rPr>
        <w:t xml:space="preserve">,10,13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w:t>
      </w:r>
      <w:r>
        <w:rPr>
          <w:rFonts w:ascii="Times New Roman" w:hAnsi="Times New Roman" w:cs="Times New Roman"/>
          <w:sz w:val="24"/>
          <w:szCs w:val="24"/>
          <w:lang w:val="uk-UA"/>
        </w:rPr>
        <w:t>до цього Закону.</w:t>
      </w:r>
    </w:p>
    <w:p w14:paraId="7D01EA18" w14:textId="77777777" w:rsidR="00CE20B7" w:rsidRDefault="00CE20B7" w:rsidP="00CE20B7">
      <w:pPr>
        <w:tabs>
          <w:tab w:val="left" w:pos="6480"/>
        </w:tabs>
        <w:spacing w:after="0" w:line="240" w:lineRule="auto"/>
        <w:ind w:firstLine="709"/>
        <w:jc w:val="both"/>
        <w:rPr>
          <w:rFonts w:ascii="Times New Roman" w:hAnsi="Times New Roman" w:cs="Times New Roman"/>
          <w:sz w:val="24"/>
          <w:szCs w:val="24"/>
          <w:lang w:val="uk-UA"/>
        </w:rPr>
      </w:pPr>
    </w:p>
    <w:p w14:paraId="4D7E8A70" w14:textId="77777777" w:rsidR="00CE20B7" w:rsidRDefault="00CE20B7" w:rsidP="00CE20B7">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 xml:space="preserve">Рівень володіння державною мовою особами, визначеними пенктами </w:t>
      </w:r>
      <w:r>
        <w:rPr>
          <w:rFonts w:ascii="Times New Roman" w:hAnsi="Times New Roman" w:cs="Times New Roman"/>
          <w:sz w:val="24"/>
          <w:szCs w:val="24"/>
          <w:lang w:val="uk-UA"/>
        </w:rPr>
        <w:t>2</w:t>
      </w:r>
      <w:r w:rsidRPr="00E929D5">
        <w:rPr>
          <w:rFonts w:ascii="Times New Roman" w:hAnsi="Times New Roman" w:cs="Times New Roman"/>
          <w:sz w:val="24"/>
          <w:szCs w:val="24"/>
          <w:lang w:val="uk-UA"/>
        </w:rPr>
        <w:t>,</w:t>
      </w:r>
      <w:r>
        <w:rPr>
          <w:rFonts w:ascii="Times New Roman" w:hAnsi="Times New Roman" w:cs="Times New Roman"/>
          <w:sz w:val="24"/>
          <w:szCs w:val="24"/>
          <w:lang w:val="uk-UA"/>
        </w:rPr>
        <w:t>5</w:t>
      </w:r>
      <w:r w:rsidRPr="00E929D5">
        <w:rPr>
          <w:rFonts w:ascii="Times New Roman" w:hAnsi="Times New Roman" w:cs="Times New Roman"/>
          <w:sz w:val="24"/>
          <w:szCs w:val="24"/>
          <w:lang w:val="uk-UA"/>
        </w:rPr>
        <w:t>,</w:t>
      </w:r>
      <w:r>
        <w:rPr>
          <w:rFonts w:ascii="Times New Roman" w:hAnsi="Times New Roman" w:cs="Times New Roman"/>
          <w:sz w:val="24"/>
          <w:szCs w:val="24"/>
          <w:lang w:val="uk-UA"/>
        </w:rPr>
        <w:t>6</w:t>
      </w:r>
      <w:r w:rsidRPr="00E929D5">
        <w:rPr>
          <w:rFonts w:ascii="Times New Roman" w:hAnsi="Times New Roman" w:cs="Times New Roman"/>
          <w:sz w:val="24"/>
          <w:szCs w:val="24"/>
          <w:lang w:val="uk-UA"/>
        </w:rPr>
        <w:t>,</w:t>
      </w:r>
      <w:r>
        <w:rPr>
          <w:rFonts w:ascii="Times New Roman" w:hAnsi="Times New Roman" w:cs="Times New Roman"/>
          <w:sz w:val="24"/>
          <w:szCs w:val="24"/>
          <w:lang w:val="uk-UA"/>
        </w:rPr>
        <w:t>8</w:t>
      </w:r>
      <w:r w:rsidRPr="00E929D5">
        <w:rPr>
          <w:rFonts w:ascii="Times New Roman" w:hAnsi="Times New Roman" w:cs="Times New Roman"/>
          <w:sz w:val="24"/>
          <w:szCs w:val="24"/>
          <w:lang w:val="uk-UA"/>
        </w:rPr>
        <w:t>,</w:t>
      </w:r>
      <w:r>
        <w:rPr>
          <w:rFonts w:ascii="Times New Roman" w:hAnsi="Times New Roman" w:cs="Times New Roman"/>
          <w:sz w:val="24"/>
          <w:szCs w:val="24"/>
          <w:lang w:val="uk-UA"/>
        </w:rPr>
        <w:t>11</w:t>
      </w:r>
      <w:r w:rsidRPr="00E929D5">
        <w:rPr>
          <w:rFonts w:ascii="Times New Roman" w:hAnsi="Times New Roman" w:cs="Times New Roman"/>
          <w:sz w:val="24"/>
          <w:szCs w:val="24"/>
          <w:lang w:val="uk-UA"/>
        </w:rPr>
        <w:t>,</w:t>
      </w:r>
      <w:r>
        <w:rPr>
          <w:rFonts w:ascii="Times New Roman" w:hAnsi="Times New Roman" w:cs="Times New Roman"/>
          <w:sz w:val="24"/>
          <w:szCs w:val="24"/>
          <w:lang w:val="uk-UA"/>
        </w:rPr>
        <w:t xml:space="preserve">12,14-16 </w:t>
      </w:r>
      <w:r w:rsidRPr="00E929D5">
        <w:rPr>
          <w:rFonts w:ascii="Times New Roman" w:hAnsi="Times New Roman" w:cs="Times New Roman"/>
          <w:sz w:val="24"/>
          <w:szCs w:val="24"/>
          <w:lang w:val="uk-UA"/>
        </w:rPr>
        <w:t xml:space="preserve">частини першої статті 9 цього Закону, засвідчується </w:t>
      </w:r>
      <w:r>
        <w:rPr>
          <w:rFonts w:ascii="Times New Roman" w:hAnsi="Times New Roman" w:cs="Times New Roman"/>
          <w:sz w:val="24"/>
          <w:szCs w:val="24"/>
          <w:lang w:val="uk-UA"/>
        </w:rPr>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A91BDF0" w14:textId="2C747B79" w:rsidR="00CE20B7" w:rsidRDefault="00CE20B7" w:rsidP="00CE20B7">
      <w:pPr>
        <w:tabs>
          <w:tab w:val="left" w:pos="6480"/>
        </w:tabs>
        <w:spacing w:after="0" w:line="240" w:lineRule="auto"/>
        <w:rPr>
          <w:rFonts w:ascii="Times New Roman" w:hAnsi="Times New Roman" w:cs="Times New Roman"/>
          <w:sz w:val="24"/>
          <w:szCs w:val="24"/>
          <w:lang w:val="uk-UA"/>
        </w:rPr>
      </w:pPr>
    </w:p>
    <w:p w14:paraId="0BB1AA80" w14:textId="77777777" w:rsidR="00A95A70" w:rsidRDefault="00A95A70" w:rsidP="00CE20B7">
      <w:pPr>
        <w:tabs>
          <w:tab w:val="left" w:pos="6480"/>
        </w:tabs>
        <w:spacing w:after="0" w:line="240" w:lineRule="auto"/>
        <w:rPr>
          <w:rFonts w:ascii="Times New Roman" w:hAnsi="Times New Roman" w:cs="Times New Roman"/>
          <w:sz w:val="24"/>
          <w:szCs w:val="24"/>
          <w:lang w:val="uk-UA"/>
        </w:rPr>
      </w:pPr>
    </w:p>
    <w:p w14:paraId="5BD11769" w14:textId="77777777" w:rsidR="00DC64DF" w:rsidRPr="00DF68D3" w:rsidRDefault="00DC64DF" w:rsidP="00DC64DF">
      <w:pPr>
        <w:spacing w:after="0" w:line="240" w:lineRule="auto"/>
        <w:jc w:val="center"/>
        <w:rPr>
          <w:rFonts w:ascii="Times New Roman" w:hAnsi="Times New Roman" w:cs="Times New Roman"/>
          <w:b/>
          <w:sz w:val="24"/>
          <w:szCs w:val="24"/>
        </w:rPr>
      </w:pPr>
      <w:r w:rsidRPr="00DF68D3">
        <w:rPr>
          <w:rFonts w:ascii="Times New Roman" w:hAnsi="Times New Roman" w:cs="Times New Roman"/>
          <w:b/>
          <w:sz w:val="24"/>
          <w:szCs w:val="24"/>
        </w:rPr>
        <w:t>УМОВИ</w:t>
      </w:r>
    </w:p>
    <w:p w14:paraId="22A97526" w14:textId="1BDF5EE8" w:rsidR="00DC64DF" w:rsidRPr="00677D01" w:rsidRDefault="00DC64DF" w:rsidP="00DC64DF">
      <w:pPr>
        <w:widowControl w:val="0"/>
        <w:tabs>
          <w:tab w:val="left" w:pos="709"/>
        </w:tabs>
        <w:autoSpaceDE w:val="0"/>
        <w:autoSpaceDN w:val="0"/>
        <w:adjustRightInd w:val="0"/>
        <w:spacing w:after="0" w:line="240" w:lineRule="auto"/>
        <w:jc w:val="center"/>
        <w:rPr>
          <w:rFonts w:ascii="Times New Roman" w:hAnsi="Times New Roman" w:cs="Times New Roman"/>
          <w:b/>
          <w:sz w:val="24"/>
          <w:szCs w:val="24"/>
          <w:lang w:val="uk-UA"/>
        </w:rPr>
      </w:pPr>
      <w:r w:rsidRPr="00DF68D3">
        <w:rPr>
          <w:rFonts w:ascii="Times New Roman" w:hAnsi="Times New Roman" w:cs="Times New Roman"/>
          <w:b/>
          <w:sz w:val="24"/>
          <w:szCs w:val="24"/>
        </w:rPr>
        <w:t>проведення конкурсу на зайняття вакантн</w:t>
      </w:r>
      <w:r>
        <w:rPr>
          <w:rFonts w:ascii="Times New Roman" w:hAnsi="Times New Roman" w:cs="Times New Roman"/>
          <w:b/>
          <w:sz w:val="24"/>
          <w:szCs w:val="24"/>
          <w:lang w:val="uk-UA"/>
        </w:rPr>
        <w:t xml:space="preserve">ої командира автомобільного </w:t>
      </w:r>
      <w:r w:rsidRPr="00677D01">
        <w:rPr>
          <w:rFonts w:ascii="Times New Roman" w:hAnsi="Times New Roman" w:cs="Times New Roman"/>
          <w:b/>
          <w:sz w:val="24"/>
          <w:szCs w:val="24"/>
          <w:lang w:val="uk-UA"/>
        </w:rPr>
        <w:t xml:space="preserve">відділення </w:t>
      </w:r>
      <w:r>
        <w:rPr>
          <w:rFonts w:ascii="Times New Roman" w:hAnsi="Times New Roman" w:cs="Times New Roman"/>
          <w:b/>
          <w:sz w:val="24"/>
          <w:szCs w:val="24"/>
          <w:lang w:val="uk-UA"/>
        </w:rPr>
        <w:t xml:space="preserve">господарського </w:t>
      </w:r>
      <w:r w:rsidRPr="00677D01">
        <w:rPr>
          <w:rFonts w:ascii="Times New Roman" w:hAnsi="Times New Roman" w:cs="Times New Roman"/>
          <w:b/>
          <w:sz w:val="24"/>
          <w:szCs w:val="24"/>
          <w:lang w:val="uk-UA"/>
        </w:rPr>
        <w:t xml:space="preserve">взводу територіального управління Служби судової охорони у Рівненській області </w:t>
      </w:r>
    </w:p>
    <w:p w14:paraId="3FB78DD6" w14:textId="77777777" w:rsidR="00DC64DF" w:rsidRPr="00DC64DF" w:rsidRDefault="00DC64DF" w:rsidP="00DC64DF">
      <w:pPr>
        <w:widowControl w:val="0"/>
        <w:tabs>
          <w:tab w:val="left" w:pos="709"/>
        </w:tabs>
        <w:autoSpaceDE w:val="0"/>
        <w:autoSpaceDN w:val="0"/>
        <w:adjustRightInd w:val="0"/>
        <w:spacing w:after="0" w:line="240" w:lineRule="auto"/>
        <w:jc w:val="both"/>
        <w:rPr>
          <w:rFonts w:ascii="Times New Roman" w:hAnsi="Times New Roman" w:cs="Times New Roman"/>
          <w:b/>
          <w:sz w:val="16"/>
          <w:szCs w:val="16"/>
          <w:lang w:val="uk-UA"/>
        </w:rPr>
      </w:pPr>
    </w:p>
    <w:p w14:paraId="7FC90F4C" w14:textId="77777777" w:rsidR="00DC64DF" w:rsidRDefault="00DC64DF" w:rsidP="00DC64D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rPr>
        <w:t>Загальні умови</w:t>
      </w:r>
    </w:p>
    <w:p w14:paraId="5F5CDE87" w14:textId="77777777" w:rsidR="00DC64DF" w:rsidRPr="00804706" w:rsidRDefault="00DC64DF" w:rsidP="00DC64DF">
      <w:pPr>
        <w:spacing w:after="0" w:line="240" w:lineRule="auto"/>
        <w:jc w:val="center"/>
        <w:rPr>
          <w:rFonts w:ascii="Times New Roman" w:hAnsi="Times New Roman" w:cs="Times New Roman"/>
          <w:b/>
          <w:sz w:val="16"/>
          <w:szCs w:val="24"/>
          <w:lang w:val="uk-UA"/>
        </w:rPr>
      </w:pPr>
    </w:p>
    <w:p w14:paraId="08D1CE11" w14:textId="780CD20B" w:rsidR="00DC64DF" w:rsidRPr="00C863E1" w:rsidRDefault="00DC64DF" w:rsidP="00DC64DF">
      <w:pPr>
        <w:widowControl w:val="0"/>
        <w:tabs>
          <w:tab w:val="left" w:pos="709"/>
        </w:tabs>
        <w:autoSpaceDE w:val="0"/>
        <w:autoSpaceDN w:val="0"/>
        <w:adjustRightInd w:val="0"/>
        <w:spacing w:after="0" w:line="240" w:lineRule="auto"/>
        <w:jc w:val="both"/>
        <w:rPr>
          <w:rFonts w:ascii="Times New Roman" w:hAnsi="Times New Roman" w:cs="Times New Roman"/>
          <w:b/>
          <w:sz w:val="24"/>
          <w:szCs w:val="24"/>
          <w:lang w:val="uk-UA"/>
        </w:rPr>
      </w:pPr>
      <w:r w:rsidRPr="00C863E1">
        <w:rPr>
          <w:rFonts w:ascii="Times New Roman" w:hAnsi="Times New Roman" w:cs="Times New Roman"/>
          <w:b/>
          <w:sz w:val="24"/>
          <w:szCs w:val="24"/>
          <w:lang w:val="uk-UA"/>
        </w:rPr>
        <w:t xml:space="preserve">1. Основні </w:t>
      </w:r>
      <w:r w:rsidR="00EB07F8">
        <w:rPr>
          <w:rFonts w:ascii="Times New Roman" w:hAnsi="Times New Roman" w:cs="Times New Roman"/>
          <w:b/>
          <w:sz w:val="24"/>
          <w:szCs w:val="24"/>
          <w:lang w:val="uk-UA"/>
        </w:rPr>
        <w:t xml:space="preserve">посадові обов’язки </w:t>
      </w:r>
      <w:r>
        <w:rPr>
          <w:rFonts w:ascii="Times New Roman" w:hAnsi="Times New Roman" w:cs="Times New Roman"/>
          <w:b/>
          <w:sz w:val="24"/>
          <w:szCs w:val="24"/>
          <w:lang w:val="uk-UA"/>
        </w:rPr>
        <w:t xml:space="preserve">командира автомобільного відділення господарського взводу </w:t>
      </w:r>
      <w:r w:rsidRPr="00C863E1">
        <w:rPr>
          <w:rFonts w:ascii="Times New Roman" w:hAnsi="Times New Roman" w:cs="Times New Roman"/>
          <w:b/>
          <w:sz w:val="24"/>
          <w:szCs w:val="24"/>
          <w:lang w:val="uk-UA"/>
        </w:rPr>
        <w:t xml:space="preserve"> територіального управління </w:t>
      </w:r>
      <w:r w:rsidRPr="00A95A70">
        <w:rPr>
          <w:rFonts w:ascii="Times New Roman" w:hAnsi="Times New Roman" w:cs="Times New Roman"/>
          <w:b/>
          <w:sz w:val="24"/>
          <w:szCs w:val="24"/>
          <w:lang w:val="uk-UA"/>
        </w:rPr>
        <w:t>Служби судової охорони у</w:t>
      </w:r>
      <w:r w:rsidRPr="00C863E1">
        <w:rPr>
          <w:rFonts w:ascii="Times New Roman" w:hAnsi="Times New Roman" w:cs="Times New Roman"/>
          <w:b/>
          <w:sz w:val="24"/>
          <w:szCs w:val="24"/>
        </w:rPr>
        <w:t> </w:t>
      </w:r>
      <w:r w:rsidRPr="00C863E1">
        <w:rPr>
          <w:rFonts w:ascii="Times New Roman" w:hAnsi="Times New Roman" w:cs="Times New Roman"/>
          <w:b/>
          <w:sz w:val="24"/>
          <w:szCs w:val="24"/>
          <w:lang w:val="uk-UA"/>
        </w:rPr>
        <w:t>Рівненській</w:t>
      </w:r>
      <w:r w:rsidRPr="00A95A70">
        <w:rPr>
          <w:rFonts w:ascii="Times New Roman" w:hAnsi="Times New Roman" w:cs="Times New Roman"/>
          <w:b/>
          <w:sz w:val="24"/>
          <w:szCs w:val="24"/>
          <w:lang w:val="uk-UA"/>
        </w:rPr>
        <w:t xml:space="preserve"> області</w:t>
      </w:r>
      <w:r w:rsidRPr="00C863E1">
        <w:rPr>
          <w:rFonts w:ascii="Times New Roman" w:hAnsi="Times New Roman" w:cs="Times New Roman"/>
          <w:b/>
          <w:sz w:val="24"/>
          <w:szCs w:val="24"/>
          <w:lang w:val="uk-UA"/>
        </w:rPr>
        <w:t xml:space="preserve">: </w:t>
      </w:r>
    </w:p>
    <w:tbl>
      <w:tblPr>
        <w:tblW w:w="9768" w:type="dxa"/>
        <w:tblLook w:val="04A0" w:firstRow="1" w:lastRow="0" w:firstColumn="1" w:lastColumn="0" w:noHBand="0" w:noVBand="1"/>
      </w:tblPr>
      <w:tblGrid>
        <w:gridCol w:w="9768"/>
      </w:tblGrid>
      <w:tr w:rsidR="00DC64DF" w14:paraId="379C600F" w14:textId="77777777" w:rsidTr="001A0D32">
        <w:trPr>
          <w:trHeight w:val="3064"/>
        </w:trPr>
        <w:tc>
          <w:tcPr>
            <w:tcW w:w="9768" w:type="dxa"/>
            <w:hideMark/>
          </w:tcPr>
          <w:p w14:paraId="4190B5F5" w14:textId="42382D4C" w:rsidR="001A0D32" w:rsidRPr="00A95A70" w:rsidRDefault="00DC64DF" w:rsidP="001A0D32">
            <w:pPr>
              <w:spacing w:after="0"/>
              <w:jc w:val="both"/>
              <w:rPr>
                <w:rFonts w:ascii="Times New Roman" w:hAnsi="Times New Roman" w:cs="Times New Roman"/>
                <w:sz w:val="24"/>
                <w:szCs w:val="24"/>
                <w:lang w:val="uk-UA"/>
              </w:rPr>
            </w:pPr>
            <w:r w:rsidRPr="00A95A70">
              <w:rPr>
                <w:rFonts w:ascii="Times New Roman" w:hAnsi="Times New Roman" w:cs="Times New Roman"/>
                <w:sz w:val="24"/>
                <w:szCs w:val="24"/>
                <w:lang w:val="uk-UA"/>
              </w:rPr>
              <w:lastRenderedPageBreak/>
              <w:t>1</w:t>
            </w:r>
            <w:r w:rsidR="001A0D32" w:rsidRPr="00A95A70">
              <w:rPr>
                <w:rFonts w:ascii="Times New Roman" w:hAnsi="Times New Roman" w:cs="Times New Roman"/>
                <w:sz w:val="24"/>
                <w:szCs w:val="24"/>
                <w:lang w:val="uk-UA"/>
              </w:rPr>
              <w:t>) здійснює керівництво автомобільним відділенням господарського взводу;</w:t>
            </w:r>
          </w:p>
          <w:p w14:paraId="67A16180" w14:textId="50F10D20" w:rsidR="001A0D32" w:rsidRPr="00A95A70" w:rsidRDefault="001A0D32" w:rsidP="001A0D32">
            <w:pPr>
              <w:spacing w:after="0"/>
              <w:jc w:val="both"/>
              <w:rPr>
                <w:rFonts w:ascii="Times New Roman" w:hAnsi="Times New Roman" w:cs="Times New Roman"/>
                <w:sz w:val="24"/>
                <w:szCs w:val="24"/>
              </w:rPr>
            </w:pPr>
            <w:r w:rsidRPr="00A95A70">
              <w:rPr>
                <w:rFonts w:ascii="Times New Roman" w:hAnsi="Times New Roman" w:cs="Times New Roman"/>
                <w:sz w:val="24"/>
                <w:szCs w:val="24"/>
              </w:rPr>
              <w:t xml:space="preserve">2) </w:t>
            </w:r>
            <w:r w:rsidRPr="00A95A70">
              <w:rPr>
                <w:rFonts w:ascii="Times New Roman" w:hAnsi="Times New Roman" w:cs="Times New Roman"/>
                <w:sz w:val="24"/>
                <w:szCs w:val="24"/>
                <w:lang w:val="uk-UA"/>
              </w:rPr>
              <w:t>забезпечує виконання покладених на відділення завдань за всіма напрямками службової діяльності</w:t>
            </w:r>
            <w:r w:rsidRPr="00A95A70">
              <w:rPr>
                <w:rFonts w:ascii="Times New Roman" w:hAnsi="Times New Roman" w:cs="Times New Roman"/>
                <w:sz w:val="24"/>
                <w:szCs w:val="24"/>
              </w:rPr>
              <w:t xml:space="preserve">; </w:t>
            </w:r>
          </w:p>
          <w:p w14:paraId="3526621D" w14:textId="1B041609" w:rsidR="001A0D32" w:rsidRPr="00A95A70" w:rsidRDefault="001A0D32" w:rsidP="001A0D32">
            <w:pPr>
              <w:spacing w:after="0"/>
              <w:jc w:val="both"/>
              <w:rPr>
                <w:rFonts w:ascii="Times New Roman" w:hAnsi="Times New Roman" w:cs="Times New Roman"/>
                <w:sz w:val="24"/>
                <w:szCs w:val="24"/>
              </w:rPr>
            </w:pPr>
            <w:r w:rsidRPr="00A95A70">
              <w:rPr>
                <w:rFonts w:ascii="Times New Roman" w:hAnsi="Times New Roman" w:cs="Times New Roman"/>
                <w:sz w:val="24"/>
                <w:szCs w:val="24"/>
              </w:rPr>
              <w:t xml:space="preserve">3) </w:t>
            </w:r>
            <w:r w:rsidRPr="00A95A70">
              <w:rPr>
                <w:rFonts w:ascii="Times New Roman" w:hAnsi="Times New Roman" w:cs="Times New Roman"/>
                <w:sz w:val="24"/>
                <w:szCs w:val="24"/>
                <w:lang w:val="uk-UA"/>
              </w:rPr>
              <w:t>слідкує за дотриманняям вимог правид дорожнього руху, правил перевезення вантажів та людей водіями</w:t>
            </w:r>
            <w:r w:rsidRPr="00A95A70">
              <w:rPr>
                <w:rFonts w:ascii="Times New Roman" w:hAnsi="Times New Roman" w:cs="Times New Roman"/>
                <w:sz w:val="24"/>
                <w:szCs w:val="24"/>
              </w:rPr>
              <w:t>;</w:t>
            </w:r>
          </w:p>
          <w:p w14:paraId="1C8EBA9E" w14:textId="6075AAC6" w:rsidR="001A0D32" w:rsidRPr="00A95A70" w:rsidRDefault="001A0D32" w:rsidP="001A0D32">
            <w:pPr>
              <w:spacing w:after="0"/>
              <w:jc w:val="both"/>
              <w:rPr>
                <w:rFonts w:ascii="Times New Roman" w:hAnsi="Times New Roman" w:cs="Times New Roman"/>
                <w:sz w:val="24"/>
                <w:szCs w:val="24"/>
                <w:lang w:val="uk-UA"/>
              </w:rPr>
            </w:pPr>
            <w:r w:rsidRPr="00A95A70">
              <w:rPr>
                <w:rFonts w:ascii="Times New Roman" w:hAnsi="Times New Roman" w:cs="Times New Roman"/>
                <w:sz w:val="24"/>
                <w:szCs w:val="24"/>
              </w:rPr>
              <w:t xml:space="preserve">4)  </w:t>
            </w:r>
            <w:r w:rsidRPr="00A95A70">
              <w:rPr>
                <w:rFonts w:ascii="Times New Roman" w:hAnsi="Times New Roman" w:cs="Times New Roman"/>
                <w:sz w:val="24"/>
                <w:szCs w:val="24"/>
                <w:lang w:val="uk-UA"/>
              </w:rPr>
              <w:t>забезпечує належний технічний стан службових транспортних засобів;</w:t>
            </w:r>
          </w:p>
          <w:p w14:paraId="2B36523E" w14:textId="5387312B" w:rsidR="001331A3" w:rsidRPr="00A95A70" w:rsidRDefault="001A0D32" w:rsidP="001A0D32">
            <w:pPr>
              <w:spacing w:after="0"/>
              <w:jc w:val="both"/>
              <w:rPr>
                <w:rFonts w:ascii="Times New Roman" w:hAnsi="Times New Roman" w:cs="Times New Roman"/>
                <w:sz w:val="24"/>
                <w:szCs w:val="24"/>
                <w:lang w:val="uk-UA"/>
              </w:rPr>
            </w:pPr>
            <w:r w:rsidRPr="00A95A70">
              <w:rPr>
                <w:rFonts w:ascii="Times New Roman" w:hAnsi="Times New Roman" w:cs="Times New Roman"/>
                <w:sz w:val="24"/>
                <w:szCs w:val="24"/>
              </w:rPr>
              <w:t xml:space="preserve">5) </w:t>
            </w:r>
            <w:r w:rsidR="001331A3" w:rsidRPr="00A95A70">
              <w:rPr>
                <w:rFonts w:ascii="Times New Roman" w:hAnsi="Times New Roman" w:cs="Times New Roman"/>
                <w:sz w:val="24"/>
                <w:szCs w:val="24"/>
                <w:lang w:val="uk-UA"/>
              </w:rPr>
              <w:t>оформлює та веде службву документацію відділення.</w:t>
            </w:r>
          </w:p>
          <w:p w14:paraId="48E9422C" w14:textId="5AD54849" w:rsidR="00DC64DF" w:rsidRPr="001A0D32" w:rsidRDefault="001331A3" w:rsidP="001A0D32">
            <w:pPr>
              <w:spacing w:after="0"/>
              <w:jc w:val="both"/>
              <w:rPr>
                <w:rFonts w:ascii="Times New Roman" w:hAnsi="Times New Roman" w:cs="Times New Roman"/>
                <w:b/>
                <w:sz w:val="24"/>
                <w:szCs w:val="24"/>
              </w:rPr>
            </w:pPr>
            <w:r w:rsidRPr="00A95A70">
              <w:rPr>
                <w:rFonts w:ascii="Times New Roman" w:hAnsi="Times New Roman" w:cs="Times New Roman"/>
                <w:sz w:val="24"/>
                <w:szCs w:val="24"/>
                <w:lang w:val="uk-UA"/>
              </w:rPr>
              <w:t xml:space="preserve">6) </w:t>
            </w:r>
            <w:r w:rsidR="001A0D32" w:rsidRPr="00A95A70">
              <w:rPr>
                <w:rFonts w:ascii="Times New Roman" w:hAnsi="Times New Roman" w:cs="Times New Roman"/>
                <w:sz w:val="24"/>
                <w:szCs w:val="24"/>
                <w:lang w:val="uk-UA"/>
              </w:rPr>
              <w:t xml:space="preserve">за дорученням </w:t>
            </w:r>
            <w:r w:rsidRPr="00A95A70">
              <w:rPr>
                <w:rFonts w:ascii="Times New Roman" w:hAnsi="Times New Roman" w:cs="Times New Roman"/>
                <w:sz w:val="24"/>
                <w:szCs w:val="24"/>
                <w:lang w:val="uk-UA"/>
              </w:rPr>
              <w:t xml:space="preserve">командира господарськоговзводу </w:t>
            </w:r>
            <w:r w:rsidR="001A0D32" w:rsidRPr="00A95A70">
              <w:rPr>
                <w:rFonts w:ascii="Times New Roman" w:hAnsi="Times New Roman" w:cs="Times New Roman"/>
                <w:sz w:val="24"/>
                <w:szCs w:val="24"/>
                <w:lang w:val="uk-UA"/>
              </w:rPr>
              <w:t>виконує інші повноваження, які належать до компетенції в</w:t>
            </w:r>
            <w:r w:rsidRPr="00A95A70">
              <w:rPr>
                <w:rFonts w:ascii="Times New Roman" w:hAnsi="Times New Roman" w:cs="Times New Roman"/>
                <w:sz w:val="24"/>
                <w:szCs w:val="24"/>
                <w:lang w:val="uk-UA"/>
              </w:rPr>
              <w:t>відділення</w:t>
            </w:r>
            <w:r w:rsidR="001A0D32" w:rsidRPr="00A95A70">
              <w:rPr>
                <w:rFonts w:ascii="Times New Roman" w:hAnsi="Times New Roman" w:cs="Times New Roman"/>
                <w:sz w:val="24"/>
                <w:szCs w:val="24"/>
                <w:lang w:val="uk-UA"/>
              </w:rPr>
              <w:t>.</w:t>
            </w:r>
          </w:p>
        </w:tc>
      </w:tr>
    </w:tbl>
    <w:p w14:paraId="051E03A2" w14:textId="77777777" w:rsidR="00DC64DF" w:rsidRDefault="00DC64DF" w:rsidP="00DC64DF">
      <w:pPr>
        <w:spacing w:before="120" w:after="0" w:line="240" w:lineRule="auto"/>
        <w:ind w:firstLine="709"/>
        <w:rPr>
          <w:rFonts w:ascii="Times New Roman" w:hAnsi="Times New Roman" w:cs="Times New Roman"/>
          <w:b/>
          <w:sz w:val="24"/>
          <w:szCs w:val="24"/>
        </w:rPr>
      </w:pPr>
      <w:r>
        <w:rPr>
          <w:rFonts w:ascii="Times New Roman" w:hAnsi="Times New Roman" w:cs="Times New Roman"/>
          <w:b/>
          <w:sz w:val="24"/>
          <w:szCs w:val="24"/>
        </w:rPr>
        <w:t>2. Умови оплати праці:</w:t>
      </w:r>
    </w:p>
    <w:p w14:paraId="6B7E0BB5" w14:textId="12455762" w:rsidR="00DC64DF" w:rsidRDefault="00DC64DF" w:rsidP="00DC64DF">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rPr>
        <w:t>1) посадовий оклад – відповідно до постанови Кабінету Міністрів України від 03</w:t>
      </w:r>
      <w:r>
        <w:rPr>
          <w:rFonts w:ascii="Times New Roman" w:hAnsi="Times New Roman" w:cs="Times New Roman"/>
          <w:sz w:val="24"/>
          <w:szCs w:val="24"/>
          <w:lang w:val="uk-UA"/>
        </w:rPr>
        <w:t> </w:t>
      </w:r>
      <w:r>
        <w:rPr>
          <w:rFonts w:ascii="Times New Roman" w:hAnsi="Times New Roman" w:cs="Times New Roman"/>
          <w:sz w:val="24"/>
          <w:szCs w:val="24"/>
        </w:rPr>
        <w:t>квітня 2019 року № 289 «Про грошове забезпечення співробітників Служби судової охорони»</w:t>
      </w:r>
      <w:r w:rsidR="001331A3">
        <w:rPr>
          <w:rFonts w:ascii="Times New Roman" w:hAnsi="Times New Roman" w:cs="Times New Roman"/>
          <w:sz w:val="24"/>
          <w:szCs w:val="24"/>
          <w:lang w:val="uk-UA"/>
        </w:rPr>
        <w:t xml:space="preserve"> – </w:t>
      </w:r>
      <w:bookmarkStart w:id="0" w:name="_GoBack"/>
      <w:r w:rsidR="001331A3" w:rsidRPr="00A95A70">
        <w:rPr>
          <w:rFonts w:ascii="Times New Roman" w:hAnsi="Times New Roman" w:cs="Times New Roman"/>
          <w:sz w:val="24"/>
          <w:szCs w:val="24"/>
          <w:lang w:val="uk-UA"/>
        </w:rPr>
        <w:t>3350</w:t>
      </w:r>
      <w:bookmarkEnd w:id="0"/>
      <w:r w:rsidR="001331A3" w:rsidRPr="001331A3">
        <w:rPr>
          <w:rFonts w:ascii="Times New Roman" w:hAnsi="Times New Roman" w:cs="Times New Roman"/>
          <w:color w:val="FF0000"/>
          <w:sz w:val="24"/>
          <w:szCs w:val="24"/>
          <w:lang w:val="uk-UA"/>
        </w:rPr>
        <w:t xml:space="preserve"> </w:t>
      </w:r>
      <w:r w:rsidR="001331A3">
        <w:rPr>
          <w:rFonts w:ascii="Times New Roman" w:hAnsi="Times New Roman" w:cs="Times New Roman"/>
          <w:sz w:val="24"/>
          <w:szCs w:val="24"/>
          <w:lang w:val="uk-UA"/>
        </w:rPr>
        <w:t>гривень</w:t>
      </w:r>
      <w:r>
        <w:rPr>
          <w:rFonts w:ascii="Times New Roman" w:hAnsi="Times New Roman" w:cs="Times New Roman"/>
          <w:sz w:val="24"/>
          <w:szCs w:val="24"/>
          <w:lang w:val="uk-UA"/>
        </w:rPr>
        <w:t xml:space="preserve">. </w:t>
      </w:r>
    </w:p>
    <w:p w14:paraId="5D93FEE3" w14:textId="77777777" w:rsidR="00DC64DF" w:rsidRDefault="00DC64DF" w:rsidP="00DC64DF">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1A6261B" w14:textId="77777777" w:rsidR="00DC64DF" w:rsidRDefault="00DC64DF" w:rsidP="00DC64DF">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3. Інформація про строковість чи безстроковість призначення </w:t>
      </w:r>
      <w:proofErr w:type="gramStart"/>
      <w:r>
        <w:rPr>
          <w:rFonts w:ascii="Times New Roman" w:hAnsi="Times New Roman" w:cs="Times New Roman"/>
          <w:b/>
          <w:sz w:val="24"/>
          <w:szCs w:val="24"/>
        </w:rPr>
        <w:t>на посаду</w:t>
      </w:r>
      <w:proofErr w:type="gramEnd"/>
      <w:r>
        <w:rPr>
          <w:rFonts w:ascii="Times New Roman" w:hAnsi="Times New Roman" w:cs="Times New Roman"/>
          <w:b/>
          <w:sz w:val="24"/>
          <w:szCs w:val="24"/>
        </w:rPr>
        <w:t>:</w:t>
      </w:r>
    </w:p>
    <w:p w14:paraId="2E1092E8" w14:textId="77777777" w:rsidR="00DC64DF" w:rsidRDefault="00DC64DF" w:rsidP="00DC6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безстроково. </w:t>
      </w:r>
    </w:p>
    <w:p w14:paraId="4CE0917E" w14:textId="77777777" w:rsidR="00DC64DF" w:rsidRDefault="00DC64DF" w:rsidP="00DC64DF">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4. Перелік документів, необхідних для участі в конкурсі, та строк їх подання:</w:t>
      </w:r>
    </w:p>
    <w:p w14:paraId="5E3A65FD" w14:textId="6C46CE06" w:rsidR="00DC64DF" w:rsidRDefault="00DC64DF" w:rsidP="00DC64D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w:t>
      </w:r>
      <w:proofErr w:type="gramStart"/>
      <w:r>
        <w:rPr>
          <w:rFonts w:ascii="Times New Roman" w:hAnsi="Times New Roman" w:cs="Times New Roman"/>
          <w:sz w:val="24"/>
          <w:szCs w:val="24"/>
        </w:rPr>
        <w:t xml:space="preserve">корупції» </w:t>
      </w:r>
      <w:r w:rsidR="001331A3">
        <w:rPr>
          <w:rFonts w:ascii="Times New Roman" w:hAnsi="Times New Roman" w:cs="Times New Roman"/>
          <w:sz w:val="24"/>
          <w:szCs w:val="24"/>
          <w:lang w:val="uk-UA"/>
        </w:rPr>
        <w:t xml:space="preserve"> </w:t>
      </w:r>
      <w:r>
        <w:rPr>
          <w:rFonts w:ascii="Times New Roman" w:hAnsi="Times New Roman" w:cs="Times New Roman"/>
          <w:sz w:val="24"/>
          <w:szCs w:val="24"/>
        </w:rPr>
        <w:t>і</w:t>
      </w:r>
      <w:proofErr w:type="gramEnd"/>
      <w:r>
        <w:rPr>
          <w:rFonts w:ascii="Times New Roman" w:hAnsi="Times New Roman" w:cs="Times New Roman"/>
          <w:sz w:val="24"/>
          <w:szCs w:val="24"/>
        </w:rPr>
        <w:t xml:space="preserve"> на обробку персональних даних відповідно до Закону України «Про захист персональних даних»; </w:t>
      </w:r>
    </w:p>
    <w:p w14:paraId="0167853D" w14:textId="77777777" w:rsidR="00DC64DF" w:rsidRDefault="00DC64DF" w:rsidP="00DC6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копія паспорта громадянина України; </w:t>
      </w:r>
    </w:p>
    <w:p w14:paraId="7B6F1EF8" w14:textId="77777777" w:rsidR="00DC64DF" w:rsidRDefault="00DC64DF" w:rsidP="00DC6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копі</w:t>
      </w:r>
      <w:r>
        <w:rPr>
          <w:rFonts w:ascii="Times New Roman" w:hAnsi="Times New Roman" w:cs="Times New Roman"/>
          <w:sz w:val="24"/>
          <w:szCs w:val="24"/>
          <w:lang w:val="uk-UA"/>
        </w:rPr>
        <w:t>я</w:t>
      </w:r>
      <w:r>
        <w:rPr>
          <w:rFonts w:ascii="Times New Roman" w:hAnsi="Times New Roman" w:cs="Times New Roman"/>
          <w:sz w:val="24"/>
          <w:szCs w:val="24"/>
        </w:rPr>
        <w:t xml:space="preserve"> (копі</w:t>
      </w:r>
      <w:r>
        <w:rPr>
          <w:rFonts w:ascii="Times New Roman" w:hAnsi="Times New Roman" w:cs="Times New Roman"/>
          <w:sz w:val="24"/>
          <w:szCs w:val="24"/>
          <w:lang w:val="uk-UA"/>
        </w:rPr>
        <w:t>ї</w:t>
      </w:r>
      <w:r>
        <w:rPr>
          <w:rFonts w:ascii="Times New Roman" w:hAnsi="Times New Roman" w:cs="Times New Roman"/>
          <w:sz w:val="24"/>
          <w:szCs w:val="24"/>
        </w:rPr>
        <w:t xml:space="preserve">) документа (документів) про освіту; </w:t>
      </w:r>
    </w:p>
    <w:p w14:paraId="7103F791" w14:textId="77777777" w:rsidR="00DC64DF" w:rsidRDefault="00DC64DF" w:rsidP="00DC6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заповнена особова картка визначеного зразка;</w:t>
      </w:r>
    </w:p>
    <w:p w14:paraId="403D7B93" w14:textId="77777777" w:rsidR="00DC64DF" w:rsidRDefault="00DC64DF" w:rsidP="00DC6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автобіографія;</w:t>
      </w:r>
    </w:p>
    <w:p w14:paraId="11BA80A9" w14:textId="77777777" w:rsidR="00DC64DF" w:rsidRDefault="00DC64DF" w:rsidP="00DC6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фотокартка розміром 30х40 мм;</w:t>
      </w:r>
    </w:p>
    <w:p w14:paraId="3AE68718" w14:textId="77777777" w:rsidR="00DC64DF" w:rsidRPr="00E3297E" w:rsidRDefault="00DC64DF" w:rsidP="00DC64DF">
      <w:pPr>
        <w:pStyle w:val="rtejustify"/>
        <w:shd w:val="clear" w:color="auto" w:fill="FFFFFF"/>
        <w:spacing w:before="0" w:beforeAutospacing="0" w:after="0" w:afterAutospacing="0"/>
        <w:ind w:firstLine="709"/>
        <w:jc w:val="both"/>
      </w:pPr>
      <w:r w:rsidRPr="00E3297E">
        <w:t>7)</w:t>
      </w:r>
      <w:r>
        <w:t xml:space="preserve"> </w:t>
      </w:r>
      <w:r w:rsidRPr="00E3297E">
        <w:rPr>
          <w:color w:val="1D1D1B"/>
        </w:rPr>
        <w:t>деклараці</w:t>
      </w:r>
      <w:r>
        <w:rPr>
          <w:color w:val="1D1D1B"/>
        </w:rPr>
        <w:t>я</w:t>
      </w:r>
      <w:r w:rsidRPr="00E3297E">
        <w:rPr>
          <w:color w:val="1D1D1B"/>
        </w:rPr>
        <w:t xml:space="preserve">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E3297E">
        <w:t xml:space="preserve">(роздрукований примірник із сайту Національного агентства з питань запобігання корупції); </w:t>
      </w:r>
    </w:p>
    <w:p w14:paraId="38D98A4C" w14:textId="77777777" w:rsidR="00DC64DF" w:rsidRPr="00E3297E" w:rsidRDefault="00DC64DF" w:rsidP="00DC64DF">
      <w:pPr>
        <w:pStyle w:val="rtejustify"/>
        <w:shd w:val="clear" w:color="auto" w:fill="FFFFFF"/>
        <w:spacing w:before="0" w:beforeAutospacing="0" w:after="0" w:afterAutospacing="0"/>
        <w:ind w:firstLine="709"/>
        <w:jc w:val="both"/>
        <w:rPr>
          <w:color w:val="1D1D1B"/>
        </w:rPr>
      </w:pPr>
      <w:r w:rsidRPr="00E3297E">
        <w:t xml:space="preserve">8) </w:t>
      </w:r>
      <w:r w:rsidRPr="00E3297E">
        <w:rPr>
          <w:color w:val="1D1D1B"/>
        </w:rPr>
        <w:t>копія трудової книжки, послужного списку (у разі наявності) або витяг з реєстру застрахованих осіб Державного реєстру загальнообов’язкового державного соціального страхування;</w:t>
      </w:r>
    </w:p>
    <w:p w14:paraId="0C9B52A4" w14:textId="77777777" w:rsidR="00DC64DF" w:rsidRPr="00E3297E" w:rsidRDefault="00DC64DF" w:rsidP="00DC64DF">
      <w:pPr>
        <w:pStyle w:val="rtejustify"/>
        <w:shd w:val="clear" w:color="auto" w:fill="FFFFFF"/>
        <w:spacing w:before="0" w:beforeAutospacing="0" w:after="0" w:afterAutospacing="0"/>
        <w:ind w:firstLine="709"/>
        <w:jc w:val="both"/>
        <w:rPr>
          <w:color w:val="1D1D1B"/>
        </w:rPr>
      </w:pPr>
      <w:r w:rsidRPr="00E3297E">
        <w:t xml:space="preserve">9) </w:t>
      </w:r>
      <w:r w:rsidRPr="00E3297E">
        <w:rPr>
          <w:color w:val="1D1D1B"/>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3DBE0690" w14:textId="77777777" w:rsidR="00DC64DF" w:rsidRDefault="00DC64DF" w:rsidP="00DC64DF">
      <w:pPr>
        <w:pStyle w:val="a9"/>
        <w:shd w:val="clear" w:color="auto" w:fill="FFFFFF"/>
        <w:spacing w:before="0" w:beforeAutospacing="0" w:after="0" w:afterAutospacing="0"/>
        <w:ind w:firstLine="709"/>
        <w:jc w:val="both"/>
        <w:rPr>
          <w:color w:val="1D1D1B"/>
        </w:rPr>
      </w:pPr>
      <w:r w:rsidRPr="00E3297E">
        <w:t xml:space="preserve">10) </w:t>
      </w:r>
      <w:r w:rsidRPr="00E3297E">
        <w:rPr>
          <w:color w:val="1D1D1B"/>
        </w:rPr>
        <w:t>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відміткою про постановку на військовий облік з дотриманням вимог Закону України «Про військовий обов’язок і військову службу» або копія посвідчення особи військовослужбовця</w:t>
      </w:r>
      <w:r>
        <w:rPr>
          <w:color w:val="1D1D1B"/>
        </w:rPr>
        <w:t>.</w:t>
      </w:r>
    </w:p>
    <w:p w14:paraId="3E0EA9DD" w14:textId="77777777" w:rsidR="00DC64DF" w:rsidRPr="00DC64DF" w:rsidRDefault="00DC64DF" w:rsidP="00A95A70">
      <w:pPr>
        <w:spacing w:after="0" w:line="240" w:lineRule="auto"/>
        <w:jc w:val="both"/>
        <w:rPr>
          <w:rFonts w:ascii="Times New Roman" w:hAnsi="Times New Roman" w:cs="Times New Roman"/>
          <w:lang w:val="uk-UA"/>
        </w:rPr>
      </w:pPr>
      <w:r>
        <w:rPr>
          <w:lang w:val="uk-UA"/>
        </w:rPr>
        <w:t xml:space="preserve">              </w:t>
      </w:r>
      <w:r w:rsidRPr="00DC64DF">
        <w:rPr>
          <w:rFonts w:ascii="Times New Roman" w:hAnsi="Times New Roman" w:cs="Times New Roman"/>
          <w:lang w:val="uk-UA"/>
        </w:rPr>
        <w:t>1</w:t>
      </w:r>
      <w:r>
        <w:rPr>
          <w:rFonts w:ascii="Times New Roman" w:hAnsi="Times New Roman" w:cs="Times New Roman"/>
          <w:lang w:val="uk-UA"/>
        </w:rPr>
        <w:t>1</w:t>
      </w:r>
      <w:r w:rsidRPr="00DC64DF">
        <w:rPr>
          <w:rFonts w:ascii="Times New Roman" w:hAnsi="Times New Roman" w:cs="Times New Roman"/>
          <w:lang w:val="uk-UA"/>
        </w:rPr>
        <w:t>) відповідно до Закону України від 25.04.2019 № 2704-</w:t>
      </w:r>
      <w:r w:rsidRPr="002E4486">
        <w:rPr>
          <w:rFonts w:ascii="Times New Roman" w:hAnsi="Times New Roman" w:cs="Times New Roman"/>
        </w:rPr>
        <w:t>VIII</w:t>
      </w:r>
      <w:r w:rsidRPr="00DC64DF">
        <w:rPr>
          <w:rFonts w:ascii="Times New Roman" w:hAnsi="Times New Roman" w:cs="Times New Roman"/>
          <w:lang w:val="uk-UA"/>
        </w:rPr>
        <w:t xml:space="preserve"> «Про забезпечення функціонування української мови як державної» кандидат повинен надати документ, що засвідчує рівень володіння державною мовою, зокрема: документ про повну загальну середню освіту за умови, що такий документ підтверджує вивчення ним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53975E2C" w14:textId="77777777" w:rsidR="00DC64DF" w:rsidRPr="009335DA" w:rsidRDefault="00DC64DF" w:rsidP="00DC64DF">
      <w:pPr>
        <w:pStyle w:val="a9"/>
        <w:shd w:val="clear" w:color="auto" w:fill="FFFFFF"/>
        <w:spacing w:before="96" w:beforeAutospacing="0" w:after="0" w:afterAutospacing="0"/>
        <w:ind w:firstLine="708"/>
        <w:jc w:val="both"/>
        <w:rPr>
          <w:color w:val="1D1D1B"/>
        </w:rPr>
      </w:pPr>
      <w:r w:rsidRPr="009335DA">
        <w:rPr>
          <w:color w:val="1D1D1B"/>
        </w:rPr>
        <w:lastRenderedPageBreak/>
        <w:t>Особа, яка бажає взяти участь у конкурсі, подає документи особисто та має право додати до заяви про участь у конкурсі інші документи, крім зазначених у частині першій статті 54 Закону України «Про національну поліцію».</w:t>
      </w:r>
    </w:p>
    <w:p w14:paraId="7104A47C" w14:textId="77777777" w:rsidR="00DC64DF" w:rsidRDefault="00DC64DF" w:rsidP="00DC6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Особа, яка бажає взяти участь у конкурсі, перед </w:t>
      </w:r>
      <w:r>
        <w:rPr>
          <w:rFonts w:ascii="Times New Roman" w:hAnsi="Times New Roman" w:cs="Times New Roman"/>
          <w:sz w:val="24"/>
          <w:szCs w:val="24"/>
          <w:lang w:val="uk-UA"/>
        </w:rPr>
        <w:t>проходженням співбесіди</w:t>
      </w:r>
      <w:r>
        <w:rPr>
          <w:rFonts w:ascii="Times New Roman" w:hAnsi="Times New Roman" w:cs="Times New Roman"/>
          <w:sz w:val="24"/>
          <w:szCs w:val="24"/>
        </w:rPr>
        <w:t xml:space="preserve"> пред’являє Комісії для проведення конкурсу на зайняття вакантних посад Служби паспорт громадянина України. </w:t>
      </w:r>
    </w:p>
    <w:p w14:paraId="5A271578" w14:textId="77777777" w:rsidR="00DC64DF" w:rsidRPr="00D130AE" w:rsidRDefault="00DC64DF" w:rsidP="00DC64DF">
      <w:pPr>
        <w:spacing w:after="0" w:line="240" w:lineRule="auto"/>
        <w:ind w:firstLine="773"/>
        <w:jc w:val="both"/>
        <w:rPr>
          <w:rFonts w:ascii="Times New Roman" w:hAnsi="Times New Roman" w:cs="Times New Roman"/>
          <w:sz w:val="24"/>
          <w:szCs w:val="24"/>
          <w:lang w:val="uk-UA"/>
        </w:rPr>
      </w:pPr>
      <w:r w:rsidRPr="00D130AE">
        <w:rPr>
          <w:rFonts w:ascii="Times New Roman" w:hAnsi="Times New Roman" w:cs="Times New Roman"/>
          <w:sz w:val="24"/>
          <w:szCs w:val="24"/>
        </w:rPr>
        <w:t xml:space="preserve">Документи приймаються з </w:t>
      </w:r>
      <w:r w:rsidRPr="00D130AE">
        <w:rPr>
          <w:rFonts w:ascii="Times New Roman" w:hAnsi="Times New Roman" w:cs="Times New Roman"/>
          <w:sz w:val="24"/>
          <w:szCs w:val="24"/>
          <w:lang w:val="uk-UA"/>
        </w:rPr>
        <w:t xml:space="preserve">08.00 год. </w:t>
      </w:r>
      <w:r w:rsidRPr="007429C2">
        <w:rPr>
          <w:rFonts w:ascii="Times New Roman" w:hAnsi="Times New Roman" w:cs="Times New Roman"/>
          <w:color w:val="000000" w:themeColor="text1"/>
          <w:sz w:val="24"/>
          <w:szCs w:val="24"/>
          <w:lang w:val="uk-UA"/>
        </w:rPr>
        <w:t xml:space="preserve">25 серпня </w:t>
      </w:r>
      <w:r w:rsidRPr="007429C2">
        <w:rPr>
          <w:rFonts w:ascii="Times New Roman" w:hAnsi="Times New Roman" w:cs="Times New Roman"/>
          <w:color w:val="000000" w:themeColor="text1"/>
          <w:sz w:val="24"/>
          <w:szCs w:val="24"/>
        </w:rPr>
        <w:t>20</w:t>
      </w:r>
      <w:r w:rsidRPr="007429C2">
        <w:rPr>
          <w:rFonts w:ascii="Times New Roman" w:hAnsi="Times New Roman" w:cs="Times New Roman"/>
          <w:color w:val="000000" w:themeColor="text1"/>
          <w:sz w:val="24"/>
          <w:szCs w:val="24"/>
          <w:lang w:val="uk-UA"/>
        </w:rPr>
        <w:t>25</w:t>
      </w:r>
      <w:r w:rsidRPr="007429C2">
        <w:rPr>
          <w:rFonts w:ascii="Times New Roman" w:hAnsi="Times New Roman" w:cs="Times New Roman"/>
          <w:color w:val="000000" w:themeColor="text1"/>
          <w:sz w:val="24"/>
          <w:szCs w:val="24"/>
        </w:rPr>
        <w:t xml:space="preserve"> року до </w:t>
      </w:r>
      <w:r w:rsidRPr="007429C2">
        <w:rPr>
          <w:rFonts w:ascii="Times New Roman" w:hAnsi="Times New Roman" w:cs="Times New Roman"/>
          <w:color w:val="000000" w:themeColor="text1"/>
          <w:sz w:val="24"/>
          <w:szCs w:val="24"/>
          <w:lang w:val="uk-UA"/>
        </w:rPr>
        <w:t>17.00</w:t>
      </w:r>
      <w:r w:rsidRPr="007429C2">
        <w:rPr>
          <w:rFonts w:ascii="Times New Roman" w:hAnsi="Times New Roman" w:cs="Times New Roman"/>
          <w:color w:val="000000" w:themeColor="text1"/>
          <w:sz w:val="24"/>
          <w:szCs w:val="24"/>
        </w:rPr>
        <w:t xml:space="preserve"> </w:t>
      </w:r>
      <w:r w:rsidRPr="007429C2">
        <w:rPr>
          <w:rFonts w:ascii="Times New Roman" w:hAnsi="Times New Roman" w:cs="Times New Roman"/>
          <w:color w:val="000000" w:themeColor="text1"/>
          <w:sz w:val="24"/>
          <w:szCs w:val="24"/>
          <w:lang w:val="uk-UA"/>
        </w:rPr>
        <w:t xml:space="preserve">год. </w:t>
      </w:r>
      <w:r>
        <w:rPr>
          <w:rFonts w:ascii="Times New Roman" w:hAnsi="Times New Roman" w:cs="Times New Roman"/>
          <w:color w:val="000000" w:themeColor="text1"/>
          <w:sz w:val="24"/>
          <w:szCs w:val="24"/>
          <w:lang w:val="uk-UA"/>
        </w:rPr>
        <w:t>29</w:t>
      </w:r>
      <w:r w:rsidRPr="007429C2">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серпня</w:t>
      </w:r>
      <w:r w:rsidRPr="007429C2">
        <w:rPr>
          <w:rFonts w:ascii="Times New Roman" w:hAnsi="Times New Roman" w:cs="Times New Roman"/>
          <w:color w:val="000000" w:themeColor="text1"/>
          <w:sz w:val="24"/>
          <w:szCs w:val="24"/>
          <w:lang w:val="uk-UA"/>
        </w:rPr>
        <w:t xml:space="preserve"> </w:t>
      </w:r>
      <w:r w:rsidRPr="007429C2">
        <w:rPr>
          <w:rFonts w:ascii="Times New Roman" w:hAnsi="Times New Roman" w:cs="Times New Roman"/>
          <w:color w:val="000000" w:themeColor="text1"/>
          <w:sz w:val="24"/>
          <w:szCs w:val="24"/>
        </w:rPr>
        <w:t xml:space="preserve"> 20</w:t>
      </w:r>
      <w:r w:rsidRPr="007429C2">
        <w:rPr>
          <w:rFonts w:ascii="Times New Roman" w:hAnsi="Times New Roman" w:cs="Times New Roman"/>
          <w:color w:val="000000" w:themeColor="text1"/>
          <w:sz w:val="24"/>
          <w:szCs w:val="24"/>
          <w:lang w:val="uk-UA"/>
        </w:rPr>
        <w:t>25</w:t>
      </w:r>
      <w:r w:rsidRPr="007429C2">
        <w:rPr>
          <w:rFonts w:ascii="Times New Roman" w:hAnsi="Times New Roman" w:cs="Times New Roman"/>
          <w:color w:val="000000" w:themeColor="text1"/>
          <w:sz w:val="24"/>
          <w:szCs w:val="24"/>
        </w:rPr>
        <w:t xml:space="preserve"> </w:t>
      </w:r>
      <w:r w:rsidRPr="00D130AE">
        <w:rPr>
          <w:rFonts w:ascii="Times New Roman" w:hAnsi="Times New Roman" w:cs="Times New Roman"/>
          <w:sz w:val="24"/>
          <w:szCs w:val="24"/>
        </w:rPr>
        <w:t xml:space="preserve">року за адресою: 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w:t>
      </w:r>
      <w:r w:rsidRPr="00D130AE">
        <w:rPr>
          <w:rFonts w:ascii="Times New Roman" w:hAnsi="Times New Roman" w:cs="Times New Roman"/>
          <w:sz w:val="24"/>
          <w:szCs w:val="24"/>
          <w:lang w:val="uk-UA"/>
        </w:rPr>
        <w:t xml:space="preserve"> С. Петлюри, 10.</w:t>
      </w:r>
    </w:p>
    <w:p w14:paraId="286F7024" w14:textId="77777777" w:rsidR="00DC64DF" w:rsidRDefault="00DC64DF" w:rsidP="00DC64DF">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На контролера</w:t>
      </w:r>
      <w:r w:rsidRPr="00855113">
        <w:rPr>
          <w:rFonts w:ascii="Times New Roman" w:hAnsi="Times New Roman" w:cs="Times New Roman"/>
          <w:sz w:val="24"/>
          <w:szCs w:val="24"/>
          <w:lang w:val="uk-UA"/>
        </w:rPr>
        <w:t xml:space="preserve"> ІІ категорії підрозділу охорони територіального управління </w:t>
      </w:r>
      <w:r w:rsidRPr="00F15B3C">
        <w:rPr>
          <w:rFonts w:ascii="Times New Roman" w:hAnsi="Times New Roman" w:cs="Times New Roman"/>
          <w:sz w:val="24"/>
          <w:szCs w:val="24"/>
          <w:lang w:val="uk-UA"/>
        </w:rPr>
        <w:t>Служби судової охорони</w:t>
      </w:r>
      <w:r>
        <w:rPr>
          <w:rFonts w:ascii="Times New Roman" w:hAnsi="Times New Roman" w:cs="Times New Roman"/>
          <w:sz w:val="24"/>
          <w:szCs w:val="24"/>
          <w:lang w:val="uk-UA"/>
        </w:rPr>
        <w:t xml:space="preserve"> </w:t>
      </w:r>
      <w:r w:rsidRPr="00F15B3C">
        <w:rPr>
          <w:rFonts w:ascii="Times New Roman" w:hAnsi="Times New Roman" w:cs="Times New Roman"/>
          <w:sz w:val="24"/>
          <w:szCs w:val="24"/>
          <w:lang w:val="uk-UA"/>
        </w:rPr>
        <w:t>у</w:t>
      </w:r>
      <w:r w:rsidRPr="00855113">
        <w:rPr>
          <w:rFonts w:ascii="Times New Roman" w:hAnsi="Times New Roman" w:cs="Times New Roman"/>
          <w:sz w:val="24"/>
          <w:szCs w:val="24"/>
        </w:rPr>
        <w:t> </w:t>
      </w:r>
      <w:r w:rsidRPr="00855113">
        <w:rPr>
          <w:rFonts w:ascii="Times New Roman" w:hAnsi="Times New Roman" w:cs="Times New Roman"/>
          <w:sz w:val="24"/>
          <w:szCs w:val="24"/>
          <w:lang w:val="uk-UA"/>
        </w:rPr>
        <w:t>Рівненській</w:t>
      </w:r>
      <w:r w:rsidRPr="00F15B3C">
        <w:rPr>
          <w:rFonts w:ascii="Times New Roman" w:hAnsi="Times New Roman" w:cs="Times New Roman"/>
          <w:sz w:val="24"/>
          <w:szCs w:val="24"/>
          <w:lang w:val="uk-UA"/>
        </w:rPr>
        <w:t xml:space="preserve"> області</w:t>
      </w:r>
      <w:r>
        <w:rPr>
          <w:rFonts w:ascii="Times New Roman" w:hAnsi="Times New Roman" w:cs="Times New Roman"/>
          <w:sz w:val="24"/>
          <w:szCs w:val="24"/>
          <w:lang w:val="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62DDCDC" w14:textId="77777777" w:rsidR="00DC64DF" w:rsidRDefault="00DC64DF" w:rsidP="00DC64DF">
      <w:pPr>
        <w:spacing w:before="120"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5. Місце, дата та час початку проведення конкурсу: </w:t>
      </w:r>
    </w:p>
    <w:p w14:paraId="387EBE36" w14:textId="77777777" w:rsidR="00DC64DF" w:rsidRPr="007429C2" w:rsidRDefault="00DC64DF" w:rsidP="00DC64DF">
      <w:pPr>
        <w:spacing w:before="120" w:after="0" w:line="240" w:lineRule="auto"/>
        <w:ind w:firstLine="851"/>
        <w:jc w:val="both"/>
        <w:rPr>
          <w:rFonts w:ascii="Times New Roman" w:hAnsi="Times New Roman" w:cs="Times New Roman"/>
          <w:color w:val="000000" w:themeColor="text1"/>
          <w:sz w:val="24"/>
          <w:szCs w:val="24"/>
          <w:lang w:val="uk-UA"/>
        </w:rPr>
      </w:pPr>
      <w:r w:rsidRPr="00D130AE">
        <w:rPr>
          <w:rFonts w:ascii="Times New Roman" w:hAnsi="Times New Roman" w:cs="Times New Roman"/>
          <w:sz w:val="24"/>
          <w:szCs w:val="24"/>
        </w:rPr>
        <w:t xml:space="preserve">м. </w:t>
      </w:r>
      <w:r w:rsidRPr="00D130AE">
        <w:rPr>
          <w:rFonts w:ascii="Times New Roman" w:hAnsi="Times New Roman" w:cs="Times New Roman"/>
          <w:sz w:val="24"/>
          <w:szCs w:val="24"/>
          <w:lang w:val="uk-UA"/>
        </w:rPr>
        <w:t>Рівне</w:t>
      </w:r>
      <w:r w:rsidRPr="00D130AE">
        <w:rPr>
          <w:rFonts w:ascii="Times New Roman" w:hAnsi="Times New Roman" w:cs="Times New Roman"/>
          <w:sz w:val="24"/>
          <w:szCs w:val="24"/>
        </w:rPr>
        <w:t xml:space="preserve"> вул. </w:t>
      </w:r>
      <w:r w:rsidRPr="00D130AE">
        <w:rPr>
          <w:rFonts w:ascii="Times New Roman" w:hAnsi="Times New Roman" w:cs="Times New Roman"/>
          <w:sz w:val="24"/>
          <w:szCs w:val="24"/>
          <w:lang w:val="uk-UA"/>
        </w:rPr>
        <w:t>С. Петлюри 10,</w:t>
      </w:r>
      <w:r w:rsidRPr="00D130AE">
        <w:rPr>
          <w:rFonts w:ascii="Times New Roman" w:hAnsi="Times New Roman" w:cs="Times New Roman"/>
          <w:sz w:val="24"/>
          <w:szCs w:val="24"/>
        </w:rPr>
        <w:t xml:space="preserve"> територіальне управління Служби судової охорони у </w:t>
      </w:r>
      <w:r w:rsidRPr="00D130AE">
        <w:rPr>
          <w:rFonts w:ascii="Times New Roman" w:hAnsi="Times New Roman" w:cs="Times New Roman"/>
          <w:sz w:val="24"/>
          <w:szCs w:val="24"/>
          <w:lang w:val="uk-UA"/>
        </w:rPr>
        <w:t xml:space="preserve">Рівненській </w:t>
      </w:r>
      <w:r w:rsidRPr="00D130AE">
        <w:rPr>
          <w:rFonts w:ascii="Times New Roman" w:hAnsi="Times New Roman" w:cs="Times New Roman"/>
          <w:sz w:val="24"/>
          <w:szCs w:val="24"/>
        </w:rPr>
        <w:t xml:space="preserve"> області</w:t>
      </w:r>
      <w:r w:rsidRPr="00D130AE">
        <w:rPr>
          <w:rFonts w:ascii="Times New Roman" w:hAnsi="Times New Roman" w:cs="Times New Roman"/>
          <w:sz w:val="24"/>
          <w:szCs w:val="24"/>
          <w:lang w:val="uk-UA"/>
        </w:rPr>
        <w:t>,</w:t>
      </w:r>
      <w:r w:rsidRPr="00D130AE">
        <w:rPr>
          <w:rFonts w:ascii="Times New Roman" w:hAnsi="Times New Roman" w:cs="Times New Roman"/>
          <w:sz w:val="24"/>
          <w:szCs w:val="24"/>
        </w:rPr>
        <w:t xml:space="preserve"> з </w:t>
      </w:r>
      <w:r w:rsidRPr="00D130AE">
        <w:rPr>
          <w:rFonts w:ascii="Times New Roman" w:hAnsi="Times New Roman" w:cs="Times New Roman"/>
          <w:sz w:val="24"/>
          <w:szCs w:val="24"/>
          <w:lang w:val="uk-UA"/>
        </w:rPr>
        <w:t>09</w:t>
      </w:r>
      <w:r w:rsidRPr="00D130AE">
        <w:rPr>
          <w:rFonts w:ascii="Times New Roman" w:hAnsi="Times New Roman" w:cs="Times New Roman"/>
          <w:sz w:val="24"/>
          <w:szCs w:val="24"/>
        </w:rPr>
        <w:t>.00</w:t>
      </w:r>
      <w:r w:rsidRPr="00D130AE">
        <w:rPr>
          <w:rFonts w:ascii="Times New Roman" w:hAnsi="Times New Roman" w:cs="Times New Roman"/>
          <w:sz w:val="24"/>
          <w:szCs w:val="24"/>
          <w:lang w:val="uk-UA"/>
        </w:rPr>
        <w:t xml:space="preserve"> год. </w:t>
      </w:r>
      <w:r w:rsidRPr="007429C2">
        <w:rPr>
          <w:rFonts w:ascii="Times New Roman" w:hAnsi="Times New Roman" w:cs="Times New Roman"/>
          <w:color w:val="000000" w:themeColor="text1"/>
          <w:sz w:val="24"/>
          <w:szCs w:val="24"/>
          <w:lang w:val="uk-UA"/>
        </w:rPr>
        <w:t>04 вересня</w:t>
      </w:r>
      <w:r w:rsidRPr="007429C2">
        <w:rPr>
          <w:rFonts w:ascii="Times New Roman" w:hAnsi="Times New Roman" w:cs="Times New Roman"/>
          <w:color w:val="000000" w:themeColor="text1"/>
          <w:sz w:val="24"/>
          <w:szCs w:val="24"/>
        </w:rPr>
        <w:t xml:space="preserve"> 20</w:t>
      </w:r>
      <w:r w:rsidRPr="007429C2">
        <w:rPr>
          <w:rFonts w:ascii="Times New Roman" w:hAnsi="Times New Roman" w:cs="Times New Roman"/>
          <w:color w:val="000000" w:themeColor="text1"/>
          <w:sz w:val="24"/>
          <w:szCs w:val="24"/>
          <w:lang w:val="uk-UA"/>
        </w:rPr>
        <w:t>25</w:t>
      </w:r>
      <w:r w:rsidRPr="007429C2">
        <w:rPr>
          <w:rFonts w:ascii="Times New Roman" w:hAnsi="Times New Roman" w:cs="Times New Roman"/>
          <w:color w:val="000000" w:themeColor="text1"/>
          <w:sz w:val="24"/>
          <w:szCs w:val="24"/>
        </w:rPr>
        <w:t xml:space="preserve"> року.</w:t>
      </w:r>
    </w:p>
    <w:p w14:paraId="7153F2BC" w14:textId="7D226B1F" w:rsidR="00DC64DF" w:rsidRDefault="00DC64DF" w:rsidP="00DC64DF">
      <w:pPr>
        <w:spacing w:before="120" w:after="0" w:line="240" w:lineRule="auto"/>
        <w:ind w:firstLine="851"/>
        <w:jc w:val="both"/>
        <w:rPr>
          <w:rStyle w:val="a8"/>
          <w:sz w:val="24"/>
          <w:szCs w:val="24"/>
        </w:rPr>
      </w:pPr>
      <w:r>
        <w:rPr>
          <w:rFonts w:ascii="Times New Roman" w:hAnsi="Times New Roman" w:cs="Times New Roman"/>
          <w:b/>
          <w:sz w:val="24"/>
          <w:szCs w:val="24"/>
          <w:lang w:val="uk-UA"/>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r w:rsidR="00A95A70">
        <w:rPr>
          <w:rFonts w:ascii="Times New Roman" w:hAnsi="Times New Roman" w:cs="Times New Roman"/>
          <w:sz w:val="24"/>
          <w:szCs w:val="24"/>
          <w:lang w:val="uk-UA"/>
        </w:rPr>
        <w:t>Євгеній Жданюк</w:t>
      </w:r>
      <w:r>
        <w:rPr>
          <w:rFonts w:ascii="Times New Roman" w:hAnsi="Times New Roman" w:cs="Times New Roman"/>
          <w:sz w:val="24"/>
          <w:szCs w:val="24"/>
          <w:lang w:val="uk-UA"/>
        </w:rPr>
        <w:t xml:space="preserve">, (096) 389-39-81, (0362) 62-03-63, </w:t>
      </w:r>
      <w:r>
        <w:rPr>
          <w:rFonts w:ascii="Times New Roman" w:hAnsi="Times New Roman" w:cs="Times New Roman"/>
          <w:sz w:val="24"/>
          <w:szCs w:val="24"/>
          <w:lang w:val="en-US"/>
        </w:rPr>
        <w:t>vrp</w:t>
      </w:r>
      <w:r>
        <w:rPr>
          <w:rFonts w:ascii="Times New Roman" w:hAnsi="Times New Roman" w:cs="Times New Roman"/>
          <w:color w:val="0070C0"/>
          <w:sz w:val="24"/>
          <w:szCs w:val="24"/>
          <w:u w:val="single"/>
          <w:lang w:val="uk-UA"/>
        </w:rPr>
        <w:t>.</w:t>
      </w:r>
      <w:hyperlink r:id="rId11" w:history="1">
        <w:r>
          <w:rPr>
            <w:rStyle w:val="a8"/>
            <w:sz w:val="24"/>
            <w:szCs w:val="24"/>
          </w:rPr>
          <w:t>rv@sso.gov.ua</w:t>
        </w:r>
      </w:hyperlink>
    </w:p>
    <w:p w14:paraId="6F2EFCCB" w14:textId="77777777" w:rsidR="00316CA5" w:rsidRDefault="00316CA5" w:rsidP="00316CA5">
      <w:pPr>
        <w:ind w:firstLine="708"/>
        <w:rPr>
          <w:rFonts w:ascii="Times New Roman" w:hAnsi="Times New Roman" w:cs="Times New Roman"/>
          <w:b/>
          <w:sz w:val="24"/>
          <w:szCs w:val="24"/>
        </w:rPr>
      </w:pPr>
    </w:p>
    <w:p w14:paraId="12BEC68A" w14:textId="6A558DD4" w:rsidR="00316CA5" w:rsidRPr="001D456F" w:rsidRDefault="00316CA5" w:rsidP="00316CA5">
      <w:pPr>
        <w:ind w:firstLine="708"/>
        <w:rPr>
          <w:rFonts w:ascii="Times New Roman" w:hAnsi="Times New Roman" w:cs="Times New Roman"/>
          <w:b/>
          <w:sz w:val="24"/>
          <w:szCs w:val="24"/>
        </w:rPr>
      </w:pPr>
      <w:r w:rsidRPr="001D456F">
        <w:rPr>
          <w:rFonts w:ascii="Times New Roman" w:hAnsi="Times New Roman" w:cs="Times New Roman"/>
          <w:b/>
          <w:sz w:val="24"/>
          <w:szCs w:val="24"/>
        </w:rPr>
        <w:t>Кваліфікаційні вимоги</w:t>
      </w:r>
    </w:p>
    <w:p w14:paraId="3BD348DE" w14:textId="2E6A8F7B" w:rsidR="00316CA5" w:rsidRPr="001D456F" w:rsidRDefault="00316CA5" w:rsidP="00316CA5">
      <w:pPr>
        <w:ind w:firstLine="708"/>
        <w:jc w:val="both"/>
        <w:rPr>
          <w:rFonts w:ascii="Times New Roman" w:hAnsi="Times New Roman" w:cs="Times New Roman"/>
          <w:sz w:val="24"/>
          <w:szCs w:val="24"/>
        </w:rPr>
      </w:pPr>
      <w:r w:rsidRPr="001D456F">
        <w:rPr>
          <w:rFonts w:ascii="Times New Roman" w:hAnsi="Times New Roman" w:cs="Times New Roman"/>
          <w:sz w:val="24"/>
          <w:szCs w:val="24"/>
        </w:rPr>
        <w:t>1. Освіта</w:t>
      </w:r>
      <w:r>
        <w:rPr>
          <w:rFonts w:ascii="Times New Roman" w:hAnsi="Times New Roman" w:cs="Times New Roman"/>
          <w:sz w:val="24"/>
          <w:szCs w:val="24"/>
          <w:lang w:val="uk-UA"/>
        </w:rPr>
        <w:t xml:space="preserve"> повна загальна середня</w:t>
      </w:r>
      <w:r w:rsidRPr="001D456F">
        <w:rPr>
          <w:rFonts w:ascii="Times New Roman" w:hAnsi="Times New Roman" w:cs="Times New Roman"/>
          <w:sz w:val="24"/>
          <w:szCs w:val="24"/>
        </w:rPr>
        <w:t>;</w:t>
      </w:r>
    </w:p>
    <w:p w14:paraId="339F3C7C" w14:textId="62762023" w:rsidR="00316CA5" w:rsidRPr="001D456F" w:rsidRDefault="00316CA5" w:rsidP="00316CA5">
      <w:pPr>
        <w:ind w:firstLine="708"/>
        <w:jc w:val="both"/>
        <w:rPr>
          <w:rFonts w:ascii="Times New Roman" w:hAnsi="Times New Roman" w:cs="Times New Roman"/>
          <w:sz w:val="24"/>
          <w:szCs w:val="24"/>
        </w:rPr>
      </w:pPr>
      <w:r w:rsidRPr="001D456F">
        <w:rPr>
          <w:rFonts w:ascii="Times New Roman" w:hAnsi="Times New Roman" w:cs="Times New Roman"/>
          <w:sz w:val="24"/>
          <w:szCs w:val="24"/>
        </w:rPr>
        <w:t>2. Досвід роботи</w:t>
      </w:r>
      <w:r>
        <w:rPr>
          <w:rFonts w:ascii="Times New Roman" w:hAnsi="Times New Roman" w:cs="Times New Roman"/>
          <w:sz w:val="24"/>
          <w:szCs w:val="24"/>
          <w:lang w:val="uk-UA"/>
        </w:rPr>
        <w:t xml:space="preserve"> – досвід роботи на посадах </w:t>
      </w:r>
      <w:r w:rsidRPr="001D456F">
        <w:rPr>
          <w:rFonts w:ascii="Times New Roman" w:hAnsi="Times New Roman" w:cs="Times New Roman"/>
          <w:sz w:val="24"/>
          <w:szCs w:val="24"/>
        </w:rPr>
        <w:t>в державних органах влади, органах системи правосуддя, правоохоронних органах чи військових формуваннях</w:t>
      </w:r>
      <w:r>
        <w:rPr>
          <w:rFonts w:ascii="Times New Roman" w:hAnsi="Times New Roman" w:cs="Times New Roman"/>
          <w:sz w:val="24"/>
          <w:szCs w:val="24"/>
          <w:lang w:val="uk-UA"/>
        </w:rPr>
        <w:t xml:space="preserve">, підпиємств, установ, організацій незалежно від форм власності </w:t>
      </w:r>
      <w:r w:rsidRPr="001D456F">
        <w:rPr>
          <w:rFonts w:ascii="Times New Roman" w:hAnsi="Times New Roman" w:cs="Times New Roman"/>
          <w:sz w:val="24"/>
          <w:szCs w:val="24"/>
        </w:rPr>
        <w:t xml:space="preserve">– не менше ніж </w:t>
      </w:r>
      <w:r>
        <w:rPr>
          <w:rFonts w:ascii="Times New Roman" w:hAnsi="Times New Roman" w:cs="Times New Roman"/>
          <w:sz w:val="24"/>
          <w:szCs w:val="24"/>
          <w:lang w:val="uk-UA"/>
        </w:rPr>
        <w:t xml:space="preserve">один </w:t>
      </w:r>
      <w:r w:rsidRPr="001D456F">
        <w:rPr>
          <w:rFonts w:ascii="Times New Roman" w:hAnsi="Times New Roman" w:cs="Times New Roman"/>
          <w:sz w:val="24"/>
          <w:szCs w:val="24"/>
        </w:rPr>
        <w:t>р</w:t>
      </w:r>
      <w:r>
        <w:rPr>
          <w:rFonts w:ascii="Times New Roman" w:hAnsi="Times New Roman" w:cs="Times New Roman"/>
          <w:sz w:val="24"/>
          <w:szCs w:val="24"/>
          <w:lang w:val="uk-UA"/>
        </w:rPr>
        <w:t>ік</w:t>
      </w:r>
      <w:r w:rsidRPr="001D456F">
        <w:rPr>
          <w:rFonts w:ascii="Times New Roman" w:hAnsi="Times New Roman" w:cs="Times New Roman"/>
          <w:sz w:val="24"/>
          <w:szCs w:val="24"/>
        </w:rPr>
        <w:t>;</w:t>
      </w:r>
    </w:p>
    <w:p w14:paraId="1B68A4BB" w14:textId="68BBBDCC" w:rsidR="00DC64DF" w:rsidRPr="00316CA5" w:rsidRDefault="00316CA5" w:rsidP="00316CA5">
      <w:pPr>
        <w:ind w:firstLine="708"/>
        <w:jc w:val="both"/>
        <w:rPr>
          <w:rFonts w:ascii="Times New Roman" w:hAnsi="Times New Roman" w:cs="Times New Roman"/>
          <w:sz w:val="24"/>
          <w:szCs w:val="24"/>
        </w:rPr>
      </w:pPr>
      <w:r w:rsidRPr="001D456F">
        <w:rPr>
          <w:rFonts w:ascii="Times New Roman" w:hAnsi="Times New Roman" w:cs="Times New Roman"/>
          <w:sz w:val="24"/>
          <w:szCs w:val="24"/>
        </w:rPr>
        <w:t>3. Володіння державною мовою</w:t>
      </w:r>
      <w:r w:rsidRPr="001D456F">
        <w:rPr>
          <w:rFonts w:ascii="Times New Roman" w:hAnsi="Times New Roman" w:cs="Times New Roman"/>
          <w:sz w:val="24"/>
          <w:szCs w:val="24"/>
        </w:rPr>
        <w:tab/>
        <w:t>вільне володіння державною мовою, надати підтверджуючі документи</w:t>
      </w:r>
    </w:p>
    <w:p w14:paraId="18844E03" w14:textId="77777777" w:rsidR="00DC64DF" w:rsidRDefault="00DC64DF" w:rsidP="00DC64DF">
      <w:pPr>
        <w:spacing w:before="240" w:after="0" w:line="240" w:lineRule="auto"/>
        <w:ind w:firstLine="851"/>
        <w:jc w:val="center"/>
        <w:rPr>
          <w:rFonts w:ascii="Times New Roman" w:hAnsi="Times New Roman" w:cs="Times New Roman"/>
          <w:b/>
          <w:sz w:val="24"/>
          <w:szCs w:val="24"/>
          <w:lang w:val="uk-UA"/>
        </w:rPr>
      </w:pPr>
      <w:r>
        <w:rPr>
          <w:rFonts w:ascii="Times New Roman" w:hAnsi="Times New Roman" w:cs="Times New Roman"/>
          <w:b/>
          <w:sz w:val="24"/>
          <w:szCs w:val="24"/>
        </w:rPr>
        <w:t>Вимоги до компетентності</w:t>
      </w:r>
    </w:p>
    <w:tbl>
      <w:tblPr>
        <w:tblW w:w="0" w:type="auto"/>
        <w:tblLook w:val="04A0" w:firstRow="1" w:lastRow="0" w:firstColumn="1" w:lastColumn="0" w:noHBand="0" w:noVBand="1"/>
      </w:tblPr>
      <w:tblGrid>
        <w:gridCol w:w="3847"/>
        <w:gridCol w:w="5795"/>
      </w:tblGrid>
      <w:tr w:rsidR="00DC64DF" w14:paraId="460D831D" w14:textId="77777777" w:rsidTr="001A0D32">
        <w:tc>
          <w:tcPr>
            <w:tcW w:w="3847" w:type="dxa"/>
            <w:hideMark/>
          </w:tcPr>
          <w:p w14:paraId="26B185C9" w14:textId="77777777" w:rsidR="00DC64DF" w:rsidRDefault="00DC64DF" w:rsidP="001A0D3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1. Наявність лідерських якостей</w:t>
            </w:r>
          </w:p>
        </w:tc>
        <w:tc>
          <w:tcPr>
            <w:tcW w:w="5795" w:type="dxa"/>
          </w:tcPr>
          <w:p w14:paraId="03662872"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встановлення цілей, пріоритетів та орієнтирів;</w:t>
            </w:r>
          </w:p>
          <w:p w14:paraId="012A4847" w14:textId="77777777" w:rsidR="00DC64DF" w:rsidRDefault="00DC64D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стратегічне планування;</w:t>
            </w:r>
          </w:p>
          <w:p w14:paraId="4E237B5F" w14:textId="77777777" w:rsidR="00DC64DF" w:rsidRDefault="00DC64D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багатофункціональність;</w:t>
            </w:r>
          </w:p>
          <w:p w14:paraId="4240D277" w14:textId="77777777" w:rsidR="00DC64DF" w:rsidRDefault="00DC64D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ведення ділових переговорів;</w:t>
            </w:r>
          </w:p>
          <w:p w14:paraId="4BD6F433" w14:textId="77777777" w:rsidR="00DC64DF" w:rsidRDefault="00DC64D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досягнення кінцевих результатів. </w:t>
            </w:r>
          </w:p>
          <w:p w14:paraId="1063219F" w14:textId="77777777" w:rsidR="00DC64DF" w:rsidRDefault="00DC64DF" w:rsidP="001A0D32">
            <w:pPr>
              <w:spacing w:after="0" w:line="240" w:lineRule="auto"/>
              <w:jc w:val="both"/>
              <w:rPr>
                <w:rFonts w:ascii="Times New Roman" w:hAnsi="Times New Roman" w:cs="Times New Roman"/>
                <w:sz w:val="24"/>
                <w:szCs w:val="24"/>
                <w:lang w:eastAsia="ru-RU"/>
              </w:rPr>
            </w:pPr>
          </w:p>
        </w:tc>
      </w:tr>
      <w:tr w:rsidR="00DC64DF" w14:paraId="18103FE3" w14:textId="77777777" w:rsidTr="001A0D32">
        <w:tc>
          <w:tcPr>
            <w:tcW w:w="3847" w:type="dxa"/>
            <w:hideMark/>
          </w:tcPr>
          <w:p w14:paraId="0F6BCBC6" w14:textId="77777777" w:rsidR="00DC64DF" w:rsidRPr="00957F8C" w:rsidRDefault="00DC64DF"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t xml:space="preserve">2. </w:t>
            </w:r>
            <w:r w:rsidRPr="00957F8C">
              <w:rPr>
                <w:rFonts w:ascii="Times New Roman" w:hAnsi="Times New Roman" w:cs="Times New Roman"/>
                <w:sz w:val="24"/>
                <w:szCs w:val="24"/>
              </w:rPr>
              <w:t>Вміння пр</w:t>
            </w:r>
            <w:r w:rsidRPr="00957F8C">
              <w:rPr>
                <w:rFonts w:ascii="Times New Roman" w:hAnsi="Times New Roman" w:cs="Times New Roman"/>
                <w:sz w:val="24"/>
                <w:szCs w:val="24"/>
                <w:lang w:val="uk-UA"/>
              </w:rPr>
              <w:t>ацювати в колективі</w:t>
            </w:r>
          </w:p>
        </w:tc>
        <w:tc>
          <w:tcPr>
            <w:tcW w:w="5795" w:type="dxa"/>
          </w:tcPr>
          <w:p w14:paraId="35753569"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щирість та відкритість;</w:t>
            </w:r>
          </w:p>
          <w:p w14:paraId="6C8EC5BF"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орієнтація на досягнення ефективного результату діяльності;</w:t>
            </w:r>
          </w:p>
          <w:p w14:paraId="3C4530F7"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рівне ставлення та повага до колег.</w:t>
            </w:r>
          </w:p>
          <w:p w14:paraId="457441E1" w14:textId="77777777" w:rsidR="00DC64DF" w:rsidRDefault="00DC64DF" w:rsidP="001A0D32">
            <w:pPr>
              <w:spacing w:after="0" w:line="240" w:lineRule="auto"/>
              <w:jc w:val="both"/>
              <w:rPr>
                <w:rFonts w:ascii="Times New Roman" w:hAnsi="Times New Roman" w:cs="Times New Roman"/>
                <w:sz w:val="24"/>
                <w:szCs w:val="24"/>
                <w:lang w:eastAsia="ru-RU"/>
              </w:rPr>
            </w:pPr>
          </w:p>
        </w:tc>
      </w:tr>
      <w:tr w:rsidR="00DC64DF" w14:paraId="50CC4ACD" w14:textId="77777777" w:rsidTr="001A0D32">
        <w:trPr>
          <w:trHeight w:val="1289"/>
        </w:trPr>
        <w:tc>
          <w:tcPr>
            <w:tcW w:w="3847" w:type="dxa"/>
            <w:hideMark/>
          </w:tcPr>
          <w:p w14:paraId="426FB790" w14:textId="77777777" w:rsidR="00DC64DF" w:rsidRDefault="00DC64DF" w:rsidP="001A0D32">
            <w:pPr>
              <w:spacing w:after="0" w:line="240" w:lineRule="auto"/>
              <w:ind w:left="-105"/>
              <w:jc w:val="both"/>
              <w:rPr>
                <w:rFonts w:ascii="Times New Roman" w:hAnsi="Times New Roman" w:cs="Times New Roman"/>
                <w:sz w:val="24"/>
                <w:szCs w:val="24"/>
                <w:lang w:val="uk-UA"/>
              </w:rPr>
            </w:pPr>
            <w:r>
              <w:rPr>
                <w:rFonts w:ascii="Times New Roman" w:hAnsi="Times New Roman" w:cs="Times New Roman"/>
                <w:sz w:val="24"/>
                <w:szCs w:val="24"/>
              </w:rPr>
              <w:t xml:space="preserve">3. </w:t>
            </w:r>
            <w:r>
              <w:rPr>
                <w:rFonts w:ascii="Times New Roman" w:hAnsi="Times New Roman" w:cs="Times New Roman"/>
                <w:sz w:val="24"/>
                <w:szCs w:val="24"/>
                <w:lang w:val="uk-UA"/>
              </w:rPr>
              <w:t xml:space="preserve">Вміння приймати ефективні </w:t>
            </w:r>
          </w:p>
          <w:p w14:paraId="52E1EFD2" w14:textId="77777777" w:rsidR="00DC64DF" w:rsidRDefault="00DC64DF"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рішення</w:t>
            </w:r>
          </w:p>
        </w:tc>
        <w:tc>
          <w:tcPr>
            <w:tcW w:w="5795" w:type="dxa"/>
          </w:tcPr>
          <w:p w14:paraId="40BA2355"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здатність </w:t>
            </w:r>
            <w:r>
              <w:rPr>
                <w:rFonts w:ascii="Times New Roman" w:hAnsi="Times New Roman" w:cs="Times New Roman"/>
                <w:sz w:val="24"/>
                <w:szCs w:val="24"/>
                <w:lang w:val="uk-UA"/>
              </w:rPr>
              <w:t>швидко приймати рішення та ефективно діяти в екстремальних ситуаціях</w:t>
            </w:r>
            <w:r>
              <w:rPr>
                <w:rFonts w:ascii="Times New Roman" w:hAnsi="Times New Roman" w:cs="Times New Roman"/>
                <w:sz w:val="24"/>
                <w:szCs w:val="24"/>
              </w:rPr>
              <w:t xml:space="preserve">; </w:t>
            </w:r>
          </w:p>
          <w:p w14:paraId="3FEA37C4" w14:textId="77777777" w:rsidR="00DC64DF" w:rsidRDefault="00DC64D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систематизація інформації та аналітичне мислення</w:t>
            </w:r>
            <w:r>
              <w:rPr>
                <w:rFonts w:ascii="Times New Roman" w:hAnsi="Times New Roman" w:cs="Times New Roman"/>
                <w:sz w:val="24"/>
                <w:szCs w:val="24"/>
              </w:rPr>
              <w:t>;</w:t>
            </w:r>
          </w:p>
          <w:p w14:paraId="176A2369"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 xml:space="preserve">вміння працювати при багатозадачності; </w:t>
            </w:r>
          </w:p>
          <w:p w14:paraId="5DDD3860" w14:textId="77777777" w:rsidR="00DC64DF" w:rsidRDefault="00DC64DF" w:rsidP="001A0D3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ефективно використовувати ресурси</w:t>
            </w:r>
            <w:r>
              <w:rPr>
                <w:rFonts w:ascii="Times New Roman" w:hAnsi="Times New Roman" w:cs="Times New Roman"/>
                <w:sz w:val="24"/>
                <w:szCs w:val="24"/>
              </w:rPr>
              <w:t>.</w:t>
            </w:r>
          </w:p>
          <w:p w14:paraId="0AC8B4C9" w14:textId="77777777" w:rsidR="00DC64DF" w:rsidRPr="00D41A0C" w:rsidRDefault="00DC64DF" w:rsidP="001A0D32">
            <w:pPr>
              <w:spacing w:after="0" w:line="240" w:lineRule="auto"/>
              <w:jc w:val="both"/>
              <w:rPr>
                <w:rFonts w:ascii="Times New Roman" w:hAnsi="Times New Roman" w:cs="Times New Roman"/>
                <w:sz w:val="24"/>
                <w:szCs w:val="24"/>
                <w:lang w:eastAsia="ru-RU"/>
              </w:rPr>
            </w:pPr>
          </w:p>
        </w:tc>
      </w:tr>
      <w:tr w:rsidR="00DC64DF" w14:paraId="7D4FFAE3" w14:textId="77777777" w:rsidTr="001A0D32">
        <w:tc>
          <w:tcPr>
            <w:tcW w:w="3847" w:type="dxa"/>
            <w:hideMark/>
          </w:tcPr>
          <w:p w14:paraId="485E74C3"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4</w:t>
            </w:r>
            <w:r>
              <w:rPr>
                <w:rFonts w:ascii="Times New Roman" w:hAnsi="Times New Roman" w:cs="Times New Roman"/>
                <w:sz w:val="24"/>
                <w:szCs w:val="24"/>
              </w:rPr>
              <w:t>. Особистісні компетенції</w:t>
            </w:r>
          </w:p>
        </w:tc>
        <w:tc>
          <w:tcPr>
            <w:tcW w:w="5795" w:type="dxa"/>
          </w:tcPr>
          <w:p w14:paraId="6AB231F5"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комунікабельність  та порядність;</w:t>
            </w:r>
          </w:p>
          <w:p w14:paraId="51336B08"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надійність;</w:t>
            </w:r>
          </w:p>
          <w:p w14:paraId="3C9DE261"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системне мислення;</w:t>
            </w:r>
          </w:p>
          <w:p w14:paraId="1002803A"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організованість;</w:t>
            </w:r>
          </w:p>
          <w:p w14:paraId="4AFDF481"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високий рівень відповідальності за доручену справу;</w:t>
            </w:r>
          </w:p>
          <w:p w14:paraId="0B99E4FD"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вміння працювати у стресових ситуаціях;</w:t>
            </w:r>
          </w:p>
          <w:p w14:paraId="29F27582"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принциповість, рішучість і вимогливість  під час прийняття рішень;</w:t>
            </w:r>
          </w:p>
          <w:p w14:paraId="5592CD86"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самоорганізація та саморозвиток;</w:t>
            </w:r>
          </w:p>
          <w:p w14:paraId="7BE36A96"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політична нейтральність. </w:t>
            </w:r>
          </w:p>
          <w:p w14:paraId="5E7D05AF" w14:textId="77777777" w:rsidR="00DC64DF" w:rsidRPr="00D41A0C" w:rsidRDefault="00DC64DF" w:rsidP="001A0D32">
            <w:pPr>
              <w:spacing w:after="0" w:line="240" w:lineRule="auto"/>
              <w:jc w:val="both"/>
              <w:rPr>
                <w:rFonts w:ascii="Times New Roman" w:hAnsi="Times New Roman" w:cs="Times New Roman"/>
                <w:sz w:val="24"/>
                <w:szCs w:val="24"/>
                <w:lang w:val="uk-UA" w:eastAsia="ru-RU"/>
              </w:rPr>
            </w:pPr>
          </w:p>
        </w:tc>
      </w:tr>
      <w:tr w:rsidR="00DC64DF" w14:paraId="16B332A6" w14:textId="77777777" w:rsidTr="001A0D32">
        <w:trPr>
          <w:trHeight w:val="1409"/>
        </w:trPr>
        <w:tc>
          <w:tcPr>
            <w:tcW w:w="3847" w:type="dxa"/>
            <w:hideMark/>
          </w:tcPr>
          <w:p w14:paraId="0058E163" w14:textId="77777777" w:rsidR="00DC64DF" w:rsidRDefault="00DC64DF" w:rsidP="001A0D32">
            <w:pPr>
              <w:spacing w:after="0" w:line="240" w:lineRule="auto"/>
              <w:ind w:left="-105"/>
              <w:jc w:val="both"/>
              <w:rPr>
                <w:rFonts w:ascii="Times New Roman" w:hAnsi="Times New Roman" w:cs="Times New Roman"/>
                <w:sz w:val="24"/>
                <w:szCs w:val="24"/>
                <w:lang w:val="uk-UA" w:eastAsia="ru-RU"/>
              </w:rPr>
            </w:pPr>
            <w:r>
              <w:rPr>
                <w:rFonts w:ascii="Times New Roman" w:hAnsi="Times New Roman" w:cs="Times New Roman"/>
                <w:sz w:val="24"/>
                <w:szCs w:val="24"/>
                <w:lang w:val="uk-UA"/>
              </w:rPr>
              <w:lastRenderedPageBreak/>
              <w:t>5</w:t>
            </w:r>
            <w:r>
              <w:rPr>
                <w:rFonts w:ascii="Times New Roman" w:hAnsi="Times New Roman" w:cs="Times New Roman"/>
                <w:sz w:val="24"/>
                <w:szCs w:val="24"/>
              </w:rPr>
              <w:t xml:space="preserve">. Забезпечення </w:t>
            </w:r>
            <w:r>
              <w:rPr>
                <w:rFonts w:ascii="Times New Roman" w:hAnsi="Times New Roman" w:cs="Times New Roman"/>
                <w:sz w:val="24"/>
                <w:szCs w:val="24"/>
                <w:lang w:val="uk-UA"/>
              </w:rPr>
              <w:t xml:space="preserve">охорони </w:t>
            </w:r>
            <w:proofErr w:type="gramStart"/>
            <w:r>
              <w:rPr>
                <w:rFonts w:ascii="Times New Roman" w:hAnsi="Times New Roman" w:cs="Times New Roman"/>
                <w:sz w:val="24"/>
                <w:szCs w:val="24"/>
                <w:lang w:val="uk-UA"/>
              </w:rPr>
              <w:t>об’єктів  системи</w:t>
            </w:r>
            <w:proofErr w:type="gramEnd"/>
            <w:r>
              <w:rPr>
                <w:rFonts w:ascii="Times New Roman" w:hAnsi="Times New Roman" w:cs="Times New Roman"/>
                <w:sz w:val="24"/>
                <w:szCs w:val="24"/>
                <w:lang w:val="uk-UA"/>
              </w:rPr>
              <w:t xml:space="preserve"> правосуддя</w:t>
            </w:r>
          </w:p>
        </w:tc>
        <w:tc>
          <w:tcPr>
            <w:tcW w:w="5795" w:type="dxa"/>
          </w:tcPr>
          <w:p w14:paraId="6CCB3D72" w14:textId="77777777" w:rsidR="00DC64DF" w:rsidRDefault="00DC64DF" w:rsidP="001A0D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знання законодавства</w:t>
            </w:r>
            <w:r>
              <w:rPr>
                <w:rFonts w:ascii="Times New Roman" w:hAnsi="Times New Roman" w:cs="Times New Roman"/>
                <w:sz w:val="24"/>
                <w:szCs w:val="24"/>
                <w:lang w:val="uk-UA"/>
              </w:rPr>
              <w:t>, яке</w:t>
            </w:r>
            <w:r>
              <w:rPr>
                <w:rFonts w:ascii="Times New Roman" w:hAnsi="Times New Roman" w:cs="Times New Roman"/>
                <w:sz w:val="24"/>
                <w:szCs w:val="24"/>
              </w:rPr>
              <w:t xml:space="preserve"> регулює діяльність судових та правоохоронних органів; </w:t>
            </w:r>
          </w:p>
          <w:p w14:paraId="4C013E3E" w14:textId="77777777" w:rsidR="00DC64DF" w:rsidRDefault="00DC64DF" w:rsidP="001A0D3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rPr>
              <w:t>знання системи правоохоронних органів, розмежування їх компетенції, порядок забезпечення їх співпраці</w:t>
            </w:r>
            <w:r>
              <w:rPr>
                <w:rFonts w:ascii="Times New Roman" w:hAnsi="Times New Roman" w:cs="Times New Roman"/>
                <w:sz w:val="24"/>
                <w:szCs w:val="24"/>
                <w:lang w:val="uk-UA"/>
              </w:rPr>
              <w:t xml:space="preserve"> при забезпеченні охорони об’єктів системи правосуддя.</w:t>
            </w:r>
          </w:p>
          <w:p w14:paraId="66BDB41A" w14:textId="77777777" w:rsidR="00DC64DF" w:rsidRPr="00D41A0C" w:rsidRDefault="00DC64DF" w:rsidP="001A0D32">
            <w:pPr>
              <w:spacing w:after="0" w:line="240" w:lineRule="auto"/>
              <w:jc w:val="both"/>
              <w:rPr>
                <w:rFonts w:ascii="Times New Roman" w:hAnsi="Times New Roman" w:cs="Times New Roman"/>
                <w:sz w:val="12"/>
                <w:szCs w:val="24"/>
                <w:lang w:eastAsia="ru-RU"/>
              </w:rPr>
            </w:pPr>
          </w:p>
        </w:tc>
      </w:tr>
      <w:tr w:rsidR="00DC64DF" w14:paraId="60852DBE" w14:textId="77777777" w:rsidTr="001A0D32">
        <w:trPr>
          <w:trHeight w:val="329"/>
        </w:trPr>
        <w:tc>
          <w:tcPr>
            <w:tcW w:w="3847" w:type="dxa"/>
            <w:hideMark/>
          </w:tcPr>
          <w:p w14:paraId="73AABEAD" w14:textId="77777777" w:rsidR="00DC64DF" w:rsidRDefault="00DC64DF" w:rsidP="001A0D32">
            <w:pPr>
              <w:spacing w:after="0" w:line="240" w:lineRule="auto"/>
              <w:ind w:left="-105"/>
              <w:jc w:val="both"/>
              <w:rPr>
                <w:rFonts w:ascii="Times New Roman" w:hAnsi="Times New Roman" w:cs="Times New Roman"/>
                <w:sz w:val="24"/>
                <w:szCs w:val="24"/>
                <w:lang w:eastAsia="ru-RU"/>
              </w:rPr>
            </w:pPr>
            <w:r>
              <w:rPr>
                <w:rFonts w:ascii="Times New Roman" w:hAnsi="Times New Roman" w:cs="Times New Roman"/>
                <w:sz w:val="24"/>
                <w:szCs w:val="24"/>
                <w:lang w:val="uk-UA"/>
              </w:rPr>
              <w:t>6</w:t>
            </w:r>
            <w:r>
              <w:rPr>
                <w:rFonts w:ascii="Times New Roman" w:hAnsi="Times New Roman" w:cs="Times New Roman"/>
                <w:sz w:val="24"/>
                <w:szCs w:val="24"/>
              </w:rPr>
              <w:t>. Робота з інформацією</w:t>
            </w:r>
          </w:p>
        </w:tc>
        <w:tc>
          <w:tcPr>
            <w:tcW w:w="5795" w:type="dxa"/>
          </w:tcPr>
          <w:p w14:paraId="7861F1C6"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знання основ законодавства про інформацію.</w:t>
            </w:r>
          </w:p>
        </w:tc>
      </w:tr>
    </w:tbl>
    <w:p w14:paraId="7038B2C1" w14:textId="77777777" w:rsidR="00DC64DF" w:rsidRDefault="00DC64DF" w:rsidP="00DC64DF">
      <w:pPr>
        <w:spacing w:before="240" w:after="0" w:line="240" w:lineRule="auto"/>
        <w:ind w:firstLine="851"/>
        <w:jc w:val="center"/>
        <w:rPr>
          <w:rFonts w:ascii="Times New Roman" w:hAnsi="Times New Roman" w:cs="Times New Roman"/>
          <w:b/>
          <w:sz w:val="24"/>
          <w:szCs w:val="24"/>
          <w:lang w:val="uk-UA"/>
        </w:rPr>
      </w:pPr>
      <w:r>
        <w:rPr>
          <w:rFonts w:ascii="Times New Roman" w:hAnsi="Times New Roman" w:cs="Times New Roman"/>
          <w:b/>
          <w:sz w:val="24"/>
          <w:szCs w:val="24"/>
        </w:rPr>
        <w:t>Професійні знання</w:t>
      </w:r>
    </w:p>
    <w:tbl>
      <w:tblPr>
        <w:tblW w:w="0" w:type="auto"/>
        <w:tblInd w:w="-142" w:type="dxa"/>
        <w:tblLook w:val="04A0" w:firstRow="1" w:lastRow="0" w:firstColumn="1" w:lastColumn="0" w:noHBand="0" w:noVBand="1"/>
      </w:tblPr>
      <w:tblGrid>
        <w:gridCol w:w="3857"/>
        <w:gridCol w:w="5785"/>
      </w:tblGrid>
      <w:tr w:rsidR="00DC64DF" w14:paraId="6C38C300" w14:textId="77777777" w:rsidTr="001A0D32">
        <w:tc>
          <w:tcPr>
            <w:tcW w:w="3857" w:type="dxa"/>
            <w:hideMark/>
          </w:tcPr>
          <w:p w14:paraId="4A2E830F"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1. Знання законодавства</w:t>
            </w:r>
          </w:p>
        </w:tc>
        <w:tc>
          <w:tcPr>
            <w:tcW w:w="5785" w:type="dxa"/>
          </w:tcPr>
          <w:p w14:paraId="7566B47B"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знання Конституції України, законів України «Про судоустрій і статус суддів», «Про Національну поліцію», «Про запобігання корупції». </w:t>
            </w:r>
          </w:p>
          <w:p w14:paraId="0026D151" w14:textId="77777777" w:rsidR="00DC64DF" w:rsidRDefault="00DC64DF" w:rsidP="001A0D32">
            <w:pPr>
              <w:spacing w:after="0" w:line="240" w:lineRule="auto"/>
              <w:jc w:val="both"/>
              <w:rPr>
                <w:rFonts w:ascii="Times New Roman" w:hAnsi="Times New Roman" w:cs="Times New Roman"/>
                <w:sz w:val="24"/>
                <w:szCs w:val="24"/>
                <w:lang w:eastAsia="ru-RU"/>
              </w:rPr>
            </w:pPr>
          </w:p>
        </w:tc>
      </w:tr>
      <w:tr w:rsidR="00DC64DF" w14:paraId="4F2381DE" w14:textId="77777777" w:rsidTr="001A0D32">
        <w:tc>
          <w:tcPr>
            <w:tcW w:w="3857" w:type="dxa"/>
            <w:hideMark/>
          </w:tcPr>
          <w:p w14:paraId="589DC824"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2. Знання спеціального</w:t>
            </w:r>
          </w:p>
          <w:p w14:paraId="3813FFF2" w14:textId="77777777" w:rsidR="00DC64DF" w:rsidRDefault="00DC64DF" w:rsidP="001A0D3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val="uk-UA"/>
              </w:rPr>
              <w:t>з</w:t>
            </w:r>
            <w:r>
              <w:rPr>
                <w:rFonts w:ascii="Times New Roman" w:hAnsi="Times New Roman" w:cs="Times New Roman"/>
                <w:sz w:val="24"/>
                <w:szCs w:val="24"/>
              </w:rPr>
              <w:t>аконодавства</w:t>
            </w:r>
          </w:p>
        </w:tc>
        <w:tc>
          <w:tcPr>
            <w:tcW w:w="5785" w:type="dxa"/>
            <w:hideMark/>
          </w:tcPr>
          <w:p w14:paraId="724EABD8" w14:textId="77777777" w:rsidR="00DC64DF" w:rsidRDefault="00DC64DF" w:rsidP="001A0D32">
            <w:pPr>
              <w:spacing w:after="0" w:line="240" w:lineRule="auto"/>
              <w:ind w:right="-19"/>
              <w:contextualSpacing/>
              <w:jc w:val="both"/>
              <w:rPr>
                <w:rFonts w:ascii="Times New Roman" w:hAnsi="Times New Roman" w:cs="Times New Roman"/>
                <w:sz w:val="24"/>
                <w:szCs w:val="24"/>
              </w:rPr>
            </w:pPr>
            <w:r>
              <w:rPr>
                <w:rFonts w:ascii="Times New Roman" w:hAnsi="Times New Roman" w:cs="Times New Roman"/>
                <w:sz w:val="24"/>
                <w:szCs w:val="24"/>
              </w:rPr>
              <w:t>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039F9FE" w14:textId="77777777" w:rsidR="00DC64DF" w:rsidRDefault="00DC64DF" w:rsidP="00DC64DF">
      <w:pPr>
        <w:tabs>
          <w:tab w:val="left" w:pos="6480"/>
        </w:tabs>
        <w:spacing w:after="0" w:line="240" w:lineRule="auto"/>
        <w:ind w:firstLine="709"/>
        <w:jc w:val="both"/>
        <w:rPr>
          <w:rFonts w:ascii="Times New Roman" w:hAnsi="Times New Roman" w:cs="Times New Roman"/>
          <w:sz w:val="24"/>
          <w:szCs w:val="24"/>
        </w:rPr>
      </w:pPr>
    </w:p>
    <w:p w14:paraId="6B383EAB" w14:textId="77777777" w:rsidR="00DC64DF" w:rsidRDefault="00DC64DF" w:rsidP="00DC64DF">
      <w:pPr>
        <w:tabs>
          <w:tab w:val="left" w:pos="6480"/>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67C90534" w14:textId="77777777" w:rsidR="00DC64DF" w:rsidRDefault="00DC64DF" w:rsidP="00DC64DF">
      <w:pPr>
        <w:tabs>
          <w:tab w:val="left" w:pos="6480"/>
        </w:tabs>
        <w:spacing w:after="0" w:line="240" w:lineRule="auto"/>
        <w:ind w:firstLine="709"/>
        <w:jc w:val="both"/>
        <w:rPr>
          <w:rFonts w:ascii="Times New Roman" w:hAnsi="Times New Roman" w:cs="Times New Roman"/>
          <w:sz w:val="24"/>
          <w:szCs w:val="24"/>
          <w:lang w:val="uk-UA"/>
        </w:rPr>
      </w:pPr>
    </w:p>
    <w:p w14:paraId="25D98910" w14:textId="77777777" w:rsidR="00DC64DF" w:rsidRDefault="00DC64DF" w:rsidP="00DC64DF">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Рівень володіння державною мовою особами, визначеними п</w:t>
      </w:r>
      <w:r>
        <w:rPr>
          <w:rFonts w:ascii="Times New Roman" w:hAnsi="Times New Roman" w:cs="Times New Roman"/>
          <w:sz w:val="24"/>
          <w:szCs w:val="24"/>
          <w:lang w:val="uk-UA"/>
        </w:rPr>
        <w:t>у</w:t>
      </w:r>
      <w:r w:rsidRPr="00E929D5">
        <w:rPr>
          <w:rFonts w:ascii="Times New Roman" w:hAnsi="Times New Roman" w:cs="Times New Roman"/>
          <w:sz w:val="24"/>
          <w:szCs w:val="24"/>
          <w:lang w:val="uk-UA"/>
        </w:rPr>
        <w:t>нктами 1,3,4,7,9,9</w:t>
      </w:r>
      <w:r w:rsidRPr="00E929D5">
        <w:rPr>
          <w:rFonts w:ascii="Times New Roman" w:hAnsi="Times New Roman" w:cs="Times New Roman"/>
          <w:sz w:val="24"/>
          <w:szCs w:val="24"/>
          <w:vertAlign w:val="superscript"/>
          <w:lang w:val="uk-UA"/>
        </w:rPr>
        <w:t>1</w:t>
      </w:r>
      <w:r w:rsidRPr="00E929D5">
        <w:rPr>
          <w:rFonts w:ascii="Times New Roman" w:hAnsi="Times New Roman" w:cs="Times New Roman"/>
          <w:sz w:val="24"/>
          <w:szCs w:val="24"/>
          <w:lang w:val="uk-UA"/>
        </w:rPr>
        <w:t xml:space="preserve">,10,13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w:t>
      </w:r>
      <w:r>
        <w:rPr>
          <w:rFonts w:ascii="Times New Roman" w:hAnsi="Times New Roman" w:cs="Times New Roman"/>
          <w:sz w:val="24"/>
          <w:szCs w:val="24"/>
          <w:lang w:val="uk-UA"/>
        </w:rPr>
        <w:t>до цього Закону.</w:t>
      </w:r>
    </w:p>
    <w:p w14:paraId="256BF73E" w14:textId="77777777" w:rsidR="00DC64DF" w:rsidRDefault="00DC64DF" w:rsidP="00DC64DF">
      <w:pPr>
        <w:tabs>
          <w:tab w:val="left" w:pos="6480"/>
        </w:tabs>
        <w:spacing w:after="0" w:line="240" w:lineRule="auto"/>
        <w:ind w:firstLine="709"/>
        <w:jc w:val="both"/>
        <w:rPr>
          <w:rFonts w:ascii="Times New Roman" w:hAnsi="Times New Roman" w:cs="Times New Roman"/>
          <w:sz w:val="24"/>
          <w:szCs w:val="24"/>
          <w:lang w:val="uk-UA"/>
        </w:rPr>
      </w:pPr>
    </w:p>
    <w:p w14:paraId="39F8C37D" w14:textId="77777777" w:rsidR="00DC64DF" w:rsidRDefault="00DC64DF" w:rsidP="00DC64DF">
      <w:pPr>
        <w:tabs>
          <w:tab w:val="left" w:pos="6480"/>
        </w:tabs>
        <w:spacing w:after="0" w:line="240" w:lineRule="auto"/>
        <w:ind w:firstLine="709"/>
        <w:jc w:val="both"/>
        <w:rPr>
          <w:rFonts w:ascii="Times New Roman" w:hAnsi="Times New Roman" w:cs="Times New Roman"/>
          <w:sz w:val="24"/>
          <w:szCs w:val="24"/>
          <w:lang w:val="uk-UA"/>
        </w:rPr>
      </w:pPr>
      <w:r w:rsidRPr="00E929D5">
        <w:rPr>
          <w:rFonts w:ascii="Times New Roman" w:hAnsi="Times New Roman" w:cs="Times New Roman"/>
          <w:sz w:val="24"/>
          <w:szCs w:val="24"/>
          <w:lang w:val="uk-UA"/>
        </w:rPr>
        <w:t xml:space="preserve">Рівень володіння державною мовою особами, визначеними пенктами </w:t>
      </w:r>
      <w:r>
        <w:rPr>
          <w:rFonts w:ascii="Times New Roman" w:hAnsi="Times New Roman" w:cs="Times New Roman"/>
          <w:sz w:val="24"/>
          <w:szCs w:val="24"/>
          <w:lang w:val="uk-UA"/>
        </w:rPr>
        <w:t>2</w:t>
      </w:r>
      <w:r w:rsidRPr="00E929D5">
        <w:rPr>
          <w:rFonts w:ascii="Times New Roman" w:hAnsi="Times New Roman" w:cs="Times New Roman"/>
          <w:sz w:val="24"/>
          <w:szCs w:val="24"/>
          <w:lang w:val="uk-UA"/>
        </w:rPr>
        <w:t>,</w:t>
      </w:r>
      <w:r>
        <w:rPr>
          <w:rFonts w:ascii="Times New Roman" w:hAnsi="Times New Roman" w:cs="Times New Roman"/>
          <w:sz w:val="24"/>
          <w:szCs w:val="24"/>
          <w:lang w:val="uk-UA"/>
        </w:rPr>
        <w:t>5</w:t>
      </w:r>
      <w:r w:rsidRPr="00E929D5">
        <w:rPr>
          <w:rFonts w:ascii="Times New Roman" w:hAnsi="Times New Roman" w:cs="Times New Roman"/>
          <w:sz w:val="24"/>
          <w:szCs w:val="24"/>
          <w:lang w:val="uk-UA"/>
        </w:rPr>
        <w:t>,</w:t>
      </w:r>
      <w:r>
        <w:rPr>
          <w:rFonts w:ascii="Times New Roman" w:hAnsi="Times New Roman" w:cs="Times New Roman"/>
          <w:sz w:val="24"/>
          <w:szCs w:val="24"/>
          <w:lang w:val="uk-UA"/>
        </w:rPr>
        <w:t>6</w:t>
      </w:r>
      <w:r w:rsidRPr="00E929D5">
        <w:rPr>
          <w:rFonts w:ascii="Times New Roman" w:hAnsi="Times New Roman" w:cs="Times New Roman"/>
          <w:sz w:val="24"/>
          <w:szCs w:val="24"/>
          <w:lang w:val="uk-UA"/>
        </w:rPr>
        <w:t>,</w:t>
      </w:r>
      <w:r>
        <w:rPr>
          <w:rFonts w:ascii="Times New Roman" w:hAnsi="Times New Roman" w:cs="Times New Roman"/>
          <w:sz w:val="24"/>
          <w:szCs w:val="24"/>
          <w:lang w:val="uk-UA"/>
        </w:rPr>
        <w:t>8</w:t>
      </w:r>
      <w:r w:rsidRPr="00E929D5">
        <w:rPr>
          <w:rFonts w:ascii="Times New Roman" w:hAnsi="Times New Roman" w:cs="Times New Roman"/>
          <w:sz w:val="24"/>
          <w:szCs w:val="24"/>
          <w:lang w:val="uk-UA"/>
        </w:rPr>
        <w:t>,</w:t>
      </w:r>
      <w:r>
        <w:rPr>
          <w:rFonts w:ascii="Times New Roman" w:hAnsi="Times New Roman" w:cs="Times New Roman"/>
          <w:sz w:val="24"/>
          <w:szCs w:val="24"/>
          <w:lang w:val="uk-UA"/>
        </w:rPr>
        <w:t>11</w:t>
      </w:r>
      <w:r w:rsidRPr="00E929D5">
        <w:rPr>
          <w:rFonts w:ascii="Times New Roman" w:hAnsi="Times New Roman" w:cs="Times New Roman"/>
          <w:sz w:val="24"/>
          <w:szCs w:val="24"/>
          <w:lang w:val="uk-UA"/>
        </w:rPr>
        <w:t>,</w:t>
      </w:r>
      <w:r>
        <w:rPr>
          <w:rFonts w:ascii="Times New Roman" w:hAnsi="Times New Roman" w:cs="Times New Roman"/>
          <w:sz w:val="24"/>
          <w:szCs w:val="24"/>
          <w:lang w:val="uk-UA"/>
        </w:rPr>
        <w:t xml:space="preserve">12,14-16 </w:t>
      </w:r>
      <w:r w:rsidRPr="00E929D5">
        <w:rPr>
          <w:rFonts w:ascii="Times New Roman" w:hAnsi="Times New Roman" w:cs="Times New Roman"/>
          <w:sz w:val="24"/>
          <w:szCs w:val="24"/>
          <w:lang w:val="uk-UA"/>
        </w:rPr>
        <w:t xml:space="preserve">частини першої статті 9 цього Закону, засвідчується </w:t>
      </w:r>
      <w:r>
        <w:rPr>
          <w:rFonts w:ascii="Times New Roman" w:hAnsi="Times New Roman" w:cs="Times New Roman"/>
          <w:sz w:val="24"/>
          <w:szCs w:val="24"/>
          <w:lang w:val="uk-UA"/>
        </w:rPr>
        <w:t>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196A8A9" w14:textId="77777777" w:rsidR="00DC64DF" w:rsidRDefault="00DC64DF" w:rsidP="00CE20B7">
      <w:pPr>
        <w:tabs>
          <w:tab w:val="left" w:pos="6480"/>
        </w:tabs>
        <w:spacing w:after="0" w:line="240" w:lineRule="auto"/>
        <w:rPr>
          <w:rFonts w:ascii="Times New Roman" w:hAnsi="Times New Roman" w:cs="Times New Roman"/>
          <w:sz w:val="24"/>
          <w:szCs w:val="24"/>
          <w:lang w:val="uk-UA"/>
        </w:rPr>
      </w:pPr>
    </w:p>
    <w:p w14:paraId="492DBB14" w14:textId="04763097" w:rsidR="00615F5B" w:rsidRPr="001C1336" w:rsidRDefault="00615F5B" w:rsidP="001C1336">
      <w:pPr>
        <w:tabs>
          <w:tab w:val="left" w:pos="2895"/>
        </w:tabs>
        <w:rPr>
          <w:rFonts w:ascii="Times New Roman" w:hAnsi="Times New Roman" w:cs="Times New Roman"/>
          <w:sz w:val="24"/>
          <w:szCs w:val="24"/>
          <w:lang w:val="uk-UA"/>
        </w:rPr>
      </w:pPr>
    </w:p>
    <w:sectPr w:rsidR="00615F5B" w:rsidRPr="001C1336" w:rsidSect="00696F88">
      <w:headerReference w:type="default" r:id="rId12"/>
      <w:headerReference w:type="first" r:id="rId13"/>
      <w:pgSz w:w="11910" w:h="16840" w:code="9"/>
      <w:pgMar w:top="567" w:right="567" w:bottom="851" w:left="1701" w:header="98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58E4A" w14:textId="77777777" w:rsidR="00665987" w:rsidRDefault="00665987">
      <w:pPr>
        <w:spacing w:after="0" w:line="240" w:lineRule="auto"/>
      </w:pPr>
      <w:r>
        <w:separator/>
      </w:r>
    </w:p>
  </w:endnote>
  <w:endnote w:type="continuationSeparator" w:id="0">
    <w:p w14:paraId="403D8FE6" w14:textId="77777777" w:rsidR="00665987" w:rsidRDefault="0066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0F10D" w14:textId="77777777" w:rsidR="00665987" w:rsidRDefault="00665987">
      <w:pPr>
        <w:spacing w:after="0" w:line="240" w:lineRule="auto"/>
      </w:pPr>
      <w:r>
        <w:separator/>
      </w:r>
    </w:p>
  </w:footnote>
  <w:footnote w:type="continuationSeparator" w:id="0">
    <w:p w14:paraId="04D9AD7B" w14:textId="77777777" w:rsidR="00665987" w:rsidRDefault="00665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414B" w14:textId="77777777" w:rsidR="001A0D32" w:rsidRPr="006769FF" w:rsidRDefault="001A0D32">
    <w:pPr>
      <w:pStyle w:val="a6"/>
      <w:spacing w:line="14" w:lineRule="auto"/>
      <w:rPr>
        <w:sz w:val="20"/>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0579" w14:textId="77777777" w:rsidR="001A0D32" w:rsidRPr="001550B8" w:rsidRDefault="001A0D32" w:rsidP="007B311D">
    <w:pPr>
      <w:pStyle w:val="a3"/>
      <w:tabs>
        <w:tab w:val="clear" w:pos="4677"/>
        <w:tab w:val="clear" w:pos="9355"/>
        <w:tab w:val="left" w:pos="7135"/>
      </w:tabs>
      <w:jc w:val="right"/>
      <w:rPr>
        <w:rFonts w:ascii="Times New Roman" w:hAnsi="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4792"/>
    <w:multiLevelType w:val="hybridMultilevel"/>
    <w:tmpl w:val="B3AE9194"/>
    <w:lvl w:ilvl="0" w:tplc="87A432BC">
      <w:start w:val="1"/>
      <w:numFmt w:val="decimal"/>
      <w:lvlText w:val="%1."/>
      <w:lvlJc w:val="left"/>
      <w:pPr>
        <w:ind w:left="720" w:hanging="360"/>
      </w:pPr>
      <w:rPr>
        <w:rFonts w:ascii="Times New Roman" w:eastAsia="Calibri" w:hAnsi="Times New Roman" w:cs="Times New Roman"/>
      </w:rPr>
    </w:lvl>
    <w:lvl w:ilvl="1" w:tplc="0419000F">
      <w:start w:val="1"/>
      <w:numFmt w:val="decimal"/>
      <w:lvlText w:val="%2."/>
      <w:lvlJc w:val="left"/>
      <w:pPr>
        <w:ind w:left="1440" w:hanging="360"/>
      </w:pPr>
    </w:lvl>
    <w:lvl w:ilvl="2" w:tplc="90BAD766">
      <w:numFmt w:val="bullet"/>
      <w:lvlText w:val="-"/>
      <w:lvlJc w:val="left"/>
      <w:pPr>
        <w:ind w:left="1495" w:hanging="360"/>
      </w:pPr>
      <w:rPr>
        <w:rFonts w:ascii="Times New Roman" w:eastAsia="Calibri"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D4FA0"/>
    <w:multiLevelType w:val="hybridMultilevel"/>
    <w:tmpl w:val="C51A19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C4DA1"/>
    <w:multiLevelType w:val="hybridMultilevel"/>
    <w:tmpl w:val="8D7677E8"/>
    <w:lvl w:ilvl="0" w:tplc="9B6C09D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7735D"/>
    <w:multiLevelType w:val="hybridMultilevel"/>
    <w:tmpl w:val="82902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07881"/>
    <w:multiLevelType w:val="hybridMultilevel"/>
    <w:tmpl w:val="2020F21E"/>
    <w:lvl w:ilvl="0" w:tplc="9566D8FE">
      <w:start w:val="1"/>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791CA0"/>
    <w:multiLevelType w:val="hybridMultilevel"/>
    <w:tmpl w:val="7808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012A25"/>
    <w:multiLevelType w:val="hybridMultilevel"/>
    <w:tmpl w:val="54221E20"/>
    <w:lvl w:ilvl="0" w:tplc="1292F158">
      <w:start w:val="1"/>
      <w:numFmt w:val="decimal"/>
      <w:lvlText w:val="%1)"/>
      <w:lvlJc w:val="left"/>
      <w:pPr>
        <w:ind w:left="1212" w:hanging="75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7" w15:restartNumberingAfterBreak="0">
    <w:nsid w:val="33E1014A"/>
    <w:multiLevelType w:val="hybridMultilevel"/>
    <w:tmpl w:val="61185D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B1301B"/>
    <w:multiLevelType w:val="hybridMultilevel"/>
    <w:tmpl w:val="8D7677E8"/>
    <w:lvl w:ilvl="0" w:tplc="9B6C09D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CE1069"/>
    <w:multiLevelType w:val="hybridMultilevel"/>
    <w:tmpl w:val="8D7677E8"/>
    <w:lvl w:ilvl="0" w:tplc="9B6C09D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BE7B50"/>
    <w:multiLevelType w:val="hybridMultilevel"/>
    <w:tmpl w:val="CA9441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0762BB"/>
    <w:multiLevelType w:val="hybridMultilevel"/>
    <w:tmpl w:val="A25E75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B0B47"/>
    <w:multiLevelType w:val="hybridMultilevel"/>
    <w:tmpl w:val="F3686E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8D4E6F"/>
    <w:multiLevelType w:val="hybridMultilevel"/>
    <w:tmpl w:val="978E86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BE58AC"/>
    <w:multiLevelType w:val="hybridMultilevel"/>
    <w:tmpl w:val="9BBE6810"/>
    <w:lvl w:ilvl="0" w:tplc="525060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F12BCB"/>
    <w:multiLevelType w:val="hybridMultilevel"/>
    <w:tmpl w:val="A3B2949C"/>
    <w:lvl w:ilvl="0" w:tplc="36B29CA2">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74872BE0"/>
    <w:multiLevelType w:val="hybridMultilevel"/>
    <w:tmpl w:val="FD6241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3D109B"/>
    <w:multiLevelType w:val="hybridMultilevel"/>
    <w:tmpl w:val="8D7677E8"/>
    <w:lvl w:ilvl="0" w:tplc="9B6C09D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2"/>
  </w:num>
  <w:num w:numId="7">
    <w:abstractNumId w:val="8"/>
  </w:num>
  <w:num w:numId="8">
    <w:abstractNumId w:val="16"/>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7"/>
  </w:num>
  <w:num w:numId="14">
    <w:abstractNumId w:val="5"/>
  </w:num>
  <w:num w:numId="15">
    <w:abstractNumId w:val="14"/>
  </w:num>
  <w:num w:numId="16">
    <w:abstractNumId w:val="3"/>
  </w:num>
  <w:num w:numId="17">
    <w:abstractNumId w:val="1"/>
  </w:num>
  <w:num w:numId="18">
    <w:abstractNumId w:val="4"/>
  </w:num>
  <w:num w:numId="19">
    <w:abstractNumId w:val="11"/>
  </w:num>
  <w:num w:numId="20">
    <w:abstractNumId w:val="6"/>
  </w:num>
  <w:num w:numId="21">
    <w:abstractNumId w:val="0"/>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0D"/>
    <w:rsid w:val="00002AE4"/>
    <w:rsid w:val="0000677D"/>
    <w:rsid w:val="000153B8"/>
    <w:rsid w:val="00020162"/>
    <w:rsid w:val="00021DEA"/>
    <w:rsid w:val="00023FA4"/>
    <w:rsid w:val="00033A41"/>
    <w:rsid w:val="00043FF6"/>
    <w:rsid w:val="0004608E"/>
    <w:rsid w:val="00047BCC"/>
    <w:rsid w:val="00051EB3"/>
    <w:rsid w:val="000530A7"/>
    <w:rsid w:val="00065FF4"/>
    <w:rsid w:val="00066B17"/>
    <w:rsid w:val="00072993"/>
    <w:rsid w:val="00072FFC"/>
    <w:rsid w:val="0008701B"/>
    <w:rsid w:val="0009338A"/>
    <w:rsid w:val="000943FF"/>
    <w:rsid w:val="000C0231"/>
    <w:rsid w:val="000C0E1A"/>
    <w:rsid w:val="000C2E0C"/>
    <w:rsid w:val="000C3579"/>
    <w:rsid w:val="000C7DFD"/>
    <w:rsid w:val="000D385F"/>
    <w:rsid w:val="000D625F"/>
    <w:rsid w:val="000E4553"/>
    <w:rsid w:val="000E507E"/>
    <w:rsid w:val="000E551C"/>
    <w:rsid w:val="000E6D7D"/>
    <w:rsid w:val="000F5EF9"/>
    <w:rsid w:val="00103566"/>
    <w:rsid w:val="00106FB3"/>
    <w:rsid w:val="001207C9"/>
    <w:rsid w:val="00121A25"/>
    <w:rsid w:val="0012432A"/>
    <w:rsid w:val="001331A3"/>
    <w:rsid w:val="00146611"/>
    <w:rsid w:val="0015236D"/>
    <w:rsid w:val="00157F13"/>
    <w:rsid w:val="00160062"/>
    <w:rsid w:val="0016039A"/>
    <w:rsid w:val="00160E0F"/>
    <w:rsid w:val="00162A1F"/>
    <w:rsid w:val="00170376"/>
    <w:rsid w:val="00176E5E"/>
    <w:rsid w:val="00181709"/>
    <w:rsid w:val="00181B43"/>
    <w:rsid w:val="001854AC"/>
    <w:rsid w:val="00194092"/>
    <w:rsid w:val="0019532B"/>
    <w:rsid w:val="00195631"/>
    <w:rsid w:val="00197F62"/>
    <w:rsid w:val="001A0D32"/>
    <w:rsid w:val="001A2D62"/>
    <w:rsid w:val="001C1336"/>
    <w:rsid w:val="001C3EC4"/>
    <w:rsid w:val="001D456F"/>
    <w:rsid w:val="001D6F19"/>
    <w:rsid w:val="001E2954"/>
    <w:rsid w:val="001E2ABD"/>
    <w:rsid w:val="00203B9C"/>
    <w:rsid w:val="00210DFA"/>
    <w:rsid w:val="002214E8"/>
    <w:rsid w:val="00222BF0"/>
    <w:rsid w:val="00225E88"/>
    <w:rsid w:val="00233D47"/>
    <w:rsid w:val="00243C52"/>
    <w:rsid w:val="00246D05"/>
    <w:rsid w:val="00252091"/>
    <w:rsid w:val="002635C6"/>
    <w:rsid w:val="00267E95"/>
    <w:rsid w:val="00273B79"/>
    <w:rsid w:val="002900CC"/>
    <w:rsid w:val="002957A7"/>
    <w:rsid w:val="002959DF"/>
    <w:rsid w:val="002A4927"/>
    <w:rsid w:val="002B0358"/>
    <w:rsid w:val="002B615B"/>
    <w:rsid w:val="002C2951"/>
    <w:rsid w:val="002C3A79"/>
    <w:rsid w:val="002D62B9"/>
    <w:rsid w:val="002E3D9C"/>
    <w:rsid w:val="002E4486"/>
    <w:rsid w:val="002F16BE"/>
    <w:rsid w:val="002F2157"/>
    <w:rsid w:val="002F648B"/>
    <w:rsid w:val="003100C3"/>
    <w:rsid w:val="00313911"/>
    <w:rsid w:val="00316CA5"/>
    <w:rsid w:val="00316CE1"/>
    <w:rsid w:val="0031762E"/>
    <w:rsid w:val="00332EFF"/>
    <w:rsid w:val="00336E65"/>
    <w:rsid w:val="00351B5E"/>
    <w:rsid w:val="003529BD"/>
    <w:rsid w:val="00356D28"/>
    <w:rsid w:val="00361BD3"/>
    <w:rsid w:val="00362459"/>
    <w:rsid w:val="0036633C"/>
    <w:rsid w:val="003914D6"/>
    <w:rsid w:val="00391ADF"/>
    <w:rsid w:val="0039231D"/>
    <w:rsid w:val="00395A1C"/>
    <w:rsid w:val="003A76F5"/>
    <w:rsid w:val="003B0EE3"/>
    <w:rsid w:val="003B2C3F"/>
    <w:rsid w:val="003C537C"/>
    <w:rsid w:val="003C728D"/>
    <w:rsid w:val="003D41E8"/>
    <w:rsid w:val="003E389F"/>
    <w:rsid w:val="003E4B09"/>
    <w:rsid w:val="00401751"/>
    <w:rsid w:val="0040203B"/>
    <w:rsid w:val="00407684"/>
    <w:rsid w:val="0041357F"/>
    <w:rsid w:val="0041436B"/>
    <w:rsid w:val="00414F28"/>
    <w:rsid w:val="0041563E"/>
    <w:rsid w:val="00424B8D"/>
    <w:rsid w:val="00426477"/>
    <w:rsid w:val="00441CC4"/>
    <w:rsid w:val="004466CD"/>
    <w:rsid w:val="00450F35"/>
    <w:rsid w:val="0045109C"/>
    <w:rsid w:val="00460A0C"/>
    <w:rsid w:val="00471E43"/>
    <w:rsid w:val="00474479"/>
    <w:rsid w:val="004813BF"/>
    <w:rsid w:val="00481788"/>
    <w:rsid w:val="0048442D"/>
    <w:rsid w:val="004851EC"/>
    <w:rsid w:val="00490786"/>
    <w:rsid w:val="00497054"/>
    <w:rsid w:val="004A30C3"/>
    <w:rsid w:val="004B0253"/>
    <w:rsid w:val="004B087B"/>
    <w:rsid w:val="004B136E"/>
    <w:rsid w:val="004B2F22"/>
    <w:rsid w:val="004C2AB0"/>
    <w:rsid w:val="0050236E"/>
    <w:rsid w:val="0050780C"/>
    <w:rsid w:val="00511072"/>
    <w:rsid w:val="0051554C"/>
    <w:rsid w:val="0051798F"/>
    <w:rsid w:val="00517A30"/>
    <w:rsid w:val="00550AC9"/>
    <w:rsid w:val="0055640C"/>
    <w:rsid w:val="00556FBB"/>
    <w:rsid w:val="00563800"/>
    <w:rsid w:val="00576A06"/>
    <w:rsid w:val="00577769"/>
    <w:rsid w:val="0058547B"/>
    <w:rsid w:val="00586AFB"/>
    <w:rsid w:val="00587473"/>
    <w:rsid w:val="00587603"/>
    <w:rsid w:val="00587685"/>
    <w:rsid w:val="00587FA1"/>
    <w:rsid w:val="00594438"/>
    <w:rsid w:val="005B3E93"/>
    <w:rsid w:val="005B6FA3"/>
    <w:rsid w:val="005D2763"/>
    <w:rsid w:val="00615F5B"/>
    <w:rsid w:val="00626BFC"/>
    <w:rsid w:val="00632510"/>
    <w:rsid w:val="0063360C"/>
    <w:rsid w:val="00641BE1"/>
    <w:rsid w:val="006447AA"/>
    <w:rsid w:val="00650534"/>
    <w:rsid w:val="00651DBE"/>
    <w:rsid w:val="006623DB"/>
    <w:rsid w:val="00665987"/>
    <w:rsid w:val="00673EEA"/>
    <w:rsid w:val="00677D01"/>
    <w:rsid w:val="00685C04"/>
    <w:rsid w:val="006878A2"/>
    <w:rsid w:val="00691C9A"/>
    <w:rsid w:val="0069439C"/>
    <w:rsid w:val="00696F88"/>
    <w:rsid w:val="006A7A2A"/>
    <w:rsid w:val="006B5F9B"/>
    <w:rsid w:val="006C2C90"/>
    <w:rsid w:val="006C509B"/>
    <w:rsid w:val="006E1498"/>
    <w:rsid w:val="006E42AF"/>
    <w:rsid w:val="006E6D4E"/>
    <w:rsid w:val="006F1C8E"/>
    <w:rsid w:val="006F3D5F"/>
    <w:rsid w:val="006F4F21"/>
    <w:rsid w:val="00705670"/>
    <w:rsid w:val="00706A4A"/>
    <w:rsid w:val="00722CCE"/>
    <w:rsid w:val="00723082"/>
    <w:rsid w:val="007250DC"/>
    <w:rsid w:val="0073174B"/>
    <w:rsid w:val="00731EB1"/>
    <w:rsid w:val="007404EE"/>
    <w:rsid w:val="00740B40"/>
    <w:rsid w:val="007429C2"/>
    <w:rsid w:val="00744618"/>
    <w:rsid w:val="0074722F"/>
    <w:rsid w:val="00752145"/>
    <w:rsid w:val="00753291"/>
    <w:rsid w:val="007551F3"/>
    <w:rsid w:val="0075540D"/>
    <w:rsid w:val="00756ABE"/>
    <w:rsid w:val="00764FBF"/>
    <w:rsid w:val="00774B3F"/>
    <w:rsid w:val="007751DE"/>
    <w:rsid w:val="00776D0F"/>
    <w:rsid w:val="007804F3"/>
    <w:rsid w:val="007810EC"/>
    <w:rsid w:val="00787E90"/>
    <w:rsid w:val="00796163"/>
    <w:rsid w:val="007B311D"/>
    <w:rsid w:val="007C2478"/>
    <w:rsid w:val="007C24DB"/>
    <w:rsid w:val="007C2855"/>
    <w:rsid w:val="007C43C5"/>
    <w:rsid w:val="007C6889"/>
    <w:rsid w:val="007C6B3E"/>
    <w:rsid w:val="007E2973"/>
    <w:rsid w:val="007E31BA"/>
    <w:rsid w:val="007E5CD8"/>
    <w:rsid w:val="007E6A2D"/>
    <w:rsid w:val="007F0892"/>
    <w:rsid w:val="007F0C58"/>
    <w:rsid w:val="00804706"/>
    <w:rsid w:val="00811632"/>
    <w:rsid w:val="008128D6"/>
    <w:rsid w:val="008157EB"/>
    <w:rsid w:val="0082323D"/>
    <w:rsid w:val="008354CE"/>
    <w:rsid w:val="0083655B"/>
    <w:rsid w:val="00840611"/>
    <w:rsid w:val="008425DE"/>
    <w:rsid w:val="00850E2D"/>
    <w:rsid w:val="00851363"/>
    <w:rsid w:val="00855113"/>
    <w:rsid w:val="00856424"/>
    <w:rsid w:val="00857073"/>
    <w:rsid w:val="00866EC6"/>
    <w:rsid w:val="00870716"/>
    <w:rsid w:val="00872B87"/>
    <w:rsid w:val="008902A3"/>
    <w:rsid w:val="0089047E"/>
    <w:rsid w:val="008A5E65"/>
    <w:rsid w:val="008A7E24"/>
    <w:rsid w:val="008A7F2A"/>
    <w:rsid w:val="008B5000"/>
    <w:rsid w:val="008C0511"/>
    <w:rsid w:val="008C401D"/>
    <w:rsid w:val="008C6553"/>
    <w:rsid w:val="008D0835"/>
    <w:rsid w:val="008D0B59"/>
    <w:rsid w:val="008D4A65"/>
    <w:rsid w:val="008D7E1E"/>
    <w:rsid w:val="008E462D"/>
    <w:rsid w:val="008F03DD"/>
    <w:rsid w:val="008F0D5A"/>
    <w:rsid w:val="008F1633"/>
    <w:rsid w:val="008F219A"/>
    <w:rsid w:val="008F6568"/>
    <w:rsid w:val="008F7EA1"/>
    <w:rsid w:val="00913D1F"/>
    <w:rsid w:val="00915F65"/>
    <w:rsid w:val="00926D10"/>
    <w:rsid w:val="009335DA"/>
    <w:rsid w:val="0093408E"/>
    <w:rsid w:val="00934D01"/>
    <w:rsid w:val="00935A6B"/>
    <w:rsid w:val="00937C6F"/>
    <w:rsid w:val="00957F8C"/>
    <w:rsid w:val="00980FCF"/>
    <w:rsid w:val="00985BC7"/>
    <w:rsid w:val="00990F43"/>
    <w:rsid w:val="009925D8"/>
    <w:rsid w:val="009A1386"/>
    <w:rsid w:val="009A5C4F"/>
    <w:rsid w:val="009A66B2"/>
    <w:rsid w:val="009A6B29"/>
    <w:rsid w:val="009B1459"/>
    <w:rsid w:val="009B4C44"/>
    <w:rsid w:val="009B7C1D"/>
    <w:rsid w:val="009C2F50"/>
    <w:rsid w:val="009C704C"/>
    <w:rsid w:val="009C7F30"/>
    <w:rsid w:val="009D1D27"/>
    <w:rsid w:val="009D30F0"/>
    <w:rsid w:val="009D5143"/>
    <w:rsid w:val="009D67FB"/>
    <w:rsid w:val="009E59E7"/>
    <w:rsid w:val="009F6C76"/>
    <w:rsid w:val="009F6FC5"/>
    <w:rsid w:val="00A017E9"/>
    <w:rsid w:val="00A0423D"/>
    <w:rsid w:val="00A0677A"/>
    <w:rsid w:val="00A21D45"/>
    <w:rsid w:val="00A23F4E"/>
    <w:rsid w:val="00A253E8"/>
    <w:rsid w:val="00A27C92"/>
    <w:rsid w:val="00A329FD"/>
    <w:rsid w:val="00A33991"/>
    <w:rsid w:val="00A35A2B"/>
    <w:rsid w:val="00A36B38"/>
    <w:rsid w:val="00A37397"/>
    <w:rsid w:val="00A43B69"/>
    <w:rsid w:val="00A468B9"/>
    <w:rsid w:val="00A606E1"/>
    <w:rsid w:val="00A6258C"/>
    <w:rsid w:val="00A635E7"/>
    <w:rsid w:val="00A80913"/>
    <w:rsid w:val="00A8192A"/>
    <w:rsid w:val="00A84AD6"/>
    <w:rsid w:val="00A85015"/>
    <w:rsid w:val="00A87C65"/>
    <w:rsid w:val="00A93B28"/>
    <w:rsid w:val="00A95A70"/>
    <w:rsid w:val="00AB4639"/>
    <w:rsid w:val="00AC1FD9"/>
    <w:rsid w:val="00AC2719"/>
    <w:rsid w:val="00AC3589"/>
    <w:rsid w:val="00AC56A7"/>
    <w:rsid w:val="00AD1FF1"/>
    <w:rsid w:val="00AD21D6"/>
    <w:rsid w:val="00AD5493"/>
    <w:rsid w:val="00AF1021"/>
    <w:rsid w:val="00AF7B0A"/>
    <w:rsid w:val="00B005FC"/>
    <w:rsid w:val="00B01180"/>
    <w:rsid w:val="00B015E7"/>
    <w:rsid w:val="00B17E2D"/>
    <w:rsid w:val="00B23347"/>
    <w:rsid w:val="00B24240"/>
    <w:rsid w:val="00B25EAF"/>
    <w:rsid w:val="00B47217"/>
    <w:rsid w:val="00B47753"/>
    <w:rsid w:val="00B4781F"/>
    <w:rsid w:val="00B62787"/>
    <w:rsid w:val="00B652FA"/>
    <w:rsid w:val="00B763C6"/>
    <w:rsid w:val="00B77D12"/>
    <w:rsid w:val="00B82835"/>
    <w:rsid w:val="00B83B70"/>
    <w:rsid w:val="00B84FE8"/>
    <w:rsid w:val="00B94E55"/>
    <w:rsid w:val="00BB239C"/>
    <w:rsid w:val="00BB391D"/>
    <w:rsid w:val="00BB58DE"/>
    <w:rsid w:val="00BC084D"/>
    <w:rsid w:val="00BC1EBA"/>
    <w:rsid w:val="00BD00F3"/>
    <w:rsid w:val="00BE0F33"/>
    <w:rsid w:val="00BE50D7"/>
    <w:rsid w:val="00BF67DC"/>
    <w:rsid w:val="00BF7912"/>
    <w:rsid w:val="00C018AE"/>
    <w:rsid w:val="00C03FE6"/>
    <w:rsid w:val="00C05297"/>
    <w:rsid w:val="00C1162C"/>
    <w:rsid w:val="00C11C96"/>
    <w:rsid w:val="00C1744A"/>
    <w:rsid w:val="00C211A7"/>
    <w:rsid w:val="00C23D0A"/>
    <w:rsid w:val="00C3019A"/>
    <w:rsid w:val="00C333CB"/>
    <w:rsid w:val="00C33BFB"/>
    <w:rsid w:val="00C34413"/>
    <w:rsid w:val="00C34CD0"/>
    <w:rsid w:val="00C36C6B"/>
    <w:rsid w:val="00C406E8"/>
    <w:rsid w:val="00C46FD0"/>
    <w:rsid w:val="00C6028C"/>
    <w:rsid w:val="00C61559"/>
    <w:rsid w:val="00C62F1B"/>
    <w:rsid w:val="00C67E55"/>
    <w:rsid w:val="00C7024D"/>
    <w:rsid w:val="00C71567"/>
    <w:rsid w:val="00C818A7"/>
    <w:rsid w:val="00C84CC2"/>
    <w:rsid w:val="00C863E1"/>
    <w:rsid w:val="00C91718"/>
    <w:rsid w:val="00C92006"/>
    <w:rsid w:val="00C9600D"/>
    <w:rsid w:val="00CA1ABF"/>
    <w:rsid w:val="00CB3352"/>
    <w:rsid w:val="00CB3568"/>
    <w:rsid w:val="00CB4DEF"/>
    <w:rsid w:val="00CC342F"/>
    <w:rsid w:val="00CC7703"/>
    <w:rsid w:val="00CD75AC"/>
    <w:rsid w:val="00CE20B7"/>
    <w:rsid w:val="00CF22B2"/>
    <w:rsid w:val="00D00A5C"/>
    <w:rsid w:val="00D00C2C"/>
    <w:rsid w:val="00D0104C"/>
    <w:rsid w:val="00D12603"/>
    <w:rsid w:val="00D130AE"/>
    <w:rsid w:val="00D14ADC"/>
    <w:rsid w:val="00D14BDF"/>
    <w:rsid w:val="00D247E5"/>
    <w:rsid w:val="00D32E9C"/>
    <w:rsid w:val="00D41A0C"/>
    <w:rsid w:val="00D423C2"/>
    <w:rsid w:val="00D46D34"/>
    <w:rsid w:val="00D47811"/>
    <w:rsid w:val="00D47DAD"/>
    <w:rsid w:val="00D534FD"/>
    <w:rsid w:val="00D54A1F"/>
    <w:rsid w:val="00D56321"/>
    <w:rsid w:val="00D6156E"/>
    <w:rsid w:val="00D63134"/>
    <w:rsid w:val="00D724A3"/>
    <w:rsid w:val="00D7273C"/>
    <w:rsid w:val="00D7366E"/>
    <w:rsid w:val="00D76339"/>
    <w:rsid w:val="00D8024F"/>
    <w:rsid w:val="00D90322"/>
    <w:rsid w:val="00D9600C"/>
    <w:rsid w:val="00DB028A"/>
    <w:rsid w:val="00DC1C84"/>
    <w:rsid w:val="00DC5D80"/>
    <w:rsid w:val="00DC64DF"/>
    <w:rsid w:val="00DD2149"/>
    <w:rsid w:val="00DD5245"/>
    <w:rsid w:val="00DE1B02"/>
    <w:rsid w:val="00DE38B6"/>
    <w:rsid w:val="00DF6020"/>
    <w:rsid w:val="00DF68D3"/>
    <w:rsid w:val="00DF7966"/>
    <w:rsid w:val="00E05E1A"/>
    <w:rsid w:val="00E06183"/>
    <w:rsid w:val="00E13FC0"/>
    <w:rsid w:val="00E170B2"/>
    <w:rsid w:val="00E210DF"/>
    <w:rsid w:val="00E27D0E"/>
    <w:rsid w:val="00E3297E"/>
    <w:rsid w:val="00E331A8"/>
    <w:rsid w:val="00E36191"/>
    <w:rsid w:val="00E37E8F"/>
    <w:rsid w:val="00E41841"/>
    <w:rsid w:val="00E47964"/>
    <w:rsid w:val="00E50331"/>
    <w:rsid w:val="00E54D74"/>
    <w:rsid w:val="00E6682C"/>
    <w:rsid w:val="00E6776E"/>
    <w:rsid w:val="00E72E9F"/>
    <w:rsid w:val="00E73E8C"/>
    <w:rsid w:val="00E74CFB"/>
    <w:rsid w:val="00E841A6"/>
    <w:rsid w:val="00E84783"/>
    <w:rsid w:val="00E87873"/>
    <w:rsid w:val="00E91236"/>
    <w:rsid w:val="00E929D5"/>
    <w:rsid w:val="00E92B9A"/>
    <w:rsid w:val="00E9486C"/>
    <w:rsid w:val="00E94A90"/>
    <w:rsid w:val="00E974F7"/>
    <w:rsid w:val="00EA1426"/>
    <w:rsid w:val="00EA6BC6"/>
    <w:rsid w:val="00EB07F8"/>
    <w:rsid w:val="00EB30DD"/>
    <w:rsid w:val="00EC48DB"/>
    <w:rsid w:val="00ED232E"/>
    <w:rsid w:val="00ED667E"/>
    <w:rsid w:val="00EE5862"/>
    <w:rsid w:val="00EF009F"/>
    <w:rsid w:val="00EF43AD"/>
    <w:rsid w:val="00EF7132"/>
    <w:rsid w:val="00F02C09"/>
    <w:rsid w:val="00F045E7"/>
    <w:rsid w:val="00F04E5C"/>
    <w:rsid w:val="00F15B3C"/>
    <w:rsid w:val="00F160B1"/>
    <w:rsid w:val="00F20463"/>
    <w:rsid w:val="00F30764"/>
    <w:rsid w:val="00F32B04"/>
    <w:rsid w:val="00F433BE"/>
    <w:rsid w:val="00F52778"/>
    <w:rsid w:val="00F529E6"/>
    <w:rsid w:val="00F54E41"/>
    <w:rsid w:val="00F55AF4"/>
    <w:rsid w:val="00F6232B"/>
    <w:rsid w:val="00F63FF7"/>
    <w:rsid w:val="00F66353"/>
    <w:rsid w:val="00F67E37"/>
    <w:rsid w:val="00F73727"/>
    <w:rsid w:val="00F73CDA"/>
    <w:rsid w:val="00F7596F"/>
    <w:rsid w:val="00F844F9"/>
    <w:rsid w:val="00F90989"/>
    <w:rsid w:val="00F922D7"/>
    <w:rsid w:val="00F9413D"/>
    <w:rsid w:val="00FA3753"/>
    <w:rsid w:val="00FA5852"/>
    <w:rsid w:val="00FB1D61"/>
    <w:rsid w:val="00FB3A31"/>
    <w:rsid w:val="00FB3EEA"/>
    <w:rsid w:val="00FB74F0"/>
    <w:rsid w:val="00FC41E2"/>
    <w:rsid w:val="00FD2395"/>
    <w:rsid w:val="00FD2C28"/>
    <w:rsid w:val="00FE3793"/>
    <w:rsid w:val="00FE7BB0"/>
    <w:rsid w:val="00FF2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88CF"/>
  <w15:chartTrackingRefBased/>
  <w15:docId w15:val="{BB3AAAB9-8711-4C6B-AC7F-017A84BD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A79"/>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3A31"/>
    <w:pPr>
      <w:tabs>
        <w:tab w:val="center" w:pos="4677"/>
        <w:tab w:val="right" w:pos="9355"/>
      </w:tabs>
      <w:spacing w:after="0" w:line="240" w:lineRule="auto"/>
    </w:pPr>
    <w:rPr>
      <w:rFonts w:cs="Times New Roman"/>
      <w:sz w:val="20"/>
      <w:szCs w:val="20"/>
    </w:rPr>
  </w:style>
  <w:style w:type="character" w:customStyle="1" w:styleId="a4">
    <w:name w:val="Верхний колонтитул Знак"/>
    <w:basedOn w:val="a0"/>
    <w:link w:val="a3"/>
    <w:uiPriority w:val="99"/>
    <w:rsid w:val="00FB3A31"/>
    <w:rPr>
      <w:rFonts w:ascii="Calibri" w:eastAsia="Calibri" w:hAnsi="Calibri" w:cs="Times New Roman"/>
      <w:sz w:val="20"/>
      <w:szCs w:val="20"/>
    </w:rPr>
  </w:style>
  <w:style w:type="paragraph" w:styleId="a5">
    <w:name w:val="List Paragraph"/>
    <w:basedOn w:val="a"/>
    <w:uiPriority w:val="34"/>
    <w:qFormat/>
    <w:rsid w:val="00FB3A31"/>
    <w:pPr>
      <w:ind w:left="720"/>
    </w:pPr>
  </w:style>
  <w:style w:type="paragraph" w:styleId="a6">
    <w:name w:val="Body Text"/>
    <w:basedOn w:val="a"/>
    <w:link w:val="a7"/>
    <w:uiPriority w:val="99"/>
    <w:rsid w:val="00FB3A31"/>
    <w:pPr>
      <w:widowControl w:val="0"/>
      <w:autoSpaceDE w:val="0"/>
      <w:autoSpaceDN w:val="0"/>
      <w:spacing w:after="0" w:line="240" w:lineRule="auto"/>
    </w:pPr>
    <w:rPr>
      <w:rFonts w:ascii="Times New Roman" w:hAnsi="Times New Roman" w:cs="Times New Roman"/>
      <w:sz w:val="28"/>
      <w:szCs w:val="28"/>
      <w:lang w:val="en-US"/>
    </w:rPr>
  </w:style>
  <w:style w:type="character" w:customStyle="1" w:styleId="a7">
    <w:name w:val="Основной текст Знак"/>
    <w:basedOn w:val="a0"/>
    <w:link w:val="a6"/>
    <w:uiPriority w:val="99"/>
    <w:rsid w:val="00FB3A31"/>
    <w:rPr>
      <w:rFonts w:ascii="Times New Roman" w:eastAsia="Calibri" w:hAnsi="Times New Roman" w:cs="Times New Roman"/>
      <w:sz w:val="28"/>
      <w:szCs w:val="28"/>
      <w:lang w:val="en-US"/>
    </w:rPr>
  </w:style>
  <w:style w:type="character" w:styleId="a8">
    <w:name w:val="Hyperlink"/>
    <w:basedOn w:val="a0"/>
    <w:uiPriority w:val="99"/>
    <w:semiHidden/>
    <w:unhideWhenUsed/>
    <w:rsid w:val="00FB3A31"/>
    <w:rPr>
      <w:color w:val="0000FF"/>
      <w:u w:val="single"/>
    </w:rPr>
  </w:style>
  <w:style w:type="paragraph" w:customStyle="1" w:styleId="rtejustify">
    <w:name w:val="rtejustify"/>
    <w:basedOn w:val="a"/>
    <w:rsid w:val="00C11C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Normal (Web)"/>
    <w:basedOn w:val="a"/>
    <w:uiPriority w:val="99"/>
    <w:unhideWhenUsed/>
    <w:rsid w:val="00C11C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No Spacing"/>
    <w:uiPriority w:val="1"/>
    <w:qFormat/>
    <w:rsid w:val="00957F8C"/>
    <w:pPr>
      <w:spacing w:after="0" w:line="240" w:lineRule="auto"/>
    </w:pPr>
    <w:rPr>
      <w:rFonts w:ascii="Calibri" w:eastAsia="Calibri" w:hAnsi="Calibri" w:cs="Calibri"/>
    </w:rPr>
  </w:style>
  <w:style w:type="paragraph" w:styleId="ab">
    <w:name w:val="footer"/>
    <w:basedOn w:val="a"/>
    <w:link w:val="ac"/>
    <w:uiPriority w:val="99"/>
    <w:unhideWhenUsed/>
    <w:rsid w:val="00D41A0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D41A0C"/>
    <w:rPr>
      <w:rFonts w:ascii="Calibri" w:eastAsia="Calibri" w:hAnsi="Calibri" w:cs="Calibri"/>
    </w:rPr>
  </w:style>
  <w:style w:type="character" w:styleId="ad">
    <w:name w:val="Intense Emphasis"/>
    <w:basedOn w:val="a0"/>
    <w:uiPriority w:val="21"/>
    <w:qFormat/>
    <w:rsid w:val="008354CE"/>
    <w:rPr>
      <w:i/>
      <w:iCs/>
      <w:color w:val="4472C4" w:themeColor="accent1"/>
    </w:rPr>
  </w:style>
  <w:style w:type="paragraph" w:styleId="ae">
    <w:name w:val="Balloon Text"/>
    <w:basedOn w:val="a"/>
    <w:link w:val="af"/>
    <w:uiPriority w:val="99"/>
    <w:semiHidden/>
    <w:unhideWhenUsed/>
    <w:rsid w:val="00C3019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301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6375">
      <w:bodyDiv w:val="1"/>
      <w:marLeft w:val="0"/>
      <w:marRight w:val="0"/>
      <w:marTop w:val="0"/>
      <w:marBottom w:val="0"/>
      <w:divBdr>
        <w:top w:val="none" w:sz="0" w:space="0" w:color="auto"/>
        <w:left w:val="none" w:sz="0" w:space="0" w:color="auto"/>
        <w:bottom w:val="none" w:sz="0" w:space="0" w:color="auto"/>
        <w:right w:val="none" w:sz="0" w:space="0" w:color="auto"/>
      </w:divBdr>
    </w:div>
    <w:div w:id="417482609">
      <w:bodyDiv w:val="1"/>
      <w:marLeft w:val="0"/>
      <w:marRight w:val="0"/>
      <w:marTop w:val="0"/>
      <w:marBottom w:val="0"/>
      <w:divBdr>
        <w:top w:val="none" w:sz="0" w:space="0" w:color="auto"/>
        <w:left w:val="none" w:sz="0" w:space="0" w:color="auto"/>
        <w:bottom w:val="none" w:sz="0" w:space="0" w:color="auto"/>
        <w:right w:val="none" w:sz="0" w:space="0" w:color="auto"/>
      </w:divBdr>
    </w:div>
    <w:div w:id="1084647398">
      <w:bodyDiv w:val="1"/>
      <w:marLeft w:val="0"/>
      <w:marRight w:val="0"/>
      <w:marTop w:val="0"/>
      <w:marBottom w:val="0"/>
      <w:divBdr>
        <w:top w:val="none" w:sz="0" w:space="0" w:color="auto"/>
        <w:left w:val="none" w:sz="0" w:space="0" w:color="auto"/>
        <w:bottom w:val="none" w:sz="0" w:space="0" w:color="auto"/>
        <w:right w:val="none" w:sz="0" w:space="0" w:color="auto"/>
      </w:divBdr>
    </w:div>
    <w:div w:id="1241213556">
      <w:bodyDiv w:val="1"/>
      <w:marLeft w:val="0"/>
      <w:marRight w:val="0"/>
      <w:marTop w:val="0"/>
      <w:marBottom w:val="0"/>
      <w:divBdr>
        <w:top w:val="none" w:sz="0" w:space="0" w:color="auto"/>
        <w:left w:val="none" w:sz="0" w:space="0" w:color="auto"/>
        <w:bottom w:val="none" w:sz="0" w:space="0" w:color="auto"/>
        <w:right w:val="none" w:sz="0" w:space="0" w:color="auto"/>
      </w:divBdr>
    </w:div>
    <w:div w:id="1335259241">
      <w:bodyDiv w:val="1"/>
      <w:marLeft w:val="0"/>
      <w:marRight w:val="0"/>
      <w:marTop w:val="0"/>
      <w:marBottom w:val="0"/>
      <w:divBdr>
        <w:top w:val="none" w:sz="0" w:space="0" w:color="auto"/>
        <w:left w:val="none" w:sz="0" w:space="0" w:color="auto"/>
        <w:bottom w:val="none" w:sz="0" w:space="0" w:color="auto"/>
        <w:right w:val="none" w:sz="0" w:space="0" w:color="auto"/>
      </w:divBdr>
    </w:div>
    <w:div w:id="17380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sso.gov.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sso.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v@sso.gov.ua" TargetMode="External"/><Relationship Id="rId4" Type="http://schemas.openxmlformats.org/officeDocument/2006/relationships/settings" Target="settings.xml"/><Relationship Id="rId9" Type="http://schemas.openxmlformats.org/officeDocument/2006/relationships/hyperlink" Target="mailto:rv@sso.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E0B8-FF1F-48A5-BEAC-F7DB74DC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5038</Words>
  <Characters>28723</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Дубарець</dc:creator>
  <cp:keywords/>
  <dc:description/>
  <cp:lastModifiedBy>Євгеній Жданюк</cp:lastModifiedBy>
  <cp:revision>6</cp:revision>
  <cp:lastPrinted>2025-04-18T05:52:00Z</cp:lastPrinted>
  <dcterms:created xsi:type="dcterms:W3CDTF">2025-10-14T11:39:00Z</dcterms:created>
  <dcterms:modified xsi:type="dcterms:W3CDTF">2025-10-14T13:52:00Z</dcterms:modified>
</cp:coreProperties>
</file>