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8294B" w14:textId="77777777" w:rsidR="004664F9" w:rsidRDefault="004664F9" w:rsidP="004664F9">
      <w:pPr>
        <w:spacing w:after="0" w:line="240" w:lineRule="auto"/>
        <w:ind w:left="6521"/>
        <w:rPr>
          <w:rFonts w:ascii="Times New Roman" w:hAnsi="Times New Roman" w:cs="Times New Roman"/>
          <w:b/>
          <w:sz w:val="24"/>
          <w:szCs w:val="24"/>
        </w:rPr>
      </w:pPr>
      <w:bookmarkStart w:id="0" w:name="_Hlk172887880"/>
      <w:r>
        <w:rPr>
          <w:rFonts w:ascii="Times New Roman" w:hAnsi="Times New Roman" w:cs="Times New Roman"/>
          <w:b/>
          <w:sz w:val="24"/>
          <w:szCs w:val="24"/>
          <w:lang w:val="uk-UA"/>
        </w:rPr>
        <w:t>З</w:t>
      </w:r>
      <w:r>
        <w:rPr>
          <w:rFonts w:ascii="Times New Roman" w:hAnsi="Times New Roman" w:cs="Times New Roman"/>
          <w:b/>
          <w:sz w:val="24"/>
          <w:szCs w:val="24"/>
        </w:rPr>
        <w:t>АТВЕРДЖЕНО</w:t>
      </w:r>
    </w:p>
    <w:p w14:paraId="1054D893" w14:textId="77777777" w:rsidR="004664F9" w:rsidRDefault="004664F9" w:rsidP="004664F9">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220526F7" w14:textId="77777777" w:rsidR="004664F9" w:rsidRDefault="004664F9" w:rsidP="004664F9">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3AB4A7F9" w14:textId="24847876" w:rsidR="004664F9" w:rsidRDefault="004664F9" w:rsidP="004664F9">
      <w:pPr>
        <w:spacing w:after="0" w:line="240" w:lineRule="auto"/>
        <w:ind w:left="6521"/>
        <w:rPr>
          <w:rFonts w:ascii="Times New Roman" w:hAnsi="Times New Roman" w:cs="Times New Roman"/>
          <w:sz w:val="24"/>
          <w:szCs w:val="24"/>
        </w:rPr>
      </w:pPr>
      <w:r>
        <w:rPr>
          <w:rFonts w:ascii="Times New Roman" w:hAnsi="Times New Roman" w:cs="Times New Roman"/>
          <w:sz w:val="24"/>
          <w:szCs w:val="24"/>
          <w:lang w:val="uk-UA"/>
        </w:rPr>
        <w:t xml:space="preserve">___ </w:t>
      </w:r>
      <w:r w:rsidR="00476F59">
        <w:rPr>
          <w:rFonts w:ascii="Times New Roman" w:hAnsi="Times New Roman" w:cs="Times New Roman"/>
          <w:sz w:val="24"/>
          <w:szCs w:val="24"/>
          <w:lang w:val="uk-UA"/>
        </w:rPr>
        <w:t>11</w:t>
      </w:r>
      <w:r>
        <w:rPr>
          <w:rFonts w:ascii="Times New Roman" w:hAnsi="Times New Roman" w:cs="Times New Roman"/>
          <w:sz w:val="24"/>
          <w:szCs w:val="24"/>
          <w:lang w:val="uk-UA"/>
        </w:rPr>
        <w:t>.2024</w:t>
      </w:r>
      <w:r>
        <w:rPr>
          <w:rFonts w:ascii="Times New Roman" w:hAnsi="Times New Roman" w:cs="Times New Roman"/>
          <w:sz w:val="24"/>
          <w:szCs w:val="24"/>
        </w:rPr>
        <w:t xml:space="preserve"> № </w:t>
      </w:r>
      <w:r>
        <w:rPr>
          <w:rFonts w:ascii="Times New Roman" w:hAnsi="Times New Roman" w:cs="Times New Roman"/>
          <w:sz w:val="24"/>
          <w:szCs w:val="24"/>
          <w:lang w:val="uk-UA"/>
        </w:rPr>
        <w:t>___</w:t>
      </w:r>
      <w:r w:rsidR="00476F59">
        <w:rPr>
          <w:rFonts w:ascii="Times New Roman" w:hAnsi="Times New Roman" w:cs="Times New Roman"/>
          <w:sz w:val="24"/>
          <w:szCs w:val="24"/>
          <w:lang w:val="uk-UA"/>
        </w:rPr>
        <w:t>__</w:t>
      </w:r>
      <w:r>
        <w:rPr>
          <w:rFonts w:ascii="Times New Roman" w:hAnsi="Times New Roman" w:cs="Times New Roman"/>
          <w:sz w:val="24"/>
          <w:szCs w:val="24"/>
        </w:rPr>
        <w:t xml:space="preserve"> </w:t>
      </w:r>
    </w:p>
    <w:p w14:paraId="3F9CD7EB" w14:textId="77777777" w:rsidR="004664F9" w:rsidRDefault="004664F9" w:rsidP="004664F9">
      <w:pPr>
        <w:spacing w:after="0" w:line="240" w:lineRule="auto"/>
        <w:jc w:val="center"/>
        <w:rPr>
          <w:rFonts w:ascii="Times New Roman" w:hAnsi="Times New Roman" w:cs="Times New Roman"/>
          <w:b/>
          <w:sz w:val="24"/>
          <w:szCs w:val="24"/>
          <w:lang w:val="uk-UA"/>
        </w:rPr>
      </w:pPr>
    </w:p>
    <w:p w14:paraId="7F1431C0" w14:textId="77777777" w:rsidR="004664F9" w:rsidRDefault="004664F9" w:rsidP="004664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44C59BB8" w14:textId="0FAAC4BC" w:rsidR="004664F9" w:rsidRPr="004664F9" w:rsidRDefault="004664F9" w:rsidP="004664F9">
      <w:pPr>
        <w:widowControl w:val="0"/>
        <w:tabs>
          <w:tab w:val="left" w:pos="709"/>
        </w:tabs>
        <w:autoSpaceDE w:val="0"/>
        <w:autoSpaceDN w:val="0"/>
        <w:adjustRightInd w:val="0"/>
        <w:spacing w:after="0" w:line="240" w:lineRule="auto"/>
        <w:jc w:val="center"/>
        <w:rPr>
          <w:rFonts w:ascii="Times New Roman" w:hAnsi="Times New Roman" w:cs="Times New Roman"/>
          <w:b/>
          <w:sz w:val="24"/>
          <w:szCs w:val="24"/>
        </w:rPr>
      </w:pPr>
      <w:r w:rsidRPr="004664F9">
        <w:rPr>
          <w:rFonts w:ascii="Times New Roman" w:hAnsi="Times New Roman" w:cs="Times New Roman"/>
          <w:b/>
          <w:sz w:val="24"/>
          <w:szCs w:val="24"/>
        </w:rPr>
        <w:t xml:space="preserve">проведення конкурсу на зайняття вакантної посади </w:t>
      </w:r>
      <w:r w:rsidRPr="004664F9">
        <w:rPr>
          <w:rFonts w:ascii="Times New Roman" w:hAnsi="Times New Roman" w:cs="Times New Roman"/>
          <w:b/>
          <w:sz w:val="24"/>
          <w:szCs w:val="24"/>
          <w:lang w:val="uk-UA"/>
        </w:rPr>
        <w:t xml:space="preserve">провідного спеціаліста </w:t>
      </w:r>
      <w:r>
        <w:rPr>
          <w:rFonts w:ascii="Times New Roman" w:hAnsi="Times New Roman" w:cs="Times New Roman"/>
          <w:b/>
          <w:sz w:val="24"/>
          <w:szCs w:val="24"/>
          <w:lang w:val="uk-UA"/>
        </w:rPr>
        <w:t>юридичної служби</w:t>
      </w:r>
      <w:r w:rsidRPr="004664F9">
        <w:rPr>
          <w:rFonts w:ascii="Times New Roman" w:hAnsi="Times New Roman" w:cs="Times New Roman"/>
          <w:b/>
          <w:sz w:val="24"/>
          <w:szCs w:val="24"/>
          <w:lang w:val="uk-UA"/>
        </w:rPr>
        <w:t xml:space="preserve"> територіального управління </w:t>
      </w:r>
      <w:r w:rsidRPr="004664F9">
        <w:rPr>
          <w:rFonts w:ascii="Times New Roman" w:hAnsi="Times New Roman" w:cs="Times New Roman"/>
          <w:b/>
          <w:sz w:val="24"/>
          <w:szCs w:val="24"/>
        </w:rPr>
        <w:t>Служби судової охорони у </w:t>
      </w:r>
      <w:r w:rsidRPr="004664F9">
        <w:rPr>
          <w:rFonts w:ascii="Times New Roman" w:hAnsi="Times New Roman" w:cs="Times New Roman"/>
          <w:b/>
          <w:sz w:val="24"/>
          <w:szCs w:val="24"/>
          <w:lang w:val="uk-UA"/>
        </w:rPr>
        <w:t>Рівненській</w:t>
      </w:r>
      <w:r w:rsidRPr="004664F9">
        <w:rPr>
          <w:rFonts w:ascii="Times New Roman" w:hAnsi="Times New Roman" w:cs="Times New Roman"/>
          <w:b/>
          <w:sz w:val="24"/>
          <w:szCs w:val="24"/>
        </w:rPr>
        <w:t xml:space="preserve"> області</w:t>
      </w:r>
    </w:p>
    <w:p w14:paraId="6BF3BD2E" w14:textId="77777777" w:rsidR="004664F9" w:rsidRPr="00334EBD" w:rsidRDefault="004664F9" w:rsidP="004664F9">
      <w:pPr>
        <w:spacing w:after="0" w:line="240" w:lineRule="auto"/>
        <w:jc w:val="center"/>
        <w:rPr>
          <w:rFonts w:ascii="Times New Roman" w:hAnsi="Times New Roman" w:cs="Times New Roman"/>
          <w:b/>
          <w:sz w:val="24"/>
          <w:szCs w:val="28"/>
          <w:lang w:eastAsia="ru-RU"/>
        </w:rPr>
      </w:pPr>
    </w:p>
    <w:p w14:paraId="00AD77AA" w14:textId="77777777" w:rsidR="004664F9" w:rsidRDefault="004664F9" w:rsidP="004664F9">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19D4623E" w14:textId="77777777" w:rsidR="004664F9" w:rsidRDefault="004664F9" w:rsidP="004664F9">
      <w:pPr>
        <w:spacing w:after="0" w:line="240" w:lineRule="auto"/>
        <w:jc w:val="center"/>
        <w:rPr>
          <w:rFonts w:ascii="Times New Roman" w:hAnsi="Times New Roman" w:cs="Times New Roman"/>
          <w:b/>
          <w:sz w:val="24"/>
          <w:szCs w:val="24"/>
          <w:lang w:val="uk-UA"/>
        </w:rPr>
      </w:pPr>
    </w:p>
    <w:p w14:paraId="03C9A1D2" w14:textId="2E65C5B2" w:rsidR="004664F9" w:rsidRPr="004664F9" w:rsidRDefault="004664F9" w:rsidP="004664F9">
      <w:pPr>
        <w:spacing w:after="0" w:line="240" w:lineRule="auto"/>
        <w:ind w:firstLine="851"/>
        <w:jc w:val="both"/>
        <w:rPr>
          <w:rFonts w:ascii="Times New Roman" w:hAnsi="Times New Roman" w:cs="Times New Roman"/>
          <w:sz w:val="24"/>
          <w:szCs w:val="24"/>
          <w:lang w:val="uk-UA"/>
        </w:rPr>
      </w:pPr>
      <w:r w:rsidRPr="004664F9">
        <w:rPr>
          <w:rFonts w:ascii="Times New Roman" w:hAnsi="Times New Roman" w:cs="Times New Roman"/>
          <w:b/>
          <w:sz w:val="24"/>
          <w:szCs w:val="24"/>
          <w:lang w:val="uk-UA"/>
        </w:rPr>
        <w:t>1. Основні повноваження</w:t>
      </w:r>
      <w:r w:rsidRPr="00210DFA">
        <w:rPr>
          <w:rFonts w:ascii="Times New Roman" w:hAnsi="Times New Roman" w:cs="Times New Roman"/>
          <w:sz w:val="24"/>
          <w:szCs w:val="24"/>
          <w:lang w:val="uk-UA"/>
        </w:rPr>
        <w:t xml:space="preserve"> </w:t>
      </w:r>
      <w:r w:rsidRPr="00E9486C">
        <w:rPr>
          <w:rFonts w:ascii="Times New Roman" w:hAnsi="Times New Roman" w:cs="Times New Roman"/>
          <w:sz w:val="24"/>
          <w:szCs w:val="24"/>
          <w:lang w:val="uk-UA"/>
        </w:rPr>
        <w:t xml:space="preserve">провідного спеціаліста </w:t>
      </w:r>
      <w:r>
        <w:rPr>
          <w:rFonts w:ascii="Times New Roman" w:hAnsi="Times New Roman" w:cs="Times New Roman"/>
          <w:sz w:val="24"/>
          <w:szCs w:val="24"/>
          <w:lang w:val="uk-UA"/>
        </w:rPr>
        <w:t>юридичної служби</w:t>
      </w:r>
      <w:r w:rsidRPr="004664F9">
        <w:rPr>
          <w:rFonts w:ascii="Times New Roman" w:hAnsi="Times New Roman" w:cs="Times New Roman"/>
          <w:b/>
          <w:sz w:val="24"/>
          <w:szCs w:val="24"/>
          <w:lang w:val="uk-UA"/>
        </w:rPr>
        <w:t xml:space="preserve"> </w:t>
      </w:r>
      <w:r w:rsidRPr="00210DFA">
        <w:rPr>
          <w:rFonts w:ascii="Times New Roman" w:hAnsi="Times New Roman" w:cs="Times New Roman"/>
          <w:sz w:val="24"/>
          <w:szCs w:val="24"/>
          <w:lang w:val="uk-UA"/>
        </w:rPr>
        <w:t>територіального упр</w:t>
      </w:r>
      <w:r w:rsidRPr="004664F9">
        <w:rPr>
          <w:rFonts w:ascii="Times New Roman" w:hAnsi="Times New Roman" w:cs="Times New Roman"/>
          <w:sz w:val="24"/>
          <w:szCs w:val="24"/>
          <w:lang w:val="uk-UA"/>
        </w:rPr>
        <w:t xml:space="preserve">авління Служби судової охорони у </w:t>
      </w:r>
      <w:r w:rsidRPr="00210DFA">
        <w:rPr>
          <w:rFonts w:ascii="Times New Roman" w:hAnsi="Times New Roman" w:cs="Times New Roman"/>
          <w:sz w:val="24"/>
          <w:szCs w:val="24"/>
          <w:lang w:val="uk-UA"/>
        </w:rPr>
        <w:t>Рівненській</w:t>
      </w:r>
      <w:r w:rsidRPr="004664F9">
        <w:rPr>
          <w:rFonts w:ascii="Times New Roman" w:hAnsi="Times New Roman" w:cs="Times New Roman"/>
          <w:sz w:val="24"/>
          <w:szCs w:val="24"/>
          <w:lang w:val="uk-UA"/>
        </w:rPr>
        <w:t xml:space="preserve"> області (далі – </w:t>
      </w:r>
      <w:r>
        <w:rPr>
          <w:rFonts w:ascii="Times New Roman" w:hAnsi="Times New Roman" w:cs="Times New Roman"/>
          <w:sz w:val="24"/>
          <w:szCs w:val="24"/>
          <w:lang w:val="uk-UA"/>
        </w:rPr>
        <w:t>т</w:t>
      </w:r>
      <w:r w:rsidRPr="004664F9">
        <w:rPr>
          <w:rFonts w:ascii="Times New Roman" w:hAnsi="Times New Roman" w:cs="Times New Roman"/>
          <w:sz w:val="24"/>
          <w:szCs w:val="24"/>
          <w:lang w:val="uk-UA"/>
        </w:rPr>
        <w:t xml:space="preserve">ериторіальне управління): </w:t>
      </w:r>
    </w:p>
    <w:tbl>
      <w:tblPr>
        <w:tblW w:w="9768" w:type="dxa"/>
        <w:tblInd w:w="108" w:type="dxa"/>
        <w:tblLook w:val="04A0" w:firstRow="1" w:lastRow="0" w:firstColumn="1" w:lastColumn="0" w:noHBand="0" w:noVBand="1"/>
      </w:tblPr>
      <w:tblGrid>
        <w:gridCol w:w="9768"/>
      </w:tblGrid>
      <w:tr w:rsidR="004664F9" w14:paraId="0051381F" w14:textId="77777777" w:rsidTr="00A006E6">
        <w:trPr>
          <w:trHeight w:val="2781"/>
        </w:trPr>
        <w:tc>
          <w:tcPr>
            <w:tcW w:w="9768" w:type="dxa"/>
            <w:hideMark/>
          </w:tcPr>
          <w:p w14:paraId="412C7655" w14:textId="6225E6D6" w:rsidR="004664F9" w:rsidRDefault="004664F9" w:rsidP="004664F9">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4664F9">
              <w:rPr>
                <w:rFonts w:ascii="Times New Roman" w:hAnsi="Times New Roman" w:cs="Times New Roman"/>
                <w:sz w:val="24"/>
                <w:szCs w:val="24"/>
                <w:lang w:val="uk-UA"/>
              </w:rPr>
              <w:t>вживає заходи з організації правової роботи, спрямованої на правильне застосування, неухильне дотримання та запобігання невиконанню вимог законодавства, інших нормативних актів працівниками територіального управління, під час виконання покладених на них завдань і функціональних обов’язків;</w:t>
            </w:r>
          </w:p>
          <w:p w14:paraId="13749834" w14:textId="77777777" w:rsidR="004664F9" w:rsidRDefault="004664F9" w:rsidP="004664F9">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2) розроболяє або бере участь розробленні документів правового характеру;</w:t>
            </w:r>
          </w:p>
          <w:p w14:paraId="774F2A4A" w14:textId="77777777" w:rsidR="00C815EA" w:rsidRDefault="004664F9" w:rsidP="004664F9">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3) здійснює методичне керівництво правовою роботою в територіальному управлінні</w:t>
            </w:r>
            <w:r w:rsidR="00C815EA">
              <w:rPr>
                <w:rFonts w:ascii="Times New Roman" w:hAnsi="Times New Roman" w:cs="Times New Roman"/>
                <w:sz w:val="24"/>
                <w:szCs w:val="24"/>
                <w:lang w:val="uk-UA"/>
              </w:rPr>
              <w:t>, надає правову допомогу структурним підрозділам територіального управління;</w:t>
            </w:r>
          </w:p>
          <w:p w14:paraId="25961529" w14:textId="206D075E" w:rsidR="00C815EA" w:rsidRDefault="00C815EA" w:rsidP="004664F9">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4) здійснює перевірку відповідності чинному законодавств</w:t>
            </w:r>
            <w:r w:rsidR="0065663A">
              <w:rPr>
                <w:rFonts w:ascii="Times New Roman" w:hAnsi="Times New Roman" w:cs="Times New Roman"/>
                <w:sz w:val="24"/>
                <w:szCs w:val="24"/>
                <w:lang w:val="uk-UA"/>
              </w:rPr>
              <w:t>у</w:t>
            </w:r>
            <w:r>
              <w:rPr>
                <w:rFonts w:ascii="Times New Roman" w:hAnsi="Times New Roman" w:cs="Times New Roman"/>
                <w:sz w:val="24"/>
                <w:szCs w:val="24"/>
                <w:lang w:val="uk-UA"/>
              </w:rPr>
              <w:t xml:space="preserve"> України і міжнародним договорам, згода на обов’язковість яких надана Верховною радою України проектів наказів та інших актів, що подаються на підпис начальнику, </w:t>
            </w:r>
            <w:r w:rsidR="005D11C7">
              <w:rPr>
                <w:rFonts w:ascii="Times New Roman" w:hAnsi="Times New Roman" w:cs="Times New Roman"/>
                <w:sz w:val="24"/>
                <w:szCs w:val="24"/>
                <w:lang w:val="uk-UA"/>
              </w:rPr>
              <w:t>або осібі, що виконує його обов’язки</w:t>
            </w:r>
            <w:r>
              <w:rPr>
                <w:rFonts w:ascii="Times New Roman" w:hAnsi="Times New Roman" w:cs="Times New Roman"/>
                <w:sz w:val="24"/>
                <w:szCs w:val="24"/>
                <w:lang w:val="uk-UA"/>
              </w:rPr>
              <w:t xml:space="preserve">, погодження </w:t>
            </w:r>
            <w:r w:rsidR="005D11C7">
              <w:rPr>
                <w:rFonts w:ascii="Times New Roman" w:hAnsi="Times New Roman" w:cs="Times New Roman"/>
                <w:sz w:val="24"/>
                <w:szCs w:val="24"/>
                <w:lang w:val="uk-UA"/>
              </w:rPr>
              <w:t xml:space="preserve"> та їх </w:t>
            </w:r>
            <w:r>
              <w:rPr>
                <w:rFonts w:ascii="Times New Roman" w:hAnsi="Times New Roman" w:cs="Times New Roman"/>
                <w:sz w:val="24"/>
                <w:szCs w:val="24"/>
                <w:lang w:val="uk-UA"/>
              </w:rPr>
              <w:t>візування;</w:t>
            </w:r>
          </w:p>
          <w:p w14:paraId="6818CFA9" w14:textId="77777777" w:rsidR="00C815EA" w:rsidRDefault="00C815EA" w:rsidP="004664F9">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5) бере участь у організації претензійної та позовної роботи територіального управління;</w:t>
            </w:r>
          </w:p>
          <w:p w14:paraId="6DA39881" w14:textId="3590DD91" w:rsidR="00B255AE" w:rsidRDefault="00C815EA" w:rsidP="00B255AE">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здійснює самопредставництво територіального управління, в тому числі як суб’єкта владних повноважень, посадових осіб територіального управління, та уповноважений діяти від їх </w:t>
            </w:r>
            <w:r w:rsidR="00B255AE">
              <w:rPr>
                <w:rFonts w:ascii="Times New Roman" w:hAnsi="Times New Roman" w:cs="Times New Roman"/>
                <w:sz w:val="24"/>
                <w:szCs w:val="24"/>
                <w:lang w:val="uk-UA"/>
              </w:rPr>
              <w:t>імені відповідно до Положення про юридичну службу територіального управління, в судах та інших органах державної влади, підприємствах, установах та організаціях;</w:t>
            </w:r>
            <w:r w:rsidR="004664F9">
              <w:rPr>
                <w:rFonts w:ascii="Times New Roman" w:hAnsi="Times New Roman" w:cs="Times New Roman"/>
                <w:sz w:val="24"/>
                <w:szCs w:val="24"/>
                <w:lang w:val="uk-UA"/>
              </w:rPr>
              <w:t xml:space="preserve"> </w:t>
            </w:r>
          </w:p>
          <w:p w14:paraId="714F0A76" w14:textId="3BFD039E" w:rsidR="004664F9" w:rsidRDefault="00B255AE" w:rsidP="00B255AE">
            <w:pPr>
              <w:spacing w:after="0" w:line="240" w:lineRule="auto"/>
              <w:ind w:firstLine="63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 </w:t>
            </w:r>
            <w:r w:rsidR="004664F9">
              <w:rPr>
                <w:rFonts w:ascii="Times New Roman" w:hAnsi="Times New Roman" w:cs="Times New Roman"/>
                <w:sz w:val="24"/>
                <w:szCs w:val="24"/>
                <w:lang w:val="uk-UA"/>
              </w:rPr>
              <w:t xml:space="preserve">за дорученням керівництва виконує інші повноваження, що належать до компетенції </w:t>
            </w:r>
            <w:r w:rsidR="00F77B83">
              <w:rPr>
                <w:rFonts w:ascii="Times New Roman" w:hAnsi="Times New Roman" w:cs="Times New Roman"/>
                <w:sz w:val="24"/>
                <w:szCs w:val="24"/>
                <w:lang w:val="uk-UA"/>
              </w:rPr>
              <w:t>служби</w:t>
            </w:r>
            <w:r w:rsidR="004664F9">
              <w:rPr>
                <w:rFonts w:ascii="Times New Roman" w:hAnsi="Times New Roman" w:cs="Times New Roman"/>
                <w:sz w:val="24"/>
                <w:szCs w:val="24"/>
                <w:lang w:val="uk-UA"/>
              </w:rPr>
              <w:t xml:space="preserve">. </w:t>
            </w:r>
          </w:p>
        </w:tc>
      </w:tr>
    </w:tbl>
    <w:p w14:paraId="46E2BC6D" w14:textId="77777777" w:rsidR="004664F9" w:rsidRDefault="004664F9" w:rsidP="004664F9">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0363802A" w14:textId="77777777" w:rsidR="004664F9" w:rsidRDefault="004664F9" w:rsidP="004664F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w:t>
      </w:r>
      <w:r>
        <w:rPr>
          <w:rFonts w:ascii="Times New Roman" w:hAnsi="Times New Roman" w:cs="Times New Roman"/>
          <w:sz w:val="24"/>
          <w:szCs w:val="24"/>
        </w:rPr>
        <w:t xml:space="preserve"> </w:t>
      </w:r>
    </w:p>
    <w:p w14:paraId="1B386F9A" w14:textId="77777777" w:rsidR="004664F9" w:rsidRDefault="004664F9" w:rsidP="004664F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F1E1E17" w14:textId="77777777" w:rsidR="004664F9" w:rsidRDefault="004664F9" w:rsidP="004664F9">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21754C92" w14:textId="77777777" w:rsidR="004664F9" w:rsidRDefault="004664F9" w:rsidP="00466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2C074C51" w14:textId="77777777" w:rsidR="004664F9" w:rsidRDefault="004664F9" w:rsidP="004664F9">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2F0779A5" w14:textId="77777777" w:rsidR="004664F9" w:rsidRDefault="004664F9" w:rsidP="004664F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CD28DF3"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449C8968"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4450245C" w14:textId="33EFAA28"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4) заповнена особова картка</w:t>
      </w:r>
      <w:r>
        <w:rPr>
          <w:rFonts w:ascii="Times New Roman" w:hAnsi="Times New Roman" w:cs="Times New Roman"/>
          <w:sz w:val="24"/>
          <w:szCs w:val="24"/>
          <w:lang w:val="uk-UA"/>
        </w:rPr>
        <w:t xml:space="preserve"> </w:t>
      </w:r>
      <w:r>
        <w:rPr>
          <w:rFonts w:ascii="Times New Roman" w:hAnsi="Times New Roman" w:cs="Times New Roman"/>
          <w:sz w:val="24"/>
          <w:szCs w:val="24"/>
        </w:rPr>
        <w:t>визначеного зразка;</w:t>
      </w:r>
    </w:p>
    <w:p w14:paraId="518FC57F"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13987E71"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5C377EB4"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5804AE6F"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копія трудової книжки (за наявності); </w:t>
      </w:r>
    </w:p>
    <w:p w14:paraId="46A4B982"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медична довідка про стан здоров’я, форму і порядок надання якої</w:t>
      </w:r>
      <w:r>
        <w:rPr>
          <w:rFonts w:ascii="Times New Roman" w:hAnsi="Times New Roman" w:cs="Times New Roman"/>
          <w:sz w:val="24"/>
          <w:szCs w:val="24"/>
          <w:lang w:val="uk-UA"/>
        </w:rPr>
        <w:t>,</w:t>
      </w:r>
      <w:r>
        <w:rPr>
          <w:rFonts w:ascii="Times New Roman" w:hAnsi="Times New Roman" w:cs="Times New Roman"/>
          <w:sz w:val="24"/>
          <w:szCs w:val="24"/>
        </w:rPr>
        <w:t xml:space="preserve">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386D7A42" w14:textId="68F016D9" w:rsidR="004664F9" w:rsidRDefault="004664F9" w:rsidP="004664F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10) копія військового квитка або посвідчення особи військовослужбовця (для військовозобов’язаних або військовослужбовців)</w:t>
      </w:r>
      <w:r w:rsidR="00B964E4">
        <w:rPr>
          <w:rFonts w:ascii="Times New Roman" w:hAnsi="Times New Roman" w:cs="Times New Roman"/>
          <w:sz w:val="24"/>
          <w:szCs w:val="24"/>
          <w:lang w:val="uk-UA"/>
        </w:rPr>
        <w:t xml:space="preserve"> з відміткою про перебування на військовому обліку</w:t>
      </w:r>
      <w:r>
        <w:rPr>
          <w:rFonts w:ascii="Times New Roman" w:hAnsi="Times New Roman" w:cs="Times New Roman"/>
          <w:sz w:val="24"/>
          <w:szCs w:val="24"/>
        </w:rPr>
        <w:t>.</w:t>
      </w:r>
    </w:p>
    <w:p w14:paraId="5AF7FB22" w14:textId="77777777" w:rsidR="004664F9" w:rsidRDefault="004664F9" w:rsidP="004664F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766A3A4A" w14:textId="434C3E93" w:rsidR="004664F9" w:rsidRDefault="004664F9" w:rsidP="004664F9">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476F59">
        <w:rPr>
          <w:rFonts w:ascii="Times New Roman" w:hAnsi="Times New Roman" w:cs="Times New Roman"/>
          <w:sz w:val="24"/>
          <w:szCs w:val="24"/>
          <w:lang w:val="uk-UA"/>
        </w:rPr>
        <w:t>2</w:t>
      </w:r>
      <w:r w:rsidR="00A27CFC">
        <w:rPr>
          <w:rFonts w:ascii="Times New Roman" w:hAnsi="Times New Roman" w:cs="Times New Roman"/>
          <w:sz w:val="24"/>
          <w:szCs w:val="24"/>
          <w:lang w:val="uk-UA"/>
        </w:rPr>
        <w:t>2</w:t>
      </w:r>
      <w:r w:rsidR="00B255AE">
        <w:rPr>
          <w:rFonts w:ascii="Times New Roman" w:hAnsi="Times New Roman" w:cs="Times New Roman"/>
          <w:sz w:val="24"/>
          <w:szCs w:val="24"/>
          <w:lang w:val="uk-UA"/>
        </w:rPr>
        <w:t xml:space="preserve"> </w:t>
      </w:r>
      <w:r w:rsidR="00476F59">
        <w:rPr>
          <w:rFonts w:ascii="Times New Roman" w:hAnsi="Times New Roman" w:cs="Times New Roman"/>
          <w:sz w:val="24"/>
          <w:szCs w:val="24"/>
          <w:lang w:val="uk-UA"/>
        </w:rPr>
        <w:t>листопада</w:t>
      </w:r>
      <w:r w:rsidR="00B255AE">
        <w:rPr>
          <w:rFonts w:ascii="Times New Roman" w:hAnsi="Times New Roman" w:cs="Times New Roman"/>
          <w:sz w:val="24"/>
          <w:szCs w:val="24"/>
          <w:lang w:val="uk-UA"/>
        </w:rPr>
        <w:t xml:space="preserve"> </w:t>
      </w:r>
      <w:r>
        <w:rPr>
          <w:rFonts w:ascii="Times New Roman" w:hAnsi="Times New Roman" w:cs="Times New Roman"/>
          <w:sz w:val="24"/>
          <w:szCs w:val="24"/>
        </w:rPr>
        <w:t>20</w:t>
      </w:r>
      <w:r>
        <w:rPr>
          <w:rFonts w:ascii="Times New Roman" w:hAnsi="Times New Roman" w:cs="Times New Roman"/>
          <w:sz w:val="24"/>
          <w:szCs w:val="24"/>
          <w:lang w:val="uk-UA"/>
        </w:rPr>
        <w:t>24</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w:t>
      </w:r>
      <w:r>
        <w:rPr>
          <w:rFonts w:ascii="Times New Roman" w:hAnsi="Times New Roman" w:cs="Times New Roman"/>
          <w:sz w:val="24"/>
          <w:szCs w:val="24"/>
        </w:rPr>
        <w:t xml:space="preserve">00 </w:t>
      </w:r>
      <w:r>
        <w:rPr>
          <w:rFonts w:ascii="Times New Roman" w:hAnsi="Times New Roman" w:cs="Times New Roman"/>
          <w:sz w:val="24"/>
          <w:szCs w:val="24"/>
          <w:lang w:val="uk-UA"/>
        </w:rPr>
        <w:t xml:space="preserve">год. </w:t>
      </w:r>
      <w:r w:rsidR="00476F59">
        <w:rPr>
          <w:rFonts w:ascii="Times New Roman" w:hAnsi="Times New Roman" w:cs="Times New Roman"/>
          <w:sz w:val="24"/>
          <w:szCs w:val="24"/>
          <w:lang w:val="uk-UA"/>
        </w:rPr>
        <w:t>2</w:t>
      </w:r>
      <w:r w:rsidR="008A5A22">
        <w:rPr>
          <w:rFonts w:ascii="Times New Roman" w:hAnsi="Times New Roman" w:cs="Times New Roman"/>
          <w:sz w:val="24"/>
          <w:szCs w:val="24"/>
          <w:lang w:val="uk-UA"/>
        </w:rPr>
        <w:t>9</w:t>
      </w:r>
      <w:r>
        <w:rPr>
          <w:rFonts w:ascii="Times New Roman" w:hAnsi="Times New Roman" w:cs="Times New Roman"/>
          <w:sz w:val="24"/>
          <w:szCs w:val="24"/>
          <w:lang w:val="uk-UA"/>
        </w:rPr>
        <w:t xml:space="preserve"> </w:t>
      </w:r>
      <w:r w:rsidR="00476F59">
        <w:rPr>
          <w:rFonts w:ascii="Times New Roman" w:hAnsi="Times New Roman" w:cs="Times New Roman"/>
          <w:sz w:val="24"/>
          <w:szCs w:val="24"/>
          <w:lang w:val="uk-UA"/>
        </w:rPr>
        <w:t>листопада</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w:t>
      </w:r>
      <w:r w:rsidR="00B255AE">
        <w:rPr>
          <w:rFonts w:ascii="Times New Roman" w:hAnsi="Times New Roman" w:cs="Times New Roman"/>
          <w:sz w:val="24"/>
          <w:szCs w:val="24"/>
          <w:lang w:val="uk-UA"/>
        </w:rPr>
        <w:t xml:space="preserve"> </w:t>
      </w:r>
      <w:r>
        <w:rPr>
          <w:rFonts w:ascii="Times New Roman" w:hAnsi="Times New Roman" w:cs="Times New Roman"/>
          <w:sz w:val="24"/>
          <w:szCs w:val="24"/>
          <w:lang w:val="uk-UA"/>
        </w:rPr>
        <w:t>Петлюри, 10.</w:t>
      </w:r>
    </w:p>
    <w:p w14:paraId="644B1B26" w14:textId="348B31B0" w:rsidR="004664F9" w:rsidRDefault="004664F9" w:rsidP="004664F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w:t>
      </w:r>
      <w:r w:rsidRPr="00E9486C">
        <w:rPr>
          <w:rFonts w:ascii="Times New Roman" w:hAnsi="Times New Roman" w:cs="Times New Roman"/>
          <w:sz w:val="24"/>
          <w:szCs w:val="24"/>
          <w:lang w:val="uk-UA"/>
        </w:rPr>
        <w:t xml:space="preserve">провідного спеціаліста </w:t>
      </w:r>
      <w:r w:rsidR="00B255AE">
        <w:rPr>
          <w:rFonts w:ascii="Times New Roman" w:hAnsi="Times New Roman" w:cs="Times New Roman"/>
          <w:sz w:val="24"/>
          <w:szCs w:val="24"/>
          <w:lang w:val="uk-UA"/>
        </w:rPr>
        <w:t>юридичної служби</w:t>
      </w:r>
      <w:r>
        <w:rPr>
          <w:rFonts w:ascii="Times New Roman" w:hAnsi="Times New Roman" w:cs="Times New Roman"/>
          <w:sz w:val="24"/>
          <w:szCs w:val="24"/>
          <w:lang w:val="uk-UA"/>
        </w:rPr>
        <w:t xml:space="preserve"> територіального  управління Служби судової охорони у Рівненській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05D5ACB" w14:textId="77777777" w:rsidR="004664F9" w:rsidRDefault="004664F9" w:rsidP="004664F9">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0870FD5C" w14:textId="639C57EC" w:rsidR="004664F9" w:rsidRDefault="004664F9" w:rsidP="004664F9">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w:t>
      </w:r>
      <w:r w:rsidR="00B255AE">
        <w:rPr>
          <w:rFonts w:ascii="Times New Roman" w:hAnsi="Times New Roman" w:cs="Times New Roman"/>
          <w:sz w:val="24"/>
          <w:szCs w:val="24"/>
          <w:lang w:val="uk-UA"/>
        </w:rPr>
        <w:t xml:space="preserve"> </w:t>
      </w:r>
      <w:r>
        <w:rPr>
          <w:rFonts w:ascii="Times New Roman" w:hAnsi="Times New Roman" w:cs="Times New Roman"/>
          <w:sz w:val="24"/>
          <w:szCs w:val="24"/>
          <w:lang w:val="uk-UA"/>
        </w:rPr>
        <w:t>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w:t>
      </w:r>
      <w:r>
        <w:rPr>
          <w:rFonts w:ascii="Times New Roman" w:hAnsi="Times New Roman" w:cs="Times New Roman"/>
          <w:sz w:val="24"/>
          <w:szCs w:val="24"/>
          <w:lang w:val="uk-UA"/>
        </w:rPr>
        <w:t>о</w:t>
      </w:r>
      <w:r>
        <w:rPr>
          <w:rFonts w:ascii="Times New Roman" w:hAnsi="Times New Roman" w:cs="Times New Roman"/>
          <w:sz w:val="24"/>
          <w:szCs w:val="24"/>
        </w:rPr>
        <w:t xml:space="preserve">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w:t>
      </w:r>
      <w:r>
        <w:rPr>
          <w:rFonts w:ascii="Times New Roman" w:hAnsi="Times New Roman" w:cs="Times New Roman"/>
          <w:sz w:val="24"/>
          <w:szCs w:val="24"/>
        </w:rPr>
        <w:t xml:space="preserve"> </w:t>
      </w:r>
      <w:r w:rsidR="008A5A22">
        <w:rPr>
          <w:rFonts w:ascii="Times New Roman" w:hAnsi="Times New Roman" w:cs="Times New Roman"/>
          <w:sz w:val="24"/>
          <w:szCs w:val="24"/>
          <w:lang w:val="uk-UA"/>
        </w:rPr>
        <w:t>05 грудня</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w:t>
      </w:r>
    </w:p>
    <w:p w14:paraId="71B45D34" w14:textId="622603D8" w:rsidR="004664F9" w:rsidRDefault="004664F9" w:rsidP="004664F9">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58166A">
        <w:rPr>
          <w:rFonts w:ascii="Times New Roman" w:hAnsi="Times New Roman" w:cs="Times New Roman"/>
          <w:sz w:val="24"/>
          <w:szCs w:val="24"/>
          <w:lang w:val="uk-UA"/>
        </w:rPr>
        <w:t>Михайло Дубарець</w:t>
      </w:r>
      <w:r>
        <w:rPr>
          <w:rFonts w:ascii="Times New Roman" w:hAnsi="Times New Roman" w:cs="Times New Roman"/>
          <w:sz w:val="24"/>
          <w:szCs w:val="24"/>
          <w:lang w:val="uk-UA"/>
        </w:rPr>
        <w:t xml:space="preserve">, (096) 389-39-81, (0362) 62-03-63, </w:t>
      </w:r>
      <w:r>
        <w:rPr>
          <w:rFonts w:ascii="Times New Roman" w:hAnsi="Times New Roman" w:cs="Times New Roman"/>
          <w:color w:val="0070C0"/>
          <w:sz w:val="24"/>
          <w:szCs w:val="24"/>
          <w:u w:val="single"/>
          <w:lang w:val="en-US"/>
        </w:rPr>
        <w:t>kadry</w:t>
      </w:r>
      <w:r>
        <w:rPr>
          <w:rFonts w:ascii="Times New Roman" w:hAnsi="Times New Roman" w:cs="Times New Roman"/>
          <w:color w:val="0070C0"/>
          <w:sz w:val="24"/>
          <w:szCs w:val="24"/>
          <w:u w:val="single"/>
          <w:lang w:val="uk-UA"/>
        </w:rPr>
        <w:t>.</w:t>
      </w:r>
      <w:hyperlink r:id="rId7" w:history="1">
        <w:r>
          <w:rPr>
            <w:rStyle w:val="a8"/>
            <w:color w:val="0070C0"/>
            <w:sz w:val="24"/>
            <w:szCs w:val="24"/>
          </w:rPr>
          <w:t>rv@sso.court.gov.ua</w:t>
        </w:r>
      </w:hyperlink>
    </w:p>
    <w:p w14:paraId="5865614B" w14:textId="77777777" w:rsidR="004664F9" w:rsidRDefault="004664F9" w:rsidP="004664F9">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4664F9" w14:paraId="2FE0AE15" w14:textId="77777777" w:rsidTr="00A006E6">
        <w:tc>
          <w:tcPr>
            <w:tcW w:w="3936" w:type="dxa"/>
            <w:hideMark/>
          </w:tcPr>
          <w:p w14:paraId="25064673"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7CC98230" w14:textId="2DA721FA" w:rsidR="004664F9" w:rsidRDefault="004664F9"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вища </w:t>
            </w:r>
            <w:r>
              <w:rPr>
                <w:rFonts w:ascii="Times New Roman" w:hAnsi="Times New Roman" w:cs="Times New Roman"/>
                <w:sz w:val="24"/>
                <w:szCs w:val="24"/>
                <w:lang w:val="uk-UA"/>
              </w:rPr>
              <w:t xml:space="preserve">освіта, ступінь вищої освіти – </w:t>
            </w:r>
            <w:r w:rsidRPr="00B255AE">
              <w:rPr>
                <w:rFonts w:ascii="Times New Roman" w:hAnsi="Times New Roman" w:cs="Times New Roman"/>
                <w:b/>
                <w:sz w:val="24"/>
                <w:szCs w:val="24"/>
                <w:lang w:val="uk-UA"/>
              </w:rPr>
              <w:t xml:space="preserve">не нижче бакалавра </w:t>
            </w:r>
            <w:r w:rsidR="00B255AE" w:rsidRPr="00B255AE">
              <w:rPr>
                <w:rFonts w:ascii="Times New Roman" w:hAnsi="Times New Roman" w:cs="Times New Roman"/>
                <w:b/>
                <w:sz w:val="24"/>
                <w:szCs w:val="24"/>
                <w:lang w:val="uk-UA"/>
              </w:rPr>
              <w:t>в галузі знань «Право» («Правознавство»)</w:t>
            </w:r>
          </w:p>
          <w:p w14:paraId="59947887" w14:textId="77777777" w:rsidR="004664F9" w:rsidRDefault="004664F9" w:rsidP="00A006E6">
            <w:pPr>
              <w:spacing w:after="0" w:line="240" w:lineRule="auto"/>
              <w:jc w:val="both"/>
              <w:rPr>
                <w:rFonts w:ascii="Times New Roman" w:hAnsi="Times New Roman" w:cs="Times New Roman"/>
                <w:sz w:val="24"/>
                <w:szCs w:val="24"/>
                <w:lang w:val="uk-UA" w:eastAsia="ru-RU"/>
              </w:rPr>
            </w:pPr>
          </w:p>
        </w:tc>
      </w:tr>
      <w:tr w:rsidR="004664F9" w14:paraId="195228BD" w14:textId="77777777" w:rsidTr="00A006E6">
        <w:tc>
          <w:tcPr>
            <w:tcW w:w="3936" w:type="dxa"/>
            <w:hideMark/>
          </w:tcPr>
          <w:p w14:paraId="598329B4" w14:textId="77777777" w:rsidR="004664F9" w:rsidRDefault="004664F9"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tcPr>
          <w:p w14:paraId="17E3C293" w14:textId="77777777" w:rsidR="004664F9" w:rsidRDefault="004664F9" w:rsidP="00A006E6">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val="uk-UA"/>
              </w:rPr>
              <w:t>без досвіду</w:t>
            </w:r>
          </w:p>
          <w:p w14:paraId="17AC2F43" w14:textId="77777777" w:rsidR="004664F9" w:rsidRDefault="004664F9"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39DD71C" w14:textId="77777777" w:rsidR="004664F9" w:rsidRDefault="004664F9" w:rsidP="00A006E6">
            <w:pPr>
              <w:spacing w:after="0" w:line="240" w:lineRule="auto"/>
              <w:jc w:val="both"/>
              <w:rPr>
                <w:rFonts w:ascii="Times New Roman" w:hAnsi="Times New Roman" w:cs="Times New Roman"/>
                <w:sz w:val="24"/>
                <w:szCs w:val="24"/>
                <w:lang w:eastAsia="ru-RU"/>
              </w:rPr>
            </w:pPr>
          </w:p>
        </w:tc>
      </w:tr>
      <w:tr w:rsidR="004664F9" w14:paraId="1C6BB6B6" w14:textId="77777777" w:rsidTr="00A006E6">
        <w:tc>
          <w:tcPr>
            <w:tcW w:w="3936" w:type="dxa"/>
            <w:hideMark/>
          </w:tcPr>
          <w:p w14:paraId="7FF18CC9"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70B2E8B6"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1A968B53"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державний сертифікат про рівень володіння державною мовою на рівні вільного володіння першого спупеня)</w:t>
            </w:r>
          </w:p>
        </w:tc>
      </w:tr>
    </w:tbl>
    <w:p w14:paraId="6B4D2980" w14:textId="77777777" w:rsidR="004664F9" w:rsidRDefault="004664F9" w:rsidP="004664F9">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rPr>
        <w:t>Вимоги до компетентності</w:t>
      </w:r>
    </w:p>
    <w:p w14:paraId="0A3DF4FC" w14:textId="77777777" w:rsidR="004664F9" w:rsidRDefault="004664F9" w:rsidP="004664F9">
      <w:pPr>
        <w:spacing w:before="240" w:after="0" w:line="240" w:lineRule="auto"/>
        <w:ind w:firstLine="851"/>
        <w:jc w:val="center"/>
        <w:rPr>
          <w:rFonts w:ascii="Times New Roman" w:hAnsi="Times New Roman" w:cs="Times New Roman"/>
          <w:b/>
          <w:sz w:val="24"/>
          <w:szCs w:val="24"/>
          <w:lang w:val="uk-UA" w:eastAsia="ru-RU"/>
        </w:rPr>
      </w:pPr>
    </w:p>
    <w:tbl>
      <w:tblPr>
        <w:tblW w:w="0" w:type="auto"/>
        <w:tblLook w:val="04A0" w:firstRow="1" w:lastRow="0" w:firstColumn="1" w:lastColumn="0" w:noHBand="0" w:noVBand="1"/>
      </w:tblPr>
      <w:tblGrid>
        <w:gridCol w:w="3845"/>
        <w:gridCol w:w="5797"/>
      </w:tblGrid>
      <w:tr w:rsidR="004664F9" w14:paraId="2B90AC84" w14:textId="77777777" w:rsidTr="00A006E6">
        <w:tc>
          <w:tcPr>
            <w:tcW w:w="3936" w:type="dxa"/>
            <w:hideMark/>
          </w:tcPr>
          <w:p w14:paraId="05EC272A" w14:textId="77777777" w:rsidR="004664F9" w:rsidRDefault="004664F9" w:rsidP="00A006E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919" w:type="dxa"/>
          </w:tcPr>
          <w:p w14:paraId="4FA731E6"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5C3234DF" w14:textId="77777777" w:rsidR="004664F9" w:rsidRDefault="004664F9"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0D233392" w14:textId="77777777" w:rsidR="004664F9" w:rsidRDefault="004664F9"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1A7E1260" w14:textId="77777777" w:rsidR="004664F9" w:rsidRDefault="004664F9"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7193B866" w14:textId="77777777" w:rsidR="004664F9" w:rsidRDefault="004664F9"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4B1624DA" w14:textId="77777777" w:rsidR="004664F9" w:rsidRDefault="004664F9" w:rsidP="00A006E6">
            <w:pPr>
              <w:spacing w:after="0" w:line="240" w:lineRule="auto"/>
              <w:jc w:val="both"/>
              <w:rPr>
                <w:rFonts w:ascii="Times New Roman" w:hAnsi="Times New Roman" w:cs="Times New Roman"/>
                <w:sz w:val="24"/>
                <w:szCs w:val="24"/>
                <w:lang w:eastAsia="ru-RU"/>
              </w:rPr>
            </w:pPr>
          </w:p>
        </w:tc>
      </w:tr>
      <w:tr w:rsidR="004664F9" w14:paraId="18097249" w14:textId="77777777" w:rsidTr="00A006E6">
        <w:tc>
          <w:tcPr>
            <w:tcW w:w="3936" w:type="dxa"/>
            <w:hideMark/>
          </w:tcPr>
          <w:p w14:paraId="68371E51" w14:textId="77777777" w:rsidR="004664F9" w:rsidRDefault="004664F9" w:rsidP="00A006E6">
            <w:pPr>
              <w:pStyle w:val="a5"/>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2. </w:t>
            </w:r>
            <w:r>
              <w:rPr>
                <w:rFonts w:ascii="Times New Roman" w:hAnsi="Times New Roman" w:cs="Times New Roman"/>
                <w:sz w:val="24"/>
                <w:szCs w:val="24"/>
              </w:rPr>
              <w:t>Вміння пр</w:t>
            </w:r>
            <w:r>
              <w:rPr>
                <w:rFonts w:ascii="Times New Roman" w:hAnsi="Times New Roman" w:cs="Times New Roman"/>
                <w:sz w:val="24"/>
                <w:szCs w:val="24"/>
                <w:lang w:val="uk-UA"/>
              </w:rPr>
              <w:t>ацювати в колективі</w:t>
            </w:r>
          </w:p>
        </w:tc>
        <w:tc>
          <w:tcPr>
            <w:tcW w:w="5919" w:type="dxa"/>
          </w:tcPr>
          <w:p w14:paraId="2592E584"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0F7BB580"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орієнтація на досягнення ефективного результату діяльності;</w:t>
            </w:r>
          </w:p>
          <w:p w14:paraId="17EE99FD"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37963203" w14:textId="77777777" w:rsidR="004664F9" w:rsidRDefault="004664F9" w:rsidP="00A006E6">
            <w:pPr>
              <w:spacing w:after="0" w:line="240" w:lineRule="auto"/>
              <w:jc w:val="both"/>
              <w:rPr>
                <w:rFonts w:ascii="Times New Roman" w:hAnsi="Times New Roman" w:cs="Times New Roman"/>
                <w:sz w:val="24"/>
                <w:szCs w:val="24"/>
                <w:lang w:eastAsia="ru-RU"/>
              </w:rPr>
            </w:pPr>
          </w:p>
        </w:tc>
      </w:tr>
      <w:tr w:rsidR="004664F9" w14:paraId="4C75A324" w14:textId="77777777" w:rsidTr="00A006E6">
        <w:tc>
          <w:tcPr>
            <w:tcW w:w="3936" w:type="dxa"/>
            <w:hideMark/>
          </w:tcPr>
          <w:p w14:paraId="3D722227"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lastRenderedPageBreak/>
              <w:t>3. Аналітичні здібності</w:t>
            </w:r>
          </w:p>
        </w:tc>
        <w:tc>
          <w:tcPr>
            <w:tcW w:w="5919" w:type="dxa"/>
          </w:tcPr>
          <w:p w14:paraId="5E94FE85"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систематизувати, узагальнювати інформацію; </w:t>
            </w:r>
          </w:p>
          <w:p w14:paraId="14F511AE"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гнучкість</w:t>
            </w:r>
            <w:r>
              <w:rPr>
                <w:rFonts w:ascii="Times New Roman" w:hAnsi="Times New Roman" w:cs="Times New Roman"/>
                <w:sz w:val="24"/>
                <w:szCs w:val="24"/>
                <w:lang w:val="uk-UA"/>
              </w:rPr>
              <w:t>.</w:t>
            </w:r>
            <w:r>
              <w:rPr>
                <w:rFonts w:ascii="Times New Roman" w:hAnsi="Times New Roman" w:cs="Times New Roman"/>
                <w:sz w:val="24"/>
                <w:szCs w:val="24"/>
              </w:rPr>
              <w:t xml:space="preserve"> </w:t>
            </w:r>
          </w:p>
          <w:p w14:paraId="18B40021" w14:textId="77777777" w:rsidR="004664F9" w:rsidRDefault="004664F9" w:rsidP="00A006E6">
            <w:pPr>
              <w:spacing w:after="0" w:line="240" w:lineRule="auto"/>
              <w:jc w:val="both"/>
              <w:rPr>
                <w:rFonts w:ascii="Times New Roman" w:hAnsi="Times New Roman" w:cs="Times New Roman"/>
                <w:sz w:val="24"/>
                <w:szCs w:val="24"/>
                <w:lang w:eastAsia="ru-RU"/>
              </w:rPr>
            </w:pPr>
          </w:p>
        </w:tc>
      </w:tr>
      <w:tr w:rsidR="004664F9" w14:paraId="43C92846" w14:textId="77777777" w:rsidTr="00A006E6">
        <w:tc>
          <w:tcPr>
            <w:tcW w:w="3936" w:type="dxa"/>
            <w:hideMark/>
          </w:tcPr>
          <w:p w14:paraId="58007BE9"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4. Управління організацією та персоналом</w:t>
            </w:r>
          </w:p>
        </w:tc>
        <w:tc>
          <w:tcPr>
            <w:tcW w:w="5919" w:type="dxa"/>
          </w:tcPr>
          <w:p w14:paraId="259E7FB3"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організація роботи та контроль; </w:t>
            </w:r>
          </w:p>
          <w:p w14:paraId="4C95B8A3"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управління людськими ресурсами; </w:t>
            </w:r>
          </w:p>
          <w:p w14:paraId="26D9316A"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вміння мотивувати підлеглих працівників.</w:t>
            </w:r>
          </w:p>
          <w:p w14:paraId="75496E12" w14:textId="77777777" w:rsidR="004664F9" w:rsidRDefault="004664F9" w:rsidP="00A006E6">
            <w:pPr>
              <w:spacing w:after="0" w:line="240" w:lineRule="auto"/>
              <w:jc w:val="both"/>
              <w:rPr>
                <w:rFonts w:ascii="Times New Roman" w:hAnsi="Times New Roman" w:cs="Times New Roman"/>
                <w:sz w:val="24"/>
                <w:szCs w:val="24"/>
              </w:rPr>
            </w:pPr>
          </w:p>
          <w:p w14:paraId="1D109C15" w14:textId="77777777" w:rsidR="004664F9" w:rsidRDefault="004664F9" w:rsidP="00A006E6">
            <w:pPr>
              <w:spacing w:after="0" w:line="240" w:lineRule="auto"/>
              <w:jc w:val="both"/>
              <w:rPr>
                <w:rFonts w:ascii="Times New Roman" w:hAnsi="Times New Roman" w:cs="Times New Roman"/>
                <w:sz w:val="24"/>
                <w:szCs w:val="24"/>
              </w:rPr>
            </w:pPr>
          </w:p>
          <w:p w14:paraId="214088B4" w14:textId="77777777" w:rsidR="004664F9" w:rsidRDefault="004664F9" w:rsidP="00A006E6">
            <w:pPr>
              <w:spacing w:after="0" w:line="240" w:lineRule="auto"/>
              <w:jc w:val="both"/>
              <w:rPr>
                <w:rFonts w:ascii="Times New Roman" w:hAnsi="Times New Roman" w:cs="Times New Roman"/>
                <w:sz w:val="24"/>
                <w:szCs w:val="24"/>
                <w:lang w:eastAsia="ru-RU"/>
              </w:rPr>
            </w:pPr>
          </w:p>
        </w:tc>
      </w:tr>
      <w:tr w:rsidR="004664F9" w14:paraId="6D2BA958" w14:textId="77777777" w:rsidTr="00A006E6">
        <w:tc>
          <w:tcPr>
            <w:tcW w:w="3936" w:type="dxa"/>
            <w:hideMark/>
          </w:tcPr>
          <w:p w14:paraId="171AD8D4"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5. Особистісні компетенції</w:t>
            </w:r>
          </w:p>
        </w:tc>
        <w:tc>
          <w:tcPr>
            <w:tcW w:w="5919" w:type="dxa"/>
          </w:tcPr>
          <w:p w14:paraId="7BFCF6DB"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32973874"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самостійність;</w:t>
            </w:r>
          </w:p>
          <w:p w14:paraId="6E5D8E95"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1633DF2B"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відповідальність;</w:t>
            </w:r>
          </w:p>
          <w:p w14:paraId="5F0543F8"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наполегливість;</w:t>
            </w:r>
          </w:p>
          <w:p w14:paraId="680D68A4"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рішучість;</w:t>
            </w:r>
          </w:p>
          <w:p w14:paraId="65745CD4"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стриманість;</w:t>
            </w:r>
          </w:p>
          <w:p w14:paraId="3C1A1785"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здатність швидко приймати рішення в умовах обмеженого часу. </w:t>
            </w:r>
          </w:p>
          <w:p w14:paraId="50050F60" w14:textId="77777777" w:rsidR="004664F9" w:rsidRDefault="004664F9" w:rsidP="00A006E6">
            <w:pPr>
              <w:spacing w:after="0" w:line="240" w:lineRule="auto"/>
              <w:jc w:val="both"/>
              <w:rPr>
                <w:rFonts w:ascii="Times New Roman" w:hAnsi="Times New Roman" w:cs="Times New Roman"/>
                <w:sz w:val="24"/>
                <w:szCs w:val="24"/>
                <w:lang w:val="uk-UA" w:eastAsia="ru-RU"/>
              </w:rPr>
            </w:pPr>
          </w:p>
        </w:tc>
      </w:tr>
      <w:tr w:rsidR="004664F9" w14:paraId="62921E93" w14:textId="77777777" w:rsidTr="00A006E6">
        <w:tc>
          <w:tcPr>
            <w:tcW w:w="3936" w:type="dxa"/>
            <w:hideMark/>
          </w:tcPr>
          <w:p w14:paraId="3F0C7C25" w14:textId="77777777" w:rsidR="004664F9" w:rsidRDefault="004664F9"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6.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 xml:space="preserve">об’єктів </w:t>
            </w:r>
            <w:r>
              <w:rPr>
                <w:rFonts w:ascii="Times New Roman" w:hAnsi="Times New Roman" w:cs="Times New Roman"/>
                <w:sz w:val="24"/>
                <w:szCs w:val="24"/>
              </w:rPr>
              <w:t xml:space="preserve"> </w:t>
            </w:r>
            <w:r>
              <w:rPr>
                <w:rFonts w:ascii="Times New Roman" w:hAnsi="Times New Roman" w:cs="Times New Roman"/>
                <w:sz w:val="24"/>
                <w:szCs w:val="24"/>
                <w:lang w:val="uk-UA"/>
              </w:rPr>
              <w:t>системи</w:t>
            </w:r>
            <w:proofErr w:type="gramEnd"/>
            <w:r>
              <w:rPr>
                <w:rFonts w:ascii="Times New Roman" w:hAnsi="Times New Roman" w:cs="Times New Roman"/>
                <w:sz w:val="24"/>
                <w:szCs w:val="24"/>
                <w:lang w:val="uk-UA"/>
              </w:rPr>
              <w:t xml:space="preserve"> правосуддя</w:t>
            </w:r>
          </w:p>
        </w:tc>
        <w:tc>
          <w:tcPr>
            <w:tcW w:w="5919" w:type="dxa"/>
          </w:tcPr>
          <w:p w14:paraId="5D0375ED" w14:textId="77777777" w:rsidR="004664F9" w:rsidRDefault="004664F9"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w:t>
            </w:r>
            <w:r>
              <w:rPr>
                <w:rFonts w:ascii="Times New Roman" w:hAnsi="Times New Roman" w:cs="Times New Roman"/>
                <w:sz w:val="24"/>
                <w:szCs w:val="24"/>
              </w:rPr>
              <w:t xml:space="preserve"> </w:t>
            </w:r>
            <w:r>
              <w:rPr>
                <w:rFonts w:ascii="Times New Roman" w:hAnsi="Times New Roman" w:cs="Times New Roman"/>
                <w:sz w:val="24"/>
                <w:szCs w:val="24"/>
                <w:lang w:val="uk-UA"/>
              </w:rPr>
              <w:t>яке</w:t>
            </w:r>
            <w:r>
              <w:rPr>
                <w:rFonts w:ascii="Times New Roman" w:hAnsi="Times New Roman" w:cs="Times New Roman"/>
                <w:sz w:val="24"/>
                <w:szCs w:val="24"/>
              </w:rPr>
              <w:t xml:space="preserve"> регулює діяльність судових та правоохоронних органів; </w:t>
            </w:r>
          </w:p>
          <w:p w14:paraId="68CFE0CF" w14:textId="77777777" w:rsidR="004664F9" w:rsidRDefault="004664F9"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09F04BA1" w14:textId="77777777" w:rsidR="004664F9" w:rsidRDefault="004664F9" w:rsidP="00A006E6">
            <w:pPr>
              <w:spacing w:after="0" w:line="240" w:lineRule="auto"/>
              <w:jc w:val="both"/>
              <w:rPr>
                <w:rFonts w:ascii="Times New Roman" w:hAnsi="Times New Roman" w:cs="Times New Roman"/>
                <w:sz w:val="24"/>
                <w:szCs w:val="24"/>
                <w:lang w:eastAsia="ru-RU"/>
              </w:rPr>
            </w:pPr>
          </w:p>
        </w:tc>
      </w:tr>
      <w:tr w:rsidR="004664F9" w14:paraId="64F9918B" w14:textId="77777777" w:rsidTr="00A006E6">
        <w:tc>
          <w:tcPr>
            <w:tcW w:w="3936" w:type="dxa"/>
            <w:hideMark/>
          </w:tcPr>
          <w:p w14:paraId="1AABEB5C"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7. Робота з інформацією</w:t>
            </w:r>
          </w:p>
        </w:tc>
        <w:tc>
          <w:tcPr>
            <w:tcW w:w="5919" w:type="dxa"/>
          </w:tcPr>
          <w:p w14:paraId="5070E8DC"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16A221DB" w14:textId="77777777" w:rsidR="004664F9" w:rsidRDefault="004664F9" w:rsidP="00A006E6">
            <w:pPr>
              <w:spacing w:after="0" w:line="240" w:lineRule="auto"/>
              <w:jc w:val="both"/>
              <w:rPr>
                <w:rFonts w:ascii="Times New Roman" w:hAnsi="Times New Roman" w:cs="Times New Roman"/>
                <w:sz w:val="24"/>
                <w:szCs w:val="24"/>
                <w:lang w:eastAsia="ru-RU"/>
              </w:rPr>
            </w:pPr>
          </w:p>
        </w:tc>
      </w:tr>
    </w:tbl>
    <w:p w14:paraId="55516A2C" w14:textId="77777777" w:rsidR="004664F9" w:rsidRDefault="004664F9" w:rsidP="004664F9">
      <w:pPr>
        <w:spacing w:before="240" w:after="0" w:line="240" w:lineRule="auto"/>
        <w:ind w:firstLine="851"/>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rPr>
        <w:t>Професійні знання</w:t>
      </w:r>
    </w:p>
    <w:p w14:paraId="2F62EA4F" w14:textId="77777777" w:rsidR="004664F9" w:rsidRDefault="004664F9" w:rsidP="004664F9">
      <w:pPr>
        <w:spacing w:before="240" w:after="0" w:line="240" w:lineRule="auto"/>
        <w:ind w:firstLine="851"/>
        <w:jc w:val="center"/>
        <w:rPr>
          <w:rFonts w:ascii="Times New Roman" w:hAnsi="Times New Roman" w:cs="Times New Roman"/>
          <w:b/>
          <w:sz w:val="24"/>
          <w:szCs w:val="24"/>
          <w:lang w:val="uk-UA" w:eastAsia="ru-RU"/>
        </w:rPr>
      </w:pPr>
    </w:p>
    <w:tbl>
      <w:tblPr>
        <w:tblW w:w="0" w:type="auto"/>
        <w:tblLook w:val="04A0" w:firstRow="1" w:lastRow="0" w:firstColumn="1" w:lastColumn="0" w:noHBand="0" w:noVBand="1"/>
      </w:tblPr>
      <w:tblGrid>
        <w:gridCol w:w="3857"/>
        <w:gridCol w:w="5785"/>
      </w:tblGrid>
      <w:tr w:rsidR="004664F9" w14:paraId="024C76B7" w14:textId="77777777" w:rsidTr="00B255AE">
        <w:tc>
          <w:tcPr>
            <w:tcW w:w="3857" w:type="dxa"/>
            <w:hideMark/>
          </w:tcPr>
          <w:p w14:paraId="00C3A7C1"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6D073C6D"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49A60CF9" w14:textId="77777777" w:rsidR="004664F9" w:rsidRDefault="004664F9" w:rsidP="00A006E6">
            <w:pPr>
              <w:spacing w:after="0" w:line="240" w:lineRule="auto"/>
              <w:jc w:val="both"/>
              <w:rPr>
                <w:rFonts w:ascii="Times New Roman" w:hAnsi="Times New Roman" w:cs="Times New Roman"/>
                <w:sz w:val="24"/>
                <w:szCs w:val="24"/>
                <w:lang w:eastAsia="ru-RU"/>
              </w:rPr>
            </w:pPr>
          </w:p>
        </w:tc>
      </w:tr>
      <w:tr w:rsidR="004664F9" w14:paraId="7B1A024A" w14:textId="77777777" w:rsidTr="00B255AE">
        <w:tc>
          <w:tcPr>
            <w:tcW w:w="3857" w:type="dxa"/>
            <w:hideMark/>
          </w:tcPr>
          <w:p w14:paraId="4A72FE2E" w14:textId="77777777" w:rsidR="004664F9" w:rsidRDefault="004664F9"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388E114A" w14:textId="77777777" w:rsidR="004664F9" w:rsidRDefault="004664F9" w:rsidP="00A006E6">
            <w:pPr>
              <w:spacing w:after="0" w:line="240" w:lineRule="auto"/>
              <w:jc w:val="both"/>
              <w:rPr>
                <w:rFonts w:ascii="Times New Roman" w:hAnsi="Times New Roman" w:cs="Times New Roman"/>
                <w:sz w:val="28"/>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3D3A27EA" w14:textId="77777777" w:rsidR="004664F9" w:rsidRDefault="004664F9" w:rsidP="00A006E6">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w:t>
            </w:r>
            <w:r>
              <w:rPr>
                <w:rFonts w:ascii="Times New Roman" w:hAnsi="Times New Roman" w:cs="Times New Roman"/>
                <w:sz w:val="24"/>
                <w:szCs w:val="24"/>
                <w:lang w:val="uk-UA"/>
              </w:rPr>
              <w:t xml:space="preserve"> </w:t>
            </w:r>
            <w:r>
              <w:rPr>
                <w:rFonts w:ascii="Times New Roman" w:hAnsi="Times New Roman" w:cs="Times New Roman"/>
                <w:sz w:val="24"/>
                <w:szCs w:val="24"/>
              </w:rPr>
              <w:t>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bookmarkEnd w:id="0"/>
    </w:tbl>
    <w:p w14:paraId="06CCE4CE" w14:textId="3EF25BE4" w:rsidR="00C80920" w:rsidRDefault="00C80920" w:rsidP="00B255AE">
      <w:pPr>
        <w:spacing w:after="0" w:line="240" w:lineRule="auto"/>
        <w:ind w:left="6521"/>
        <w:rPr>
          <w:rFonts w:ascii="Times New Roman" w:hAnsi="Times New Roman" w:cs="Times New Roman"/>
          <w:b/>
          <w:sz w:val="24"/>
          <w:szCs w:val="24"/>
          <w:lang w:val="uk-UA"/>
        </w:rPr>
      </w:pPr>
    </w:p>
    <w:p w14:paraId="7BCD555E" w14:textId="77777777" w:rsidR="000B4BF9" w:rsidRDefault="000B4BF9" w:rsidP="000B4BF9">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0F50DF9A" w14:textId="77777777" w:rsidR="000B4BF9" w:rsidRDefault="000B4BF9" w:rsidP="000B4BF9">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2C9ED284" w14:textId="77777777" w:rsidR="000B4BF9" w:rsidRDefault="000B4BF9" w:rsidP="000B4BF9">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63FED4F0" w14:textId="77777777" w:rsidR="000B4BF9" w:rsidRDefault="000B4BF9" w:rsidP="000B4BF9">
      <w:pPr>
        <w:spacing w:after="0" w:line="240" w:lineRule="auto"/>
        <w:ind w:left="6521"/>
        <w:rPr>
          <w:rFonts w:ascii="Times New Roman" w:hAnsi="Times New Roman" w:cs="Times New Roman"/>
          <w:sz w:val="24"/>
          <w:szCs w:val="24"/>
        </w:rPr>
      </w:pPr>
      <w:r>
        <w:rPr>
          <w:rFonts w:ascii="Times New Roman" w:hAnsi="Times New Roman" w:cs="Times New Roman"/>
          <w:sz w:val="24"/>
          <w:szCs w:val="24"/>
          <w:lang w:val="uk-UA"/>
        </w:rPr>
        <w:t>___ 11.2024</w:t>
      </w:r>
      <w:r>
        <w:rPr>
          <w:rFonts w:ascii="Times New Roman" w:hAnsi="Times New Roman" w:cs="Times New Roman"/>
          <w:sz w:val="24"/>
          <w:szCs w:val="24"/>
        </w:rPr>
        <w:t xml:space="preserve"> № </w:t>
      </w:r>
      <w:r>
        <w:rPr>
          <w:rFonts w:ascii="Times New Roman" w:hAnsi="Times New Roman" w:cs="Times New Roman"/>
          <w:sz w:val="24"/>
          <w:szCs w:val="24"/>
          <w:lang w:val="uk-UA"/>
        </w:rPr>
        <w:t>_____</w:t>
      </w:r>
      <w:r>
        <w:rPr>
          <w:rFonts w:ascii="Times New Roman" w:hAnsi="Times New Roman" w:cs="Times New Roman"/>
          <w:sz w:val="24"/>
          <w:szCs w:val="24"/>
        </w:rPr>
        <w:t xml:space="preserve"> </w:t>
      </w:r>
    </w:p>
    <w:p w14:paraId="411EEE3D" w14:textId="77777777" w:rsidR="00334EBD" w:rsidRDefault="00334EBD" w:rsidP="00334EBD">
      <w:pPr>
        <w:spacing w:after="0" w:line="240" w:lineRule="auto"/>
        <w:jc w:val="center"/>
        <w:rPr>
          <w:rFonts w:ascii="Times New Roman" w:hAnsi="Times New Roman" w:cs="Times New Roman"/>
          <w:b/>
          <w:sz w:val="24"/>
          <w:szCs w:val="24"/>
          <w:lang w:val="uk-UA"/>
        </w:rPr>
      </w:pPr>
    </w:p>
    <w:p w14:paraId="5AA67353" w14:textId="77777777" w:rsidR="00334EBD" w:rsidRDefault="00334EBD" w:rsidP="00334E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3EA316D6" w14:textId="74FFF957" w:rsidR="00334EBD" w:rsidRPr="000E551C" w:rsidRDefault="00334EBD" w:rsidP="00282D81">
      <w:pPr>
        <w:widowControl w:val="0"/>
        <w:tabs>
          <w:tab w:val="left" w:pos="709"/>
        </w:tabs>
        <w:autoSpaceDE w:val="0"/>
        <w:autoSpaceDN w:val="0"/>
        <w:adjustRightInd w:val="0"/>
        <w:spacing w:after="0" w:line="240" w:lineRule="auto"/>
        <w:ind w:firstLine="567"/>
        <w:jc w:val="center"/>
        <w:rPr>
          <w:rFonts w:ascii="Times New Roman" w:hAnsi="Times New Roman" w:cs="Times New Roman"/>
          <w:b/>
          <w:sz w:val="24"/>
          <w:szCs w:val="24"/>
        </w:rPr>
      </w:pPr>
      <w:r w:rsidRPr="000E551C">
        <w:rPr>
          <w:rFonts w:ascii="Times New Roman" w:hAnsi="Times New Roman" w:cs="Times New Roman"/>
          <w:b/>
          <w:sz w:val="24"/>
          <w:szCs w:val="24"/>
        </w:rPr>
        <w:t xml:space="preserve">проведення конкурсу на зайняття вакантної посади </w:t>
      </w:r>
      <w:r w:rsidRPr="000E551C">
        <w:rPr>
          <w:rFonts w:ascii="Times New Roman" w:hAnsi="Times New Roman" w:cs="Times New Roman"/>
          <w:b/>
          <w:sz w:val="24"/>
          <w:szCs w:val="24"/>
          <w:lang w:val="uk-UA"/>
        </w:rPr>
        <w:t xml:space="preserve">контролера </w:t>
      </w:r>
      <w:r>
        <w:rPr>
          <w:rFonts w:ascii="Times New Roman" w:hAnsi="Times New Roman" w:cs="Times New Roman"/>
          <w:b/>
          <w:sz w:val="24"/>
          <w:szCs w:val="24"/>
          <w:lang w:val="uk-UA"/>
        </w:rPr>
        <w:t xml:space="preserve">І категорії (помічника оперативного чергового) відділу оперативно-чергової служби   </w:t>
      </w:r>
      <w:r w:rsidRPr="000E551C">
        <w:rPr>
          <w:rFonts w:ascii="Times New Roman" w:hAnsi="Times New Roman" w:cs="Times New Roman"/>
          <w:b/>
          <w:sz w:val="24"/>
          <w:szCs w:val="24"/>
          <w:lang w:val="uk-UA"/>
        </w:rPr>
        <w:t xml:space="preserve"> територіального управління </w:t>
      </w:r>
      <w:r w:rsidRPr="000E551C">
        <w:rPr>
          <w:rFonts w:ascii="Times New Roman" w:hAnsi="Times New Roman" w:cs="Times New Roman"/>
          <w:b/>
          <w:sz w:val="24"/>
          <w:szCs w:val="24"/>
        </w:rPr>
        <w:t>Служби судової охорони у </w:t>
      </w:r>
      <w:r w:rsidRPr="000E551C">
        <w:rPr>
          <w:rFonts w:ascii="Times New Roman" w:hAnsi="Times New Roman" w:cs="Times New Roman"/>
          <w:b/>
          <w:sz w:val="24"/>
          <w:szCs w:val="24"/>
          <w:lang w:val="uk-UA"/>
        </w:rPr>
        <w:t>Рівненській</w:t>
      </w:r>
      <w:r w:rsidRPr="000E551C">
        <w:rPr>
          <w:rFonts w:ascii="Times New Roman" w:hAnsi="Times New Roman" w:cs="Times New Roman"/>
          <w:b/>
          <w:sz w:val="24"/>
          <w:szCs w:val="24"/>
        </w:rPr>
        <w:t xml:space="preserve"> області</w:t>
      </w:r>
    </w:p>
    <w:p w14:paraId="11AFE7DC" w14:textId="77777777" w:rsidR="00334EBD" w:rsidRPr="000E551C" w:rsidRDefault="00334EBD" w:rsidP="00334EBD">
      <w:pPr>
        <w:spacing w:after="0" w:line="240" w:lineRule="auto"/>
        <w:jc w:val="center"/>
        <w:rPr>
          <w:rFonts w:ascii="Times New Roman" w:hAnsi="Times New Roman" w:cs="Times New Roman"/>
          <w:b/>
          <w:sz w:val="24"/>
          <w:szCs w:val="24"/>
          <w:lang w:eastAsia="ru-RU"/>
        </w:rPr>
      </w:pPr>
    </w:p>
    <w:p w14:paraId="245EADC7" w14:textId="77777777" w:rsidR="00334EBD" w:rsidRDefault="00334EBD" w:rsidP="00334EBD">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5F3D7060" w14:textId="77777777" w:rsidR="00334EBD" w:rsidRDefault="00334EBD" w:rsidP="00334EBD">
      <w:pPr>
        <w:spacing w:after="0" w:line="240" w:lineRule="auto"/>
        <w:jc w:val="center"/>
        <w:rPr>
          <w:rFonts w:ascii="Times New Roman" w:hAnsi="Times New Roman" w:cs="Times New Roman"/>
          <w:b/>
          <w:sz w:val="24"/>
          <w:szCs w:val="24"/>
          <w:lang w:val="uk-UA"/>
        </w:rPr>
      </w:pPr>
    </w:p>
    <w:p w14:paraId="530CFED9" w14:textId="77777777" w:rsidR="00334EBD" w:rsidRDefault="00334EBD" w:rsidP="00334EBD">
      <w:pPr>
        <w:spacing w:after="0" w:line="240" w:lineRule="auto"/>
        <w:ind w:firstLine="851"/>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1. Основні повноваження  </w:t>
      </w:r>
      <w:r w:rsidRPr="009C7F30">
        <w:rPr>
          <w:rFonts w:ascii="Times New Roman" w:hAnsi="Times New Roman" w:cs="Times New Roman"/>
          <w:sz w:val="24"/>
          <w:szCs w:val="24"/>
          <w:lang w:val="uk-UA"/>
        </w:rPr>
        <w:t>контролера</w:t>
      </w:r>
      <w:r w:rsidRPr="000E551C">
        <w:rPr>
          <w:rFonts w:ascii="Times New Roman" w:hAnsi="Times New Roman" w:cs="Times New Roman"/>
          <w:sz w:val="24"/>
          <w:szCs w:val="24"/>
          <w:lang w:val="uk-UA"/>
        </w:rPr>
        <w:t xml:space="preserve"> </w:t>
      </w:r>
      <w:r w:rsidRPr="009C7F30">
        <w:rPr>
          <w:rFonts w:ascii="Times New Roman" w:hAnsi="Times New Roman" w:cs="Times New Roman"/>
          <w:sz w:val="24"/>
          <w:szCs w:val="24"/>
          <w:lang w:val="uk-UA"/>
        </w:rPr>
        <w:t xml:space="preserve">І категорії (помічника оперативного чергового) відділу оперативно-чергової служби територіального управління Служби судової охорони у Рівненській області (далі – </w:t>
      </w:r>
      <w:r>
        <w:rPr>
          <w:rFonts w:ascii="Times New Roman" w:hAnsi="Times New Roman" w:cs="Times New Roman"/>
          <w:sz w:val="24"/>
          <w:szCs w:val="24"/>
          <w:lang w:val="uk-UA"/>
        </w:rPr>
        <w:t>т</w:t>
      </w:r>
      <w:r w:rsidRPr="009C7F30">
        <w:rPr>
          <w:rFonts w:ascii="Times New Roman" w:hAnsi="Times New Roman" w:cs="Times New Roman"/>
          <w:sz w:val="24"/>
          <w:szCs w:val="24"/>
          <w:lang w:val="uk-UA"/>
        </w:rPr>
        <w:t>ериторіальне управління):</w:t>
      </w:r>
      <w:r>
        <w:rPr>
          <w:rFonts w:ascii="Times New Roman" w:hAnsi="Times New Roman" w:cs="Times New Roman"/>
          <w:b/>
          <w:sz w:val="24"/>
          <w:szCs w:val="24"/>
          <w:lang w:val="uk-UA"/>
        </w:rPr>
        <w:t xml:space="preserve"> </w:t>
      </w:r>
    </w:p>
    <w:tbl>
      <w:tblPr>
        <w:tblW w:w="9768" w:type="dxa"/>
        <w:tblInd w:w="108" w:type="dxa"/>
        <w:tblLook w:val="04A0" w:firstRow="1" w:lastRow="0" w:firstColumn="1" w:lastColumn="0" w:noHBand="0" w:noVBand="1"/>
      </w:tblPr>
      <w:tblGrid>
        <w:gridCol w:w="9768"/>
      </w:tblGrid>
      <w:tr w:rsidR="00334EBD" w14:paraId="465D88CF" w14:textId="77777777" w:rsidTr="00BB7D92">
        <w:trPr>
          <w:trHeight w:val="3064"/>
        </w:trPr>
        <w:tc>
          <w:tcPr>
            <w:tcW w:w="9768" w:type="dxa"/>
            <w:hideMark/>
          </w:tcPr>
          <w:p w14:paraId="34999ADB" w14:textId="77777777" w:rsidR="00334EBD" w:rsidRDefault="00334EBD" w:rsidP="00BB7D92">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1) здійснює моніторинг обстановки в системі судової охорони, результатів оперативно-службової діяльності підрозділів Управління;</w:t>
            </w:r>
          </w:p>
          <w:p w14:paraId="03D69D1A" w14:textId="77777777" w:rsidR="00334EBD" w:rsidRDefault="00334EBD" w:rsidP="00BB7D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uk-UA"/>
              </w:rPr>
              <w:t xml:space="preserve">забезпечує зберігання зброї; </w:t>
            </w:r>
          </w:p>
          <w:p w14:paraId="5B55A43E" w14:textId="52DA5674" w:rsidR="00334EBD" w:rsidRDefault="00334EBD" w:rsidP="00BB7D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застосовує зброю та спеціальні засоби </w:t>
            </w:r>
            <w:proofErr w:type="gramStart"/>
            <w:r>
              <w:rPr>
                <w:rFonts w:ascii="Times New Roman" w:hAnsi="Times New Roman" w:cs="Times New Roman"/>
                <w:sz w:val="24"/>
                <w:szCs w:val="24"/>
                <w:lang w:val="uk-UA"/>
              </w:rPr>
              <w:t>в</w:t>
            </w:r>
            <w:r w:rsidR="00282D81">
              <w:rPr>
                <w:rFonts w:ascii="Times New Roman" w:hAnsi="Times New Roman" w:cs="Times New Roman"/>
                <w:sz w:val="24"/>
                <w:szCs w:val="24"/>
                <w:lang w:val="uk-UA"/>
              </w:rPr>
              <w:t xml:space="preserve"> </w:t>
            </w:r>
            <w:r>
              <w:rPr>
                <w:rFonts w:ascii="Times New Roman" w:hAnsi="Times New Roman" w:cs="Times New Roman"/>
                <w:sz w:val="24"/>
                <w:szCs w:val="24"/>
                <w:lang w:val="uk-UA"/>
              </w:rPr>
              <w:t>порядку</w:t>
            </w:r>
            <w:proofErr w:type="gramEnd"/>
            <w:r>
              <w:rPr>
                <w:rFonts w:ascii="Times New Roman" w:hAnsi="Times New Roman" w:cs="Times New Roman"/>
                <w:sz w:val="24"/>
                <w:szCs w:val="24"/>
                <w:lang w:val="uk-UA"/>
              </w:rPr>
              <w:t xml:space="preserve"> та у випадках визначених Законом України «Про Національну поліцію»; </w:t>
            </w:r>
          </w:p>
          <w:p w14:paraId="7F8AC865" w14:textId="77777777" w:rsidR="00334EBD" w:rsidRDefault="00334EBD" w:rsidP="00BB7D9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4) </w:t>
            </w:r>
            <w:r>
              <w:rPr>
                <w:rFonts w:ascii="Times New Roman" w:hAnsi="Times New Roman" w:cs="Times New Roman"/>
                <w:sz w:val="24"/>
                <w:szCs w:val="24"/>
                <w:lang w:val="uk-UA"/>
              </w:rPr>
              <w:t xml:space="preserve">підтримує протягом чергування інформаційну взаємодію з оперативно-черговою службою центрального органу управління Служби судової охорони та органів виконавчої влади;  </w:t>
            </w:r>
          </w:p>
          <w:p w14:paraId="0A36BDC9" w14:textId="77777777" w:rsidR="00334EBD" w:rsidRDefault="00334EBD" w:rsidP="00BB7D9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здійснює оповіщення за сигналами управління; </w:t>
            </w:r>
          </w:p>
          <w:p w14:paraId="711B7B7E" w14:textId="77777777" w:rsidR="00334EBD" w:rsidRDefault="00334EBD" w:rsidP="00BB7D9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підтримує приміщення служби в постійній готовності до використання за призначенням. </w:t>
            </w:r>
          </w:p>
        </w:tc>
      </w:tr>
    </w:tbl>
    <w:p w14:paraId="0D5646BE" w14:textId="77777777" w:rsidR="00334EBD" w:rsidRDefault="00334EBD" w:rsidP="00334EBD">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41E49CD2" w14:textId="77777777" w:rsidR="00334EBD" w:rsidRDefault="00334EBD" w:rsidP="00334E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7A610E29" w14:textId="77777777" w:rsidR="00334EBD" w:rsidRDefault="00334EBD" w:rsidP="00334E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8692DFB" w14:textId="77777777" w:rsidR="00334EBD" w:rsidRDefault="00334EBD" w:rsidP="00334E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7615F662" w14:textId="77777777" w:rsidR="00334EBD" w:rsidRDefault="00334EBD" w:rsidP="00334E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439A05B6" w14:textId="77777777" w:rsidR="00334EBD" w:rsidRDefault="00334EBD" w:rsidP="00334E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06D9F78E" w14:textId="77777777" w:rsidR="00334EBD" w:rsidRDefault="00334EBD" w:rsidP="00334E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2FAAD4B" w14:textId="77777777" w:rsidR="00334EBD" w:rsidRDefault="00334EBD" w:rsidP="00334E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15D7049E" w14:textId="77777777" w:rsidR="00334EBD" w:rsidRDefault="00334EBD" w:rsidP="00334E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74D8EA4D" w14:textId="77777777" w:rsidR="00334EBD" w:rsidRDefault="00334EBD" w:rsidP="00334E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заповнена особова картка</w:t>
      </w:r>
      <w:r>
        <w:rPr>
          <w:rFonts w:ascii="Times New Roman" w:hAnsi="Times New Roman" w:cs="Times New Roman"/>
          <w:sz w:val="24"/>
          <w:szCs w:val="24"/>
          <w:lang w:val="uk-UA"/>
        </w:rPr>
        <w:t xml:space="preserve"> </w:t>
      </w:r>
      <w:r>
        <w:rPr>
          <w:rFonts w:ascii="Times New Roman" w:hAnsi="Times New Roman" w:cs="Times New Roman"/>
          <w:sz w:val="24"/>
          <w:szCs w:val="24"/>
        </w:rPr>
        <w:t>визначеного зразка;</w:t>
      </w:r>
    </w:p>
    <w:p w14:paraId="40A1820F" w14:textId="77777777" w:rsidR="00334EBD" w:rsidRDefault="00334EBD" w:rsidP="00334E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0F075D7B" w14:textId="77777777" w:rsidR="00334EBD" w:rsidRDefault="00334EBD" w:rsidP="00334E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2899FDF8" w14:textId="77777777" w:rsidR="00334EBD" w:rsidRDefault="00334EBD" w:rsidP="00334E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36B0D51B" w14:textId="77777777" w:rsidR="00334EBD" w:rsidRDefault="00334EBD" w:rsidP="00334E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копія трудової книжки (за наявності); </w:t>
      </w:r>
    </w:p>
    <w:p w14:paraId="38EC479F" w14:textId="77777777" w:rsidR="00334EBD" w:rsidRDefault="00334EBD" w:rsidP="00334E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медична довідка про стан здоров’я, форму і порядок надання якої</w:t>
      </w:r>
      <w:r>
        <w:rPr>
          <w:rFonts w:ascii="Times New Roman" w:hAnsi="Times New Roman" w:cs="Times New Roman"/>
          <w:sz w:val="24"/>
          <w:szCs w:val="24"/>
          <w:lang w:val="uk-UA"/>
        </w:rPr>
        <w:t>,</w:t>
      </w:r>
      <w:r>
        <w:rPr>
          <w:rFonts w:ascii="Times New Roman" w:hAnsi="Times New Roman" w:cs="Times New Roman"/>
          <w:sz w:val="24"/>
          <w:szCs w:val="24"/>
        </w:rPr>
        <w:t xml:space="preserve"> визначають спільно центральний орган виконавчої влади з реалізації державної політики у сфері </w:t>
      </w:r>
      <w:r>
        <w:rPr>
          <w:rFonts w:ascii="Times New Roman" w:hAnsi="Times New Roman" w:cs="Times New Roman"/>
          <w:sz w:val="24"/>
          <w:szCs w:val="24"/>
        </w:rPr>
        <w:lastRenderedPageBreak/>
        <w:t>державної служби та центральний орган виконавчої влади, який забезпечує формування та реалізує державну політику у сфері охорони здоров’я;</w:t>
      </w:r>
    </w:p>
    <w:p w14:paraId="5B847E4B" w14:textId="7675CCE8" w:rsidR="00334EBD" w:rsidRDefault="00334EBD" w:rsidP="00334E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10) копія військового квитка або посвідчення особи військовослужбовця (для військовозобов’язаних або військовослужбовців)</w:t>
      </w:r>
      <w:r w:rsidR="00931DE3">
        <w:rPr>
          <w:rFonts w:ascii="Times New Roman" w:hAnsi="Times New Roman" w:cs="Times New Roman"/>
          <w:sz w:val="24"/>
          <w:szCs w:val="24"/>
          <w:lang w:val="uk-UA"/>
        </w:rPr>
        <w:t xml:space="preserve"> з відміткою про постановку на військовий облік</w:t>
      </w:r>
      <w:r>
        <w:rPr>
          <w:rFonts w:ascii="Times New Roman" w:hAnsi="Times New Roman" w:cs="Times New Roman"/>
          <w:sz w:val="24"/>
          <w:szCs w:val="24"/>
        </w:rPr>
        <w:t>.</w:t>
      </w:r>
    </w:p>
    <w:p w14:paraId="04EDF3CB" w14:textId="77777777" w:rsidR="00334EBD" w:rsidRDefault="00334EBD" w:rsidP="00334E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37AE5F7B" w14:textId="05B0D3E0" w:rsidR="00334EBD" w:rsidRDefault="00334EBD" w:rsidP="00334EBD">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08.00 год. 2</w:t>
      </w:r>
      <w:r w:rsidR="00A27CFC">
        <w:rPr>
          <w:rFonts w:ascii="Times New Roman" w:hAnsi="Times New Roman" w:cs="Times New Roman"/>
          <w:sz w:val="24"/>
          <w:szCs w:val="24"/>
          <w:lang w:val="uk-UA"/>
        </w:rPr>
        <w:t>2</w:t>
      </w:r>
      <w:r>
        <w:rPr>
          <w:rFonts w:ascii="Times New Roman" w:hAnsi="Times New Roman" w:cs="Times New Roman"/>
          <w:sz w:val="24"/>
          <w:szCs w:val="24"/>
          <w:lang w:val="uk-UA"/>
        </w:rPr>
        <w:t xml:space="preserve"> л</w:t>
      </w:r>
      <w:r w:rsidR="000B4BF9">
        <w:rPr>
          <w:rFonts w:ascii="Times New Roman" w:hAnsi="Times New Roman" w:cs="Times New Roman"/>
          <w:sz w:val="24"/>
          <w:szCs w:val="24"/>
          <w:lang w:val="uk-UA"/>
        </w:rPr>
        <w:t>истопада</w:t>
      </w:r>
      <w:r>
        <w:rPr>
          <w:rFonts w:ascii="Times New Roman" w:hAnsi="Times New Roman" w:cs="Times New Roman"/>
          <w:sz w:val="24"/>
          <w:szCs w:val="24"/>
          <w:lang w:val="uk-UA"/>
        </w:rPr>
        <w:t xml:space="preserve"> </w:t>
      </w:r>
      <w:r>
        <w:rPr>
          <w:rFonts w:ascii="Times New Roman" w:hAnsi="Times New Roman" w:cs="Times New Roman"/>
          <w:sz w:val="24"/>
          <w:szCs w:val="24"/>
        </w:rPr>
        <w:t>20</w:t>
      </w:r>
      <w:r>
        <w:rPr>
          <w:rFonts w:ascii="Times New Roman" w:hAnsi="Times New Roman" w:cs="Times New Roman"/>
          <w:sz w:val="24"/>
          <w:szCs w:val="24"/>
          <w:lang w:val="uk-UA"/>
        </w:rPr>
        <w:t>24</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w:t>
      </w:r>
      <w:r>
        <w:rPr>
          <w:rFonts w:ascii="Times New Roman" w:hAnsi="Times New Roman" w:cs="Times New Roman"/>
          <w:sz w:val="24"/>
          <w:szCs w:val="24"/>
        </w:rPr>
        <w:t xml:space="preserve">00 </w:t>
      </w:r>
      <w:r>
        <w:rPr>
          <w:rFonts w:ascii="Times New Roman" w:hAnsi="Times New Roman" w:cs="Times New Roman"/>
          <w:sz w:val="24"/>
          <w:szCs w:val="24"/>
          <w:lang w:val="uk-UA"/>
        </w:rPr>
        <w:t xml:space="preserve">год. </w:t>
      </w:r>
      <w:r w:rsidR="000B4BF9">
        <w:rPr>
          <w:rFonts w:ascii="Times New Roman" w:hAnsi="Times New Roman" w:cs="Times New Roman"/>
          <w:sz w:val="24"/>
          <w:szCs w:val="24"/>
          <w:lang w:val="uk-UA"/>
        </w:rPr>
        <w:t>2</w:t>
      </w:r>
      <w:r w:rsidR="00661B53">
        <w:rPr>
          <w:rFonts w:ascii="Times New Roman" w:hAnsi="Times New Roman" w:cs="Times New Roman"/>
          <w:sz w:val="24"/>
          <w:szCs w:val="24"/>
          <w:lang w:val="uk-UA"/>
        </w:rPr>
        <w:t>9</w:t>
      </w:r>
      <w:r>
        <w:rPr>
          <w:rFonts w:ascii="Times New Roman" w:hAnsi="Times New Roman" w:cs="Times New Roman"/>
          <w:sz w:val="24"/>
          <w:szCs w:val="24"/>
          <w:lang w:val="uk-UA"/>
        </w:rPr>
        <w:t xml:space="preserve"> </w:t>
      </w:r>
      <w:r w:rsidR="000B4BF9">
        <w:rPr>
          <w:rFonts w:ascii="Times New Roman" w:hAnsi="Times New Roman" w:cs="Times New Roman"/>
          <w:sz w:val="24"/>
          <w:szCs w:val="24"/>
          <w:lang w:val="uk-UA"/>
        </w:rPr>
        <w:t>листопада</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3791B605" w14:textId="77777777" w:rsidR="00334EBD" w:rsidRDefault="00334EBD" w:rsidP="00334EBD">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ab/>
      </w:r>
      <w:r>
        <w:rPr>
          <w:rFonts w:ascii="Times New Roman" w:hAnsi="Times New Roman" w:cs="Times New Roman"/>
          <w:sz w:val="24"/>
          <w:szCs w:val="24"/>
          <w:lang w:val="uk-UA"/>
        </w:rPr>
        <w:t xml:space="preserve">На контролера І категорії </w:t>
      </w:r>
      <w:r w:rsidRPr="009C7F30">
        <w:rPr>
          <w:rFonts w:ascii="Times New Roman" w:hAnsi="Times New Roman" w:cs="Times New Roman"/>
          <w:sz w:val="24"/>
          <w:szCs w:val="24"/>
          <w:lang w:val="uk-UA"/>
        </w:rPr>
        <w:t>(помічника оперативного чергового) відділу оперативно-чергової служби територіального управління Служби судової охорони у Рівненській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C00AA77" w14:textId="77777777" w:rsidR="00334EBD" w:rsidRDefault="00334EBD" w:rsidP="00334E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70989076" w14:textId="2E8EDCF4" w:rsidR="00334EBD" w:rsidRDefault="00334EBD" w:rsidP="00334EBD">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sidR="00661B53">
        <w:rPr>
          <w:rFonts w:ascii="Times New Roman" w:hAnsi="Times New Roman" w:cs="Times New Roman"/>
          <w:sz w:val="24"/>
          <w:szCs w:val="24"/>
          <w:lang w:val="uk-UA"/>
        </w:rPr>
        <w:t>05 грудня</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w:t>
      </w:r>
    </w:p>
    <w:p w14:paraId="27EAFB2D" w14:textId="5B74463B" w:rsidR="00334EBD" w:rsidRDefault="00334EBD" w:rsidP="00334E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58166A">
        <w:rPr>
          <w:rFonts w:ascii="Times New Roman" w:hAnsi="Times New Roman" w:cs="Times New Roman"/>
          <w:sz w:val="24"/>
          <w:szCs w:val="24"/>
          <w:lang w:val="uk-UA"/>
        </w:rPr>
        <w:t>Михайло Дубарець</w:t>
      </w:r>
      <w:r>
        <w:rPr>
          <w:rFonts w:ascii="Times New Roman" w:hAnsi="Times New Roman" w:cs="Times New Roman"/>
          <w:sz w:val="24"/>
          <w:szCs w:val="24"/>
          <w:lang w:val="uk-UA"/>
        </w:rPr>
        <w:t xml:space="preserve">,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8" w:history="1">
        <w:r>
          <w:rPr>
            <w:rStyle w:val="a8"/>
            <w:sz w:val="24"/>
            <w:szCs w:val="24"/>
          </w:rPr>
          <w:t>rv@sso.gov.ua</w:t>
        </w:r>
      </w:hyperlink>
    </w:p>
    <w:p w14:paraId="7CB2AE02" w14:textId="77777777" w:rsidR="00334EBD" w:rsidRDefault="00334EBD" w:rsidP="00334EBD">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334EBD" w14:paraId="03E2448F" w14:textId="77777777" w:rsidTr="00BB7D92">
        <w:tc>
          <w:tcPr>
            <w:tcW w:w="3936" w:type="dxa"/>
            <w:hideMark/>
          </w:tcPr>
          <w:p w14:paraId="6DCA798F" w14:textId="77777777" w:rsidR="00334EBD" w:rsidRDefault="00334EBD" w:rsidP="00BB7D9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0BA66674" w14:textId="77777777" w:rsidR="00334EBD" w:rsidRDefault="00334EBD" w:rsidP="00BB7D92">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09B51B3A" w14:textId="77777777" w:rsidR="00334EBD" w:rsidRDefault="00334EBD" w:rsidP="00BB7D92">
            <w:pPr>
              <w:spacing w:after="0" w:line="240" w:lineRule="auto"/>
              <w:jc w:val="both"/>
              <w:rPr>
                <w:rFonts w:ascii="Times New Roman" w:hAnsi="Times New Roman" w:cs="Times New Roman"/>
                <w:sz w:val="24"/>
                <w:szCs w:val="24"/>
                <w:lang w:val="uk-UA" w:eastAsia="ru-RU"/>
              </w:rPr>
            </w:pPr>
          </w:p>
        </w:tc>
      </w:tr>
      <w:tr w:rsidR="00334EBD" w14:paraId="06DCB0C3" w14:textId="77777777" w:rsidTr="00BB7D92">
        <w:tc>
          <w:tcPr>
            <w:tcW w:w="3936" w:type="dxa"/>
            <w:hideMark/>
          </w:tcPr>
          <w:p w14:paraId="1A6CD62D" w14:textId="77777777" w:rsidR="00334EBD" w:rsidRDefault="00334EBD" w:rsidP="00BB7D92">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5C6146FA" w14:textId="77777777" w:rsidR="00334EBD" w:rsidRPr="007810EC" w:rsidRDefault="00334EBD" w:rsidP="00BB7D92">
            <w:pPr>
              <w:spacing w:after="0" w:line="240" w:lineRule="auto"/>
              <w:ind w:left="-7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досвід роботи в державних органах влади, органах системи правосуддя, правоохоронних органах чи військових формуваннях - </w:t>
            </w:r>
            <w:r w:rsidRPr="00CD0DAD">
              <w:rPr>
                <w:rFonts w:ascii="Times New Roman" w:hAnsi="Times New Roman" w:cs="Times New Roman"/>
                <w:b/>
                <w:sz w:val="24"/>
                <w:szCs w:val="24"/>
                <w:lang w:val="uk-UA" w:eastAsia="ru-RU"/>
              </w:rPr>
              <w:t>не меше ніж один рік.</w:t>
            </w:r>
          </w:p>
          <w:p w14:paraId="1AECBB5D" w14:textId="77777777" w:rsidR="00334EBD" w:rsidRDefault="00334EBD" w:rsidP="00BB7D9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334EBD" w14:paraId="34D71394" w14:textId="77777777" w:rsidTr="00BB7D92">
        <w:tc>
          <w:tcPr>
            <w:tcW w:w="3936" w:type="dxa"/>
            <w:hideMark/>
          </w:tcPr>
          <w:p w14:paraId="5B75D160" w14:textId="77777777" w:rsidR="00334EBD" w:rsidRDefault="00334EBD" w:rsidP="00BB7D9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51EE33FA" w14:textId="77777777" w:rsidR="00334EBD" w:rsidRDefault="00334EBD" w:rsidP="00BB7D9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3A4CF16F" w14:textId="77777777" w:rsidR="00334EBD" w:rsidRDefault="00334EBD" w:rsidP="00BB7D92">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p>
        </w:tc>
      </w:tr>
    </w:tbl>
    <w:p w14:paraId="3A16EFF4" w14:textId="77777777" w:rsidR="00334EBD" w:rsidRDefault="00334EBD" w:rsidP="00334EBD">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334EBD" w14:paraId="3F34C444" w14:textId="77777777" w:rsidTr="00BB7D92">
        <w:tc>
          <w:tcPr>
            <w:tcW w:w="3847" w:type="dxa"/>
            <w:hideMark/>
          </w:tcPr>
          <w:p w14:paraId="1D003FA8" w14:textId="77777777" w:rsidR="00334EBD" w:rsidRDefault="00334EBD" w:rsidP="00BB7D9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2D96C59B" w14:textId="77777777" w:rsidR="00334EBD" w:rsidRDefault="00334EBD" w:rsidP="00BB7D9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0C27A048" w14:textId="77777777" w:rsidR="00334EBD" w:rsidRDefault="00334EBD" w:rsidP="00BB7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673C9CE1" w14:textId="77777777" w:rsidR="00334EBD" w:rsidRDefault="00334EBD" w:rsidP="00BB7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1B5B62D2" w14:textId="77777777" w:rsidR="00334EBD" w:rsidRDefault="00334EBD" w:rsidP="00BB7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1BEAC82A" w14:textId="77777777" w:rsidR="00334EBD" w:rsidRDefault="00334EBD" w:rsidP="00BB7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190DBDBD" w14:textId="77777777" w:rsidR="00334EBD" w:rsidRDefault="00334EBD" w:rsidP="00BB7D92">
            <w:pPr>
              <w:spacing w:after="0" w:line="240" w:lineRule="auto"/>
              <w:jc w:val="both"/>
              <w:rPr>
                <w:rFonts w:ascii="Times New Roman" w:hAnsi="Times New Roman" w:cs="Times New Roman"/>
                <w:sz w:val="24"/>
                <w:szCs w:val="24"/>
                <w:lang w:eastAsia="ru-RU"/>
              </w:rPr>
            </w:pPr>
          </w:p>
        </w:tc>
      </w:tr>
      <w:tr w:rsidR="00334EBD" w14:paraId="1C4F3E39" w14:textId="77777777" w:rsidTr="00BB7D92">
        <w:tc>
          <w:tcPr>
            <w:tcW w:w="3847" w:type="dxa"/>
            <w:hideMark/>
          </w:tcPr>
          <w:p w14:paraId="665A3EEA" w14:textId="77777777" w:rsidR="00334EBD" w:rsidRDefault="00334EBD" w:rsidP="00BB7D92">
            <w:pPr>
              <w:pStyle w:val="a5"/>
              <w:numPr>
                <w:ilvl w:val="0"/>
                <w:numId w:val="1"/>
              </w:numPr>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rPr>
              <w:t>Вміння пр</w:t>
            </w:r>
            <w:r>
              <w:rPr>
                <w:rFonts w:ascii="Times New Roman" w:hAnsi="Times New Roman" w:cs="Times New Roman"/>
                <w:sz w:val="24"/>
                <w:szCs w:val="24"/>
                <w:lang w:val="uk-UA"/>
              </w:rPr>
              <w:t>ацювати в колективі</w:t>
            </w:r>
          </w:p>
        </w:tc>
        <w:tc>
          <w:tcPr>
            <w:tcW w:w="5795" w:type="dxa"/>
          </w:tcPr>
          <w:p w14:paraId="2F2C8B86" w14:textId="77777777" w:rsidR="00334EBD" w:rsidRDefault="00334EBD" w:rsidP="00BB7D9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5AF15876" w14:textId="77777777" w:rsidR="00334EBD" w:rsidRDefault="00334EBD" w:rsidP="00BB7D9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77DB9D53" w14:textId="77777777" w:rsidR="00334EBD" w:rsidRDefault="00334EBD" w:rsidP="00BB7D9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3F2F8006" w14:textId="77777777" w:rsidR="00334EBD" w:rsidRDefault="00334EBD" w:rsidP="00BB7D92">
            <w:pPr>
              <w:spacing w:after="0" w:line="240" w:lineRule="auto"/>
              <w:jc w:val="both"/>
              <w:rPr>
                <w:rFonts w:ascii="Times New Roman" w:hAnsi="Times New Roman" w:cs="Times New Roman"/>
                <w:sz w:val="24"/>
                <w:szCs w:val="24"/>
                <w:lang w:eastAsia="ru-RU"/>
              </w:rPr>
            </w:pPr>
          </w:p>
        </w:tc>
      </w:tr>
      <w:tr w:rsidR="00334EBD" w14:paraId="1F806E84" w14:textId="77777777" w:rsidTr="00BB7D92">
        <w:tc>
          <w:tcPr>
            <w:tcW w:w="3847" w:type="dxa"/>
            <w:hideMark/>
          </w:tcPr>
          <w:p w14:paraId="2712D498" w14:textId="77777777" w:rsidR="00334EBD" w:rsidRDefault="00334EBD" w:rsidP="00BB7D9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1872946D" w14:textId="77777777" w:rsidR="00334EBD" w:rsidRDefault="00334EBD" w:rsidP="00BB7D92">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7EB4DED4" w14:textId="77777777" w:rsidR="00334EBD" w:rsidRDefault="00334EBD" w:rsidP="00BB7D9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7BD564EC" w14:textId="77777777" w:rsidR="00334EBD" w:rsidRDefault="00334EBD" w:rsidP="00BB7D9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448D9FF4" w14:textId="77777777" w:rsidR="00334EBD" w:rsidRDefault="00334EBD" w:rsidP="00BB7D9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 xml:space="preserve">вміння працювати при багатозадачності; </w:t>
            </w:r>
          </w:p>
          <w:p w14:paraId="083E34FA" w14:textId="77777777" w:rsidR="00334EBD" w:rsidRDefault="00334EBD" w:rsidP="00BB7D9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55830C6C" w14:textId="77777777" w:rsidR="00334EBD" w:rsidRDefault="00334EBD" w:rsidP="00BB7D92">
            <w:pPr>
              <w:spacing w:after="0" w:line="240" w:lineRule="auto"/>
              <w:jc w:val="both"/>
              <w:rPr>
                <w:rFonts w:ascii="Times New Roman" w:hAnsi="Times New Roman" w:cs="Times New Roman"/>
                <w:sz w:val="24"/>
                <w:szCs w:val="24"/>
                <w:lang w:eastAsia="ru-RU"/>
              </w:rPr>
            </w:pPr>
          </w:p>
        </w:tc>
      </w:tr>
      <w:tr w:rsidR="00334EBD" w14:paraId="14DE8686" w14:textId="77777777" w:rsidTr="00BB7D92">
        <w:tc>
          <w:tcPr>
            <w:tcW w:w="3847" w:type="dxa"/>
          </w:tcPr>
          <w:p w14:paraId="1D1C8B48" w14:textId="77777777" w:rsidR="00334EBD" w:rsidRDefault="00334EBD" w:rsidP="00BB7D92">
            <w:pPr>
              <w:spacing w:after="0" w:line="240" w:lineRule="auto"/>
              <w:jc w:val="both"/>
              <w:rPr>
                <w:rFonts w:ascii="Times New Roman" w:hAnsi="Times New Roman" w:cs="Times New Roman"/>
                <w:sz w:val="24"/>
                <w:szCs w:val="24"/>
                <w:lang w:eastAsia="ru-RU"/>
              </w:rPr>
            </w:pPr>
          </w:p>
        </w:tc>
        <w:tc>
          <w:tcPr>
            <w:tcW w:w="5795" w:type="dxa"/>
          </w:tcPr>
          <w:p w14:paraId="6B180E03" w14:textId="77777777" w:rsidR="00334EBD" w:rsidRDefault="00334EBD" w:rsidP="00BB7D92">
            <w:pPr>
              <w:spacing w:after="0" w:line="240" w:lineRule="auto"/>
              <w:jc w:val="both"/>
              <w:rPr>
                <w:rFonts w:ascii="Times New Roman" w:hAnsi="Times New Roman" w:cs="Times New Roman"/>
                <w:sz w:val="24"/>
                <w:szCs w:val="24"/>
                <w:lang w:eastAsia="ru-RU"/>
              </w:rPr>
            </w:pPr>
          </w:p>
        </w:tc>
      </w:tr>
      <w:tr w:rsidR="00334EBD" w14:paraId="63EAB459" w14:textId="77777777" w:rsidTr="00BB7D92">
        <w:tc>
          <w:tcPr>
            <w:tcW w:w="3847" w:type="dxa"/>
            <w:hideMark/>
          </w:tcPr>
          <w:p w14:paraId="37DB78DB" w14:textId="77777777" w:rsidR="00334EBD" w:rsidRDefault="00334EBD" w:rsidP="00BB7D9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79B8298B" w14:textId="77777777" w:rsidR="00334EBD" w:rsidRDefault="00334EBD" w:rsidP="00BB7D9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291EBE58" w14:textId="77777777" w:rsidR="00334EBD" w:rsidRDefault="00334EBD" w:rsidP="00BB7D9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1B7911C2" w14:textId="77777777" w:rsidR="00334EBD" w:rsidRDefault="00334EBD" w:rsidP="00BB7D9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0EAB0683" w14:textId="77777777" w:rsidR="00334EBD" w:rsidRDefault="00334EBD" w:rsidP="00BB7D9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52258A8F" w14:textId="77777777" w:rsidR="00334EBD" w:rsidRDefault="00334EBD" w:rsidP="00BB7D9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054167EB" w14:textId="77777777" w:rsidR="00334EBD" w:rsidRDefault="00334EBD" w:rsidP="00BB7D9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393C5F4A" w14:textId="77777777" w:rsidR="00334EBD" w:rsidRDefault="00334EBD" w:rsidP="00BB7D9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5C206735" w14:textId="77777777" w:rsidR="00334EBD" w:rsidRDefault="00334EBD" w:rsidP="00BB7D9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62244779" w14:textId="77777777" w:rsidR="00334EBD" w:rsidRDefault="00334EBD" w:rsidP="00BB7D9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24D6EA64" w14:textId="77777777" w:rsidR="00334EBD" w:rsidRDefault="00334EBD" w:rsidP="00BB7D92">
            <w:pPr>
              <w:spacing w:after="0" w:line="240" w:lineRule="auto"/>
              <w:jc w:val="both"/>
              <w:rPr>
                <w:rFonts w:ascii="Times New Roman" w:hAnsi="Times New Roman" w:cs="Times New Roman"/>
                <w:sz w:val="24"/>
                <w:szCs w:val="24"/>
                <w:lang w:val="uk-UA" w:eastAsia="ru-RU"/>
              </w:rPr>
            </w:pPr>
          </w:p>
        </w:tc>
      </w:tr>
      <w:tr w:rsidR="00334EBD" w14:paraId="7DCEBB88" w14:textId="77777777" w:rsidTr="00BB7D92">
        <w:tc>
          <w:tcPr>
            <w:tcW w:w="3847" w:type="dxa"/>
            <w:hideMark/>
          </w:tcPr>
          <w:p w14:paraId="3E15B91C" w14:textId="77777777" w:rsidR="00334EBD" w:rsidRDefault="00334EBD" w:rsidP="00BB7D92">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626B4DE6" w14:textId="77777777" w:rsidR="00334EBD" w:rsidRDefault="00334EBD" w:rsidP="00BB7D9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49984B84" w14:textId="77777777" w:rsidR="00334EBD" w:rsidRDefault="00334EBD" w:rsidP="00BB7D92">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7295F46C" w14:textId="77777777" w:rsidR="00334EBD" w:rsidRDefault="00334EBD" w:rsidP="00BB7D92">
            <w:pPr>
              <w:spacing w:after="0" w:line="240" w:lineRule="auto"/>
              <w:jc w:val="both"/>
              <w:rPr>
                <w:rFonts w:ascii="Times New Roman" w:hAnsi="Times New Roman" w:cs="Times New Roman"/>
                <w:sz w:val="24"/>
                <w:szCs w:val="24"/>
                <w:lang w:eastAsia="ru-RU"/>
              </w:rPr>
            </w:pPr>
          </w:p>
        </w:tc>
      </w:tr>
      <w:tr w:rsidR="00334EBD" w14:paraId="5F1DE82F" w14:textId="77777777" w:rsidTr="00BB7D92">
        <w:tc>
          <w:tcPr>
            <w:tcW w:w="3847" w:type="dxa"/>
            <w:hideMark/>
          </w:tcPr>
          <w:p w14:paraId="7EFD4A9C" w14:textId="77777777" w:rsidR="00334EBD" w:rsidRDefault="00334EBD" w:rsidP="00BB7D9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56244CC4" w14:textId="77777777" w:rsidR="00334EBD" w:rsidRDefault="00334EBD" w:rsidP="00BB7D9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49A1CC0D" w14:textId="77777777" w:rsidR="00334EBD" w:rsidRDefault="00334EBD" w:rsidP="00BB7D92">
            <w:pPr>
              <w:spacing w:after="0" w:line="240" w:lineRule="auto"/>
              <w:jc w:val="both"/>
              <w:rPr>
                <w:rFonts w:ascii="Times New Roman" w:hAnsi="Times New Roman" w:cs="Times New Roman"/>
                <w:sz w:val="24"/>
                <w:szCs w:val="24"/>
                <w:lang w:eastAsia="ru-RU"/>
              </w:rPr>
            </w:pPr>
          </w:p>
        </w:tc>
      </w:tr>
    </w:tbl>
    <w:p w14:paraId="19614EA2" w14:textId="77777777" w:rsidR="00334EBD" w:rsidRDefault="00334EBD" w:rsidP="00334EBD">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334EBD" w14:paraId="1AB6B3F0" w14:textId="77777777" w:rsidTr="00BB7D92">
        <w:tc>
          <w:tcPr>
            <w:tcW w:w="3857" w:type="dxa"/>
            <w:hideMark/>
          </w:tcPr>
          <w:p w14:paraId="4512647C" w14:textId="77777777" w:rsidR="00334EBD" w:rsidRDefault="00334EBD" w:rsidP="00BB7D9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6DA5B565" w14:textId="77777777" w:rsidR="00334EBD" w:rsidRDefault="00334EBD" w:rsidP="00BB7D9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092CE76B" w14:textId="77777777" w:rsidR="00334EBD" w:rsidRDefault="00334EBD" w:rsidP="00BB7D92">
            <w:pPr>
              <w:spacing w:after="0" w:line="240" w:lineRule="auto"/>
              <w:jc w:val="both"/>
              <w:rPr>
                <w:rFonts w:ascii="Times New Roman" w:hAnsi="Times New Roman" w:cs="Times New Roman"/>
                <w:sz w:val="24"/>
                <w:szCs w:val="24"/>
                <w:lang w:eastAsia="ru-RU"/>
              </w:rPr>
            </w:pPr>
          </w:p>
        </w:tc>
      </w:tr>
      <w:tr w:rsidR="00334EBD" w14:paraId="35F7F339" w14:textId="77777777" w:rsidTr="00BB7D92">
        <w:tc>
          <w:tcPr>
            <w:tcW w:w="3857" w:type="dxa"/>
            <w:hideMark/>
          </w:tcPr>
          <w:p w14:paraId="6E21BD46" w14:textId="77777777" w:rsidR="00334EBD" w:rsidRDefault="00334EBD" w:rsidP="00BB7D9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1F672463" w14:textId="77777777" w:rsidR="00334EBD" w:rsidRDefault="00334EBD" w:rsidP="00BB7D9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52EBAA7A" w14:textId="77777777" w:rsidR="00334EBD" w:rsidRDefault="00334EBD" w:rsidP="00BB7D92">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72BC0581" w14:textId="77777777" w:rsidR="00D80373" w:rsidRPr="00334EBD" w:rsidRDefault="00D80373" w:rsidP="00B255AE">
      <w:pPr>
        <w:spacing w:after="0" w:line="240" w:lineRule="auto"/>
        <w:ind w:left="6521"/>
        <w:rPr>
          <w:rFonts w:ascii="Times New Roman" w:hAnsi="Times New Roman" w:cs="Times New Roman"/>
          <w:b/>
          <w:sz w:val="24"/>
          <w:szCs w:val="24"/>
        </w:rPr>
      </w:pPr>
    </w:p>
    <w:p w14:paraId="5B678595" w14:textId="77777777" w:rsidR="000B4BF9" w:rsidRDefault="000B4BF9" w:rsidP="00A006E6">
      <w:pPr>
        <w:spacing w:after="0" w:line="240" w:lineRule="auto"/>
        <w:ind w:left="6521"/>
        <w:rPr>
          <w:rFonts w:ascii="Times New Roman" w:hAnsi="Times New Roman" w:cs="Times New Roman"/>
          <w:b/>
          <w:sz w:val="24"/>
          <w:szCs w:val="24"/>
          <w:lang w:val="uk-UA"/>
        </w:rPr>
      </w:pPr>
    </w:p>
    <w:p w14:paraId="1C959C77" w14:textId="77777777" w:rsidR="000B4BF9" w:rsidRDefault="000B4BF9" w:rsidP="00A006E6">
      <w:pPr>
        <w:spacing w:after="0" w:line="240" w:lineRule="auto"/>
        <w:ind w:left="6521"/>
        <w:rPr>
          <w:rFonts w:ascii="Times New Roman" w:hAnsi="Times New Roman" w:cs="Times New Roman"/>
          <w:b/>
          <w:sz w:val="24"/>
          <w:szCs w:val="24"/>
          <w:lang w:val="uk-UA"/>
        </w:rPr>
      </w:pPr>
    </w:p>
    <w:p w14:paraId="4A6E4EC2" w14:textId="77777777" w:rsidR="000B4BF9" w:rsidRDefault="000B4BF9" w:rsidP="00A006E6">
      <w:pPr>
        <w:spacing w:after="0" w:line="240" w:lineRule="auto"/>
        <w:ind w:left="6521"/>
        <w:rPr>
          <w:rFonts w:ascii="Times New Roman" w:hAnsi="Times New Roman" w:cs="Times New Roman"/>
          <w:b/>
          <w:sz w:val="24"/>
          <w:szCs w:val="24"/>
          <w:lang w:val="uk-UA"/>
        </w:rPr>
      </w:pPr>
    </w:p>
    <w:p w14:paraId="43CC57C3" w14:textId="77777777" w:rsidR="000B4BF9" w:rsidRDefault="000B4BF9" w:rsidP="00A006E6">
      <w:pPr>
        <w:spacing w:after="0" w:line="240" w:lineRule="auto"/>
        <w:ind w:left="6521"/>
        <w:rPr>
          <w:rFonts w:ascii="Times New Roman" w:hAnsi="Times New Roman" w:cs="Times New Roman"/>
          <w:b/>
          <w:sz w:val="24"/>
          <w:szCs w:val="24"/>
          <w:lang w:val="uk-UA"/>
        </w:rPr>
      </w:pPr>
    </w:p>
    <w:p w14:paraId="39D7D199" w14:textId="77777777" w:rsidR="000B4BF9" w:rsidRDefault="000B4BF9" w:rsidP="00A006E6">
      <w:pPr>
        <w:spacing w:after="0" w:line="240" w:lineRule="auto"/>
        <w:ind w:left="6521"/>
        <w:rPr>
          <w:rFonts w:ascii="Times New Roman" w:hAnsi="Times New Roman" w:cs="Times New Roman"/>
          <w:b/>
          <w:sz w:val="24"/>
          <w:szCs w:val="24"/>
          <w:lang w:val="uk-UA"/>
        </w:rPr>
      </w:pPr>
    </w:p>
    <w:p w14:paraId="74275342" w14:textId="77777777" w:rsidR="000B4BF9" w:rsidRDefault="000B4BF9" w:rsidP="00A006E6">
      <w:pPr>
        <w:spacing w:after="0" w:line="240" w:lineRule="auto"/>
        <w:ind w:left="6521"/>
        <w:rPr>
          <w:rFonts w:ascii="Times New Roman" w:hAnsi="Times New Roman" w:cs="Times New Roman"/>
          <w:b/>
          <w:sz w:val="24"/>
          <w:szCs w:val="24"/>
          <w:lang w:val="uk-UA"/>
        </w:rPr>
      </w:pPr>
    </w:p>
    <w:p w14:paraId="7FE25B59" w14:textId="77777777" w:rsidR="000B4BF9" w:rsidRDefault="000B4BF9" w:rsidP="00A006E6">
      <w:pPr>
        <w:spacing w:after="0" w:line="240" w:lineRule="auto"/>
        <w:ind w:left="6521"/>
        <w:rPr>
          <w:rFonts w:ascii="Times New Roman" w:hAnsi="Times New Roman" w:cs="Times New Roman"/>
          <w:b/>
          <w:sz w:val="24"/>
          <w:szCs w:val="24"/>
          <w:lang w:val="uk-UA"/>
        </w:rPr>
      </w:pPr>
    </w:p>
    <w:p w14:paraId="48701E4E" w14:textId="77777777" w:rsidR="000B4BF9" w:rsidRDefault="000B4BF9" w:rsidP="00A006E6">
      <w:pPr>
        <w:spacing w:after="0" w:line="240" w:lineRule="auto"/>
        <w:ind w:left="6521"/>
        <w:rPr>
          <w:rFonts w:ascii="Times New Roman" w:hAnsi="Times New Roman" w:cs="Times New Roman"/>
          <w:b/>
          <w:sz w:val="24"/>
          <w:szCs w:val="24"/>
          <w:lang w:val="uk-UA"/>
        </w:rPr>
      </w:pPr>
    </w:p>
    <w:p w14:paraId="207ED653" w14:textId="77777777" w:rsidR="000B4BF9" w:rsidRDefault="000B4BF9" w:rsidP="00A006E6">
      <w:pPr>
        <w:spacing w:after="0" w:line="240" w:lineRule="auto"/>
        <w:ind w:left="6521"/>
        <w:rPr>
          <w:rFonts w:ascii="Times New Roman" w:hAnsi="Times New Roman" w:cs="Times New Roman"/>
          <w:b/>
          <w:sz w:val="24"/>
          <w:szCs w:val="24"/>
          <w:lang w:val="uk-UA"/>
        </w:rPr>
      </w:pPr>
    </w:p>
    <w:p w14:paraId="7FA813AF" w14:textId="77777777" w:rsidR="000B4BF9" w:rsidRDefault="000B4BF9" w:rsidP="00A006E6">
      <w:pPr>
        <w:spacing w:after="0" w:line="240" w:lineRule="auto"/>
        <w:ind w:left="6521"/>
        <w:rPr>
          <w:rFonts w:ascii="Times New Roman" w:hAnsi="Times New Roman" w:cs="Times New Roman"/>
          <w:b/>
          <w:sz w:val="24"/>
          <w:szCs w:val="24"/>
          <w:lang w:val="uk-UA"/>
        </w:rPr>
      </w:pPr>
    </w:p>
    <w:p w14:paraId="476B74CC" w14:textId="77777777" w:rsidR="000B4BF9" w:rsidRDefault="000B4BF9" w:rsidP="00A006E6">
      <w:pPr>
        <w:spacing w:after="0" w:line="240" w:lineRule="auto"/>
        <w:ind w:left="6521"/>
        <w:rPr>
          <w:rFonts w:ascii="Times New Roman" w:hAnsi="Times New Roman" w:cs="Times New Roman"/>
          <w:b/>
          <w:sz w:val="24"/>
          <w:szCs w:val="24"/>
          <w:lang w:val="uk-UA"/>
        </w:rPr>
      </w:pPr>
    </w:p>
    <w:p w14:paraId="6111A0FB" w14:textId="77777777" w:rsidR="000B4BF9" w:rsidRDefault="000B4BF9" w:rsidP="00A006E6">
      <w:pPr>
        <w:spacing w:after="0" w:line="240" w:lineRule="auto"/>
        <w:ind w:left="6521"/>
        <w:rPr>
          <w:rFonts w:ascii="Times New Roman" w:hAnsi="Times New Roman" w:cs="Times New Roman"/>
          <w:b/>
          <w:sz w:val="24"/>
          <w:szCs w:val="24"/>
          <w:lang w:val="uk-UA"/>
        </w:rPr>
      </w:pPr>
    </w:p>
    <w:p w14:paraId="500A06F3" w14:textId="006C980B" w:rsidR="00A006E6" w:rsidRDefault="00A006E6" w:rsidP="00A006E6">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t>З</w:t>
      </w:r>
      <w:r>
        <w:rPr>
          <w:rFonts w:ascii="Times New Roman" w:hAnsi="Times New Roman" w:cs="Times New Roman"/>
          <w:b/>
          <w:sz w:val="24"/>
          <w:szCs w:val="24"/>
        </w:rPr>
        <w:t>АТВЕРДЖЕНО</w:t>
      </w:r>
    </w:p>
    <w:p w14:paraId="2BB9689A" w14:textId="77777777" w:rsidR="00A006E6" w:rsidRDefault="00A006E6" w:rsidP="00A006E6">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02EEAB00" w14:textId="77777777" w:rsidR="00A006E6" w:rsidRDefault="00A006E6" w:rsidP="00A006E6">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1922C451" w14:textId="2C1E3621" w:rsidR="00A006E6" w:rsidRDefault="00A006E6" w:rsidP="00A006E6">
      <w:pPr>
        <w:spacing w:after="0" w:line="240" w:lineRule="auto"/>
        <w:ind w:left="6521"/>
        <w:rPr>
          <w:rFonts w:ascii="Times New Roman" w:hAnsi="Times New Roman" w:cs="Times New Roman"/>
          <w:sz w:val="24"/>
          <w:szCs w:val="24"/>
        </w:rPr>
      </w:pPr>
      <w:r>
        <w:rPr>
          <w:rFonts w:ascii="Times New Roman" w:hAnsi="Times New Roman" w:cs="Times New Roman"/>
          <w:sz w:val="24"/>
          <w:szCs w:val="24"/>
          <w:lang w:val="uk-UA"/>
        </w:rPr>
        <w:t xml:space="preserve">___ </w:t>
      </w:r>
      <w:r w:rsidR="00634942">
        <w:rPr>
          <w:rFonts w:ascii="Times New Roman" w:hAnsi="Times New Roman" w:cs="Times New Roman"/>
          <w:sz w:val="24"/>
          <w:szCs w:val="24"/>
          <w:lang w:val="uk-UA"/>
        </w:rPr>
        <w:t>11</w:t>
      </w:r>
      <w:r>
        <w:rPr>
          <w:rFonts w:ascii="Times New Roman" w:hAnsi="Times New Roman" w:cs="Times New Roman"/>
          <w:sz w:val="24"/>
          <w:szCs w:val="24"/>
          <w:lang w:val="uk-UA"/>
        </w:rPr>
        <w:t>.2024</w:t>
      </w:r>
      <w:r>
        <w:rPr>
          <w:rFonts w:ascii="Times New Roman" w:hAnsi="Times New Roman" w:cs="Times New Roman"/>
          <w:sz w:val="24"/>
          <w:szCs w:val="24"/>
        </w:rPr>
        <w:t xml:space="preserve"> № </w:t>
      </w:r>
      <w:r>
        <w:rPr>
          <w:rFonts w:ascii="Times New Roman" w:hAnsi="Times New Roman" w:cs="Times New Roman"/>
          <w:sz w:val="24"/>
          <w:szCs w:val="24"/>
          <w:lang w:val="uk-UA"/>
        </w:rPr>
        <w:t>___</w:t>
      </w:r>
      <w:r w:rsidR="00634942">
        <w:rPr>
          <w:rFonts w:ascii="Times New Roman" w:hAnsi="Times New Roman" w:cs="Times New Roman"/>
          <w:sz w:val="24"/>
          <w:szCs w:val="24"/>
          <w:lang w:val="uk-UA"/>
        </w:rPr>
        <w:t>__</w:t>
      </w:r>
      <w:r>
        <w:rPr>
          <w:rFonts w:ascii="Times New Roman" w:hAnsi="Times New Roman" w:cs="Times New Roman"/>
          <w:sz w:val="24"/>
          <w:szCs w:val="24"/>
          <w:lang w:val="uk-UA"/>
        </w:rPr>
        <w:t xml:space="preserve"> </w:t>
      </w:r>
    </w:p>
    <w:p w14:paraId="65D21C6F" w14:textId="77777777" w:rsidR="00A006E6" w:rsidRDefault="00A006E6" w:rsidP="00A006E6">
      <w:pPr>
        <w:spacing w:after="0" w:line="240" w:lineRule="auto"/>
        <w:jc w:val="center"/>
        <w:rPr>
          <w:rFonts w:ascii="Times New Roman" w:hAnsi="Times New Roman" w:cs="Times New Roman"/>
          <w:b/>
          <w:sz w:val="24"/>
          <w:szCs w:val="24"/>
          <w:lang w:val="uk-UA"/>
        </w:rPr>
      </w:pPr>
    </w:p>
    <w:p w14:paraId="4899CA55" w14:textId="1E403DA3" w:rsidR="00A006E6" w:rsidRDefault="00A006E6" w:rsidP="00A006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70C7613A" w14:textId="1DFC0C3D" w:rsidR="00476F59" w:rsidRDefault="00894347" w:rsidP="00476F59">
      <w:pPr>
        <w:spacing w:after="0" w:line="240" w:lineRule="auto"/>
        <w:jc w:val="center"/>
        <w:rPr>
          <w:rFonts w:ascii="Times New Roman" w:hAnsi="Times New Roman" w:cs="Times New Roman"/>
          <w:b/>
          <w:sz w:val="24"/>
          <w:szCs w:val="24"/>
          <w:lang w:val="uk-UA"/>
        </w:rPr>
      </w:pPr>
      <w:r w:rsidRPr="0017600D">
        <w:rPr>
          <w:rFonts w:ascii="Times New Roman" w:hAnsi="Times New Roman" w:cs="Times New Roman"/>
          <w:b/>
          <w:sz w:val="24"/>
          <w:szCs w:val="24"/>
        </w:rPr>
        <w:t>проведення конкурсу на зайняття вакантн</w:t>
      </w:r>
      <w:r w:rsidR="00476F59">
        <w:rPr>
          <w:rFonts w:ascii="Times New Roman" w:hAnsi="Times New Roman" w:cs="Times New Roman"/>
          <w:b/>
          <w:sz w:val="24"/>
          <w:szCs w:val="24"/>
          <w:lang w:val="uk-UA"/>
        </w:rPr>
        <w:t>их</w:t>
      </w:r>
      <w:r w:rsidRPr="0017600D">
        <w:rPr>
          <w:rFonts w:ascii="Times New Roman" w:hAnsi="Times New Roman" w:cs="Times New Roman"/>
          <w:b/>
          <w:sz w:val="24"/>
          <w:szCs w:val="24"/>
        </w:rPr>
        <w:t xml:space="preserve"> посад</w:t>
      </w:r>
      <w:r w:rsidR="00476F59">
        <w:rPr>
          <w:rFonts w:ascii="Times New Roman" w:hAnsi="Times New Roman" w:cs="Times New Roman"/>
          <w:b/>
          <w:sz w:val="24"/>
          <w:szCs w:val="24"/>
          <w:lang w:val="uk-UA"/>
        </w:rPr>
        <w:t>:</w:t>
      </w:r>
    </w:p>
    <w:p w14:paraId="1563802A" w14:textId="77777777" w:rsidR="00282D81" w:rsidRDefault="00894347" w:rsidP="00282D81">
      <w:pPr>
        <w:pStyle w:val="a5"/>
        <w:numPr>
          <w:ilvl w:val="0"/>
          <w:numId w:val="12"/>
        </w:numPr>
        <w:spacing w:after="0" w:line="240" w:lineRule="auto"/>
        <w:ind w:left="0" w:firstLine="426"/>
        <w:jc w:val="center"/>
        <w:rPr>
          <w:rFonts w:ascii="Times New Roman" w:hAnsi="Times New Roman" w:cs="Times New Roman"/>
          <w:b/>
          <w:sz w:val="24"/>
          <w:szCs w:val="24"/>
          <w:lang w:val="uk-UA"/>
        </w:rPr>
      </w:pPr>
      <w:r w:rsidRPr="00282D81">
        <w:rPr>
          <w:rFonts w:ascii="Times New Roman" w:hAnsi="Times New Roman" w:cs="Times New Roman"/>
          <w:b/>
          <w:sz w:val="24"/>
          <w:szCs w:val="24"/>
          <w:lang w:val="uk-UA"/>
        </w:rPr>
        <w:t>к</w:t>
      </w:r>
      <w:r w:rsidR="00A006E6" w:rsidRPr="00282D81">
        <w:rPr>
          <w:rFonts w:ascii="Times New Roman" w:hAnsi="Times New Roman" w:cs="Times New Roman"/>
          <w:b/>
          <w:sz w:val="24"/>
          <w:szCs w:val="24"/>
          <w:lang w:val="uk-UA"/>
        </w:rPr>
        <w:t xml:space="preserve">омандира </w:t>
      </w:r>
      <w:r w:rsidR="00476F59" w:rsidRPr="00282D81">
        <w:rPr>
          <w:rFonts w:ascii="Times New Roman" w:hAnsi="Times New Roman" w:cs="Times New Roman"/>
          <w:b/>
          <w:sz w:val="24"/>
          <w:szCs w:val="24"/>
          <w:lang w:val="uk-UA"/>
        </w:rPr>
        <w:t>1</w:t>
      </w:r>
      <w:r w:rsidR="00A006E6" w:rsidRPr="00282D81">
        <w:rPr>
          <w:rFonts w:ascii="Times New Roman" w:hAnsi="Times New Roman" w:cs="Times New Roman"/>
          <w:b/>
          <w:sz w:val="24"/>
          <w:szCs w:val="24"/>
          <w:lang w:val="uk-UA"/>
        </w:rPr>
        <w:t xml:space="preserve"> віділення </w:t>
      </w:r>
      <w:r w:rsidR="00476F59" w:rsidRPr="00282D81">
        <w:rPr>
          <w:rFonts w:ascii="Times New Roman" w:hAnsi="Times New Roman" w:cs="Times New Roman"/>
          <w:b/>
          <w:sz w:val="24"/>
          <w:szCs w:val="24"/>
          <w:lang w:val="uk-UA"/>
        </w:rPr>
        <w:t>2</w:t>
      </w:r>
      <w:r w:rsidR="00A006E6" w:rsidRPr="00282D81">
        <w:rPr>
          <w:rFonts w:ascii="Times New Roman" w:hAnsi="Times New Roman" w:cs="Times New Roman"/>
          <w:b/>
          <w:sz w:val="24"/>
          <w:szCs w:val="24"/>
          <w:lang w:val="uk-UA"/>
        </w:rPr>
        <w:t xml:space="preserve"> взводу охорони </w:t>
      </w:r>
      <w:r w:rsidR="00476F59" w:rsidRPr="00282D81">
        <w:rPr>
          <w:rFonts w:ascii="Times New Roman" w:hAnsi="Times New Roman" w:cs="Times New Roman"/>
          <w:b/>
          <w:sz w:val="24"/>
          <w:szCs w:val="24"/>
          <w:lang w:val="uk-UA"/>
        </w:rPr>
        <w:t>1</w:t>
      </w:r>
      <w:r w:rsidR="00A006E6" w:rsidRPr="00282D81">
        <w:rPr>
          <w:rFonts w:ascii="Times New Roman" w:hAnsi="Times New Roman" w:cs="Times New Roman"/>
          <w:b/>
          <w:sz w:val="24"/>
          <w:szCs w:val="24"/>
          <w:lang w:val="uk-UA"/>
        </w:rPr>
        <w:t xml:space="preserve"> підрозділу охорони територіального управління (</w:t>
      </w:r>
      <w:r w:rsidR="00476F59" w:rsidRPr="00282D81">
        <w:rPr>
          <w:rFonts w:ascii="Times New Roman" w:hAnsi="Times New Roman" w:cs="Times New Roman"/>
          <w:b/>
          <w:sz w:val="24"/>
          <w:szCs w:val="24"/>
          <w:lang w:val="uk-UA"/>
        </w:rPr>
        <w:t>Рівненський</w:t>
      </w:r>
      <w:r w:rsidR="00A006E6" w:rsidRPr="00282D81">
        <w:rPr>
          <w:rFonts w:ascii="Times New Roman" w:hAnsi="Times New Roman" w:cs="Times New Roman"/>
          <w:b/>
          <w:sz w:val="24"/>
          <w:szCs w:val="24"/>
          <w:lang w:val="uk-UA"/>
        </w:rPr>
        <w:t xml:space="preserve"> міський суд)</w:t>
      </w:r>
      <w:r w:rsidR="00476F59" w:rsidRPr="00282D81">
        <w:rPr>
          <w:rFonts w:ascii="Times New Roman" w:hAnsi="Times New Roman" w:cs="Times New Roman"/>
          <w:b/>
          <w:sz w:val="24"/>
          <w:szCs w:val="24"/>
          <w:lang w:val="uk-UA"/>
        </w:rPr>
        <w:t>;</w:t>
      </w:r>
    </w:p>
    <w:p w14:paraId="633D2789" w14:textId="77777777" w:rsidR="00282D81" w:rsidRDefault="00476F59" w:rsidP="00282D81">
      <w:pPr>
        <w:pStyle w:val="a5"/>
        <w:numPr>
          <w:ilvl w:val="0"/>
          <w:numId w:val="12"/>
        </w:numPr>
        <w:spacing w:after="0" w:line="240" w:lineRule="auto"/>
        <w:ind w:left="0" w:firstLine="426"/>
        <w:jc w:val="center"/>
        <w:rPr>
          <w:rFonts w:ascii="Times New Roman" w:hAnsi="Times New Roman" w:cs="Times New Roman"/>
          <w:b/>
          <w:sz w:val="24"/>
          <w:szCs w:val="24"/>
          <w:lang w:val="uk-UA"/>
        </w:rPr>
      </w:pPr>
      <w:r w:rsidRPr="00282D81">
        <w:rPr>
          <w:rFonts w:ascii="Times New Roman" w:hAnsi="Times New Roman" w:cs="Times New Roman"/>
          <w:b/>
          <w:sz w:val="24"/>
          <w:szCs w:val="24"/>
          <w:lang w:val="uk-UA"/>
        </w:rPr>
        <w:t>командира 4 віділення 2 взводу охорони 1 підрозділу охорони територіального управління (Господарський суд Рівненської області);</w:t>
      </w:r>
    </w:p>
    <w:p w14:paraId="057AF6D8" w14:textId="38D52019" w:rsidR="00476F59" w:rsidRPr="00282D81" w:rsidRDefault="00476F59" w:rsidP="00282D81">
      <w:pPr>
        <w:pStyle w:val="a5"/>
        <w:numPr>
          <w:ilvl w:val="0"/>
          <w:numId w:val="12"/>
        </w:numPr>
        <w:spacing w:after="0" w:line="240" w:lineRule="auto"/>
        <w:ind w:left="0" w:firstLine="426"/>
        <w:jc w:val="center"/>
        <w:rPr>
          <w:rFonts w:ascii="Times New Roman" w:hAnsi="Times New Roman" w:cs="Times New Roman"/>
          <w:b/>
          <w:sz w:val="24"/>
          <w:szCs w:val="24"/>
          <w:lang w:val="uk-UA"/>
        </w:rPr>
      </w:pPr>
      <w:r w:rsidRPr="00282D81">
        <w:rPr>
          <w:rFonts w:ascii="Times New Roman" w:hAnsi="Times New Roman" w:cs="Times New Roman"/>
          <w:b/>
          <w:sz w:val="24"/>
          <w:szCs w:val="24"/>
          <w:lang w:val="uk-UA"/>
        </w:rPr>
        <w:t>командира 3 віділення 5 взводу охорони 2 підрозділу охорони територіального управління (Дубровицький міський суд Рівненської області)</w:t>
      </w:r>
    </w:p>
    <w:p w14:paraId="5967FDA8" w14:textId="77777777" w:rsidR="00476F59" w:rsidRDefault="00476F59" w:rsidP="00476F59">
      <w:pPr>
        <w:spacing w:after="0" w:line="240" w:lineRule="auto"/>
        <w:jc w:val="both"/>
        <w:rPr>
          <w:rFonts w:ascii="Times New Roman" w:hAnsi="Times New Roman" w:cs="Times New Roman"/>
          <w:b/>
          <w:sz w:val="24"/>
          <w:szCs w:val="24"/>
          <w:lang w:val="uk-UA"/>
        </w:rPr>
      </w:pPr>
    </w:p>
    <w:p w14:paraId="2E3EDAC8" w14:textId="77777777" w:rsidR="00A006E6" w:rsidRDefault="00A006E6" w:rsidP="00A006E6">
      <w:pPr>
        <w:spacing w:after="0" w:line="240" w:lineRule="auto"/>
        <w:jc w:val="center"/>
        <w:rPr>
          <w:rFonts w:ascii="Times New Roman" w:hAnsi="Times New Roman" w:cs="Times New Roman"/>
          <w:b/>
          <w:sz w:val="24"/>
          <w:szCs w:val="24"/>
          <w:lang w:val="uk-UA"/>
        </w:rPr>
      </w:pPr>
      <w:r w:rsidRPr="000B4BF9">
        <w:rPr>
          <w:rFonts w:ascii="Times New Roman" w:hAnsi="Times New Roman" w:cs="Times New Roman"/>
          <w:b/>
          <w:sz w:val="24"/>
          <w:szCs w:val="24"/>
          <w:lang w:val="uk-UA"/>
        </w:rPr>
        <w:t>Загальні умови</w:t>
      </w:r>
    </w:p>
    <w:p w14:paraId="3C5BF3C9" w14:textId="77777777" w:rsidR="00A006E6" w:rsidRDefault="00A006E6" w:rsidP="00A006E6">
      <w:pPr>
        <w:spacing w:after="0" w:line="240" w:lineRule="auto"/>
        <w:jc w:val="center"/>
        <w:rPr>
          <w:rFonts w:ascii="Times New Roman" w:hAnsi="Times New Roman" w:cs="Times New Roman"/>
          <w:b/>
          <w:sz w:val="24"/>
          <w:szCs w:val="24"/>
          <w:lang w:val="uk-UA"/>
        </w:rPr>
      </w:pPr>
    </w:p>
    <w:p w14:paraId="2EA44AA6" w14:textId="26182A65" w:rsidR="00A006E6" w:rsidRDefault="00A006E6" w:rsidP="00A006E6">
      <w:pPr>
        <w:spacing w:after="0" w:line="240" w:lineRule="auto"/>
        <w:ind w:firstLine="851"/>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1. Основні повноваження </w:t>
      </w:r>
      <w:r>
        <w:rPr>
          <w:rFonts w:ascii="Times New Roman" w:hAnsi="Times New Roman" w:cs="Times New Roman"/>
          <w:sz w:val="24"/>
          <w:szCs w:val="24"/>
          <w:lang w:val="uk-UA"/>
        </w:rPr>
        <w:t xml:space="preserve">командира відділення підрозділу охорони </w:t>
      </w:r>
      <w:r w:rsidRPr="00EF5425">
        <w:rPr>
          <w:rFonts w:ascii="Times New Roman" w:hAnsi="Times New Roman" w:cs="Times New Roman"/>
          <w:sz w:val="24"/>
          <w:szCs w:val="24"/>
          <w:lang w:val="uk-UA"/>
        </w:rPr>
        <w:t xml:space="preserve">територіального управління </w:t>
      </w:r>
      <w:r w:rsidRPr="00A006E6">
        <w:rPr>
          <w:rFonts w:ascii="Times New Roman" w:hAnsi="Times New Roman" w:cs="Times New Roman"/>
          <w:sz w:val="24"/>
          <w:szCs w:val="24"/>
          <w:lang w:val="uk-UA"/>
        </w:rPr>
        <w:t>Служби судової охорони у</w:t>
      </w:r>
      <w:r w:rsidRPr="00EF5425">
        <w:rPr>
          <w:rFonts w:ascii="Times New Roman" w:hAnsi="Times New Roman" w:cs="Times New Roman"/>
          <w:sz w:val="24"/>
          <w:szCs w:val="24"/>
        </w:rPr>
        <w:t> </w:t>
      </w:r>
      <w:r w:rsidRPr="00EF5425">
        <w:rPr>
          <w:rFonts w:ascii="Times New Roman" w:hAnsi="Times New Roman" w:cs="Times New Roman"/>
          <w:sz w:val="24"/>
          <w:szCs w:val="24"/>
          <w:lang w:val="uk-UA"/>
        </w:rPr>
        <w:t>Рівненській</w:t>
      </w:r>
      <w:r w:rsidRPr="00A006E6">
        <w:rPr>
          <w:rFonts w:ascii="Times New Roman" w:hAnsi="Times New Roman" w:cs="Times New Roman"/>
          <w:sz w:val="24"/>
          <w:szCs w:val="24"/>
          <w:lang w:val="uk-UA"/>
        </w:rPr>
        <w:t xml:space="preserve"> області</w:t>
      </w:r>
      <w:r w:rsidRPr="00EF5425">
        <w:rPr>
          <w:rFonts w:ascii="Times New Roman" w:hAnsi="Times New Roman" w:cs="Times New Roman"/>
          <w:sz w:val="24"/>
          <w:szCs w:val="24"/>
          <w:lang w:val="uk-UA"/>
        </w:rPr>
        <w:t xml:space="preserve"> (далі – територіальне управління): </w:t>
      </w:r>
    </w:p>
    <w:tbl>
      <w:tblPr>
        <w:tblW w:w="9768" w:type="dxa"/>
        <w:tblInd w:w="108" w:type="dxa"/>
        <w:tblLook w:val="04A0" w:firstRow="1" w:lastRow="0" w:firstColumn="1" w:lastColumn="0" w:noHBand="0" w:noVBand="1"/>
      </w:tblPr>
      <w:tblGrid>
        <w:gridCol w:w="9768"/>
      </w:tblGrid>
      <w:tr w:rsidR="00A006E6" w14:paraId="6A046B2C" w14:textId="77777777" w:rsidTr="00A006E6">
        <w:trPr>
          <w:trHeight w:val="3064"/>
        </w:trPr>
        <w:tc>
          <w:tcPr>
            <w:tcW w:w="9768" w:type="dxa"/>
            <w:hideMark/>
          </w:tcPr>
          <w:p w14:paraId="6FD099F8" w14:textId="77777777" w:rsidR="00A006E6" w:rsidRPr="00580686" w:rsidRDefault="00A006E6" w:rsidP="00A006E6">
            <w:pPr>
              <w:spacing w:after="0" w:line="240" w:lineRule="auto"/>
              <w:ind w:firstLine="709"/>
              <w:jc w:val="both"/>
              <w:rPr>
                <w:rFonts w:ascii="Times New Roman" w:hAnsi="Times New Roman" w:cs="Times New Roman"/>
                <w:sz w:val="24"/>
                <w:szCs w:val="24"/>
                <w:lang w:val="uk-UA" w:eastAsia="ru-RU"/>
              </w:rPr>
            </w:pPr>
            <w:r w:rsidRPr="00580686">
              <w:rPr>
                <w:rFonts w:ascii="Times New Roman" w:hAnsi="Times New Roman" w:cs="Times New Roman"/>
                <w:sz w:val="24"/>
                <w:szCs w:val="24"/>
                <w:lang w:val="uk-UA"/>
              </w:rPr>
              <w:t xml:space="preserve">1) здійснює </w:t>
            </w:r>
            <w:r>
              <w:rPr>
                <w:rFonts w:ascii="Times New Roman" w:hAnsi="Times New Roman" w:cs="Times New Roman"/>
                <w:sz w:val="24"/>
                <w:szCs w:val="24"/>
                <w:lang w:val="uk-UA"/>
              </w:rPr>
              <w:t xml:space="preserve">керівництво відділенням, забезпечує та організовує роботу підпорядкованих співробітників; </w:t>
            </w:r>
          </w:p>
          <w:p w14:paraId="30AFACDD" w14:textId="58D096F4" w:rsidR="00A006E6" w:rsidRPr="00580686" w:rsidRDefault="00A006E6" w:rsidP="00A006E6">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lang w:val="uk-UA"/>
              </w:rPr>
              <w:t xml:space="preserve">2) </w:t>
            </w:r>
            <w:r>
              <w:rPr>
                <w:rFonts w:ascii="Times New Roman" w:hAnsi="Times New Roman" w:cs="Times New Roman"/>
                <w:sz w:val="24"/>
                <w:szCs w:val="24"/>
                <w:lang w:val="uk-UA"/>
              </w:rPr>
              <w:t>організовує практичне несення служби на об’єкті охорони співробітниками відділення та контролює виконання завдань із підтримання громадського порядку в суді, припинення прояві</w:t>
            </w:r>
            <w:r w:rsidR="00282D81">
              <w:rPr>
                <w:rFonts w:ascii="Times New Roman" w:hAnsi="Times New Roman" w:cs="Times New Roman"/>
                <w:sz w:val="24"/>
                <w:szCs w:val="24"/>
                <w:lang w:val="uk-UA"/>
              </w:rPr>
              <w:t>в</w:t>
            </w:r>
            <w:r>
              <w:rPr>
                <w:rFonts w:ascii="Times New Roman" w:hAnsi="Times New Roman" w:cs="Times New Roman"/>
                <w:sz w:val="24"/>
                <w:szCs w:val="24"/>
                <w:lang w:val="uk-UA"/>
              </w:rPr>
              <w:t xml:space="preserve"> неповаги до суду, охорони приміщень суду, органу та/або установи</w:t>
            </w:r>
            <w:r w:rsidR="00282D8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системи правосуддя, </w:t>
            </w:r>
            <w:r w:rsidR="00282D81">
              <w:rPr>
                <w:rFonts w:ascii="Times New Roman" w:hAnsi="Times New Roman" w:cs="Times New Roman"/>
                <w:sz w:val="24"/>
                <w:szCs w:val="24"/>
                <w:lang w:val="uk-UA"/>
              </w:rPr>
              <w:t>з</w:t>
            </w:r>
            <w:r>
              <w:rPr>
                <w:rFonts w:ascii="Times New Roman" w:hAnsi="Times New Roman" w:cs="Times New Roman"/>
                <w:sz w:val="24"/>
                <w:szCs w:val="24"/>
                <w:lang w:val="uk-UA"/>
              </w:rPr>
              <w:t xml:space="preserve">абезпечення </w:t>
            </w:r>
            <w:r w:rsidR="00282D81">
              <w:rPr>
                <w:rFonts w:ascii="Times New Roman" w:hAnsi="Times New Roman" w:cs="Times New Roman"/>
                <w:sz w:val="24"/>
                <w:szCs w:val="24"/>
                <w:lang w:val="uk-UA"/>
              </w:rPr>
              <w:t xml:space="preserve">безпеки </w:t>
            </w:r>
            <w:r>
              <w:rPr>
                <w:rFonts w:ascii="Times New Roman" w:hAnsi="Times New Roman" w:cs="Times New Roman"/>
                <w:sz w:val="24"/>
                <w:szCs w:val="24"/>
                <w:lang w:val="uk-UA"/>
              </w:rPr>
              <w:t>у судах учасників судового прцесу</w:t>
            </w:r>
            <w:r w:rsidRPr="00580686">
              <w:rPr>
                <w:rFonts w:ascii="Times New Roman" w:hAnsi="Times New Roman" w:cs="Times New Roman"/>
                <w:sz w:val="24"/>
                <w:szCs w:val="24"/>
                <w:lang w:val="uk-UA"/>
              </w:rPr>
              <w:t xml:space="preserve">; </w:t>
            </w:r>
          </w:p>
          <w:p w14:paraId="5E87782B" w14:textId="77777777" w:rsidR="00A006E6" w:rsidRPr="00014DF8" w:rsidRDefault="00A006E6" w:rsidP="00A006E6">
            <w:pPr>
              <w:spacing w:after="0" w:line="240" w:lineRule="auto"/>
              <w:ind w:firstLine="709"/>
              <w:jc w:val="both"/>
              <w:rPr>
                <w:rFonts w:ascii="Times New Roman" w:hAnsi="Times New Roman" w:cs="Times New Roman"/>
                <w:sz w:val="24"/>
                <w:szCs w:val="24"/>
                <w:lang w:val="uk-UA"/>
              </w:rPr>
            </w:pPr>
            <w:r w:rsidRPr="00014DF8">
              <w:rPr>
                <w:rFonts w:ascii="Times New Roman" w:hAnsi="Times New Roman" w:cs="Times New Roman"/>
                <w:sz w:val="24"/>
                <w:szCs w:val="24"/>
                <w:lang w:val="uk-UA"/>
              </w:rPr>
              <w:t xml:space="preserve">3) </w:t>
            </w:r>
            <w:r>
              <w:rPr>
                <w:rFonts w:ascii="Times New Roman" w:hAnsi="Times New Roman" w:cs="Times New Roman"/>
                <w:sz w:val="24"/>
                <w:szCs w:val="24"/>
                <w:lang w:val="uk-UA"/>
              </w:rPr>
              <w:t>підтримує постійну взаємодію з керівництвом об’єкта, що охороняється, а також із представниками взаємодіючих органів у межах компетенції</w:t>
            </w:r>
            <w:r w:rsidRPr="00580686">
              <w:rPr>
                <w:rFonts w:ascii="Times New Roman" w:hAnsi="Times New Roman" w:cs="Times New Roman"/>
                <w:sz w:val="24"/>
                <w:szCs w:val="24"/>
                <w:lang w:val="uk-UA"/>
              </w:rPr>
              <w:t xml:space="preserve">; </w:t>
            </w:r>
          </w:p>
          <w:p w14:paraId="0E19FA51" w14:textId="77777777" w:rsidR="00A006E6" w:rsidRPr="00580686" w:rsidRDefault="00A006E6" w:rsidP="00A006E6">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rPr>
              <w:t xml:space="preserve">4) </w:t>
            </w:r>
            <w:r>
              <w:rPr>
                <w:rFonts w:ascii="Times New Roman" w:hAnsi="Times New Roman" w:cs="Times New Roman"/>
                <w:sz w:val="24"/>
                <w:szCs w:val="24"/>
                <w:lang w:val="uk-UA"/>
              </w:rPr>
              <w:t>забезпечує контроль заповнення службової документації на об’єкті несення служби;</w:t>
            </w:r>
          </w:p>
          <w:p w14:paraId="15A4B019" w14:textId="078D66C4" w:rsidR="00A006E6" w:rsidRDefault="00A006E6" w:rsidP="00A006E6">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lang w:val="uk-UA"/>
              </w:rPr>
              <w:t xml:space="preserve">5) </w:t>
            </w:r>
            <w:r>
              <w:rPr>
                <w:rFonts w:ascii="Times New Roman" w:hAnsi="Times New Roman" w:cs="Times New Roman"/>
                <w:sz w:val="24"/>
                <w:szCs w:val="24"/>
                <w:lang w:val="uk-UA"/>
              </w:rPr>
              <w:t xml:space="preserve">у разі потреби за дорученням командира </w:t>
            </w:r>
            <w:r w:rsidR="00282D81">
              <w:rPr>
                <w:rFonts w:ascii="Times New Roman" w:hAnsi="Times New Roman" w:cs="Times New Roman"/>
                <w:sz w:val="24"/>
                <w:szCs w:val="24"/>
                <w:lang w:val="uk-UA"/>
              </w:rPr>
              <w:t>взводу охорони</w:t>
            </w:r>
            <w:r>
              <w:rPr>
                <w:rFonts w:ascii="Times New Roman" w:hAnsi="Times New Roman" w:cs="Times New Roman"/>
                <w:sz w:val="24"/>
                <w:szCs w:val="24"/>
                <w:lang w:val="uk-UA"/>
              </w:rPr>
              <w:t xml:space="preserve"> виконує інші завдання, які належать до його компетенції</w:t>
            </w:r>
            <w:r w:rsidRPr="00580686">
              <w:rPr>
                <w:rFonts w:ascii="Times New Roman" w:hAnsi="Times New Roman" w:cs="Times New Roman"/>
                <w:sz w:val="24"/>
                <w:szCs w:val="24"/>
                <w:lang w:val="uk-UA"/>
              </w:rPr>
              <w:t xml:space="preserve">.  </w:t>
            </w:r>
          </w:p>
        </w:tc>
      </w:tr>
    </w:tbl>
    <w:p w14:paraId="46906AC0" w14:textId="77777777" w:rsidR="00A006E6" w:rsidRDefault="00A006E6" w:rsidP="00A006E6">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2D5C1394" w14:textId="77777777" w:rsidR="00A006E6" w:rsidRDefault="00A006E6" w:rsidP="00A006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4067E7B6" w14:textId="77777777" w:rsidR="00A006E6" w:rsidRDefault="00A006E6" w:rsidP="00A006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D310DE0" w14:textId="77777777" w:rsidR="00A006E6" w:rsidRDefault="00A006E6" w:rsidP="00A006E6">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0DEE45A3" w14:textId="77777777" w:rsidR="00A006E6" w:rsidRDefault="00A006E6"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08F22A0D" w14:textId="77777777" w:rsidR="00A006E6" w:rsidRDefault="00A006E6" w:rsidP="00A006E6">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4D43F22A" w14:textId="77777777" w:rsidR="00A006E6" w:rsidRDefault="00A006E6" w:rsidP="00A006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2AE0D00"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2A358760"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62974790"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заповнена особова картка визначеного зразка;</w:t>
      </w:r>
    </w:p>
    <w:p w14:paraId="60A14969"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268A22C7"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1C64F9C5"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68CECD5C"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копія трудової книжки (за наявності); </w:t>
      </w:r>
    </w:p>
    <w:p w14:paraId="60A9379C"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медична довідка про стан здоров’я, форму і порядок надання якої</w:t>
      </w:r>
      <w:r>
        <w:rPr>
          <w:rFonts w:ascii="Times New Roman" w:hAnsi="Times New Roman" w:cs="Times New Roman"/>
          <w:sz w:val="24"/>
          <w:szCs w:val="24"/>
          <w:lang w:val="uk-UA"/>
        </w:rPr>
        <w:t>,</w:t>
      </w:r>
      <w:r>
        <w:rPr>
          <w:rFonts w:ascii="Times New Roman" w:hAnsi="Times New Roman" w:cs="Times New Roman"/>
          <w:sz w:val="24"/>
          <w:szCs w:val="24"/>
        </w:rPr>
        <w:t xml:space="preserve">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56C738CF" w14:textId="46117238" w:rsidR="00A006E6" w:rsidRDefault="00A006E6" w:rsidP="00A006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10) копія військового квитка або посвідчення особи військовослужбовця (для військовозобов’язаних або військовослужбовців)</w:t>
      </w:r>
      <w:r w:rsidR="00931DE3">
        <w:rPr>
          <w:rFonts w:ascii="Times New Roman" w:hAnsi="Times New Roman" w:cs="Times New Roman"/>
          <w:sz w:val="24"/>
          <w:szCs w:val="24"/>
          <w:lang w:val="uk-UA"/>
        </w:rPr>
        <w:t xml:space="preserve"> з відміткою про </w:t>
      </w:r>
      <w:proofErr w:type="gramStart"/>
      <w:r w:rsidR="00931DE3">
        <w:rPr>
          <w:rFonts w:ascii="Times New Roman" w:hAnsi="Times New Roman" w:cs="Times New Roman"/>
          <w:sz w:val="24"/>
          <w:szCs w:val="24"/>
          <w:lang w:val="uk-UA"/>
        </w:rPr>
        <w:t>перебування  на</w:t>
      </w:r>
      <w:proofErr w:type="gramEnd"/>
      <w:r w:rsidR="00931DE3">
        <w:rPr>
          <w:rFonts w:ascii="Times New Roman" w:hAnsi="Times New Roman" w:cs="Times New Roman"/>
          <w:sz w:val="24"/>
          <w:szCs w:val="24"/>
          <w:lang w:val="uk-UA"/>
        </w:rPr>
        <w:t xml:space="preserve"> військовому обліку</w:t>
      </w:r>
      <w:r>
        <w:rPr>
          <w:rFonts w:ascii="Times New Roman" w:hAnsi="Times New Roman" w:cs="Times New Roman"/>
          <w:sz w:val="24"/>
          <w:szCs w:val="24"/>
        </w:rPr>
        <w:t>.</w:t>
      </w:r>
    </w:p>
    <w:p w14:paraId="33DB2E93" w14:textId="77777777" w:rsidR="00A006E6" w:rsidRDefault="00A006E6" w:rsidP="00A006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7A967AEA" w14:textId="46E7FBF1" w:rsidR="00A006E6" w:rsidRDefault="00A006E6" w:rsidP="00A006E6">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634942">
        <w:rPr>
          <w:rFonts w:ascii="Times New Roman" w:hAnsi="Times New Roman" w:cs="Times New Roman"/>
          <w:sz w:val="24"/>
          <w:szCs w:val="24"/>
          <w:lang w:val="uk-UA"/>
        </w:rPr>
        <w:t>2</w:t>
      </w:r>
      <w:r w:rsidR="00A27CFC">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00634942">
        <w:rPr>
          <w:rFonts w:ascii="Times New Roman" w:hAnsi="Times New Roman" w:cs="Times New Roman"/>
          <w:sz w:val="24"/>
          <w:szCs w:val="24"/>
          <w:lang w:val="uk-UA"/>
        </w:rPr>
        <w:t>листопада</w:t>
      </w:r>
      <w:r>
        <w:rPr>
          <w:rFonts w:ascii="Times New Roman" w:hAnsi="Times New Roman" w:cs="Times New Roman"/>
          <w:sz w:val="24"/>
          <w:szCs w:val="24"/>
          <w:lang w:val="uk-UA"/>
        </w:rPr>
        <w:t xml:space="preserve"> </w:t>
      </w:r>
      <w:r>
        <w:rPr>
          <w:rFonts w:ascii="Times New Roman" w:hAnsi="Times New Roman" w:cs="Times New Roman"/>
          <w:sz w:val="24"/>
          <w:szCs w:val="24"/>
        </w:rPr>
        <w:t>20</w:t>
      </w:r>
      <w:r>
        <w:rPr>
          <w:rFonts w:ascii="Times New Roman" w:hAnsi="Times New Roman" w:cs="Times New Roman"/>
          <w:sz w:val="24"/>
          <w:szCs w:val="24"/>
          <w:lang w:val="uk-UA"/>
        </w:rPr>
        <w:t>24</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w:t>
      </w:r>
      <w:r>
        <w:rPr>
          <w:rFonts w:ascii="Times New Roman" w:hAnsi="Times New Roman" w:cs="Times New Roman"/>
          <w:sz w:val="24"/>
          <w:szCs w:val="24"/>
        </w:rPr>
        <w:t xml:space="preserve">00 </w:t>
      </w:r>
      <w:r>
        <w:rPr>
          <w:rFonts w:ascii="Times New Roman" w:hAnsi="Times New Roman" w:cs="Times New Roman"/>
          <w:sz w:val="24"/>
          <w:szCs w:val="24"/>
          <w:lang w:val="uk-UA"/>
        </w:rPr>
        <w:t xml:space="preserve">год. </w:t>
      </w:r>
      <w:r w:rsidR="00634942">
        <w:rPr>
          <w:rFonts w:ascii="Times New Roman" w:hAnsi="Times New Roman" w:cs="Times New Roman"/>
          <w:sz w:val="24"/>
          <w:szCs w:val="24"/>
          <w:lang w:val="uk-UA"/>
        </w:rPr>
        <w:t>2</w:t>
      </w:r>
      <w:r w:rsidR="00060B48">
        <w:rPr>
          <w:rFonts w:ascii="Times New Roman" w:hAnsi="Times New Roman" w:cs="Times New Roman"/>
          <w:sz w:val="24"/>
          <w:szCs w:val="24"/>
          <w:lang w:val="uk-UA"/>
        </w:rPr>
        <w:t>9</w:t>
      </w:r>
      <w:r>
        <w:rPr>
          <w:rFonts w:ascii="Times New Roman" w:hAnsi="Times New Roman" w:cs="Times New Roman"/>
          <w:sz w:val="24"/>
          <w:szCs w:val="24"/>
          <w:lang w:val="uk-UA"/>
        </w:rPr>
        <w:t xml:space="preserve"> </w:t>
      </w:r>
      <w:r w:rsidR="00634942">
        <w:rPr>
          <w:rFonts w:ascii="Times New Roman" w:hAnsi="Times New Roman" w:cs="Times New Roman"/>
          <w:sz w:val="24"/>
          <w:szCs w:val="24"/>
          <w:lang w:val="uk-UA"/>
        </w:rPr>
        <w:t>листопада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79F66814" w14:textId="20FDF667" w:rsidR="00A006E6" w:rsidRDefault="00A006E6" w:rsidP="00A006E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командира</w:t>
      </w:r>
      <w:r w:rsidR="007861B6">
        <w:rPr>
          <w:rFonts w:ascii="Times New Roman" w:hAnsi="Times New Roman" w:cs="Times New Roman"/>
          <w:sz w:val="24"/>
          <w:szCs w:val="24"/>
          <w:lang w:val="uk-UA"/>
        </w:rPr>
        <w:t xml:space="preserve"> </w:t>
      </w:r>
      <w:r>
        <w:rPr>
          <w:rFonts w:ascii="Times New Roman" w:hAnsi="Times New Roman" w:cs="Times New Roman"/>
          <w:sz w:val="24"/>
          <w:szCs w:val="24"/>
          <w:lang w:val="uk-UA"/>
        </w:rPr>
        <w:t>відділення</w:t>
      </w:r>
      <w:r w:rsidR="007861B6">
        <w:rPr>
          <w:rFonts w:ascii="Times New Roman" w:hAnsi="Times New Roman" w:cs="Times New Roman"/>
          <w:sz w:val="24"/>
          <w:szCs w:val="24"/>
          <w:lang w:val="uk-UA"/>
        </w:rPr>
        <w:t xml:space="preserve"> </w:t>
      </w:r>
      <w:r w:rsidRPr="00855113">
        <w:rPr>
          <w:rFonts w:ascii="Times New Roman" w:hAnsi="Times New Roman" w:cs="Times New Roman"/>
          <w:sz w:val="24"/>
          <w:szCs w:val="24"/>
          <w:lang w:val="uk-UA"/>
        </w:rPr>
        <w:t xml:space="preserve">підрозділу охорони територіального управління </w:t>
      </w:r>
      <w:r w:rsidRPr="007C47D2">
        <w:rPr>
          <w:rFonts w:ascii="Times New Roman" w:hAnsi="Times New Roman" w:cs="Times New Roman"/>
          <w:sz w:val="24"/>
          <w:szCs w:val="24"/>
          <w:lang w:val="uk-UA"/>
        </w:rPr>
        <w:t>Служби судової охорони 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7C47D2">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D03B7E1" w14:textId="77777777" w:rsidR="00A006E6" w:rsidRDefault="00A006E6" w:rsidP="00A006E6">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12B2333E" w14:textId="466A5229" w:rsidR="00A006E6" w:rsidRDefault="00A006E6" w:rsidP="00A006E6">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sidR="00060B48">
        <w:rPr>
          <w:rFonts w:ascii="Times New Roman" w:hAnsi="Times New Roman" w:cs="Times New Roman"/>
          <w:sz w:val="24"/>
          <w:szCs w:val="24"/>
          <w:lang w:val="uk-UA"/>
        </w:rPr>
        <w:t>05 грудня</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w:t>
      </w:r>
    </w:p>
    <w:p w14:paraId="596498C7" w14:textId="15B20151" w:rsidR="00A006E6" w:rsidRDefault="00A006E6" w:rsidP="00A006E6">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58166A">
        <w:rPr>
          <w:rFonts w:ascii="Times New Roman" w:hAnsi="Times New Roman" w:cs="Times New Roman"/>
          <w:sz w:val="24"/>
          <w:szCs w:val="24"/>
          <w:lang w:val="uk-UA"/>
        </w:rPr>
        <w:t>Михайло Дубарець</w:t>
      </w:r>
      <w:r>
        <w:rPr>
          <w:rFonts w:ascii="Times New Roman" w:hAnsi="Times New Roman" w:cs="Times New Roman"/>
          <w:sz w:val="24"/>
          <w:szCs w:val="24"/>
          <w:lang w:val="uk-UA"/>
        </w:rPr>
        <w:t xml:space="preserve">,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9" w:history="1">
        <w:r>
          <w:rPr>
            <w:rStyle w:val="a8"/>
            <w:sz w:val="24"/>
            <w:szCs w:val="24"/>
          </w:rPr>
          <w:t>rv@sso.gov.ua</w:t>
        </w:r>
      </w:hyperlink>
    </w:p>
    <w:p w14:paraId="03460089" w14:textId="77777777" w:rsidR="00A006E6" w:rsidRDefault="00A006E6" w:rsidP="00A006E6">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A006E6" w14:paraId="03FE8D9B" w14:textId="77777777" w:rsidTr="00A006E6">
        <w:tc>
          <w:tcPr>
            <w:tcW w:w="3936" w:type="dxa"/>
            <w:hideMark/>
          </w:tcPr>
          <w:p w14:paraId="2F8F2D03"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22BE8A23" w14:textId="77777777" w:rsidR="00A006E6" w:rsidRDefault="00A006E6" w:rsidP="00A006E6">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02C6141F" w14:textId="77777777" w:rsidR="00A006E6" w:rsidRDefault="00A006E6" w:rsidP="00A006E6">
            <w:pPr>
              <w:spacing w:after="0" w:line="240" w:lineRule="auto"/>
              <w:jc w:val="both"/>
              <w:rPr>
                <w:rFonts w:ascii="Times New Roman" w:hAnsi="Times New Roman" w:cs="Times New Roman"/>
                <w:sz w:val="24"/>
                <w:szCs w:val="24"/>
                <w:lang w:val="uk-UA" w:eastAsia="ru-RU"/>
              </w:rPr>
            </w:pPr>
          </w:p>
        </w:tc>
      </w:tr>
      <w:tr w:rsidR="00A006E6" w14:paraId="781F7AB4" w14:textId="77777777" w:rsidTr="00A006E6">
        <w:tc>
          <w:tcPr>
            <w:tcW w:w="3936" w:type="dxa"/>
            <w:hideMark/>
          </w:tcPr>
          <w:p w14:paraId="578B2A75" w14:textId="77777777" w:rsidR="00A006E6" w:rsidRDefault="00A006E6"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10E8AF5A" w14:textId="7EB79DB4" w:rsidR="00A006E6" w:rsidRPr="007810EC" w:rsidRDefault="00A006E6" w:rsidP="00A006E6">
            <w:pPr>
              <w:spacing w:after="0" w:line="240" w:lineRule="auto"/>
              <w:ind w:left="-7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досвід роботи</w:t>
            </w:r>
            <w:r w:rsidR="0023420F">
              <w:rPr>
                <w:rFonts w:ascii="Times New Roman" w:hAnsi="Times New Roman" w:cs="Times New Roman"/>
                <w:sz w:val="24"/>
                <w:szCs w:val="24"/>
                <w:lang w:val="uk-UA" w:eastAsia="ru-RU"/>
              </w:rPr>
              <w:t xml:space="preserve"> </w:t>
            </w:r>
            <w:r>
              <w:rPr>
                <w:rFonts w:ascii="Times New Roman" w:hAnsi="Times New Roman" w:cs="Times New Roman"/>
                <w:sz w:val="24"/>
                <w:szCs w:val="24"/>
                <w:lang w:val="uk-UA" w:eastAsia="ru-RU"/>
              </w:rPr>
              <w:t xml:space="preserve">в державних орнах влади, органах системи правосуддя, правоохоронних органах чи військових формуваннях – </w:t>
            </w:r>
            <w:r w:rsidRPr="009406C6">
              <w:rPr>
                <w:rFonts w:ascii="Times New Roman" w:hAnsi="Times New Roman" w:cs="Times New Roman"/>
                <w:b/>
                <w:sz w:val="24"/>
                <w:szCs w:val="24"/>
                <w:lang w:val="uk-UA" w:eastAsia="ru-RU"/>
              </w:rPr>
              <w:t>не менше ніж один рік</w:t>
            </w:r>
          </w:p>
          <w:p w14:paraId="499BC69E"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A006E6" w14:paraId="2A72647A" w14:textId="77777777" w:rsidTr="00A006E6">
        <w:tc>
          <w:tcPr>
            <w:tcW w:w="3936" w:type="dxa"/>
            <w:hideMark/>
          </w:tcPr>
          <w:p w14:paraId="6AB34D64"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7BACD4DC"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306EEC77" w14:textId="77777777" w:rsidR="00A006E6" w:rsidRDefault="00A006E6" w:rsidP="00A006E6">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p>
        </w:tc>
      </w:tr>
    </w:tbl>
    <w:p w14:paraId="01856E99" w14:textId="77777777" w:rsidR="00A006E6" w:rsidRDefault="00A006E6" w:rsidP="00A006E6">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A006E6" w14:paraId="7ACB4238" w14:textId="77777777" w:rsidTr="00A006E6">
        <w:tc>
          <w:tcPr>
            <w:tcW w:w="3847" w:type="dxa"/>
            <w:hideMark/>
          </w:tcPr>
          <w:p w14:paraId="76F081A0" w14:textId="77777777" w:rsidR="00A006E6" w:rsidRDefault="00A006E6" w:rsidP="00A006E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03A9D11D"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24C7F976" w14:textId="77777777" w:rsidR="00A006E6" w:rsidRDefault="00A006E6"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26B9F8FD" w14:textId="77777777" w:rsidR="00A006E6" w:rsidRDefault="00A006E6"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4791C293" w14:textId="77777777" w:rsidR="00A006E6" w:rsidRDefault="00A006E6"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3DE251E0" w14:textId="77777777" w:rsidR="00A006E6" w:rsidRDefault="00A006E6"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2E6BDB5D" w14:textId="77777777" w:rsidR="00A006E6" w:rsidRDefault="00A006E6" w:rsidP="00A006E6">
            <w:pPr>
              <w:spacing w:after="0" w:line="240" w:lineRule="auto"/>
              <w:jc w:val="both"/>
              <w:rPr>
                <w:rFonts w:ascii="Times New Roman" w:hAnsi="Times New Roman" w:cs="Times New Roman"/>
                <w:sz w:val="24"/>
                <w:szCs w:val="24"/>
                <w:lang w:eastAsia="ru-RU"/>
              </w:rPr>
            </w:pPr>
          </w:p>
        </w:tc>
      </w:tr>
      <w:tr w:rsidR="00A006E6" w14:paraId="3235190F" w14:textId="77777777" w:rsidTr="00A006E6">
        <w:tc>
          <w:tcPr>
            <w:tcW w:w="3847" w:type="dxa"/>
            <w:hideMark/>
          </w:tcPr>
          <w:p w14:paraId="62B84A77" w14:textId="77777777" w:rsidR="00A006E6" w:rsidRDefault="00A006E6" w:rsidP="00A006E6">
            <w:pPr>
              <w:pStyle w:val="a5"/>
              <w:numPr>
                <w:ilvl w:val="0"/>
                <w:numId w:val="1"/>
              </w:numPr>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rPr>
              <w:t>Вміння пр</w:t>
            </w:r>
            <w:r>
              <w:rPr>
                <w:rFonts w:ascii="Times New Roman" w:hAnsi="Times New Roman" w:cs="Times New Roman"/>
                <w:sz w:val="24"/>
                <w:szCs w:val="24"/>
                <w:lang w:val="uk-UA"/>
              </w:rPr>
              <w:t>ацювати в колективі</w:t>
            </w:r>
          </w:p>
        </w:tc>
        <w:tc>
          <w:tcPr>
            <w:tcW w:w="5795" w:type="dxa"/>
          </w:tcPr>
          <w:p w14:paraId="530D9544"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4B2429F8"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456AE7E2"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314EAC4F" w14:textId="77777777" w:rsidR="00A006E6" w:rsidRDefault="00A006E6" w:rsidP="00A006E6">
            <w:pPr>
              <w:spacing w:after="0" w:line="240" w:lineRule="auto"/>
              <w:jc w:val="both"/>
              <w:rPr>
                <w:rFonts w:ascii="Times New Roman" w:hAnsi="Times New Roman" w:cs="Times New Roman"/>
                <w:sz w:val="24"/>
                <w:szCs w:val="24"/>
                <w:lang w:eastAsia="ru-RU"/>
              </w:rPr>
            </w:pPr>
          </w:p>
        </w:tc>
      </w:tr>
      <w:tr w:rsidR="00A006E6" w14:paraId="52B0D3C7" w14:textId="77777777" w:rsidTr="00A006E6">
        <w:tc>
          <w:tcPr>
            <w:tcW w:w="3847" w:type="dxa"/>
            <w:hideMark/>
          </w:tcPr>
          <w:p w14:paraId="3A0F1D6E"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lastRenderedPageBreak/>
              <w:t xml:space="preserve">3. </w:t>
            </w:r>
            <w:r>
              <w:rPr>
                <w:rFonts w:ascii="Times New Roman" w:hAnsi="Times New Roman" w:cs="Times New Roman"/>
                <w:sz w:val="24"/>
                <w:szCs w:val="24"/>
                <w:lang w:val="uk-UA"/>
              </w:rPr>
              <w:t xml:space="preserve">Вміння приймати ефективні </w:t>
            </w:r>
          </w:p>
          <w:p w14:paraId="70E8DBA6" w14:textId="77777777" w:rsidR="00A006E6" w:rsidRDefault="00A006E6"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303F7594"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0D8E756D" w14:textId="77777777" w:rsidR="00A006E6" w:rsidRDefault="00A006E6"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2D3B9517"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61D35990" w14:textId="77777777" w:rsidR="00A006E6" w:rsidRDefault="00A006E6" w:rsidP="00A006E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041FCAB9" w14:textId="77777777" w:rsidR="00A006E6" w:rsidRDefault="00A006E6" w:rsidP="00A006E6">
            <w:pPr>
              <w:spacing w:after="0" w:line="240" w:lineRule="auto"/>
              <w:jc w:val="both"/>
              <w:rPr>
                <w:rFonts w:ascii="Times New Roman" w:hAnsi="Times New Roman" w:cs="Times New Roman"/>
                <w:sz w:val="24"/>
                <w:szCs w:val="24"/>
                <w:lang w:eastAsia="ru-RU"/>
              </w:rPr>
            </w:pPr>
          </w:p>
        </w:tc>
      </w:tr>
      <w:tr w:rsidR="00A006E6" w14:paraId="039C4ACF" w14:textId="77777777" w:rsidTr="00A006E6">
        <w:tc>
          <w:tcPr>
            <w:tcW w:w="3847" w:type="dxa"/>
          </w:tcPr>
          <w:p w14:paraId="64B95873" w14:textId="77777777" w:rsidR="00A006E6" w:rsidRDefault="00A006E6" w:rsidP="00A006E6">
            <w:pPr>
              <w:spacing w:after="0" w:line="240" w:lineRule="auto"/>
              <w:jc w:val="both"/>
              <w:rPr>
                <w:rFonts w:ascii="Times New Roman" w:hAnsi="Times New Roman" w:cs="Times New Roman"/>
                <w:sz w:val="24"/>
                <w:szCs w:val="24"/>
                <w:lang w:eastAsia="ru-RU"/>
              </w:rPr>
            </w:pPr>
          </w:p>
        </w:tc>
        <w:tc>
          <w:tcPr>
            <w:tcW w:w="5795" w:type="dxa"/>
          </w:tcPr>
          <w:p w14:paraId="358327D8" w14:textId="77777777" w:rsidR="00A006E6" w:rsidRDefault="00A006E6" w:rsidP="00A006E6">
            <w:pPr>
              <w:spacing w:after="0" w:line="240" w:lineRule="auto"/>
              <w:jc w:val="both"/>
              <w:rPr>
                <w:rFonts w:ascii="Times New Roman" w:hAnsi="Times New Roman" w:cs="Times New Roman"/>
                <w:sz w:val="24"/>
                <w:szCs w:val="24"/>
                <w:lang w:eastAsia="ru-RU"/>
              </w:rPr>
            </w:pPr>
          </w:p>
        </w:tc>
      </w:tr>
      <w:tr w:rsidR="00A006E6" w14:paraId="196FFDE0" w14:textId="77777777" w:rsidTr="00A006E6">
        <w:tc>
          <w:tcPr>
            <w:tcW w:w="3847" w:type="dxa"/>
            <w:hideMark/>
          </w:tcPr>
          <w:p w14:paraId="1DEEA9AA"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67EF96A7"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6D7371D6"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00E31189"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222472BD"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6B527874"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55E3DD88"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21B6957B"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749158D0"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07090832"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008C178C" w14:textId="77777777" w:rsidR="00A006E6" w:rsidRDefault="00A006E6" w:rsidP="00A006E6">
            <w:pPr>
              <w:spacing w:after="0" w:line="240" w:lineRule="auto"/>
              <w:jc w:val="both"/>
              <w:rPr>
                <w:rFonts w:ascii="Times New Roman" w:hAnsi="Times New Roman" w:cs="Times New Roman"/>
                <w:sz w:val="24"/>
                <w:szCs w:val="24"/>
                <w:lang w:val="uk-UA" w:eastAsia="ru-RU"/>
              </w:rPr>
            </w:pPr>
          </w:p>
        </w:tc>
      </w:tr>
      <w:tr w:rsidR="00A006E6" w14:paraId="0BAB1103" w14:textId="77777777" w:rsidTr="00A006E6">
        <w:tc>
          <w:tcPr>
            <w:tcW w:w="3847" w:type="dxa"/>
            <w:hideMark/>
          </w:tcPr>
          <w:p w14:paraId="786B2DB3" w14:textId="77777777" w:rsidR="00A006E6" w:rsidRDefault="00A006E6"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42C521A1" w14:textId="77777777" w:rsidR="00A006E6" w:rsidRDefault="00A006E6" w:rsidP="00A006E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1FA7E772" w14:textId="77777777" w:rsidR="00A006E6" w:rsidRDefault="00A006E6" w:rsidP="00A006E6">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0766BE9C" w14:textId="77777777" w:rsidR="00A006E6" w:rsidRDefault="00A006E6" w:rsidP="00A006E6">
            <w:pPr>
              <w:spacing w:after="0" w:line="240" w:lineRule="auto"/>
              <w:jc w:val="both"/>
              <w:rPr>
                <w:rFonts w:ascii="Times New Roman" w:hAnsi="Times New Roman" w:cs="Times New Roman"/>
                <w:sz w:val="24"/>
                <w:szCs w:val="24"/>
                <w:lang w:eastAsia="ru-RU"/>
              </w:rPr>
            </w:pPr>
          </w:p>
        </w:tc>
      </w:tr>
      <w:tr w:rsidR="00A006E6" w14:paraId="3DA34EB4" w14:textId="77777777" w:rsidTr="00A006E6">
        <w:tc>
          <w:tcPr>
            <w:tcW w:w="3847" w:type="dxa"/>
            <w:hideMark/>
          </w:tcPr>
          <w:p w14:paraId="3CB84541"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0445AC0E"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7FE6359A" w14:textId="77777777" w:rsidR="00A006E6" w:rsidRDefault="00A006E6" w:rsidP="00A006E6">
            <w:pPr>
              <w:spacing w:after="0" w:line="240" w:lineRule="auto"/>
              <w:jc w:val="both"/>
              <w:rPr>
                <w:rFonts w:ascii="Times New Roman" w:hAnsi="Times New Roman" w:cs="Times New Roman"/>
                <w:sz w:val="24"/>
                <w:szCs w:val="24"/>
                <w:lang w:eastAsia="ru-RU"/>
              </w:rPr>
            </w:pPr>
          </w:p>
        </w:tc>
      </w:tr>
    </w:tbl>
    <w:p w14:paraId="3D0F2FAD" w14:textId="77777777" w:rsidR="00A006E6" w:rsidRDefault="00A006E6" w:rsidP="00A006E6">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A006E6" w14:paraId="1A340EC0" w14:textId="77777777" w:rsidTr="00A006E6">
        <w:tc>
          <w:tcPr>
            <w:tcW w:w="3857" w:type="dxa"/>
            <w:hideMark/>
          </w:tcPr>
          <w:p w14:paraId="0AA4C2FD"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6DD90DCB"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3AF31331" w14:textId="77777777" w:rsidR="00A006E6" w:rsidRDefault="00A006E6" w:rsidP="00A006E6">
            <w:pPr>
              <w:spacing w:after="0" w:line="240" w:lineRule="auto"/>
              <w:jc w:val="both"/>
              <w:rPr>
                <w:rFonts w:ascii="Times New Roman" w:hAnsi="Times New Roman" w:cs="Times New Roman"/>
                <w:sz w:val="24"/>
                <w:szCs w:val="24"/>
                <w:lang w:eastAsia="ru-RU"/>
              </w:rPr>
            </w:pPr>
          </w:p>
        </w:tc>
      </w:tr>
      <w:tr w:rsidR="00A006E6" w14:paraId="56575BE1" w14:textId="77777777" w:rsidTr="00A006E6">
        <w:tc>
          <w:tcPr>
            <w:tcW w:w="3857" w:type="dxa"/>
            <w:hideMark/>
          </w:tcPr>
          <w:p w14:paraId="5A26AE52"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18FA6013" w14:textId="77777777" w:rsidR="00A006E6" w:rsidRDefault="00A006E6" w:rsidP="00A006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58447C09" w14:textId="77777777" w:rsidR="00A006E6" w:rsidRDefault="00A006E6" w:rsidP="00A006E6">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156F9BE0" w14:textId="77777777" w:rsidR="00A006E6" w:rsidRDefault="00A006E6" w:rsidP="006E30CE">
      <w:pPr>
        <w:spacing w:after="0" w:line="240" w:lineRule="auto"/>
        <w:ind w:left="6521"/>
        <w:rPr>
          <w:rFonts w:ascii="Times New Roman" w:hAnsi="Times New Roman" w:cs="Times New Roman"/>
          <w:b/>
          <w:sz w:val="24"/>
          <w:szCs w:val="24"/>
        </w:rPr>
      </w:pPr>
    </w:p>
    <w:p w14:paraId="3AB9061F" w14:textId="77777777" w:rsidR="00A006E6" w:rsidRDefault="00A006E6" w:rsidP="006E30CE">
      <w:pPr>
        <w:spacing w:after="0" w:line="240" w:lineRule="auto"/>
        <w:ind w:left="6521"/>
        <w:rPr>
          <w:rFonts w:ascii="Times New Roman" w:hAnsi="Times New Roman" w:cs="Times New Roman"/>
          <w:b/>
          <w:sz w:val="24"/>
          <w:szCs w:val="24"/>
          <w:lang w:val="uk-UA"/>
        </w:rPr>
      </w:pPr>
    </w:p>
    <w:p w14:paraId="39977D7F" w14:textId="77777777" w:rsidR="00A006E6" w:rsidRDefault="00A006E6" w:rsidP="006E30CE">
      <w:pPr>
        <w:spacing w:after="0" w:line="240" w:lineRule="auto"/>
        <w:ind w:left="6521"/>
        <w:rPr>
          <w:rFonts w:ascii="Times New Roman" w:hAnsi="Times New Roman" w:cs="Times New Roman"/>
          <w:b/>
          <w:sz w:val="24"/>
          <w:szCs w:val="24"/>
          <w:lang w:val="uk-UA"/>
        </w:rPr>
      </w:pPr>
    </w:p>
    <w:p w14:paraId="00A40A4F" w14:textId="77777777" w:rsidR="00A006E6" w:rsidRDefault="00A006E6" w:rsidP="006E30CE">
      <w:pPr>
        <w:spacing w:after="0" w:line="240" w:lineRule="auto"/>
        <w:ind w:left="6521"/>
        <w:rPr>
          <w:rFonts w:ascii="Times New Roman" w:hAnsi="Times New Roman" w:cs="Times New Roman"/>
          <w:b/>
          <w:sz w:val="24"/>
          <w:szCs w:val="24"/>
          <w:lang w:val="uk-UA"/>
        </w:rPr>
      </w:pPr>
    </w:p>
    <w:p w14:paraId="2CA2CA8C" w14:textId="77777777" w:rsidR="007861B6" w:rsidRDefault="007861B6" w:rsidP="006E30CE">
      <w:pPr>
        <w:spacing w:after="0" w:line="240" w:lineRule="auto"/>
        <w:ind w:left="6521"/>
        <w:rPr>
          <w:rFonts w:ascii="Times New Roman" w:hAnsi="Times New Roman" w:cs="Times New Roman"/>
          <w:b/>
          <w:sz w:val="24"/>
          <w:szCs w:val="24"/>
          <w:lang w:val="uk-UA"/>
        </w:rPr>
      </w:pPr>
    </w:p>
    <w:p w14:paraId="6A9A7CB1" w14:textId="77777777" w:rsidR="007861B6" w:rsidRDefault="007861B6" w:rsidP="006E30CE">
      <w:pPr>
        <w:spacing w:after="0" w:line="240" w:lineRule="auto"/>
        <w:ind w:left="6521"/>
        <w:rPr>
          <w:rFonts w:ascii="Times New Roman" w:hAnsi="Times New Roman" w:cs="Times New Roman"/>
          <w:b/>
          <w:sz w:val="24"/>
          <w:szCs w:val="24"/>
          <w:lang w:val="uk-UA"/>
        </w:rPr>
      </w:pPr>
    </w:p>
    <w:p w14:paraId="370C53E6" w14:textId="01241F6D" w:rsidR="00634942" w:rsidRDefault="00634942" w:rsidP="006E30CE">
      <w:pPr>
        <w:spacing w:after="0" w:line="240" w:lineRule="auto"/>
        <w:ind w:left="6521"/>
        <w:rPr>
          <w:rFonts w:ascii="Times New Roman" w:hAnsi="Times New Roman" w:cs="Times New Roman"/>
          <w:b/>
          <w:sz w:val="24"/>
          <w:szCs w:val="24"/>
          <w:lang w:val="uk-UA"/>
        </w:rPr>
      </w:pPr>
    </w:p>
    <w:p w14:paraId="40AB27D6" w14:textId="68E932C7" w:rsidR="00634942" w:rsidRDefault="00634942" w:rsidP="006E30CE">
      <w:pPr>
        <w:spacing w:after="0" w:line="240" w:lineRule="auto"/>
        <w:ind w:left="6521"/>
        <w:rPr>
          <w:rFonts w:ascii="Times New Roman" w:hAnsi="Times New Roman" w:cs="Times New Roman"/>
          <w:b/>
          <w:sz w:val="24"/>
          <w:szCs w:val="24"/>
          <w:lang w:val="uk-UA"/>
        </w:rPr>
      </w:pPr>
    </w:p>
    <w:p w14:paraId="554DD887" w14:textId="2678A3E3" w:rsidR="0058166A" w:rsidRDefault="0058166A" w:rsidP="006E30CE">
      <w:pPr>
        <w:spacing w:after="0" w:line="240" w:lineRule="auto"/>
        <w:ind w:left="6521"/>
        <w:rPr>
          <w:rFonts w:ascii="Times New Roman" w:hAnsi="Times New Roman" w:cs="Times New Roman"/>
          <w:b/>
          <w:sz w:val="24"/>
          <w:szCs w:val="24"/>
          <w:lang w:val="uk-UA"/>
        </w:rPr>
      </w:pPr>
    </w:p>
    <w:p w14:paraId="7D340411" w14:textId="4F8D00C1" w:rsidR="0058166A" w:rsidRDefault="0058166A" w:rsidP="006E30CE">
      <w:pPr>
        <w:spacing w:after="0" w:line="240" w:lineRule="auto"/>
        <w:ind w:left="6521"/>
        <w:rPr>
          <w:rFonts w:ascii="Times New Roman" w:hAnsi="Times New Roman" w:cs="Times New Roman"/>
          <w:b/>
          <w:sz w:val="24"/>
          <w:szCs w:val="24"/>
          <w:lang w:val="uk-UA"/>
        </w:rPr>
      </w:pPr>
    </w:p>
    <w:p w14:paraId="6F62BA43" w14:textId="77777777" w:rsidR="0058166A" w:rsidRDefault="0058166A" w:rsidP="006E30CE">
      <w:pPr>
        <w:spacing w:after="0" w:line="240" w:lineRule="auto"/>
        <w:ind w:left="6521"/>
        <w:rPr>
          <w:rFonts w:ascii="Times New Roman" w:hAnsi="Times New Roman" w:cs="Times New Roman"/>
          <w:b/>
          <w:sz w:val="24"/>
          <w:szCs w:val="24"/>
          <w:lang w:val="uk-UA"/>
        </w:rPr>
      </w:pPr>
    </w:p>
    <w:p w14:paraId="3696CF59" w14:textId="4DDB9F8B" w:rsidR="001E2ABD" w:rsidRDefault="001E2ABD" w:rsidP="001E2ABD">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t>З</w:t>
      </w:r>
      <w:r>
        <w:rPr>
          <w:rFonts w:ascii="Times New Roman" w:hAnsi="Times New Roman" w:cs="Times New Roman"/>
          <w:b/>
          <w:sz w:val="24"/>
          <w:szCs w:val="24"/>
        </w:rPr>
        <w:t>АТВЕРДЖЕНО</w:t>
      </w:r>
    </w:p>
    <w:p w14:paraId="529D5F80" w14:textId="77777777" w:rsidR="001E2ABD" w:rsidRDefault="001E2ABD" w:rsidP="001E2AB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7A6586FD" w14:textId="77777777" w:rsidR="001E2ABD" w:rsidRDefault="001E2ABD" w:rsidP="001E2AB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23F8A1C8" w14:textId="04287055" w:rsidR="001E2ABD" w:rsidRDefault="001E2ABD" w:rsidP="001E2ABD">
      <w:pPr>
        <w:spacing w:after="0" w:line="240" w:lineRule="auto"/>
        <w:ind w:left="6521"/>
        <w:rPr>
          <w:rFonts w:ascii="Times New Roman" w:hAnsi="Times New Roman" w:cs="Times New Roman"/>
          <w:sz w:val="24"/>
          <w:szCs w:val="24"/>
        </w:rPr>
      </w:pPr>
      <w:r>
        <w:rPr>
          <w:rFonts w:ascii="Times New Roman" w:hAnsi="Times New Roman" w:cs="Times New Roman"/>
          <w:sz w:val="24"/>
          <w:szCs w:val="24"/>
          <w:lang w:val="uk-UA"/>
        </w:rPr>
        <w:t xml:space="preserve">___ </w:t>
      </w:r>
      <w:r w:rsidR="00634942">
        <w:rPr>
          <w:rFonts w:ascii="Times New Roman" w:hAnsi="Times New Roman" w:cs="Times New Roman"/>
          <w:sz w:val="24"/>
          <w:szCs w:val="24"/>
          <w:lang w:val="uk-UA"/>
        </w:rPr>
        <w:t>11</w:t>
      </w:r>
      <w:r>
        <w:rPr>
          <w:rFonts w:ascii="Times New Roman" w:hAnsi="Times New Roman" w:cs="Times New Roman"/>
          <w:sz w:val="24"/>
          <w:szCs w:val="24"/>
          <w:lang w:val="uk-UA"/>
        </w:rPr>
        <w:t>.2024</w:t>
      </w:r>
      <w:r>
        <w:rPr>
          <w:rFonts w:ascii="Times New Roman" w:hAnsi="Times New Roman" w:cs="Times New Roman"/>
          <w:sz w:val="24"/>
          <w:szCs w:val="24"/>
        </w:rPr>
        <w:t xml:space="preserve"> № </w:t>
      </w:r>
      <w:r>
        <w:rPr>
          <w:rFonts w:ascii="Times New Roman" w:hAnsi="Times New Roman" w:cs="Times New Roman"/>
          <w:sz w:val="24"/>
          <w:szCs w:val="24"/>
          <w:lang w:val="uk-UA"/>
        </w:rPr>
        <w:t>___</w:t>
      </w:r>
      <w:r w:rsidR="00634942">
        <w:rPr>
          <w:rFonts w:ascii="Times New Roman" w:hAnsi="Times New Roman" w:cs="Times New Roman"/>
          <w:sz w:val="24"/>
          <w:szCs w:val="24"/>
          <w:lang w:val="uk-UA"/>
        </w:rPr>
        <w:t>__</w:t>
      </w:r>
      <w:r>
        <w:rPr>
          <w:rFonts w:ascii="Times New Roman" w:hAnsi="Times New Roman" w:cs="Times New Roman"/>
          <w:sz w:val="24"/>
          <w:szCs w:val="24"/>
          <w:lang w:val="uk-UA"/>
        </w:rPr>
        <w:t xml:space="preserve"> </w:t>
      </w:r>
    </w:p>
    <w:p w14:paraId="14633187" w14:textId="77777777" w:rsidR="001E2ABD" w:rsidRDefault="001E2ABD" w:rsidP="001E2ABD">
      <w:pPr>
        <w:spacing w:after="0" w:line="240" w:lineRule="auto"/>
        <w:jc w:val="center"/>
        <w:rPr>
          <w:rFonts w:ascii="Times New Roman" w:hAnsi="Times New Roman" w:cs="Times New Roman"/>
          <w:b/>
          <w:sz w:val="24"/>
          <w:szCs w:val="24"/>
          <w:lang w:val="uk-UA"/>
        </w:rPr>
      </w:pPr>
    </w:p>
    <w:p w14:paraId="3C6FC08A" w14:textId="3E36FA1E" w:rsidR="001E2ABD" w:rsidRDefault="001E2ABD" w:rsidP="001E2A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5E2626C4" w14:textId="1E6A2E12" w:rsidR="000619C1" w:rsidRPr="00634942" w:rsidRDefault="000619C1" w:rsidP="001E2ABD">
      <w:pPr>
        <w:spacing w:after="0" w:line="240" w:lineRule="auto"/>
        <w:jc w:val="center"/>
        <w:rPr>
          <w:rFonts w:ascii="Times New Roman" w:hAnsi="Times New Roman" w:cs="Times New Roman"/>
          <w:b/>
          <w:sz w:val="24"/>
          <w:szCs w:val="24"/>
          <w:lang w:val="uk-UA"/>
        </w:rPr>
      </w:pPr>
      <w:r w:rsidRPr="0017600D">
        <w:rPr>
          <w:rFonts w:ascii="Times New Roman" w:hAnsi="Times New Roman" w:cs="Times New Roman"/>
          <w:b/>
          <w:sz w:val="24"/>
          <w:szCs w:val="24"/>
        </w:rPr>
        <w:t>проведення конкурсу на зайняття вакантної посади</w:t>
      </w:r>
      <w:r w:rsidR="00634942">
        <w:rPr>
          <w:rFonts w:ascii="Times New Roman" w:hAnsi="Times New Roman" w:cs="Times New Roman"/>
          <w:b/>
          <w:sz w:val="24"/>
          <w:szCs w:val="24"/>
          <w:lang w:val="uk-UA"/>
        </w:rPr>
        <w:t>:</w:t>
      </w:r>
    </w:p>
    <w:p w14:paraId="63B02AF8" w14:textId="7159BD86" w:rsidR="00483AA0" w:rsidRPr="00AC1FD9" w:rsidRDefault="00483AA0" w:rsidP="00483AA0">
      <w:pPr>
        <w:widowControl w:val="0"/>
        <w:numPr>
          <w:ilvl w:val="0"/>
          <w:numId w:val="10"/>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lang w:val="uk-UA"/>
        </w:rPr>
      </w:pPr>
      <w:r w:rsidRPr="00AC1FD9">
        <w:rPr>
          <w:rFonts w:ascii="Times New Roman" w:hAnsi="Times New Roman" w:cs="Times New Roman"/>
          <w:b/>
          <w:sz w:val="24"/>
          <w:szCs w:val="24"/>
          <w:lang w:val="uk-UA"/>
        </w:rPr>
        <w:t xml:space="preserve">контролера  ІІ категорії </w:t>
      </w:r>
      <w:r>
        <w:rPr>
          <w:rFonts w:ascii="Times New Roman" w:hAnsi="Times New Roman" w:cs="Times New Roman"/>
          <w:b/>
          <w:sz w:val="24"/>
          <w:szCs w:val="24"/>
          <w:lang w:val="uk-UA"/>
        </w:rPr>
        <w:t>1</w:t>
      </w:r>
      <w:r w:rsidRPr="00AC1FD9">
        <w:rPr>
          <w:rFonts w:ascii="Times New Roman" w:hAnsi="Times New Roman" w:cs="Times New Roman"/>
          <w:b/>
          <w:sz w:val="24"/>
          <w:szCs w:val="24"/>
          <w:lang w:val="uk-UA"/>
        </w:rPr>
        <w:t xml:space="preserve"> віділення </w:t>
      </w:r>
      <w:r>
        <w:rPr>
          <w:rFonts w:ascii="Times New Roman" w:hAnsi="Times New Roman" w:cs="Times New Roman"/>
          <w:b/>
          <w:sz w:val="24"/>
          <w:szCs w:val="24"/>
          <w:lang w:val="uk-UA"/>
        </w:rPr>
        <w:t>2</w:t>
      </w:r>
      <w:r w:rsidRPr="00AC1FD9">
        <w:rPr>
          <w:rFonts w:ascii="Times New Roman" w:hAnsi="Times New Roman" w:cs="Times New Roman"/>
          <w:b/>
          <w:sz w:val="24"/>
          <w:szCs w:val="24"/>
          <w:lang w:val="uk-UA"/>
        </w:rPr>
        <w:t xml:space="preserve"> взводу охорони 1 підрозділу охорони територіального управління (</w:t>
      </w:r>
      <w:r>
        <w:rPr>
          <w:rFonts w:ascii="Times New Roman" w:hAnsi="Times New Roman" w:cs="Times New Roman"/>
          <w:b/>
          <w:sz w:val="24"/>
          <w:szCs w:val="24"/>
          <w:lang w:val="uk-UA"/>
        </w:rPr>
        <w:t>Рівненський</w:t>
      </w:r>
      <w:r w:rsidRPr="00AC1FD9">
        <w:rPr>
          <w:rFonts w:ascii="Times New Roman" w:hAnsi="Times New Roman" w:cs="Times New Roman"/>
          <w:b/>
          <w:sz w:val="24"/>
          <w:szCs w:val="24"/>
          <w:lang w:val="uk-UA"/>
        </w:rPr>
        <w:t xml:space="preserve"> </w:t>
      </w:r>
      <w:r>
        <w:rPr>
          <w:rFonts w:ascii="Times New Roman" w:hAnsi="Times New Roman" w:cs="Times New Roman"/>
          <w:b/>
          <w:sz w:val="24"/>
          <w:szCs w:val="24"/>
          <w:lang w:val="uk-UA"/>
        </w:rPr>
        <w:t>міський</w:t>
      </w:r>
      <w:r w:rsidRPr="00AC1FD9">
        <w:rPr>
          <w:rFonts w:ascii="Times New Roman" w:hAnsi="Times New Roman" w:cs="Times New Roman"/>
          <w:b/>
          <w:sz w:val="24"/>
          <w:szCs w:val="24"/>
          <w:lang w:val="uk-UA"/>
        </w:rPr>
        <w:t xml:space="preserve"> суд) </w:t>
      </w:r>
    </w:p>
    <w:p w14:paraId="3A4AD3E7" w14:textId="129CBA2A" w:rsidR="00483AA0" w:rsidRPr="00EF5425" w:rsidRDefault="00EF5425" w:rsidP="00EF5425">
      <w:pPr>
        <w:widowControl w:val="0"/>
        <w:numPr>
          <w:ilvl w:val="0"/>
          <w:numId w:val="10"/>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lang w:val="uk-UA"/>
        </w:rPr>
      </w:pPr>
      <w:r w:rsidRPr="00AC1FD9">
        <w:rPr>
          <w:rFonts w:ascii="Times New Roman" w:hAnsi="Times New Roman" w:cs="Times New Roman"/>
          <w:b/>
          <w:sz w:val="24"/>
          <w:szCs w:val="24"/>
          <w:lang w:val="uk-UA"/>
        </w:rPr>
        <w:t xml:space="preserve">контролера  ІІ категорії </w:t>
      </w:r>
      <w:r w:rsidR="00634942">
        <w:rPr>
          <w:rFonts w:ascii="Times New Roman" w:hAnsi="Times New Roman" w:cs="Times New Roman"/>
          <w:b/>
          <w:sz w:val="24"/>
          <w:szCs w:val="24"/>
          <w:lang w:val="uk-UA"/>
        </w:rPr>
        <w:t>4</w:t>
      </w:r>
      <w:r w:rsidRPr="00AC1FD9">
        <w:rPr>
          <w:rFonts w:ascii="Times New Roman" w:hAnsi="Times New Roman" w:cs="Times New Roman"/>
          <w:b/>
          <w:sz w:val="24"/>
          <w:szCs w:val="24"/>
          <w:lang w:val="uk-UA"/>
        </w:rPr>
        <w:t xml:space="preserve"> віділення </w:t>
      </w:r>
      <w:r w:rsidR="00634942">
        <w:rPr>
          <w:rFonts w:ascii="Times New Roman" w:hAnsi="Times New Roman" w:cs="Times New Roman"/>
          <w:b/>
          <w:sz w:val="24"/>
          <w:szCs w:val="24"/>
          <w:lang w:val="uk-UA"/>
        </w:rPr>
        <w:t>3</w:t>
      </w:r>
      <w:r w:rsidRPr="00AC1FD9">
        <w:rPr>
          <w:rFonts w:ascii="Times New Roman" w:hAnsi="Times New Roman" w:cs="Times New Roman"/>
          <w:b/>
          <w:sz w:val="24"/>
          <w:szCs w:val="24"/>
          <w:lang w:val="uk-UA"/>
        </w:rPr>
        <w:t xml:space="preserve"> взводу охорони </w:t>
      </w:r>
      <w:r w:rsidR="00634942">
        <w:rPr>
          <w:rFonts w:ascii="Times New Roman" w:hAnsi="Times New Roman" w:cs="Times New Roman"/>
          <w:b/>
          <w:sz w:val="24"/>
          <w:szCs w:val="24"/>
          <w:lang w:val="uk-UA"/>
        </w:rPr>
        <w:t>1</w:t>
      </w:r>
      <w:r w:rsidRPr="00AC1FD9">
        <w:rPr>
          <w:rFonts w:ascii="Times New Roman" w:hAnsi="Times New Roman" w:cs="Times New Roman"/>
          <w:b/>
          <w:sz w:val="24"/>
          <w:szCs w:val="24"/>
          <w:lang w:val="uk-UA"/>
        </w:rPr>
        <w:t xml:space="preserve"> підрозділу охорони територіального управління (</w:t>
      </w:r>
      <w:r w:rsidR="00634942">
        <w:rPr>
          <w:rFonts w:ascii="Times New Roman" w:hAnsi="Times New Roman" w:cs="Times New Roman"/>
          <w:b/>
          <w:sz w:val="24"/>
          <w:szCs w:val="24"/>
          <w:lang w:val="uk-UA"/>
        </w:rPr>
        <w:t>Радивилівський</w:t>
      </w:r>
      <w:r>
        <w:rPr>
          <w:rFonts w:ascii="Times New Roman" w:hAnsi="Times New Roman" w:cs="Times New Roman"/>
          <w:b/>
          <w:sz w:val="24"/>
          <w:szCs w:val="24"/>
          <w:lang w:val="uk-UA"/>
        </w:rPr>
        <w:t xml:space="preserve"> районний суд Рівненської області)</w:t>
      </w:r>
    </w:p>
    <w:p w14:paraId="24A8AFFA" w14:textId="77777777" w:rsidR="001E2ABD" w:rsidRPr="00021DEA" w:rsidRDefault="001E2ABD" w:rsidP="001E2ABD">
      <w:pPr>
        <w:widowControl w:val="0"/>
        <w:tabs>
          <w:tab w:val="left" w:pos="709"/>
        </w:tabs>
        <w:autoSpaceDE w:val="0"/>
        <w:autoSpaceDN w:val="0"/>
        <w:adjustRightInd w:val="0"/>
        <w:spacing w:after="0" w:line="240" w:lineRule="auto"/>
        <w:ind w:left="567"/>
        <w:jc w:val="both"/>
        <w:rPr>
          <w:rFonts w:ascii="Times New Roman" w:hAnsi="Times New Roman" w:cs="Times New Roman"/>
          <w:sz w:val="28"/>
          <w:szCs w:val="28"/>
        </w:rPr>
      </w:pPr>
    </w:p>
    <w:p w14:paraId="7673CAC8" w14:textId="77777777" w:rsidR="001E2ABD" w:rsidRDefault="001E2ABD" w:rsidP="001E2ABD">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53374700" w14:textId="77777777" w:rsidR="001E2ABD" w:rsidRDefault="001E2ABD" w:rsidP="001E2ABD">
      <w:pPr>
        <w:spacing w:after="0" w:line="240" w:lineRule="auto"/>
        <w:jc w:val="center"/>
        <w:rPr>
          <w:rFonts w:ascii="Times New Roman" w:hAnsi="Times New Roman" w:cs="Times New Roman"/>
          <w:b/>
          <w:sz w:val="24"/>
          <w:szCs w:val="24"/>
          <w:lang w:val="uk-UA"/>
        </w:rPr>
      </w:pPr>
    </w:p>
    <w:p w14:paraId="0AABBE05" w14:textId="74E6C54C" w:rsidR="001E2ABD" w:rsidRDefault="001E2ABD" w:rsidP="001E2ABD">
      <w:pPr>
        <w:spacing w:after="0" w:line="240" w:lineRule="auto"/>
        <w:ind w:firstLine="851"/>
        <w:jc w:val="both"/>
        <w:rPr>
          <w:rFonts w:ascii="Times New Roman" w:hAnsi="Times New Roman" w:cs="Times New Roman"/>
          <w:b/>
          <w:sz w:val="24"/>
          <w:szCs w:val="24"/>
          <w:lang w:val="uk-UA"/>
        </w:rPr>
      </w:pPr>
      <w:r>
        <w:rPr>
          <w:rFonts w:ascii="Times New Roman" w:hAnsi="Times New Roman" w:cs="Times New Roman"/>
          <w:b/>
          <w:sz w:val="24"/>
          <w:szCs w:val="24"/>
          <w:lang w:val="uk-UA"/>
        </w:rPr>
        <w:t>1. Основні повноваження</w:t>
      </w:r>
      <w:r w:rsidR="00EF5425">
        <w:rPr>
          <w:rFonts w:ascii="Times New Roman" w:hAnsi="Times New Roman" w:cs="Times New Roman"/>
          <w:b/>
          <w:sz w:val="24"/>
          <w:szCs w:val="24"/>
          <w:lang w:val="uk-UA"/>
        </w:rPr>
        <w:t xml:space="preserve"> </w:t>
      </w:r>
      <w:r w:rsidRPr="00EF5425">
        <w:rPr>
          <w:rFonts w:ascii="Times New Roman" w:hAnsi="Times New Roman" w:cs="Times New Roman"/>
          <w:sz w:val="24"/>
          <w:szCs w:val="24"/>
          <w:lang w:val="uk-UA"/>
        </w:rPr>
        <w:t>контролера ІІ категорії</w:t>
      </w:r>
      <w:r w:rsidR="00EF5425">
        <w:rPr>
          <w:rFonts w:ascii="Times New Roman" w:hAnsi="Times New Roman" w:cs="Times New Roman"/>
          <w:sz w:val="24"/>
          <w:szCs w:val="24"/>
          <w:lang w:val="uk-UA"/>
        </w:rPr>
        <w:t xml:space="preserve"> </w:t>
      </w:r>
      <w:r w:rsidRPr="00EF5425">
        <w:rPr>
          <w:rFonts w:ascii="Times New Roman" w:hAnsi="Times New Roman" w:cs="Times New Roman"/>
          <w:sz w:val="24"/>
          <w:szCs w:val="24"/>
          <w:lang w:val="uk-UA"/>
        </w:rPr>
        <w:t xml:space="preserve">підрозділу охорони територіального управління </w:t>
      </w:r>
      <w:r w:rsidRPr="00EF5425">
        <w:rPr>
          <w:rFonts w:ascii="Times New Roman" w:hAnsi="Times New Roman" w:cs="Times New Roman"/>
          <w:sz w:val="24"/>
          <w:szCs w:val="24"/>
        </w:rPr>
        <w:t>Служби судової охорони у </w:t>
      </w:r>
      <w:r w:rsidRPr="00EF5425">
        <w:rPr>
          <w:rFonts w:ascii="Times New Roman" w:hAnsi="Times New Roman" w:cs="Times New Roman"/>
          <w:sz w:val="24"/>
          <w:szCs w:val="24"/>
          <w:lang w:val="uk-UA"/>
        </w:rPr>
        <w:t>Рівненській</w:t>
      </w:r>
      <w:r w:rsidRPr="00EF5425">
        <w:rPr>
          <w:rFonts w:ascii="Times New Roman" w:hAnsi="Times New Roman" w:cs="Times New Roman"/>
          <w:sz w:val="24"/>
          <w:szCs w:val="24"/>
        </w:rPr>
        <w:t xml:space="preserve"> області</w:t>
      </w:r>
      <w:r w:rsidRPr="00EF5425">
        <w:rPr>
          <w:rFonts w:ascii="Times New Roman" w:hAnsi="Times New Roman" w:cs="Times New Roman"/>
          <w:sz w:val="24"/>
          <w:szCs w:val="24"/>
          <w:lang w:val="uk-UA"/>
        </w:rPr>
        <w:t xml:space="preserve"> (далі – </w:t>
      </w:r>
      <w:r w:rsidR="00023FA4" w:rsidRPr="00EF5425">
        <w:rPr>
          <w:rFonts w:ascii="Times New Roman" w:hAnsi="Times New Roman" w:cs="Times New Roman"/>
          <w:sz w:val="24"/>
          <w:szCs w:val="24"/>
          <w:lang w:val="uk-UA"/>
        </w:rPr>
        <w:t>т</w:t>
      </w:r>
      <w:r w:rsidRPr="00EF5425">
        <w:rPr>
          <w:rFonts w:ascii="Times New Roman" w:hAnsi="Times New Roman" w:cs="Times New Roman"/>
          <w:sz w:val="24"/>
          <w:szCs w:val="24"/>
          <w:lang w:val="uk-UA"/>
        </w:rPr>
        <w:t xml:space="preserve">ериторіальне управління): </w:t>
      </w:r>
    </w:p>
    <w:tbl>
      <w:tblPr>
        <w:tblW w:w="9768" w:type="dxa"/>
        <w:tblInd w:w="108" w:type="dxa"/>
        <w:tblLook w:val="04A0" w:firstRow="1" w:lastRow="0" w:firstColumn="1" w:lastColumn="0" w:noHBand="0" w:noVBand="1"/>
      </w:tblPr>
      <w:tblGrid>
        <w:gridCol w:w="9768"/>
      </w:tblGrid>
      <w:tr w:rsidR="001E2ABD" w14:paraId="32C05558" w14:textId="77777777" w:rsidTr="00023FA4">
        <w:trPr>
          <w:trHeight w:val="3064"/>
        </w:trPr>
        <w:tc>
          <w:tcPr>
            <w:tcW w:w="9768" w:type="dxa"/>
            <w:hideMark/>
          </w:tcPr>
          <w:p w14:paraId="79A57252" w14:textId="77777777" w:rsidR="001E2ABD" w:rsidRDefault="001E2ABD" w:rsidP="00023FA4">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1) здійснює завдання із забезпеченню охорони суддів, органів та установ системи правосуддя; </w:t>
            </w:r>
          </w:p>
          <w:p w14:paraId="5B1FAFF2" w14:textId="78AA96A8" w:rsidR="001E2ABD" w:rsidRDefault="001E2ABD" w:rsidP="00023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uk-UA"/>
              </w:rPr>
              <w:t>забезпечує п</w:t>
            </w:r>
            <w:r w:rsidR="0058166A">
              <w:rPr>
                <w:rFonts w:ascii="Times New Roman" w:hAnsi="Times New Roman" w:cs="Times New Roman"/>
                <w:sz w:val="24"/>
                <w:szCs w:val="24"/>
                <w:lang w:val="uk-UA"/>
              </w:rPr>
              <w:t>р</w:t>
            </w:r>
            <w:r>
              <w:rPr>
                <w:rFonts w:ascii="Times New Roman" w:hAnsi="Times New Roman" w:cs="Times New Roman"/>
                <w:sz w:val="24"/>
                <w:szCs w:val="24"/>
                <w:lang w:val="uk-UA"/>
              </w:rPr>
              <w:t>опуск осіб до будинків (приміщень) судів</w:t>
            </w:r>
            <w:r w:rsidR="0058166A">
              <w:rPr>
                <w:rFonts w:ascii="Times New Roman" w:hAnsi="Times New Roman" w:cs="Times New Roman"/>
                <w:sz w:val="24"/>
                <w:szCs w:val="24"/>
                <w:lang w:val="uk-UA"/>
              </w:rPr>
              <w:t>,</w:t>
            </w:r>
            <w:r>
              <w:rPr>
                <w:rFonts w:ascii="Times New Roman" w:hAnsi="Times New Roman" w:cs="Times New Roman"/>
                <w:sz w:val="24"/>
                <w:szCs w:val="24"/>
                <w:lang w:val="uk-UA"/>
              </w:rPr>
              <w:t xml:space="preserve"> органів та установ системи правосуддя та на їх територію транспортних засобів; </w:t>
            </w:r>
          </w:p>
          <w:p w14:paraId="69ADB000" w14:textId="352DA361" w:rsidR="001E2ABD" w:rsidRDefault="001E2ABD" w:rsidP="00023F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забезпечує підтримання та реагує на порушення громадського порядку під час розгляду справ судом, вживає заходів для припинення проявів неповаги </w:t>
            </w:r>
            <w:proofErr w:type="gramStart"/>
            <w:r>
              <w:rPr>
                <w:rFonts w:ascii="Times New Roman" w:hAnsi="Times New Roman" w:cs="Times New Roman"/>
                <w:sz w:val="24"/>
                <w:szCs w:val="24"/>
                <w:lang w:val="uk-UA"/>
              </w:rPr>
              <w:t>до</w:t>
            </w:r>
            <w:r w:rsidR="00EF5425">
              <w:rPr>
                <w:rFonts w:ascii="Times New Roman" w:hAnsi="Times New Roman" w:cs="Times New Roman"/>
                <w:sz w:val="24"/>
                <w:szCs w:val="24"/>
                <w:lang w:val="uk-UA"/>
              </w:rPr>
              <w:t xml:space="preserve"> </w:t>
            </w:r>
            <w:r>
              <w:rPr>
                <w:rFonts w:ascii="Times New Roman" w:hAnsi="Times New Roman" w:cs="Times New Roman"/>
                <w:sz w:val="24"/>
                <w:szCs w:val="24"/>
                <w:lang w:val="uk-UA"/>
              </w:rPr>
              <w:t>суду</w:t>
            </w:r>
            <w:proofErr w:type="gramEnd"/>
            <w:r>
              <w:rPr>
                <w:rFonts w:ascii="Times New Roman" w:hAnsi="Times New Roman" w:cs="Times New Roman"/>
                <w:sz w:val="24"/>
                <w:szCs w:val="24"/>
                <w:lang w:val="uk-UA"/>
              </w:rPr>
              <w:t xml:space="preserve">; </w:t>
            </w:r>
          </w:p>
          <w:p w14:paraId="4745EF14" w14:textId="07E5EB4E" w:rsidR="001E2ABD" w:rsidRDefault="001E2ABD" w:rsidP="00023FA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4) </w:t>
            </w:r>
            <w:r>
              <w:rPr>
                <w:rFonts w:ascii="Times New Roman" w:hAnsi="Times New Roman" w:cs="Times New Roman"/>
                <w:sz w:val="24"/>
                <w:szCs w:val="24"/>
                <w:lang w:val="uk-UA"/>
              </w:rPr>
              <w:t>вживає заходи з охорони, забезпечення недоторканості та цілісності</w:t>
            </w:r>
            <w:r w:rsidR="00EF5425">
              <w:rPr>
                <w:rFonts w:ascii="Times New Roman" w:hAnsi="Times New Roman" w:cs="Times New Roman"/>
                <w:sz w:val="24"/>
                <w:szCs w:val="24"/>
                <w:lang w:val="uk-UA"/>
              </w:rPr>
              <w:t xml:space="preserve"> </w:t>
            </w:r>
            <w:proofErr w:type="gramStart"/>
            <w:r>
              <w:rPr>
                <w:rFonts w:ascii="Times New Roman" w:hAnsi="Times New Roman" w:cs="Times New Roman"/>
                <w:sz w:val="24"/>
                <w:szCs w:val="24"/>
                <w:lang w:val="uk-UA"/>
              </w:rPr>
              <w:t>приміщень  суд</w:t>
            </w:r>
            <w:r w:rsidR="0068536D">
              <w:rPr>
                <w:rFonts w:ascii="Times New Roman" w:hAnsi="Times New Roman" w:cs="Times New Roman"/>
                <w:sz w:val="24"/>
                <w:szCs w:val="24"/>
                <w:lang w:val="uk-UA"/>
              </w:rPr>
              <w:t>у</w:t>
            </w:r>
            <w:proofErr w:type="gramEnd"/>
            <w:r>
              <w:rPr>
                <w:rFonts w:ascii="Times New Roman" w:hAnsi="Times New Roman" w:cs="Times New Roman"/>
                <w:sz w:val="24"/>
                <w:szCs w:val="24"/>
                <w:lang w:val="uk-UA"/>
              </w:rPr>
              <w:t xml:space="preserve">, органів та установ системи правосуддя, недоторканості та цілісності розташованого в цих приміщеннях майна, запобігання, недопущення чи припинення протиправних дій щодо нього;  </w:t>
            </w:r>
          </w:p>
          <w:p w14:paraId="60F1AE80" w14:textId="66801479" w:rsidR="001E2ABD" w:rsidRDefault="001E2ABD" w:rsidP="00023FA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інформує старшого наряду про зміни в несенні служби, що можуть призвести до ускладнення обстановки з охорони об’єкта приміщень суду, органу </w:t>
            </w:r>
            <w:r w:rsidR="0068536D">
              <w:rPr>
                <w:rFonts w:ascii="Times New Roman" w:hAnsi="Times New Roman" w:cs="Times New Roman"/>
                <w:sz w:val="24"/>
                <w:szCs w:val="24"/>
                <w:lang w:val="uk-UA"/>
              </w:rPr>
              <w:t>та</w:t>
            </w:r>
            <w:r>
              <w:rPr>
                <w:rFonts w:ascii="Times New Roman" w:hAnsi="Times New Roman" w:cs="Times New Roman"/>
                <w:sz w:val="24"/>
                <w:szCs w:val="24"/>
                <w:lang w:val="uk-UA"/>
              </w:rPr>
              <w:t xml:space="preserve"> установи системи правосуддя.  </w:t>
            </w:r>
          </w:p>
        </w:tc>
      </w:tr>
    </w:tbl>
    <w:p w14:paraId="1796D994" w14:textId="77777777" w:rsidR="001E2ABD" w:rsidRDefault="001E2ABD" w:rsidP="001E2ABD">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1125B69F"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6EDB998C"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99E7B01"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4FE1CBF9" w14:textId="77777777" w:rsidR="001E2ABD" w:rsidRDefault="001E2ABD" w:rsidP="001E2A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245AFDFA"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51CE3696"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F10FF5E" w14:textId="77777777"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7A21A20B" w14:textId="77777777"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77528B96" w14:textId="61E00D19"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заповнена особова картка визначеного зразка;</w:t>
      </w:r>
    </w:p>
    <w:p w14:paraId="34C1E29E" w14:textId="77777777"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5) автобіографія;</w:t>
      </w:r>
    </w:p>
    <w:p w14:paraId="0D1F9B3F" w14:textId="77777777"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10937D2E" w14:textId="77777777"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05361785" w14:textId="77777777"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копія трудової книжки (за наявності); </w:t>
      </w:r>
    </w:p>
    <w:p w14:paraId="0730F993" w14:textId="77777777"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медична довідка про стан здоров’я, форму і порядок надання якої</w:t>
      </w:r>
      <w:r>
        <w:rPr>
          <w:rFonts w:ascii="Times New Roman" w:hAnsi="Times New Roman" w:cs="Times New Roman"/>
          <w:sz w:val="24"/>
          <w:szCs w:val="24"/>
          <w:lang w:val="uk-UA"/>
        </w:rPr>
        <w:t>,</w:t>
      </w:r>
      <w:r>
        <w:rPr>
          <w:rFonts w:ascii="Times New Roman" w:hAnsi="Times New Roman" w:cs="Times New Roman"/>
          <w:sz w:val="24"/>
          <w:szCs w:val="24"/>
        </w:rPr>
        <w:t xml:space="preserve">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7CE32EFA" w14:textId="34B61EB1"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10) копія військового квитка або посвідчення особи військовослужбовця (для військовозобов’язаних або військовослужбовців)</w:t>
      </w:r>
      <w:r w:rsidR="0068536D">
        <w:rPr>
          <w:rFonts w:ascii="Times New Roman" w:hAnsi="Times New Roman" w:cs="Times New Roman"/>
          <w:sz w:val="24"/>
          <w:szCs w:val="24"/>
          <w:lang w:val="uk-UA"/>
        </w:rPr>
        <w:t xml:space="preserve"> з відміткою про перебування на військовому обліку</w:t>
      </w:r>
      <w:bookmarkStart w:id="1" w:name="_GoBack"/>
      <w:bookmarkEnd w:id="1"/>
      <w:r>
        <w:rPr>
          <w:rFonts w:ascii="Times New Roman" w:hAnsi="Times New Roman" w:cs="Times New Roman"/>
          <w:sz w:val="24"/>
          <w:szCs w:val="24"/>
        </w:rPr>
        <w:t>.</w:t>
      </w:r>
    </w:p>
    <w:p w14:paraId="328E1DF7" w14:textId="77777777" w:rsidR="001E2ABD" w:rsidRDefault="001E2ABD" w:rsidP="001E2A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11204B00" w14:textId="73E6344F" w:rsidR="001E2ABD" w:rsidRDefault="001E2ABD" w:rsidP="001E2ABD">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634942">
        <w:rPr>
          <w:rFonts w:ascii="Times New Roman" w:hAnsi="Times New Roman" w:cs="Times New Roman"/>
          <w:sz w:val="24"/>
          <w:szCs w:val="24"/>
          <w:lang w:val="uk-UA"/>
        </w:rPr>
        <w:t>2</w:t>
      </w:r>
      <w:r w:rsidR="00A27CFC">
        <w:rPr>
          <w:rFonts w:ascii="Times New Roman" w:hAnsi="Times New Roman" w:cs="Times New Roman"/>
          <w:sz w:val="24"/>
          <w:szCs w:val="24"/>
          <w:lang w:val="uk-UA"/>
        </w:rPr>
        <w:t>2</w:t>
      </w:r>
      <w:r w:rsidR="00EF5425">
        <w:rPr>
          <w:rFonts w:ascii="Times New Roman" w:hAnsi="Times New Roman" w:cs="Times New Roman"/>
          <w:sz w:val="24"/>
          <w:szCs w:val="24"/>
          <w:lang w:val="uk-UA"/>
        </w:rPr>
        <w:t xml:space="preserve"> </w:t>
      </w:r>
      <w:r w:rsidR="00634942">
        <w:rPr>
          <w:rFonts w:ascii="Times New Roman" w:hAnsi="Times New Roman" w:cs="Times New Roman"/>
          <w:sz w:val="24"/>
          <w:szCs w:val="24"/>
          <w:lang w:val="uk-UA"/>
        </w:rPr>
        <w:t>листопада</w:t>
      </w:r>
      <w:r w:rsidR="00EF5425">
        <w:rPr>
          <w:rFonts w:ascii="Times New Roman" w:hAnsi="Times New Roman" w:cs="Times New Roman"/>
          <w:sz w:val="24"/>
          <w:szCs w:val="24"/>
          <w:lang w:val="uk-UA"/>
        </w:rPr>
        <w:t xml:space="preserve"> </w:t>
      </w:r>
      <w:r>
        <w:rPr>
          <w:rFonts w:ascii="Times New Roman" w:hAnsi="Times New Roman" w:cs="Times New Roman"/>
          <w:sz w:val="24"/>
          <w:szCs w:val="24"/>
        </w:rPr>
        <w:t>20</w:t>
      </w:r>
      <w:r>
        <w:rPr>
          <w:rFonts w:ascii="Times New Roman" w:hAnsi="Times New Roman" w:cs="Times New Roman"/>
          <w:sz w:val="24"/>
          <w:szCs w:val="24"/>
          <w:lang w:val="uk-UA"/>
        </w:rPr>
        <w:t>24</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w:t>
      </w:r>
      <w:r>
        <w:rPr>
          <w:rFonts w:ascii="Times New Roman" w:hAnsi="Times New Roman" w:cs="Times New Roman"/>
          <w:sz w:val="24"/>
          <w:szCs w:val="24"/>
        </w:rPr>
        <w:t xml:space="preserve">00 </w:t>
      </w:r>
      <w:r>
        <w:rPr>
          <w:rFonts w:ascii="Times New Roman" w:hAnsi="Times New Roman" w:cs="Times New Roman"/>
          <w:sz w:val="24"/>
          <w:szCs w:val="24"/>
          <w:lang w:val="uk-UA"/>
        </w:rPr>
        <w:t xml:space="preserve">год. </w:t>
      </w:r>
      <w:r w:rsidR="00634942">
        <w:rPr>
          <w:rFonts w:ascii="Times New Roman" w:hAnsi="Times New Roman" w:cs="Times New Roman"/>
          <w:sz w:val="24"/>
          <w:szCs w:val="24"/>
          <w:lang w:val="uk-UA"/>
        </w:rPr>
        <w:t>2</w:t>
      </w:r>
      <w:r w:rsidR="00EF529A">
        <w:rPr>
          <w:rFonts w:ascii="Times New Roman" w:hAnsi="Times New Roman" w:cs="Times New Roman"/>
          <w:sz w:val="24"/>
          <w:szCs w:val="24"/>
          <w:lang w:val="uk-UA"/>
        </w:rPr>
        <w:t>9</w:t>
      </w:r>
      <w:r>
        <w:rPr>
          <w:rFonts w:ascii="Times New Roman" w:hAnsi="Times New Roman" w:cs="Times New Roman"/>
          <w:sz w:val="24"/>
          <w:szCs w:val="24"/>
          <w:lang w:val="uk-UA"/>
        </w:rPr>
        <w:t xml:space="preserve"> </w:t>
      </w:r>
      <w:r w:rsidR="00634942">
        <w:rPr>
          <w:rFonts w:ascii="Times New Roman" w:hAnsi="Times New Roman" w:cs="Times New Roman"/>
          <w:sz w:val="24"/>
          <w:szCs w:val="24"/>
          <w:lang w:val="uk-UA"/>
        </w:rPr>
        <w:t>листопада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1EE9F04E" w14:textId="69626948"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ІІ категорії підрозділу охорони територіального управління </w:t>
      </w:r>
      <w:r w:rsidRPr="007C47D2">
        <w:rPr>
          <w:rFonts w:ascii="Times New Roman" w:hAnsi="Times New Roman" w:cs="Times New Roman"/>
          <w:sz w:val="24"/>
          <w:szCs w:val="24"/>
          <w:lang w:val="uk-UA"/>
        </w:rPr>
        <w:t>Служби судової охорони 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7C47D2">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FB4A7BF"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209401D6" w14:textId="31267AE1" w:rsidR="001E2ABD" w:rsidRDefault="001E2ABD" w:rsidP="001E2ABD">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sidR="00EF529A">
        <w:rPr>
          <w:rFonts w:ascii="Times New Roman" w:hAnsi="Times New Roman" w:cs="Times New Roman"/>
          <w:sz w:val="24"/>
          <w:szCs w:val="24"/>
          <w:lang w:val="uk-UA"/>
        </w:rPr>
        <w:t>05 грудня</w:t>
      </w:r>
      <w:r>
        <w:rPr>
          <w:rFonts w:ascii="Times New Roman" w:hAnsi="Times New Roman" w:cs="Times New Roman"/>
          <w:sz w:val="24"/>
          <w:szCs w:val="24"/>
        </w:rPr>
        <w:t xml:space="preserve"> 20</w:t>
      </w:r>
      <w:r>
        <w:rPr>
          <w:rFonts w:ascii="Times New Roman" w:hAnsi="Times New Roman" w:cs="Times New Roman"/>
          <w:sz w:val="24"/>
          <w:szCs w:val="24"/>
          <w:lang w:val="uk-UA"/>
        </w:rPr>
        <w:t>24</w:t>
      </w:r>
      <w:r>
        <w:rPr>
          <w:rFonts w:ascii="Times New Roman" w:hAnsi="Times New Roman" w:cs="Times New Roman"/>
          <w:sz w:val="24"/>
          <w:szCs w:val="24"/>
        </w:rPr>
        <w:t xml:space="preserve"> року.</w:t>
      </w:r>
    </w:p>
    <w:p w14:paraId="6917321A" w14:textId="173088B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58166A">
        <w:rPr>
          <w:rFonts w:ascii="Times New Roman" w:hAnsi="Times New Roman" w:cs="Times New Roman"/>
          <w:sz w:val="24"/>
          <w:szCs w:val="24"/>
          <w:lang w:val="uk-UA"/>
        </w:rPr>
        <w:t>Михайло Дубарець</w:t>
      </w:r>
      <w:r>
        <w:rPr>
          <w:rFonts w:ascii="Times New Roman" w:hAnsi="Times New Roman" w:cs="Times New Roman"/>
          <w:sz w:val="24"/>
          <w:szCs w:val="24"/>
          <w:lang w:val="uk-UA"/>
        </w:rPr>
        <w:t xml:space="preserve">,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10" w:history="1">
        <w:r>
          <w:rPr>
            <w:rStyle w:val="a8"/>
            <w:sz w:val="24"/>
            <w:szCs w:val="24"/>
          </w:rPr>
          <w:t>rv@sso.gov.ua</w:t>
        </w:r>
      </w:hyperlink>
    </w:p>
    <w:p w14:paraId="39E9F499" w14:textId="77777777" w:rsidR="001E2ABD" w:rsidRDefault="001E2ABD" w:rsidP="001E2ABD">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1E2ABD" w14:paraId="13A72B04" w14:textId="77777777" w:rsidTr="00023FA4">
        <w:tc>
          <w:tcPr>
            <w:tcW w:w="3936" w:type="dxa"/>
            <w:hideMark/>
          </w:tcPr>
          <w:p w14:paraId="5F5973A9"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05B711AF" w14:textId="77777777" w:rsidR="001E2ABD" w:rsidRDefault="001E2ABD" w:rsidP="00023FA4">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5B2E20A4" w14:textId="77777777" w:rsidR="001E2ABD" w:rsidRDefault="001E2ABD" w:rsidP="00023FA4">
            <w:pPr>
              <w:spacing w:after="0" w:line="240" w:lineRule="auto"/>
              <w:jc w:val="both"/>
              <w:rPr>
                <w:rFonts w:ascii="Times New Roman" w:hAnsi="Times New Roman" w:cs="Times New Roman"/>
                <w:sz w:val="24"/>
                <w:szCs w:val="24"/>
                <w:lang w:val="uk-UA" w:eastAsia="ru-RU"/>
              </w:rPr>
            </w:pPr>
          </w:p>
        </w:tc>
      </w:tr>
      <w:tr w:rsidR="001E2ABD" w14:paraId="07289ECF" w14:textId="77777777" w:rsidTr="00023FA4">
        <w:tc>
          <w:tcPr>
            <w:tcW w:w="3936" w:type="dxa"/>
            <w:hideMark/>
          </w:tcPr>
          <w:p w14:paraId="0F2A0076"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596077B2" w14:textId="77777777" w:rsidR="001E2ABD" w:rsidRPr="007810EC" w:rsidRDefault="001E2ABD" w:rsidP="00023FA4">
            <w:pPr>
              <w:spacing w:after="0" w:line="240" w:lineRule="auto"/>
              <w:ind w:left="-72"/>
              <w:jc w:val="both"/>
              <w:rPr>
                <w:rFonts w:ascii="Times New Roman" w:hAnsi="Times New Roman" w:cs="Times New Roman"/>
                <w:sz w:val="24"/>
                <w:szCs w:val="24"/>
                <w:lang w:val="uk-UA" w:eastAsia="ru-RU"/>
              </w:rPr>
            </w:pPr>
            <w:r w:rsidRPr="007810EC">
              <w:rPr>
                <w:rFonts w:ascii="Times New Roman" w:hAnsi="Times New Roman" w:cs="Times New Roman"/>
                <w:sz w:val="24"/>
                <w:szCs w:val="24"/>
                <w:lang w:val="uk-UA" w:eastAsia="ru-RU"/>
              </w:rPr>
              <w:t xml:space="preserve">спеціального досвіду </w:t>
            </w:r>
            <w:r>
              <w:rPr>
                <w:rFonts w:ascii="Times New Roman" w:hAnsi="Times New Roman" w:cs="Times New Roman"/>
                <w:sz w:val="24"/>
                <w:szCs w:val="24"/>
                <w:lang w:val="uk-UA" w:eastAsia="ru-RU"/>
              </w:rPr>
              <w:t>роботи не потребує</w:t>
            </w:r>
          </w:p>
          <w:p w14:paraId="64DCD6C8"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1E2ABD" w14:paraId="73F60EEF" w14:textId="77777777" w:rsidTr="00023FA4">
        <w:tc>
          <w:tcPr>
            <w:tcW w:w="3936" w:type="dxa"/>
            <w:hideMark/>
          </w:tcPr>
          <w:p w14:paraId="3C61311C"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77A5C4B4"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2D781CCF" w14:textId="77777777" w:rsidR="001E2ABD" w:rsidRDefault="001E2ABD" w:rsidP="00023FA4">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p>
        </w:tc>
      </w:tr>
    </w:tbl>
    <w:p w14:paraId="41A7C994" w14:textId="77777777" w:rsidR="001E2ABD" w:rsidRDefault="001E2ABD" w:rsidP="001E2ABD">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1E2ABD" w14:paraId="3D828B20" w14:textId="77777777" w:rsidTr="00023FA4">
        <w:tc>
          <w:tcPr>
            <w:tcW w:w="3847" w:type="dxa"/>
            <w:hideMark/>
          </w:tcPr>
          <w:p w14:paraId="5CED1C30" w14:textId="77777777" w:rsidR="001E2ABD" w:rsidRDefault="001E2ABD" w:rsidP="00023FA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0F5F4D15"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561CEAD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2E69BCCE"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297CF2FE"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3982D10B"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6A9A5382"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4C53ED8" w14:textId="77777777" w:rsidTr="00023FA4">
        <w:tc>
          <w:tcPr>
            <w:tcW w:w="3847" w:type="dxa"/>
            <w:hideMark/>
          </w:tcPr>
          <w:p w14:paraId="54202FDA" w14:textId="77777777" w:rsidR="001E2ABD" w:rsidRDefault="001E2ABD" w:rsidP="00023FA4">
            <w:pPr>
              <w:pStyle w:val="a5"/>
              <w:numPr>
                <w:ilvl w:val="0"/>
                <w:numId w:val="1"/>
              </w:numPr>
              <w:spacing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rPr>
              <w:t>Вміння пр</w:t>
            </w:r>
            <w:r>
              <w:rPr>
                <w:rFonts w:ascii="Times New Roman" w:hAnsi="Times New Roman" w:cs="Times New Roman"/>
                <w:sz w:val="24"/>
                <w:szCs w:val="24"/>
                <w:lang w:val="uk-UA"/>
              </w:rPr>
              <w:t>ацювати в колективі</w:t>
            </w:r>
          </w:p>
        </w:tc>
        <w:tc>
          <w:tcPr>
            <w:tcW w:w="5795" w:type="dxa"/>
          </w:tcPr>
          <w:p w14:paraId="71D8A73E"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1F94E8B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2EAF88D2"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1F20B4CF"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ED21909" w14:textId="77777777" w:rsidTr="00023FA4">
        <w:tc>
          <w:tcPr>
            <w:tcW w:w="3847" w:type="dxa"/>
            <w:hideMark/>
          </w:tcPr>
          <w:p w14:paraId="5E08AF8C"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lastRenderedPageBreak/>
              <w:t xml:space="preserve">3. </w:t>
            </w:r>
            <w:r>
              <w:rPr>
                <w:rFonts w:ascii="Times New Roman" w:hAnsi="Times New Roman" w:cs="Times New Roman"/>
                <w:sz w:val="24"/>
                <w:szCs w:val="24"/>
                <w:lang w:val="uk-UA"/>
              </w:rPr>
              <w:t xml:space="preserve">Вміння приймати ефективні </w:t>
            </w:r>
          </w:p>
          <w:p w14:paraId="0E4367DA"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4AF3CF7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0669F33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29A3BA81"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0936AB9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1160EF89"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0842D81C" w14:textId="77777777" w:rsidTr="00023FA4">
        <w:tc>
          <w:tcPr>
            <w:tcW w:w="3847" w:type="dxa"/>
          </w:tcPr>
          <w:p w14:paraId="6D1745EF" w14:textId="77777777" w:rsidR="001E2ABD" w:rsidRDefault="001E2ABD" w:rsidP="00023FA4">
            <w:pPr>
              <w:spacing w:after="0" w:line="240" w:lineRule="auto"/>
              <w:jc w:val="both"/>
              <w:rPr>
                <w:rFonts w:ascii="Times New Roman" w:hAnsi="Times New Roman" w:cs="Times New Roman"/>
                <w:sz w:val="24"/>
                <w:szCs w:val="24"/>
                <w:lang w:eastAsia="ru-RU"/>
              </w:rPr>
            </w:pPr>
          </w:p>
        </w:tc>
        <w:tc>
          <w:tcPr>
            <w:tcW w:w="5795" w:type="dxa"/>
          </w:tcPr>
          <w:p w14:paraId="30E2CF98"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2C17E978" w14:textId="77777777" w:rsidTr="00023FA4">
        <w:tc>
          <w:tcPr>
            <w:tcW w:w="3847" w:type="dxa"/>
            <w:hideMark/>
          </w:tcPr>
          <w:p w14:paraId="07694E24"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6DE775BF"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639D02D7"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1982E606"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4DBF2794"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395E49D5"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71434DE3"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3E0FF1AE"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04B76F90"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0C3FA88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01301164" w14:textId="77777777" w:rsidR="001E2ABD" w:rsidRDefault="001E2ABD" w:rsidP="00023FA4">
            <w:pPr>
              <w:spacing w:after="0" w:line="240" w:lineRule="auto"/>
              <w:jc w:val="both"/>
              <w:rPr>
                <w:rFonts w:ascii="Times New Roman" w:hAnsi="Times New Roman" w:cs="Times New Roman"/>
                <w:sz w:val="24"/>
                <w:szCs w:val="24"/>
                <w:lang w:val="uk-UA" w:eastAsia="ru-RU"/>
              </w:rPr>
            </w:pPr>
          </w:p>
        </w:tc>
      </w:tr>
      <w:tr w:rsidR="001E2ABD" w14:paraId="1D62EA08" w14:textId="77777777" w:rsidTr="00023FA4">
        <w:tc>
          <w:tcPr>
            <w:tcW w:w="3847" w:type="dxa"/>
            <w:hideMark/>
          </w:tcPr>
          <w:p w14:paraId="2C6466A8"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22C2F3A4"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2C09AA0B"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09CD2075"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43DF11C" w14:textId="77777777" w:rsidTr="00023FA4">
        <w:tc>
          <w:tcPr>
            <w:tcW w:w="3847" w:type="dxa"/>
            <w:hideMark/>
          </w:tcPr>
          <w:p w14:paraId="76B8F59B"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30B32273"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633D5DA2" w14:textId="77777777" w:rsidR="001E2ABD" w:rsidRDefault="001E2ABD" w:rsidP="00023FA4">
            <w:pPr>
              <w:spacing w:after="0" w:line="240" w:lineRule="auto"/>
              <w:jc w:val="both"/>
              <w:rPr>
                <w:rFonts w:ascii="Times New Roman" w:hAnsi="Times New Roman" w:cs="Times New Roman"/>
                <w:sz w:val="24"/>
                <w:szCs w:val="24"/>
                <w:lang w:eastAsia="ru-RU"/>
              </w:rPr>
            </w:pPr>
          </w:p>
        </w:tc>
      </w:tr>
    </w:tbl>
    <w:p w14:paraId="1757902C" w14:textId="77777777" w:rsidR="001E2ABD" w:rsidRDefault="001E2ABD" w:rsidP="001E2ABD">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1E2ABD" w14:paraId="4925299B" w14:textId="77777777" w:rsidTr="00023FA4">
        <w:tc>
          <w:tcPr>
            <w:tcW w:w="3857" w:type="dxa"/>
            <w:hideMark/>
          </w:tcPr>
          <w:p w14:paraId="1542A906"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395B1822"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76B998BB"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5CC1EB5E" w14:textId="77777777" w:rsidTr="00023FA4">
        <w:tc>
          <w:tcPr>
            <w:tcW w:w="3857" w:type="dxa"/>
            <w:hideMark/>
          </w:tcPr>
          <w:p w14:paraId="31B9F9E6"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46B4B72F"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58DACAFB" w14:textId="77777777" w:rsidR="001E2ABD" w:rsidRDefault="001E2ABD" w:rsidP="00023FA4">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7D13F489" w14:textId="77777777" w:rsidR="00EF5425" w:rsidRDefault="00EF5425" w:rsidP="00023FA4">
            <w:pPr>
              <w:spacing w:after="0" w:line="240" w:lineRule="auto"/>
              <w:ind w:right="-19"/>
              <w:contextualSpacing/>
              <w:jc w:val="both"/>
              <w:rPr>
                <w:rFonts w:ascii="Times New Roman" w:hAnsi="Times New Roman" w:cs="Times New Roman"/>
                <w:sz w:val="24"/>
                <w:szCs w:val="24"/>
              </w:rPr>
            </w:pPr>
          </w:p>
          <w:p w14:paraId="6B080EE9" w14:textId="77777777" w:rsidR="00EF5425" w:rsidRDefault="00EF5425" w:rsidP="00023FA4">
            <w:pPr>
              <w:spacing w:after="0" w:line="240" w:lineRule="auto"/>
              <w:ind w:right="-19"/>
              <w:contextualSpacing/>
              <w:jc w:val="both"/>
              <w:rPr>
                <w:rFonts w:ascii="Times New Roman" w:hAnsi="Times New Roman" w:cs="Times New Roman"/>
                <w:sz w:val="24"/>
                <w:szCs w:val="24"/>
              </w:rPr>
            </w:pPr>
          </w:p>
          <w:p w14:paraId="036DDF67" w14:textId="77777777" w:rsidR="00EF5425" w:rsidRDefault="00EF5425" w:rsidP="00023FA4">
            <w:pPr>
              <w:spacing w:after="0" w:line="240" w:lineRule="auto"/>
              <w:ind w:right="-19"/>
              <w:contextualSpacing/>
              <w:jc w:val="both"/>
              <w:rPr>
                <w:rFonts w:ascii="Times New Roman" w:hAnsi="Times New Roman" w:cs="Times New Roman"/>
                <w:sz w:val="24"/>
                <w:szCs w:val="24"/>
              </w:rPr>
            </w:pPr>
          </w:p>
          <w:p w14:paraId="1DE45C9E" w14:textId="2F30EFD7" w:rsidR="00EF5425" w:rsidRDefault="00EF5425" w:rsidP="00023FA4">
            <w:pPr>
              <w:spacing w:after="0" w:line="240" w:lineRule="auto"/>
              <w:ind w:right="-19"/>
              <w:contextualSpacing/>
              <w:jc w:val="both"/>
              <w:rPr>
                <w:rFonts w:ascii="Times New Roman" w:hAnsi="Times New Roman" w:cs="Times New Roman"/>
                <w:sz w:val="24"/>
                <w:szCs w:val="24"/>
              </w:rPr>
            </w:pPr>
          </w:p>
        </w:tc>
      </w:tr>
    </w:tbl>
    <w:p w14:paraId="527D5A5E" w14:textId="77777777" w:rsidR="001E2ABD" w:rsidRDefault="001E2ABD" w:rsidP="00157F13">
      <w:pPr>
        <w:spacing w:after="0" w:line="240" w:lineRule="auto"/>
        <w:ind w:left="6521"/>
        <w:rPr>
          <w:rFonts w:ascii="Times New Roman" w:hAnsi="Times New Roman" w:cs="Times New Roman"/>
          <w:b/>
          <w:sz w:val="24"/>
          <w:szCs w:val="24"/>
          <w:lang w:val="uk-UA"/>
        </w:rPr>
      </w:pPr>
    </w:p>
    <w:p w14:paraId="69AF3471" w14:textId="77777777" w:rsidR="001E2ABD" w:rsidRDefault="001E2ABD" w:rsidP="00157F13">
      <w:pPr>
        <w:spacing w:after="0" w:line="240" w:lineRule="auto"/>
        <w:ind w:left="6521"/>
        <w:rPr>
          <w:rFonts w:ascii="Times New Roman" w:hAnsi="Times New Roman" w:cs="Times New Roman"/>
          <w:b/>
          <w:sz w:val="24"/>
          <w:szCs w:val="24"/>
          <w:lang w:val="uk-UA"/>
        </w:rPr>
      </w:pPr>
    </w:p>
    <w:p w14:paraId="03CF1409" w14:textId="2B59E7D7" w:rsidR="001E2ABD" w:rsidRDefault="001E2ABD" w:rsidP="00157F13">
      <w:pPr>
        <w:spacing w:after="0" w:line="240" w:lineRule="auto"/>
        <w:ind w:left="6521"/>
        <w:rPr>
          <w:rFonts w:ascii="Times New Roman" w:hAnsi="Times New Roman" w:cs="Times New Roman"/>
          <w:b/>
          <w:sz w:val="24"/>
          <w:szCs w:val="24"/>
          <w:lang w:val="uk-UA"/>
        </w:rPr>
      </w:pPr>
    </w:p>
    <w:p w14:paraId="5ED5125E" w14:textId="2F2E8A06" w:rsidR="002214E8" w:rsidRDefault="002214E8" w:rsidP="00EF5425">
      <w:pPr>
        <w:spacing w:after="0" w:line="240" w:lineRule="auto"/>
        <w:rPr>
          <w:rFonts w:ascii="Times New Roman" w:hAnsi="Times New Roman" w:cs="Times New Roman"/>
          <w:b/>
          <w:sz w:val="24"/>
          <w:szCs w:val="24"/>
          <w:lang w:val="uk-UA"/>
        </w:rPr>
      </w:pPr>
    </w:p>
    <w:sectPr w:rsidR="002214E8" w:rsidSect="006D4C85">
      <w:headerReference w:type="default" r:id="rId11"/>
      <w:headerReference w:type="first" r:id="rId12"/>
      <w:pgSz w:w="11910" w:h="16840" w:code="9"/>
      <w:pgMar w:top="851" w:right="567" w:bottom="851" w:left="1701" w:header="98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861C7" w14:textId="77777777" w:rsidR="005C2372" w:rsidRDefault="005C2372">
      <w:pPr>
        <w:spacing w:after="0" w:line="240" w:lineRule="auto"/>
      </w:pPr>
      <w:r>
        <w:separator/>
      </w:r>
    </w:p>
  </w:endnote>
  <w:endnote w:type="continuationSeparator" w:id="0">
    <w:p w14:paraId="6D430A5D" w14:textId="77777777" w:rsidR="005C2372" w:rsidRDefault="005C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025F1" w14:textId="77777777" w:rsidR="005C2372" w:rsidRDefault="005C2372">
      <w:pPr>
        <w:spacing w:after="0" w:line="240" w:lineRule="auto"/>
      </w:pPr>
      <w:r>
        <w:separator/>
      </w:r>
    </w:p>
  </w:footnote>
  <w:footnote w:type="continuationSeparator" w:id="0">
    <w:p w14:paraId="7259B111" w14:textId="77777777" w:rsidR="005C2372" w:rsidRDefault="005C2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414B" w14:textId="77777777" w:rsidR="00476F59" w:rsidRPr="006769FF" w:rsidRDefault="00476F59">
    <w:pPr>
      <w:pStyle w:val="a6"/>
      <w:spacing w:line="14" w:lineRule="auto"/>
      <w:rPr>
        <w:sz w:val="20"/>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0579" w14:textId="77777777" w:rsidR="00476F59" w:rsidRPr="001550B8" w:rsidRDefault="00476F59" w:rsidP="007B311D">
    <w:pPr>
      <w:pStyle w:val="a3"/>
      <w:tabs>
        <w:tab w:val="clear" w:pos="4677"/>
        <w:tab w:val="clear" w:pos="9355"/>
        <w:tab w:val="left" w:pos="7135"/>
      </w:tabs>
      <w:jc w:val="right"/>
      <w:rPr>
        <w:rFonts w:ascii="Times New Roman" w:hAnsi="Times New Roman"/>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792"/>
    <w:multiLevelType w:val="hybridMultilevel"/>
    <w:tmpl w:val="B3AE9194"/>
    <w:lvl w:ilvl="0" w:tplc="87A432BC">
      <w:start w:val="1"/>
      <w:numFmt w:val="decimal"/>
      <w:lvlText w:val="%1."/>
      <w:lvlJc w:val="left"/>
      <w:pPr>
        <w:ind w:left="720" w:hanging="360"/>
      </w:pPr>
      <w:rPr>
        <w:rFonts w:ascii="Times New Roman" w:eastAsia="Calibri" w:hAnsi="Times New Roman" w:cs="Times New Roman"/>
      </w:rPr>
    </w:lvl>
    <w:lvl w:ilvl="1" w:tplc="0419000F">
      <w:start w:val="1"/>
      <w:numFmt w:val="decimal"/>
      <w:lvlText w:val="%2."/>
      <w:lvlJc w:val="left"/>
      <w:pPr>
        <w:ind w:left="1440" w:hanging="360"/>
      </w:pPr>
    </w:lvl>
    <w:lvl w:ilvl="2" w:tplc="90BAD766">
      <w:numFmt w:val="bullet"/>
      <w:lvlText w:val="-"/>
      <w:lvlJc w:val="left"/>
      <w:pPr>
        <w:ind w:left="1495" w:hanging="360"/>
      </w:pPr>
      <w:rPr>
        <w:rFonts w:ascii="Times New Roman" w:eastAsia="Calibr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DC4DA1"/>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B1301B"/>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CE1069"/>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283D44"/>
    <w:multiLevelType w:val="hybridMultilevel"/>
    <w:tmpl w:val="381C005C"/>
    <w:lvl w:ilvl="0" w:tplc="3E6633DC">
      <w:start w:val="1"/>
      <w:numFmt w:val="decimal"/>
      <w:lvlText w:val="%1)"/>
      <w:lvlJc w:val="left"/>
      <w:pPr>
        <w:ind w:left="1084" w:hanging="37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EBE58AC"/>
    <w:multiLevelType w:val="hybridMultilevel"/>
    <w:tmpl w:val="9BBE6810"/>
    <w:lvl w:ilvl="0" w:tplc="5250607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F12BCB"/>
    <w:multiLevelType w:val="hybridMultilevel"/>
    <w:tmpl w:val="A3B2949C"/>
    <w:lvl w:ilvl="0" w:tplc="36B29CA2">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15:restartNumberingAfterBreak="0">
    <w:nsid w:val="7C3D109B"/>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
  </w:num>
  <w:num w:numId="7">
    <w:abstractNumId w:val="2"/>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0D"/>
    <w:rsid w:val="00014DF8"/>
    <w:rsid w:val="000153B8"/>
    <w:rsid w:val="00021DEA"/>
    <w:rsid w:val="00023FA4"/>
    <w:rsid w:val="00047BCC"/>
    <w:rsid w:val="00051EB3"/>
    <w:rsid w:val="000530A7"/>
    <w:rsid w:val="00060B48"/>
    <w:rsid w:val="000619C1"/>
    <w:rsid w:val="00065FF4"/>
    <w:rsid w:val="00066B17"/>
    <w:rsid w:val="00072FFC"/>
    <w:rsid w:val="0008701B"/>
    <w:rsid w:val="000A773D"/>
    <w:rsid w:val="000B4BF9"/>
    <w:rsid w:val="000D625F"/>
    <w:rsid w:val="000D7864"/>
    <w:rsid w:val="000E507E"/>
    <w:rsid w:val="000E551C"/>
    <w:rsid w:val="000F03E7"/>
    <w:rsid w:val="000F5EF9"/>
    <w:rsid w:val="00103566"/>
    <w:rsid w:val="0012432A"/>
    <w:rsid w:val="00146611"/>
    <w:rsid w:val="0015236D"/>
    <w:rsid w:val="00157F13"/>
    <w:rsid w:val="00160062"/>
    <w:rsid w:val="001655DD"/>
    <w:rsid w:val="0017600D"/>
    <w:rsid w:val="00176E5E"/>
    <w:rsid w:val="00181F6F"/>
    <w:rsid w:val="00194092"/>
    <w:rsid w:val="001D6F19"/>
    <w:rsid w:val="001E2ABD"/>
    <w:rsid w:val="00210DFA"/>
    <w:rsid w:val="002214E8"/>
    <w:rsid w:val="00225E88"/>
    <w:rsid w:val="0023420F"/>
    <w:rsid w:val="00244BDB"/>
    <w:rsid w:val="00246D05"/>
    <w:rsid w:val="00252091"/>
    <w:rsid w:val="00261351"/>
    <w:rsid w:val="00267E95"/>
    <w:rsid w:val="00272FC3"/>
    <w:rsid w:val="00273B79"/>
    <w:rsid w:val="00282D81"/>
    <w:rsid w:val="00287251"/>
    <w:rsid w:val="002957A7"/>
    <w:rsid w:val="002959DF"/>
    <w:rsid w:val="002B615B"/>
    <w:rsid w:val="002B7382"/>
    <w:rsid w:val="002C6D9B"/>
    <w:rsid w:val="002D62B9"/>
    <w:rsid w:val="003100C3"/>
    <w:rsid w:val="00313911"/>
    <w:rsid w:val="00316CE1"/>
    <w:rsid w:val="0031762E"/>
    <w:rsid w:val="00332EFF"/>
    <w:rsid w:val="00334EBD"/>
    <w:rsid w:val="00336E65"/>
    <w:rsid w:val="003529BD"/>
    <w:rsid w:val="00356D28"/>
    <w:rsid w:val="00362459"/>
    <w:rsid w:val="0036633C"/>
    <w:rsid w:val="00391ADF"/>
    <w:rsid w:val="003B0EE3"/>
    <w:rsid w:val="003C728D"/>
    <w:rsid w:val="003E4B09"/>
    <w:rsid w:val="00407684"/>
    <w:rsid w:val="0041357F"/>
    <w:rsid w:val="0041436B"/>
    <w:rsid w:val="0041563E"/>
    <w:rsid w:val="00424B8D"/>
    <w:rsid w:val="00426477"/>
    <w:rsid w:val="00441CC4"/>
    <w:rsid w:val="004466CD"/>
    <w:rsid w:val="00451B20"/>
    <w:rsid w:val="0045427F"/>
    <w:rsid w:val="00460A0C"/>
    <w:rsid w:val="004664F9"/>
    <w:rsid w:val="00474479"/>
    <w:rsid w:val="00476F59"/>
    <w:rsid w:val="004813BF"/>
    <w:rsid w:val="00483466"/>
    <w:rsid w:val="00483AA0"/>
    <w:rsid w:val="0048442D"/>
    <w:rsid w:val="00490786"/>
    <w:rsid w:val="00497054"/>
    <w:rsid w:val="004B136E"/>
    <w:rsid w:val="004B2F22"/>
    <w:rsid w:val="004C2AB0"/>
    <w:rsid w:val="0050236E"/>
    <w:rsid w:val="0051554C"/>
    <w:rsid w:val="0051798F"/>
    <w:rsid w:val="00517A30"/>
    <w:rsid w:val="0055640C"/>
    <w:rsid w:val="00563800"/>
    <w:rsid w:val="00580686"/>
    <w:rsid w:val="0058166A"/>
    <w:rsid w:val="0058547B"/>
    <w:rsid w:val="00587603"/>
    <w:rsid w:val="005B3E93"/>
    <w:rsid w:val="005B5A67"/>
    <w:rsid w:val="005C2372"/>
    <w:rsid w:val="005D11C7"/>
    <w:rsid w:val="00632510"/>
    <w:rsid w:val="00634942"/>
    <w:rsid w:val="00650534"/>
    <w:rsid w:val="0065663A"/>
    <w:rsid w:val="00661B53"/>
    <w:rsid w:val="006623DB"/>
    <w:rsid w:val="0068536D"/>
    <w:rsid w:val="00685C04"/>
    <w:rsid w:val="00691C9A"/>
    <w:rsid w:val="0069439C"/>
    <w:rsid w:val="006A3248"/>
    <w:rsid w:val="006B3EC8"/>
    <w:rsid w:val="006C2C90"/>
    <w:rsid w:val="006D4C85"/>
    <w:rsid w:val="006E30CE"/>
    <w:rsid w:val="006E42AF"/>
    <w:rsid w:val="007250DC"/>
    <w:rsid w:val="00726591"/>
    <w:rsid w:val="00740B40"/>
    <w:rsid w:val="0074722F"/>
    <w:rsid w:val="00752145"/>
    <w:rsid w:val="00752B71"/>
    <w:rsid w:val="0075540D"/>
    <w:rsid w:val="00756ABE"/>
    <w:rsid w:val="00776D0F"/>
    <w:rsid w:val="007804F3"/>
    <w:rsid w:val="007810EC"/>
    <w:rsid w:val="007861B6"/>
    <w:rsid w:val="00787E90"/>
    <w:rsid w:val="007B311D"/>
    <w:rsid w:val="007C2478"/>
    <w:rsid w:val="007C43C5"/>
    <w:rsid w:val="007C47D2"/>
    <w:rsid w:val="007C6B3E"/>
    <w:rsid w:val="007E2973"/>
    <w:rsid w:val="007E6A2D"/>
    <w:rsid w:val="007F0892"/>
    <w:rsid w:val="00811632"/>
    <w:rsid w:val="008157EB"/>
    <w:rsid w:val="00832E80"/>
    <w:rsid w:val="00855113"/>
    <w:rsid w:val="00857073"/>
    <w:rsid w:val="00862CD9"/>
    <w:rsid w:val="00866EC6"/>
    <w:rsid w:val="00874363"/>
    <w:rsid w:val="008902A3"/>
    <w:rsid w:val="00894347"/>
    <w:rsid w:val="008A5A22"/>
    <w:rsid w:val="008B5000"/>
    <w:rsid w:val="008F03DD"/>
    <w:rsid w:val="008F1633"/>
    <w:rsid w:val="008F6568"/>
    <w:rsid w:val="00915F65"/>
    <w:rsid w:val="00926D10"/>
    <w:rsid w:val="00931DE3"/>
    <w:rsid w:val="0093408E"/>
    <w:rsid w:val="009406C6"/>
    <w:rsid w:val="00980FCF"/>
    <w:rsid w:val="009925D8"/>
    <w:rsid w:val="009C704C"/>
    <w:rsid w:val="009C7F30"/>
    <w:rsid w:val="009D1D27"/>
    <w:rsid w:val="009D5143"/>
    <w:rsid w:val="009F6FC5"/>
    <w:rsid w:val="00A006E6"/>
    <w:rsid w:val="00A0423D"/>
    <w:rsid w:val="00A21D45"/>
    <w:rsid w:val="00A27CFC"/>
    <w:rsid w:val="00A32355"/>
    <w:rsid w:val="00A33991"/>
    <w:rsid w:val="00A35A2B"/>
    <w:rsid w:val="00A36B38"/>
    <w:rsid w:val="00A635E7"/>
    <w:rsid w:val="00A641C4"/>
    <w:rsid w:val="00A85015"/>
    <w:rsid w:val="00AC1FD9"/>
    <w:rsid w:val="00AC3589"/>
    <w:rsid w:val="00AD0A30"/>
    <w:rsid w:val="00AD1FF1"/>
    <w:rsid w:val="00AD5493"/>
    <w:rsid w:val="00AF7B0A"/>
    <w:rsid w:val="00B01180"/>
    <w:rsid w:val="00B24240"/>
    <w:rsid w:val="00B255AE"/>
    <w:rsid w:val="00B25EAF"/>
    <w:rsid w:val="00B47753"/>
    <w:rsid w:val="00B4781F"/>
    <w:rsid w:val="00B652FA"/>
    <w:rsid w:val="00B82835"/>
    <w:rsid w:val="00B964E4"/>
    <w:rsid w:val="00BB239C"/>
    <w:rsid w:val="00BC1EBA"/>
    <w:rsid w:val="00BC28E9"/>
    <w:rsid w:val="00BD00F3"/>
    <w:rsid w:val="00BE0F33"/>
    <w:rsid w:val="00BE49ED"/>
    <w:rsid w:val="00BF67DC"/>
    <w:rsid w:val="00BF6BA3"/>
    <w:rsid w:val="00C23D0A"/>
    <w:rsid w:val="00C333CB"/>
    <w:rsid w:val="00C34413"/>
    <w:rsid w:val="00C34CD0"/>
    <w:rsid w:val="00C61559"/>
    <w:rsid w:val="00C62F1B"/>
    <w:rsid w:val="00C7024D"/>
    <w:rsid w:val="00C80920"/>
    <w:rsid w:val="00C815EA"/>
    <w:rsid w:val="00C818A7"/>
    <w:rsid w:val="00CA1ABF"/>
    <w:rsid w:val="00CB3568"/>
    <w:rsid w:val="00CB4DEF"/>
    <w:rsid w:val="00CC342F"/>
    <w:rsid w:val="00CC7703"/>
    <w:rsid w:val="00CD0DAD"/>
    <w:rsid w:val="00D247E5"/>
    <w:rsid w:val="00D423C2"/>
    <w:rsid w:val="00D52496"/>
    <w:rsid w:val="00D534FD"/>
    <w:rsid w:val="00D56321"/>
    <w:rsid w:val="00D6156E"/>
    <w:rsid w:val="00D7366E"/>
    <w:rsid w:val="00D76339"/>
    <w:rsid w:val="00D80373"/>
    <w:rsid w:val="00D93F06"/>
    <w:rsid w:val="00DA234A"/>
    <w:rsid w:val="00DB028A"/>
    <w:rsid w:val="00DC5D80"/>
    <w:rsid w:val="00DD5245"/>
    <w:rsid w:val="00DF12C8"/>
    <w:rsid w:val="00DF1F34"/>
    <w:rsid w:val="00DF6020"/>
    <w:rsid w:val="00E05E1A"/>
    <w:rsid w:val="00E13FC0"/>
    <w:rsid w:val="00E170B2"/>
    <w:rsid w:val="00E36191"/>
    <w:rsid w:val="00E47964"/>
    <w:rsid w:val="00E50331"/>
    <w:rsid w:val="00E6682C"/>
    <w:rsid w:val="00E92B9A"/>
    <w:rsid w:val="00E9486C"/>
    <w:rsid w:val="00E94A90"/>
    <w:rsid w:val="00EA5744"/>
    <w:rsid w:val="00EA6BC6"/>
    <w:rsid w:val="00EB30DD"/>
    <w:rsid w:val="00EC3D6D"/>
    <w:rsid w:val="00EC48DB"/>
    <w:rsid w:val="00ED667E"/>
    <w:rsid w:val="00EE5862"/>
    <w:rsid w:val="00EF529A"/>
    <w:rsid w:val="00EF5425"/>
    <w:rsid w:val="00EF7132"/>
    <w:rsid w:val="00F02C09"/>
    <w:rsid w:val="00F20463"/>
    <w:rsid w:val="00F32B04"/>
    <w:rsid w:val="00F43508"/>
    <w:rsid w:val="00F52778"/>
    <w:rsid w:val="00F529E6"/>
    <w:rsid w:val="00F6232B"/>
    <w:rsid w:val="00F63FF7"/>
    <w:rsid w:val="00F73727"/>
    <w:rsid w:val="00F73CDA"/>
    <w:rsid w:val="00F77B83"/>
    <w:rsid w:val="00F844F9"/>
    <w:rsid w:val="00F922D7"/>
    <w:rsid w:val="00FA3753"/>
    <w:rsid w:val="00FB3A31"/>
    <w:rsid w:val="00FD2C28"/>
    <w:rsid w:val="00FE3793"/>
    <w:rsid w:val="00FE7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88CF"/>
  <w15:chartTrackingRefBased/>
  <w15:docId w15:val="{BB3AAAB9-8711-4C6B-AC7F-017A84BD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D0A"/>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3A31"/>
    <w:pPr>
      <w:tabs>
        <w:tab w:val="center" w:pos="4677"/>
        <w:tab w:val="right" w:pos="9355"/>
      </w:tabs>
      <w:spacing w:after="0" w:line="240" w:lineRule="auto"/>
    </w:pPr>
    <w:rPr>
      <w:rFonts w:cs="Times New Roman"/>
      <w:sz w:val="20"/>
      <w:szCs w:val="20"/>
    </w:rPr>
  </w:style>
  <w:style w:type="character" w:customStyle="1" w:styleId="a4">
    <w:name w:val="Верхній колонтитул Знак"/>
    <w:basedOn w:val="a0"/>
    <w:link w:val="a3"/>
    <w:uiPriority w:val="99"/>
    <w:rsid w:val="00FB3A31"/>
    <w:rPr>
      <w:rFonts w:ascii="Calibri" w:eastAsia="Calibri" w:hAnsi="Calibri" w:cs="Times New Roman"/>
      <w:sz w:val="20"/>
      <w:szCs w:val="20"/>
    </w:rPr>
  </w:style>
  <w:style w:type="paragraph" w:styleId="a5">
    <w:name w:val="List Paragraph"/>
    <w:basedOn w:val="a"/>
    <w:uiPriority w:val="34"/>
    <w:qFormat/>
    <w:rsid w:val="00FB3A31"/>
    <w:pPr>
      <w:ind w:left="720"/>
    </w:pPr>
  </w:style>
  <w:style w:type="paragraph" w:styleId="a6">
    <w:name w:val="Body Text"/>
    <w:basedOn w:val="a"/>
    <w:link w:val="a7"/>
    <w:uiPriority w:val="99"/>
    <w:rsid w:val="00FB3A31"/>
    <w:pPr>
      <w:widowControl w:val="0"/>
      <w:autoSpaceDE w:val="0"/>
      <w:autoSpaceDN w:val="0"/>
      <w:spacing w:after="0" w:line="240" w:lineRule="auto"/>
    </w:pPr>
    <w:rPr>
      <w:rFonts w:ascii="Times New Roman" w:hAnsi="Times New Roman" w:cs="Times New Roman"/>
      <w:sz w:val="28"/>
      <w:szCs w:val="28"/>
      <w:lang w:val="en-US"/>
    </w:rPr>
  </w:style>
  <w:style w:type="character" w:customStyle="1" w:styleId="a7">
    <w:name w:val="Основний текст Знак"/>
    <w:basedOn w:val="a0"/>
    <w:link w:val="a6"/>
    <w:uiPriority w:val="99"/>
    <w:rsid w:val="00FB3A31"/>
    <w:rPr>
      <w:rFonts w:ascii="Times New Roman" w:eastAsia="Calibri" w:hAnsi="Times New Roman" w:cs="Times New Roman"/>
      <w:sz w:val="28"/>
      <w:szCs w:val="28"/>
      <w:lang w:val="en-US"/>
    </w:rPr>
  </w:style>
  <w:style w:type="character" w:styleId="a8">
    <w:name w:val="Hyperlink"/>
    <w:basedOn w:val="a0"/>
    <w:uiPriority w:val="99"/>
    <w:semiHidden/>
    <w:unhideWhenUsed/>
    <w:rsid w:val="00FB3A31"/>
    <w:rPr>
      <w:color w:val="0000FF"/>
      <w:u w:val="single"/>
    </w:rPr>
  </w:style>
  <w:style w:type="character" w:styleId="a9">
    <w:name w:val="Emphasis"/>
    <w:basedOn w:val="a0"/>
    <w:uiPriority w:val="20"/>
    <w:qFormat/>
    <w:rsid w:val="00A641C4"/>
    <w:rPr>
      <w:i/>
      <w:iCs/>
    </w:rPr>
  </w:style>
  <w:style w:type="paragraph" w:styleId="aa">
    <w:name w:val="footer"/>
    <w:basedOn w:val="a"/>
    <w:link w:val="ab"/>
    <w:uiPriority w:val="99"/>
    <w:unhideWhenUsed/>
    <w:rsid w:val="00EF5425"/>
    <w:pPr>
      <w:tabs>
        <w:tab w:val="center" w:pos="4819"/>
        <w:tab w:val="right" w:pos="9639"/>
      </w:tabs>
      <w:spacing w:after="0" w:line="240" w:lineRule="auto"/>
    </w:pPr>
  </w:style>
  <w:style w:type="character" w:customStyle="1" w:styleId="ab">
    <w:name w:val="Нижній колонтитул Знак"/>
    <w:basedOn w:val="a0"/>
    <w:link w:val="aa"/>
    <w:uiPriority w:val="99"/>
    <w:rsid w:val="00EF542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6375">
      <w:bodyDiv w:val="1"/>
      <w:marLeft w:val="0"/>
      <w:marRight w:val="0"/>
      <w:marTop w:val="0"/>
      <w:marBottom w:val="0"/>
      <w:divBdr>
        <w:top w:val="none" w:sz="0" w:space="0" w:color="auto"/>
        <w:left w:val="none" w:sz="0" w:space="0" w:color="auto"/>
        <w:bottom w:val="none" w:sz="0" w:space="0" w:color="auto"/>
        <w:right w:val="none" w:sz="0" w:space="0" w:color="auto"/>
      </w:divBdr>
    </w:div>
    <w:div w:id="417482609">
      <w:bodyDiv w:val="1"/>
      <w:marLeft w:val="0"/>
      <w:marRight w:val="0"/>
      <w:marTop w:val="0"/>
      <w:marBottom w:val="0"/>
      <w:divBdr>
        <w:top w:val="none" w:sz="0" w:space="0" w:color="auto"/>
        <w:left w:val="none" w:sz="0" w:space="0" w:color="auto"/>
        <w:bottom w:val="none" w:sz="0" w:space="0" w:color="auto"/>
        <w:right w:val="none" w:sz="0" w:space="0" w:color="auto"/>
      </w:divBdr>
    </w:div>
    <w:div w:id="1241213556">
      <w:bodyDiv w:val="1"/>
      <w:marLeft w:val="0"/>
      <w:marRight w:val="0"/>
      <w:marTop w:val="0"/>
      <w:marBottom w:val="0"/>
      <w:divBdr>
        <w:top w:val="none" w:sz="0" w:space="0" w:color="auto"/>
        <w:left w:val="none" w:sz="0" w:space="0" w:color="auto"/>
        <w:bottom w:val="none" w:sz="0" w:space="0" w:color="auto"/>
        <w:right w:val="none" w:sz="0" w:space="0" w:color="auto"/>
      </w:divBdr>
    </w:div>
    <w:div w:id="1335259241">
      <w:bodyDiv w:val="1"/>
      <w:marLeft w:val="0"/>
      <w:marRight w:val="0"/>
      <w:marTop w:val="0"/>
      <w:marBottom w:val="0"/>
      <w:divBdr>
        <w:top w:val="none" w:sz="0" w:space="0" w:color="auto"/>
        <w:left w:val="none" w:sz="0" w:space="0" w:color="auto"/>
        <w:bottom w:val="none" w:sz="0" w:space="0" w:color="auto"/>
        <w:right w:val="none" w:sz="0" w:space="0" w:color="auto"/>
      </w:divBdr>
    </w:div>
    <w:div w:id="17380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sso.gov.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v@sso.court.gov.u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v@sso.gov.ua" TargetMode="External"/><Relationship Id="rId4" Type="http://schemas.openxmlformats.org/officeDocument/2006/relationships/webSettings" Target="webSettings.xml"/><Relationship Id="rId9" Type="http://schemas.openxmlformats.org/officeDocument/2006/relationships/hyperlink" Target="mailto:rv@sso.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12</Pages>
  <Words>4201</Words>
  <Characters>23950</Characters>
  <Application>Microsoft Office Word</Application>
  <DocSecurity>0</DocSecurity>
  <Lines>199</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Дубарець</dc:creator>
  <cp:keywords/>
  <dc:description/>
  <cp:lastModifiedBy>Михайло Дубарець</cp:lastModifiedBy>
  <cp:revision>19</cp:revision>
  <dcterms:created xsi:type="dcterms:W3CDTF">2024-11-19T08:23:00Z</dcterms:created>
  <dcterms:modified xsi:type="dcterms:W3CDTF">2024-11-20T12:55:00Z</dcterms:modified>
</cp:coreProperties>
</file>