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020BCA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Службі управління персоналом</w:t>
      </w:r>
      <w:r w:rsidR="00313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B82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Державної судової адміністрації України в Рівненській області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103B82" w:rsidRDefault="00103B82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88C" w:rsidRDefault="00E5288C" w:rsidP="00103B8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103B82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>розглянути подану мною інформацію для вирішення питання щодо зайняття вакантної поса</w:t>
      </w:r>
      <w:r w:rsidR="009872F6">
        <w:rPr>
          <w:rFonts w:ascii="Times New Roman" w:hAnsi="Times New Roman"/>
          <w:sz w:val="28"/>
          <w:szCs w:val="28"/>
        </w:rPr>
        <w:t>ди державної служби категорії "Б</w:t>
      </w:r>
      <w:r w:rsidR="00020BCA">
        <w:rPr>
          <w:rFonts w:ascii="Times New Roman" w:hAnsi="Times New Roman"/>
          <w:sz w:val="28"/>
          <w:szCs w:val="28"/>
        </w:rPr>
        <w:t xml:space="preserve">"- </w:t>
      </w:r>
      <w:r w:rsidR="00550FDF">
        <w:rPr>
          <w:rFonts w:ascii="Times New Roman" w:hAnsi="Times New Roman"/>
          <w:sz w:val="28"/>
          <w:szCs w:val="28"/>
        </w:rPr>
        <w:t xml:space="preserve">заступника </w:t>
      </w:r>
      <w:r w:rsidR="00103B82">
        <w:rPr>
          <w:rFonts w:ascii="Times New Roman" w:hAnsi="Times New Roman"/>
          <w:sz w:val="28"/>
          <w:szCs w:val="28"/>
        </w:rPr>
        <w:t xml:space="preserve">керівника апарату Рівненського </w:t>
      </w:r>
      <w:r w:rsidR="00550FDF">
        <w:rPr>
          <w:rFonts w:ascii="Times New Roman" w:hAnsi="Times New Roman"/>
          <w:sz w:val="28"/>
          <w:szCs w:val="28"/>
        </w:rPr>
        <w:t>районного</w:t>
      </w:r>
      <w:bookmarkStart w:id="0" w:name="_GoBack"/>
      <w:bookmarkEnd w:id="0"/>
      <w:r w:rsidR="00103B82">
        <w:rPr>
          <w:rFonts w:ascii="Times New Roman" w:hAnsi="Times New Roman"/>
          <w:sz w:val="28"/>
          <w:szCs w:val="28"/>
        </w:rPr>
        <w:t xml:space="preserve"> суду Рівненської області</w:t>
      </w:r>
      <w:r w:rsidR="009872F6">
        <w:rPr>
          <w:rFonts w:ascii="Times New Roman" w:hAnsi="Times New Roman"/>
          <w:sz w:val="28"/>
          <w:szCs w:val="28"/>
        </w:rPr>
        <w:t xml:space="preserve"> на період дії воєнного стану.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8B0D0D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103B82">
      <w:pgSz w:w="11906" w:h="16838"/>
      <w:pgMar w:top="851" w:right="70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2C" w:rsidRDefault="00D0302C" w:rsidP="00E5288C">
      <w:pPr>
        <w:spacing w:after="0" w:line="240" w:lineRule="auto"/>
      </w:pPr>
      <w:r>
        <w:separator/>
      </w:r>
    </w:p>
  </w:endnote>
  <w:end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2C" w:rsidRDefault="00D0302C" w:rsidP="00E5288C">
      <w:pPr>
        <w:spacing w:after="0" w:line="240" w:lineRule="auto"/>
      </w:pPr>
      <w:r>
        <w:separator/>
      </w:r>
    </w:p>
  </w:footnote>
  <w:footnote w:type="continuationSeparator" w:id="0">
    <w:p w:rsidR="00D0302C" w:rsidRDefault="00D0302C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C1BB6"/>
    <w:rsid w:val="000D79C1"/>
    <w:rsid w:val="000E4FA1"/>
    <w:rsid w:val="000F1954"/>
    <w:rsid w:val="000F76C3"/>
    <w:rsid w:val="00101A84"/>
    <w:rsid w:val="00103B82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50FDF"/>
    <w:rsid w:val="005667DF"/>
    <w:rsid w:val="005947A0"/>
    <w:rsid w:val="00596907"/>
    <w:rsid w:val="005C1ABD"/>
    <w:rsid w:val="005C4FA7"/>
    <w:rsid w:val="005E455D"/>
    <w:rsid w:val="005F54CE"/>
    <w:rsid w:val="0061329B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B0D0D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872F6"/>
    <w:rsid w:val="009932B5"/>
    <w:rsid w:val="009B75DE"/>
    <w:rsid w:val="009C6806"/>
    <w:rsid w:val="009D324A"/>
    <w:rsid w:val="009D5F1F"/>
    <w:rsid w:val="009F50B8"/>
    <w:rsid w:val="009F7165"/>
    <w:rsid w:val="00A15921"/>
    <w:rsid w:val="00A46D37"/>
    <w:rsid w:val="00A525F1"/>
    <w:rsid w:val="00A6680E"/>
    <w:rsid w:val="00A7103B"/>
    <w:rsid w:val="00A826AA"/>
    <w:rsid w:val="00A90A8D"/>
    <w:rsid w:val="00AE09BB"/>
    <w:rsid w:val="00B40F79"/>
    <w:rsid w:val="00B4743A"/>
    <w:rsid w:val="00B6373C"/>
    <w:rsid w:val="00B67141"/>
    <w:rsid w:val="00B76BEC"/>
    <w:rsid w:val="00BA4D65"/>
    <w:rsid w:val="00BA5EB1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83ADC"/>
    <w:rsid w:val="00CA4078"/>
    <w:rsid w:val="00CC5410"/>
    <w:rsid w:val="00D0302C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A08A-8499-4F13-91E7-EE3734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8E85-0039-4DB8-822A-EA15CB6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Користувач Windows</cp:lastModifiedBy>
  <cp:revision>74</cp:revision>
  <cp:lastPrinted>2022-09-20T05:51:00Z</cp:lastPrinted>
  <dcterms:created xsi:type="dcterms:W3CDTF">2019-05-31T12:22:00Z</dcterms:created>
  <dcterms:modified xsi:type="dcterms:W3CDTF">2025-02-06T10:25:00Z</dcterms:modified>
</cp:coreProperties>
</file>