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B82">
        <w:rPr>
          <w:rFonts w:ascii="Times New Roman" w:hAnsi="Times New Roman" w:cs="Times New Roman"/>
          <w:sz w:val="28"/>
          <w:szCs w:val="28"/>
          <w:lang w:val="uk-UA"/>
        </w:rPr>
        <w:t>територіального управління Державної судової адміністрац</w:t>
      </w:r>
      <w:r w:rsidR="000D3898">
        <w:rPr>
          <w:rFonts w:ascii="Times New Roman" w:hAnsi="Times New Roman" w:cs="Times New Roman"/>
          <w:sz w:val="28"/>
          <w:szCs w:val="28"/>
          <w:lang w:val="uk-UA"/>
        </w:rPr>
        <w:t>ії України в Рівненській області</w:t>
      </w: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C4FA7" w:rsidRPr="00ED6A27" w:rsidRDefault="005947A0" w:rsidP="00103B82">
      <w:pPr>
        <w:pStyle w:val="a7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269A" w:rsidRPr="0048376B">
        <w:rPr>
          <w:rFonts w:ascii="Times New Roman" w:hAnsi="Times New Roman"/>
          <w:sz w:val="28"/>
          <w:szCs w:val="28"/>
        </w:rPr>
        <w:t xml:space="preserve"> </w:t>
      </w:r>
      <w:r w:rsidR="00D23022" w:rsidRPr="0048376B">
        <w:rPr>
          <w:rFonts w:ascii="Times New Roman" w:hAnsi="Times New Roman"/>
          <w:sz w:val="28"/>
          <w:szCs w:val="28"/>
        </w:rPr>
        <w:t xml:space="preserve">Прошу </w:t>
      </w:r>
      <w:r w:rsidR="00020BCA">
        <w:rPr>
          <w:rFonts w:ascii="Times New Roman" w:hAnsi="Times New Roman"/>
          <w:sz w:val="28"/>
          <w:szCs w:val="28"/>
        </w:rPr>
        <w:t>розглянути подану мною інформацію для вирішення питання щодо зайняття вакантної поса</w:t>
      </w:r>
      <w:r w:rsidR="009872F6">
        <w:rPr>
          <w:rFonts w:ascii="Times New Roman" w:hAnsi="Times New Roman"/>
          <w:sz w:val="28"/>
          <w:szCs w:val="28"/>
        </w:rPr>
        <w:t>ди державної служби категорії "</w:t>
      </w:r>
      <w:r w:rsidR="006F3C5D">
        <w:rPr>
          <w:rFonts w:ascii="Times New Roman" w:hAnsi="Times New Roman"/>
          <w:sz w:val="28"/>
          <w:szCs w:val="28"/>
        </w:rPr>
        <w:t>В</w:t>
      </w:r>
      <w:r w:rsidR="00020BCA">
        <w:rPr>
          <w:rFonts w:ascii="Times New Roman" w:hAnsi="Times New Roman"/>
          <w:sz w:val="28"/>
          <w:szCs w:val="28"/>
        </w:rPr>
        <w:t xml:space="preserve">"- </w:t>
      </w:r>
      <w:r w:rsidR="006F3C5D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944293">
        <w:rPr>
          <w:rFonts w:ascii="Times New Roman" w:hAnsi="Times New Roman"/>
          <w:sz w:val="28"/>
          <w:szCs w:val="28"/>
        </w:rPr>
        <w:t>відділу планово-фінансової діяльності, бухгалтерського обліку та звітності</w:t>
      </w:r>
      <w:r w:rsidR="003121F9">
        <w:rPr>
          <w:rFonts w:ascii="Times New Roman" w:hAnsi="Times New Roman"/>
          <w:sz w:val="28"/>
          <w:szCs w:val="28"/>
        </w:rPr>
        <w:t xml:space="preserve"> </w:t>
      </w:r>
      <w:r w:rsidR="009872F6">
        <w:rPr>
          <w:rFonts w:ascii="Times New Roman" w:hAnsi="Times New Roman"/>
          <w:sz w:val="28"/>
          <w:szCs w:val="28"/>
        </w:rPr>
        <w:t>на період дії воєнного стану.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C" w:rsidRDefault="00D0302C" w:rsidP="00E5288C">
      <w:pPr>
        <w:spacing w:after="0" w:line="240" w:lineRule="auto"/>
      </w:pPr>
      <w:r>
        <w:separator/>
      </w:r>
    </w:p>
  </w:endnote>
  <w:end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C" w:rsidRDefault="00D0302C" w:rsidP="00E5288C">
      <w:pPr>
        <w:spacing w:after="0" w:line="240" w:lineRule="auto"/>
      </w:pPr>
      <w:r>
        <w:separator/>
      </w:r>
    </w:p>
  </w:footnote>
  <w:foot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3898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2271C"/>
    <w:rsid w:val="002274D9"/>
    <w:rsid w:val="00232C9D"/>
    <w:rsid w:val="0024551E"/>
    <w:rsid w:val="002500E0"/>
    <w:rsid w:val="0025753F"/>
    <w:rsid w:val="00303E42"/>
    <w:rsid w:val="003121F9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6F3C5D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4D58"/>
    <w:rsid w:val="009120B5"/>
    <w:rsid w:val="00944063"/>
    <w:rsid w:val="00944293"/>
    <w:rsid w:val="0098401F"/>
    <w:rsid w:val="009872F6"/>
    <w:rsid w:val="009932B5"/>
    <w:rsid w:val="009B75DE"/>
    <w:rsid w:val="009C6806"/>
    <w:rsid w:val="009D324A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83ADC"/>
    <w:rsid w:val="00CA4078"/>
    <w:rsid w:val="00CC5410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2C2B-9E56-470A-AAF2-E2E8CF5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77</cp:revision>
  <cp:lastPrinted>2022-09-20T05:51:00Z</cp:lastPrinted>
  <dcterms:created xsi:type="dcterms:W3CDTF">2019-05-31T12:22:00Z</dcterms:created>
  <dcterms:modified xsi:type="dcterms:W3CDTF">2026-02-20T10:38:00Z</dcterms:modified>
</cp:coreProperties>
</file>