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131787" w:rsidRPr="00671994" w:rsidRDefault="00020BCA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Службі управління персоналом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B82">
        <w:rPr>
          <w:rFonts w:ascii="Times New Roman" w:hAnsi="Times New Roman" w:cs="Times New Roman"/>
          <w:sz w:val="28"/>
          <w:szCs w:val="28"/>
          <w:lang w:val="uk-UA"/>
        </w:rPr>
        <w:t>територіального управління Державної судової адміністрації України в Рівненській області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(моб.телефон)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103B82" w:rsidRDefault="00103B82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88C" w:rsidRDefault="00E5288C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4FA7" w:rsidRPr="00ED6A27" w:rsidRDefault="005947A0" w:rsidP="00103B82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69A" w:rsidRPr="0048376B">
        <w:rPr>
          <w:rFonts w:ascii="Times New Roman" w:hAnsi="Times New Roman"/>
          <w:sz w:val="28"/>
          <w:szCs w:val="28"/>
        </w:rPr>
        <w:t xml:space="preserve"> </w:t>
      </w:r>
      <w:r w:rsidR="00D23022"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>розглянути подану мною інформацію для вирішення питання щодо зайняття вакантної поса</w:t>
      </w:r>
      <w:r w:rsidR="009872F6">
        <w:rPr>
          <w:rFonts w:ascii="Times New Roman" w:hAnsi="Times New Roman"/>
          <w:sz w:val="28"/>
          <w:szCs w:val="28"/>
        </w:rPr>
        <w:t>ди державної служби категорії "Б</w:t>
      </w:r>
      <w:r w:rsidR="00020BCA">
        <w:rPr>
          <w:rFonts w:ascii="Times New Roman" w:hAnsi="Times New Roman"/>
          <w:sz w:val="28"/>
          <w:szCs w:val="28"/>
        </w:rPr>
        <w:t xml:space="preserve">"- </w:t>
      </w:r>
      <w:r w:rsidR="00550FDF">
        <w:rPr>
          <w:rFonts w:ascii="Times New Roman" w:hAnsi="Times New Roman"/>
          <w:sz w:val="28"/>
          <w:szCs w:val="28"/>
        </w:rPr>
        <w:t xml:space="preserve">заступника </w:t>
      </w:r>
      <w:r w:rsidR="00103B82">
        <w:rPr>
          <w:rFonts w:ascii="Times New Roman" w:hAnsi="Times New Roman"/>
          <w:sz w:val="28"/>
          <w:szCs w:val="28"/>
        </w:rPr>
        <w:t xml:space="preserve">керівника апарату </w:t>
      </w:r>
      <w:r w:rsidR="00C675DA">
        <w:rPr>
          <w:rFonts w:ascii="Times New Roman" w:hAnsi="Times New Roman"/>
          <w:sz w:val="28"/>
          <w:szCs w:val="28"/>
        </w:rPr>
        <w:t xml:space="preserve">Рівненського міського </w:t>
      </w:r>
      <w:bookmarkStart w:id="0" w:name="_GoBack"/>
      <w:bookmarkEnd w:id="0"/>
      <w:r w:rsidR="00103B82">
        <w:rPr>
          <w:rFonts w:ascii="Times New Roman" w:hAnsi="Times New Roman"/>
          <w:sz w:val="28"/>
          <w:szCs w:val="28"/>
        </w:rPr>
        <w:t>суду Рівненської області</w:t>
      </w:r>
      <w:r w:rsidR="009872F6">
        <w:rPr>
          <w:rFonts w:ascii="Times New Roman" w:hAnsi="Times New Roman"/>
          <w:sz w:val="28"/>
          <w:szCs w:val="28"/>
        </w:rPr>
        <w:t xml:space="preserve"> на період дії воєнного стану.</w:t>
      </w:r>
    </w:p>
    <w:p w:rsidR="00ED6A27" w:rsidRPr="0004200D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8B0D0D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103B82">
      <w:pgSz w:w="11906" w:h="16838"/>
      <w:pgMar w:top="851" w:right="70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2C" w:rsidRDefault="00D0302C" w:rsidP="00E5288C">
      <w:pPr>
        <w:spacing w:after="0" w:line="240" w:lineRule="auto"/>
      </w:pPr>
      <w:r>
        <w:separator/>
      </w:r>
    </w:p>
  </w:endnote>
  <w:end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2C" w:rsidRDefault="00D0302C" w:rsidP="00E5288C">
      <w:pPr>
        <w:spacing w:after="0" w:line="240" w:lineRule="auto"/>
      </w:pPr>
      <w:r>
        <w:separator/>
      </w:r>
    </w:p>
  </w:footnote>
  <w:foot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7046"/>
    <w:rsid w:val="000C1BB6"/>
    <w:rsid w:val="000D79C1"/>
    <w:rsid w:val="000E4FA1"/>
    <w:rsid w:val="000F1954"/>
    <w:rsid w:val="000F76C3"/>
    <w:rsid w:val="00101A84"/>
    <w:rsid w:val="00103B82"/>
    <w:rsid w:val="00112100"/>
    <w:rsid w:val="00114241"/>
    <w:rsid w:val="00131787"/>
    <w:rsid w:val="00150A43"/>
    <w:rsid w:val="00151202"/>
    <w:rsid w:val="00155037"/>
    <w:rsid w:val="00192B6F"/>
    <w:rsid w:val="001A737D"/>
    <w:rsid w:val="001D7737"/>
    <w:rsid w:val="001F0B1F"/>
    <w:rsid w:val="001F5F3E"/>
    <w:rsid w:val="0022271C"/>
    <w:rsid w:val="002274D9"/>
    <w:rsid w:val="00232C9D"/>
    <w:rsid w:val="0024551E"/>
    <w:rsid w:val="0025753F"/>
    <w:rsid w:val="00303E42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40440"/>
    <w:rsid w:val="00457A5A"/>
    <w:rsid w:val="0046691A"/>
    <w:rsid w:val="0047721B"/>
    <w:rsid w:val="0048376B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50FDF"/>
    <w:rsid w:val="005667DF"/>
    <w:rsid w:val="005947A0"/>
    <w:rsid w:val="00596907"/>
    <w:rsid w:val="005C1ABD"/>
    <w:rsid w:val="005C4FA7"/>
    <w:rsid w:val="005E455D"/>
    <w:rsid w:val="005F54CE"/>
    <w:rsid w:val="0061329B"/>
    <w:rsid w:val="00635CBE"/>
    <w:rsid w:val="006419B2"/>
    <w:rsid w:val="0064269A"/>
    <w:rsid w:val="00646CA8"/>
    <w:rsid w:val="00671994"/>
    <w:rsid w:val="006B7878"/>
    <w:rsid w:val="006C63A4"/>
    <w:rsid w:val="006D7B42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B0D0D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872F6"/>
    <w:rsid w:val="009932B5"/>
    <w:rsid w:val="009B75DE"/>
    <w:rsid w:val="009C6806"/>
    <w:rsid w:val="009D324A"/>
    <w:rsid w:val="009D5F1F"/>
    <w:rsid w:val="009F50B8"/>
    <w:rsid w:val="009F7165"/>
    <w:rsid w:val="00A15921"/>
    <w:rsid w:val="00A46D37"/>
    <w:rsid w:val="00A525F1"/>
    <w:rsid w:val="00A6680E"/>
    <w:rsid w:val="00A7103B"/>
    <w:rsid w:val="00A826AA"/>
    <w:rsid w:val="00A90A8D"/>
    <w:rsid w:val="00AB4DB2"/>
    <w:rsid w:val="00AE09BB"/>
    <w:rsid w:val="00B40F79"/>
    <w:rsid w:val="00B4743A"/>
    <w:rsid w:val="00B6373C"/>
    <w:rsid w:val="00B67141"/>
    <w:rsid w:val="00B76BEC"/>
    <w:rsid w:val="00BA4D65"/>
    <w:rsid w:val="00BA5EB1"/>
    <w:rsid w:val="00BC303E"/>
    <w:rsid w:val="00BD60D6"/>
    <w:rsid w:val="00BE1E81"/>
    <w:rsid w:val="00BF1998"/>
    <w:rsid w:val="00C07F51"/>
    <w:rsid w:val="00C143AD"/>
    <w:rsid w:val="00C220CA"/>
    <w:rsid w:val="00C35CC4"/>
    <w:rsid w:val="00C675DA"/>
    <w:rsid w:val="00C821A8"/>
    <w:rsid w:val="00C83ADC"/>
    <w:rsid w:val="00CA4078"/>
    <w:rsid w:val="00CC5410"/>
    <w:rsid w:val="00D0302C"/>
    <w:rsid w:val="00D05289"/>
    <w:rsid w:val="00D059EE"/>
    <w:rsid w:val="00D15B50"/>
    <w:rsid w:val="00D16C7B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4505C"/>
    <w:rsid w:val="00F51E34"/>
    <w:rsid w:val="00F67658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A08A-8499-4F13-91E7-EE37341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EBAA-9546-4F5D-8A51-6DEA189C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Користувач Windows</cp:lastModifiedBy>
  <cp:revision>78</cp:revision>
  <cp:lastPrinted>2022-09-20T05:51:00Z</cp:lastPrinted>
  <dcterms:created xsi:type="dcterms:W3CDTF">2019-05-31T12:22:00Z</dcterms:created>
  <dcterms:modified xsi:type="dcterms:W3CDTF">2025-10-06T11:53:00Z</dcterms:modified>
</cp:coreProperties>
</file>