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872F9F">
        <w:rPr>
          <w:rFonts w:ascii="Times New Roman" w:hAnsi="Times New Roman"/>
          <w:sz w:val="24"/>
          <w:szCs w:val="24"/>
          <w:lang w:val="ru-RU"/>
        </w:rPr>
        <w:t>2</w:t>
      </w:r>
      <w:r w:rsidR="00E91C09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E91C09">
        <w:rPr>
          <w:rFonts w:ascii="Times New Roman" w:hAnsi="Times New Roman"/>
          <w:sz w:val="24"/>
          <w:szCs w:val="24"/>
          <w:lang w:val="ru-RU"/>
        </w:rPr>
        <w:t>1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E91C09">
        <w:rPr>
          <w:rFonts w:ascii="Times New Roman" w:hAnsi="Times New Roman"/>
          <w:sz w:val="24"/>
          <w:szCs w:val="24"/>
          <w:lang w:val="ru-RU"/>
        </w:rPr>
        <w:t>5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A96CA9">
        <w:rPr>
          <w:rFonts w:ascii="Times New Roman" w:hAnsi="Times New Roman"/>
          <w:sz w:val="24"/>
          <w:szCs w:val="24"/>
        </w:rPr>
        <w:t>23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521371" w:rsidRDefault="00521371" w:rsidP="0052137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 (заступник командира відділення)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521371" w:rsidRDefault="00521371" w:rsidP="0052137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521371" w:rsidRPr="00E75862" w:rsidRDefault="00521371" w:rsidP="0052137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521371" w:rsidRPr="00A84D44" w:rsidRDefault="00521371" w:rsidP="0052137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521371" w:rsidRPr="00E75862" w:rsidTr="00ED17B3">
        <w:trPr>
          <w:trHeight w:val="408"/>
        </w:trPr>
        <w:tc>
          <w:tcPr>
            <w:tcW w:w="9768" w:type="dxa"/>
            <w:gridSpan w:val="2"/>
            <w:hideMark/>
          </w:tcPr>
          <w:p w:rsidR="00521371" w:rsidRDefault="00521371" w:rsidP="00521371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(заступника командира відділення)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521371" w:rsidRPr="003F402F" w:rsidRDefault="00521371" w:rsidP="00ED17B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1371" w:rsidRPr="003F402F" w:rsidRDefault="00521371" w:rsidP="00ED17B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521371" w:rsidRPr="003F402F" w:rsidRDefault="00521371" w:rsidP="00ED17B3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521371" w:rsidRPr="003F402F" w:rsidRDefault="00521371" w:rsidP="00ED17B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521371" w:rsidRPr="00E75862" w:rsidRDefault="00521371" w:rsidP="00ED17B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</w:tc>
      </w:tr>
      <w:tr w:rsidR="00521371" w:rsidRPr="003F402F" w:rsidTr="00ED17B3">
        <w:trPr>
          <w:trHeight w:val="408"/>
        </w:trPr>
        <w:tc>
          <w:tcPr>
            <w:tcW w:w="9768" w:type="dxa"/>
            <w:gridSpan w:val="2"/>
          </w:tcPr>
          <w:p w:rsidR="00521371" w:rsidRPr="003F402F" w:rsidRDefault="00521371" w:rsidP="00521371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21371" w:rsidRPr="003F402F" w:rsidRDefault="00521371" w:rsidP="0052137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521371" w:rsidRPr="003F402F" w:rsidRDefault="00521371" w:rsidP="0052137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E91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521371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E91C09" w:rsidRPr="005C5C8C" w:rsidRDefault="00521371" w:rsidP="00E91C09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E91C09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E91C09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E91C09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E91C09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E91C09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E91C09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1371" w:rsidRPr="00EA0254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521371" w:rsidRPr="003F402F" w:rsidRDefault="00521371" w:rsidP="00ED17B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906A0C">
              <w:rPr>
                <w:rFonts w:ascii="Times New Roman" w:eastAsia="Calibri" w:hAnsi="Times New Roman" w:cs="Times New Roman"/>
                <w:sz w:val="24"/>
                <w:szCs w:val="24"/>
              </w:rPr>
              <w:t>27 січня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906A0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906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лютого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(заступника командира відділення)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1371" w:rsidRPr="00134E99" w:rsidRDefault="00521371" w:rsidP="00521371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906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лютого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895E85" w:rsidRPr="00134E99" w:rsidRDefault="00895E85" w:rsidP="00895E85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5E85" w:rsidRPr="00134E99" w:rsidRDefault="00895E85" w:rsidP="00895E85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5-91-63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521371" w:rsidRPr="003F402F" w:rsidRDefault="00521371" w:rsidP="00ED17B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1371" w:rsidRPr="00E75862" w:rsidTr="00ED17B3">
        <w:trPr>
          <w:trHeight w:val="408"/>
        </w:trPr>
        <w:tc>
          <w:tcPr>
            <w:tcW w:w="9768" w:type="dxa"/>
            <w:gridSpan w:val="2"/>
          </w:tcPr>
          <w:p w:rsidR="00521371" w:rsidRPr="00E75862" w:rsidRDefault="00521371" w:rsidP="00ED17B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521371" w:rsidRPr="00E75862" w:rsidRDefault="00521371" w:rsidP="00ED17B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371" w:rsidRPr="009F01F3" w:rsidTr="00ED17B3">
        <w:trPr>
          <w:trHeight w:val="408"/>
        </w:trPr>
        <w:tc>
          <w:tcPr>
            <w:tcW w:w="3668" w:type="dxa"/>
          </w:tcPr>
          <w:p w:rsidR="00521371" w:rsidRPr="009F01F3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521371" w:rsidRPr="009F01F3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521371" w:rsidRPr="0031675F" w:rsidTr="00ED17B3">
        <w:trPr>
          <w:trHeight w:val="408"/>
        </w:trPr>
        <w:tc>
          <w:tcPr>
            <w:tcW w:w="3668" w:type="dxa"/>
          </w:tcPr>
          <w:p w:rsidR="00521371" w:rsidRPr="0031675F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521371" w:rsidRPr="0031675F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521371" w:rsidRPr="00E75862" w:rsidTr="00ED17B3">
        <w:trPr>
          <w:trHeight w:val="408"/>
        </w:trPr>
        <w:tc>
          <w:tcPr>
            <w:tcW w:w="9768" w:type="dxa"/>
            <w:gridSpan w:val="2"/>
          </w:tcPr>
          <w:p w:rsidR="00521371" w:rsidRPr="00E75862" w:rsidRDefault="00521371" w:rsidP="00ED17B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521371" w:rsidRPr="00E75862" w:rsidTr="00ED17B3">
        <w:trPr>
          <w:trHeight w:val="408"/>
        </w:trPr>
        <w:tc>
          <w:tcPr>
            <w:tcW w:w="3668" w:type="dxa"/>
          </w:tcPr>
          <w:p w:rsidR="00521371" w:rsidRPr="00E75862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521371" w:rsidRPr="00E75862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521371" w:rsidRPr="00E75862" w:rsidTr="00ED17B3">
        <w:trPr>
          <w:trHeight w:val="408"/>
        </w:trPr>
        <w:tc>
          <w:tcPr>
            <w:tcW w:w="9768" w:type="dxa"/>
            <w:gridSpan w:val="2"/>
          </w:tcPr>
          <w:p w:rsidR="00521371" w:rsidRPr="00E75862" w:rsidRDefault="00521371" w:rsidP="00ED17B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521371" w:rsidRPr="002C4BC8" w:rsidTr="00ED17B3">
        <w:trPr>
          <w:trHeight w:val="408"/>
        </w:trPr>
        <w:tc>
          <w:tcPr>
            <w:tcW w:w="3668" w:type="dxa"/>
          </w:tcPr>
          <w:p w:rsidR="00521371" w:rsidRPr="002C4BC8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521371" w:rsidRPr="002C4BC8" w:rsidRDefault="00521371" w:rsidP="00ED17B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521371" w:rsidRPr="002C4BC8" w:rsidTr="00ED17B3">
        <w:trPr>
          <w:trHeight w:val="408"/>
        </w:trPr>
        <w:tc>
          <w:tcPr>
            <w:tcW w:w="3668" w:type="dxa"/>
          </w:tcPr>
          <w:p w:rsidR="00521371" w:rsidRPr="002C4BC8" w:rsidRDefault="00521371" w:rsidP="00ED17B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521371" w:rsidRPr="002C4BC8" w:rsidRDefault="00521371" w:rsidP="00ED17B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1371" w:rsidRPr="002C4BC8" w:rsidRDefault="00521371" w:rsidP="00ED17B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1371" w:rsidRPr="002C4BC8" w:rsidRDefault="00521371" w:rsidP="00ED17B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1371" w:rsidRPr="002C4BC8" w:rsidRDefault="00521371" w:rsidP="00ED17B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21371" w:rsidRPr="002C4BC8" w:rsidRDefault="00521371" w:rsidP="00ED17B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521371" w:rsidRPr="002C4BC8" w:rsidRDefault="00521371" w:rsidP="00ED17B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21371" w:rsidRDefault="00521371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57E33" w:rsidRDefault="00457E33" w:rsidP="00457E3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 К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457E33" w:rsidRDefault="00457E33" w:rsidP="00457E3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457E33" w:rsidRPr="00E75862" w:rsidRDefault="00457E33" w:rsidP="00457E3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457E33" w:rsidRPr="00A84D44" w:rsidRDefault="00457E33" w:rsidP="00457E33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457E33" w:rsidRPr="00E75862" w:rsidTr="009C6960">
        <w:trPr>
          <w:trHeight w:val="408"/>
        </w:trPr>
        <w:tc>
          <w:tcPr>
            <w:tcW w:w="9768" w:type="dxa"/>
            <w:gridSpan w:val="2"/>
            <w:hideMark/>
          </w:tcPr>
          <w:p w:rsidR="00457E33" w:rsidRPr="00E75862" w:rsidRDefault="00457E33" w:rsidP="00457E33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457E33" w:rsidRPr="003F402F" w:rsidTr="009C6960">
        <w:trPr>
          <w:trHeight w:val="408"/>
        </w:trPr>
        <w:tc>
          <w:tcPr>
            <w:tcW w:w="9768" w:type="dxa"/>
            <w:gridSpan w:val="2"/>
          </w:tcPr>
          <w:p w:rsidR="00457E33" w:rsidRPr="003F402F" w:rsidRDefault="00457E33" w:rsidP="009C696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7E33" w:rsidRPr="003F402F" w:rsidRDefault="00457E33" w:rsidP="009C6960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457E33" w:rsidRPr="003F402F" w:rsidRDefault="00457E33" w:rsidP="009C6960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457E33" w:rsidRPr="003F402F" w:rsidRDefault="00457E33" w:rsidP="009C696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457E33" w:rsidRPr="003F402F" w:rsidRDefault="00457E33" w:rsidP="009C696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457E33" w:rsidRPr="003F402F" w:rsidRDefault="00457E33" w:rsidP="00457E33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надбавки, доплати, які мають постійний характер), премії та одноразових додаткових видів грошового забезпечення.</w:t>
            </w:r>
          </w:p>
          <w:p w:rsidR="00457E33" w:rsidRPr="003F402F" w:rsidRDefault="00457E33" w:rsidP="00457E33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457E33" w:rsidRPr="003F402F" w:rsidRDefault="00457E33" w:rsidP="00457E33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457E33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457E33" w:rsidRPr="005C5C8C" w:rsidRDefault="00457E33" w:rsidP="00457E3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57E33" w:rsidRPr="00EA0254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457E33" w:rsidRPr="003F402F" w:rsidRDefault="00457E33" w:rsidP="009C6960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457E33" w:rsidRPr="005C5C8C" w:rsidRDefault="00457E33" w:rsidP="009C6960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08-00 год. 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січня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лютого 2025 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457E33" w:rsidRPr="005C5C8C" w:rsidRDefault="00457E33" w:rsidP="009C6960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457E33" w:rsidRPr="005C5C8C" w:rsidRDefault="00457E33" w:rsidP="00457E33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7E33" w:rsidRPr="005C5C8C" w:rsidRDefault="00457E33" w:rsidP="009C696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лютого 2025 </w:t>
            </w: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року з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5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457E33" w:rsidRPr="00134E99" w:rsidRDefault="00457E33" w:rsidP="00457E33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7E33" w:rsidRPr="00134E99" w:rsidRDefault="00457E33" w:rsidP="009C6960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457E33" w:rsidRPr="003F402F" w:rsidRDefault="00457E33" w:rsidP="009C6960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57E33" w:rsidRPr="00E75862" w:rsidTr="009C6960">
        <w:trPr>
          <w:trHeight w:val="408"/>
        </w:trPr>
        <w:tc>
          <w:tcPr>
            <w:tcW w:w="9768" w:type="dxa"/>
            <w:gridSpan w:val="2"/>
          </w:tcPr>
          <w:p w:rsidR="00457E33" w:rsidRPr="00E75862" w:rsidRDefault="00457E33" w:rsidP="009C696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457E33" w:rsidRPr="00E75862" w:rsidRDefault="00457E33" w:rsidP="009C696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7E33" w:rsidRPr="009F01F3" w:rsidTr="009C6960">
        <w:trPr>
          <w:trHeight w:val="408"/>
        </w:trPr>
        <w:tc>
          <w:tcPr>
            <w:tcW w:w="3668" w:type="dxa"/>
          </w:tcPr>
          <w:p w:rsidR="00457E33" w:rsidRPr="009F01F3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457E33" w:rsidRPr="009F01F3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457E33" w:rsidRPr="0031675F" w:rsidTr="009C6960">
        <w:trPr>
          <w:trHeight w:val="408"/>
        </w:trPr>
        <w:tc>
          <w:tcPr>
            <w:tcW w:w="3668" w:type="dxa"/>
          </w:tcPr>
          <w:p w:rsidR="00457E33" w:rsidRPr="0031675F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Досвід роботи</w:t>
            </w:r>
          </w:p>
        </w:tc>
        <w:tc>
          <w:tcPr>
            <w:tcW w:w="6100" w:type="dxa"/>
          </w:tcPr>
          <w:p w:rsidR="00457E33" w:rsidRPr="0031675F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457E33" w:rsidRPr="00E75862" w:rsidTr="009C6960">
        <w:trPr>
          <w:trHeight w:val="408"/>
        </w:trPr>
        <w:tc>
          <w:tcPr>
            <w:tcW w:w="3668" w:type="dxa"/>
          </w:tcPr>
          <w:p w:rsidR="00457E33" w:rsidRPr="00E75862" w:rsidRDefault="00457E33" w:rsidP="009C6960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457E33" w:rsidRPr="00E75862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457E33" w:rsidRPr="00E75862" w:rsidTr="009C6960">
        <w:trPr>
          <w:trHeight w:val="408"/>
        </w:trPr>
        <w:tc>
          <w:tcPr>
            <w:tcW w:w="9768" w:type="dxa"/>
            <w:gridSpan w:val="2"/>
          </w:tcPr>
          <w:p w:rsidR="00457E33" w:rsidRPr="00E75862" w:rsidRDefault="00457E33" w:rsidP="009C696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57E33" w:rsidRPr="00E75862" w:rsidTr="009C6960">
        <w:trPr>
          <w:trHeight w:val="408"/>
        </w:trPr>
        <w:tc>
          <w:tcPr>
            <w:tcW w:w="3668" w:type="dxa"/>
          </w:tcPr>
          <w:p w:rsidR="00457E33" w:rsidRPr="00E75862" w:rsidRDefault="00457E33" w:rsidP="009C696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457E33" w:rsidRPr="00E75862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457E33" w:rsidRPr="00E75862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457E33" w:rsidRPr="00E75862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457E33" w:rsidRPr="00E75862" w:rsidTr="009C6960">
        <w:trPr>
          <w:trHeight w:val="408"/>
        </w:trPr>
        <w:tc>
          <w:tcPr>
            <w:tcW w:w="3668" w:type="dxa"/>
          </w:tcPr>
          <w:p w:rsidR="00457E33" w:rsidRPr="00E75862" w:rsidRDefault="00457E33" w:rsidP="009C696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457E33" w:rsidRPr="00E75862" w:rsidRDefault="00457E33" w:rsidP="009C6960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457E33" w:rsidRPr="00E75862" w:rsidTr="009C6960">
        <w:trPr>
          <w:trHeight w:val="408"/>
        </w:trPr>
        <w:tc>
          <w:tcPr>
            <w:tcW w:w="3668" w:type="dxa"/>
          </w:tcPr>
          <w:p w:rsidR="00457E33" w:rsidRPr="00E75862" w:rsidRDefault="00457E33" w:rsidP="009C696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457E33" w:rsidRPr="00E75862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457E33" w:rsidRPr="00E75862" w:rsidTr="009C6960">
        <w:trPr>
          <w:trHeight w:val="408"/>
        </w:trPr>
        <w:tc>
          <w:tcPr>
            <w:tcW w:w="3668" w:type="dxa"/>
          </w:tcPr>
          <w:p w:rsidR="00457E33" w:rsidRPr="00E75862" w:rsidRDefault="00457E33" w:rsidP="009C696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457E33" w:rsidRPr="00E75862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457E33" w:rsidRPr="00E75862" w:rsidTr="009C6960">
        <w:trPr>
          <w:trHeight w:val="408"/>
        </w:trPr>
        <w:tc>
          <w:tcPr>
            <w:tcW w:w="3668" w:type="dxa"/>
            <w:shd w:val="clear" w:color="auto" w:fill="FFFFFF"/>
          </w:tcPr>
          <w:p w:rsidR="00457E33" w:rsidRPr="00E75862" w:rsidRDefault="00457E33" w:rsidP="009C696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457E33" w:rsidRPr="00E75862" w:rsidRDefault="00457E33" w:rsidP="009C696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457E33" w:rsidRPr="00E75862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457E33" w:rsidRPr="00E75862" w:rsidTr="009C6960">
        <w:trPr>
          <w:trHeight w:val="408"/>
        </w:trPr>
        <w:tc>
          <w:tcPr>
            <w:tcW w:w="3668" w:type="dxa"/>
          </w:tcPr>
          <w:p w:rsidR="00457E33" w:rsidRPr="00E75862" w:rsidRDefault="00457E33" w:rsidP="009C696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457E33" w:rsidRPr="00E75862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457E33" w:rsidRPr="00E75862" w:rsidTr="009C6960">
        <w:trPr>
          <w:trHeight w:val="408"/>
        </w:trPr>
        <w:tc>
          <w:tcPr>
            <w:tcW w:w="9768" w:type="dxa"/>
            <w:gridSpan w:val="2"/>
          </w:tcPr>
          <w:p w:rsidR="00457E33" w:rsidRPr="00E75862" w:rsidRDefault="00457E33" w:rsidP="009C6960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457E33" w:rsidRPr="002C4BC8" w:rsidTr="009C6960">
        <w:trPr>
          <w:trHeight w:val="408"/>
        </w:trPr>
        <w:tc>
          <w:tcPr>
            <w:tcW w:w="3668" w:type="dxa"/>
          </w:tcPr>
          <w:p w:rsidR="00457E33" w:rsidRPr="002C4BC8" w:rsidRDefault="00457E33" w:rsidP="009C696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457E33" w:rsidRPr="002C4BC8" w:rsidRDefault="00457E33" w:rsidP="009C6960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457E33" w:rsidRPr="002C4BC8" w:rsidTr="009C6960">
        <w:trPr>
          <w:trHeight w:val="408"/>
        </w:trPr>
        <w:tc>
          <w:tcPr>
            <w:tcW w:w="3668" w:type="dxa"/>
          </w:tcPr>
          <w:p w:rsidR="00457E33" w:rsidRPr="002C4BC8" w:rsidRDefault="00457E33" w:rsidP="009C6960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457E33" w:rsidRPr="002C4BC8" w:rsidRDefault="00457E33" w:rsidP="009C696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7E33" w:rsidRPr="002C4BC8" w:rsidRDefault="00457E33" w:rsidP="009C696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7E33" w:rsidRPr="002C4BC8" w:rsidRDefault="00457E33" w:rsidP="009C696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7E33" w:rsidRPr="002C4BC8" w:rsidRDefault="00457E33" w:rsidP="009C696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57E33" w:rsidRPr="002C4BC8" w:rsidRDefault="00457E33" w:rsidP="009C696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457E33" w:rsidRPr="002C4BC8" w:rsidRDefault="00457E33" w:rsidP="009C6960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5462E9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  <w:r w:rsidR="0052137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Проходження служби за контрактом.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5E85" w:rsidRPr="005C5C8C" w:rsidRDefault="00672B55" w:rsidP="00895E8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895E85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>27 січня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лютого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89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лютого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10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</w:t>
            </w: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10202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102023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11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0F0" w:rsidRDefault="00B050F0" w:rsidP="00AE1D94">
      <w:pPr>
        <w:spacing w:after="0" w:line="240" w:lineRule="auto"/>
      </w:pPr>
      <w:r>
        <w:separator/>
      </w:r>
    </w:p>
  </w:endnote>
  <w:endnote w:type="continuationSeparator" w:id="0">
    <w:p w:rsidR="00B050F0" w:rsidRDefault="00B050F0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0F0" w:rsidRDefault="00B050F0" w:rsidP="00AE1D94">
      <w:pPr>
        <w:spacing w:after="0" w:line="240" w:lineRule="auto"/>
      </w:pPr>
      <w:r>
        <w:separator/>
      </w:r>
    </w:p>
  </w:footnote>
  <w:footnote w:type="continuationSeparator" w:id="0">
    <w:p w:rsidR="00B050F0" w:rsidRDefault="00B050F0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50F0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3C73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D69E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rp.pl@sso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952D-6850-410A-BE1E-6DC7EDAD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14549</Words>
  <Characters>8294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8</cp:revision>
  <cp:lastPrinted>2023-05-16T06:06:00Z</cp:lastPrinted>
  <dcterms:created xsi:type="dcterms:W3CDTF">2025-01-24T07:54:00Z</dcterms:created>
  <dcterms:modified xsi:type="dcterms:W3CDTF">2025-01-24T10:51:00Z</dcterms:modified>
</cp:coreProperties>
</file>