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Pr="00EC7201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B95885">
        <w:rPr>
          <w:rFonts w:ascii="Times New Roman" w:hAnsi="Times New Roman"/>
          <w:sz w:val="24"/>
          <w:szCs w:val="24"/>
        </w:rPr>
        <w:t xml:space="preserve">від </w:t>
      </w:r>
      <w:r w:rsidR="0059795E">
        <w:rPr>
          <w:rFonts w:ascii="Times New Roman" w:hAnsi="Times New Roman"/>
          <w:sz w:val="24"/>
          <w:szCs w:val="24"/>
          <w:lang w:val="ru-RU"/>
        </w:rPr>
        <w:t>04</w:t>
      </w:r>
      <w:r w:rsidRPr="00B95885">
        <w:rPr>
          <w:rFonts w:ascii="Times New Roman" w:hAnsi="Times New Roman"/>
          <w:sz w:val="24"/>
          <w:szCs w:val="24"/>
          <w:lang w:val="ru-RU"/>
        </w:rPr>
        <w:t>.</w:t>
      </w:r>
      <w:r w:rsidR="004F7150" w:rsidRPr="00B95885">
        <w:rPr>
          <w:rFonts w:ascii="Times New Roman" w:hAnsi="Times New Roman"/>
          <w:sz w:val="24"/>
          <w:szCs w:val="24"/>
          <w:lang w:val="ru-RU"/>
        </w:rPr>
        <w:t>1</w:t>
      </w:r>
      <w:r w:rsidR="0059795E">
        <w:rPr>
          <w:rFonts w:ascii="Times New Roman" w:hAnsi="Times New Roman"/>
          <w:sz w:val="24"/>
          <w:szCs w:val="24"/>
          <w:lang w:val="ru-RU"/>
        </w:rPr>
        <w:t>2</w:t>
      </w:r>
      <w:r w:rsidRPr="00D62B21">
        <w:rPr>
          <w:rFonts w:ascii="Times New Roman" w:hAnsi="Times New Roman"/>
          <w:sz w:val="24"/>
          <w:szCs w:val="24"/>
          <w:lang w:val="ru-RU"/>
        </w:rPr>
        <w:t>.202</w:t>
      </w:r>
      <w:r w:rsidR="0043264C" w:rsidRPr="00D62B21">
        <w:rPr>
          <w:rFonts w:ascii="Times New Roman" w:hAnsi="Times New Roman"/>
          <w:sz w:val="24"/>
          <w:szCs w:val="24"/>
          <w:lang w:val="ru-RU"/>
        </w:rPr>
        <w:t>4</w:t>
      </w:r>
      <w:r w:rsidRPr="00D62B21">
        <w:rPr>
          <w:rFonts w:ascii="Times New Roman" w:hAnsi="Times New Roman"/>
          <w:sz w:val="24"/>
          <w:szCs w:val="24"/>
        </w:rPr>
        <w:t xml:space="preserve"> №</w:t>
      </w:r>
      <w:r w:rsidR="00D02E72">
        <w:rPr>
          <w:rFonts w:ascii="Times New Roman" w:hAnsi="Times New Roman"/>
          <w:sz w:val="24"/>
          <w:szCs w:val="24"/>
        </w:rPr>
        <w:t xml:space="preserve"> </w:t>
      </w:r>
      <w:r w:rsidR="008E252A">
        <w:rPr>
          <w:rFonts w:ascii="Times New Roman" w:hAnsi="Times New Roman"/>
          <w:sz w:val="24"/>
          <w:szCs w:val="24"/>
        </w:rPr>
        <w:t>280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ів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0D4BFD" w:rsidRDefault="000D4BFD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B7520" w:rsidRDefault="005B7520" w:rsidP="005B7520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="0059795E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5B7520" w:rsidRDefault="005B7520" w:rsidP="005B7520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5B7520" w:rsidRPr="00E75862" w:rsidRDefault="005B7520" w:rsidP="005B7520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5B7520" w:rsidRPr="00A84D44" w:rsidRDefault="005B7520" w:rsidP="005B7520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5B7520" w:rsidRPr="00E75862" w:rsidTr="009C4545">
        <w:trPr>
          <w:trHeight w:val="408"/>
        </w:trPr>
        <w:tc>
          <w:tcPr>
            <w:tcW w:w="9768" w:type="dxa"/>
            <w:gridSpan w:val="2"/>
            <w:hideMark/>
          </w:tcPr>
          <w:p w:rsidR="005B7520" w:rsidRPr="00E75862" w:rsidRDefault="005B7520" w:rsidP="009C4545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 w:rsidR="00CE5BB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5B7520" w:rsidRPr="003F402F" w:rsidTr="009C4545">
        <w:trPr>
          <w:trHeight w:val="408"/>
        </w:trPr>
        <w:tc>
          <w:tcPr>
            <w:tcW w:w="9768" w:type="dxa"/>
            <w:gridSpan w:val="2"/>
          </w:tcPr>
          <w:p w:rsidR="005B7520" w:rsidRPr="003F402F" w:rsidRDefault="005B7520" w:rsidP="009C4545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660C8" w:rsidRPr="003F402F" w:rsidRDefault="00F660C8" w:rsidP="00F660C8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F660C8" w:rsidRPr="003F402F" w:rsidRDefault="00F660C8" w:rsidP="00F660C8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n1897"/>
            <w:bookmarkEnd w:id="2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F660C8" w:rsidRPr="003F402F" w:rsidRDefault="00F660C8" w:rsidP="00F660C8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n1898"/>
            <w:bookmarkEnd w:id="3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F660C8" w:rsidRPr="003F402F" w:rsidRDefault="00F660C8" w:rsidP="00F660C8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F660C8" w:rsidRPr="003F402F" w:rsidRDefault="00F660C8" w:rsidP="00F660C8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F660C8" w:rsidRPr="003F402F" w:rsidRDefault="00F660C8" w:rsidP="00F660C8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170 гривень;</w:t>
            </w:r>
          </w:p>
          <w:p w:rsidR="005B7520" w:rsidRPr="003F402F" w:rsidRDefault="005B7520" w:rsidP="009C4545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5B7520" w:rsidRPr="003F402F" w:rsidRDefault="005B7520" w:rsidP="009C4545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B7520" w:rsidRPr="003F402F" w:rsidRDefault="005B7520" w:rsidP="009C4545">
            <w:pPr>
              <w:spacing w:after="0" w:line="26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5B7520" w:rsidRPr="003F402F" w:rsidRDefault="005B7520" w:rsidP="009C4545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5B7520" w:rsidRPr="003F402F" w:rsidRDefault="005B7520" w:rsidP="009C4545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5B7520" w:rsidRPr="003F402F" w:rsidRDefault="005B7520" w:rsidP="009C4545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5B7520" w:rsidRPr="003F402F" w:rsidRDefault="005B7520" w:rsidP="009C4545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5B7520" w:rsidRPr="003F402F" w:rsidRDefault="005B7520" w:rsidP="009C4545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5B7520" w:rsidRPr="003F402F" w:rsidRDefault="005B7520" w:rsidP="009C4545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5B7520" w:rsidRPr="003F402F" w:rsidRDefault="005B7520" w:rsidP="009C4545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5B7520" w:rsidRDefault="005B7520" w:rsidP="009C4545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5B7520" w:rsidRPr="003F402F" w:rsidRDefault="005B7520" w:rsidP="009C4545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</w:t>
            </w:r>
            <w:r w:rsidR="00F660C8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військовий облік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B7520" w:rsidRPr="00EA0254" w:rsidRDefault="005B7520" w:rsidP="009C4545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5B7520" w:rsidRPr="003F402F" w:rsidRDefault="005B7520" w:rsidP="009C4545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5B7520" w:rsidRPr="003F402F" w:rsidRDefault="005B7520" w:rsidP="009C4545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5B7520" w:rsidRPr="003F402F" w:rsidRDefault="005B7520" w:rsidP="009C4545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5C5C8C" w:rsidRPr="005C5C8C" w:rsidRDefault="005C5C8C" w:rsidP="005C5C8C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08-00 год. </w:t>
            </w:r>
            <w:r w:rsidR="00F660C8">
              <w:rPr>
                <w:rFonts w:ascii="Times New Roman" w:eastAsia="Calibri" w:hAnsi="Times New Roman" w:cs="Times New Roman"/>
                <w:sz w:val="24"/>
                <w:szCs w:val="24"/>
              </w:rPr>
              <w:t>05 грудня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</w:t>
            </w:r>
            <w:r w:rsidR="00B958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17 грудня 2024 року за </w:t>
            </w:r>
            <w:proofErr w:type="spellStart"/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5C5C8C" w:rsidRPr="005C5C8C" w:rsidRDefault="005C5C8C" w:rsidP="005C5C8C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CE5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контролера </w:t>
            </w:r>
            <w:r w:rsidR="00CE5B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="00CE5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5C5C8C" w:rsidRPr="005C5C8C" w:rsidRDefault="005C5C8C" w:rsidP="005C5C8C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C5C8C" w:rsidRPr="005C5C8C" w:rsidRDefault="005C5C8C" w:rsidP="005C5C8C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Pr="005C5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грудня 2024 року з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5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5B7520" w:rsidRPr="00134E99" w:rsidRDefault="005B7520" w:rsidP="009C4545">
            <w:pPr>
              <w:spacing w:after="0" w:line="260" w:lineRule="exact"/>
              <w:ind w:right="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7520" w:rsidRPr="00134E99" w:rsidRDefault="005B7520" w:rsidP="009C4545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8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5B7520" w:rsidRPr="003F402F" w:rsidRDefault="005B7520" w:rsidP="009C4545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B7520" w:rsidRPr="00E75862" w:rsidTr="009C4545">
        <w:trPr>
          <w:trHeight w:val="408"/>
        </w:trPr>
        <w:tc>
          <w:tcPr>
            <w:tcW w:w="9768" w:type="dxa"/>
            <w:gridSpan w:val="2"/>
          </w:tcPr>
          <w:p w:rsidR="005B7520" w:rsidRPr="00E75862" w:rsidRDefault="005B7520" w:rsidP="009C4545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5B7520" w:rsidRPr="00E75862" w:rsidRDefault="005B7520" w:rsidP="009C4545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7520" w:rsidRPr="009F01F3" w:rsidTr="009C4545">
        <w:trPr>
          <w:trHeight w:val="408"/>
        </w:trPr>
        <w:tc>
          <w:tcPr>
            <w:tcW w:w="3668" w:type="dxa"/>
          </w:tcPr>
          <w:p w:rsidR="005B7520" w:rsidRPr="009F01F3" w:rsidRDefault="005B7520" w:rsidP="009C4545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5B7520" w:rsidRPr="009F01F3" w:rsidRDefault="005B7520" w:rsidP="009C4545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5B7520" w:rsidRPr="0031675F" w:rsidTr="009C4545">
        <w:trPr>
          <w:trHeight w:val="408"/>
        </w:trPr>
        <w:tc>
          <w:tcPr>
            <w:tcW w:w="3668" w:type="dxa"/>
          </w:tcPr>
          <w:p w:rsidR="005B7520" w:rsidRPr="0031675F" w:rsidRDefault="005B7520" w:rsidP="009C4545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5B7520" w:rsidRPr="0031675F" w:rsidRDefault="00F660C8" w:rsidP="009C4545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досвіду роботи</w:t>
            </w: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5B7520" w:rsidRPr="00E75862" w:rsidTr="009C4545">
        <w:trPr>
          <w:trHeight w:val="408"/>
        </w:trPr>
        <w:tc>
          <w:tcPr>
            <w:tcW w:w="3668" w:type="dxa"/>
          </w:tcPr>
          <w:p w:rsidR="005B7520" w:rsidRPr="00E75862" w:rsidRDefault="005B7520" w:rsidP="009C4545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5B7520" w:rsidRPr="00E75862" w:rsidRDefault="005B7520" w:rsidP="009C4545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5B7520" w:rsidRPr="00E75862" w:rsidTr="009C4545">
        <w:trPr>
          <w:trHeight w:val="408"/>
        </w:trPr>
        <w:tc>
          <w:tcPr>
            <w:tcW w:w="9768" w:type="dxa"/>
            <w:gridSpan w:val="2"/>
          </w:tcPr>
          <w:p w:rsidR="005B7520" w:rsidRPr="00E75862" w:rsidRDefault="005B7520" w:rsidP="009C4545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5B7520" w:rsidRPr="00E75862" w:rsidTr="009C4545">
        <w:trPr>
          <w:trHeight w:val="408"/>
        </w:trPr>
        <w:tc>
          <w:tcPr>
            <w:tcW w:w="3668" w:type="dxa"/>
          </w:tcPr>
          <w:p w:rsidR="005B7520" w:rsidRPr="00E75862" w:rsidRDefault="005B7520" w:rsidP="009C4545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5B7520" w:rsidRPr="00E75862" w:rsidRDefault="005B7520" w:rsidP="009C4545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5B7520" w:rsidRPr="00E75862" w:rsidRDefault="005B7520" w:rsidP="009C4545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5B7520" w:rsidRPr="00E75862" w:rsidRDefault="005B7520" w:rsidP="009C4545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5B7520" w:rsidRPr="00E75862" w:rsidTr="009C4545">
        <w:trPr>
          <w:trHeight w:val="408"/>
        </w:trPr>
        <w:tc>
          <w:tcPr>
            <w:tcW w:w="3668" w:type="dxa"/>
          </w:tcPr>
          <w:p w:rsidR="005B7520" w:rsidRPr="00E75862" w:rsidRDefault="005B7520" w:rsidP="009C4545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5B7520" w:rsidRPr="00E75862" w:rsidRDefault="005B7520" w:rsidP="009C4545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5B7520" w:rsidRPr="00E75862" w:rsidTr="009C4545">
        <w:trPr>
          <w:trHeight w:val="408"/>
        </w:trPr>
        <w:tc>
          <w:tcPr>
            <w:tcW w:w="3668" w:type="dxa"/>
          </w:tcPr>
          <w:p w:rsidR="005B7520" w:rsidRPr="00E75862" w:rsidRDefault="005B7520" w:rsidP="009C4545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5B7520" w:rsidRPr="00E75862" w:rsidRDefault="005B7520" w:rsidP="009C4545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5B7520" w:rsidRPr="00E75862" w:rsidTr="009C4545">
        <w:trPr>
          <w:trHeight w:val="408"/>
        </w:trPr>
        <w:tc>
          <w:tcPr>
            <w:tcW w:w="3668" w:type="dxa"/>
          </w:tcPr>
          <w:p w:rsidR="005B7520" w:rsidRPr="00E75862" w:rsidRDefault="005B7520" w:rsidP="009C4545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5B7520" w:rsidRPr="00E75862" w:rsidRDefault="005B7520" w:rsidP="009C4545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5B7520" w:rsidRPr="00E75862" w:rsidTr="009C4545">
        <w:trPr>
          <w:trHeight w:val="408"/>
        </w:trPr>
        <w:tc>
          <w:tcPr>
            <w:tcW w:w="3668" w:type="dxa"/>
            <w:shd w:val="clear" w:color="auto" w:fill="FFFFFF"/>
          </w:tcPr>
          <w:p w:rsidR="005B7520" w:rsidRPr="00E75862" w:rsidRDefault="005B7520" w:rsidP="009C4545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5B7520" w:rsidRPr="00E75862" w:rsidRDefault="005B7520" w:rsidP="009C4545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5B7520" w:rsidRPr="00E75862" w:rsidRDefault="005B7520" w:rsidP="009C4545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5B7520" w:rsidRPr="00E75862" w:rsidTr="009C4545">
        <w:trPr>
          <w:trHeight w:val="408"/>
        </w:trPr>
        <w:tc>
          <w:tcPr>
            <w:tcW w:w="3668" w:type="dxa"/>
          </w:tcPr>
          <w:p w:rsidR="005B7520" w:rsidRPr="00E75862" w:rsidRDefault="005B7520" w:rsidP="009C4545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5B7520" w:rsidRPr="00E75862" w:rsidRDefault="005B7520" w:rsidP="009C4545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5B7520" w:rsidRPr="00E75862" w:rsidTr="009C4545">
        <w:trPr>
          <w:trHeight w:val="408"/>
        </w:trPr>
        <w:tc>
          <w:tcPr>
            <w:tcW w:w="9768" w:type="dxa"/>
            <w:gridSpan w:val="2"/>
          </w:tcPr>
          <w:p w:rsidR="005B7520" w:rsidRPr="00E75862" w:rsidRDefault="005B7520" w:rsidP="009C4545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5B7520" w:rsidRPr="002C4BC8" w:rsidTr="009C4545">
        <w:trPr>
          <w:trHeight w:val="408"/>
        </w:trPr>
        <w:tc>
          <w:tcPr>
            <w:tcW w:w="3668" w:type="dxa"/>
          </w:tcPr>
          <w:p w:rsidR="005B7520" w:rsidRPr="002C4BC8" w:rsidRDefault="005B7520" w:rsidP="009C4545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5B7520" w:rsidRPr="002C4BC8" w:rsidRDefault="005B7520" w:rsidP="009C4545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5B7520" w:rsidRPr="002C4BC8" w:rsidTr="009C4545">
        <w:trPr>
          <w:trHeight w:val="408"/>
        </w:trPr>
        <w:tc>
          <w:tcPr>
            <w:tcW w:w="3668" w:type="dxa"/>
          </w:tcPr>
          <w:p w:rsidR="005B7520" w:rsidRPr="002C4BC8" w:rsidRDefault="005B7520" w:rsidP="009C4545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5B7520" w:rsidRPr="002C4BC8" w:rsidRDefault="005B7520" w:rsidP="009C454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B7520" w:rsidRPr="002C4BC8" w:rsidRDefault="005B7520" w:rsidP="009C454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B7520" w:rsidRPr="002C4BC8" w:rsidRDefault="005B7520" w:rsidP="009C454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B7520" w:rsidRPr="002C4BC8" w:rsidRDefault="005B7520" w:rsidP="009C454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B7520" w:rsidRPr="002C4BC8" w:rsidRDefault="005B7520" w:rsidP="009C454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5B7520" w:rsidRPr="002C4BC8" w:rsidRDefault="005B7520" w:rsidP="009C4545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861DF2" w:rsidRDefault="00861DF2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B1D8D" w:rsidRDefault="00BB1D8D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B1D8D" w:rsidRDefault="00BB1D8D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83E74" w:rsidRDefault="00CE7450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>ачальник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>відділу по роботі з персоналом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територіального управління Служби судової 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охорони у Полтавській області  </w:t>
      </w:r>
    </w:p>
    <w:p w:rsidR="0043264C" w:rsidRDefault="00CE7450" w:rsidP="00521371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полковник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Служби судової охорони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Олександр КОСТРУБЯК</w:t>
      </w:r>
    </w:p>
    <w:sectPr w:rsidR="0043264C" w:rsidSect="00073300">
      <w:headerReference w:type="default" r:id="rId9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AB0" w:rsidRDefault="00CF6AB0" w:rsidP="00AE1D94">
      <w:pPr>
        <w:spacing w:after="0" w:line="240" w:lineRule="auto"/>
      </w:pPr>
      <w:r>
        <w:separator/>
      </w:r>
    </w:p>
  </w:endnote>
  <w:endnote w:type="continuationSeparator" w:id="0">
    <w:p w:rsidR="00CF6AB0" w:rsidRDefault="00CF6AB0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AB0" w:rsidRDefault="00CF6AB0" w:rsidP="00AE1D94">
      <w:pPr>
        <w:spacing w:after="0" w:line="240" w:lineRule="auto"/>
      </w:pPr>
      <w:r>
        <w:separator/>
      </w:r>
    </w:p>
  </w:footnote>
  <w:footnote w:type="continuationSeparator" w:id="0">
    <w:p w:rsidR="00CF6AB0" w:rsidRDefault="00CF6AB0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5266"/>
    <w:rsid w:val="00005532"/>
    <w:rsid w:val="0001343E"/>
    <w:rsid w:val="0003079E"/>
    <w:rsid w:val="00031293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80FAD"/>
    <w:rsid w:val="00081E56"/>
    <w:rsid w:val="00083146"/>
    <w:rsid w:val="000845ED"/>
    <w:rsid w:val="00093490"/>
    <w:rsid w:val="000A67C0"/>
    <w:rsid w:val="000B1476"/>
    <w:rsid w:val="000C036E"/>
    <w:rsid w:val="000C6240"/>
    <w:rsid w:val="000C6499"/>
    <w:rsid w:val="000C6ADD"/>
    <w:rsid w:val="000D0530"/>
    <w:rsid w:val="000D13B6"/>
    <w:rsid w:val="000D19C4"/>
    <w:rsid w:val="000D4BFD"/>
    <w:rsid w:val="000D5940"/>
    <w:rsid w:val="000D60D4"/>
    <w:rsid w:val="000E36B4"/>
    <w:rsid w:val="000E44BC"/>
    <w:rsid w:val="000F68FD"/>
    <w:rsid w:val="000F70A2"/>
    <w:rsid w:val="000F7952"/>
    <w:rsid w:val="000F7D97"/>
    <w:rsid w:val="001016E2"/>
    <w:rsid w:val="00102023"/>
    <w:rsid w:val="001028D5"/>
    <w:rsid w:val="0011098E"/>
    <w:rsid w:val="0011180A"/>
    <w:rsid w:val="0011418A"/>
    <w:rsid w:val="00120754"/>
    <w:rsid w:val="00126DD3"/>
    <w:rsid w:val="00132C0C"/>
    <w:rsid w:val="00134E99"/>
    <w:rsid w:val="00135BB4"/>
    <w:rsid w:val="00136869"/>
    <w:rsid w:val="00141D0E"/>
    <w:rsid w:val="0014450E"/>
    <w:rsid w:val="00144AAF"/>
    <w:rsid w:val="00154B96"/>
    <w:rsid w:val="00155D50"/>
    <w:rsid w:val="00157C1A"/>
    <w:rsid w:val="0016047A"/>
    <w:rsid w:val="001629E6"/>
    <w:rsid w:val="001727C3"/>
    <w:rsid w:val="00172D4F"/>
    <w:rsid w:val="00176E15"/>
    <w:rsid w:val="001803A0"/>
    <w:rsid w:val="00190D9B"/>
    <w:rsid w:val="00194876"/>
    <w:rsid w:val="001975FD"/>
    <w:rsid w:val="001A035E"/>
    <w:rsid w:val="001A5160"/>
    <w:rsid w:val="001A6F18"/>
    <w:rsid w:val="001B5108"/>
    <w:rsid w:val="001B577B"/>
    <w:rsid w:val="001C1C59"/>
    <w:rsid w:val="001C4786"/>
    <w:rsid w:val="001C5FB2"/>
    <w:rsid w:val="001D0055"/>
    <w:rsid w:val="001D5744"/>
    <w:rsid w:val="001D6972"/>
    <w:rsid w:val="001E1B74"/>
    <w:rsid w:val="001E5FF4"/>
    <w:rsid w:val="001F0C78"/>
    <w:rsid w:val="001F2B4C"/>
    <w:rsid w:val="001F5CBA"/>
    <w:rsid w:val="00204C61"/>
    <w:rsid w:val="002139B4"/>
    <w:rsid w:val="0021755E"/>
    <w:rsid w:val="00217FC2"/>
    <w:rsid w:val="002238C7"/>
    <w:rsid w:val="00226654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503B5"/>
    <w:rsid w:val="0025104B"/>
    <w:rsid w:val="0025285B"/>
    <w:rsid w:val="00252F77"/>
    <w:rsid w:val="00257BB7"/>
    <w:rsid w:val="00271468"/>
    <w:rsid w:val="00285B5E"/>
    <w:rsid w:val="0028755A"/>
    <w:rsid w:val="00294D95"/>
    <w:rsid w:val="002963F1"/>
    <w:rsid w:val="00297F17"/>
    <w:rsid w:val="002A6D4F"/>
    <w:rsid w:val="002B6FF5"/>
    <w:rsid w:val="002C1757"/>
    <w:rsid w:val="002C4BC8"/>
    <w:rsid w:val="002D037B"/>
    <w:rsid w:val="002D3395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FF8"/>
    <w:rsid w:val="00364328"/>
    <w:rsid w:val="00371F2E"/>
    <w:rsid w:val="00376EA2"/>
    <w:rsid w:val="00382876"/>
    <w:rsid w:val="00382896"/>
    <w:rsid w:val="0038326F"/>
    <w:rsid w:val="00387B2E"/>
    <w:rsid w:val="00393057"/>
    <w:rsid w:val="00394FA4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23E25"/>
    <w:rsid w:val="00426D01"/>
    <w:rsid w:val="00427E7E"/>
    <w:rsid w:val="0043176E"/>
    <w:rsid w:val="0043264C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63259"/>
    <w:rsid w:val="004640C9"/>
    <w:rsid w:val="00466789"/>
    <w:rsid w:val="004667B7"/>
    <w:rsid w:val="00470A8F"/>
    <w:rsid w:val="00470F8C"/>
    <w:rsid w:val="00471A12"/>
    <w:rsid w:val="0047288D"/>
    <w:rsid w:val="00482634"/>
    <w:rsid w:val="004867E6"/>
    <w:rsid w:val="00490EEF"/>
    <w:rsid w:val="00493AF5"/>
    <w:rsid w:val="004973AE"/>
    <w:rsid w:val="004A4532"/>
    <w:rsid w:val="004A52F9"/>
    <w:rsid w:val="004B3770"/>
    <w:rsid w:val="004B55F4"/>
    <w:rsid w:val="004B7753"/>
    <w:rsid w:val="004C0962"/>
    <w:rsid w:val="004C1FA9"/>
    <w:rsid w:val="004C6DA4"/>
    <w:rsid w:val="004D58C6"/>
    <w:rsid w:val="004D71A8"/>
    <w:rsid w:val="004D73CC"/>
    <w:rsid w:val="004E10E1"/>
    <w:rsid w:val="004E2C13"/>
    <w:rsid w:val="004E7D69"/>
    <w:rsid w:val="004F1D56"/>
    <w:rsid w:val="004F41DC"/>
    <w:rsid w:val="004F4B85"/>
    <w:rsid w:val="004F559D"/>
    <w:rsid w:val="004F7150"/>
    <w:rsid w:val="004F7B04"/>
    <w:rsid w:val="0050006A"/>
    <w:rsid w:val="00502E3A"/>
    <w:rsid w:val="00510314"/>
    <w:rsid w:val="00520ED4"/>
    <w:rsid w:val="00521371"/>
    <w:rsid w:val="005269E0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53F70"/>
    <w:rsid w:val="0055776B"/>
    <w:rsid w:val="005608E9"/>
    <w:rsid w:val="00562400"/>
    <w:rsid w:val="00567C95"/>
    <w:rsid w:val="00570332"/>
    <w:rsid w:val="00572836"/>
    <w:rsid w:val="005872B5"/>
    <w:rsid w:val="00592074"/>
    <w:rsid w:val="0059795E"/>
    <w:rsid w:val="005A2CDF"/>
    <w:rsid w:val="005A6E46"/>
    <w:rsid w:val="005B17C7"/>
    <w:rsid w:val="005B6486"/>
    <w:rsid w:val="005B7520"/>
    <w:rsid w:val="005C4476"/>
    <w:rsid w:val="005C5C8C"/>
    <w:rsid w:val="005C7CB9"/>
    <w:rsid w:val="005D04E7"/>
    <w:rsid w:val="005D19CC"/>
    <w:rsid w:val="005D211D"/>
    <w:rsid w:val="005D3298"/>
    <w:rsid w:val="005D4213"/>
    <w:rsid w:val="005D546D"/>
    <w:rsid w:val="005D7226"/>
    <w:rsid w:val="005E1F4A"/>
    <w:rsid w:val="005E2609"/>
    <w:rsid w:val="005F6F21"/>
    <w:rsid w:val="00600C9A"/>
    <w:rsid w:val="00611B68"/>
    <w:rsid w:val="00612F81"/>
    <w:rsid w:val="00616556"/>
    <w:rsid w:val="00616710"/>
    <w:rsid w:val="006214AB"/>
    <w:rsid w:val="00622FD6"/>
    <w:rsid w:val="00631C15"/>
    <w:rsid w:val="0063234F"/>
    <w:rsid w:val="00643EF2"/>
    <w:rsid w:val="006464EE"/>
    <w:rsid w:val="00655D5D"/>
    <w:rsid w:val="006623CF"/>
    <w:rsid w:val="00662F4E"/>
    <w:rsid w:val="00664844"/>
    <w:rsid w:val="00672B55"/>
    <w:rsid w:val="006773FB"/>
    <w:rsid w:val="00686458"/>
    <w:rsid w:val="00691B1C"/>
    <w:rsid w:val="0069383A"/>
    <w:rsid w:val="006A026F"/>
    <w:rsid w:val="006A5B31"/>
    <w:rsid w:val="006A6B7E"/>
    <w:rsid w:val="006A70C0"/>
    <w:rsid w:val="006B47F8"/>
    <w:rsid w:val="006B6D91"/>
    <w:rsid w:val="006C0A99"/>
    <w:rsid w:val="006C30F5"/>
    <w:rsid w:val="006C31D1"/>
    <w:rsid w:val="006C5F1C"/>
    <w:rsid w:val="006C72F7"/>
    <w:rsid w:val="006D109E"/>
    <w:rsid w:val="006D635D"/>
    <w:rsid w:val="006D6CB1"/>
    <w:rsid w:val="006E0962"/>
    <w:rsid w:val="006E0B46"/>
    <w:rsid w:val="006E0D26"/>
    <w:rsid w:val="006E79B0"/>
    <w:rsid w:val="006F16FE"/>
    <w:rsid w:val="006F53D2"/>
    <w:rsid w:val="00700593"/>
    <w:rsid w:val="00702FC5"/>
    <w:rsid w:val="007100A2"/>
    <w:rsid w:val="0071203D"/>
    <w:rsid w:val="007218BE"/>
    <w:rsid w:val="00725DD1"/>
    <w:rsid w:val="00731943"/>
    <w:rsid w:val="00735F6E"/>
    <w:rsid w:val="00735FB0"/>
    <w:rsid w:val="0073613C"/>
    <w:rsid w:val="00736788"/>
    <w:rsid w:val="0073797F"/>
    <w:rsid w:val="00743509"/>
    <w:rsid w:val="00750188"/>
    <w:rsid w:val="00754176"/>
    <w:rsid w:val="00756B15"/>
    <w:rsid w:val="00757E53"/>
    <w:rsid w:val="007608AE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62A2"/>
    <w:rsid w:val="007B0465"/>
    <w:rsid w:val="007B3216"/>
    <w:rsid w:val="007C23B9"/>
    <w:rsid w:val="007C72E4"/>
    <w:rsid w:val="007D0DCA"/>
    <w:rsid w:val="007D3582"/>
    <w:rsid w:val="007E14C5"/>
    <w:rsid w:val="007E3245"/>
    <w:rsid w:val="007E38A0"/>
    <w:rsid w:val="007E4C2B"/>
    <w:rsid w:val="007E4E46"/>
    <w:rsid w:val="007F0A91"/>
    <w:rsid w:val="00800547"/>
    <w:rsid w:val="00812E79"/>
    <w:rsid w:val="008204F0"/>
    <w:rsid w:val="0082274F"/>
    <w:rsid w:val="00825E69"/>
    <w:rsid w:val="00832E6C"/>
    <w:rsid w:val="00834536"/>
    <w:rsid w:val="00836F42"/>
    <w:rsid w:val="00837ADF"/>
    <w:rsid w:val="00840AD2"/>
    <w:rsid w:val="008418AB"/>
    <w:rsid w:val="0084328A"/>
    <w:rsid w:val="00844D19"/>
    <w:rsid w:val="00845850"/>
    <w:rsid w:val="008461F0"/>
    <w:rsid w:val="0085447B"/>
    <w:rsid w:val="00854AA2"/>
    <w:rsid w:val="00855F79"/>
    <w:rsid w:val="00861049"/>
    <w:rsid w:val="00861DF2"/>
    <w:rsid w:val="00863583"/>
    <w:rsid w:val="008669DF"/>
    <w:rsid w:val="00867398"/>
    <w:rsid w:val="008724C3"/>
    <w:rsid w:val="00872F9F"/>
    <w:rsid w:val="0087315C"/>
    <w:rsid w:val="00876B0C"/>
    <w:rsid w:val="00884E7D"/>
    <w:rsid w:val="0088560A"/>
    <w:rsid w:val="00891C30"/>
    <w:rsid w:val="00896835"/>
    <w:rsid w:val="00896BF1"/>
    <w:rsid w:val="00897962"/>
    <w:rsid w:val="008A2D74"/>
    <w:rsid w:val="008A5821"/>
    <w:rsid w:val="008A76DE"/>
    <w:rsid w:val="008B0E35"/>
    <w:rsid w:val="008B5D15"/>
    <w:rsid w:val="008D1991"/>
    <w:rsid w:val="008E04D7"/>
    <w:rsid w:val="008E162A"/>
    <w:rsid w:val="008E1A01"/>
    <w:rsid w:val="008E24F9"/>
    <w:rsid w:val="008E252A"/>
    <w:rsid w:val="008E43BF"/>
    <w:rsid w:val="008F18FF"/>
    <w:rsid w:val="008F1CB1"/>
    <w:rsid w:val="008F7F9D"/>
    <w:rsid w:val="00904A3B"/>
    <w:rsid w:val="00905192"/>
    <w:rsid w:val="0091500F"/>
    <w:rsid w:val="00921F1C"/>
    <w:rsid w:val="009258C4"/>
    <w:rsid w:val="0092784C"/>
    <w:rsid w:val="009306C1"/>
    <w:rsid w:val="009311CA"/>
    <w:rsid w:val="009334FB"/>
    <w:rsid w:val="00935C73"/>
    <w:rsid w:val="009470EE"/>
    <w:rsid w:val="0094785B"/>
    <w:rsid w:val="00954DB7"/>
    <w:rsid w:val="0095798A"/>
    <w:rsid w:val="00962B51"/>
    <w:rsid w:val="0096339A"/>
    <w:rsid w:val="00963D59"/>
    <w:rsid w:val="009677C7"/>
    <w:rsid w:val="00967945"/>
    <w:rsid w:val="00967CFB"/>
    <w:rsid w:val="00972219"/>
    <w:rsid w:val="00974437"/>
    <w:rsid w:val="0097524F"/>
    <w:rsid w:val="00980C46"/>
    <w:rsid w:val="009842C7"/>
    <w:rsid w:val="00987B1B"/>
    <w:rsid w:val="00987B72"/>
    <w:rsid w:val="00992239"/>
    <w:rsid w:val="0099283A"/>
    <w:rsid w:val="009955E7"/>
    <w:rsid w:val="009957CD"/>
    <w:rsid w:val="00997E39"/>
    <w:rsid w:val="009A463A"/>
    <w:rsid w:val="009A5600"/>
    <w:rsid w:val="009A6160"/>
    <w:rsid w:val="009B1DD8"/>
    <w:rsid w:val="009B28D1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A00998"/>
    <w:rsid w:val="00A02F1B"/>
    <w:rsid w:val="00A0593A"/>
    <w:rsid w:val="00A1265D"/>
    <w:rsid w:val="00A128A2"/>
    <w:rsid w:val="00A13806"/>
    <w:rsid w:val="00A14545"/>
    <w:rsid w:val="00A15473"/>
    <w:rsid w:val="00A1592A"/>
    <w:rsid w:val="00A165BD"/>
    <w:rsid w:val="00A17FD1"/>
    <w:rsid w:val="00A21139"/>
    <w:rsid w:val="00A21594"/>
    <w:rsid w:val="00A22249"/>
    <w:rsid w:val="00A26D8D"/>
    <w:rsid w:val="00A33CE6"/>
    <w:rsid w:val="00A3681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A1733"/>
    <w:rsid w:val="00AB3D29"/>
    <w:rsid w:val="00AB67E1"/>
    <w:rsid w:val="00AB74E4"/>
    <w:rsid w:val="00AB78FD"/>
    <w:rsid w:val="00AC0432"/>
    <w:rsid w:val="00AC0606"/>
    <w:rsid w:val="00AC3205"/>
    <w:rsid w:val="00AC4A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E7F0C"/>
    <w:rsid w:val="00AF2A02"/>
    <w:rsid w:val="00AF2A16"/>
    <w:rsid w:val="00AF6EE1"/>
    <w:rsid w:val="00B0038A"/>
    <w:rsid w:val="00B01427"/>
    <w:rsid w:val="00B03B9B"/>
    <w:rsid w:val="00B06F4A"/>
    <w:rsid w:val="00B104B5"/>
    <w:rsid w:val="00B11904"/>
    <w:rsid w:val="00B16568"/>
    <w:rsid w:val="00B17772"/>
    <w:rsid w:val="00B31A7C"/>
    <w:rsid w:val="00B35434"/>
    <w:rsid w:val="00B4133E"/>
    <w:rsid w:val="00B443AB"/>
    <w:rsid w:val="00B50915"/>
    <w:rsid w:val="00B61776"/>
    <w:rsid w:val="00B630F7"/>
    <w:rsid w:val="00B6367B"/>
    <w:rsid w:val="00B636C6"/>
    <w:rsid w:val="00B63BB1"/>
    <w:rsid w:val="00B63D61"/>
    <w:rsid w:val="00B71FC8"/>
    <w:rsid w:val="00B73837"/>
    <w:rsid w:val="00B81331"/>
    <w:rsid w:val="00B82E45"/>
    <w:rsid w:val="00B90531"/>
    <w:rsid w:val="00B91941"/>
    <w:rsid w:val="00B932B9"/>
    <w:rsid w:val="00B93752"/>
    <w:rsid w:val="00B95885"/>
    <w:rsid w:val="00B95E49"/>
    <w:rsid w:val="00BA1DA6"/>
    <w:rsid w:val="00BA4A36"/>
    <w:rsid w:val="00BA5B80"/>
    <w:rsid w:val="00BB04C7"/>
    <w:rsid w:val="00BB1D8D"/>
    <w:rsid w:val="00BB6FCF"/>
    <w:rsid w:val="00BD5944"/>
    <w:rsid w:val="00BE2497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10E93"/>
    <w:rsid w:val="00C20970"/>
    <w:rsid w:val="00C221EC"/>
    <w:rsid w:val="00C23414"/>
    <w:rsid w:val="00C2352C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5B0D"/>
    <w:rsid w:val="00C66392"/>
    <w:rsid w:val="00C66BD5"/>
    <w:rsid w:val="00C7484E"/>
    <w:rsid w:val="00C74DE5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E6"/>
    <w:rsid w:val="00CD5BE6"/>
    <w:rsid w:val="00CD6CD1"/>
    <w:rsid w:val="00CE3816"/>
    <w:rsid w:val="00CE5BB1"/>
    <w:rsid w:val="00CE6D41"/>
    <w:rsid w:val="00CE7450"/>
    <w:rsid w:val="00CE7A96"/>
    <w:rsid w:val="00CF20CC"/>
    <w:rsid w:val="00CF3244"/>
    <w:rsid w:val="00CF494E"/>
    <w:rsid w:val="00CF58CD"/>
    <w:rsid w:val="00CF6426"/>
    <w:rsid w:val="00CF6AB0"/>
    <w:rsid w:val="00CF7594"/>
    <w:rsid w:val="00D02E72"/>
    <w:rsid w:val="00D03D5B"/>
    <w:rsid w:val="00D06F03"/>
    <w:rsid w:val="00D158E7"/>
    <w:rsid w:val="00D24012"/>
    <w:rsid w:val="00D30E1C"/>
    <w:rsid w:val="00D334D4"/>
    <w:rsid w:val="00D408BC"/>
    <w:rsid w:val="00D40E50"/>
    <w:rsid w:val="00D5789E"/>
    <w:rsid w:val="00D6183F"/>
    <w:rsid w:val="00D62B21"/>
    <w:rsid w:val="00D63CA7"/>
    <w:rsid w:val="00D63D78"/>
    <w:rsid w:val="00D65EB5"/>
    <w:rsid w:val="00D660D5"/>
    <w:rsid w:val="00D66D71"/>
    <w:rsid w:val="00D670CB"/>
    <w:rsid w:val="00D70B6F"/>
    <w:rsid w:val="00D74675"/>
    <w:rsid w:val="00D76AAF"/>
    <w:rsid w:val="00D80351"/>
    <w:rsid w:val="00D825A8"/>
    <w:rsid w:val="00D83E74"/>
    <w:rsid w:val="00D84D0A"/>
    <w:rsid w:val="00D941CC"/>
    <w:rsid w:val="00D97051"/>
    <w:rsid w:val="00DA26B7"/>
    <w:rsid w:val="00DA447B"/>
    <w:rsid w:val="00DA5CA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175E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30B9B"/>
    <w:rsid w:val="00E326A8"/>
    <w:rsid w:val="00E33CEA"/>
    <w:rsid w:val="00E33E56"/>
    <w:rsid w:val="00E4145C"/>
    <w:rsid w:val="00E44E82"/>
    <w:rsid w:val="00E46562"/>
    <w:rsid w:val="00E503BF"/>
    <w:rsid w:val="00E53C13"/>
    <w:rsid w:val="00E542E8"/>
    <w:rsid w:val="00E563DF"/>
    <w:rsid w:val="00E57A19"/>
    <w:rsid w:val="00E62A65"/>
    <w:rsid w:val="00E62B05"/>
    <w:rsid w:val="00E66038"/>
    <w:rsid w:val="00E67577"/>
    <w:rsid w:val="00E705DB"/>
    <w:rsid w:val="00E73920"/>
    <w:rsid w:val="00E73E26"/>
    <w:rsid w:val="00E75862"/>
    <w:rsid w:val="00E7668A"/>
    <w:rsid w:val="00E81EFC"/>
    <w:rsid w:val="00E9007A"/>
    <w:rsid w:val="00E95802"/>
    <w:rsid w:val="00EA59E4"/>
    <w:rsid w:val="00EB78BB"/>
    <w:rsid w:val="00EB7CD1"/>
    <w:rsid w:val="00EC046B"/>
    <w:rsid w:val="00EC1AEA"/>
    <w:rsid w:val="00EC1B3D"/>
    <w:rsid w:val="00EC1F96"/>
    <w:rsid w:val="00EC7201"/>
    <w:rsid w:val="00ED080B"/>
    <w:rsid w:val="00ED6FF0"/>
    <w:rsid w:val="00EE135B"/>
    <w:rsid w:val="00EE1FD3"/>
    <w:rsid w:val="00EF44C6"/>
    <w:rsid w:val="00EF68B9"/>
    <w:rsid w:val="00F039DB"/>
    <w:rsid w:val="00F04362"/>
    <w:rsid w:val="00F0509F"/>
    <w:rsid w:val="00F07C94"/>
    <w:rsid w:val="00F1116A"/>
    <w:rsid w:val="00F1181A"/>
    <w:rsid w:val="00F15761"/>
    <w:rsid w:val="00F17C6F"/>
    <w:rsid w:val="00F32F01"/>
    <w:rsid w:val="00F3413A"/>
    <w:rsid w:val="00F34753"/>
    <w:rsid w:val="00F348D0"/>
    <w:rsid w:val="00F37892"/>
    <w:rsid w:val="00F47C7B"/>
    <w:rsid w:val="00F47E6F"/>
    <w:rsid w:val="00F515DF"/>
    <w:rsid w:val="00F62ABE"/>
    <w:rsid w:val="00F63139"/>
    <w:rsid w:val="00F64B88"/>
    <w:rsid w:val="00F64D45"/>
    <w:rsid w:val="00F64E2A"/>
    <w:rsid w:val="00F660C8"/>
    <w:rsid w:val="00F70800"/>
    <w:rsid w:val="00F730D7"/>
    <w:rsid w:val="00F730EA"/>
    <w:rsid w:val="00F76324"/>
    <w:rsid w:val="00F768E0"/>
    <w:rsid w:val="00F8343A"/>
    <w:rsid w:val="00F834F7"/>
    <w:rsid w:val="00F87967"/>
    <w:rsid w:val="00F87CDD"/>
    <w:rsid w:val="00F91112"/>
    <w:rsid w:val="00F946E4"/>
    <w:rsid w:val="00F94CEB"/>
    <w:rsid w:val="00FA4953"/>
    <w:rsid w:val="00FB3A5F"/>
    <w:rsid w:val="00FB4CEB"/>
    <w:rsid w:val="00FC098E"/>
    <w:rsid w:val="00FC20ED"/>
    <w:rsid w:val="00FC307D"/>
    <w:rsid w:val="00FC559B"/>
    <w:rsid w:val="00FC7D45"/>
    <w:rsid w:val="00FD386C"/>
    <w:rsid w:val="00FD3FB7"/>
    <w:rsid w:val="00FD76F3"/>
    <w:rsid w:val="00FF0C60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8906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6BEFE-17C5-4323-8974-BC099FCE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5046</Words>
  <Characters>2877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Лілія Неменуща</cp:lastModifiedBy>
  <cp:revision>7</cp:revision>
  <cp:lastPrinted>2023-05-16T06:06:00Z</cp:lastPrinted>
  <dcterms:created xsi:type="dcterms:W3CDTF">2024-12-04T08:17:00Z</dcterms:created>
  <dcterms:modified xsi:type="dcterms:W3CDTF">2024-12-04T10:42:00Z</dcterms:modified>
</cp:coreProperties>
</file>