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FAD" w14:textId="77777777"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tbl>
      <w:tblPr>
        <w:tblStyle w:val="ad"/>
        <w:tblW w:w="4394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3F32" w14:paraId="4B6226FA" w14:textId="77777777" w:rsidTr="00B41F10">
        <w:trPr>
          <w:trHeight w:val="300"/>
        </w:trPr>
        <w:tc>
          <w:tcPr>
            <w:tcW w:w="4394" w:type="dxa"/>
          </w:tcPr>
          <w:bookmarkEnd w:id="0"/>
          <w:p w14:paraId="1F243717" w14:textId="77777777" w:rsidR="009B3F32" w:rsidRDefault="009B3F32" w:rsidP="00B41F10">
            <w:pPr>
              <w:tabs>
                <w:tab w:val="left" w:pos="5954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9B3F32" w14:paraId="12BEF864" w14:textId="77777777" w:rsidTr="00B41F10">
        <w:trPr>
          <w:trHeight w:val="1035"/>
        </w:trPr>
        <w:tc>
          <w:tcPr>
            <w:tcW w:w="4394" w:type="dxa"/>
          </w:tcPr>
          <w:p w14:paraId="0F7E1273" w14:textId="77777777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територіального управління Служби судової охорони                        у Полтавській області </w:t>
            </w:r>
          </w:p>
          <w:p w14:paraId="409E35A5" w14:textId="60F368F4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10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910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№</w:t>
            </w:r>
            <w:r w:rsidR="006C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3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5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2968025" w14:textId="395658EC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D8671" w14:textId="77777777" w:rsidR="00F70B95" w:rsidRDefault="00F70B95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C92BB59" w14:textId="61A24E95"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14:paraId="642A2863" w14:textId="77777777"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их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ів</w:t>
      </w:r>
    </w:p>
    <w:p w14:paraId="405C3CC0" w14:textId="77777777"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14:paraId="08FE5CAD" w14:textId="77777777" w:rsidR="00F70B95" w:rsidRDefault="00F70B95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5528665" w14:textId="77777777" w:rsidR="00FC3676" w:rsidRDefault="00FC3676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0002" w:type="dxa"/>
        <w:tblInd w:w="18" w:type="dxa"/>
        <w:tblLook w:val="04A0" w:firstRow="1" w:lastRow="0" w:firstColumn="1" w:lastColumn="0" w:noHBand="0" w:noVBand="1"/>
      </w:tblPr>
      <w:tblGrid>
        <w:gridCol w:w="3810"/>
        <w:gridCol w:w="6192"/>
      </w:tblGrid>
      <w:tr w:rsidR="00250E70" w:rsidRPr="00250E70" w14:paraId="1F4E8F8B" w14:textId="77777777" w:rsidTr="0009107E">
        <w:trPr>
          <w:trHeight w:val="408"/>
        </w:trPr>
        <w:tc>
          <w:tcPr>
            <w:tcW w:w="10002" w:type="dxa"/>
            <w:gridSpan w:val="2"/>
          </w:tcPr>
          <w:p w14:paraId="3C7F9221" w14:textId="1D174340" w:rsidR="0009107E" w:rsidRPr="00250E70" w:rsidRDefault="0009107E" w:rsidP="0009107E">
            <w:pPr>
              <w:pStyle w:val="a3"/>
              <w:suppressAutoHyphens/>
              <w:spacing w:after="0"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1. Контролер І категорії (інженер-електронік) господарського взводу </w:t>
            </w:r>
          </w:p>
          <w:p w14:paraId="0515CB7E" w14:textId="77777777" w:rsidR="0009107E" w:rsidRPr="00250E70" w:rsidRDefault="0009107E" w:rsidP="0009107E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територіального управління Служби судової охорони у Полтавській області  </w:t>
            </w:r>
          </w:p>
          <w:p w14:paraId="47563134" w14:textId="302C4989" w:rsidR="00F70B95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0D831A" w14:textId="50AA61EB" w:rsidR="007435B8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Загальні умови</w:t>
            </w:r>
          </w:p>
          <w:p w14:paraId="337B5FE5" w14:textId="77777777" w:rsidR="00F70B95" w:rsidRPr="00A84D44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7435B8" w:rsidRPr="00E75862" w14:paraId="21690BC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5C6B74B4" w14:textId="31537704" w:rsidR="007435B8" w:rsidRPr="00E75862" w:rsidRDefault="007435B8" w:rsidP="007435B8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1. 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Основні повноваження ко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нтролера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8749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(інженера-електроніка) господарського в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звод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у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територіального управління Служби судової охорони у Полтавській області:</w:t>
                  </w:r>
                </w:p>
              </w:tc>
            </w:tr>
            <w:tr w:rsidR="007435B8" w:rsidRPr="003F402F" w14:paraId="1C0E52DC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32ABE94C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1) о</w:t>
                  </w: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рганізовує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роботу та здійснює заходи, спрямовані на технічну підтримку засобів інформатизації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0821CF32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2)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забезпечує впровадження та експлуатацію технічних заходів охорони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141668B0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3)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контролює технічне забезпечення діяльності територіального управління Служби судової охорони у Полтавській області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3ABAF244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4) з</w:t>
                  </w: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дійснює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адміністрування серверного та телекомунікаційного обладнання, електронної пошти та ІР-телефонії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30ECFBBD" w14:textId="77777777" w:rsidR="00874989" w:rsidRDefault="00874989" w:rsidP="00874989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5)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супроводжує роботу посадових осіб під час користування засобами інформатизації;</w:t>
                  </w:r>
                </w:p>
                <w:p w14:paraId="0E823DC2" w14:textId="77777777" w:rsidR="00874989" w:rsidRPr="002513B2" w:rsidRDefault="00874989" w:rsidP="00874989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6) 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контролює експлуатацію, організацію технічного обслуговування та ремонту техніки зв’язку у підрозділах територіального управління Служби судової охорони у Полтавській області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118A3E32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69CFC754" w14:textId="77777777" w:rsidR="007435B8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14:paraId="573BBD05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31EBF2D" w14:textId="77777777" w:rsidR="007435B8" w:rsidRPr="003F402F" w:rsidRDefault="007435B8" w:rsidP="007435B8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 гривень;</w:t>
                  </w:r>
                </w:p>
                <w:p w14:paraId="2D98FD2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6133EEB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205AF6B9" w14:textId="2C785A61" w:rsidR="007435B8" w:rsidRPr="003F402F" w:rsidRDefault="00874989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</w:t>
                  </w:r>
                  <w:r w:rsidR="007435B8"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  <w:p w14:paraId="5CB7C8C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119F907B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31768C0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2) копія паспорта громадянина України;</w:t>
                  </w:r>
                </w:p>
                <w:p w14:paraId="2BE613F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34982858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4C50945B" w14:textId="0A939A25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</w:t>
                  </w:r>
                  <w:r w:rsidR="00852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4A583F79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3687EBAF" w14:textId="77777777" w:rsidR="007435B8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1769738A" w14:textId="77777777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копія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військово-облікового документа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відміткою про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взяття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військовий облік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3823C3D" w14:textId="77777777" w:rsidR="007435B8" w:rsidRPr="00EA0254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EA02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764DD875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2375FAB7" w14:textId="77777777" w:rsidR="007435B8" w:rsidRPr="003F402F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4041F67B" w14:textId="77777777" w:rsidR="00DD38EB" w:rsidRPr="00250E70" w:rsidRDefault="00DD38EB" w:rsidP="00DD38EB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660D849A" w14:textId="7928E0E5" w:rsidR="007435B8" w:rsidRPr="005C5C8C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 w:rsidR="008749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49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травня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 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 w:rsidR="008749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 травня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року за адресою: вул.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13A76581" w14:textId="77777777" w:rsidR="00874989" w:rsidRPr="002513B2" w:rsidRDefault="00874989" w:rsidP="00874989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681CC689" w14:textId="77777777" w:rsidR="007435B8" w:rsidRPr="005C5C8C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2F95E98" w14:textId="40C216FD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="00852342" w:rsidRPr="008523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7498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02 червня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202</w:t>
                  </w:r>
                  <w:r w:rsidR="008523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року з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23AECB7B" w14:textId="77777777" w:rsidR="007435B8" w:rsidRPr="00134E99" w:rsidRDefault="007435B8" w:rsidP="007435B8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E060CEA" w14:textId="2BEE52BF" w:rsidR="007435B8" w:rsidRDefault="003C14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(0675312131)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8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1C705234" w14:textId="5096A35D" w:rsidR="00F70B95" w:rsidRPr="003F402F" w:rsidRDefault="00F70B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7435B8" w:rsidRPr="00E75862" w14:paraId="6633F1E5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6C8D7DB6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page"/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14:paraId="0B1CAD60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9F01F3" w14:paraId="577FDF53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1D3DCF8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Освіта</w:t>
                  </w:r>
                </w:p>
              </w:tc>
              <w:tc>
                <w:tcPr>
                  <w:tcW w:w="6100" w:type="dxa"/>
                </w:tcPr>
                <w:p w14:paraId="67D0FCD1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7435B8" w:rsidRPr="0031675F" w14:paraId="472E5D7D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FA76797" w14:textId="77777777" w:rsidR="007435B8" w:rsidRPr="0031675F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67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6100" w:type="dxa"/>
                </w:tcPr>
                <w:p w14:paraId="0F439B4E" w14:textId="77777777" w:rsidR="00B644CA" w:rsidRPr="00250E70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на посадах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державних органах влади, органах системи правосуддя, правоохоронних органах чи військових формуваннях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підприємств, установ, організацій незалежно від форм власності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– не менше ніж 1 рік; </w:t>
                  </w:r>
                </w:p>
                <w:p w14:paraId="343DF009" w14:textId="2FA9B968" w:rsidR="007435B8" w:rsidRPr="0031675F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t>(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надати підтверджуючі документи)</w:t>
                  </w:r>
                </w:p>
              </w:tc>
            </w:tr>
            <w:tr w:rsidR="007435B8" w:rsidRPr="00E75862" w14:paraId="003B8BF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8C5648B" w14:textId="77777777" w:rsidR="007435B8" w:rsidRPr="00E75862" w:rsidRDefault="007435B8" w:rsidP="007435B8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2F4BA35E" w14:textId="77777777" w:rsidR="007435B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  <w:p w14:paraId="0AEA612E" w14:textId="77777777" w:rsidR="009174E5" w:rsidRDefault="009174E5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AF040F" w14:textId="77777777" w:rsidR="009174E5" w:rsidRPr="00E75862" w:rsidRDefault="009174E5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E75862" w14:paraId="1728ABF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077463E3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Вимоги до компетентності</w:t>
                  </w:r>
                </w:p>
              </w:tc>
            </w:tr>
            <w:tr w:rsidR="007435B8" w:rsidRPr="00E75862" w14:paraId="5F8967CF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E5938C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0FE3D4AB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14:paraId="32625FF4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14:paraId="0307DBD7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7435B8" w:rsidRPr="00E75862" w14:paraId="29B49615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3560683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E8A4637" w14:textId="77777777" w:rsidR="007435B8" w:rsidRPr="00E75862" w:rsidRDefault="007435B8" w:rsidP="007435B8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7435B8" w:rsidRPr="00E75862" w14:paraId="1F05E4B4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FEE5EE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6BB6B08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7435B8" w:rsidRPr="00E75862" w14:paraId="1DDF9B46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40239C3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12CC71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7435B8" w:rsidRPr="00E75862" w14:paraId="1FEAF64E" w14:textId="77777777" w:rsidTr="002F124B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265489F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143CE7A0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F8EAF60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7435B8" w:rsidRPr="00E75862" w14:paraId="2EF16E6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13F7CEB4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24C183F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7435B8" w:rsidRPr="00E75862" w14:paraId="32A4ECFB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7F246789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7435B8" w:rsidRPr="002C4BC8" w14:paraId="06E0DC49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C24168C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0F81F000" w14:textId="77777777" w:rsidR="007435B8" w:rsidRPr="002C4BC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7435B8" w:rsidRPr="002C4BC8" w14:paraId="0262DA78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B6F9D67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03F6842A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38E998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6637BF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17577D3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82A089" w14:textId="77777777" w:rsidR="007435B8" w:rsidRPr="002C4BC8" w:rsidRDefault="007435B8" w:rsidP="007435B8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78557B29" w14:textId="77777777" w:rsidR="007435B8" w:rsidRPr="002C4BC8" w:rsidRDefault="007435B8" w:rsidP="007435B8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CE8CBC2" w14:textId="77777777" w:rsidR="001835CB" w:rsidRDefault="001835CB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D198E5" w14:textId="77777777" w:rsidR="00F478C1" w:rsidRDefault="00F478C1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EBE4DF" w14:textId="77777777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. Контролер 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II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категорії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взводу охорони підрозділу охорони </w:t>
            </w:r>
          </w:p>
          <w:p w14:paraId="4DB809F1" w14:textId="77777777" w:rsidR="007435B8" w:rsidRPr="00250E70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територіального управління Служби судової охорони у Полтавській області</w:t>
            </w:r>
          </w:p>
          <w:p w14:paraId="28622E9B" w14:textId="77777777" w:rsidR="007435B8" w:rsidRPr="00250E70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9A2B1CB" w14:textId="1F1AA0C5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p w14:paraId="5B967178" w14:textId="77777777" w:rsidR="00F70B95" w:rsidRPr="00250E70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7435B8" w:rsidRPr="00250E70" w14:paraId="22CC16DA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518BAF82" w14:textId="77777777" w:rsidR="007435B8" w:rsidRPr="00250E70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1. Основні повноваження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контролера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zh-CN"/>
                    </w:rPr>
                    <w:t>II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категорії взводу охорони підрозділу охорони  територіального управління Служби судової охорони у Полтавській області: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</w:p>
                <w:p w14:paraId="76D8E43E" w14:textId="77777777" w:rsidR="007435B8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1) здійснює завдання по забезпеченню охорони судів, органів та установ системи правосуддя;</w:t>
                  </w:r>
                </w:p>
                <w:p w14:paraId="79B90C71" w14:textId="77777777" w:rsidR="007435B8" w:rsidRPr="00250E70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</w:r>
                </w:p>
                <w:p w14:paraId="4B1F36DF" w14:textId="77777777" w:rsidR="007435B8" w:rsidRPr="00250E70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</w:r>
                </w:p>
                <w:p w14:paraId="0788F18A" w14:textId="77777777" w:rsidR="007435B8" w:rsidRPr="00250E70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</w:r>
                </w:p>
                <w:p w14:paraId="2BA6FD85" w14:textId="358BE282" w:rsidR="007435B8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5) інформує старшого наряду про зміни в несенні служби, що можуть призвести до ускладнення обстановки з охорони об'єкта</w:t>
                  </w:r>
                  <w:r w:rsidRPr="00250E70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приміщень суду, органу й установи системи правосуддя.</w:t>
                  </w:r>
                </w:p>
                <w:p w14:paraId="527D6DDE" w14:textId="77777777" w:rsidR="00F70B95" w:rsidRPr="00250E70" w:rsidRDefault="00F70B95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4058AE9C" w14:textId="0E9987DA" w:rsidR="007435B8" w:rsidRPr="00C03C0B" w:rsidRDefault="00C03C0B" w:rsidP="00C03C0B">
                  <w:pPr>
                    <w:spacing w:after="0" w:line="260" w:lineRule="exact"/>
                    <w:ind w:left="36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2. </w:t>
                  </w:r>
                  <w:r w:rsidR="007435B8" w:rsidRPr="00C03C0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Умови оплати праці:</w:t>
                  </w:r>
                </w:p>
                <w:p w14:paraId="7F5EEA49" w14:textId="77777777" w:rsidR="001835CB" w:rsidRPr="001835CB" w:rsidRDefault="001835CB" w:rsidP="001835CB">
                  <w:pPr>
                    <w:pStyle w:val="a3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52F619A" w14:textId="77777777" w:rsidR="007435B8" w:rsidRPr="00250E70" w:rsidRDefault="007435B8" w:rsidP="007435B8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3170 гривень;</w:t>
                  </w:r>
                </w:p>
                <w:p w14:paraId="25C01D00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56254A7C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6FA76DCE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Безстроково.</w:t>
                  </w:r>
                </w:p>
                <w:p w14:paraId="052C7439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15734FE7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03CD164E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14:paraId="6DDD6974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62236D0B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041B1A0A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2025 рік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1EC29959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2A81A926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4B42EB06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8) 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</w:r>
                </w:p>
                <w:p w14:paraId="613F2550" w14:textId="77777777" w:rsidR="007435B8" w:rsidRPr="00250E70" w:rsidRDefault="007435B8" w:rsidP="007435B8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9) 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4E8749A0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3720579E" w14:textId="77777777" w:rsidR="007435B8" w:rsidRPr="00250E70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6ECE0FBA" w14:textId="77777777" w:rsidR="007435B8" w:rsidRPr="00250E70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4ACA74AF" w14:textId="77777777" w:rsidR="00874989" w:rsidRPr="005C5C8C" w:rsidRDefault="00874989" w:rsidP="00874989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 травня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 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28 травня 2026 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року за адресою: вул.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53EB3491" w14:textId="77777777" w:rsidR="00874989" w:rsidRPr="002513B2" w:rsidRDefault="00874989" w:rsidP="00874989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014C7419" w14:textId="77777777" w:rsidR="00874989" w:rsidRPr="005C5C8C" w:rsidRDefault="00874989" w:rsidP="00874989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D0E9941" w14:textId="77777777" w:rsidR="00874989" w:rsidRPr="005C5C8C" w:rsidRDefault="00874989" w:rsidP="00874989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Pr="008523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02 червня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2026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року з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641A38F7" w14:textId="77777777" w:rsidR="00874989" w:rsidRPr="00134E99" w:rsidRDefault="00874989" w:rsidP="00874989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05DE576" w14:textId="5D0845C1" w:rsidR="007435B8" w:rsidRPr="00250E70" w:rsidRDefault="00874989" w:rsidP="00874989">
                  <w:pPr>
                    <w:tabs>
                      <w:tab w:val="left" w:pos="550"/>
                      <w:tab w:val="left" w:pos="742"/>
                    </w:tabs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(0675312131)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9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49126465" w14:textId="77777777" w:rsidR="00F70B95" w:rsidRDefault="00F70B95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398AFFA" w14:textId="77777777" w:rsidR="007435B8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14:paraId="343AF4EB" w14:textId="77777777" w:rsidR="001835CB" w:rsidRDefault="001835CB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D38B031" w14:textId="30ECB2EB" w:rsidR="00F70B95" w:rsidRPr="00250E70" w:rsidRDefault="00F70B95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435B8" w:rsidRPr="00250E70" w14:paraId="44FDE74E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A9574E0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Загальні вимоги</w:t>
                  </w:r>
                </w:p>
                <w:p w14:paraId="22B17A63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0DB0E69C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14:paraId="568B9C74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7435B8" w:rsidRPr="00250E70" w14:paraId="669109AD" w14:textId="77777777" w:rsidTr="002F124B">
              <w:trPr>
                <w:trHeight w:val="318"/>
              </w:trPr>
              <w:tc>
                <w:tcPr>
                  <w:tcW w:w="3668" w:type="dxa"/>
                </w:tcPr>
                <w:p w14:paraId="5B9F7B05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6100" w:type="dxa"/>
                </w:tcPr>
                <w:p w14:paraId="103F46EF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7435B8" w:rsidRPr="00250E70" w14:paraId="6AC6DE5D" w14:textId="77777777" w:rsidTr="002F124B">
              <w:trPr>
                <w:trHeight w:val="266"/>
              </w:trPr>
              <w:tc>
                <w:tcPr>
                  <w:tcW w:w="3668" w:type="dxa"/>
                </w:tcPr>
                <w:p w14:paraId="652D1D4B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6100" w:type="dxa"/>
                </w:tcPr>
                <w:p w14:paraId="0EC9B239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без досвіду роботи;</w:t>
                  </w:r>
                </w:p>
              </w:tc>
            </w:tr>
            <w:tr w:rsidR="007435B8" w:rsidRPr="00250E70" w14:paraId="342751D4" w14:textId="77777777" w:rsidTr="002F124B">
              <w:trPr>
                <w:trHeight w:val="284"/>
              </w:trPr>
              <w:tc>
                <w:tcPr>
                  <w:tcW w:w="3668" w:type="dxa"/>
                </w:tcPr>
                <w:p w14:paraId="6A4D95AF" w14:textId="77777777" w:rsidR="007435B8" w:rsidRPr="00250E70" w:rsidRDefault="007435B8" w:rsidP="007435B8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3C5E4327" w14:textId="77777777" w:rsidR="007435B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  <w:p w14:paraId="3D745D2D" w14:textId="77777777" w:rsidR="005A2539" w:rsidRPr="00250E70" w:rsidRDefault="005A2539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250E70" w14:paraId="7FED7FF9" w14:textId="77777777" w:rsidTr="002F124B">
              <w:trPr>
                <w:trHeight w:val="273"/>
              </w:trPr>
              <w:tc>
                <w:tcPr>
                  <w:tcW w:w="9768" w:type="dxa"/>
                  <w:gridSpan w:val="2"/>
                </w:tcPr>
                <w:p w14:paraId="389CEB71" w14:textId="77777777" w:rsidR="007435B8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  <w:p w14:paraId="637AFA9F" w14:textId="77777777" w:rsidR="001835CB" w:rsidRPr="00250E70" w:rsidRDefault="001835CB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250E70" w14:paraId="77ED8D0C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55367F8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BC88050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 орієнтирів;</w:t>
                  </w:r>
                </w:p>
                <w:p w14:paraId="55EF7A7E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 багатофункціональність;</w:t>
                  </w:r>
                </w:p>
                <w:p w14:paraId="5F3B104F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 досягнення кінцевих результатів.</w:t>
                  </w:r>
                </w:p>
              </w:tc>
            </w:tr>
            <w:tr w:rsidR="007435B8" w:rsidRPr="00250E70" w14:paraId="4AC5C01A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6F490A34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60196F0A" w14:textId="77777777" w:rsidR="007435B8" w:rsidRPr="00250E70" w:rsidRDefault="007435B8" w:rsidP="007435B8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уміння швидко включатися в роботу, високий рівень гнучкості, уміння переключатися з одного виду діяльності на інший. </w:t>
                  </w:r>
                </w:p>
              </w:tc>
            </w:tr>
            <w:tr w:rsidR="007435B8" w:rsidRPr="00250E70" w14:paraId="6E9D3716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1F678DBF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62B5AC3B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 та проводити публічні виступи; відкритість.</w:t>
                  </w:r>
                </w:p>
              </w:tc>
            </w:tr>
            <w:tr w:rsidR="007435B8" w:rsidRPr="00250E70" w14:paraId="135FB867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20573729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CEBF696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      </w:r>
                </w:p>
              </w:tc>
            </w:tr>
            <w:tr w:rsidR="007435B8" w:rsidRPr="00250E70" w14:paraId="78393DFA" w14:textId="77777777" w:rsidTr="002F124B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5A320E13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4D52D3C1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D927FAE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7435B8" w:rsidRPr="00250E70" w14:paraId="004AA006" w14:textId="77777777" w:rsidTr="002F124B">
              <w:trPr>
                <w:trHeight w:val="310"/>
              </w:trPr>
              <w:tc>
                <w:tcPr>
                  <w:tcW w:w="3668" w:type="dxa"/>
                </w:tcPr>
                <w:p w14:paraId="470BA51E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24CA4F22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7435B8" w:rsidRPr="00250E70" w14:paraId="27F9E2E5" w14:textId="77777777" w:rsidTr="002F124B">
              <w:trPr>
                <w:trHeight w:val="272"/>
              </w:trPr>
              <w:tc>
                <w:tcPr>
                  <w:tcW w:w="9768" w:type="dxa"/>
                  <w:gridSpan w:val="2"/>
                </w:tcPr>
                <w:p w14:paraId="49E9C365" w14:textId="77777777" w:rsidR="007435B8" w:rsidRPr="00250E70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7435B8" w:rsidRPr="00250E70" w14:paraId="5D5441D4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38822DF4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7529BD68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знання Конституції України, законів України «Про судоустрій і статус суддів», «Про Національну поліцію»,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«Про запобігання корупції»,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7435B8" w:rsidRPr="00250E70" w14:paraId="07A0CA27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46E5662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2. Знання спеціального законодавства </w:t>
                  </w:r>
                </w:p>
                <w:p w14:paraId="17F4A474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F55A81F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41F66A8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3B21A1E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A0B7A1" w14:textId="77777777" w:rsidR="007435B8" w:rsidRPr="00250E70" w:rsidRDefault="007435B8" w:rsidP="007435B8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7AB1874F" w14:textId="77777777" w:rsidR="007435B8" w:rsidRPr="00250E70" w:rsidRDefault="007435B8" w:rsidP="007435B8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971B255" w14:textId="77777777" w:rsidR="007435B8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16A6" w14:textId="77777777" w:rsidR="007435B8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DF749" w14:textId="16CC6977" w:rsidR="009924FA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 відділу по роботі з персоналом</w:t>
            </w:r>
          </w:p>
          <w:p w14:paraId="15D48EA7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14:paraId="16715C0F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14:paraId="15E5788E" w14:textId="1789B886" w:rsidR="006E77F5" w:rsidRPr="00250E70" w:rsidRDefault="007435B8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полковник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       </w:t>
            </w:r>
            <w:r w:rsidR="007765C1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Олександр КОСТРУБЯК</w:t>
            </w:r>
          </w:p>
        </w:tc>
      </w:tr>
      <w:tr w:rsidR="006E77F5" w:rsidRPr="001A5C8F" w14:paraId="371B6393" w14:textId="77777777" w:rsidTr="0009107E">
        <w:trPr>
          <w:trHeight w:val="408"/>
        </w:trPr>
        <w:tc>
          <w:tcPr>
            <w:tcW w:w="10002" w:type="dxa"/>
            <w:gridSpan w:val="2"/>
          </w:tcPr>
          <w:p w14:paraId="23E58491" w14:textId="77777777"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14:paraId="47339237" w14:textId="77777777" w:rsidTr="0009107E">
        <w:trPr>
          <w:trHeight w:val="408"/>
        </w:trPr>
        <w:tc>
          <w:tcPr>
            <w:tcW w:w="3810" w:type="dxa"/>
          </w:tcPr>
          <w:p w14:paraId="30C7E162" w14:textId="77777777"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14:paraId="7F1E446A" w14:textId="77777777"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7D1DA0" w14:textId="77777777" w:rsidR="0043264C" w:rsidRDefault="0043264C" w:rsidP="00521A41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B21047">
      <w:head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1893" w14:textId="77777777" w:rsidR="00AC2488" w:rsidRDefault="00AC2488" w:rsidP="00AE1D94">
      <w:pPr>
        <w:spacing w:after="0" w:line="240" w:lineRule="auto"/>
      </w:pPr>
      <w:r>
        <w:separator/>
      </w:r>
    </w:p>
  </w:endnote>
  <w:endnote w:type="continuationSeparator" w:id="0">
    <w:p w14:paraId="6FC7A5D0" w14:textId="77777777" w:rsidR="00AC2488" w:rsidRDefault="00AC2488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C8AB" w14:textId="77777777" w:rsidR="00AC2488" w:rsidRDefault="00AC2488" w:rsidP="00AE1D94">
      <w:pPr>
        <w:spacing w:after="0" w:line="240" w:lineRule="auto"/>
      </w:pPr>
      <w:r>
        <w:separator/>
      </w:r>
    </w:p>
  </w:footnote>
  <w:footnote w:type="continuationSeparator" w:id="0">
    <w:p w14:paraId="606352D6" w14:textId="77777777" w:rsidR="00AC2488" w:rsidRDefault="00AC2488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86500"/>
      <w:docPartObj>
        <w:docPartGallery w:val="Page Numbers (Top of Page)"/>
        <w:docPartUnique/>
      </w:docPartObj>
    </w:sdtPr>
    <w:sdtContent>
      <w:p w14:paraId="3936487C" w14:textId="77777777"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87960F" w14:textId="77777777"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637B5A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60321C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453872">
    <w:abstractNumId w:val="12"/>
  </w:num>
  <w:num w:numId="2" w16cid:durableId="1998606568">
    <w:abstractNumId w:val="11"/>
  </w:num>
  <w:num w:numId="3" w16cid:durableId="990064915">
    <w:abstractNumId w:val="20"/>
  </w:num>
  <w:num w:numId="4" w16cid:durableId="1827699912">
    <w:abstractNumId w:val="10"/>
  </w:num>
  <w:num w:numId="5" w16cid:durableId="436370755">
    <w:abstractNumId w:val="13"/>
  </w:num>
  <w:num w:numId="6" w16cid:durableId="190960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225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4446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817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5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964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261518">
    <w:abstractNumId w:val="5"/>
  </w:num>
  <w:num w:numId="13" w16cid:durableId="128862573">
    <w:abstractNumId w:val="8"/>
  </w:num>
  <w:num w:numId="14" w16cid:durableId="1011564160">
    <w:abstractNumId w:val="9"/>
  </w:num>
  <w:num w:numId="15" w16cid:durableId="344595018">
    <w:abstractNumId w:val="0"/>
  </w:num>
  <w:num w:numId="16" w16cid:durableId="892279049">
    <w:abstractNumId w:val="1"/>
  </w:num>
  <w:num w:numId="17" w16cid:durableId="163475541">
    <w:abstractNumId w:val="6"/>
  </w:num>
  <w:num w:numId="18" w16cid:durableId="1617635848">
    <w:abstractNumId w:val="14"/>
  </w:num>
  <w:num w:numId="19" w16cid:durableId="1624195251">
    <w:abstractNumId w:val="17"/>
  </w:num>
  <w:num w:numId="20" w16cid:durableId="519783312">
    <w:abstractNumId w:val="2"/>
  </w:num>
  <w:num w:numId="21" w16cid:durableId="830368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2E3B"/>
    <w:rsid w:val="0003324F"/>
    <w:rsid w:val="00034016"/>
    <w:rsid w:val="0003509C"/>
    <w:rsid w:val="0003738B"/>
    <w:rsid w:val="00040316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107E"/>
    <w:rsid w:val="00093490"/>
    <w:rsid w:val="00097207"/>
    <w:rsid w:val="000A0136"/>
    <w:rsid w:val="000A5309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36B4"/>
    <w:rsid w:val="000E44BC"/>
    <w:rsid w:val="000F0BA0"/>
    <w:rsid w:val="000F68FD"/>
    <w:rsid w:val="000F70A2"/>
    <w:rsid w:val="000F7952"/>
    <w:rsid w:val="000F7D97"/>
    <w:rsid w:val="001016E2"/>
    <w:rsid w:val="00102023"/>
    <w:rsid w:val="001028D5"/>
    <w:rsid w:val="001028D6"/>
    <w:rsid w:val="00106993"/>
    <w:rsid w:val="0011098E"/>
    <w:rsid w:val="0011180A"/>
    <w:rsid w:val="0011418A"/>
    <w:rsid w:val="00120754"/>
    <w:rsid w:val="00126DD3"/>
    <w:rsid w:val="00131215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2266"/>
    <w:rsid w:val="00154B96"/>
    <w:rsid w:val="00155D50"/>
    <w:rsid w:val="00157C1A"/>
    <w:rsid w:val="0016047A"/>
    <w:rsid w:val="00170C12"/>
    <w:rsid w:val="001727C3"/>
    <w:rsid w:val="00172D4F"/>
    <w:rsid w:val="00173B91"/>
    <w:rsid w:val="00175F81"/>
    <w:rsid w:val="00176E15"/>
    <w:rsid w:val="00177006"/>
    <w:rsid w:val="001803A0"/>
    <w:rsid w:val="00180D52"/>
    <w:rsid w:val="00182F61"/>
    <w:rsid w:val="001835CB"/>
    <w:rsid w:val="00190D9B"/>
    <w:rsid w:val="001975FD"/>
    <w:rsid w:val="001A035E"/>
    <w:rsid w:val="001A3868"/>
    <w:rsid w:val="001A5160"/>
    <w:rsid w:val="001A5E2B"/>
    <w:rsid w:val="001A6F18"/>
    <w:rsid w:val="001B08DB"/>
    <w:rsid w:val="001B3E88"/>
    <w:rsid w:val="001B5108"/>
    <w:rsid w:val="001B577B"/>
    <w:rsid w:val="001C1B68"/>
    <w:rsid w:val="001C1C59"/>
    <w:rsid w:val="001C4786"/>
    <w:rsid w:val="001C4E9F"/>
    <w:rsid w:val="001C5264"/>
    <w:rsid w:val="001C5FB2"/>
    <w:rsid w:val="001D0055"/>
    <w:rsid w:val="001D3C4D"/>
    <w:rsid w:val="001D5744"/>
    <w:rsid w:val="001D6972"/>
    <w:rsid w:val="001E1A0D"/>
    <w:rsid w:val="001E1B74"/>
    <w:rsid w:val="001E5FF4"/>
    <w:rsid w:val="001E7A45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1705"/>
    <w:rsid w:val="00221D57"/>
    <w:rsid w:val="002238C7"/>
    <w:rsid w:val="00225977"/>
    <w:rsid w:val="00226654"/>
    <w:rsid w:val="002345AD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0E70"/>
    <w:rsid w:val="0025104B"/>
    <w:rsid w:val="0025285B"/>
    <w:rsid w:val="00252F77"/>
    <w:rsid w:val="00257BB7"/>
    <w:rsid w:val="0026105D"/>
    <w:rsid w:val="00271468"/>
    <w:rsid w:val="00273090"/>
    <w:rsid w:val="00285B5E"/>
    <w:rsid w:val="00285FE7"/>
    <w:rsid w:val="0028755A"/>
    <w:rsid w:val="00294220"/>
    <w:rsid w:val="00294D95"/>
    <w:rsid w:val="002963F1"/>
    <w:rsid w:val="00297F17"/>
    <w:rsid w:val="002A222F"/>
    <w:rsid w:val="002A6D4F"/>
    <w:rsid w:val="002B6FF5"/>
    <w:rsid w:val="002B7209"/>
    <w:rsid w:val="002C1757"/>
    <w:rsid w:val="002C48A9"/>
    <w:rsid w:val="002C4BC8"/>
    <w:rsid w:val="002D037B"/>
    <w:rsid w:val="002E4857"/>
    <w:rsid w:val="002E53D7"/>
    <w:rsid w:val="002F29DD"/>
    <w:rsid w:val="00312656"/>
    <w:rsid w:val="0031562F"/>
    <w:rsid w:val="00316336"/>
    <w:rsid w:val="0031675F"/>
    <w:rsid w:val="0032465E"/>
    <w:rsid w:val="00325107"/>
    <w:rsid w:val="0032649E"/>
    <w:rsid w:val="00326820"/>
    <w:rsid w:val="00327463"/>
    <w:rsid w:val="003301E5"/>
    <w:rsid w:val="00330BB3"/>
    <w:rsid w:val="003332A8"/>
    <w:rsid w:val="003340E1"/>
    <w:rsid w:val="00340F68"/>
    <w:rsid w:val="00341DD4"/>
    <w:rsid w:val="003422A6"/>
    <w:rsid w:val="00345C96"/>
    <w:rsid w:val="003511DA"/>
    <w:rsid w:val="00351FF8"/>
    <w:rsid w:val="00352704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7540"/>
    <w:rsid w:val="003A00F9"/>
    <w:rsid w:val="003A13CA"/>
    <w:rsid w:val="003A1B28"/>
    <w:rsid w:val="003A2AB8"/>
    <w:rsid w:val="003A7A39"/>
    <w:rsid w:val="003B6CDC"/>
    <w:rsid w:val="003C1495"/>
    <w:rsid w:val="003C381A"/>
    <w:rsid w:val="003D0BBD"/>
    <w:rsid w:val="003D3EBA"/>
    <w:rsid w:val="003D6728"/>
    <w:rsid w:val="003D7824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0C8"/>
    <w:rsid w:val="003F4A16"/>
    <w:rsid w:val="00401F12"/>
    <w:rsid w:val="00402757"/>
    <w:rsid w:val="00413BF6"/>
    <w:rsid w:val="00423E25"/>
    <w:rsid w:val="00426D01"/>
    <w:rsid w:val="00427E7E"/>
    <w:rsid w:val="0043176E"/>
    <w:rsid w:val="0043264C"/>
    <w:rsid w:val="00433CF7"/>
    <w:rsid w:val="00442697"/>
    <w:rsid w:val="00444683"/>
    <w:rsid w:val="00444C8E"/>
    <w:rsid w:val="00447A6F"/>
    <w:rsid w:val="00447A72"/>
    <w:rsid w:val="0045098D"/>
    <w:rsid w:val="00456C72"/>
    <w:rsid w:val="00457397"/>
    <w:rsid w:val="00457757"/>
    <w:rsid w:val="00457DB7"/>
    <w:rsid w:val="00457E33"/>
    <w:rsid w:val="00461E2E"/>
    <w:rsid w:val="00463259"/>
    <w:rsid w:val="004640C9"/>
    <w:rsid w:val="00466789"/>
    <w:rsid w:val="004667B7"/>
    <w:rsid w:val="00470A14"/>
    <w:rsid w:val="00470A8F"/>
    <w:rsid w:val="00470F8C"/>
    <w:rsid w:val="00471A12"/>
    <w:rsid w:val="004812A2"/>
    <w:rsid w:val="00482634"/>
    <w:rsid w:val="00490EEF"/>
    <w:rsid w:val="004916FE"/>
    <w:rsid w:val="00491878"/>
    <w:rsid w:val="00493634"/>
    <w:rsid w:val="00493AF5"/>
    <w:rsid w:val="004973AE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6EE1"/>
    <w:rsid w:val="004D71A8"/>
    <w:rsid w:val="004D73CC"/>
    <w:rsid w:val="004E10E1"/>
    <w:rsid w:val="004E2C13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106A4"/>
    <w:rsid w:val="00511A9E"/>
    <w:rsid w:val="00520ED4"/>
    <w:rsid w:val="00521371"/>
    <w:rsid w:val="00521A41"/>
    <w:rsid w:val="00523231"/>
    <w:rsid w:val="005269E0"/>
    <w:rsid w:val="005278F1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BD3"/>
    <w:rsid w:val="00572836"/>
    <w:rsid w:val="00572D32"/>
    <w:rsid w:val="00584A3F"/>
    <w:rsid w:val="005872B5"/>
    <w:rsid w:val="00592074"/>
    <w:rsid w:val="005A2539"/>
    <w:rsid w:val="005A2CDF"/>
    <w:rsid w:val="005A6E46"/>
    <w:rsid w:val="005B17C7"/>
    <w:rsid w:val="005B6486"/>
    <w:rsid w:val="005C0E7D"/>
    <w:rsid w:val="005C26DB"/>
    <w:rsid w:val="005C4476"/>
    <w:rsid w:val="005C48D5"/>
    <w:rsid w:val="005C7CB9"/>
    <w:rsid w:val="005D04E7"/>
    <w:rsid w:val="005D19CC"/>
    <w:rsid w:val="005D211D"/>
    <w:rsid w:val="005D2471"/>
    <w:rsid w:val="005D3298"/>
    <w:rsid w:val="005D4213"/>
    <w:rsid w:val="005D546D"/>
    <w:rsid w:val="005D7226"/>
    <w:rsid w:val="005E0C72"/>
    <w:rsid w:val="005E1F4A"/>
    <w:rsid w:val="005E2609"/>
    <w:rsid w:val="005F6F21"/>
    <w:rsid w:val="00600C9A"/>
    <w:rsid w:val="006019ED"/>
    <w:rsid w:val="00606C78"/>
    <w:rsid w:val="006109C3"/>
    <w:rsid w:val="00611B68"/>
    <w:rsid w:val="00612F81"/>
    <w:rsid w:val="00615675"/>
    <w:rsid w:val="006164A7"/>
    <w:rsid w:val="00616556"/>
    <w:rsid w:val="00616710"/>
    <w:rsid w:val="006214AB"/>
    <w:rsid w:val="00622FD6"/>
    <w:rsid w:val="00631C15"/>
    <w:rsid w:val="0063234F"/>
    <w:rsid w:val="00632906"/>
    <w:rsid w:val="0064287C"/>
    <w:rsid w:val="00643EF2"/>
    <w:rsid w:val="006464EE"/>
    <w:rsid w:val="0065185D"/>
    <w:rsid w:val="00655D5D"/>
    <w:rsid w:val="006623CF"/>
    <w:rsid w:val="00662F4E"/>
    <w:rsid w:val="006645FC"/>
    <w:rsid w:val="00664844"/>
    <w:rsid w:val="00672B55"/>
    <w:rsid w:val="006773FB"/>
    <w:rsid w:val="00686458"/>
    <w:rsid w:val="00687E9C"/>
    <w:rsid w:val="00691B1C"/>
    <w:rsid w:val="0069383A"/>
    <w:rsid w:val="006A026F"/>
    <w:rsid w:val="006A5B31"/>
    <w:rsid w:val="006A6B7E"/>
    <w:rsid w:val="006A70C0"/>
    <w:rsid w:val="006B47F8"/>
    <w:rsid w:val="006B6D91"/>
    <w:rsid w:val="006B7E58"/>
    <w:rsid w:val="006C0A99"/>
    <w:rsid w:val="006C1E12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435B8"/>
    <w:rsid w:val="00750188"/>
    <w:rsid w:val="00754176"/>
    <w:rsid w:val="00756B15"/>
    <w:rsid w:val="00757E53"/>
    <w:rsid w:val="007608AE"/>
    <w:rsid w:val="007636A9"/>
    <w:rsid w:val="00764100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2484"/>
    <w:rsid w:val="007B3216"/>
    <w:rsid w:val="007B59C6"/>
    <w:rsid w:val="007B6077"/>
    <w:rsid w:val="007C23B9"/>
    <w:rsid w:val="007C72E4"/>
    <w:rsid w:val="007D0DCA"/>
    <w:rsid w:val="007D318A"/>
    <w:rsid w:val="007D3582"/>
    <w:rsid w:val="007D6503"/>
    <w:rsid w:val="007E14C5"/>
    <w:rsid w:val="007E2147"/>
    <w:rsid w:val="007E3245"/>
    <w:rsid w:val="007E38A0"/>
    <w:rsid w:val="007E4C2B"/>
    <w:rsid w:val="007E4E46"/>
    <w:rsid w:val="007E5117"/>
    <w:rsid w:val="007F071A"/>
    <w:rsid w:val="007F0A91"/>
    <w:rsid w:val="008000E7"/>
    <w:rsid w:val="00800547"/>
    <w:rsid w:val="0080221D"/>
    <w:rsid w:val="00812E79"/>
    <w:rsid w:val="00816A3E"/>
    <w:rsid w:val="008204F0"/>
    <w:rsid w:val="0082195B"/>
    <w:rsid w:val="0082274F"/>
    <w:rsid w:val="00825E69"/>
    <w:rsid w:val="00830FC7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2342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4989"/>
    <w:rsid w:val="00876B0C"/>
    <w:rsid w:val="00876E59"/>
    <w:rsid w:val="00884E6D"/>
    <w:rsid w:val="00884E7D"/>
    <w:rsid w:val="0088560A"/>
    <w:rsid w:val="00892A97"/>
    <w:rsid w:val="008935E7"/>
    <w:rsid w:val="00895E85"/>
    <w:rsid w:val="00896835"/>
    <w:rsid w:val="00897962"/>
    <w:rsid w:val="008A2D74"/>
    <w:rsid w:val="008A5821"/>
    <w:rsid w:val="008A76DE"/>
    <w:rsid w:val="008B0E35"/>
    <w:rsid w:val="008B22AC"/>
    <w:rsid w:val="008B59E7"/>
    <w:rsid w:val="008B5D15"/>
    <w:rsid w:val="008C10E6"/>
    <w:rsid w:val="008D1991"/>
    <w:rsid w:val="008D35EB"/>
    <w:rsid w:val="008D7000"/>
    <w:rsid w:val="008E04D7"/>
    <w:rsid w:val="008E1A01"/>
    <w:rsid w:val="008E24F9"/>
    <w:rsid w:val="008E43BF"/>
    <w:rsid w:val="008F0916"/>
    <w:rsid w:val="008F18FF"/>
    <w:rsid w:val="008F1CB1"/>
    <w:rsid w:val="008F2FA0"/>
    <w:rsid w:val="008F7F9D"/>
    <w:rsid w:val="00904A3B"/>
    <w:rsid w:val="00905192"/>
    <w:rsid w:val="00906A0C"/>
    <w:rsid w:val="00907E70"/>
    <w:rsid w:val="00910CAC"/>
    <w:rsid w:val="0091500F"/>
    <w:rsid w:val="009174E5"/>
    <w:rsid w:val="00921B2E"/>
    <w:rsid w:val="00921F1C"/>
    <w:rsid w:val="009258C4"/>
    <w:rsid w:val="0092784C"/>
    <w:rsid w:val="009306C1"/>
    <w:rsid w:val="009311CA"/>
    <w:rsid w:val="0093404F"/>
    <w:rsid w:val="00934A85"/>
    <w:rsid w:val="00935C73"/>
    <w:rsid w:val="009470EE"/>
    <w:rsid w:val="009474B6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2646"/>
    <w:rsid w:val="00973F47"/>
    <w:rsid w:val="0097434C"/>
    <w:rsid w:val="00974437"/>
    <w:rsid w:val="0097524F"/>
    <w:rsid w:val="00980C46"/>
    <w:rsid w:val="009842C7"/>
    <w:rsid w:val="00992239"/>
    <w:rsid w:val="009924FA"/>
    <w:rsid w:val="009957CD"/>
    <w:rsid w:val="00997E39"/>
    <w:rsid w:val="009A463A"/>
    <w:rsid w:val="009A53B2"/>
    <w:rsid w:val="009A5600"/>
    <w:rsid w:val="009A6160"/>
    <w:rsid w:val="009B1DD8"/>
    <w:rsid w:val="009B289E"/>
    <w:rsid w:val="009B3C76"/>
    <w:rsid w:val="009B3F32"/>
    <w:rsid w:val="009C39AB"/>
    <w:rsid w:val="009C5E72"/>
    <w:rsid w:val="009D0513"/>
    <w:rsid w:val="009D08F2"/>
    <w:rsid w:val="009D0A61"/>
    <w:rsid w:val="009D28C2"/>
    <w:rsid w:val="009D2AE4"/>
    <w:rsid w:val="009D4460"/>
    <w:rsid w:val="009D46E9"/>
    <w:rsid w:val="009D6F3A"/>
    <w:rsid w:val="009E019B"/>
    <w:rsid w:val="009E44A5"/>
    <w:rsid w:val="009E6C21"/>
    <w:rsid w:val="009F01F3"/>
    <w:rsid w:val="009F348B"/>
    <w:rsid w:val="00A00998"/>
    <w:rsid w:val="00A026CE"/>
    <w:rsid w:val="00A02F1B"/>
    <w:rsid w:val="00A04C5D"/>
    <w:rsid w:val="00A0593A"/>
    <w:rsid w:val="00A10521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22AC"/>
    <w:rsid w:val="00A26D8D"/>
    <w:rsid w:val="00A33CE6"/>
    <w:rsid w:val="00A36814"/>
    <w:rsid w:val="00A37124"/>
    <w:rsid w:val="00A3792E"/>
    <w:rsid w:val="00A419E2"/>
    <w:rsid w:val="00A471F6"/>
    <w:rsid w:val="00A52C12"/>
    <w:rsid w:val="00A553C5"/>
    <w:rsid w:val="00A56B31"/>
    <w:rsid w:val="00A60579"/>
    <w:rsid w:val="00A72D41"/>
    <w:rsid w:val="00A73CBE"/>
    <w:rsid w:val="00A763C1"/>
    <w:rsid w:val="00A81A5F"/>
    <w:rsid w:val="00A81B19"/>
    <w:rsid w:val="00A84D44"/>
    <w:rsid w:val="00A92294"/>
    <w:rsid w:val="00A96869"/>
    <w:rsid w:val="00A96CA9"/>
    <w:rsid w:val="00AA138D"/>
    <w:rsid w:val="00AA1733"/>
    <w:rsid w:val="00AA2F1D"/>
    <w:rsid w:val="00AA60A4"/>
    <w:rsid w:val="00AA7E64"/>
    <w:rsid w:val="00AB0B3A"/>
    <w:rsid w:val="00AB3D29"/>
    <w:rsid w:val="00AB67E1"/>
    <w:rsid w:val="00AB74E4"/>
    <w:rsid w:val="00AB788F"/>
    <w:rsid w:val="00AB78FD"/>
    <w:rsid w:val="00AC0432"/>
    <w:rsid w:val="00AC0606"/>
    <w:rsid w:val="00AC137E"/>
    <w:rsid w:val="00AC2488"/>
    <w:rsid w:val="00AC3205"/>
    <w:rsid w:val="00AC4A9A"/>
    <w:rsid w:val="00AC6454"/>
    <w:rsid w:val="00AD0388"/>
    <w:rsid w:val="00AD1DD6"/>
    <w:rsid w:val="00AD234A"/>
    <w:rsid w:val="00AD41DF"/>
    <w:rsid w:val="00AD45D3"/>
    <w:rsid w:val="00AD476B"/>
    <w:rsid w:val="00AD64C8"/>
    <w:rsid w:val="00AE10E4"/>
    <w:rsid w:val="00AE1D94"/>
    <w:rsid w:val="00AE3397"/>
    <w:rsid w:val="00AE622B"/>
    <w:rsid w:val="00AE662A"/>
    <w:rsid w:val="00AE6ACD"/>
    <w:rsid w:val="00AE77F6"/>
    <w:rsid w:val="00AE7E14"/>
    <w:rsid w:val="00AE7F0C"/>
    <w:rsid w:val="00AF26D1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07AE9"/>
    <w:rsid w:val="00B104B0"/>
    <w:rsid w:val="00B11904"/>
    <w:rsid w:val="00B13424"/>
    <w:rsid w:val="00B16568"/>
    <w:rsid w:val="00B17772"/>
    <w:rsid w:val="00B21047"/>
    <w:rsid w:val="00B214B7"/>
    <w:rsid w:val="00B240D3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644CA"/>
    <w:rsid w:val="00B67497"/>
    <w:rsid w:val="00B71FC8"/>
    <w:rsid w:val="00B81331"/>
    <w:rsid w:val="00B825D1"/>
    <w:rsid w:val="00B82E45"/>
    <w:rsid w:val="00B845A6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C66E1"/>
    <w:rsid w:val="00BD5944"/>
    <w:rsid w:val="00BE2497"/>
    <w:rsid w:val="00BE6BED"/>
    <w:rsid w:val="00BE6FC4"/>
    <w:rsid w:val="00BE78D4"/>
    <w:rsid w:val="00BF02EC"/>
    <w:rsid w:val="00BF217D"/>
    <w:rsid w:val="00C02A87"/>
    <w:rsid w:val="00C03163"/>
    <w:rsid w:val="00C03C0B"/>
    <w:rsid w:val="00C054F2"/>
    <w:rsid w:val="00C060B1"/>
    <w:rsid w:val="00C07419"/>
    <w:rsid w:val="00C10464"/>
    <w:rsid w:val="00C10988"/>
    <w:rsid w:val="00C124E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FFC"/>
    <w:rsid w:val="00C81619"/>
    <w:rsid w:val="00C8412D"/>
    <w:rsid w:val="00C8611F"/>
    <w:rsid w:val="00C87CCE"/>
    <w:rsid w:val="00C914A0"/>
    <w:rsid w:val="00C92029"/>
    <w:rsid w:val="00C92118"/>
    <w:rsid w:val="00CA316D"/>
    <w:rsid w:val="00CA49E9"/>
    <w:rsid w:val="00CA4BA4"/>
    <w:rsid w:val="00CA622F"/>
    <w:rsid w:val="00CB3E1D"/>
    <w:rsid w:val="00CB457A"/>
    <w:rsid w:val="00CC047F"/>
    <w:rsid w:val="00CC17C2"/>
    <w:rsid w:val="00CC2780"/>
    <w:rsid w:val="00CC5269"/>
    <w:rsid w:val="00CC5A6C"/>
    <w:rsid w:val="00CC774B"/>
    <w:rsid w:val="00CC77E6"/>
    <w:rsid w:val="00CD5BE6"/>
    <w:rsid w:val="00CD6CD1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3EDC"/>
    <w:rsid w:val="00D24012"/>
    <w:rsid w:val="00D30E1C"/>
    <w:rsid w:val="00D334D4"/>
    <w:rsid w:val="00D3668E"/>
    <w:rsid w:val="00D408BC"/>
    <w:rsid w:val="00D40E50"/>
    <w:rsid w:val="00D42A98"/>
    <w:rsid w:val="00D42F1A"/>
    <w:rsid w:val="00D53F7E"/>
    <w:rsid w:val="00D547E3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0FA0"/>
    <w:rsid w:val="00D8193E"/>
    <w:rsid w:val="00D825A8"/>
    <w:rsid w:val="00D83E74"/>
    <w:rsid w:val="00D84AC5"/>
    <w:rsid w:val="00D84D0A"/>
    <w:rsid w:val="00D929AD"/>
    <w:rsid w:val="00D936E3"/>
    <w:rsid w:val="00D941CC"/>
    <w:rsid w:val="00D97051"/>
    <w:rsid w:val="00D97AE2"/>
    <w:rsid w:val="00DA26B7"/>
    <w:rsid w:val="00DA447B"/>
    <w:rsid w:val="00DA5CAB"/>
    <w:rsid w:val="00DB2587"/>
    <w:rsid w:val="00DB6F65"/>
    <w:rsid w:val="00DB7059"/>
    <w:rsid w:val="00DC693C"/>
    <w:rsid w:val="00DD0289"/>
    <w:rsid w:val="00DD076A"/>
    <w:rsid w:val="00DD38EB"/>
    <w:rsid w:val="00DD58EA"/>
    <w:rsid w:val="00DD725D"/>
    <w:rsid w:val="00DE02EF"/>
    <w:rsid w:val="00DE161C"/>
    <w:rsid w:val="00DE265C"/>
    <w:rsid w:val="00DE2AB3"/>
    <w:rsid w:val="00DE46C4"/>
    <w:rsid w:val="00DE495C"/>
    <w:rsid w:val="00DE5F3E"/>
    <w:rsid w:val="00DF1A03"/>
    <w:rsid w:val="00DF33BC"/>
    <w:rsid w:val="00DF36CA"/>
    <w:rsid w:val="00E0103D"/>
    <w:rsid w:val="00E0175E"/>
    <w:rsid w:val="00E0364E"/>
    <w:rsid w:val="00E041B5"/>
    <w:rsid w:val="00E10349"/>
    <w:rsid w:val="00E1317E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1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58C6"/>
    <w:rsid w:val="00E7668A"/>
    <w:rsid w:val="00E81EFC"/>
    <w:rsid w:val="00E839A0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3890"/>
    <w:rsid w:val="00EC5AB2"/>
    <w:rsid w:val="00ED080B"/>
    <w:rsid w:val="00ED4439"/>
    <w:rsid w:val="00ED69DE"/>
    <w:rsid w:val="00ED6FF0"/>
    <w:rsid w:val="00EE135B"/>
    <w:rsid w:val="00EE1FD3"/>
    <w:rsid w:val="00EE4865"/>
    <w:rsid w:val="00EE635B"/>
    <w:rsid w:val="00EF2788"/>
    <w:rsid w:val="00EF44C6"/>
    <w:rsid w:val="00F0328E"/>
    <w:rsid w:val="00F039DB"/>
    <w:rsid w:val="00F04362"/>
    <w:rsid w:val="00F0509F"/>
    <w:rsid w:val="00F07C94"/>
    <w:rsid w:val="00F104D8"/>
    <w:rsid w:val="00F10743"/>
    <w:rsid w:val="00F1116A"/>
    <w:rsid w:val="00F1181A"/>
    <w:rsid w:val="00F15761"/>
    <w:rsid w:val="00F15B11"/>
    <w:rsid w:val="00F17C6F"/>
    <w:rsid w:val="00F212C5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2B6C"/>
    <w:rsid w:val="00F46193"/>
    <w:rsid w:val="00F478C1"/>
    <w:rsid w:val="00F47B4A"/>
    <w:rsid w:val="00F47C7B"/>
    <w:rsid w:val="00F5760C"/>
    <w:rsid w:val="00F62ABE"/>
    <w:rsid w:val="00F63139"/>
    <w:rsid w:val="00F64B88"/>
    <w:rsid w:val="00F64D45"/>
    <w:rsid w:val="00F64E2A"/>
    <w:rsid w:val="00F70800"/>
    <w:rsid w:val="00F70937"/>
    <w:rsid w:val="00F70B95"/>
    <w:rsid w:val="00F723F3"/>
    <w:rsid w:val="00F730D7"/>
    <w:rsid w:val="00F730EA"/>
    <w:rsid w:val="00F76324"/>
    <w:rsid w:val="00F768E0"/>
    <w:rsid w:val="00F8343A"/>
    <w:rsid w:val="00F834F7"/>
    <w:rsid w:val="00F87967"/>
    <w:rsid w:val="00F87CDD"/>
    <w:rsid w:val="00F91112"/>
    <w:rsid w:val="00F937CB"/>
    <w:rsid w:val="00F94CEB"/>
    <w:rsid w:val="00F95EE6"/>
    <w:rsid w:val="00FA0478"/>
    <w:rsid w:val="00FA4953"/>
    <w:rsid w:val="00FA6781"/>
    <w:rsid w:val="00FB3A5F"/>
    <w:rsid w:val="00FB4CEB"/>
    <w:rsid w:val="00FB6F17"/>
    <w:rsid w:val="00FC052D"/>
    <w:rsid w:val="00FC098E"/>
    <w:rsid w:val="00FC1803"/>
    <w:rsid w:val="00FC20ED"/>
    <w:rsid w:val="00FC307D"/>
    <w:rsid w:val="00FC3676"/>
    <w:rsid w:val="00FC559B"/>
    <w:rsid w:val="00FC5ACB"/>
    <w:rsid w:val="00FC7D45"/>
    <w:rsid w:val="00FD34FF"/>
    <w:rsid w:val="00FD386C"/>
    <w:rsid w:val="00FD3FB7"/>
    <w:rsid w:val="00FD76F3"/>
    <w:rsid w:val="00FE0882"/>
    <w:rsid w:val="00FE2EB5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FBDA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0316"/>
    <w:pPr>
      <w:spacing w:after="0" w:line="240" w:lineRule="auto"/>
    </w:pPr>
  </w:style>
  <w:style w:type="table" w:styleId="ad">
    <w:name w:val="Table Grid"/>
    <w:basedOn w:val="a1"/>
    <w:uiPriority w:val="39"/>
    <w:rsid w:val="009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p.pl@ss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E125-465F-42F7-8A66-B307CAD6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9863</Words>
  <Characters>5623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 Галян</cp:lastModifiedBy>
  <cp:revision>78</cp:revision>
  <cp:lastPrinted>2026-05-07T12:43:00Z</cp:lastPrinted>
  <dcterms:created xsi:type="dcterms:W3CDTF">2026-02-03T07:50:00Z</dcterms:created>
  <dcterms:modified xsi:type="dcterms:W3CDTF">2026-05-07T12:44:00Z</dcterms:modified>
</cp:coreProperties>
</file>