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053444">
        <w:rPr>
          <w:rFonts w:ascii="Times New Roman" w:hAnsi="Times New Roman"/>
          <w:sz w:val="24"/>
          <w:szCs w:val="24"/>
        </w:rPr>
        <w:t>1</w:t>
      </w:r>
      <w:r w:rsidR="00A108C5">
        <w:rPr>
          <w:rFonts w:ascii="Times New Roman" w:hAnsi="Times New Roman"/>
          <w:sz w:val="24"/>
          <w:szCs w:val="24"/>
        </w:rPr>
        <w:t>2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053444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9F348B">
        <w:rPr>
          <w:rFonts w:ascii="Times New Roman" w:hAnsi="Times New Roman"/>
          <w:sz w:val="24"/>
          <w:szCs w:val="24"/>
        </w:rPr>
        <w:t>103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84AC5" w:rsidRDefault="00D84AC5" w:rsidP="00D84AC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Командир відділення</w:t>
      </w:r>
    </w:p>
    <w:p w:rsidR="00D84AC5" w:rsidRDefault="00D84AC5" w:rsidP="00D84AC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D84AC5" w:rsidRPr="00E75862" w:rsidRDefault="00D84AC5" w:rsidP="00D84AC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D84AC5" w:rsidRPr="00A84D44" w:rsidRDefault="00D84AC5" w:rsidP="00D84AC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D84AC5" w:rsidRPr="00E75862" w:rsidTr="0082470F">
        <w:trPr>
          <w:trHeight w:val="408"/>
        </w:trPr>
        <w:tc>
          <w:tcPr>
            <w:tcW w:w="9768" w:type="dxa"/>
            <w:gridSpan w:val="2"/>
            <w:hideMark/>
          </w:tcPr>
          <w:p w:rsidR="00D84AC5" w:rsidRDefault="00D84AC5" w:rsidP="0082470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D84AC5" w:rsidRPr="001A5C8F" w:rsidRDefault="00D84AC5" w:rsidP="0082470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D84AC5" w:rsidRPr="001A5C8F" w:rsidRDefault="00D84AC5" w:rsidP="0082470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D84AC5" w:rsidRPr="001A5C8F" w:rsidRDefault="00D84AC5" w:rsidP="0082470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D84AC5" w:rsidRPr="001A5C8F" w:rsidRDefault="00D84AC5" w:rsidP="0082470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D84AC5" w:rsidRPr="00E75862" w:rsidRDefault="00D84AC5" w:rsidP="0082470F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D84AC5" w:rsidRPr="00134E99" w:rsidTr="0082470F">
        <w:trPr>
          <w:trHeight w:val="408"/>
        </w:trPr>
        <w:tc>
          <w:tcPr>
            <w:tcW w:w="9768" w:type="dxa"/>
            <w:gridSpan w:val="2"/>
          </w:tcPr>
          <w:p w:rsidR="00D84AC5" w:rsidRPr="00134E99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3350 гривень;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84AC5" w:rsidRPr="00134E99" w:rsidRDefault="00D84AC5" w:rsidP="004E6742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D84AC5" w:rsidRPr="001A5C8F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84AC5" w:rsidRPr="001A5C8F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D84AC5" w:rsidRPr="001A5C8F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D84AC5" w:rsidRPr="001A5C8F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D84AC5" w:rsidRPr="001A5C8F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D84AC5" w:rsidRPr="001A5C8F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D84AC5" w:rsidRDefault="00D84AC5" w:rsidP="0082470F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84AC5" w:rsidRPr="003F402F" w:rsidRDefault="00D84AC5" w:rsidP="0082470F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84AC5" w:rsidRDefault="00D84AC5" w:rsidP="0082470F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травня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травня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травня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D84AC5" w:rsidRPr="00134E99" w:rsidRDefault="00D84AC5" w:rsidP="0082470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AC5" w:rsidRPr="00134E99" w:rsidRDefault="00970C5E" w:rsidP="0082470F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Федоро</w:t>
            </w:r>
            <w:r w:rsidR="00F34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ич</w:t>
            </w:r>
            <w:r w:rsidR="00D84AC5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84AC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D84AC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84AC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84AC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84A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84AC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D84AC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D84AC5" w:rsidRPr="00134E99" w:rsidRDefault="00D84AC5" w:rsidP="0082470F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4AC5" w:rsidRPr="00E75862" w:rsidTr="0082470F">
        <w:trPr>
          <w:trHeight w:val="408"/>
        </w:trPr>
        <w:tc>
          <w:tcPr>
            <w:tcW w:w="9768" w:type="dxa"/>
            <w:gridSpan w:val="2"/>
          </w:tcPr>
          <w:p w:rsidR="00D84AC5" w:rsidRPr="00E75862" w:rsidRDefault="00D84AC5" w:rsidP="0082470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84AC5" w:rsidRPr="0031675F" w:rsidTr="0082470F">
        <w:trPr>
          <w:trHeight w:val="408"/>
        </w:trPr>
        <w:tc>
          <w:tcPr>
            <w:tcW w:w="3668" w:type="dxa"/>
          </w:tcPr>
          <w:p w:rsidR="00D84AC5" w:rsidRPr="0031675F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D84AC5" w:rsidRPr="0031675F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D84AC5" w:rsidRPr="00E75862" w:rsidTr="0082470F">
        <w:trPr>
          <w:trHeight w:val="408"/>
        </w:trPr>
        <w:tc>
          <w:tcPr>
            <w:tcW w:w="9768" w:type="dxa"/>
            <w:gridSpan w:val="2"/>
          </w:tcPr>
          <w:p w:rsidR="00D84AC5" w:rsidRPr="00E75862" w:rsidRDefault="00D84AC5" w:rsidP="0082470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D84AC5" w:rsidRPr="00E75862" w:rsidRDefault="00D84AC5" w:rsidP="0082470F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  <w:shd w:val="clear" w:color="auto" w:fill="FFFFFF"/>
          </w:tcPr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знання системи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D84AC5" w:rsidRPr="00E75862" w:rsidTr="0082470F">
        <w:trPr>
          <w:trHeight w:val="408"/>
        </w:trPr>
        <w:tc>
          <w:tcPr>
            <w:tcW w:w="3668" w:type="dxa"/>
          </w:tcPr>
          <w:p w:rsidR="00D84AC5" w:rsidRPr="00E75862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6. Робота з інформацією </w:t>
            </w:r>
          </w:p>
        </w:tc>
        <w:tc>
          <w:tcPr>
            <w:tcW w:w="6100" w:type="dxa"/>
          </w:tcPr>
          <w:p w:rsidR="00D84AC5" w:rsidRPr="00E75862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D84AC5" w:rsidRPr="00E75862" w:rsidTr="0082470F">
        <w:trPr>
          <w:trHeight w:val="408"/>
        </w:trPr>
        <w:tc>
          <w:tcPr>
            <w:tcW w:w="9768" w:type="dxa"/>
            <w:gridSpan w:val="2"/>
          </w:tcPr>
          <w:p w:rsidR="00D84AC5" w:rsidRPr="00E75862" w:rsidRDefault="00D84AC5" w:rsidP="0082470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D84AC5" w:rsidRPr="002C4BC8" w:rsidTr="0082470F">
        <w:trPr>
          <w:trHeight w:val="408"/>
        </w:trPr>
        <w:tc>
          <w:tcPr>
            <w:tcW w:w="3668" w:type="dxa"/>
          </w:tcPr>
          <w:p w:rsidR="00D84AC5" w:rsidRPr="002C4BC8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D84AC5" w:rsidRPr="002C4BC8" w:rsidRDefault="00D84AC5" w:rsidP="0082470F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D84AC5" w:rsidRPr="002C4BC8" w:rsidTr="0082470F">
        <w:trPr>
          <w:trHeight w:val="408"/>
        </w:trPr>
        <w:tc>
          <w:tcPr>
            <w:tcW w:w="3668" w:type="dxa"/>
          </w:tcPr>
          <w:p w:rsidR="00D84AC5" w:rsidRPr="002C4BC8" w:rsidRDefault="00D84AC5" w:rsidP="0082470F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D84AC5" w:rsidRPr="002C4BC8" w:rsidRDefault="00D84AC5" w:rsidP="0082470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4AC5" w:rsidRPr="002C4BC8" w:rsidRDefault="00D84AC5" w:rsidP="0082470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4AC5" w:rsidRPr="002C4BC8" w:rsidRDefault="00D84AC5" w:rsidP="0082470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4AC5" w:rsidRPr="002C4BC8" w:rsidRDefault="00D84AC5" w:rsidP="0082470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4AC5" w:rsidRPr="002C4BC8" w:rsidRDefault="00D84AC5" w:rsidP="0082470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84AC5" w:rsidRPr="002C4BC8" w:rsidRDefault="00D84AC5" w:rsidP="0082470F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4AC5" w:rsidRDefault="00D84AC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D84AC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</w:t>
      </w:r>
      <w:r w:rsidR="0052137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A108C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672B55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80221D">
              <w:rPr>
                <w:rFonts w:ascii="Times New Roman" w:eastAsia="Calibri" w:hAnsi="Times New Roman" w:cs="Times New Roman"/>
                <w:sz w:val="24"/>
                <w:szCs w:val="24"/>
              </w:rPr>
              <w:t>13 травня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108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8022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10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травня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02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A10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травня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4E6742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Федорович</w:t>
            </w:r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83385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833852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BF6" w:rsidRDefault="00413BF6" w:rsidP="00AE1D94">
      <w:pPr>
        <w:spacing w:after="0" w:line="240" w:lineRule="auto"/>
      </w:pPr>
      <w:r>
        <w:separator/>
      </w:r>
    </w:p>
  </w:endnote>
  <w:endnote w:type="continuationSeparator" w:id="0">
    <w:p w:rsidR="00413BF6" w:rsidRDefault="00413BF6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BF6" w:rsidRDefault="00413BF6" w:rsidP="00AE1D94">
      <w:pPr>
        <w:spacing w:after="0" w:line="240" w:lineRule="auto"/>
      </w:pPr>
      <w:r>
        <w:separator/>
      </w:r>
    </w:p>
  </w:footnote>
  <w:footnote w:type="continuationSeparator" w:id="0">
    <w:p w:rsidR="00413BF6" w:rsidRDefault="00413BF6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0BD3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448"/>
    <w:rsid w:val="00F34753"/>
    <w:rsid w:val="00F348D0"/>
    <w:rsid w:val="00F35E16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182E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77E2-58AE-414D-BC26-85469DCE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9582</Words>
  <Characters>5463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11</cp:revision>
  <cp:lastPrinted>2025-02-25T10:39:00Z</cp:lastPrinted>
  <dcterms:created xsi:type="dcterms:W3CDTF">2025-05-12T11:01:00Z</dcterms:created>
  <dcterms:modified xsi:type="dcterms:W3CDTF">2025-05-12T13:05:00Z</dcterms:modified>
</cp:coreProperties>
</file>