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A5" w:rsidRPr="0045699E" w:rsidRDefault="00ED16A5" w:rsidP="00DB61DF">
      <w:pPr>
        <w:spacing w:after="0" w:line="360" w:lineRule="auto"/>
        <w:jc w:val="center"/>
        <w:rPr>
          <w:rFonts w:ascii="Times New Roman" w:hAnsi="Times New Roman" w:cs="Times New Roman"/>
          <w:b/>
          <w:sz w:val="32"/>
          <w:szCs w:val="32"/>
          <w:u w:val="single"/>
        </w:rPr>
      </w:pPr>
      <w:bookmarkStart w:id="0" w:name="_GoBack"/>
      <w:r w:rsidRPr="0045699E">
        <w:rPr>
          <w:rFonts w:ascii="Times New Roman" w:hAnsi="Times New Roman" w:cs="Times New Roman"/>
          <w:b/>
          <w:sz w:val="32"/>
          <w:szCs w:val="32"/>
          <w:u w:val="single"/>
        </w:rPr>
        <w:t>Огляд даних</w:t>
      </w:r>
    </w:p>
    <w:p w:rsidR="00ED16A5" w:rsidRPr="0045699E" w:rsidRDefault="00ED16A5" w:rsidP="00DB61DF">
      <w:pPr>
        <w:spacing w:after="0" w:line="360" w:lineRule="auto"/>
        <w:jc w:val="center"/>
        <w:rPr>
          <w:rFonts w:ascii="Times New Roman" w:hAnsi="Times New Roman" w:cs="Times New Roman"/>
          <w:b/>
          <w:sz w:val="32"/>
          <w:szCs w:val="32"/>
          <w:u w:val="single"/>
        </w:rPr>
      </w:pPr>
      <w:r w:rsidRPr="0045699E">
        <w:rPr>
          <w:rFonts w:ascii="Times New Roman" w:hAnsi="Times New Roman" w:cs="Times New Roman"/>
          <w:b/>
          <w:sz w:val="32"/>
          <w:szCs w:val="32"/>
          <w:u w:val="single"/>
        </w:rPr>
        <w:t>про стан здійснення правосуддя місцевими загальними судами</w:t>
      </w:r>
    </w:p>
    <w:p w:rsidR="00ED16A5" w:rsidRPr="0045699E" w:rsidRDefault="00C01C96" w:rsidP="00DB61DF">
      <w:pPr>
        <w:spacing w:after="0" w:line="360" w:lineRule="auto"/>
        <w:jc w:val="center"/>
        <w:rPr>
          <w:rFonts w:ascii="Times New Roman" w:hAnsi="Times New Roman" w:cs="Times New Roman"/>
          <w:b/>
          <w:sz w:val="32"/>
          <w:szCs w:val="32"/>
          <w:u w:val="single"/>
        </w:rPr>
      </w:pPr>
      <w:r w:rsidRPr="0045699E">
        <w:rPr>
          <w:rFonts w:ascii="Times New Roman" w:hAnsi="Times New Roman" w:cs="Times New Roman"/>
          <w:b/>
          <w:sz w:val="32"/>
          <w:szCs w:val="32"/>
          <w:u w:val="single"/>
        </w:rPr>
        <w:t xml:space="preserve">Миколаївської </w:t>
      </w:r>
      <w:r w:rsidR="00ED16A5" w:rsidRPr="0045699E">
        <w:rPr>
          <w:rFonts w:ascii="Times New Roman" w:hAnsi="Times New Roman" w:cs="Times New Roman"/>
          <w:b/>
          <w:sz w:val="32"/>
          <w:szCs w:val="32"/>
          <w:u w:val="single"/>
        </w:rPr>
        <w:t>області</w:t>
      </w:r>
      <w:r w:rsidRPr="0045699E">
        <w:rPr>
          <w:rFonts w:ascii="Times New Roman" w:hAnsi="Times New Roman" w:cs="Times New Roman"/>
          <w:b/>
          <w:sz w:val="32"/>
          <w:szCs w:val="32"/>
          <w:u w:val="single"/>
        </w:rPr>
        <w:t xml:space="preserve"> </w:t>
      </w:r>
      <w:r w:rsidR="00F44B96" w:rsidRPr="0045699E">
        <w:rPr>
          <w:rFonts w:ascii="Times New Roman" w:hAnsi="Times New Roman" w:cs="Times New Roman"/>
          <w:b/>
          <w:sz w:val="32"/>
          <w:szCs w:val="32"/>
          <w:u w:val="single"/>
        </w:rPr>
        <w:t xml:space="preserve">за </w:t>
      </w:r>
      <w:r w:rsidR="00ED16A5" w:rsidRPr="0045699E">
        <w:rPr>
          <w:rFonts w:ascii="Times New Roman" w:hAnsi="Times New Roman" w:cs="Times New Roman"/>
          <w:b/>
          <w:color w:val="000000"/>
          <w:sz w:val="32"/>
          <w:szCs w:val="32"/>
          <w:u w:val="single"/>
          <w:shd w:val="clear" w:color="auto" w:fill="FFFFFF"/>
        </w:rPr>
        <w:t>ст.ст. 109 - 114 КК України</w:t>
      </w:r>
      <w:r w:rsidR="00CC294D" w:rsidRPr="0045699E">
        <w:rPr>
          <w:rFonts w:ascii="Times New Roman" w:hAnsi="Times New Roman" w:cs="Times New Roman"/>
          <w:b/>
          <w:color w:val="000000"/>
          <w:sz w:val="32"/>
          <w:szCs w:val="32"/>
          <w:u w:val="single"/>
          <w:shd w:val="clear" w:color="auto" w:fill="FFFFFF"/>
        </w:rPr>
        <w:t xml:space="preserve"> </w:t>
      </w:r>
      <w:r w:rsidR="004D35EA">
        <w:rPr>
          <w:rFonts w:ascii="Times New Roman" w:hAnsi="Times New Roman" w:cs="Times New Roman"/>
          <w:b/>
          <w:color w:val="000000"/>
          <w:sz w:val="32"/>
          <w:szCs w:val="32"/>
          <w:u w:val="single"/>
          <w:shd w:val="clear" w:color="auto" w:fill="FFFFFF"/>
        </w:rPr>
        <w:t>та ст.</w:t>
      </w:r>
      <w:r w:rsidR="0045699E" w:rsidRPr="0045699E">
        <w:rPr>
          <w:rFonts w:ascii="Times New Roman" w:hAnsi="Times New Roman" w:cs="Times New Roman"/>
          <w:b/>
          <w:color w:val="000000"/>
          <w:sz w:val="32"/>
          <w:szCs w:val="32"/>
          <w:u w:val="single"/>
          <w:shd w:val="clear" w:color="auto" w:fill="FFFFFF"/>
        </w:rPr>
        <w:t>ст. 402 - 435 КК України</w:t>
      </w:r>
    </w:p>
    <w:p w:rsidR="00B3571A" w:rsidRDefault="00B3571A" w:rsidP="009119AF">
      <w:pPr>
        <w:ind w:firstLine="708"/>
        <w:jc w:val="both"/>
        <w:rPr>
          <w:rFonts w:ascii="Times New Roman" w:hAnsi="Times New Roman" w:cs="Times New Roman"/>
          <w:sz w:val="28"/>
          <w:szCs w:val="28"/>
        </w:rPr>
      </w:pPr>
    </w:p>
    <w:p w:rsidR="008709DE" w:rsidRPr="00DB61DF" w:rsidRDefault="00DB61DF" w:rsidP="004441DE">
      <w:pPr>
        <w:ind w:firstLine="708"/>
        <w:jc w:val="center"/>
        <w:rPr>
          <w:rFonts w:ascii="Times New Roman" w:hAnsi="Times New Roman" w:cs="Times New Roman"/>
          <w:b/>
          <w:sz w:val="28"/>
          <w:szCs w:val="28"/>
        </w:rPr>
      </w:pPr>
      <w:r>
        <w:rPr>
          <w:rFonts w:ascii="Times New Roman" w:hAnsi="Times New Roman" w:cs="Times New Roman"/>
          <w:b/>
          <w:bCs/>
          <w:color w:val="333333"/>
          <w:sz w:val="28"/>
          <w:szCs w:val="28"/>
          <w:shd w:val="clear" w:color="auto" w:fill="FFFFFF"/>
        </w:rPr>
        <w:t>ЗЛОЧИНИ ПРОТИ ОСНОВ НАЦІОНАЛЬНОЇ БЕЗПЕКИ УКРАЇНИ</w:t>
      </w:r>
    </w:p>
    <w:p w:rsidR="002F3D95" w:rsidRDefault="0082213B" w:rsidP="0013758F">
      <w:pPr>
        <w:ind w:firstLine="708"/>
        <w:jc w:val="both"/>
        <w:rPr>
          <w:rFonts w:ascii="Times New Roman" w:hAnsi="Times New Roman" w:cs="Times New Roman"/>
          <w:sz w:val="28"/>
          <w:szCs w:val="28"/>
        </w:rPr>
      </w:pPr>
      <w:r w:rsidRPr="009119AF">
        <w:rPr>
          <w:rFonts w:ascii="Times New Roman" w:hAnsi="Times New Roman" w:cs="Times New Roman"/>
          <w:sz w:val="28"/>
          <w:szCs w:val="28"/>
        </w:rPr>
        <w:t>Військова агресія російської федерації</w:t>
      </w:r>
      <w:r w:rsidR="00717600">
        <w:rPr>
          <w:rFonts w:ascii="Times New Roman" w:hAnsi="Times New Roman" w:cs="Times New Roman"/>
          <w:sz w:val="28"/>
          <w:szCs w:val="28"/>
        </w:rPr>
        <w:t xml:space="preserve"> (</w:t>
      </w:r>
      <w:r w:rsidR="00717600" w:rsidRPr="00717600">
        <w:rPr>
          <w:rFonts w:ascii="Times New Roman" w:hAnsi="Times New Roman" w:cs="Times New Roman"/>
          <w:i/>
          <w:sz w:val="28"/>
          <w:szCs w:val="28"/>
        </w:rPr>
        <w:t>далі</w:t>
      </w:r>
      <w:r w:rsidR="00125804">
        <w:rPr>
          <w:rFonts w:ascii="Times New Roman" w:hAnsi="Times New Roman" w:cs="Times New Roman"/>
          <w:i/>
          <w:sz w:val="28"/>
          <w:szCs w:val="28"/>
        </w:rPr>
        <w:t xml:space="preserve"> -</w:t>
      </w:r>
      <w:r w:rsidR="00717600" w:rsidRPr="00717600">
        <w:rPr>
          <w:rFonts w:ascii="Times New Roman" w:hAnsi="Times New Roman" w:cs="Times New Roman"/>
          <w:i/>
          <w:sz w:val="28"/>
          <w:szCs w:val="28"/>
        </w:rPr>
        <w:t xml:space="preserve"> </w:t>
      </w:r>
      <w:proofErr w:type="spellStart"/>
      <w:r w:rsidR="00717600" w:rsidRPr="00717600">
        <w:rPr>
          <w:rFonts w:ascii="Times New Roman" w:hAnsi="Times New Roman" w:cs="Times New Roman"/>
          <w:i/>
          <w:sz w:val="28"/>
          <w:szCs w:val="28"/>
        </w:rPr>
        <w:t>рф</w:t>
      </w:r>
      <w:proofErr w:type="spellEnd"/>
      <w:r w:rsidR="00717600">
        <w:rPr>
          <w:rFonts w:ascii="Times New Roman" w:hAnsi="Times New Roman" w:cs="Times New Roman"/>
          <w:sz w:val="28"/>
          <w:szCs w:val="28"/>
        </w:rPr>
        <w:t>)</w:t>
      </w:r>
      <w:r w:rsidRPr="009119AF">
        <w:rPr>
          <w:rFonts w:ascii="Times New Roman" w:hAnsi="Times New Roman" w:cs="Times New Roman"/>
          <w:sz w:val="28"/>
          <w:szCs w:val="28"/>
        </w:rPr>
        <w:t xml:space="preserve">, яка триває з 2014 року і набула характеру </w:t>
      </w:r>
      <w:r w:rsidR="003F5CEE">
        <w:rPr>
          <w:rFonts w:ascii="Times New Roman" w:hAnsi="Times New Roman" w:cs="Times New Roman"/>
          <w:sz w:val="28"/>
          <w:szCs w:val="28"/>
        </w:rPr>
        <w:t>повно</w:t>
      </w:r>
      <w:r w:rsidRPr="009119AF">
        <w:rPr>
          <w:rFonts w:ascii="Times New Roman" w:hAnsi="Times New Roman" w:cs="Times New Roman"/>
          <w:sz w:val="28"/>
          <w:szCs w:val="28"/>
        </w:rPr>
        <w:t>ма</w:t>
      </w:r>
      <w:r w:rsidR="003B1295" w:rsidRPr="009119AF">
        <w:rPr>
          <w:rFonts w:ascii="Times New Roman" w:hAnsi="Times New Roman" w:cs="Times New Roman"/>
          <w:sz w:val="28"/>
          <w:szCs w:val="28"/>
        </w:rPr>
        <w:t>с</w:t>
      </w:r>
      <w:r w:rsidRPr="009119AF">
        <w:rPr>
          <w:rFonts w:ascii="Times New Roman" w:hAnsi="Times New Roman" w:cs="Times New Roman"/>
          <w:sz w:val="28"/>
          <w:szCs w:val="28"/>
        </w:rPr>
        <w:t>штабної</w:t>
      </w:r>
      <w:r w:rsidR="00EC5970">
        <w:rPr>
          <w:rFonts w:ascii="Times New Roman" w:hAnsi="Times New Roman" w:cs="Times New Roman"/>
          <w:sz w:val="28"/>
          <w:szCs w:val="28"/>
        </w:rPr>
        <w:t xml:space="preserve"> війни</w:t>
      </w:r>
      <w:r w:rsidRPr="009119AF">
        <w:rPr>
          <w:rFonts w:ascii="Times New Roman" w:hAnsi="Times New Roman" w:cs="Times New Roman"/>
          <w:sz w:val="28"/>
          <w:szCs w:val="28"/>
        </w:rPr>
        <w:t xml:space="preserve">, поставила нові виклики </w:t>
      </w:r>
      <w:r w:rsidR="00EF0F5B" w:rsidRPr="009119AF">
        <w:rPr>
          <w:rFonts w:ascii="Times New Roman" w:hAnsi="Times New Roman" w:cs="Times New Roman"/>
          <w:sz w:val="28"/>
          <w:szCs w:val="28"/>
        </w:rPr>
        <w:t>перед українським суспільством.</w:t>
      </w:r>
      <w:r w:rsidRPr="009119AF">
        <w:rPr>
          <w:rFonts w:ascii="Times New Roman" w:hAnsi="Times New Roman" w:cs="Times New Roman"/>
          <w:sz w:val="28"/>
          <w:szCs w:val="28"/>
        </w:rPr>
        <w:t xml:space="preserve"> Одним із актуальних питань є притягнення до кримінальної відповідальності за воєнні злочини, які вчиняються на території України. </w:t>
      </w:r>
    </w:p>
    <w:p w:rsidR="007337EC" w:rsidRPr="002C0658" w:rsidRDefault="00FB27F8" w:rsidP="0013758F">
      <w:pPr>
        <w:ind w:firstLine="708"/>
        <w:jc w:val="both"/>
        <w:rPr>
          <w:rFonts w:ascii="Times New Roman" w:hAnsi="Times New Roman" w:cs="Times New Roman"/>
          <w:sz w:val="28"/>
          <w:szCs w:val="28"/>
        </w:rPr>
      </w:pPr>
      <w:r w:rsidRPr="002C0658">
        <w:rPr>
          <w:rFonts w:ascii="Times New Roman" w:hAnsi="Times New Roman" w:cs="Times New Roman"/>
          <w:sz w:val="28"/>
          <w:szCs w:val="28"/>
        </w:rPr>
        <w:t>Саме тому, варто звернути увагу на статистичні дані по</w:t>
      </w:r>
      <w:r w:rsidR="002C0658" w:rsidRPr="002C0658">
        <w:rPr>
          <w:rFonts w:ascii="Times New Roman" w:hAnsi="Times New Roman" w:cs="Times New Roman"/>
          <w:sz w:val="28"/>
          <w:szCs w:val="28"/>
        </w:rPr>
        <w:t xml:space="preserve"> </w:t>
      </w:r>
      <w:r w:rsidR="00BB7422">
        <w:rPr>
          <w:rFonts w:ascii="Times New Roman" w:hAnsi="Times New Roman" w:cs="Times New Roman"/>
          <w:sz w:val="28"/>
          <w:szCs w:val="28"/>
        </w:rPr>
        <w:t>Миколаївській</w:t>
      </w:r>
      <w:r w:rsidR="002C0658" w:rsidRPr="002C0658">
        <w:rPr>
          <w:rFonts w:ascii="Times New Roman" w:hAnsi="Times New Roman" w:cs="Times New Roman"/>
          <w:sz w:val="28"/>
          <w:szCs w:val="28"/>
        </w:rPr>
        <w:t xml:space="preserve"> області щодо порушених кримінальних проваджень за</w:t>
      </w:r>
      <w:r w:rsidR="00C86E9A">
        <w:rPr>
          <w:rFonts w:ascii="Times New Roman" w:hAnsi="Times New Roman" w:cs="Times New Roman"/>
          <w:sz w:val="28"/>
          <w:szCs w:val="28"/>
        </w:rPr>
        <w:t xml:space="preserve"> </w:t>
      </w:r>
      <w:r w:rsidR="00EC5970" w:rsidRPr="009119AF">
        <w:rPr>
          <w:rFonts w:ascii="Times New Roman" w:hAnsi="Times New Roman" w:cs="Times New Roman"/>
          <w:color w:val="000000"/>
          <w:sz w:val="28"/>
          <w:szCs w:val="28"/>
          <w:shd w:val="clear" w:color="auto" w:fill="FFFFFF"/>
        </w:rPr>
        <w:t>злочин</w:t>
      </w:r>
      <w:r w:rsidR="00EC5970">
        <w:rPr>
          <w:rFonts w:ascii="Times New Roman" w:hAnsi="Times New Roman" w:cs="Times New Roman"/>
          <w:color w:val="000000"/>
          <w:sz w:val="28"/>
          <w:szCs w:val="28"/>
          <w:shd w:val="clear" w:color="auto" w:fill="FFFFFF"/>
        </w:rPr>
        <w:t>и</w:t>
      </w:r>
      <w:r w:rsidR="00EC5970" w:rsidRPr="009119AF">
        <w:rPr>
          <w:rFonts w:ascii="Times New Roman" w:hAnsi="Times New Roman" w:cs="Times New Roman"/>
          <w:color w:val="000000"/>
          <w:sz w:val="28"/>
          <w:szCs w:val="28"/>
          <w:shd w:val="clear" w:color="auto" w:fill="FFFFFF"/>
        </w:rPr>
        <w:t xml:space="preserve"> проти основ національної безпеки</w:t>
      </w:r>
      <w:r w:rsidR="002C0658" w:rsidRPr="002C0658">
        <w:rPr>
          <w:rFonts w:ascii="Times New Roman" w:hAnsi="Times New Roman" w:cs="Times New Roman"/>
          <w:sz w:val="28"/>
          <w:szCs w:val="28"/>
        </w:rPr>
        <w:t>, тобто діяння, умисно вчинен</w:t>
      </w:r>
      <w:r w:rsidR="00EC5970">
        <w:rPr>
          <w:rFonts w:ascii="Times New Roman" w:hAnsi="Times New Roman" w:cs="Times New Roman"/>
          <w:sz w:val="28"/>
          <w:szCs w:val="28"/>
        </w:rPr>
        <w:t>і</w:t>
      </w:r>
      <w:r w:rsidR="002C0658" w:rsidRPr="002C0658">
        <w:rPr>
          <w:rFonts w:ascii="Times New Roman" w:hAnsi="Times New Roman" w:cs="Times New Roman"/>
          <w:sz w:val="28"/>
          <w:szCs w:val="28"/>
        </w:rPr>
        <w:t xml:space="preserve"> на шкоду суверенітетові, територіальній цілісності та недоторканності, обороноздатності, державній, економічній чи інформаційній безпеці України</w:t>
      </w:r>
      <w:r w:rsidR="002F3D95">
        <w:rPr>
          <w:rFonts w:ascii="Times New Roman" w:hAnsi="Times New Roman" w:cs="Times New Roman"/>
          <w:sz w:val="28"/>
          <w:szCs w:val="28"/>
        </w:rPr>
        <w:t>.</w:t>
      </w:r>
    </w:p>
    <w:p w:rsidR="00B74CF9" w:rsidRPr="009119AF" w:rsidRDefault="00B74CF9" w:rsidP="0013758F">
      <w:pPr>
        <w:ind w:firstLine="708"/>
        <w:jc w:val="both"/>
        <w:rPr>
          <w:rFonts w:ascii="Times New Roman" w:hAnsi="Times New Roman" w:cs="Times New Roman"/>
          <w:sz w:val="28"/>
          <w:szCs w:val="28"/>
        </w:rPr>
      </w:pPr>
      <w:r w:rsidRPr="009119AF">
        <w:rPr>
          <w:rFonts w:ascii="Times New Roman" w:hAnsi="Times New Roman" w:cs="Times New Roman"/>
          <w:sz w:val="28"/>
          <w:szCs w:val="28"/>
          <w:lang w:eastAsia="ar-SA"/>
        </w:rPr>
        <w:t xml:space="preserve">Місцеві загальні суди </w:t>
      </w:r>
      <w:r w:rsidR="00C86E9A">
        <w:rPr>
          <w:rFonts w:ascii="Times New Roman" w:hAnsi="Times New Roman" w:cs="Times New Roman"/>
          <w:sz w:val="28"/>
          <w:szCs w:val="28"/>
          <w:lang w:eastAsia="ar-SA"/>
        </w:rPr>
        <w:t xml:space="preserve">Миколаївської </w:t>
      </w:r>
      <w:r w:rsidRPr="009119AF">
        <w:rPr>
          <w:rFonts w:ascii="Times New Roman" w:hAnsi="Times New Roman" w:cs="Times New Roman"/>
          <w:sz w:val="28"/>
          <w:szCs w:val="28"/>
          <w:lang w:eastAsia="ar-SA"/>
        </w:rPr>
        <w:t xml:space="preserve">області </w:t>
      </w:r>
      <w:r w:rsidRPr="009119AF">
        <w:rPr>
          <w:rFonts w:ascii="Times New Roman" w:hAnsi="Times New Roman" w:cs="Times New Roman"/>
          <w:sz w:val="28"/>
          <w:szCs w:val="28"/>
        </w:rPr>
        <w:t xml:space="preserve">є судами першої інстанції, які розглядають кримінальні провадження </w:t>
      </w:r>
      <w:r w:rsidRPr="009119AF">
        <w:rPr>
          <w:rFonts w:ascii="Times New Roman" w:hAnsi="Times New Roman" w:cs="Times New Roman"/>
          <w:color w:val="000000"/>
          <w:sz w:val="28"/>
          <w:szCs w:val="28"/>
          <w:shd w:val="clear" w:color="auto" w:fill="FFFFFF"/>
        </w:rPr>
        <w:t xml:space="preserve">щодо злочинів проти основ національної безпеки за </w:t>
      </w:r>
      <w:r w:rsidR="00201CD9">
        <w:rPr>
          <w:rFonts w:ascii="Times New Roman" w:hAnsi="Times New Roman" w:cs="Times New Roman"/>
          <w:color w:val="000000"/>
          <w:sz w:val="28"/>
          <w:szCs w:val="28"/>
          <w:shd w:val="clear" w:color="auto" w:fill="FFFFFF"/>
        </w:rPr>
        <w:t xml:space="preserve">ст.ст. </w:t>
      </w:r>
      <w:r w:rsidRPr="009119AF">
        <w:rPr>
          <w:rFonts w:ascii="Times New Roman" w:hAnsi="Times New Roman" w:cs="Times New Roman"/>
          <w:color w:val="000000"/>
          <w:sz w:val="28"/>
          <w:szCs w:val="28"/>
          <w:shd w:val="clear" w:color="auto" w:fill="FFFFFF"/>
        </w:rPr>
        <w:t>109-114 КК України</w:t>
      </w:r>
      <w:r w:rsidR="00F8542C">
        <w:rPr>
          <w:rFonts w:ascii="Times New Roman" w:hAnsi="Times New Roman" w:cs="Times New Roman"/>
          <w:color w:val="000000"/>
          <w:sz w:val="28"/>
          <w:szCs w:val="28"/>
          <w:shd w:val="clear" w:color="auto" w:fill="FFFFFF"/>
        </w:rPr>
        <w:t>.</w:t>
      </w:r>
    </w:p>
    <w:p w:rsidR="00B74CF9" w:rsidRPr="009119AF" w:rsidRDefault="00B74CF9" w:rsidP="0013758F">
      <w:pPr>
        <w:ind w:firstLine="708"/>
        <w:jc w:val="both"/>
        <w:rPr>
          <w:rFonts w:ascii="Times New Roman" w:eastAsia="Times New Roman" w:hAnsi="Times New Roman" w:cs="Times New Roman"/>
          <w:sz w:val="28"/>
          <w:szCs w:val="28"/>
          <w:lang w:eastAsia="ru-RU"/>
        </w:rPr>
      </w:pPr>
      <w:r w:rsidRPr="009119AF">
        <w:rPr>
          <w:rFonts w:ascii="Times New Roman" w:eastAsia="Times New Roman" w:hAnsi="Times New Roman" w:cs="Times New Roman"/>
          <w:sz w:val="28"/>
          <w:szCs w:val="28"/>
          <w:lang w:eastAsia="ru-RU"/>
        </w:rPr>
        <w:t>Період</w:t>
      </w:r>
      <w:r w:rsidR="005040E8">
        <w:rPr>
          <w:rFonts w:ascii="Times New Roman" w:eastAsia="Times New Roman" w:hAnsi="Times New Roman" w:cs="Times New Roman"/>
          <w:sz w:val="28"/>
          <w:szCs w:val="28"/>
          <w:lang w:eastAsia="ru-RU"/>
        </w:rPr>
        <w:t>ом</w:t>
      </w:r>
      <w:r w:rsidRPr="009119AF">
        <w:rPr>
          <w:rFonts w:ascii="Times New Roman" w:eastAsia="Times New Roman" w:hAnsi="Times New Roman" w:cs="Times New Roman"/>
          <w:sz w:val="28"/>
          <w:szCs w:val="28"/>
          <w:lang w:eastAsia="ru-RU"/>
        </w:rPr>
        <w:t xml:space="preserve"> статистичного спостереження здійснення правосуддя місцевими загальними</w:t>
      </w:r>
      <w:r w:rsidR="00CA48DE">
        <w:rPr>
          <w:rFonts w:ascii="Times New Roman" w:eastAsia="Times New Roman" w:hAnsi="Times New Roman" w:cs="Times New Roman"/>
          <w:sz w:val="28"/>
          <w:szCs w:val="28"/>
          <w:lang w:eastAsia="ru-RU"/>
        </w:rPr>
        <w:t xml:space="preserve"> </w:t>
      </w:r>
      <w:r w:rsidRPr="009119AF">
        <w:rPr>
          <w:rFonts w:ascii="Times New Roman" w:eastAsia="Times New Roman" w:hAnsi="Times New Roman" w:cs="Times New Roman"/>
          <w:sz w:val="28"/>
          <w:szCs w:val="28"/>
          <w:lang w:eastAsia="ru-RU"/>
        </w:rPr>
        <w:t xml:space="preserve">судами </w:t>
      </w:r>
      <w:r w:rsidR="00CA48DE">
        <w:rPr>
          <w:rFonts w:ascii="Times New Roman" w:eastAsia="Times New Roman" w:hAnsi="Times New Roman" w:cs="Times New Roman"/>
          <w:sz w:val="28"/>
          <w:szCs w:val="28"/>
          <w:lang w:eastAsia="ru-RU"/>
        </w:rPr>
        <w:t>Миколаївської</w:t>
      </w:r>
      <w:r w:rsidRPr="009119AF">
        <w:rPr>
          <w:rFonts w:ascii="Times New Roman" w:eastAsia="Times New Roman" w:hAnsi="Times New Roman" w:cs="Times New Roman"/>
          <w:sz w:val="28"/>
          <w:szCs w:val="28"/>
          <w:lang w:eastAsia="ru-RU"/>
        </w:rPr>
        <w:t xml:space="preserve"> області (</w:t>
      </w:r>
      <w:r w:rsidRPr="009119AF">
        <w:rPr>
          <w:rFonts w:ascii="Times New Roman" w:eastAsia="Times New Roman" w:hAnsi="Times New Roman" w:cs="Times New Roman"/>
          <w:i/>
          <w:sz w:val="28"/>
          <w:szCs w:val="28"/>
          <w:lang w:eastAsia="ru-RU"/>
        </w:rPr>
        <w:t>далі</w:t>
      </w:r>
      <w:r w:rsidR="00125804">
        <w:rPr>
          <w:rFonts w:ascii="Times New Roman" w:eastAsia="Times New Roman" w:hAnsi="Times New Roman" w:cs="Times New Roman"/>
          <w:i/>
          <w:sz w:val="28"/>
          <w:szCs w:val="28"/>
          <w:lang w:eastAsia="ru-RU"/>
        </w:rPr>
        <w:t xml:space="preserve"> -</w:t>
      </w:r>
      <w:r w:rsidRPr="009119AF">
        <w:rPr>
          <w:rFonts w:ascii="Times New Roman" w:eastAsia="Times New Roman" w:hAnsi="Times New Roman" w:cs="Times New Roman"/>
          <w:i/>
          <w:sz w:val="28"/>
          <w:szCs w:val="28"/>
          <w:lang w:eastAsia="ru-RU"/>
        </w:rPr>
        <w:t xml:space="preserve"> суди</w:t>
      </w:r>
      <w:r w:rsidRPr="009119AF">
        <w:rPr>
          <w:rFonts w:ascii="Times New Roman" w:eastAsia="Times New Roman" w:hAnsi="Times New Roman" w:cs="Times New Roman"/>
          <w:sz w:val="28"/>
          <w:szCs w:val="28"/>
          <w:lang w:eastAsia="ru-RU"/>
        </w:rPr>
        <w:t>) є 202</w:t>
      </w:r>
      <w:r w:rsidR="00CA48DE">
        <w:rPr>
          <w:rFonts w:ascii="Times New Roman" w:eastAsia="Times New Roman" w:hAnsi="Times New Roman" w:cs="Times New Roman"/>
          <w:sz w:val="28"/>
          <w:szCs w:val="28"/>
          <w:lang w:eastAsia="ru-RU"/>
        </w:rPr>
        <w:t>4</w:t>
      </w:r>
      <w:r w:rsidRPr="009119AF">
        <w:rPr>
          <w:rFonts w:ascii="Times New Roman" w:eastAsia="Times New Roman" w:hAnsi="Times New Roman" w:cs="Times New Roman"/>
          <w:sz w:val="28"/>
          <w:szCs w:val="28"/>
          <w:lang w:eastAsia="ru-RU"/>
        </w:rPr>
        <w:t xml:space="preserve"> рік.</w:t>
      </w:r>
    </w:p>
    <w:p w:rsidR="006149AA" w:rsidRDefault="00FD65CE" w:rsidP="00C80730">
      <w:pPr>
        <w:ind w:firstLine="709"/>
        <w:jc w:val="both"/>
        <w:rPr>
          <w:rFonts w:ascii="Times New Roman" w:hAnsi="Times New Roman" w:cs="Times New Roman"/>
          <w:color w:val="000000"/>
          <w:sz w:val="28"/>
          <w:szCs w:val="28"/>
          <w:shd w:val="clear" w:color="auto" w:fill="FFFFFF"/>
        </w:rPr>
      </w:pPr>
      <w:r w:rsidRPr="00C80730">
        <w:rPr>
          <w:rFonts w:ascii="Times New Roman" w:eastAsia="Times New Roman" w:hAnsi="Times New Roman" w:cs="Times New Roman"/>
          <w:sz w:val="28"/>
          <w:szCs w:val="28"/>
          <w:lang w:eastAsia="ru-RU"/>
        </w:rPr>
        <w:t>За даними статистичн</w:t>
      </w:r>
      <w:r w:rsidR="00925487">
        <w:rPr>
          <w:rFonts w:ascii="Times New Roman" w:eastAsia="Times New Roman" w:hAnsi="Times New Roman" w:cs="Times New Roman"/>
          <w:sz w:val="28"/>
          <w:szCs w:val="28"/>
          <w:lang w:eastAsia="ru-RU"/>
        </w:rPr>
        <w:t>их</w:t>
      </w:r>
      <w:r w:rsidRPr="00C80730">
        <w:rPr>
          <w:rFonts w:ascii="Times New Roman" w:eastAsia="Times New Roman" w:hAnsi="Times New Roman" w:cs="Times New Roman"/>
          <w:sz w:val="28"/>
          <w:szCs w:val="28"/>
          <w:lang w:eastAsia="ru-RU"/>
        </w:rPr>
        <w:t xml:space="preserve"> звіт</w:t>
      </w:r>
      <w:r w:rsidR="00925487">
        <w:rPr>
          <w:rFonts w:ascii="Times New Roman" w:eastAsia="Times New Roman" w:hAnsi="Times New Roman" w:cs="Times New Roman"/>
          <w:sz w:val="28"/>
          <w:szCs w:val="28"/>
          <w:lang w:eastAsia="ru-RU"/>
        </w:rPr>
        <w:t>ів</w:t>
      </w:r>
      <w:r w:rsidRPr="00C80730">
        <w:rPr>
          <w:rFonts w:ascii="Times New Roman" w:eastAsia="Times New Roman" w:hAnsi="Times New Roman" w:cs="Times New Roman"/>
          <w:sz w:val="28"/>
          <w:szCs w:val="28"/>
          <w:lang w:eastAsia="ru-RU"/>
        </w:rPr>
        <w:t xml:space="preserve"> за фор</w:t>
      </w:r>
      <w:r w:rsidR="00655D8D" w:rsidRPr="00C80730">
        <w:rPr>
          <w:rFonts w:ascii="Times New Roman" w:eastAsia="Times New Roman" w:hAnsi="Times New Roman" w:cs="Times New Roman"/>
          <w:sz w:val="28"/>
          <w:szCs w:val="28"/>
          <w:lang w:eastAsia="ru-RU"/>
        </w:rPr>
        <w:t>м</w:t>
      </w:r>
      <w:r w:rsidR="00925487">
        <w:rPr>
          <w:rFonts w:ascii="Times New Roman" w:eastAsia="Times New Roman" w:hAnsi="Times New Roman" w:cs="Times New Roman"/>
          <w:sz w:val="28"/>
          <w:szCs w:val="28"/>
          <w:lang w:eastAsia="ru-RU"/>
        </w:rPr>
        <w:t>ами:</w:t>
      </w:r>
      <w:r w:rsidR="00ED2B46">
        <w:rPr>
          <w:rFonts w:ascii="Times New Roman" w:eastAsia="Times New Roman" w:hAnsi="Times New Roman" w:cs="Times New Roman"/>
          <w:sz w:val="28"/>
          <w:szCs w:val="28"/>
          <w:lang w:eastAsia="ru-RU"/>
        </w:rPr>
        <w:t xml:space="preserve"> </w:t>
      </w:r>
      <w:r w:rsidRPr="00C80730">
        <w:rPr>
          <w:rFonts w:ascii="Times New Roman" w:eastAsia="Times New Roman" w:hAnsi="Times New Roman" w:cs="Times New Roman"/>
          <w:sz w:val="28"/>
          <w:szCs w:val="28"/>
          <w:lang w:eastAsia="ru-RU"/>
        </w:rPr>
        <w:t>№1-к</w:t>
      </w:r>
      <w:r w:rsidR="003E4AC6">
        <w:rPr>
          <w:rFonts w:ascii="Times New Roman" w:eastAsia="Times New Roman" w:hAnsi="Times New Roman" w:cs="Times New Roman"/>
          <w:sz w:val="28"/>
          <w:szCs w:val="28"/>
          <w:lang w:eastAsia="ru-RU"/>
        </w:rPr>
        <w:t>, №6-8</w:t>
      </w:r>
      <w:r w:rsidR="00E10F8A" w:rsidRPr="00C80730">
        <w:rPr>
          <w:rFonts w:ascii="Times New Roman" w:eastAsia="Times New Roman" w:hAnsi="Times New Roman" w:cs="Times New Roman"/>
          <w:sz w:val="28"/>
          <w:szCs w:val="28"/>
          <w:lang w:eastAsia="ru-RU"/>
        </w:rPr>
        <w:t xml:space="preserve"> </w:t>
      </w:r>
      <w:r w:rsidR="00C80730" w:rsidRPr="00C80730">
        <w:rPr>
          <w:rFonts w:ascii="Times New Roman" w:hAnsi="Times New Roman" w:cs="Times New Roman"/>
          <w:sz w:val="28"/>
          <w:szCs w:val="28"/>
          <w:lang w:eastAsia="ru-RU"/>
        </w:rPr>
        <w:t>п</w:t>
      </w:r>
      <w:r w:rsidR="00C80730" w:rsidRPr="00C80730">
        <w:rPr>
          <w:rFonts w:ascii="Times New Roman" w:hAnsi="Times New Roman" w:cs="Times New Roman"/>
          <w:sz w:val="28"/>
          <w:szCs w:val="28"/>
        </w:rPr>
        <w:t xml:space="preserve">ротягом 2024 року </w:t>
      </w:r>
      <w:r w:rsidR="00C85CF1">
        <w:rPr>
          <w:rFonts w:ascii="Times New Roman" w:hAnsi="Times New Roman" w:cs="Times New Roman"/>
          <w:sz w:val="28"/>
          <w:szCs w:val="28"/>
        </w:rPr>
        <w:t>в</w:t>
      </w:r>
      <w:r w:rsidR="00C80730" w:rsidRPr="00C80730">
        <w:rPr>
          <w:rFonts w:ascii="Times New Roman" w:hAnsi="Times New Roman" w:cs="Times New Roman"/>
          <w:sz w:val="28"/>
          <w:szCs w:val="28"/>
        </w:rPr>
        <w:t xml:space="preserve"> місцевих загальних судах </w:t>
      </w:r>
      <w:r w:rsidR="00C85CF1">
        <w:rPr>
          <w:rFonts w:ascii="Times New Roman" w:hAnsi="Times New Roman" w:cs="Times New Roman"/>
          <w:sz w:val="28"/>
          <w:szCs w:val="28"/>
        </w:rPr>
        <w:t>перебувало</w:t>
      </w:r>
      <w:r w:rsidR="00C80730" w:rsidRPr="00C80730">
        <w:rPr>
          <w:rFonts w:ascii="Times New Roman" w:hAnsi="Times New Roman" w:cs="Times New Roman"/>
          <w:sz w:val="28"/>
          <w:szCs w:val="28"/>
        </w:rPr>
        <w:t xml:space="preserve"> в провадженні </w:t>
      </w:r>
      <w:r w:rsidR="006149AA">
        <w:rPr>
          <w:rFonts w:ascii="Times New Roman" w:hAnsi="Times New Roman" w:cs="Times New Roman"/>
          <w:sz w:val="28"/>
          <w:szCs w:val="28"/>
        </w:rPr>
        <w:t>129</w:t>
      </w:r>
      <w:r w:rsidR="00C80730" w:rsidRPr="00C80730">
        <w:rPr>
          <w:rFonts w:ascii="Times New Roman" w:hAnsi="Times New Roman" w:cs="Times New Roman"/>
          <w:sz w:val="28"/>
          <w:szCs w:val="28"/>
          <w:lang w:val="ru-RU"/>
        </w:rPr>
        <w:t xml:space="preserve"> </w:t>
      </w:r>
      <w:r w:rsidR="00C80730" w:rsidRPr="00C80730">
        <w:rPr>
          <w:rFonts w:ascii="Times New Roman" w:hAnsi="Times New Roman" w:cs="Times New Roman"/>
          <w:sz w:val="28"/>
          <w:szCs w:val="28"/>
        </w:rPr>
        <w:t xml:space="preserve">справ кримінального провадження </w:t>
      </w:r>
      <w:r w:rsidR="0082213B" w:rsidRPr="00C80730">
        <w:rPr>
          <w:rFonts w:ascii="Times New Roman" w:hAnsi="Times New Roman" w:cs="Times New Roman"/>
          <w:color w:val="000000"/>
          <w:sz w:val="28"/>
          <w:szCs w:val="28"/>
          <w:shd w:val="clear" w:color="auto" w:fill="FFFFFF"/>
        </w:rPr>
        <w:t>щодо злочинів проти основ національної безпеки</w:t>
      </w:r>
      <w:r w:rsidR="00C80730" w:rsidRPr="00C80730">
        <w:rPr>
          <w:rFonts w:ascii="Times New Roman" w:hAnsi="Times New Roman" w:cs="Times New Roman"/>
          <w:color w:val="000000"/>
          <w:sz w:val="28"/>
          <w:szCs w:val="28"/>
          <w:shd w:val="clear" w:color="auto" w:fill="FFFFFF"/>
        </w:rPr>
        <w:t xml:space="preserve"> (</w:t>
      </w:r>
      <w:r w:rsidR="00153D23">
        <w:rPr>
          <w:rFonts w:ascii="Times New Roman" w:hAnsi="Times New Roman" w:cs="Times New Roman"/>
          <w:color w:val="000000"/>
          <w:sz w:val="28"/>
          <w:szCs w:val="28"/>
          <w:shd w:val="clear" w:color="auto" w:fill="FFFFFF"/>
        </w:rPr>
        <w:t xml:space="preserve">або </w:t>
      </w:r>
      <w:r w:rsidR="00281B28">
        <w:rPr>
          <w:rFonts w:ascii="Times New Roman" w:hAnsi="Times New Roman" w:cs="Times New Roman"/>
          <w:color w:val="000000"/>
          <w:sz w:val="28"/>
          <w:szCs w:val="28"/>
          <w:shd w:val="clear" w:color="auto" w:fill="FFFFFF"/>
        </w:rPr>
        <w:t xml:space="preserve">1,56% </w:t>
      </w:r>
      <w:r w:rsidR="00153D23">
        <w:rPr>
          <w:rFonts w:ascii="Times New Roman" w:hAnsi="Times New Roman" w:cs="Times New Roman"/>
          <w:color w:val="000000"/>
          <w:sz w:val="28"/>
          <w:szCs w:val="28"/>
          <w:shd w:val="clear" w:color="auto" w:fill="FFFFFF"/>
        </w:rPr>
        <w:t xml:space="preserve">від </w:t>
      </w:r>
      <w:r w:rsidR="001917B2">
        <w:rPr>
          <w:rFonts w:ascii="Times New Roman" w:hAnsi="Times New Roman" w:cs="Times New Roman"/>
          <w:color w:val="000000"/>
          <w:sz w:val="28"/>
          <w:szCs w:val="28"/>
          <w:shd w:val="clear" w:color="auto" w:fill="FFFFFF"/>
        </w:rPr>
        <w:t xml:space="preserve">кримінальних </w:t>
      </w:r>
      <w:r w:rsidR="00153D23">
        <w:rPr>
          <w:rFonts w:ascii="Times New Roman" w:hAnsi="Times New Roman" w:cs="Times New Roman"/>
          <w:color w:val="000000"/>
          <w:sz w:val="28"/>
          <w:szCs w:val="28"/>
          <w:shd w:val="clear" w:color="auto" w:fill="FFFFFF"/>
        </w:rPr>
        <w:t xml:space="preserve">справ, що </w:t>
      </w:r>
      <w:r w:rsidR="00FF79A7">
        <w:rPr>
          <w:rFonts w:ascii="Times New Roman" w:hAnsi="Times New Roman" w:cs="Times New Roman"/>
          <w:color w:val="000000"/>
          <w:sz w:val="28"/>
          <w:szCs w:val="28"/>
          <w:shd w:val="clear" w:color="auto" w:fill="FFFFFF"/>
        </w:rPr>
        <w:t>перебували</w:t>
      </w:r>
      <w:r w:rsidR="00153D23">
        <w:rPr>
          <w:rFonts w:ascii="Times New Roman" w:hAnsi="Times New Roman" w:cs="Times New Roman"/>
          <w:color w:val="000000"/>
          <w:sz w:val="28"/>
          <w:szCs w:val="28"/>
          <w:shd w:val="clear" w:color="auto" w:fill="FFFFFF"/>
        </w:rPr>
        <w:t xml:space="preserve"> </w:t>
      </w:r>
      <w:r w:rsidR="00FF79A7">
        <w:rPr>
          <w:rFonts w:ascii="Times New Roman" w:hAnsi="Times New Roman" w:cs="Times New Roman"/>
          <w:color w:val="000000"/>
          <w:sz w:val="28"/>
          <w:szCs w:val="28"/>
          <w:shd w:val="clear" w:color="auto" w:fill="FFFFFF"/>
        </w:rPr>
        <w:t>в</w:t>
      </w:r>
      <w:r w:rsidR="00153D23">
        <w:rPr>
          <w:rFonts w:ascii="Times New Roman" w:hAnsi="Times New Roman" w:cs="Times New Roman"/>
          <w:color w:val="000000"/>
          <w:sz w:val="28"/>
          <w:szCs w:val="28"/>
          <w:shd w:val="clear" w:color="auto" w:fill="FFFFFF"/>
        </w:rPr>
        <w:t xml:space="preserve"> провадженні</w:t>
      </w:r>
      <w:r w:rsidR="003D3138">
        <w:rPr>
          <w:rFonts w:ascii="Times New Roman" w:hAnsi="Times New Roman" w:cs="Times New Roman"/>
          <w:color w:val="000000"/>
          <w:sz w:val="28"/>
          <w:szCs w:val="28"/>
          <w:shd w:val="clear" w:color="auto" w:fill="FFFFFF"/>
        </w:rPr>
        <w:t xml:space="preserve"> всіх категорій</w:t>
      </w:r>
      <w:r w:rsidR="001A52BC" w:rsidRPr="00C80730">
        <w:rPr>
          <w:rFonts w:ascii="Times New Roman" w:hAnsi="Times New Roman" w:cs="Times New Roman"/>
          <w:color w:val="000000"/>
          <w:sz w:val="28"/>
          <w:szCs w:val="28"/>
          <w:shd w:val="clear" w:color="auto" w:fill="FFFFFF"/>
        </w:rPr>
        <w:t>)</w:t>
      </w:r>
      <w:r w:rsidR="006149AA">
        <w:rPr>
          <w:rFonts w:ascii="Times New Roman" w:hAnsi="Times New Roman" w:cs="Times New Roman"/>
          <w:color w:val="000000"/>
          <w:sz w:val="28"/>
          <w:szCs w:val="28"/>
          <w:shd w:val="clear" w:color="auto" w:fill="FFFFFF"/>
        </w:rPr>
        <w:t>.</w:t>
      </w:r>
    </w:p>
    <w:p w:rsidR="001A52BC" w:rsidRPr="00C80730" w:rsidRDefault="00BA55A0" w:rsidP="00C80730">
      <w:pPr>
        <w:ind w:firstLine="709"/>
        <w:jc w:val="both"/>
        <w:rPr>
          <w:rFonts w:ascii="Times New Roman" w:hAnsi="Times New Roman" w:cs="Times New Roman"/>
          <w:color w:val="000000"/>
          <w:sz w:val="28"/>
          <w:szCs w:val="28"/>
          <w:shd w:val="clear" w:color="auto" w:fill="FFFFFF"/>
        </w:rPr>
      </w:pPr>
      <w:r w:rsidRPr="00BA55A0">
        <w:rPr>
          <w:rFonts w:ascii="Times New Roman" w:hAnsi="Times New Roman" w:cs="Times New Roman"/>
          <w:sz w:val="28"/>
          <w:szCs w:val="28"/>
        </w:rPr>
        <w:t>Найбільша кількість справ розглядалась місцевими загальними судами:</w:t>
      </w:r>
      <w:r w:rsidRPr="0094761A">
        <w:t xml:space="preserve"> </w:t>
      </w:r>
      <w:r w:rsidR="003D3138">
        <w:rPr>
          <w:rFonts w:ascii="Times New Roman" w:hAnsi="Times New Roman" w:cs="Times New Roman"/>
          <w:sz w:val="28"/>
          <w:szCs w:val="28"/>
        </w:rPr>
        <w:t xml:space="preserve">Центральним районним судом </w:t>
      </w:r>
      <w:proofErr w:type="spellStart"/>
      <w:r w:rsidR="003D3138">
        <w:rPr>
          <w:rFonts w:ascii="Times New Roman" w:hAnsi="Times New Roman" w:cs="Times New Roman"/>
          <w:sz w:val="28"/>
          <w:szCs w:val="28"/>
        </w:rPr>
        <w:t>м.Миколаєва</w:t>
      </w:r>
      <w:proofErr w:type="spellEnd"/>
      <w:r w:rsidR="003D3138">
        <w:rPr>
          <w:rFonts w:ascii="Times New Roman" w:hAnsi="Times New Roman" w:cs="Times New Roman"/>
          <w:sz w:val="28"/>
          <w:szCs w:val="28"/>
        </w:rPr>
        <w:t xml:space="preserve"> </w:t>
      </w:r>
      <w:r w:rsidR="003D3138">
        <w:rPr>
          <w:rFonts w:ascii="Times New Roman" w:hAnsi="Times New Roman" w:cs="Times New Roman"/>
          <w:color w:val="000000"/>
          <w:sz w:val="28"/>
          <w:szCs w:val="28"/>
          <w:shd w:val="clear" w:color="auto" w:fill="FFFFFF"/>
        </w:rPr>
        <w:t>–</w:t>
      </w:r>
      <w:r w:rsidR="001A52BC" w:rsidRPr="00C80730">
        <w:rPr>
          <w:rFonts w:ascii="Times New Roman" w:hAnsi="Times New Roman" w:cs="Times New Roman"/>
          <w:color w:val="000000"/>
          <w:sz w:val="28"/>
          <w:szCs w:val="28"/>
          <w:shd w:val="clear" w:color="auto" w:fill="FFFFFF"/>
        </w:rPr>
        <w:t xml:space="preserve"> </w:t>
      </w:r>
      <w:r w:rsidR="003D3138">
        <w:rPr>
          <w:rFonts w:ascii="Times New Roman" w:hAnsi="Times New Roman" w:cs="Times New Roman"/>
          <w:color w:val="000000"/>
          <w:sz w:val="28"/>
          <w:szCs w:val="28"/>
          <w:shd w:val="clear" w:color="auto" w:fill="FFFFFF"/>
        </w:rPr>
        <w:t xml:space="preserve">41 </w:t>
      </w:r>
      <w:r w:rsidR="003D3138" w:rsidRPr="00C80730">
        <w:rPr>
          <w:rFonts w:ascii="Times New Roman" w:hAnsi="Times New Roman" w:cs="Times New Roman"/>
          <w:color w:val="000000"/>
          <w:sz w:val="28"/>
          <w:szCs w:val="28"/>
          <w:shd w:val="clear" w:color="auto" w:fill="FFFFFF"/>
        </w:rPr>
        <w:t>(</w:t>
      </w:r>
      <w:r w:rsidR="003D3138">
        <w:rPr>
          <w:rFonts w:ascii="Times New Roman" w:hAnsi="Times New Roman" w:cs="Times New Roman"/>
          <w:color w:val="000000"/>
          <w:sz w:val="28"/>
          <w:szCs w:val="28"/>
          <w:shd w:val="clear" w:color="auto" w:fill="FFFFFF"/>
        </w:rPr>
        <w:t xml:space="preserve">31,78% від справ, що </w:t>
      </w:r>
      <w:r w:rsidR="00FF79A7">
        <w:rPr>
          <w:rFonts w:ascii="Times New Roman" w:hAnsi="Times New Roman" w:cs="Times New Roman"/>
          <w:color w:val="000000"/>
          <w:sz w:val="28"/>
          <w:szCs w:val="28"/>
          <w:shd w:val="clear" w:color="auto" w:fill="FFFFFF"/>
        </w:rPr>
        <w:t>перебували</w:t>
      </w:r>
      <w:r w:rsidR="003D3138">
        <w:rPr>
          <w:rFonts w:ascii="Times New Roman" w:hAnsi="Times New Roman" w:cs="Times New Roman"/>
          <w:color w:val="000000"/>
          <w:sz w:val="28"/>
          <w:szCs w:val="28"/>
          <w:shd w:val="clear" w:color="auto" w:fill="FFFFFF"/>
        </w:rPr>
        <w:t xml:space="preserve"> </w:t>
      </w:r>
      <w:r w:rsidR="00FF79A7">
        <w:rPr>
          <w:rFonts w:ascii="Times New Roman" w:hAnsi="Times New Roman" w:cs="Times New Roman"/>
          <w:color w:val="000000"/>
          <w:sz w:val="28"/>
          <w:szCs w:val="28"/>
          <w:shd w:val="clear" w:color="auto" w:fill="FFFFFF"/>
        </w:rPr>
        <w:t>в</w:t>
      </w:r>
      <w:r w:rsidR="003D3138">
        <w:rPr>
          <w:rFonts w:ascii="Times New Roman" w:hAnsi="Times New Roman" w:cs="Times New Roman"/>
          <w:color w:val="000000"/>
          <w:sz w:val="28"/>
          <w:szCs w:val="28"/>
          <w:shd w:val="clear" w:color="auto" w:fill="FFFFFF"/>
        </w:rPr>
        <w:t xml:space="preserve"> провадженні)</w:t>
      </w:r>
      <w:r w:rsidR="001A52BC" w:rsidRPr="00C80730">
        <w:rPr>
          <w:rFonts w:ascii="Times New Roman" w:hAnsi="Times New Roman" w:cs="Times New Roman"/>
          <w:color w:val="000000"/>
          <w:sz w:val="28"/>
          <w:szCs w:val="28"/>
          <w:shd w:val="clear" w:color="auto" w:fill="FFFFFF"/>
        </w:rPr>
        <w:t xml:space="preserve">, </w:t>
      </w:r>
      <w:proofErr w:type="spellStart"/>
      <w:r w:rsidR="00BD7C46">
        <w:rPr>
          <w:rFonts w:ascii="Times New Roman" w:hAnsi="Times New Roman" w:cs="Times New Roman"/>
          <w:color w:val="000000"/>
          <w:sz w:val="28"/>
          <w:szCs w:val="28"/>
          <w:shd w:val="clear" w:color="auto" w:fill="FFFFFF"/>
        </w:rPr>
        <w:t>Снігурівським</w:t>
      </w:r>
      <w:proofErr w:type="spellEnd"/>
      <w:r w:rsidR="00BD7C46">
        <w:rPr>
          <w:rFonts w:ascii="Times New Roman" w:hAnsi="Times New Roman" w:cs="Times New Roman"/>
          <w:color w:val="000000"/>
          <w:sz w:val="28"/>
          <w:szCs w:val="28"/>
          <w:shd w:val="clear" w:color="auto" w:fill="FFFFFF"/>
        </w:rPr>
        <w:t xml:space="preserve"> районним судом Миколаївської області – </w:t>
      </w:r>
      <w:r w:rsidR="001A52BC" w:rsidRPr="00C80730">
        <w:rPr>
          <w:rFonts w:ascii="Times New Roman" w:hAnsi="Times New Roman" w:cs="Times New Roman"/>
          <w:color w:val="000000"/>
          <w:sz w:val="28"/>
          <w:szCs w:val="28"/>
          <w:shd w:val="clear" w:color="auto" w:fill="FFFFFF"/>
        </w:rPr>
        <w:t>2</w:t>
      </w:r>
      <w:r w:rsidR="00BD7C46">
        <w:rPr>
          <w:rFonts w:ascii="Times New Roman" w:hAnsi="Times New Roman" w:cs="Times New Roman"/>
          <w:color w:val="000000"/>
          <w:sz w:val="28"/>
          <w:szCs w:val="28"/>
          <w:shd w:val="clear" w:color="auto" w:fill="FFFFFF"/>
        </w:rPr>
        <w:t>1</w:t>
      </w:r>
      <w:r w:rsidR="002B2896">
        <w:rPr>
          <w:rFonts w:ascii="Times New Roman" w:hAnsi="Times New Roman" w:cs="Times New Roman"/>
          <w:color w:val="000000"/>
          <w:sz w:val="28"/>
          <w:szCs w:val="28"/>
          <w:shd w:val="clear" w:color="auto" w:fill="FFFFFF"/>
        </w:rPr>
        <w:t xml:space="preserve"> (16,28%)</w:t>
      </w:r>
      <w:r w:rsidR="0082213B" w:rsidRPr="00C80730">
        <w:rPr>
          <w:rFonts w:ascii="Times New Roman" w:hAnsi="Times New Roman" w:cs="Times New Roman"/>
          <w:color w:val="000000"/>
          <w:sz w:val="28"/>
          <w:szCs w:val="28"/>
          <w:shd w:val="clear" w:color="auto" w:fill="FFFFFF"/>
        </w:rPr>
        <w:t xml:space="preserve">. </w:t>
      </w:r>
    </w:p>
    <w:p w:rsidR="004B01BE" w:rsidRDefault="00C85CF1" w:rsidP="004B01BE">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Кількість справ, що надійшли у звітному періоді - 55 </w:t>
      </w:r>
      <w:r w:rsidR="00D20407">
        <w:rPr>
          <w:rFonts w:ascii="Times New Roman" w:hAnsi="Times New Roman" w:cs="Times New Roman"/>
          <w:color w:val="000000"/>
          <w:sz w:val="28"/>
          <w:szCs w:val="28"/>
          <w:shd w:val="clear" w:color="auto" w:fill="FFFFFF"/>
        </w:rPr>
        <w:t xml:space="preserve">кримінальних проваджень </w:t>
      </w:r>
      <w:r w:rsidR="004B01BE" w:rsidRPr="00C80730">
        <w:rPr>
          <w:rFonts w:ascii="Times New Roman" w:hAnsi="Times New Roman" w:cs="Times New Roman"/>
          <w:color w:val="000000"/>
          <w:sz w:val="28"/>
          <w:szCs w:val="28"/>
          <w:shd w:val="clear" w:color="auto" w:fill="FFFFFF"/>
        </w:rPr>
        <w:t>(</w:t>
      </w:r>
      <w:r w:rsidR="004B01BE">
        <w:rPr>
          <w:rFonts w:ascii="Times New Roman" w:hAnsi="Times New Roman" w:cs="Times New Roman"/>
          <w:color w:val="000000"/>
          <w:sz w:val="28"/>
          <w:szCs w:val="28"/>
          <w:shd w:val="clear" w:color="auto" w:fill="FFFFFF"/>
        </w:rPr>
        <w:t>або 1,</w:t>
      </w:r>
      <w:r w:rsidR="00EF11CD">
        <w:rPr>
          <w:rFonts w:ascii="Times New Roman" w:hAnsi="Times New Roman" w:cs="Times New Roman"/>
          <w:color w:val="000000"/>
          <w:sz w:val="28"/>
          <w:szCs w:val="28"/>
          <w:shd w:val="clear" w:color="auto" w:fill="FFFFFF"/>
        </w:rPr>
        <w:t>38</w:t>
      </w:r>
      <w:r w:rsidR="004B01BE">
        <w:rPr>
          <w:rFonts w:ascii="Times New Roman" w:hAnsi="Times New Roman" w:cs="Times New Roman"/>
          <w:color w:val="000000"/>
          <w:sz w:val="28"/>
          <w:szCs w:val="28"/>
          <w:shd w:val="clear" w:color="auto" w:fill="FFFFFF"/>
        </w:rPr>
        <w:t xml:space="preserve">% від </w:t>
      </w:r>
      <w:r w:rsidR="001917B2">
        <w:rPr>
          <w:rFonts w:ascii="Times New Roman" w:hAnsi="Times New Roman" w:cs="Times New Roman"/>
          <w:color w:val="000000"/>
          <w:sz w:val="28"/>
          <w:szCs w:val="28"/>
          <w:shd w:val="clear" w:color="auto" w:fill="FFFFFF"/>
        </w:rPr>
        <w:t xml:space="preserve">кримінальних </w:t>
      </w:r>
      <w:r w:rsidR="004B01BE">
        <w:rPr>
          <w:rFonts w:ascii="Times New Roman" w:hAnsi="Times New Roman" w:cs="Times New Roman"/>
          <w:color w:val="000000"/>
          <w:sz w:val="28"/>
          <w:szCs w:val="28"/>
          <w:shd w:val="clear" w:color="auto" w:fill="FFFFFF"/>
        </w:rPr>
        <w:t xml:space="preserve">справ, що </w:t>
      </w:r>
      <w:r w:rsidR="00EF11CD">
        <w:rPr>
          <w:rFonts w:ascii="Times New Roman" w:hAnsi="Times New Roman" w:cs="Times New Roman"/>
          <w:color w:val="000000"/>
          <w:sz w:val="28"/>
          <w:szCs w:val="28"/>
          <w:shd w:val="clear" w:color="auto" w:fill="FFFFFF"/>
        </w:rPr>
        <w:t>надійшли</w:t>
      </w:r>
      <w:r w:rsidR="004B01BE">
        <w:rPr>
          <w:rFonts w:ascii="Times New Roman" w:hAnsi="Times New Roman" w:cs="Times New Roman"/>
          <w:color w:val="000000"/>
          <w:sz w:val="28"/>
          <w:szCs w:val="28"/>
          <w:shd w:val="clear" w:color="auto" w:fill="FFFFFF"/>
        </w:rPr>
        <w:t xml:space="preserve"> </w:t>
      </w:r>
      <w:r w:rsidR="00C23B16">
        <w:rPr>
          <w:rFonts w:ascii="Times New Roman" w:hAnsi="Times New Roman" w:cs="Times New Roman"/>
          <w:color w:val="000000"/>
          <w:sz w:val="28"/>
          <w:szCs w:val="28"/>
          <w:shd w:val="clear" w:color="auto" w:fill="FFFFFF"/>
        </w:rPr>
        <w:t>в</w:t>
      </w:r>
      <w:r w:rsidR="004B01BE">
        <w:rPr>
          <w:rFonts w:ascii="Times New Roman" w:hAnsi="Times New Roman" w:cs="Times New Roman"/>
          <w:color w:val="000000"/>
          <w:sz w:val="28"/>
          <w:szCs w:val="28"/>
          <w:shd w:val="clear" w:color="auto" w:fill="FFFFFF"/>
        </w:rPr>
        <w:t xml:space="preserve"> </w:t>
      </w:r>
      <w:r w:rsidR="00EF11CD">
        <w:rPr>
          <w:rFonts w:ascii="Times New Roman" w:hAnsi="Times New Roman" w:cs="Times New Roman"/>
          <w:color w:val="000000"/>
          <w:sz w:val="28"/>
          <w:szCs w:val="28"/>
          <w:shd w:val="clear" w:color="auto" w:fill="FFFFFF"/>
        </w:rPr>
        <w:t>суди за</w:t>
      </w:r>
      <w:r w:rsidR="004B01BE">
        <w:rPr>
          <w:rFonts w:ascii="Times New Roman" w:hAnsi="Times New Roman" w:cs="Times New Roman"/>
          <w:color w:val="000000"/>
          <w:sz w:val="28"/>
          <w:szCs w:val="28"/>
          <w:shd w:val="clear" w:color="auto" w:fill="FFFFFF"/>
        </w:rPr>
        <w:t xml:space="preserve"> всі</w:t>
      </w:r>
      <w:r w:rsidR="00EF11CD">
        <w:rPr>
          <w:rFonts w:ascii="Times New Roman" w:hAnsi="Times New Roman" w:cs="Times New Roman"/>
          <w:color w:val="000000"/>
          <w:sz w:val="28"/>
          <w:szCs w:val="28"/>
          <w:shd w:val="clear" w:color="auto" w:fill="FFFFFF"/>
        </w:rPr>
        <w:t>ма</w:t>
      </w:r>
      <w:r w:rsidR="004B01BE">
        <w:rPr>
          <w:rFonts w:ascii="Times New Roman" w:hAnsi="Times New Roman" w:cs="Times New Roman"/>
          <w:color w:val="000000"/>
          <w:sz w:val="28"/>
          <w:szCs w:val="28"/>
          <w:shd w:val="clear" w:color="auto" w:fill="FFFFFF"/>
        </w:rPr>
        <w:t xml:space="preserve"> категорі</w:t>
      </w:r>
      <w:r w:rsidR="00EF11CD">
        <w:rPr>
          <w:rFonts w:ascii="Times New Roman" w:hAnsi="Times New Roman" w:cs="Times New Roman"/>
          <w:color w:val="000000"/>
          <w:sz w:val="28"/>
          <w:szCs w:val="28"/>
          <w:shd w:val="clear" w:color="auto" w:fill="FFFFFF"/>
        </w:rPr>
        <w:t>ями</w:t>
      </w:r>
      <w:r w:rsidR="004B01BE" w:rsidRPr="00C80730">
        <w:rPr>
          <w:rFonts w:ascii="Times New Roman" w:hAnsi="Times New Roman" w:cs="Times New Roman"/>
          <w:color w:val="000000"/>
          <w:sz w:val="28"/>
          <w:szCs w:val="28"/>
          <w:shd w:val="clear" w:color="auto" w:fill="FFFFFF"/>
        </w:rPr>
        <w:t>)</w:t>
      </w:r>
      <w:r w:rsidR="004B01BE">
        <w:rPr>
          <w:rFonts w:ascii="Times New Roman" w:hAnsi="Times New Roman" w:cs="Times New Roman"/>
          <w:color w:val="000000"/>
          <w:sz w:val="28"/>
          <w:szCs w:val="28"/>
          <w:shd w:val="clear" w:color="auto" w:fill="FFFFFF"/>
        </w:rPr>
        <w:t>.</w:t>
      </w:r>
    </w:p>
    <w:p w:rsidR="00BE77C3" w:rsidRPr="00BE77C3" w:rsidRDefault="00BE77C3" w:rsidP="00BE77C3">
      <w:pPr>
        <w:ind w:firstLine="709"/>
        <w:jc w:val="both"/>
        <w:rPr>
          <w:rFonts w:ascii="Times New Roman" w:hAnsi="Times New Roman" w:cs="Times New Roman"/>
          <w:sz w:val="28"/>
          <w:szCs w:val="28"/>
        </w:rPr>
      </w:pPr>
      <w:r w:rsidRPr="00BE77C3">
        <w:rPr>
          <w:rFonts w:ascii="Times New Roman" w:hAnsi="Times New Roman" w:cs="Times New Roman"/>
          <w:sz w:val="28"/>
          <w:szCs w:val="28"/>
        </w:rPr>
        <w:lastRenderedPageBreak/>
        <w:t xml:space="preserve">Розглянуто </w:t>
      </w:r>
      <w:r w:rsidR="00A27C88">
        <w:rPr>
          <w:rFonts w:ascii="Times New Roman" w:hAnsi="Times New Roman" w:cs="Times New Roman"/>
          <w:sz w:val="28"/>
          <w:szCs w:val="28"/>
        </w:rPr>
        <w:t>53</w:t>
      </w:r>
      <w:r w:rsidRPr="00BE77C3">
        <w:rPr>
          <w:rFonts w:ascii="Times New Roman" w:hAnsi="Times New Roman" w:cs="Times New Roman"/>
          <w:sz w:val="28"/>
          <w:szCs w:val="28"/>
        </w:rPr>
        <w:t xml:space="preserve"> справ</w:t>
      </w:r>
      <w:r w:rsidR="00A27C88">
        <w:rPr>
          <w:rFonts w:ascii="Times New Roman" w:hAnsi="Times New Roman" w:cs="Times New Roman"/>
          <w:sz w:val="28"/>
          <w:szCs w:val="28"/>
        </w:rPr>
        <w:t>и</w:t>
      </w:r>
      <w:r w:rsidR="00E15FE7">
        <w:rPr>
          <w:rFonts w:ascii="Times New Roman" w:hAnsi="Times New Roman" w:cs="Times New Roman"/>
          <w:sz w:val="28"/>
          <w:szCs w:val="28"/>
        </w:rPr>
        <w:t xml:space="preserve"> (</w:t>
      </w:r>
      <w:r w:rsidRPr="00BE77C3">
        <w:rPr>
          <w:rFonts w:ascii="Times New Roman" w:hAnsi="Times New Roman" w:cs="Times New Roman"/>
          <w:sz w:val="28"/>
          <w:szCs w:val="28"/>
        </w:rPr>
        <w:t>або 4</w:t>
      </w:r>
      <w:r w:rsidR="00A27C88">
        <w:rPr>
          <w:rFonts w:ascii="Times New Roman" w:hAnsi="Times New Roman" w:cs="Times New Roman"/>
          <w:sz w:val="28"/>
          <w:szCs w:val="28"/>
        </w:rPr>
        <w:t>1</w:t>
      </w:r>
      <w:r w:rsidRPr="00BE77C3">
        <w:rPr>
          <w:rFonts w:ascii="Times New Roman" w:hAnsi="Times New Roman" w:cs="Times New Roman"/>
          <w:sz w:val="28"/>
          <w:szCs w:val="28"/>
        </w:rPr>
        <w:t>,</w:t>
      </w:r>
      <w:r w:rsidR="00A27C88">
        <w:rPr>
          <w:rFonts w:ascii="Times New Roman" w:hAnsi="Times New Roman" w:cs="Times New Roman"/>
          <w:sz w:val="28"/>
          <w:szCs w:val="28"/>
        </w:rPr>
        <w:t>09</w:t>
      </w:r>
      <w:r w:rsidRPr="00BE77C3">
        <w:rPr>
          <w:rFonts w:ascii="Times New Roman" w:hAnsi="Times New Roman" w:cs="Times New Roman"/>
          <w:sz w:val="28"/>
          <w:szCs w:val="28"/>
        </w:rPr>
        <w:t xml:space="preserve">% від справ, що </w:t>
      </w:r>
      <w:r w:rsidR="009E538F">
        <w:rPr>
          <w:rFonts w:ascii="Times New Roman" w:hAnsi="Times New Roman" w:cs="Times New Roman"/>
          <w:sz w:val="28"/>
          <w:szCs w:val="28"/>
        </w:rPr>
        <w:t>перебували</w:t>
      </w:r>
      <w:r w:rsidRPr="00BE77C3">
        <w:rPr>
          <w:rFonts w:ascii="Times New Roman" w:hAnsi="Times New Roman" w:cs="Times New Roman"/>
          <w:sz w:val="28"/>
          <w:szCs w:val="28"/>
        </w:rPr>
        <w:t xml:space="preserve"> </w:t>
      </w:r>
      <w:r w:rsidR="009E538F">
        <w:rPr>
          <w:rFonts w:ascii="Times New Roman" w:hAnsi="Times New Roman" w:cs="Times New Roman"/>
          <w:sz w:val="28"/>
          <w:szCs w:val="28"/>
        </w:rPr>
        <w:t>в</w:t>
      </w:r>
      <w:r w:rsidRPr="00BE77C3">
        <w:rPr>
          <w:rFonts w:ascii="Times New Roman" w:hAnsi="Times New Roman" w:cs="Times New Roman"/>
          <w:sz w:val="28"/>
          <w:szCs w:val="28"/>
        </w:rPr>
        <w:t xml:space="preserve"> провадженні), у т.ч. з постановленням вироку – </w:t>
      </w:r>
      <w:r w:rsidR="00A27C88">
        <w:rPr>
          <w:rFonts w:ascii="Times New Roman" w:hAnsi="Times New Roman" w:cs="Times New Roman"/>
          <w:sz w:val="28"/>
          <w:szCs w:val="28"/>
        </w:rPr>
        <w:t>48 справ (90</w:t>
      </w:r>
      <w:r w:rsidRPr="00BE77C3">
        <w:rPr>
          <w:rFonts w:ascii="Times New Roman" w:hAnsi="Times New Roman" w:cs="Times New Roman"/>
          <w:sz w:val="28"/>
          <w:szCs w:val="28"/>
        </w:rPr>
        <w:t>,</w:t>
      </w:r>
      <w:r w:rsidR="00A27C88">
        <w:rPr>
          <w:rFonts w:ascii="Times New Roman" w:hAnsi="Times New Roman" w:cs="Times New Roman"/>
          <w:sz w:val="28"/>
          <w:szCs w:val="28"/>
        </w:rPr>
        <w:t>57</w:t>
      </w:r>
      <w:r w:rsidRPr="00BE77C3">
        <w:rPr>
          <w:rFonts w:ascii="Times New Roman" w:hAnsi="Times New Roman" w:cs="Times New Roman"/>
          <w:sz w:val="28"/>
          <w:szCs w:val="28"/>
        </w:rPr>
        <w:t>% від числа розглянутих</w:t>
      </w:r>
      <w:r w:rsidR="00A27C88">
        <w:rPr>
          <w:rFonts w:ascii="Times New Roman" w:hAnsi="Times New Roman" w:cs="Times New Roman"/>
          <w:sz w:val="28"/>
          <w:szCs w:val="28"/>
        </w:rPr>
        <w:t>)</w:t>
      </w:r>
      <w:r w:rsidRPr="00BE77C3">
        <w:rPr>
          <w:rFonts w:ascii="Times New Roman" w:hAnsi="Times New Roman" w:cs="Times New Roman"/>
          <w:sz w:val="28"/>
          <w:szCs w:val="28"/>
        </w:rPr>
        <w:t xml:space="preserve">; із закриттям провадження – </w:t>
      </w:r>
      <w:r w:rsidR="00C23839">
        <w:rPr>
          <w:rFonts w:ascii="Times New Roman" w:hAnsi="Times New Roman" w:cs="Times New Roman"/>
          <w:sz w:val="28"/>
          <w:szCs w:val="28"/>
        </w:rPr>
        <w:t>2 справи (3</w:t>
      </w:r>
      <w:r w:rsidRPr="00BE77C3">
        <w:rPr>
          <w:rFonts w:ascii="Times New Roman" w:hAnsi="Times New Roman" w:cs="Times New Roman"/>
          <w:sz w:val="28"/>
          <w:szCs w:val="28"/>
        </w:rPr>
        <w:t>,</w:t>
      </w:r>
      <w:r w:rsidR="00C23839">
        <w:rPr>
          <w:rFonts w:ascii="Times New Roman" w:hAnsi="Times New Roman" w:cs="Times New Roman"/>
          <w:sz w:val="28"/>
          <w:szCs w:val="28"/>
        </w:rPr>
        <w:t>77</w:t>
      </w:r>
      <w:r w:rsidRPr="00BE77C3">
        <w:rPr>
          <w:rFonts w:ascii="Times New Roman" w:hAnsi="Times New Roman" w:cs="Times New Roman"/>
          <w:sz w:val="28"/>
          <w:szCs w:val="28"/>
        </w:rPr>
        <w:t>%</w:t>
      </w:r>
      <w:r w:rsidR="00C23839">
        <w:rPr>
          <w:rFonts w:ascii="Times New Roman" w:hAnsi="Times New Roman" w:cs="Times New Roman"/>
          <w:sz w:val="28"/>
          <w:szCs w:val="28"/>
        </w:rPr>
        <w:t>)</w:t>
      </w:r>
      <w:r w:rsidRPr="00BE77C3">
        <w:rPr>
          <w:rFonts w:ascii="Times New Roman" w:hAnsi="Times New Roman" w:cs="Times New Roman"/>
          <w:sz w:val="28"/>
          <w:szCs w:val="28"/>
        </w:rPr>
        <w:t>; направлено для визначення підсудності –</w:t>
      </w:r>
      <w:r w:rsidR="00B8734F">
        <w:rPr>
          <w:rFonts w:ascii="Times New Roman" w:hAnsi="Times New Roman" w:cs="Times New Roman"/>
          <w:sz w:val="28"/>
          <w:szCs w:val="28"/>
        </w:rPr>
        <w:t xml:space="preserve"> </w:t>
      </w:r>
      <w:r w:rsidR="00502F7A">
        <w:rPr>
          <w:rFonts w:ascii="Times New Roman" w:hAnsi="Times New Roman" w:cs="Times New Roman"/>
          <w:sz w:val="28"/>
          <w:szCs w:val="28"/>
        </w:rPr>
        <w:t>3 справи (5</w:t>
      </w:r>
      <w:r w:rsidRPr="00BE77C3">
        <w:rPr>
          <w:rFonts w:ascii="Times New Roman" w:hAnsi="Times New Roman" w:cs="Times New Roman"/>
          <w:sz w:val="28"/>
          <w:szCs w:val="28"/>
        </w:rPr>
        <w:t>,66%</w:t>
      </w:r>
      <w:r w:rsidR="00502F7A">
        <w:rPr>
          <w:rFonts w:ascii="Times New Roman" w:hAnsi="Times New Roman" w:cs="Times New Roman"/>
          <w:sz w:val="28"/>
          <w:szCs w:val="28"/>
        </w:rPr>
        <w:t>)</w:t>
      </w:r>
      <w:r w:rsidRPr="00BE77C3">
        <w:rPr>
          <w:rFonts w:ascii="Times New Roman" w:hAnsi="Times New Roman" w:cs="Times New Roman"/>
          <w:sz w:val="28"/>
          <w:szCs w:val="28"/>
        </w:rPr>
        <w:t>.</w:t>
      </w:r>
    </w:p>
    <w:p w:rsidR="000B50C3" w:rsidRPr="009119AF" w:rsidRDefault="000F57D9" w:rsidP="004D35EA">
      <w:pPr>
        <w:ind w:firstLine="709"/>
        <w:jc w:val="both"/>
        <w:rPr>
          <w:rFonts w:ascii="Times New Roman" w:hAnsi="Times New Roman" w:cs="Times New Roman"/>
          <w:color w:val="000000"/>
          <w:sz w:val="28"/>
          <w:szCs w:val="28"/>
          <w:shd w:val="clear" w:color="auto" w:fill="FFFFFF"/>
        </w:rPr>
      </w:pPr>
      <w:r w:rsidRPr="000F57D9">
        <w:rPr>
          <w:rFonts w:ascii="Times New Roman" w:hAnsi="Times New Roman" w:cs="Times New Roman"/>
          <w:sz w:val="28"/>
          <w:szCs w:val="28"/>
        </w:rPr>
        <w:t xml:space="preserve">Засуджено (за вироками, що набрали і не набрали законної сили) – </w:t>
      </w:r>
      <w:r>
        <w:rPr>
          <w:rFonts w:ascii="Times New Roman" w:hAnsi="Times New Roman" w:cs="Times New Roman"/>
          <w:sz w:val="28"/>
          <w:szCs w:val="28"/>
        </w:rPr>
        <w:t>46</w:t>
      </w:r>
      <w:r w:rsidRPr="000F57D9">
        <w:rPr>
          <w:rFonts w:ascii="Times New Roman" w:hAnsi="Times New Roman" w:cs="Times New Roman"/>
          <w:sz w:val="28"/>
          <w:szCs w:val="28"/>
        </w:rPr>
        <w:t xml:space="preserve"> ос</w:t>
      </w:r>
      <w:r>
        <w:rPr>
          <w:rFonts w:ascii="Times New Roman" w:hAnsi="Times New Roman" w:cs="Times New Roman"/>
          <w:sz w:val="28"/>
          <w:szCs w:val="28"/>
        </w:rPr>
        <w:t>і</w:t>
      </w:r>
      <w:r w:rsidRPr="000F57D9">
        <w:rPr>
          <w:rFonts w:ascii="Times New Roman" w:hAnsi="Times New Roman" w:cs="Times New Roman"/>
          <w:sz w:val="28"/>
          <w:szCs w:val="28"/>
        </w:rPr>
        <w:t>б.</w:t>
      </w:r>
      <w:r w:rsidR="00AD56DE">
        <w:rPr>
          <w:rFonts w:ascii="Times New Roman" w:hAnsi="Times New Roman" w:cs="Times New Roman"/>
          <w:sz w:val="28"/>
          <w:szCs w:val="28"/>
        </w:rPr>
        <w:t xml:space="preserve"> </w:t>
      </w:r>
      <w:r w:rsidRPr="000F57D9">
        <w:rPr>
          <w:rFonts w:ascii="Times New Roman" w:hAnsi="Times New Roman" w:cs="Times New Roman"/>
          <w:sz w:val="28"/>
          <w:szCs w:val="28"/>
        </w:rPr>
        <w:t>Виправдано - 1 ос</w:t>
      </w:r>
      <w:r w:rsidR="00AD56DE">
        <w:rPr>
          <w:rFonts w:ascii="Times New Roman" w:hAnsi="Times New Roman" w:cs="Times New Roman"/>
          <w:sz w:val="28"/>
          <w:szCs w:val="28"/>
        </w:rPr>
        <w:t>о</w:t>
      </w:r>
      <w:r w:rsidRPr="000F57D9">
        <w:rPr>
          <w:rFonts w:ascii="Times New Roman" w:hAnsi="Times New Roman" w:cs="Times New Roman"/>
          <w:sz w:val="28"/>
          <w:szCs w:val="28"/>
        </w:rPr>
        <w:t>б</w:t>
      </w:r>
      <w:r w:rsidR="00AD56DE">
        <w:rPr>
          <w:rFonts w:ascii="Times New Roman" w:hAnsi="Times New Roman" w:cs="Times New Roman"/>
          <w:sz w:val="28"/>
          <w:szCs w:val="28"/>
        </w:rPr>
        <w:t>у</w:t>
      </w:r>
      <w:r w:rsidRPr="000F57D9">
        <w:rPr>
          <w:rFonts w:ascii="Times New Roman" w:hAnsi="Times New Roman" w:cs="Times New Roman"/>
          <w:sz w:val="28"/>
          <w:szCs w:val="28"/>
        </w:rPr>
        <w:t xml:space="preserve">. Провадження закрито щодо </w:t>
      </w:r>
      <w:r w:rsidR="00AD56DE">
        <w:rPr>
          <w:rFonts w:ascii="Times New Roman" w:hAnsi="Times New Roman" w:cs="Times New Roman"/>
          <w:sz w:val="28"/>
          <w:szCs w:val="28"/>
        </w:rPr>
        <w:t>2</w:t>
      </w:r>
      <w:r w:rsidRPr="000F57D9">
        <w:rPr>
          <w:rFonts w:ascii="Times New Roman" w:hAnsi="Times New Roman" w:cs="Times New Roman"/>
          <w:sz w:val="28"/>
          <w:szCs w:val="28"/>
        </w:rPr>
        <w:t xml:space="preserve"> осіб.</w:t>
      </w:r>
      <w:r w:rsidR="000B50C3" w:rsidRPr="002B20BA">
        <w:rPr>
          <w:rFonts w:ascii="Times New Roman" w:hAnsi="Times New Roman" w:cs="Times New Roman"/>
          <w:color w:val="000000"/>
          <w:sz w:val="28"/>
          <w:szCs w:val="28"/>
          <w:shd w:val="clear" w:color="auto" w:fill="FFFFFF"/>
        </w:rPr>
        <w:t xml:space="preserve"> </w:t>
      </w:r>
      <w:r w:rsidR="00A261C1">
        <w:rPr>
          <w:rFonts w:ascii="Times New Roman" w:hAnsi="Times New Roman" w:cs="Times New Roman"/>
          <w:color w:val="000000"/>
          <w:sz w:val="28"/>
          <w:szCs w:val="28"/>
          <w:shd w:val="clear" w:color="auto" w:fill="FFFFFF"/>
        </w:rPr>
        <w:t>Н</w:t>
      </w:r>
      <w:r w:rsidR="000B50C3" w:rsidRPr="002B20BA">
        <w:rPr>
          <w:rFonts w:ascii="Times New Roman" w:hAnsi="Times New Roman" w:cs="Times New Roman"/>
          <w:color w:val="000000"/>
          <w:sz w:val="28"/>
          <w:szCs w:val="28"/>
          <w:shd w:val="clear" w:color="auto" w:fill="FFFFFF"/>
        </w:rPr>
        <w:t>аправлено для визначення підсудності</w:t>
      </w:r>
      <w:r w:rsidR="00A261C1">
        <w:rPr>
          <w:rFonts w:ascii="Times New Roman" w:hAnsi="Times New Roman" w:cs="Times New Roman"/>
          <w:color w:val="000000"/>
          <w:sz w:val="28"/>
          <w:szCs w:val="28"/>
          <w:shd w:val="clear" w:color="auto" w:fill="FFFFFF"/>
        </w:rPr>
        <w:t xml:space="preserve"> щодо 4 осіб</w:t>
      </w:r>
      <w:r w:rsidR="000B50C3" w:rsidRPr="002B20BA">
        <w:rPr>
          <w:rFonts w:ascii="Times New Roman" w:hAnsi="Times New Roman" w:cs="Times New Roman"/>
          <w:color w:val="000000"/>
          <w:sz w:val="28"/>
          <w:szCs w:val="28"/>
          <w:shd w:val="clear" w:color="auto" w:fill="FFFFFF"/>
        </w:rPr>
        <w:t xml:space="preserve">. На кінець звітного періоду судами не розглянуто кримінальних проваджень </w:t>
      </w:r>
      <w:r w:rsidR="009E538F">
        <w:rPr>
          <w:rFonts w:ascii="Times New Roman" w:hAnsi="Times New Roman" w:cs="Times New Roman"/>
          <w:color w:val="000000"/>
          <w:sz w:val="28"/>
          <w:szCs w:val="28"/>
          <w:shd w:val="clear" w:color="auto" w:fill="FFFFFF"/>
        </w:rPr>
        <w:t xml:space="preserve">(залишок) </w:t>
      </w:r>
      <w:r w:rsidR="000B50C3" w:rsidRPr="002B20BA">
        <w:rPr>
          <w:rFonts w:ascii="Times New Roman" w:hAnsi="Times New Roman" w:cs="Times New Roman"/>
          <w:color w:val="000000"/>
          <w:sz w:val="28"/>
          <w:szCs w:val="28"/>
          <w:shd w:val="clear" w:color="auto" w:fill="FFFFFF"/>
        </w:rPr>
        <w:t xml:space="preserve">щодо </w:t>
      </w:r>
      <w:r w:rsidR="00737883">
        <w:rPr>
          <w:rFonts w:ascii="Times New Roman" w:hAnsi="Times New Roman" w:cs="Times New Roman"/>
          <w:color w:val="000000"/>
          <w:sz w:val="28"/>
          <w:szCs w:val="28"/>
          <w:shd w:val="clear" w:color="auto" w:fill="FFFFFF"/>
        </w:rPr>
        <w:t>92</w:t>
      </w:r>
      <w:r w:rsidR="000B50C3" w:rsidRPr="002B20BA">
        <w:rPr>
          <w:rFonts w:ascii="Times New Roman" w:hAnsi="Times New Roman" w:cs="Times New Roman"/>
          <w:color w:val="000000"/>
          <w:sz w:val="28"/>
          <w:szCs w:val="28"/>
          <w:shd w:val="clear" w:color="auto" w:fill="FFFFFF"/>
        </w:rPr>
        <w:t xml:space="preserve"> осіб.</w:t>
      </w:r>
    </w:p>
    <w:p w:rsidR="00506450" w:rsidRPr="00506450" w:rsidRDefault="00506450" w:rsidP="004D35EA">
      <w:pPr>
        <w:ind w:firstLine="709"/>
        <w:jc w:val="both"/>
        <w:rPr>
          <w:rFonts w:ascii="Times New Roman" w:hAnsi="Times New Roman" w:cs="Times New Roman"/>
          <w:sz w:val="28"/>
          <w:szCs w:val="28"/>
        </w:rPr>
      </w:pPr>
      <w:r w:rsidRPr="00506450">
        <w:rPr>
          <w:rFonts w:ascii="Times New Roman" w:hAnsi="Times New Roman" w:cs="Times New Roman"/>
          <w:sz w:val="28"/>
          <w:szCs w:val="28"/>
        </w:rPr>
        <w:t xml:space="preserve">Залишилися нерозглянутими на кінець звітного періоду </w:t>
      </w:r>
      <w:r w:rsidR="006F18D7">
        <w:rPr>
          <w:rFonts w:ascii="Times New Roman" w:hAnsi="Times New Roman" w:cs="Times New Roman"/>
          <w:sz w:val="28"/>
          <w:szCs w:val="28"/>
        </w:rPr>
        <w:t>76</w:t>
      </w:r>
      <w:r w:rsidRPr="00506450">
        <w:rPr>
          <w:rFonts w:ascii="Times New Roman" w:hAnsi="Times New Roman" w:cs="Times New Roman"/>
          <w:sz w:val="28"/>
          <w:szCs w:val="28"/>
        </w:rPr>
        <w:t xml:space="preserve"> кримінальних </w:t>
      </w:r>
      <w:r w:rsidR="00B67ADA">
        <w:rPr>
          <w:rFonts w:ascii="Times New Roman" w:hAnsi="Times New Roman" w:cs="Times New Roman"/>
          <w:sz w:val="28"/>
          <w:szCs w:val="28"/>
        </w:rPr>
        <w:t>проваджень</w:t>
      </w:r>
      <w:r w:rsidRPr="00506450">
        <w:rPr>
          <w:rFonts w:ascii="Times New Roman" w:hAnsi="Times New Roman" w:cs="Times New Roman"/>
          <w:sz w:val="28"/>
          <w:szCs w:val="28"/>
        </w:rPr>
        <w:t xml:space="preserve"> або 5</w:t>
      </w:r>
      <w:r w:rsidR="00B84D8E">
        <w:rPr>
          <w:rFonts w:ascii="Times New Roman" w:hAnsi="Times New Roman" w:cs="Times New Roman"/>
          <w:sz w:val="28"/>
          <w:szCs w:val="28"/>
        </w:rPr>
        <w:t>8</w:t>
      </w:r>
      <w:r w:rsidRPr="00506450">
        <w:rPr>
          <w:rFonts w:ascii="Times New Roman" w:hAnsi="Times New Roman" w:cs="Times New Roman"/>
          <w:sz w:val="28"/>
          <w:szCs w:val="28"/>
        </w:rPr>
        <w:t>,</w:t>
      </w:r>
      <w:r w:rsidR="00B84D8E">
        <w:rPr>
          <w:rFonts w:ascii="Times New Roman" w:hAnsi="Times New Roman" w:cs="Times New Roman"/>
          <w:sz w:val="28"/>
          <w:szCs w:val="28"/>
        </w:rPr>
        <w:t>91</w:t>
      </w:r>
      <w:r w:rsidRPr="00506450">
        <w:rPr>
          <w:rFonts w:ascii="Times New Roman" w:hAnsi="Times New Roman" w:cs="Times New Roman"/>
          <w:sz w:val="28"/>
          <w:szCs w:val="28"/>
        </w:rPr>
        <w:t xml:space="preserve">% від числа справ, які </w:t>
      </w:r>
      <w:r w:rsidR="00664686">
        <w:rPr>
          <w:rFonts w:ascii="Times New Roman" w:hAnsi="Times New Roman" w:cs="Times New Roman"/>
          <w:sz w:val="28"/>
          <w:szCs w:val="28"/>
        </w:rPr>
        <w:t>перебували</w:t>
      </w:r>
      <w:r w:rsidRPr="00506450">
        <w:rPr>
          <w:rFonts w:ascii="Times New Roman" w:hAnsi="Times New Roman" w:cs="Times New Roman"/>
          <w:sz w:val="28"/>
          <w:szCs w:val="28"/>
        </w:rPr>
        <w:t xml:space="preserve"> на розгляді судів</w:t>
      </w:r>
      <w:r w:rsidR="00164F2A">
        <w:rPr>
          <w:rFonts w:ascii="Times New Roman" w:hAnsi="Times New Roman" w:cs="Times New Roman"/>
          <w:sz w:val="28"/>
          <w:szCs w:val="28"/>
        </w:rPr>
        <w:t>.</w:t>
      </w:r>
      <w:r w:rsidRPr="00506450">
        <w:rPr>
          <w:rFonts w:ascii="Times New Roman" w:hAnsi="Times New Roman" w:cs="Times New Roman"/>
          <w:sz w:val="28"/>
          <w:szCs w:val="28"/>
        </w:rPr>
        <w:t xml:space="preserve"> </w:t>
      </w:r>
    </w:p>
    <w:p w:rsidR="00195BB3" w:rsidRDefault="00ED1426" w:rsidP="002A63D7">
      <w:pPr>
        <w:ind w:firstLine="709"/>
        <w:jc w:val="both"/>
        <w:rPr>
          <w:rFonts w:ascii="Times New Roman" w:hAnsi="Times New Roman" w:cs="Times New Roman"/>
          <w:color w:val="000000"/>
          <w:sz w:val="28"/>
          <w:szCs w:val="28"/>
          <w:shd w:val="clear" w:color="auto" w:fill="FFFFFF"/>
        </w:rPr>
      </w:pPr>
      <w:r w:rsidRPr="009119AF">
        <w:rPr>
          <w:rFonts w:ascii="Times New Roman" w:hAnsi="Times New Roman" w:cs="Times New Roman"/>
          <w:color w:val="000000"/>
          <w:sz w:val="28"/>
          <w:szCs w:val="28"/>
          <w:shd w:val="clear" w:color="auto" w:fill="FFFFFF"/>
        </w:rPr>
        <w:t xml:space="preserve"> </w:t>
      </w:r>
      <w:r w:rsidR="00F51A35">
        <w:rPr>
          <w:rFonts w:ascii="Times New Roman" w:hAnsi="Times New Roman" w:cs="Times New Roman"/>
          <w:color w:val="000000"/>
          <w:sz w:val="28"/>
          <w:szCs w:val="28"/>
          <w:shd w:val="clear" w:color="auto" w:fill="FFFFFF"/>
        </w:rPr>
        <w:t>З</w:t>
      </w:r>
      <w:r w:rsidR="00195BB3" w:rsidRPr="009119AF">
        <w:rPr>
          <w:rFonts w:ascii="Times New Roman" w:hAnsi="Times New Roman" w:cs="Times New Roman"/>
          <w:color w:val="000000"/>
          <w:sz w:val="28"/>
          <w:szCs w:val="28"/>
          <w:shd w:val="clear" w:color="auto" w:fill="FFFFFF"/>
        </w:rPr>
        <w:t xml:space="preserve"> числа засуджених </w:t>
      </w:r>
      <w:r w:rsidR="00F51A35">
        <w:rPr>
          <w:rFonts w:ascii="Times New Roman" w:hAnsi="Times New Roman" w:cs="Times New Roman"/>
          <w:color w:val="000000"/>
          <w:sz w:val="28"/>
          <w:szCs w:val="28"/>
          <w:shd w:val="clear" w:color="auto" w:fill="FFFFFF"/>
        </w:rPr>
        <w:t xml:space="preserve">осіб </w:t>
      </w:r>
      <w:r w:rsidR="001C18BD">
        <w:rPr>
          <w:rFonts w:ascii="Times New Roman" w:hAnsi="Times New Roman" w:cs="Times New Roman"/>
          <w:color w:val="000000"/>
          <w:sz w:val="28"/>
          <w:szCs w:val="28"/>
          <w:shd w:val="clear" w:color="auto" w:fill="FFFFFF"/>
        </w:rPr>
        <w:t xml:space="preserve">за вироками, які </w:t>
      </w:r>
      <w:r w:rsidR="001C18BD" w:rsidRPr="00F51A35">
        <w:rPr>
          <w:rFonts w:ascii="Times New Roman" w:hAnsi="Times New Roman" w:cs="Times New Roman"/>
          <w:color w:val="000000"/>
          <w:sz w:val="28"/>
          <w:szCs w:val="28"/>
          <w:u w:val="single"/>
          <w:shd w:val="clear" w:color="auto" w:fill="FFFFFF"/>
        </w:rPr>
        <w:t>набрали</w:t>
      </w:r>
      <w:r w:rsidR="001C18BD">
        <w:rPr>
          <w:rFonts w:ascii="Times New Roman" w:hAnsi="Times New Roman" w:cs="Times New Roman"/>
          <w:color w:val="000000"/>
          <w:sz w:val="28"/>
          <w:szCs w:val="28"/>
          <w:shd w:val="clear" w:color="auto" w:fill="FFFFFF"/>
        </w:rPr>
        <w:t xml:space="preserve"> законної сили </w:t>
      </w:r>
      <w:r w:rsidR="00BA50DA">
        <w:rPr>
          <w:rFonts w:ascii="Times New Roman" w:hAnsi="Times New Roman" w:cs="Times New Roman"/>
          <w:color w:val="000000"/>
          <w:sz w:val="28"/>
          <w:szCs w:val="28"/>
          <w:shd w:val="clear" w:color="auto" w:fill="FFFFFF"/>
        </w:rPr>
        <w:t xml:space="preserve">– </w:t>
      </w:r>
      <w:r w:rsidR="00195BB3" w:rsidRPr="009119AF">
        <w:rPr>
          <w:rFonts w:ascii="Times New Roman" w:hAnsi="Times New Roman" w:cs="Times New Roman"/>
          <w:color w:val="000000"/>
          <w:sz w:val="28"/>
          <w:szCs w:val="28"/>
          <w:shd w:val="clear" w:color="auto" w:fill="FFFFFF"/>
        </w:rPr>
        <w:t>1</w:t>
      </w:r>
      <w:r w:rsidR="00BA50DA">
        <w:rPr>
          <w:rFonts w:ascii="Times New Roman" w:hAnsi="Times New Roman" w:cs="Times New Roman"/>
          <w:color w:val="000000"/>
          <w:sz w:val="28"/>
          <w:szCs w:val="28"/>
          <w:shd w:val="clear" w:color="auto" w:fill="FFFFFF"/>
        </w:rPr>
        <w:t xml:space="preserve">9 </w:t>
      </w:r>
      <w:r w:rsidR="00BA50DA" w:rsidRPr="00BE77C3">
        <w:rPr>
          <w:rFonts w:ascii="Times New Roman" w:hAnsi="Times New Roman" w:cs="Times New Roman"/>
          <w:sz w:val="28"/>
          <w:szCs w:val="28"/>
        </w:rPr>
        <w:t>(або 4</w:t>
      </w:r>
      <w:r w:rsidR="00BA50DA">
        <w:rPr>
          <w:rFonts w:ascii="Times New Roman" w:hAnsi="Times New Roman" w:cs="Times New Roman"/>
          <w:sz w:val="28"/>
          <w:szCs w:val="28"/>
        </w:rPr>
        <w:t>1</w:t>
      </w:r>
      <w:r w:rsidR="00BA50DA" w:rsidRPr="00BE77C3">
        <w:rPr>
          <w:rFonts w:ascii="Times New Roman" w:hAnsi="Times New Roman" w:cs="Times New Roman"/>
          <w:sz w:val="28"/>
          <w:szCs w:val="28"/>
        </w:rPr>
        <w:t>,</w:t>
      </w:r>
      <w:r w:rsidR="00BA50DA">
        <w:rPr>
          <w:rFonts w:ascii="Times New Roman" w:hAnsi="Times New Roman" w:cs="Times New Roman"/>
          <w:sz w:val="28"/>
          <w:szCs w:val="28"/>
        </w:rPr>
        <w:t>30</w:t>
      </w:r>
      <w:r w:rsidR="00BA50DA" w:rsidRPr="00BE77C3">
        <w:rPr>
          <w:rFonts w:ascii="Times New Roman" w:hAnsi="Times New Roman" w:cs="Times New Roman"/>
          <w:sz w:val="28"/>
          <w:szCs w:val="28"/>
        </w:rPr>
        <w:t xml:space="preserve">% від справ, </w:t>
      </w:r>
      <w:r w:rsidR="00BA50DA" w:rsidRPr="000F57D9">
        <w:rPr>
          <w:rFonts w:ascii="Times New Roman" w:hAnsi="Times New Roman" w:cs="Times New Roman"/>
          <w:sz w:val="28"/>
          <w:szCs w:val="28"/>
        </w:rPr>
        <w:t>за вироками, що набрали і не набрали законної сили</w:t>
      </w:r>
      <w:r w:rsidR="00BA50DA" w:rsidRPr="00BE77C3">
        <w:rPr>
          <w:rFonts w:ascii="Times New Roman" w:hAnsi="Times New Roman" w:cs="Times New Roman"/>
          <w:sz w:val="28"/>
          <w:szCs w:val="28"/>
        </w:rPr>
        <w:t>)</w:t>
      </w:r>
      <w:r w:rsidR="002A63D7">
        <w:rPr>
          <w:rFonts w:ascii="Times New Roman" w:hAnsi="Times New Roman" w:cs="Times New Roman"/>
          <w:sz w:val="28"/>
          <w:szCs w:val="28"/>
        </w:rPr>
        <w:t>;</w:t>
      </w:r>
      <w:r w:rsidR="00BA50DA">
        <w:rPr>
          <w:rFonts w:ascii="Times New Roman" w:hAnsi="Times New Roman" w:cs="Times New Roman"/>
          <w:color w:val="000000"/>
          <w:sz w:val="28"/>
          <w:szCs w:val="28"/>
          <w:shd w:val="clear" w:color="auto" w:fill="FFFFFF"/>
        </w:rPr>
        <w:t xml:space="preserve"> </w:t>
      </w:r>
      <w:r w:rsidR="002A63D7">
        <w:rPr>
          <w:rFonts w:ascii="Times New Roman" w:hAnsi="Times New Roman" w:cs="Times New Roman"/>
          <w:color w:val="000000"/>
          <w:sz w:val="28"/>
          <w:szCs w:val="28"/>
          <w:shd w:val="clear" w:color="auto" w:fill="FFFFFF"/>
        </w:rPr>
        <w:t>7</w:t>
      </w:r>
      <w:r w:rsidR="00195BB3" w:rsidRPr="009119AF">
        <w:rPr>
          <w:rFonts w:ascii="Times New Roman" w:hAnsi="Times New Roman" w:cs="Times New Roman"/>
          <w:color w:val="000000"/>
          <w:sz w:val="28"/>
          <w:szCs w:val="28"/>
          <w:shd w:val="clear" w:color="auto" w:fill="FFFFFF"/>
        </w:rPr>
        <w:t xml:space="preserve"> ос</w:t>
      </w:r>
      <w:r w:rsidR="002A63D7">
        <w:rPr>
          <w:rFonts w:ascii="Times New Roman" w:hAnsi="Times New Roman" w:cs="Times New Roman"/>
          <w:color w:val="000000"/>
          <w:sz w:val="28"/>
          <w:szCs w:val="28"/>
          <w:shd w:val="clear" w:color="auto" w:fill="FFFFFF"/>
        </w:rPr>
        <w:t>і</w:t>
      </w:r>
      <w:r w:rsidR="00195BB3" w:rsidRPr="009119AF">
        <w:rPr>
          <w:rFonts w:ascii="Times New Roman" w:hAnsi="Times New Roman" w:cs="Times New Roman"/>
          <w:color w:val="000000"/>
          <w:sz w:val="28"/>
          <w:szCs w:val="28"/>
          <w:shd w:val="clear" w:color="auto" w:fill="FFFFFF"/>
        </w:rPr>
        <w:t>б</w:t>
      </w:r>
      <w:r w:rsidR="002A63D7">
        <w:rPr>
          <w:rFonts w:ascii="Times New Roman" w:hAnsi="Times New Roman" w:cs="Times New Roman"/>
          <w:color w:val="000000"/>
          <w:sz w:val="28"/>
          <w:szCs w:val="28"/>
          <w:shd w:val="clear" w:color="auto" w:fill="FFFFFF"/>
        </w:rPr>
        <w:t xml:space="preserve"> (36,84%)</w:t>
      </w:r>
      <w:r w:rsidR="00195BB3" w:rsidRPr="009119AF">
        <w:rPr>
          <w:rFonts w:ascii="Times New Roman" w:hAnsi="Times New Roman" w:cs="Times New Roman"/>
          <w:color w:val="000000"/>
          <w:sz w:val="28"/>
          <w:szCs w:val="28"/>
          <w:shd w:val="clear" w:color="auto" w:fill="FFFFFF"/>
        </w:rPr>
        <w:t xml:space="preserve"> звільнено від покарання</w:t>
      </w:r>
      <w:r w:rsidR="00E9725A" w:rsidRPr="009119AF">
        <w:rPr>
          <w:rFonts w:ascii="Times New Roman" w:hAnsi="Times New Roman" w:cs="Times New Roman"/>
          <w:color w:val="000000"/>
          <w:sz w:val="28"/>
          <w:szCs w:val="28"/>
          <w:shd w:val="clear" w:color="auto" w:fill="FFFFFF"/>
        </w:rPr>
        <w:t xml:space="preserve"> з випробуванням</w:t>
      </w:r>
      <w:r w:rsidR="00371224" w:rsidRPr="009119AF">
        <w:rPr>
          <w:rFonts w:ascii="Times New Roman" w:hAnsi="Times New Roman" w:cs="Times New Roman"/>
          <w:color w:val="000000"/>
          <w:sz w:val="28"/>
          <w:szCs w:val="28"/>
          <w:shd w:val="clear" w:color="auto" w:fill="FFFFFF"/>
        </w:rPr>
        <w:t xml:space="preserve">, щодо </w:t>
      </w:r>
      <w:r w:rsidR="002A63D7">
        <w:rPr>
          <w:rFonts w:ascii="Times New Roman" w:hAnsi="Times New Roman" w:cs="Times New Roman"/>
          <w:color w:val="000000"/>
          <w:sz w:val="28"/>
          <w:szCs w:val="28"/>
          <w:shd w:val="clear" w:color="auto" w:fill="FFFFFF"/>
        </w:rPr>
        <w:t>7</w:t>
      </w:r>
      <w:r w:rsidR="00371224" w:rsidRPr="009119AF">
        <w:rPr>
          <w:rFonts w:ascii="Times New Roman" w:hAnsi="Times New Roman" w:cs="Times New Roman"/>
          <w:color w:val="000000"/>
          <w:sz w:val="28"/>
          <w:szCs w:val="28"/>
          <w:shd w:val="clear" w:color="auto" w:fill="FFFFFF"/>
        </w:rPr>
        <w:t xml:space="preserve"> осіб</w:t>
      </w:r>
      <w:r w:rsidR="002A63D7">
        <w:rPr>
          <w:rFonts w:ascii="Times New Roman" w:hAnsi="Times New Roman" w:cs="Times New Roman"/>
          <w:color w:val="000000"/>
          <w:sz w:val="28"/>
          <w:szCs w:val="28"/>
          <w:shd w:val="clear" w:color="auto" w:fill="FFFFFF"/>
        </w:rPr>
        <w:t xml:space="preserve"> (36,84)</w:t>
      </w:r>
      <w:r w:rsidR="00371224" w:rsidRPr="009119AF">
        <w:rPr>
          <w:rFonts w:ascii="Times New Roman" w:hAnsi="Times New Roman" w:cs="Times New Roman"/>
          <w:color w:val="000000"/>
          <w:sz w:val="28"/>
          <w:szCs w:val="28"/>
          <w:shd w:val="clear" w:color="auto" w:fill="FFFFFF"/>
        </w:rPr>
        <w:t xml:space="preserve"> застосовано додаткові </w:t>
      </w:r>
      <w:r w:rsidR="00E9725A" w:rsidRPr="009119AF">
        <w:rPr>
          <w:rFonts w:ascii="Times New Roman" w:hAnsi="Times New Roman" w:cs="Times New Roman"/>
          <w:color w:val="000000"/>
          <w:sz w:val="28"/>
          <w:szCs w:val="28"/>
          <w:shd w:val="clear" w:color="auto" w:fill="FFFFFF"/>
        </w:rPr>
        <w:t>види</w:t>
      </w:r>
      <w:r w:rsidR="00371224" w:rsidRPr="009119AF">
        <w:rPr>
          <w:rFonts w:ascii="Times New Roman" w:hAnsi="Times New Roman" w:cs="Times New Roman"/>
          <w:color w:val="000000"/>
          <w:sz w:val="28"/>
          <w:szCs w:val="28"/>
          <w:shd w:val="clear" w:color="auto" w:fill="FFFFFF"/>
        </w:rPr>
        <w:t xml:space="preserve"> покарання</w:t>
      </w:r>
      <w:r w:rsidR="003B1295" w:rsidRPr="009119AF">
        <w:rPr>
          <w:rFonts w:ascii="Times New Roman" w:hAnsi="Times New Roman" w:cs="Times New Roman"/>
          <w:color w:val="000000"/>
          <w:sz w:val="28"/>
          <w:szCs w:val="28"/>
          <w:shd w:val="clear" w:color="auto" w:fill="FFFFFF"/>
        </w:rPr>
        <w:t xml:space="preserve"> з</w:t>
      </w:r>
      <w:r w:rsidR="00371224" w:rsidRPr="009119AF">
        <w:rPr>
          <w:rFonts w:ascii="Times New Roman" w:hAnsi="Times New Roman" w:cs="Times New Roman"/>
          <w:color w:val="000000"/>
          <w:sz w:val="28"/>
          <w:szCs w:val="28"/>
          <w:shd w:val="clear" w:color="auto" w:fill="FFFFFF"/>
        </w:rPr>
        <w:t>позбавлення права обіймати певні посади або займатися певною діяльністю</w:t>
      </w:r>
      <w:r w:rsidR="002A63D7">
        <w:rPr>
          <w:rFonts w:ascii="Times New Roman" w:hAnsi="Times New Roman" w:cs="Times New Roman"/>
          <w:color w:val="000000"/>
          <w:sz w:val="28"/>
          <w:szCs w:val="28"/>
          <w:shd w:val="clear" w:color="auto" w:fill="FFFFFF"/>
        </w:rPr>
        <w:t xml:space="preserve"> та по відношенню до 5 осіб (26,32%) застосовано конфіскацію майна</w:t>
      </w:r>
      <w:r w:rsidR="00371224" w:rsidRPr="009119AF">
        <w:rPr>
          <w:rFonts w:ascii="Times New Roman" w:hAnsi="Times New Roman" w:cs="Times New Roman"/>
          <w:color w:val="000000"/>
          <w:sz w:val="28"/>
          <w:szCs w:val="28"/>
          <w:shd w:val="clear" w:color="auto" w:fill="FFFFFF"/>
        </w:rPr>
        <w:t>.</w:t>
      </w:r>
    </w:p>
    <w:p w:rsidR="005F164B" w:rsidRDefault="005F164B" w:rsidP="005F164B">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w:t>
      </w:r>
      <w:r w:rsidRPr="009119AF">
        <w:rPr>
          <w:rFonts w:ascii="Times New Roman" w:hAnsi="Times New Roman" w:cs="Times New Roman"/>
          <w:color w:val="000000"/>
          <w:sz w:val="28"/>
          <w:szCs w:val="28"/>
          <w:shd w:val="clear" w:color="auto" w:fill="FFFFFF"/>
        </w:rPr>
        <w:t xml:space="preserve"> числа засуджених </w:t>
      </w:r>
      <w:r>
        <w:rPr>
          <w:rFonts w:ascii="Times New Roman" w:hAnsi="Times New Roman" w:cs="Times New Roman"/>
          <w:color w:val="000000"/>
          <w:sz w:val="28"/>
          <w:szCs w:val="28"/>
          <w:shd w:val="clear" w:color="auto" w:fill="FFFFFF"/>
        </w:rPr>
        <w:t xml:space="preserve">осіб за вироками, які </w:t>
      </w:r>
      <w:r w:rsidRPr="00F51A35">
        <w:rPr>
          <w:rFonts w:ascii="Times New Roman" w:hAnsi="Times New Roman" w:cs="Times New Roman"/>
          <w:color w:val="000000"/>
          <w:sz w:val="28"/>
          <w:szCs w:val="28"/>
          <w:u w:val="single"/>
          <w:shd w:val="clear" w:color="auto" w:fill="FFFFFF"/>
        </w:rPr>
        <w:t>набрали</w:t>
      </w:r>
      <w:r>
        <w:rPr>
          <w:rFonts w:ascii="Times New Roman" w:hAnsi="Times New Roman" w:cs="Times New Roman"/>
          <w:color w:val="000000"/>
          <w:sz w:val="28"/>
          <w:szCs w:val="28"/>
          <w:shd w:val="clear" w:color="auto" w:fill="FFFFFF"/>
        </w:rPr>
        <w:t xml:space="preserve"> законної сили п</w:t>
      </w:r>
      <w:r w:rsidR="00A62FBA">
        <w:rPr>
          <w:rFonts w:ascii="Times New Roman" w:hAnsi="Times New Roman" w:cs="Times New Roman"/>
          <w:color w:val="000000"/>
          <w:sz w:val="28"/>
          <w:szCs w:val="28"/>
          <w:shd w:val="clear" w:color="auto" w:fill="FFFFFF"/>
        </w:rPr>
        <w:t>озбавлено волі на певний строк 9</w:t>
      </w:r>
      <w:r>
        <w:rPr>
          <w:rFonts w:ascii="Times New Roman" w:hAnsi="Times New Roman" w:cs="Times New Roman"/>
          <w:color w:val="000000"/>
          <w:sz w:val="28"/>
          <w:szCs w:val="28"/>
          <w:shd w:val="clear" w:color="auto" w:fill="FFFFFF"/>
        </w:rPr>
        <w:t xml:space="preserve"> осіб (</w:t>
      </w:r>
      <w:r w:rsidR="00A62FBA">
        <w:rPr>
          <w:rFonts w:ascii="Times New Roman" w:hAnsi="Times New Roman" w:cs="Times New Roman"/>
          <w:color w:val="000000"/>
          <w:sz w:val="28"/>
          <w:szCs w:val="28"/>
          <w:shd w:val="clear" w:color="auto" w:fill="FFFFFF"/>
        </w:rPr>
        <w:t>47</w:t>
      </w:r>
      <w:r>
        <w:rPr>
          <w:rFonts w:ascii="Times New Roman" w:hAnsi="Times New Roman" w:cs="Times New Roman"/>
          <w:color w:val="000000"/>
          <w:sz w:val="28"/>
          <w:szCs w:val="28"/>
          <w:shd w:val="clear" w:color="auto" w:fill="FFFFFF"/>
        </w:rPr>
        <w:t>,</w:t>
      </w:r>
      <w:r w:rsidR="00A62FBA">
        <w:rPr>
          <w:rFonts w:ascii="Times New Roman" w:hAnsi="Times New Roman" w:cs="Times New Roman"/>
          <w:color w:val="000000"/>
          <w:sz w:val="28"/>
          <w:szCs w:val="28"/>
          <w:shd w:val="clear" w:color="auto" w:fill="FFFFFF"/>
        </w:rPr>
        <w:t>37</w:t>
      </w:r>
      <w:r>
        <w:rPr>
          <w:rFonts w:ascii="Times New Roman" w:hAnsi="Times New Roman" w:cs="Times New Roman"/>
          <w:color w:val="000000"/>
          <w:sz w:val="28"/>
          <w:szCs w:val="28"/>
          <w:shd w:val="clear" w:color="auto" w:fill="FFFFFF"/>
        </w:rPr>
        <w:t>%) у тому числі:</w:t>
      </w:r>
    </w:p>
    <w:p w:rsidR="005F164B" w:rsidRDefault="005F164B" w:rsidP="005F164B">
      <w:pPr>
        <w:pStyle w:val="a9"/>
        <w:numPr>
          <w:ilvl w:val="0"/>
          <w:numId w:val="3"/>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від </w:t>
      </w:r>
      <w:r w:rsidR="00A62FBA">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xml:space="preserve"> рок</w:t>
      </w:r>
      <w:r w:rsidR="00A62FBA">
        <w:rPr>
          <w:rFonts w:ascii="Times New Roman" w:hAnsi="Times New Roman" w:cs="Times New Roman"/>
          <w:color w:val="000000"/>
          <w:sz w:val="28"/>
          <w:szCs w:val="28"/>
          <w:shd w:val="clear" w:color="auto" w:fill="FFFFFF"/>
        </w:rPr>
        <w:t>у</w:t>
      </w:r>
      <w:r>
        <w:rPr>
          <w:rFonts w:ascii="Times New Roman" w:hAnsi="Times New Roman" w:cs="Times New Roman"/>
          <w:color w:val="000000"/>
          <w:sz w:val="28"/>
          <w:szCs w:val="28"/>
          <w:shd w:val="clear" w:color="auto" w:fill="FFFFFF"/>
        </w:rPr>
        <w:t xml:space="preserve"> до </w:t>
      </w:r>
      <w:r w:rsidR="00A62FBA">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xml:space="preserve"> років включно – </w:t>
      </w:r>
      <w:r w:rsidR="00A62FBA">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xml:space="preserve"> (</w:t>
      </w:r>
      <w:r w:rsidR="00A62FBA">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2,</w:t>
      </w:r>
      <w:r w:rsidR="00A62FBA">
        <w:rPr>
          <w:rFonts w:ascii="Times New Roman" w:hAnsi="Times New Roman" w:cs="Times New Roman"/>
          <w:color w:val="000000"/>
          <w:sz w:val="28"/>
          <w:szCs w:val="28"/>
          <w:shd w:val="clear" w:color="auto" w:fill="FFFFFF"/>
        </w:rPr>
        <w:t>22</w:t>
      </w:r>
      <w:r>
        <w:rPr>
          <w:rFonts w:ascii="Times New Roman" w:hAnsi="Times New Roman" w:cs="Times New Roman"/>
          <w:color w:val="000000"/>
          <w:sz w:val="28"/>
          <w:szCs w:val="28"/>
          <w:shd w:val="clear" w:color="auto" w:fill="FFFFFF"/>
        </w:rPr>
        <w:t>%);</w:t>
      </w:r>
    </w:p>
    <w:p w:rsidR="00A62FBA" w:rsidRDefault="005F164B" w:rsidP="005F164B">
      <w:pPr>
        <w:pStyle w:val="a9"/>
        <w:numPr>
          <w:ilvl w:val="0"/>
          <w:numId w:val="3"/>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від 5 років до 10 років включно – </w:t>
      </w:r>
      <w:r w:rsidR="00A62FBA">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xml:space="preserve"> (</w:t>
      </w:r>
      <w:r w:rsidR="00A62FBA">
        <w:rPr>
          <w:rFonts w:ascii="Times New Roman" w:hAnsi="Times New Roman" w:cs="Times New Roman"/>
          <w:color w:val="000000"/>
          <w:sz w:val="28"/>
          <w:szCs w:val="28"/>
          <w:shd w:val="clear" w:color="auto" w:fill="FFFFFF"/>
        </w:rPr>
        <w:t>66</w:t>
      </w:r>
      <w:r>
        <w:rPr>
          <w:rFonts w:ascii="Times New Roman" w:hAnsi="Times New Roman" w:cs="Times New Roman"/>
          <w:color w:val="000000"/>
          <w:sz w:val="28"/>
          <w:szCs w:val="28"/>
          <w:shd w:val="clear" w:color="auto" w:fill="FFFFFF"/>
        </w:rPr>
        <w:t>,</w:t>
      </w:r>
      <w:r w:rsidR="00A62FBA">
        <w:rPr>
          <w:rFonts w:ascii="Times New Roman" w:hAnsi="Times New Roman" w:cs="Times New Roman"/>
          <w:color w:val="000000"/>
          <w:sz w:val="28"/>
          <w:szCs w:val="28"/>
          <w:shd w:val="clear" w:color="auto" w:fill="FFFFFF"/>
        </w:rPr>
        <w:t>67</w:t>
      </w:r>
      <w:r>
        <w:rPr>
          <w:rFonts w:ascii="Times New Roman" w:hAnsi="Times New Roman" w:cs="Times New Roman"/>
          <w:color w:val="000000"/>
          <w:sz w:val="28"/>
          <w:szCs w:val="28"/>
          <w:shd w:val="clear" w:color="auto" w:fill="FFFFFF"/>
        </w:rPr>
        <w:t>%)</w:t>
      </w:r>
      <w:r w:rsidR="00A62FBA">
        <w:rPr>
          <w:rFonts w:ascii="Times New Roman" w:hAnsi="Times New Roman" w:cs="Times New Roman"/>
          <w:color w:val="000000"/>
          <w:sz w:val="28"/>
          <w:szCs w:val="28"/>
          <w:shd w:val="clear" w:color="auto" w:fill="FFFFFF"/>
        </w:rPr>
        <w:t>;</w:t>
      </w:r>
    </w:p>
    <w:p w:rsidR="005F164B" w:rsidRPr="00645321" w:rsidRDefault="00A62FBA" w:rsidP="005F164B">
      <w:pPr>
        <w:pStyle w:val="a9"/>
        <w:numPr>
          <w:ilvl w:val="0"/>
          <w:numId w:val="3"/>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від 10 років до 15 років – 1 (11,11%).</w:t>
      </w:r>
    </w:p>
    <w:p w:rsidR="00371224" w:rsidRPr="009119AF" w:rsidRDefault="00E3580E" w:rsidP="0013758F">
      <w:pPr>
        <w:ind w:firstLine="708"/>
        <w:jc w:val="both"/>
        <w:rPr>
          <w:rFonts w:ascii="Times New Roman" w:hAnsi="Times New Roman" w:cs="Times New Roman"/>
          <w:color w:val="000000"/>
          <w:sz w:val="28"/>
          <w:szCs w:val="28"/>
          <w:shd w:val="clear" w:color="auto" w:fill="FFFFFF"/>
        </w:rPr>
      </w:pPr>
      <w:r w:rsidRPr="009119AF">
        <w:rPr>
          <w:rFonts w:ascii="Times New Roman" w:eastAsia="Times New Roman" w:hAnsi="Times New Roman" w:cs="Times New Roman"/>
          <w:sz w:val="28"/>
          <w:szCs w:val="28"/>
          <w:lang w:eastAsia="ru-RU"/>
        </w:rPr>
        <w:t xml:space="preserve">За </w:t>
      </w:r>
      <w:r w:rsidR="00A4225C">
        <w:rPr>
          <w:rFonts w:ascii="Times New Roman" w:eastAsia="Times New Roman" w:hAnsi="Times New Roman" w:cs="Times New Roman"/>
          <w:sz w:val="28"/>
          <w:szCs w:val="28"/>
          <w:lang w:eastAsia="ru-RU"/>
        </w:rPr>
        <w:t>вказаний звітній</w:t>
      </w:r>
      <w:r w:rsidRPr="009119AF">
        <w:rPr>
          <w:rFonts w:ascii="Times New Roman" w:eastAsia="Times New Roman" w:hAnsi="Times New Roman" w:cs="Times New Roman"/>
          <w:sz w:val="28"/>
          <w:szCs w:val="28"/>
          <w:lang w:eastAsia="ru-RU"/>
        </w:rPr>
        <w:t xml:space="preserve"> період </w:t>
      </w:r>
      <w:r w:rsidRPr="009119AF">
        <w:rPr>
          <w:rFonts w:ascii="Times New Roman" w:hAnsi="Times New Roman" w:cs="Times New Roman"/>
          <w:color w:val="000000"/>
          <w:sz w:val="28"/>
          <w:szCs w:val="28"/>
          <w:shd w:val="clear" w:color="auto" w:fill="FFFFFF"/>
        </w:rPr>
        <w:t>с</w:t>
      </w:r>
      <w:r w:rsidR="00E9725A" w:rsidRPr="009119AF">
        <w:rPr>
          <w:rFonts w:ascii="Times New Roman" w:hAnsi="Times New Roman" w:cs="Times New Roman"/>
          <w:color w:val="000000"/>
          <w:sz w:val="28"/>
          <w:szCs w:val="28"/>
          <w:shd w:val="clear" w:color="auto" w:fill="FFFFFF"/>
        </w:rPr>
        <w:t>коїли</w:t>
      </w:r>
      <w:r w:rsidR="00371224" w:rsidRPr="009119AF">
        <w:rPr>
          <w:rFonts w:ascii="Times New Roman" w:hAnsi="Times New Roman" w:cs="Times New Roman"/>
          <w:color w:val="000000"/>
          <w:sz w:val="28"/>
          <w:szCs w:val="28"/>
          <w:shd w:val="clear" w:color="auto" w:fill="FFFFFF"/>
        </w:rPr>
        <w:t xml:space="preserve"> злочини за статтями 109-114 КК України -1</w:t>
      </w:r>
      <w:r w:rsidR="009B3DF7">
        <w:rPr>
          <w:rFonts w:ascii="Times New Roman" w:hAnsi="Times New Roman" w:cs="Times New Roman"/>
          <w:color w:val="000000"/>
          <w:sz w:val="28"/>
          <w:szCs w:val="28"/>
          <w:shd w:val="clear" w:color="auto" w:fill="FFFFFF"/>
        </w:rPr>
        <w:t>9</w:t>
      </w:r>
      <w:r w:rsidR="00371224" w:rsidRPr="009119AF">
        <w:rPr>
          <w:rFonts w:ascii="Times New Roman" w:hAnsi="Times New Roman" w:cs="Times New Roman"/>
          <w:color w:val="000000"/>
          <w:sz w:val="28"/>
          <w:szCs w:val="28"/>
          <w:shd w:val="clear" w:color="auto" w:fill="FFFFFF"/>
        </w:rPr>
        <w:t xml:space="preserve"> громадян України</w:t>
      </w:r>
      <w:r w:rsidR="002F16E5" w:rsidRPr="009119AF">
        <w:rPr>
          <w:rFonts w:ascii="Times New Roman" w:hAnsi="Times New Roman" w:cs="Times New Roman"/>
          <w:color w:val="000000"/>
          <w:sz w:val="28"/>
          <w:szCs w:val="28"/>
          <w:shd w:val="clear" w:color="auto" w:fill="FFFFFF"/>
        </w:rPr>
        <w:t xml:space="preserve"> </w:t>
      </w:r>
      <w:r w:rsidR="00A9245A">
        <w:rPr>
          <w:rFonts w:ascii="Times New Roman" w:hAnsi="Times New Roman" w:cs="Times New Roman"/>
          <w:color w:val="000000"/>
          <w:sz w:val="28"/>
          <w:szCs w:val="28"/>
          <w:shd w:val="clear" w:color="auto" w:fill="FFFFFF"/>
        </w:rPr>
        <w:t>(</w:t>
      </w:r>
      <w:r w:rsidR="009B3DF7">
        <w:rPr>
          <w:rFonts w:ascii="Times New Roman" w:hAnsi="Times New Roman" w:cs="Times New Roman"/>
          <w:color w:val="000000"/>
          <w:sz w:val="28"/>
          <w:szCs w:val="28"/>
          <w:shd w:val="clear" w:color="auto" w:fill="FFFFFF"/>
        </w:rPr>
        <w:t xml:space="preserve">10,53% </w:t>
      </w:r>
      <w:r w:rsidR="00371224" w:rsidRPr="009119AF">
        <w:rPr>
          <w:rFonts w:ascii="Times New Roman" w:hAnsi="Times New Roman" w:cs="Times New Roman"/>
          <w:color w:val="000000"/>
          <w:sz w:val="28"/>
          <w:szCs w:val="28"/>
          <w:shd w:val="clear" w:color="auto" w:fill="FFFFFF"/>
        </w:rPr>
        <w:t>жінки</w:t>
      </w:r>
      <w:r w:rsidR="00A9245A">
        <w:rPr>
          <w:rFonts w:ascii="Times New Roman" w:hAnsi="Times New Roman" w:cs="Times New Roman"/>
          <w:color w:val="000000"/>
          <w:sz w:val="28"/>
          <w:szCs w:val="28"/>
          <w:shd w:val="clear" w:color="auto" w:fill="FFFFFF"/>
        </w:rPr>
        <w:t>)</w:t>
      </w:r>
      <w:r w:rsidR="009B3DF7">
        <w:rPr>
          <w:rFonts w:ascii="Times New Roman" w:hAnsi="Times New Roman" w:cs="Times New Roman"/>
          <w:color w:val="000000"/>
          <w:sz w:val="28"/>
          <w:szCs w:val="28"/>
          <w:shd w:val="clear" w:color="auto" w:fill="FFFFFF"/>
        </w:rPr>
        <w:t>;</w:t>
      </w:r>
      <w:r w:rsidR="00371224" w:rsidRPr="009119AF">
        <w:rPr>
          <w:rFonts w:ascii="Times New Roman" w:hAnsi="Times New Roman" w:cs="Times New Roman"/>
          <w:color w:val="000000"/>
          <w:sz w:val="28"/>
          <w:szCs w:val="28"/>
          <w:shd w:val="clear" w:color="auto" w:fill="FFFFFF"/>
        </w:rPr>
        <w:t xml:space="preserve"> </w:t>
      </w:r>
      <w:r w:rsidR="009B3DF7">
        <w:rPr>
          <w:rFonts w:ascii="Times New Roman" w:hAnsi="Times New Roman" w:cs="Times New Roman"/>
          <w:color w:val="000000"/>
          <w:sz w:val="28"/>
          <w:szCs w:val="28"/>
          <w:shd w:val="clear" w:color="auto" w:fill="FFFFFF"/>
        </w:rPr>
        <w:t>3</w:t>
      </w:r>
      <w:r w:rsidR="00371224" w:rsidRPr="009119AF">
        <w:rPr>
          <w:rFonts w:ascii="Times New Roman" w:hAnsi="Times New Roman" w:cs="Times New Roman"/>
          <w:color w:val="000000"/>
          <w:sz w:val="28"/>
          <w:szCs w:val="28"/>
          <w:shd w:val="clear" w:color="auto" w:fill="FFFFFF"/>
        </w:rPr>
        <w:t xml:space="preserve"> злочин</w:t>
      </w:r>
      <w:r w:rsidR="009B3DF7">
        <w:rPr>
          <w:rFonts w:ascii="Times New Roman" w:hAnsi="Times New Roman" w:cs="Times New Roman"/>
          <w:color w:val="000000"/>
          <w:sz w:val="28"/>
          <w:szCs w:val="28"/>
          <w:shd w:val="clear" w:color="auto" w:fill="FFFFFF"/>
        </w:rPr>
        <w:t>и</w:t>
      </w:r>
      <w:r w:rsidR="00371224" w:rsidRPr="009119AF">
        <w:rPr>
          <w:rFonts w:ascii="Times New Roman" w:hAnsi="Times New Roman" w:cs="Times New Roman"/>
          <w:color w:val="000000"/>
          <w:sz w:val="28"/>
          <w:szCs w:val="28"/>
          <w:shd w:val="clear" w:color="auto" w:fill="FFFFFF"/>
        </w:rPr>
        <w:t xml:space="preserve"> скоєн</w:t>
      </w:r>
      <w:r w:rsidR="009B3DF7">
        <w:rPr>
          <w:rFonts w:ascii="Times New Roman" w:hAnsi="Times New Roman" w:cs="Times New Roman"/>
          <w:color w:val="000000"/>
          <w:sz w:val="28"/>
          <w:szCs w:val="28"/>
          <w:shd w:val="clear" w:color="auto" w:fill="FFFFFF"/>
        </w:rPr>
        <w:t>о</w:t>
      </w:r>
      <w:r w:rsidR="00371224" w:rsidRPr="009119AF">
        <w:rPr>
          <w:rFonts w:ascii="Times New Roman" w:hAnsi="Times New Roman" w:cs="Times New Roman"/>
          <w:color w:val="000000"/>
          <w:sz w:val="28"/>
          <w:szCs w:val="28"/>
          <w:shd w:val="clear" w:color="auto" w:fill="FFFFFF"/>
        </w:rPr>
        <w:t xml:space="preserve"> у групі осіб</w:t>
      </w:r>
      <w:r w:rsidR="009B3DF7">
        <w:rPr>
          <w:rFonts w:ascii="Times New Roman" w:hAnsi="Times New Roman" w:cs="Times New Roman"/>
          <w:color w:val="000000"/>
          <w:sz w:val="28"/>
          <w:szCs w:val="28"/>
          <w:shd w:val="clear" w:color="auto" w:fill="FFFFFF"/>
        </w:rPr>
        <w:t xml:space="preserve"> (15,79%)</w:t>
      </w:r>
      <w:r w:rsidR="00371224" w:rsidRPr="009119AF">
        <w:rPr>
          <w:rFonts w:ascii="Times New Roman" w:hAnsi="Times New Roman" w:cs="Times New Roman"/>
          <w:color w:val="000000"/>
          <w:sz w:val="28"/>
          <w:szCs w:val="28"/>
          <w:shd w:val="clear" w:color="auto" w:fill="FFFFFF"/>
        </w:rPr>
        <w:t>. Вік засуджених на момент</w:t>
      </w:r>
      <w:r w:rsidR="009B3DF7">
        <w:rPr>
          <w:rFonts w:ascii="Times New Roman" w:hAnsi="Times New Roman" w:cs="Times New Roman"/>
          <w:color w:val="000000"/>
          <w:sz w:val="28"/>
          <w:szCs w:val="28"/>
          <w:shd w:val="clear" w:color="auto" w:fill="FFFFFF"/>
        </w:rPr>
        <w:t xml:space="preserve"> вчинення</w:t>
      </w:r>
      <w:r w:rsidR="00371224" w:rsidRPr="009119AF">
        <w:rPr>
          <w:rFonts w:ascii="Times New Roman" w:hAnsi="Times New Roman" w:cs="Times New Roman"/>
          <w:color w:val="000000"/>
          <w:sz w:val="28"/>
          <w:szCs w:val="28"/>
          <w:shd w:val="clear" w:color="auto" w:fill="FFFFFF"/>
        </w:rPr>
        <w:t xml:space="preserve"> злочину: </w:t>
      </w:r>
      <w:r w:rsidR="001C18BD">
        <w:rPr>
          <w:rFonts w:ascii="Times New Roman" w:hAnsi="Times New Roman" w:cs="Times New Roman"/>
          <w:color w:val="000000"/>
          <w:sz w:val="28"/>
          <w:szCs w:val="28"/>
          <w:shd w:val="clear" w:color="auto" w:fill="FFFFFF"/>
        </w:rPr>
        <w:t xml:space="preserve">від 16 до 25 років – 2 особи, </w:t>
      </w:r>
      <w:r w:rsidR="00FF608D" w:rsidRPr="009119AF">
        <w:rPr>
          <w:rFonts w:ascii="Times New Roman" w:hAnsi="Times New Roman" w:cs="Times New Roman"/>
          <w:color w:val="000000"/>
          <w:sz w:val="28"/>
          <w:szCs w:val="28"/>
          <w:shd w:val="clear" w:color="auto" w:fill="FFFFFF"/>
        </w:rPr>
        <w:t>від 25 до 30 років</w:t>
      </w:r>
      <w:r w:rsidR="005811C9">
        <w:rPr>
          <w:rFonts w:ascii="Times New Roman" w:hAnsi="Times New Roman" w:cs="Times New Roman"/>
          <w:color w:val="000000"/>
          <w:sz w:val="28"/>
          <w:szCs w:val="28"/>
          <w:shd w:val="clear" w:color="auto" w:fill="FFFFFF"/>
        </w:rPr>
        <w:t xml:space="preserve"> – 2 особи</w:t>
      </w:r>
      <w:r w:rsidR="00FF608D" w:rsidRPr="009119AF">
        <w:rPr>
          <w:rFonts w:ascii="Times New Roman" w:hAnsi="Times New Roman" w:cs="Times New Roman"/>
          <w:color w:val="000000"/>
          <w:sz w:val="28"/>
          <w:szCs w:val="28"/>
          <w:shd w:val="clear" w:color="auto" w:fill="FFFFFF"/>
        </w:rPr>
        <w:t>, від 30 до 50 років</w:t>
      </w:r>
      <w:r w:rsidR="005811C9">
        <w:rPr>
          <w:rFonts w:ascii="Times New Roman" w:hAnsi="Times New Roman" w:cs="Times New Roman"/>
          <w:color w:val="000000"/>
          <w:sz w:val="28"/>
          <w:szCs w:val="28"/>
          <w:shd w:val="clear" w:color="auto" w:fill="FFFFFF"/>
        </w:rPr>
        <w:t xml:space="preserve"> – 9 осіб</w:t>
      </w:r>
      <w:r w:rsidR="00FF608D" w:rsidRPr="009119AF">
        <w:rPr>
          <w:rFonts w:ascii="Times New Roman" w:hAnsi="Times New Roman" w:cs="Times New Roman"/>
          <w:color w:val="000000"/>
          <w:sz w:val="28"/>
          <w:szCs w:val="28"/>
          <w:shd w:val="clear" w:color="auto" w:fill="FFFFFF"/>
        </w:rPr>
        <w:t>, від 50 до 65 років</w:t>
      </w:r>
      <w:r w:rsidR="005811C9">
        <w:rPr>
          <w:rFonts w:ascii="Times New Roman" w:hAnsi="Times New Roman" w:cs="Times New Roman"/>
          <w:color w:val="000000"/>
          <w:sz w:val="28"/>
          <w:szCs w:val="28"/>
          <w:shd w:val="clear" w:color="auto" w:fill="FFFFFF"/>
        </w:rPr>
        <w:t xml:space="preserve"> – 4 особи, від 65 років і старше – 2 особи</w:t>
      </w:r>
      <w:r w:rsidR="00FF608D" w:rsidRPr="009119AF">
        <w:rPr>
          <w:rFonts w:ascii="Times New Roman" w:hAnsi="Times New Roman" w:cs="Times New Roman"/>
          <w:color w:val="000000"/>
          <w:sz w:val="28"/>
          <w:szCs w:val="28"/>
          <w:shd w:val="clear" w:color="auto" w:fill="FFFFFF"/>
        </w:rPr>
        <w:t>.</w:t>
      </w:r>
    </w:p>
    <w:p w:rsidR="00947B01" w:rsidRDefault="00A9245A" w:rsidP="0013758F">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sidR="00BE0160" w:rsidRPr="00BE0160">
        <w:rPr>
          <w:rFonts w:ascii="Times New Roman" w:hAnsi="Times New Roman" w:cs="Times New Roman"/>
          <w:sz w:val="28"/>
          <w:szCs w:val="28"/>
        </w:rPr>
        <w:t>В свою чергу склад осіб притягнутих до</w:t>
      </w:r>
      <w:r w:rsidR="00947B01">
        <w:rPr>
          <w:rFonts w:ascii="Times New Roman" w:hAnsi="Times New Roman" w:cs="Times New Roman"/>
          <w:sz w:val="28"/>
          <w:szCs w:val="28"/>
        </w:rPr>
        <w:t xml:space="preserve"> відповідальності за родом зайняття виглядає наступним чином: </w:t>
      </w:r>
    </w:p>
    <w:p w:rsidR="00147D1D" w:rsidRDefault="00147D1D" w:rsidP="00147D1D">
      <w:pPr>
        <w:pStyle w:val="a6"/>
        <w:numPr>
          <w:ilvl w:val="0"/>
          <w:numId w:val="3"/>
        </w:numPr>
        <w:ind w:right="-625"/>
        <w:jc w:val="both"/>
      </w:pPr>
      <w:r>
        <w:t>робітники – 3 (15,79 %) усіх притягнутих осіб;</w:t>
      </w:r>
    </w:p>
    <w:p w:rsidR="00147D1D" w:rsidRDefault="00147D1D" w:rsidP="00147D1D">
      <w:pPr>
        <w:pStyle w:val="a6"/>
        <w:numPr>
          <w:ilvl w:val="0"/>
          <w:numId w:val="3"/>
        </w:numPr>
        <w:ind w:right="-625"/>
        <w:jc w:val="both"/>
      </w:pPr>
      <w:r>
        <w:t xml:space="preserve">державні службовці – </w:t>
      </w:r>
      <w:r w:rsidR="00504C7F">
        <w:t>1 (5</w:t>
      </w:r>
      <w:r>
        <w:t>,</w:t>
      </w:r>
      <w:r w:rsidR="00504C7F">
        <w:t>26</w:t>
      </w:r>
      <w:r>
        <w:t xml:space="preserve"> %</w:t>
      </w:r>
      <w:r w:rsidR="00504C7F">
        <w:t>)</w:t>
      </w:r>
      <w:r>
        <w:t>;</w:t>
      </w:r>
    </w:p>
    <w:p w:rsidR="00147D1D" w:rsidRDefault="00147D1D" w:rsidP="00147D1D">
      <w:pPr>
        <w:pStyle w:val="a6"/>
        <w:numPr>
          <w:ilvl w:val="0"/>
          <w:numId w:val="3"/>
        </w:numPr>
        <w:ind w:right="-625"/>
        <w:jc w:val="both"/>
      </w:pPr>
      <w:r>
        <w:t xml:space="preserve">військовослужбовці – </w:t>
      </w:r>
      <w:r w:rsidR="00504C7F">
        <w:t>1 (5,26</w:t>
      </w:r>
      <w:r>
        <w:t>%</w:t>
      </w:r>
      <w:r w:rsidR="00504C7F">
        <w:t>)</w:t>
      </w:r>
      <w:r>
        <w:t>;</w:t>
      </w:r>
    </w:p>
    <w:p w:rsidR="00147D1D" w:rsidRDefault="00147D1D" w:rsidP="00147D1D">
      <w:pPr>
        <w:pStyle w:val="a6"/>
        <w:numPr>
          <w:ilvl w:val="0"/>
          <w:numId w:val="3"/>
        </w:numPr>
        <w:ind w:right="-625"/>
        <w:jc w:val="both"/>
      </w:pPr>
      <w:r>
        <w:t xml:space="preserve">пенсіонери </w:t>
      </w:r>
      <w:r w:rsidR="00504C7F">
        <w:t xml:space="preserve">та інші зайняття </w:t>
      </w:r>
      <w:r>
        <w:t xml:space="preserve">– </w:t>
      </w:r>
      <w:r w:rsidR="00504C7F">
        <w:t>5 (</w:t>
      </w:r>
      <w:r>
        <w:t>2</w:t>
      </w:r>
      <w:r w:rsidR="00504C7F">
        <w:t>6</w:t>
      </w:r>
      <w:r>
        <w:t>,3</w:t>
      </w:r>
      <w:r w:rsidR="00504C7F">
        <w:t>2</w:t>
      </w:r>
      <w:r>
        <w:t>%</w:t>
      </w:r>
      <w:r w:rsidR="00504C7F">
        <w:t>)</w:t>
      </w:r>
      <w:r>
        <w:t>;</w:t>
      </w:r>
    </w:p>
    <w:p w:rsidR="00147D1D" w:rsidRDefault="00504C7F" w:rsidP="00147D1D">
      <w:pPr>
        <w:pStyle w:val="a6"/>
        <w:numPr>
          <w:ilvl w:val="0"/>
          <w:numId w:val="3"/>
        </w:numPr>
        <w:ind w:right="-625"/>
        <w:jc w:val="both"/>
      </w:pPr>
      <w:r>
        <w:t>вчителі,викладачі</w:t>
      </w:r>
      <w:r w:rsidR="00147D1D">
        <w:t xml:space="preserve"> – </w:t>
      </w:r>
      <w:r>
        <w:t>2 (10</w:t>
      </w:r>
      <w:r w:rsidR="00147D1D">
        <w:t>,</w:t>
      </w:r>
      <w:r>
        <w:t>53</w:t>
      </w:r>
      <w:r w:rsidR="00147D1D">
        <w:t>%</w:t>
      </w:r>
      <w:r>
        <w:t>)</w:t>
      </w:r>
      <w:r w:rsidR="00147D1D">
        <w:t>;</w:t>
      </w:r>
    </w:p>
    <w:p w:rsidR="00147D1D" w:rsidRDefault="00147D1D" w:rsidP="00147D1D">
      <w:pPr>
        <w:pStyle w:val="a6"/>
        <w:numPr>
          <w:ilvl w:val="0"/>
          <w:numId w:val="3"/>
        </w:numPr>
        <w:ind w:right="-625"/>
        <w:jc w:val="both"/>
      </w:pPr>
      <w:r>
        <w:t xml:space="preserve">працездатні, які не працюють – </w:t>
      </w:r>
      <w:r w:rsidR="00504C7F">
        <w:t>7 (36</w:t>
      </w:r>
      <w:r>
        <w:t>,</w:t>
      </w:r>
      <w:r w:rsidR="00504C7F">
        <w:t>84</w:t>
      </w:r>
      <w:r>
        <w:t xml:space="preserve"> %</w:t>
      </w:r>
      <w:r w:rsidR="00504C7F">
        <w:t>).</w:t>
      </w:r>
    </w:p>
    <w:p w:rsidR="00147D1D" w:rsidRDefault="00147D1D" w:rsidP="00504C7F">
      <w:pPr>
        <w:pStyle w:val="a6"/>
        <w:ind w:left="76" w:right="-625"/>
        <w:jc w:val="both"/>
      </w:pPr>
    </w:p>
    <w:p w:rsidR="0087695B" w:rsidRDefault="003511A5" w:rsidP="0013758F">
      <w:pPr>
        <w:ind w:firstLine="708"/>
        <w:jc w:val="both"/>
        <w:rPr>
          <w:rFonts w:ascii="Times New Roman" w:hAnsi="Times New Roman" w:cs="Times New Roman"/>
          <w:color w:val="000000"/>
          <w:sz w:val="28"/>
          <w:szCs w:val="28"/>
          <w:shd w:val="clear" w:color="auto" w:fill="FFFFFF"/>
        </w:rPr>
      </w:pPr>
      <w:r w:rsidRPr="009119AF">
        <w:rPr>
          <w:rFonts w:ascii="Times New Roman" w:hAnsi="Times New Roman" w:cs="Times New Roman"/>
          <w:color w:val="000000"/>
          <w:sz w:val="28"/>
          <w:szCs w:val="28"/>
          <w:shd w:val="clear" w:color="auto" w:fill="FFFFFF"/>
        </w:rPr>
        <w:t>Освіта</w:t>
      </w:r>
      <w:r w:rsidR="00E87511" w:rsidRPr="009119AF">
        <w:rPr>
          <w:rFonts w:ascii="Times New Roman" w:hAnsi="Times New Roman" w:cs="Times New Roman"/>
          <w:color w:val="000000"/>
          <w:sz w:val="28"/>
          <w:szCs w:val="28"/>
          <w:shd w:val="clear" w:color="auto" w:fill="FFFFFF"/>
        </w:rPr>
        <w:t xml:space="preserve"> засуджених</w:t>
      </w:r>
      <w:r w:rsidRPr="009119AF">
        <w:rPr>
          <w:rFonts w:ascii="Times New Roman" w:hAnsi="Times New Roman" w:cs="Times New Roman"/>
          <w:color w:val="000000"/>
          <w:sz w:val="28"/>
          <w:szCs w:val="28"/>
          <w:shd w:val="clear" w:color="auto" w:fill="FFFFFF"/>
        </w:rPr>
        <w:t xml:space="preserve"> на час вчинення злочину</w:t>
      </w:r>
      <w:r w:rsidR="00A4225C">
        <w:rPr>
          <w:rFonts w:ascii="Times New Roman" w:hAnsi="Times New Roman" w:cs="Times New Roman"/>
          <w:color w:val="000000"/>
          <w:sz w:val="28"/>
          <w:szCs w:val="28"/>
          <w:shd w:val="clear" w:color="auto" w:fill="FFFFFF"/>
        </w:rPr>
        <w:t xml:space="preserve"> виглядає наступним чином</w:t>
      </w:r>
      <w:r w:rsidR="007047CB" w:rsidRPr="009119AF">
        <w:rPr>
          <w:rFonts w:ascii="Times New Roman" w:hAnsi="Times New Roman" w:cs="Times New Roman"/>
          <w:color w:val="000000"/>
          <w:sz w:val="28"/>
          <w:szCs w:val="28"/>
          <w:shd w:val="clear" w:color="auto" w:fill="FFFFFF"/>
        </w:rPr>
        <w:t xml:space="preserve">: </w:t>
      </w:r>
    </w:p>
    <w:p w:rsidR="0087695B" w:rsidRDefault="00D3572D" w:rsidP="0087695B">
      <w:pPr>
        <w:pStyle w:val="a6"/>
        <w:numPr>
          <w:ilvl w:val="0"/>
          <w:numId w:val="3"/>
        </w:numPr>
        <w:ind w:right="-625"/>
        <w:jc w:val="both"/>
      </w:pPr>
      <w:r>
        <w:lastRenderedPageBreak/>
        <w:t>повна вища</w:t>
      </w:r>
      <w:r w:rsidR="0087695B">
        <w:t xml:space="preserve"> – </w:t>
      </w:r>
      <w:r>
        <w:t>6</w:t>
      </w:r>
      <w:r w:rsidR="0087695B">
        <w:t xml:space="preserve"> (</w:t>
      </w:r>
      <w:r>
        <w:t>31</w:t>
      </w:r>
      <w:r w:rsidR="0087695B">
        <w:t>,</w:t>
      </w:r>
      <w:r>
        <w:t>58</w:t>
      </w:r>
      <w:r w:rsidR="0087695B">
        <w:t xml:space="preserve"> %) усіх притягнутих осіб;</w:t>
      </w:r>
    </w:p>
    <w:p w:rsidR="0087695B" w:rsidRDefault="00D3572D" w:rsidP="0087695B">
      <w:pPr>
        <w:pStyle w:val="a6"/>
        <w:numPr>
          <w:ilvl w:val="0"/>
          <w:numId w:val="3"/>
        </w:numPr>
        <w:ind w:right="-625"/>
        <w:jc w:val="both"/>
      </w:pPr>
      <w:r>
        <w:t>базова вища</w:t>
      </w:r>
      <w:r w:rsidR="0087695B">
        <w:t xml:space="preserve"> – </w:t>
      </w:r>
      <w:r>
        <w:t>1</w:t>
      </w:r>
      <w:r w:rsidR="0087695B">
        <w:t xml:space="preserve"> (5,26 %);</w:t>
      </w:r>
    </w:p>
    <w:p w:rsidR="0087695B" w:rsidRDefault="00D3572D" w:rsidP="0087695B">
      <w:pPr>
        <w:pStyle w:val="a6"/>
        <w:numPr>
          <w:ilvl w:val="0"/>
          <w:numId w:val="3"/>
        </w:numPr>
        <w:ind w:right="-625"/>
        <w:jc w:val="both"/>
      </w:pPr>
      <w:r w:rsidRPr="009119AF">
        <w:rPr>
          <w:color w:val="000000"/>
          <w:szCs w:val="28"/>
          <w:shd w:val="clear" w:color="auto" w:fill="FFFFFF"/>
        </w:rPr>
        <w:t>професійно - технічна</w:t>
      </w:r>
      <w:r w:rsidR="0087695B">
        <w:t xml:space="preserve"> – </w:t>
      </w:r>
      <w:r>
        <w:t>4</w:t>
      </w:r>
      <w:r w:rsidR="0087695B">
        <w:t xml:space="preserve"> (</w:t>
      </w:r>
      <w:r>
        <w:t>21</w:t>
      </w:r>
      <w:r w:rsidR="0087695B">
        <w:t>,</w:t>
      </w:r>
      <w:r>
        <w:t>05</w:t>
      </w:r>
      <w:r w:rsidR="0087695B">
        <w:t>%);</w:t>
      </w:r>
    </w:p>
    <w:p w:rsidR="0087695B" w:rsidRDefault="00D3572D" w:rsidP="0087695B">
      <w:pPr>
        <w:pStyle w:val="a6"/>
        <w:numPr>
          <w:ilvl w:val="0"/>
          <w:numId w:val="3"/>
        </w:numPr>
        <w:ind w:right="-625"/>
        <w:jc w:val="both"/>
      </w:pPr>
      <w:r w:rsidRPr="009119AF">
        <w:rPr>
          <w:color w:val="000000"/>
          <w:szCs w:val="28"/>
          <w:shd w:val="clear" w:color="auto" w:fill="FFFFFF"/>
        </w:rPr>
        <w:t>повна загальна середня</w:t>
      </w:r>
      <w:r w:rsidR="0087695B">
        <w:t xml:space="preserve"> – 5 (26,32%);</w:t>
      </w:r>
    </w:p>
    <w:p w:rsidR="0087695B" w:rsidRDefault="00D3572D" w:rsidP="0087695B">
      <w:pPr>
        <w:pStyle w:val="a6"/>
        <w:numPr>
          <w:ilvl w:val="0"/>
          <w:numId w:val="3"/>
        </w:numPr>
        <w:ind w:right="-625"/>
        <w:jc w:val="both"/>
      </w:pPr>
      <w:r w:rsidRPr="009119AF">
        <w:rPr>
          <w:color w:val="000000"/>
          <w:szCs w:val="28"/>
          <w:shd w:val="clear" w:color="auto" w:fill="FFFFFF"/>
        </w:rPr>
        <w:t>базова загальна середня</w:t>
      </w:r>
      <w:r w:rsidR="0087695B">
        <w:t xml:space="preserve"> – 2 (10,53%);</w:t>
      </w:r>
    </w:p>
    <w:p w:rsidR="0087695B" w:rsidRDefault="00D3572D" w:rsidP="0087695B">
      <w:pPr>
        <w:pStyle w:val="a6"/>
        <w:numPr>
          <w:ilvl w:val="0"/>
          <w:numId w:val="3"/>
        </w:numPr>
        <w:ind w:right="-625"/>
        <w:jc w:val="both"/>
      </w:pPr>
      <w:r>
        <w:t>без освіти</w:t>
      </w:r>
      <w:r w:rsidR="0087695B">
        <w:t xml:space="preserve"> – </w:t>
      </w:r>
      <w:r>
        <w:t>1</w:t>
      </w:r>
      <w:r w:rsidR="0087695B">
        <w:t xml:space="preserve"> (</w:t>
      </w:r>
      <w:r>
        <w:t>5</w:t>
      </w:r>
      <w:r w:rsidR="0087695B">
        <w:t>,</w:t>
      </w:r>
      <w:r>
        <w:t>26</w:t>
      </w:r>
      <w:r w:rsidR="0087695B">
        <w:t xml:space="preserve"> %).</w:t>
      </w:r>
    </w:p>
    <w:p w:rsidR="0087695B" w:rsidRDefault="0087695B" w:rsidP="0087695B">
      <w:pPr>
        <w:pStyle w:val="a6"/>
        <w:ind w:left="76" w:right="-625"/>
        <w:jc w:val="both"/>
      </w:pPr>
    </w:p>
    <w:p w:rsidR="00925533" w:rsidRDefault="001A0DEF" w:rsidP="00341D40">
      <w:pPr>
        <w:ind w:right="-6" w:firstLine="709"/>
        <w:jc w:val="both"/>
        <w:rPr>
          <w:sz w:val="28"/>
          <w:szCs w:val="28"/>
        </w:rPr>
      </w:pPr>
      <w:r>
        <w:rPr>
          <w:rFonts w:ascii="Times New Roman" w:eastAsia="Times New Roman" w:hAnsi="Times New Roman" w:cs="Times New Roman"/>
          <w:sz w:val="28"/>
          <w:szCs w:val="28"/>
          <w:lang w:eastAsia="ru-RU"/>
        </w:rPr>
        <w:t>У 2024 році найбільше перебувало</w:t>
      </w:r>
      <w:r w:rsidR="00C33033">
        <w:rPr>
          <w:rFonts w:ascii="Times New Roman" w:eastAsia="Times New Roman" w:hAnsi="Times New Roman" w:cs="Times New Roman"/>
          <w:sz w:val="28"/>
          <w:szCs w:val="28"/>
          <w:lang w:eastAsia="ru-RU"/>
        </w:rPr>
        <w:t xml:space="preserve"> (129)</w:t>
      </w:r>
      <w:r>
        <w:rPr>
          <w:rFonts w:ascii="Times New Roman" w:eastAsia="Times New Roman" w:hAnsi="Times New Roman" w:cs="Times New Roman"/>
          <w:sz w:val="28"/>
          <w:szCs w:val="28"/>
          <w:lang w:eastAsia="ru-RU"/>
        </w:rPr>
        <w:t xml:space="preserve"> на розгляді справ за такими статтями: </w:t>
      </w:r>
    </w:p>
    <w:p w:rsidR="00683C77" w:rsidRDefault="00852279" w:rsidP="00683C77">
      <w:pPr>
        <w:pStyle w:val="a6"/>
        <w:numPr>
          <w:ilvl w:val="0"/>
          <w:numId w:val="3"/>
        </w:numPr>
        <w:ind w:right="-625"/>
        <w:jc w:val="both"/>
      </w:pPr>
      <w:r>
        <w:t>державна зрада</w:t>
      </w:r>
      <w:r w:rsidR="00683C77">
        <w:t xml:space="preserve"> – </w:t>
      </w:r>
      <w:r>
        <w:t>45</w:t>
      </w:r>
      <w:r w:rsidR="00683C77">
        <w:t xml:space="preserve"> (3</w:t>
      </w:r>
      <w:r>
        <w:t>4</w:t>
      </w:r>
      <w:r w:rsidR="00683C77">
        <w:t>,</w:t>
      </w:r>
      <w:r>
        <w:t>8</w:t>
      </w:r>
      <w:r w:rsidR="00683C77">
        <w:t>8 %);</w:t>
      </w:r>
    </w:p>
    <w:p w:rsidR="00683C77" w:rsidRDefault="00472610" w:rsidP="00641678">
      <w:pPr>
        <w:pStyle w:val="a6"/>
        <w:numPr>
          <w:ilvl w:val="0"/>
          <w:numId w:val="3"/>
        </w:numPr>
        <w:ind w:right="-1"/>
        <w:jc w:val="both"/>
      </w:pPr>
      <w:r>
        <w:rPr>
          <w:color w:val="333333"/>
          <w:szCs w:val="28"/>
          <w:shd w:val="clear" w:color="auto" w:fill="FFFFFF"/>
        </w:rPr>
        <w:t>н</w:t>
      </w:r>
      <w:r w:rsidR="000C252D" w:rsidRPr="000C252D">
        <w:rPr>
          <w:color w:val="333333"/>
          <w:szCs w:val="28"/>
          <w:shd w:val="clear" w:color="auto" w:fill="FFFFFF"/>
        </w:rPr>
        <w:t xml:space="preserve">есанкціоноване поширення інформації про направлення, переміщення зброї, озброєння та бойових припасів </w:t>
      </w:r>
      <w:r>
        <w:rPr>
          <w:color w:val="333333"/>
          <w:szCs w:val="28"/>
          <w:shd w:val="clear" w:color="auto" w:fill="FFFFFF"/>
        </w:rPr>
        <w:t>тощо</w:t>
      </w:r>
      <w:r w:rsidR="00683C77">
        <w:t xml:space="preserve"> </w:t>
      </w:r>
      <w:r w:rsidR="000C252D">
        <w:t xml:space="preserve"> </w:t>
      </w:r>
      <w:r w:rsidR="00683C77">
        <w:t xml:space="preserve">– </w:t>
      </w:r>
      <w:r>
        <w:t>34</w:t>
      </w:r>
      <w:r w:rsidR="00683C77">
        <w:t xml:space="preserve"> (</w:t>
      </w:r>
      <w:r>
        <w:t>26</w:t>
      </w:r>
      <w:r w:rsidR="00683C77">
        <w:t>,</w:t>
      </w:r>
      <w:r>
        <w:t>3</w:t>
      </w:r>
      <w:r w:rsidR="00683C77">
        <w:t>6 %);</w:t>
      </w:r>
    </w:p>
    <w:p w:rsidR="00683C77" w:rsidRPr="00472610" w:rsidRDefault="00472610" w:rsidP="00683C77">
      <w:pPr>
        <w:pStyle w:val="a6"/>
        <w:numPr>
          <w:ilvl w:val="0"/>
          <w:numId w:val="3"/>
        </w:numPr>
        <w:ind w:right="-625"/>
        <w:jc w:val="both"/>
        <w:rPr>
          <w:szCs w:val="28"/>
        </w:rPr>
      </w:pPr>
      <w:proofErr w:type="spellStart"/>
      <w:r>
        <w:rPr>
          <w:color w:val="333333"/>
          <w:szCs w:val="28"/>
          <w:shd w:val="clear" w:color="auto" w:fill="FFFFFF"/>
        </w:rPr>
        <w:t>к</w:t>
      </w:r>
      <w:r w:rsidRPr="00472610">
        <w:rPr>
          <w:color w:val="333333"/>
          <w:szCs w:val="28"/>
          <w:shd w:val="clear" w:color="auto" w:fill="FFFFFF"/>
        </w:rPr>
        <w:t>олабораційна</w:t>
      </w:r>
      <w:proofErr w:type="spellEnd"/>
      <w:r w:rsidRPr="00472610">
        <w:rPr>
          <w:color w:val="333333"/>
          <w:szCs w:val="28"/>
          <w:shd w:val="clear" w:color="auto" w:fill="FFFFFF"/>
        </w:rPr>
        <w:t xml:space="preserve"> діяльність</w:t>
      </w:r>
      <w:r>
        <w:rPr>
          <w:color w:val="333333"/>
          <w:szCs w:val="28"/>
          <w:shd w:val="clear" w:color="auto" w:fill="FFFFFF"/>
        </w:rPr>
        <w:t xml:space="preserve"> – 26 (20,16%).</w:t>
      </w:r>
    </w:p>
    <w:p w:rsidR="00925533" w:rsidRPr="001A0DEF" w:rsidRDefault="00925533" w:rsidP="00683C77">
      <w:pPr>
        <w:pStyle w:val="a9"/>
        <w:ind w:left="-349" w:right="-6"/>
        <w:jc w:val="both"/>
        <w:rPr>
          <w:sz w:val="28"/>
          <w:szCs w:val="28"/>
        </w:rPr>
      </w:pPr>
    </w:p>
    <w:p w:rsidR="005D1DF8" w:rsidRPr="00C80730" w:rsidRDefault="005D1DF8" w:rsidP="005D1DF8">
      <w:pPr>
        <w:ind w:firstLine="709"/>
        <w:jc w:val="both"/>
        <w:rPr>
          <w:rFonts w:ascii="Times New Roman" w:hAnsi="Times New Roman" w:cs="Times New Roman"/>
          <w:color w:val="000000"/>
          <w:sz w:val="28"/>
          <w:szCs w:val="28"/>
          <w:shd w:val="clear" w:color="auto" w:fill="FFFFFF"/>
        </w:rPr>
      </w:pPr>
      <w:r w:rsidRPr="00BA55A0">
        <w:rPr>
          <w:rFonts w:ascii="Times New Roman" w:hAnsi="Times New Roman" w:cs="Times New Roman"/>
          <w:sz w:val="28"/>
          <w:szCs w:val="28"/>
        </w:rPr>
        <w:t>Найбільша кількість справ</w:t>
      </w:r>
      <w:r>
        <w:rPr>
          <w:rFonts w:ascii="Times New Roman" w:hAnsi="Times New Roman" w:cs="Times New Roman"/>
          <w:sz w:val="28"/>
          <w:szCs w:val="28"/>
        </w:rPr>
        <w:t xml:space="preserve"> за ст.111 КК України</w:t>
      </w:r>
      <w:r w:rsidRPr="00BA55A0">
        <w:rPr>
          <w:rFonts w:ascii="Times New Roman" w:hAnsi="Times New Roman" w:cs="Times New Roman"/>
          <w:sz w:val="28"/>
          <w:szCs w:val="28"/>
        </w:rPr>
        <w:t xml:space="preserve"> розглядалась місцевими загальними судами:</w:t>
      </w:r>
      <w:r>
        <w:rPr>
          <w:rFonts w:ascii="Times New Roman" w:hAnsi="Times New Roman" w:cs="Times New Roman"/>
          <w:sz w:val="28"/>
          <w:szCs w:val="28"/>
        </w:rPr>
        <w:t xml:space="preserve"> Центральним районним судом </w:t>
      </w:r>
      <w:proofErr w:type="spellStart"/>
      <w:r>
        <w:rPr>
          <w:rFonts w:ascii="Times New Roman" w:hAnsi="Times New Roman" w:cs="Times New Roman"/>
          <w:sz w:val="28"/>
          <w:szCs w:val="28"/>
        </w:rPr>
        <w:t>м.Миколаєва</w:t>
      </w:r>
      <w:proofErr w:type="spellEnd"/>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23 </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17,83% від справ, що </w:t>
      </w:r>
      <w:r w:rsidR="00FF79A7">
        <w:rPr>
          <w:rFonts w:ascii="Times New Roman" w:hAnsi="Times New Roman" w:cs="Times New Roman"/>
          <w:color w:val="000000"/>
          <w:sz w:val="28"/>
          <w:szCs w:val="28"/>
          <w:shd w:val="clear" w:color="auto" w:fill="FFFFFF"/>
        </w:rPr>
        <w:t>перебували</w:t>
      </w:r>
      <w:r>
        <w:rPr>
          <w:rFonts w:ascii="Times New Roman" w:hAnsi="Times New Roman" w:cs="Times New Roman"/>
          <w:color w:val="000000"/>
          <w:sz w:val="28"/>
          <w:szCs w:val="28"/>
          <w:shd w:val="clear" w:color="auto" w:fill="FFFFFF"/>
        </w:rPr>
        <w:t xml:space="preserve"> </w:t>
      </w:r>
      <w:r w:rsidR="00FF79A7">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провадженні</w:t>
      </w:r>
      <w:r w:rsidR="003C37F1">
        <w:rPr>
          <w:rFonts w:ascii="Times New Roman" w:hAnsi="Times New Roman" w:cs="Times New Roman"/>
          <w:color w:val="000000"/>
          <w:sz w:val="28"/>
          <w:szCs w:val="28"/>
          <w:shd w:val="clear" w:color="auto" w:fill="FFFFFF"/>
        </w:rPr>
        <w:t xml:space="preserve"> судів</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Заводським районним судом </w:t>
      </w:r>
      <w:proofErr w:type="spellStart"/>
      <w:r>
        <w:rPr>
          <w:rFonts w:ascii="Times New Roman" w:hAnsi="Times New Roman" w:cs="Times New Roman"/>
          <w:color w:val="000000"/>
          <w:sz w:val="28"/>
          <w:szCs w:val="28"/>
          <w:shd w:val="clear" w:color="auto" w:fill="FFFFFF"/>
        </w:rPr>
        <w:t>м.Миколаєва</w:t>
      </w:r>
      <w:proofErr w:type="spellEnd"/>
      <w:r>
        <w:rPr>
          <w:rFonts w:ascii="Times New Roman" w:hAnsi="Times New Roman" w:cs="Times New Roman"/>
          <w:color w:val="000000"/>
          <w:sz w:val="28"/>
          <w:szCs w:val="28"/>
          <w:shd w:val="clear" w:color="auto" w:fill="FFFFFF"/>
        </w:rPr>
        <w:t xml:space="preserve"> – 10 (7,75%)</w:t>
      </w:r>
      <w:r w:rsidRPr="00C80730">
        <w:rPr>
          <w:rFonts w:ascii="Times New Roman" w:hAnsi="Times New Roman" w:cs="Times New Roman"/>
          <w:color w:val="000000"/>
          <w:sz w:val="28"/>
          <w:szCs w:val="28"/>
          <w:shd w:val="clear" w:color="auto" w:fill="FFFFFF"/>
        </w:rPr>
        <w:t xml:space="preserve">. </w:t>
      </w:r>
    </w:p>
    <w:p w:rsidR="00161DD5" w:rsidRDefault="00161DD5" w:rsidP="0013758F">
      <w:pPr>
        <w:ind w:firstLine="708"/>
        <w:jc w:val="both"/>
        <w:rPr>
          <w:rFonts w:ascii="Times New Roman" w:hAnsi="Times New Roman" w:cs="Times New Roman"/>
          <w:sz w:val="28"/>
          <w:szCs w:val="28"/>
        </w:rPr>
      </w:pPr>
      <w:r w:rsidRPr="009119AF">
        <w:rPr>
          <w:rFonts w:ascii="Times New Roman" w:hAnsi="Times New Roman" w:cs="Times New Roman"/>
          <w:sz w:val="28"/>
          <w:szCs w:val="28"/>
        </w:rPr>
        <w:t>Ст</w:t>
      </w:r>
      <w:r w:rsidR="0034313D">
        <w:rPr>
          <w:rFonts w:ascii="Times New Roman" w:hAnsi="Times New Roman" w:cs="Times New Roman"/>
          <w:sz w:val="28"/>
          <w:szCs w:val="28"/>
        </w:rPr>
        <w:t>.</w:t>
      </w:r>
      <w:r w:rsidRPr="009119AF">
        <w:rPr>
          <w:rFonts w:ascii="Times New Roman" w:hAnsi="Times New Roman" w:cs="Times New Roman"/>
          <w:sz w:val="28"/>
          <w:szCs w:val="28"/>
        </w:rPr>
        <w:t>111 К</w:t>
      </w:r>
      <w:r w:rsidR="0034313D">
        <w:rPr>
          <w:rFonts w:ascii="Times New Roman" w:hAnsi="Times New Roman" w:cs="Times New Roman"/>
          <w:sz w:val="28"/>
          <w:szCs w:val="28"/>
        </w:rPr>
        <w:t xml:space="preserve">К </w:t>
      </w:r>
      <w:r w:rsidRPr="009119AF">
        <w:rPr>
          <w:rFonts w:ascii="Times New Roman" w:hAnsi="Times New Roman" w:cs="Times New Roman"/>
          <w:sz w:val="28"/>
          <w:szCs w:val="28"/>
        </w:rPr>
        <w:t>України передбачає кримінальну відповідальність за державну зраду, тобто діяння, умисно вчинене громадянином України на шкоду суверенітетові, територіальній цілісності та недоторканності, обороноздатності, державній, економічній чи інформаційній безпеці України: перехід на бік ворога в умовах воєнного стану або в період збройного конфлікту, шпигунство, надання іноземній державі, іноземній організації або їх представникам допомоги в проведенні підривної діяльності проти України.</w:t>
      </w:r>
    </w:p>
    <w:p w:rsidR="00C61EAE" w:rsidRPr="00C61EAE" w:rsidRDefault="001D6AD4" w:rsidP="00C716EA">
      <w:pPr>
        <w:pStyle w:val="tj"/>
        <w:shd w:val="clear" w:color="auto" w:fill="FFFFFF"/>
        <w:spacing w:before="0" w:beforeAutospacing="0" w:after="0" w:afterAutospacing="0"/>
        <w:ind w:firstLine="709"/>
        <w:jc w:val="both"/>
        <w:rPr>
          <w:sz w:val="28"/>
          <w:szCs w:val="28"/>
        </w:rPr>
      </w:pPr>
      <w:r w:rsidRPr="009119AF">
        <w:rPr>
          <w:sz w:val="28"/>
          <w:szCs w:val="28"/>
        </w:rPr>
        <w:t>Державна зрада завжди вчиняється громадянином України, стосується в першу чергу громадян України.</w:t>
      </w:r>
      <w:r w:rsidR="00C61EAE" w:rsidRPr="00C61EAE">
        <w:rPr>
          <w:rFonts w:ascii="IBM Plex Serif" w:hAnsi="IBM Plex Serif"/>
          <w:color w:val="293A55"/>
          <w:sz w:val="20"/>
          <w:szCs w:val="20"/>
        </w:rPr>
        <w:t xml:space="preserve"> </w:t>
      </w:r>
      <w:r w:rsidR="00C61EAE">
        <w:rPr>
          <w:rFonts w:ascii="IBM Plex Serif" w:hAnsi="IBM Plex Serif"/>
          <w:color w:val="293A55"/>
          <w:sz w:val="20"/>
          <w:szCs w:val="20"/>
        </w:rPr>
        <w:t> </w:t>
      </w:r>
      <w:r w:rsidR="00C61EAE" w:rsidRPr="00C61EAE">
        <w:rPr>
          <w:bCs/>
          <w:sz w:val="28"/>
          <w:szCs w:val="28"/>
        </w:rPr>
        <w:t>Об'єктом</w:t>
      </w:r>
      <w:r w:rsidR="00C61EAE" w:rsidRPr="00C61EAE">
        <w:rPr>
          <w:sz w:val="28"/>
          <w:szCs w:val="28"/>
        </w:rPr>
        <w:t> злочину є національна безпека України переважно у сфері державної безпеки, інформаційній, економічній, науково-технологічній і воєнній сферах.</w:t>
      </w:r>
      <w:r w:rsidR="00C716EA">
        <w:rPr>
          <w:sz w:val="28"/>
          <w:szCs w:val="28"/>
        </w:rPr>
        <w:t xml:space="preserve"> </w:t>
      </w:r>
      <w:r w:rsidR="00C61EAE" w:rsidRPr="00C61EAE">
        <w:rPr>
          <w:sz w:val="28"/>
          <w:szCs w:val="28"/>
        </w:rPr>
        <w:t>Відповідно до законодавства України національна безпека України означає рівень захищеності життєво важливих інтересів людини і громадянина, суспільства і держави, за якого забезпечується сталий розвиток суспільства.</w:t>
      </w:r>
    </w:p>
    <w:p w:rsidR="001D6AD4" w:rsidRPr="009119AF" w:rsidRDefault="001D6AD4" w:rsidP="0013758F">
      <w:pPr>
        <w:ind w:firstLine="708"/>
        <w:jc w:val="both"/>
        <w:rPr>
          <w:rFonts w:ascii="Times New Roman" w:hAnsi="Times New Roman" w:cs="Times New Roman"/>
          <w:sz w:val="28"/>
          <w:szCs w:val="28"/>
        </w:rPr>
      </w:pPr>
    </w:p>
    <w:p w:rsidR="001D6AD4" w:rsidRPr="009119AF" w:rsidRDefault="001D6AD4" w:rsidP="0013758F">
      <w:pPr>
        <w:ind w:firstLine="708"/>
        <w:jc w:val="both"/>
        <w:rPr>
          <w:rFonts w:ascii="Times New Roman" w:hAnsi="Times New Roman" w:cs="Times New Roman"/>
          <w:sz w:val="28"/>
          <w:szCs w:val="28"/>
        </w:rPr>
      </w:pPr>
      <w:r w:rsidRPr="009119AF">
        <w:rPr>
          <w:rFonts w:ascii="Times New Roman" w:hAnsi="Times New Roman" w:cs="Times New Roman"/>
          <w:sz w:val="28"/>
          <w:szCs w:val="28"/>
        </w:rPr>
        <w:t>Державну зраду становлять випадки, прямо вказані в ст.111 КК</w:t>
      </w:r>
      <w:r w:rsidR="003D6C6D">
        <w:rPr>
          <w:rFonts w:ascii="Times New Roman" w:hAnsi="Times New Roman" w:cs="Times New Roman"/>
          <w:sz w:val="28"/>
          <w:szCs w:val="28"/>
        </w:rPr>
        <w:t xml:space="preserve"> України</w:t>
      </w:r>
      <w:r w:rsidRPr="009119AF">
        <w:rPr>
          <w:rFonts w:ascii="Times New Roman" w:hAnsi="Times New Roman" w:cs="Times New Roman"/>
          <w:sz w:val="28"/>
          <w:szCs w:val="28"/>
        </w:rPr>
        <w:t>, зокрема: перехід на бік ворога в період збройного конфлікту,</w:t>
      </w:r>
      <w:r w:rsidR="00B9043B">
        <w:rPr>
          <w:rFonts w:ascii="Times New Roman" w:hAnsi="Times New Roman" w:cs="Times New Roman"/>
          <w:sz w:val="28"/>
          <w:szCs w:val="28"/>
        </w:rPr>
        <w:t>шпигунство,</w:t>
      </w:r>
      <w:r w:rsidRPr="009119AF">
        <w:rPr>
          <w:rFonts w:ascii="Times New Roman" w:hAnsi="Times New Roman" w:cs="Times New Roman"/>
          <w:sz w:val="28"/>
          <w:szCs w:val="28"/>
        </w:rPr>
        <w:t xml:space="preserve"> надання іноземній державі, іноземній організації або їх представникам допомоги в проведенні підривної діяльності проти України.</w:t>
      </w:r>
    </w:p>
    <w:p w:rsidR="00FF79A7" w:rsidRDefault="00FF79A7" w:rsidP="00FF79A7">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w:t>
      </w:r>
      <w:r w:rsidRPr="00C80730">
        <w:rPr>
          <w:rFonts w:ascii="Times New Roman" w:hAnsi="Times New Roman" w:cs="Times New Roman"/>
          <w:sz w:val="28"/>
          <w:szCs w:val="28"/>
        </w:rPr>
        <w:t xml:space="preserve"> місцевих загальних судах </w:t>
      </w:r>
      <w:r>
        <w:rPr>
          <w:rFonts w:ascii="Times New Roman" w:hAnsi="Times New Roman" w:cs="Times New Roman"/>
          <w:sz w:val="28"/>
          <w:szCs w:val="28"/>
        </w:rPr>
        <w:t>перебувало</w:t>
      </w:r>
      <w:r w:rsidRPr="00C80730">
        <w:rPr>
          <w:rFonts w:ascii="Times New Roman" w:hAnsi="Times New Roman" w:cs="Times New Roman"/>
          <w:sz w:val="28"/>
          <w:szCs w:val="28"/>
        </w:rPr>
        <w:t xml:space="preserve"> в провадженні </w:t>
      </w:r>
      <w:r>
        <w:rPr>
          <w:rFonts w:ascii="Times New Roman" w:hAnsi="Times New Roman" w:cs="Times New Roman"/>
          <w:sz w:val="28"/>
          <w:szCs w:val="28"/>
        </w:rPr>
        <w:t>45</w:t>
      </w:r>
      <w:r w:rsidRPr="00C80730">
        <w:rPr>
          <w:rFonts w:ascii="Times New Roman" w:hAnsi="Times New Roman" w:cs="Times New Roman"/>
          <w:sz w:val="28"/>
          <w:szCs w:val="28"/>
          <w:lang w:val="ru-RU"/>
        </w:rPr>
        <w:t xml:space="preserve"> </w:t>
      </w:r>
      <w:r w:rsidRPr="00C80730">
        <w:rPr>
          <w:rFonts w:ascii="Times New Roman" w:hAnsi="Times New Roman" w:cs="Times New Roman"/>
          <w:sz w:val="28"/>
          <w:szCs w:val="28"/>
        </w:rPr>
        <w:t xml:space="preserve">справ </w:t>
      </w:r>
      <w:r>
        <w:rPr>
          <w:rFonts w:ascii="Times New Roman" w:hAnsi="Times New Roman" w:cs="Times New Roman"/>
          <w:sz w:val="28"/>
          <w:szCs w:val="28"/>
        </w:rPr>
        <w:t xml:space="preserve">за ст.111 КК України </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або 34,88% від кримінальних справ, що перебували в </w:t>
      </w:r>
      <w:r>
        <w:rPr>
          <w:rFonts w:ascii="Times New Roman" w:hAnsi="Times New Roman" w:cs="Times New Roman"/>
          <w:color w:val="000000"/>
          <w:sz w:val="28"/>
          <w:szCs w:val="28"/>
          <w:shd w:val="clear" w:color="auto" w:fill="FFFFFF"/>
        </w:rPr>
        <w:lastRenderedPageBreak/>
        <w:t>провадженні за категорією злочини проти основ національної безпеки України</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7C36A5" w:rsidRDefault="007C36A5" w:rsidP="007C36A5">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Кількість справ, що надійшли у звітному періоді - 18 кримінальних проваджень </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або 40% від справ, що перебували в провадженні).</w:t>
      </w:r>
    </w:p>
    <w:p w:rsidR="00432D96" w:rsidRPr="00BE77C3" w:rsidRDefault="00432D96" w:rsidP="00432D96">
      <w:pPr>
        <w:ind w:firstLine="709"/>
        <w:jc w:val="both"/>
        <w:rPr>
          <w:rFonts w:ascii="Times New Roman" w:hAnsi="Times New Roman" w:cs="Times New Roman"/>
          <w:sz w:val="28"/>
          <w:szCs w:val="28"/>
        </w:rPr>
      </w:pPr>
      <w:r w:rsidRPr="00BE77C3">
        <w:rPr>
          <w:rFonts w:ascii="Times New Roman" w:hAnsi="Times New Roman" w:cs="Times New Roman"/>
          <w:sz w:val="28"/>
          <w:szCs w:val="28"/>
        </w:rPr>
        <w:t xml:space="preserve">Розглянуто </w:t>
      </w:r>
      <w:r w:rsidR="0087428C">
        <w:rPr>
          <w:rFonts w:ascii="Times New Roman" w:hAnsi="Times New Roman" w:cs="Times New Roman"/>
          <w:sz w:val="28"/>
          <w:szCs w:val="28"/>
        </w:rPr>
        <w:t>12</w:t>
      </w:r>
      <w:r w:rsidRPr="00BE77C3">
        <w:rPr>
          <w:rFonts w:ascii="Times New Roman" w:hAnsi="Times New Roman" w:cs="Times New Roman"/>
          <w:sz w:val="28"/>
          <w:szCs w:val="28"/>
        </w:rPr>
        <w:t xml:space="preserve"> справ</w:t>
      </w:r>
      <w:r>
        <w:rPr>
          <w:rFonts w:ascii="Times New Roman" w:hAnsi="Times New Roman" w:cs="Times New Roman"/>
          <w:sz w:val="28"/>
          <w:szCs w:val="28"/>
        </w:rPr>
        <w:t xml:space="preserve"> (</w:t>
      </w:r>
      <w:r w:rsidRPr="00BE77C3">
        <w:rPr>
          <w:rFonts w:ascii="Times New Roman" w:hAnsi="Times New Roman" w:cs="Times New Roman"/>
          <w:sz w:val="28"/>
          <w:szCs w:val="28"/>
        </w:rPr>
        <w:t xml:space="preserve">або </w:t>
      </w:r>
      <w:r w:rsidR="0087428C">
        <w:rPr>
          <w:rFonts w:ascii="Times New Roman" w:hAnsi="Times New Roman" w:cs="Times New Roman"/>
          <w:sz w:val="28"/>
          <w:szCs w:val="28"/>
        </w:rPr>
        <w:t>26</w:t>
      </w:r>
      <w:r w:rsidRPr="00BE77C3">
        <w:rPr>
          <w:rFonts w:ascii="Times New Roman" w:hAnsi="Times New Roman" w:cs="Times New Roman"/>
          <w:sz w:val="28"/>
          <w:szCs w:val="28"/>
        </w:rPr>
        <w:t>,</w:t>
      </w:r>
      <w:r w:rsidR="0087428C">
        <w:rPr>
          <w:rFonts w:ascii="Times New Roman" w:hAnsi="Times New Roman" w:cs="Times New Roman"/>
          <w:sz w:val="28"/>
          <w:szCs w:val="28"/>
        </w:rPr>
        <w:t>67</w:t>
      </w:r>
      <w:r w:rsidRPr="00BE77C3">
        <w:rPr>
          <w:rFonts w:ascii="Times New Roman" w:hAnsi="Times New Roman" w:cs="Times New Roman"/>
          <w:sz w:val="28"/>
          <w:szCs w:val="28"/>
        </w:rPr>
        <w:t xml:space="preserve">% від справ, що </w:t>
      </w:r>
      <w:r>
        <w:rPr>
          <w:rFonts w:ascii="Times New Roman" w:hAnsi="Times New Roman" w:cs="Times New Roman"/>
          <w:sz w:val="28"/>
          <w:szCs w:val="28"/>
        </w:rPr>
        <w:t>перебували</w:t>
      </w:r>
      <w:r w:rsidRPr="00BE77C3">
        <w:rPr>
          <w:rFonts w:ascii="Times New Roman" w:hAnsi="Times New Roman" w:cs="Times New Roman"/>
          <w:sz w:val="28"/>
          <w:szCs w:val="28"/>
        </w:rPr>
        <w:t xml:space="preserve"> </w:t>
      </w:r>
      <w:r>
        <w:rPr>
          <w:rFonts w:ascii="Times New Roman" w:hAnsi="Times New Roman" w:cs="Times New Roman"/>
          <w:sz w:val="28"/>
          <w:szCs w:val="28"/>
        </w:rPr>
        <w:t>в</w:t>
      </w:r>
      <w:r w:rsidRPr="00BE77C3">
        <w:rPr>
          <w:rFonts w:ascii="Times New Roman" w:hAnsi="Times New Roman" w:cs="Times New Roman"/>
          <w:sz w:val="28"/>
          <w:szCs w:val="28"/>
        </w:rPr>
        <w:t xml:space="preserve"> провадженні), у т.ч. з постановленням вироку – </w:t>
      </w:r>
      <w:r w:rsidR="0088298E">
        <w:rPr>
          <w:rFonts w:ascii="Times New Roman" w:hAnsi="Times New Roman" w:cs="Times New Roman"/>
          <w:sz w:val="28"/>
          <w:szCs w:val="28"/>
        </w:rPr>
        <w:t>9</w:t>
      </w:r>
      <w:r>
        <w:rPr>
          <w:rFonts w:ascii="Times New Roman" w:hAnsi="Times New Roman" w:cs="Times New Roman"/>
          <w:sz w:val="28"/>
          <w:szCs w:val="28"/>
        </w:rPr>
        <w:t xml:space="preserve"> справ (</w:t>
      </w:r>
      <w:r w:rsidR="0088298E">
        <w:rPr>
          <w:rFonts w:ascii="Times New Roman" w:hAnsi="Times New Roman" w:cs="Times New Roman"/>
          <w:sz w:val="28"/>
          <w:szCs w:val="28"/>
        </w:rPr>
        <w:t>2</w:t>
      </w:r>
      <w:r>
        <w:rPr>
          <w:rFonts w:ascii="Times New Roman" w:hAnsi="Times New Roman" w:cs="Times New Roman"/>
          <w:sz w:val="28"/>
          <w:szCs w:val="28"/>
        </w:rPr>
        <w:t>0</w:t>
      </w:r>
      <w:r w:rsidRPr="00BE77C3">
        <w:rPr>
          <w:rFonts w:ascii="Times New Roman" w:hAnsi="Times New Roman" w:cs="Times New Roman"/>
          <w:sz w:val="28"/>
          <w:szCs w:val="28"/>
        </w:rPr>
        <w:t>% від числа розглянутих</w:t>
      </w:r>
      <w:r>
        <w:rPr>
          <w:rFonts w:ascii="Times New Roman" w:hAnsi="Times New Roman" w:cs="Times New Roman"/>
          <w:sz w:val="28"/>
          <w:szCs w:val="28"/>
        </w:rPr>
        <w:t>)</w:t>
      </w:r>
      <w:r w:rsidRPr="00BE77C3">
        <w:rPr>
          <w:rFonts w:ascii="Times New Roman" w:hAnsi="Times New Roman" w:cs="Times New Roman"/>
          <w:sz w:val="28"/>
          <w:szCs w:val="28"/>
        </w:rPr>
        <w:t xml:space="preserve">; із закриттям провадження – </w:t>
      </w:r>
      <w:r w:rsidR="0088298E">
        <w:rPr>
          <w:rFonts w:ascii="Times New Roman" w:hAnsi="Times New Roman" w:cs="Times New Roman"/>
          <w:sz w:val="28"/>
          <w:szCs w:val="28"/>
        </w:rPr>
        <w:t>1</w:t>
      </w:r>
      <w:r>
        <w:rPr>
          <w:rFonts w:ascii="Times New Roman" w:hAnsi="Times New Roman" w:cs="Times New Roman"/>
          <w:sz w:val="28"/>
          <w:szCs w:val="28"/>
        </w:rPr>
        <w:t xml:space="preserve"> справ</w:t>
      </w:r>
      <w:r w:rsidR="0088298E">
        <w:rPr>
          <w:rFonts w:ascii="Times New Roman" w:hAnsi="Times New Roman" w:cs="Times New Roman"/>
          <w:sz w:val="28"/>
          <w:szCs w:val="28"/>
        </w:rPr>
        <w:t>а</w:t>
      </w:r>
      <w:r>
        <w:rPr>
          <w:rFonts w:ascii="Times New Roman" w:hAnsi="Times New Roman" w:cs="Times New Roman"/>
          <w:sz w:val="28"/>
          <w:szCs w:val="28"/>
        </w:rPr>
        <w:t xml:space="preserve"> (</w:t>
      </w:r>
      <w:r w:rsidR="0088298E">
        <w:rPr>
          <w:rFonts w:ascii="Times New Roman" w:hAnsi="Times New Roman" w:cs="Times New Roman"/>
          <w:sz w:val="28"/>
          <w:szCs w:val="28"/>
        </w:rPr>
        <w:t>2</w:t>
      </w:r>
      <w:r w:rsidRPr="00BE77C3">
        <w:rPr>
          <w:rFonts w:ascii="Times New Roman" w:hAnsi="Times New Roman" w:cs="Times New Roman"/>
          <w:sz w:val="28"/>
          <w:szCs w:val="28"/>
        </w:rPr>
        <w:t>,</w:t>
      </w:r>
      <w:r w:rsidR="0088298E">
        <w:rPr>
          <w:rFonts w:ascii="Times New Roman" w:hAnsi="Times New Roman" w:cs="Times New Roman"/>
          <w:sz w:val="28"/>
          <w:szCs w:val="28"/>
        </w:rPr>
        <w:t>22</w:t>
      </w:r>
      <w:r w:rsidRPr="00BE77C3">
        <w:rPr>
          <w:rFonts w:ascii="Times New Roman" w:hAnsi="Times New Roman" w:cs="Times New Roman"/>
          <w:sz w:val="28"/>
          <w:szCs w:val="28"/>
        </w:rPr>
        <w:t>%</w:t>
      </w:r>
      <w:r>
        <w:rPr>
          <w:rFonts w:ascii="Times New Roman" w:hAnsi="Times New Roman" w:cs="Times New Roman"/>
          <w:sz w:val="28"/>
          <w:szCs w:val="28"/>
        </w:rPr>
        <w:t>)</w:t>
      </w:r>
      <w:r w:rsidRPr="00BE77C3">
        <w:rPr>
          <w:rFonts w:ascii="Times New Roman" w:hAnsi="Times New Roman" w:cs="Times New Roman"/>
          <w:sz w:val="28"/>
          <w:szCs w:val="28"/>
        </w:rPr>
        <w:t>; направлено для визначення підсудності –</w:t>
      </w:r>
      <w:r>
        <w:rPr>
          <w:rFonts w:ascii="Times New Roman" w:hAnsi="Times New Roman" w:cs="Times New Roman"/>
          <w:sz w:val="28"/>
          <w:szCs w:val="28"/>
        </w:rPr>
        <w:t xml:space="preserve"> </w:t>
      </w:r>
      <w:r w:rsidR="0088298E">
        <w:rPr>
          <w:rFonts w:ascii="Times New Roman" w:hAnsi="Times New Roman" w:cs="Times New Roman"/>
          <w:sz w:val="28"/>
          <w:szCs w:val="28"/>
        </w:rPr>
        <w:t>2</w:t>
      </w:r>
      <w:r>
        <w:rPr>
          <w:rFonts w:ascii="Times New Roman" w:hAnsi="Times New Roman" w:cs="Times New Roman"/>
          <w:sz w:val="28"/>
          <w:szCs w:val="28"/>
        </w:rPr>
        <w:t xml:space="preserve"> справи (</w:t>
      </w:r>
      <w:r w:rsidR="0088298E">
        <w:rPr>
          <w:rFonts w:ascii="Times New Roman" w:hAnsi="Times New Roman" w:cs="Times New Roman"/>
          <w:sz w:val="28"/>
          <w:szCs w:val="28"/>
        </w:rPr>
        <w:t>4</w:t>
      </w:r>
      <w:r w:rsidRPr="00BE77C3">
        <w:rPr>
          <w:rFonts w:ascii="Times New Roman" w:hAnsi="Times New Roman" w:cs="Times New Roman"/>
          <w:sz w:val="28"/>
          <w:szCs w:val="28"/>
        </w:rPr>
        <w:t>,</w:t>
      </w:r>
      <w:r w:rsidR="0088298E">
        <w:rPr>
          <w:rFonts w:ascii="Times New Roman" w:hAnsi="Times New Roman" w:cs="Times New Roman"/>
          <w:sz w:val="28"/>
          <w:szCs w:val="28"/>
        </w:rPr>
        <w:t>44</w:t>
      </w:r>
      <w:r w:rsidRPr="00BE77C3">
        <w:rPr>
          <w:rFonts w:ascii="Times New Roman" w:hAnsi="Times New Roman" w:cs="Times New Roman"/>
          <w:sz w:val="28"/>
          <w:szCs w:val="28"/>
        </w:rPr>
        <w:t>%</w:t>
      </w:r>
      <w:r>
        <w:rPr>
          <w:rFonts w:ascii="Times New Roman" w:hAnsi="Times New Roman" w:cs="Times New Roman"/>
          <w:sz w:val="28"/>
          <w:szCs w:val="28"/>
        </w:rPr>
        <w:t>)</w:t>
      </w:r>
      <w:r w:rsidRPr="00BE77C3">
        <w:rPr>
          <w:rFonts w:ascii="Times New Roman" w:hAnsi="Times New Roman" w:cs="Times New Roman"/>
          <w:sz w:val="28"/>
          <w:szCs w:val="28"/>
        </w:rPr>
        <w:t>.</w:t>
      </w:r>
    </w:p>
    <w:p w:rsidR="00432D96" w:rsidRPr="009119AF" w:rsidRDefault="00432D96" w:rsidP="00A01BC7">
      <w:pPr>
        <w:ind w:firstLine="709"/>
        <w:jc w:val="both"/>
        <w:rPr>
          <w:rFonts w:ascii="Times New Roman" w:hAnsi="Times New Roman" w:cs="Times New Roman"/>
          <w:color w:val="000000"/>
          <w:sz w:val="28"/>
          <w:szCs w:val="28"/>
          <w:shd w:val="clear" w:color="auto" w:fill="FFFFFF"/>
        </w:rPr>
      </w:pPr>
      <w:r w:rsidRPr="000F57D9">
        <w:rPr>
          <w:rFonts w:ascii="Times New Roman" w:hAnsi="Times New Roman" w:cs="Times New Roman"/>
          <w:sz w:val="28"/>
          <w:szCs w:val="28"/>
        </w:rPr>
        <w:t xml:space="preserve">Засуджено (за вироками, що набрали і не набрали законної сили) – </w:t>
      </w:r>
      <w:r w:rsidR="0088298E">
        <w:rPr>
          <w:rFonts w:ascii="Times New Roman" w:hAnsi="Times New Roman" w:cs="Times New Roman"/>
          <w:sz w:val="28"/>
          <w:szCs w:val="28"/>
        </w:rPr>
        <w:t>7</w:t>
      </w:r>
      <w:r w:rsidRPr="000F57D9">
        <w:rPr>
          <w:rFonts w:ascii="Times New Roman" w:hAnsi="Times New Roman" w:cs="Times New Roman"/>
          <w:sz w:val="28"/>
          <w:szCs w:val="28"/>
        </w:rPr>
        <w:t xml:space="preserve"> ос</w:t>
      </w:r>
      <w:r>
        <w:rPr>
          <w:rFonts w:ascii="Times New Roman" w:hAnsi="Times New Roman" w:cs="Times New Roman"/>
          <w:sz w:val="28"/>
          <w:szCs w:val="28"/>
        </w:rPr>
        <w:t>і</w:t>
      </w:r>
      <w:r w:rsidRPr="000F57D9">
        <w:rPr>
          <w:rFonts w:ascii="Times New Roman" w:hAnsi="Times New Roman" w:cs="Times New Roman"/>
          <w:sz w:val="28"/>
          <w:szCs w:val="28"/>
        </w:rPr>
        <w:t>б.</w:t>
      </w:r>
      <w:r>
        <w:rPr>
          <w:rFonts w:ascii="Times New Roman" w:hAnsi="Times New Roman" w:cs="Times New Roman"/>
          <w:sz w:val="28"/>
          <w:szCs w:val="28"/>
        </w:rPr>
        <w:t xml:space="preserve"> </w:t>
      </w:r>
      <w:r w:rsidRPr="000F57D9">
        <w:rPr>
          <w:rFonts w:ascii="Times New Roman" w:hAnsi="Times New Roman" w:cs="Times New Roman"/>
          <w:sz w:val="28"/>
          <w:szCs w:val="28"/>
        </w:rPr>
        <w:t>Виправдано - 1 ос</w:t>
      </w:r>
      <w:r>
        <w:rPr>
          <w:rFonts w:ascii="Times New Roman" w:hAnsi="Times New Roman" w:cs="Times New Roman"/>
          <w:sz w:val="28"/>
          <w:szCs w:val="28"/>
        </w:rPr>
        <w:t>о</w:t>
      </w:r>
      <w:r w:rsidRPr="000F57D9">
        <w:rPr>
          <w:rFonts w:ascii="Times New Roman" w:hAnsi="Times New Roman" w:cs="Times New Roman"/>
          <w:sz w:val="28"/>
          <w:szCs w:val="28"/>
        </w:rPr>
        <w:t>б</w:t>
      </w:r>
      <w:r>
        <w:rPr>
          <w:rFonts w:ascii="Times New Roman" w:hAnsi="Times New Roman" w:cs="Times New Roman"/>
          <w:sz w:val="28"/>
          <w:szCs w:val="28"/>
        </w:rPr>
        <w:t>у</w:t>
      </w:r>
      <w:r w:rsidRPr="000F57D9">
        <w:rPr>
          <w:rFonts w:ascii="Times New Roman" w:hAnsi="Times New Roman" w:cs="Times New Roman"/>
          <w:sz w:val="28"/>
          <w:szCs w:val="28"/>
        </w:rPr>
        <w:t xml:space="preserve">. Провадження закрито щодо </w:t>
      </w:r>
      <w:r w:rsidR="0088298E">
        <w:rPr>
          <w:rFonts w:ascii="Times New Roman" w:hAnsi="Times New Roman" w:cs="Times New Roman"/>
          <w:sz w:val="28"/>
          <w:szCs w:val="28"/>
        </w:rPr>
        <w:t>1</w:t>
      </w:r>
      <w:r w:rsidRPr="000F57D9">
        <w:rPr>
          <w:rFonts w:ascii="Times New Roman" w:hAnsi="Times New Roman" w:cs="Times New Roman"/>
          <w:sz w:val="28"/>
          <w:szCs w:val="28"/>
        </w:rPr>
        <w:t xml:space="preserve"> ос</w:t>
      </w:r>
      <w:r w:rsidR="0088298E">
        <w:rPr>
          <w:rFonts w:ascii="Times New Roman" w:hAnsi="Times New Roman" w:cs="Times New Roman"/>
          <w:sz w:val="28"/>
          <w:szCs w:val="28"/>
        </w:rPr>
        <w:t>о</w:t>
      </w:r>
      <w:r w:rsidRPr="000F57D9">
        <w:rPr>
          <w:rFonts w:ascii="Times New Roman" w:hAnsi="Times New Roman" w:cs="Times New Roman"/>
          <w:sz w:val="28"/>
          <w:szCs w:val="28"/>
        </w:rPr>
        <w:t>б</w:t>
      </w:r>
      <w:r w:rsidR="0088298E">
        <w:rPr>
          <w:rFonts w:ascii="Times New Roman" w:hAnsi="Times New Roman" w:cs="Times New Roman"/>
          <w:sz w:val="28"/>
          <w:szCs w:val="28"/>
        </w:rPr>
        <w:t>и</w:t>
      </w:r>
      <w:r w:rsidRPr="000F57D9">
        <w:rPr>
          <w:rFonts w:ascii="Times New Roman" w:hAnsi="Times New Roman" w:cs="Times New Roman"/>
          <w:sz w:val="28"/>
          <w:szCs w:val="28"/>
        </w:rPr>
        <w:t>.</w:t>
      </w:r>
      <w:r w:rsidRPr="002B20B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w:t>
      </w:r>
      <w:r w:rsidRPr="002B20BA">
        <w:rPr>
          <w:rFonts w:ascii="Times New Roman" w:hAnsi="Times New Roman" w:cs="Times New Roman"/>
          <w:color w:val="000000"/>
          <w:sz w:val="28"/>
          <w:szCs w:val="28"/>
          <w:shd w:val="clear" w:color="auto" w:fill="FFFFFF"/>
        </w:rPr>
        <w:t>аправлено для визначення підсудності</w:t>
      </w:r>
      <w:r>
        <w:rPr>
          <w:rFonts w:ascii="Times New Roman" w:hAnsi="Times New Roman" w:cs="Times New Roman"/>
          <w:color w:val="000000"/>
          <w:sz w:val="28"/>
          <w:szCs w:val="28"/>
          <w:shd w:val="clear" w:color="auto" w:fill="FFFFFF"/>
        </w:rPr>
        <w:t xml:space="preserve"> щодо </w:t>
      </w:r>
      <w:r w:rsidR="0088298E">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xml:space="preserve"> осіб</w:t>
      </w:r>
      <w:r w:rsidRPr="002B20BA">
        <w:rPr>
          <w:rFonts w:ascii="Times New Roman" w:hAnsi="Times New Roman" w:cs="Times New Roman"/>
          <w:color w:val="000000"/>
          <w:sz w:val="28"/>
          <w:szCs w:val="28"/>
          <w:shd w:val="clear" w:color="auto" w:fill="FFFFFF"/>
        </w:rPr>
        <w:t xml:space="preserve">. На кінець звітного періоду судами не розглянуто кримінальних проваджень </w:t>
      </w:r>
      <w:r>
        <w:rPr>
          <w:rFonts w:ascii="Times New Roman" w:hAnsi="Times New Roman" w:cs="Times New Roman"/>
          <w:color w:val="000000"/>
          <w:sz w:val="28"/>
          <w:szCs w:val="28"/>
          <w:shd w:val="clear" w:color="auto" w:fill="FFFFFF"/>
        </w:rPr>
        <w:t xml:space="preserve">(залишок) </w:t>
      </w:r>
      <w:r w:rsidRPr="002B20BA">
        <w:rPr>
          <w:rFonts w:ascii="Times New Roman" w:hAnsi="Times New Roman" w:cs="Times New Roman"/>
          <w:color w:val="000000"/>
          <w:sz w:val="28"/>
          <w:szCs w:val="28"/>
          <w:shd w:val="clear" w:color="auto" w:fill="FFFFFF"/>
        </w:rPr>
        <w:t xml:space="preserve">щодо </w:t>
      </w:r>
      <w:r w:rsidR="0088298E">
        <w:rPr>
          <w:rFonts w:ascii="Times New Roman" w:hAnsi="Times New Roman" w:cs="Times New Roman"/>
          <w:color w:val="000000"/>
          <w:sz w:val="28"/>
          <w:szCs w:val="28"/>
          <w:shd w:val="clear" w:color="auto" w:fill="FFFFFF"/>
        </w:rPr>
        <w:t>38</w:t>
      </w:r>
      <w:r w:rsidRPr="002B20BA">
        <w:rPr>
          <w:rFonts w:ascii="Times New Roman" w:hAnsi="Times New Roman" w:cs="Times New Roman"/>
          <w:color w:val="000000"/>
          <w:sz w:val="28"/>
          <w:szCs w:val="28"/>
          <w:shd w:val="clear" w:color="auto" w:fill="FFFFFF"/>
        </w:rPr>
        <w:t xml:space="preserve"> осіб.</w:t>
      </w:r>
    </w:p>
    <w:p w:rsidR="0088298E" w:rsidRDefault="00432D96" w:rsidP="00DF2AD0">
      <w:pPr>
        <w:ind w:firstLine="709"/>
        <w:jc w:val="both"/>
        <w:rPr>
          <w:rFonts w:ascii="Times New Roman" w:hAnsi="Times New Roman" w:cs="Times New Roman"/>
          <w:sz w:val="28"/>
          <w:szCs w:val="28"/>
        </w:rPr>
      </w:pPr>
      <w:r w:rsidRPr="00506450">
        <w:rPr>
          <w:rFonts w:ascii="Times New Roman" w:hAnsi="Times New Roman" w:cs="Times New Roman"/>
          <w:sz w:val="28"/>
          <w:szCs w:val="28"/>
        </w:rPr>
        <w:t xml:space="preserve">Залишилися нерозглянутими на кінець звітного періоду </w:t>
      </w:r>
      <w:r w:rsidR="0088298E">
        <w:rPr>
          <w:rFonts w:ascii="Times New Roman" w:hAnsi="Times New Roman" w:cs="Times New Roman"/>
          <w:sz w:val="28"/>
          <w:szCs w:val="28"/>
        </w:rPr>
        <w:t>33 кримінальн</w:t>
      </w:r>
      <w:r w:rsidR="008F39FB">
        <w:rPr>
          <w:rFonts w:ascii="Times New Roman" w:hAnsi="Times New Roman" w:cs="Times New Roman"/>
          <w:sz w:val="28"/>
          <w:szCs w:val="28"/>
        </w:rPr>
        <w:t>і</w:t>
      </w:r>
      <w:r w:rsidR="0088298E">
        <w:rPr>
          <w:rFonts w:ascii="Times New Roman" w:hAnsi="Times New Roman" w:cs="Times New Roman"/>
          <w:sz w:val="28"/>
          <w:szCs w:val="28"/>
        </w:rPr>
        <w:t xml:space="preserve"> справ</w:t>
      </w:r>
      <w:r w:rsidR="008F39FB">
        <w:rPr>
          <w:rFonts w:ascii="Times New Roman" w:hAnsi="Times New Roman" w:cs="Times New Roman"/>
          <w:sz w:val="28"/>
          <w:szCs w:val="28"/>
        </w:rPr>
        <w:t>и</w:t>
      </w:r>
      <w:r w:rsidR="0088298E">
        <w:rPr>
          <w:rFonts w:ascii="Times New Roman" w:hAnsi="Times New Roman" w:cs="Times New Roman"/>
          <w:sz w:val="28"/>
          <w:szCs w:val="28"/>
        </w:rPr>
        <w:t xml:space="preserve"> або 73</w:t>
      </w:r>
      <w:r w:rsidRPr="00506450">
        <w:rPr>
          <w:rFonts w:ascii="Times New Roman" w:hAnsi="Times New Roman" w:cs="Times New Roman"/>
          <w:sz w:val="28"/>
          <w:szCs w:val="28"/>
        </w:rPr>
        <w:t>,</w:t>
      </w:r>
      <w:r w:rsidR="0088298E">
        <w:rPr>
          <w:rFonts w:ascii="Times New Roman" w:hAnsi="Times New Roman" w:cs="Times New Roman"/>
          <w:sz w:val="28"/>
          <w:szCs w:val="28"/>
        </w:rPr>
        <w:t>33</w:t>
      </w:r>
      <w:r w:rsidRPr="00506450">
        <w:rPr>
          <w:rFonts w:ascii="Times New Roman" w:hAnsi="Times New Roman" w:cs="Times New Roman"/>
          <w:sz w:val="28"/>
          <w:szCs w:val="28"/>
        </w:rPr>
        <w:t xml:space="preserve">% від числа справ, які </w:t>
      </w:r>
      <w:r>
        <w:rPr>
          <w:rFonts w:ascii="Times New Roman" w:hAnsi="Times New Roman" w:cs="Times New Roman"/>
          <w:sz w:val="28"/>
          <w:szCs w:val="28"/>
        </w:rPr>
        <w:t>перебували</w:t>
      </w:r>
      <w:r w:rsidRPr="00506450">
        <w:rPr>
          <w:rFonts w:ascii="Times New Roman" w:hAnsi="Times New Roman" w:cs="Times New Roman"/>
          <w:sz w:val="28"/>
          <w:szCs w:val="28"/>
        </w:rPr>
        <w:t xml:space="preserve"> на розгляді судів</w:t>
      </w:r>
      <w:r>
        <w:rPr>
          <w:rFonts w:ascii="Times New Roman" w:hAnsi="Times New Roman" w:cs="Times New Roman"/>
          <w:sz w:val="28"/>
          <w:szCs w:val="28"/>
        </w:rPr>
        <w:t>.</w:t>
      </w:r>
    </w:p>
    <w:p w:rsidR="00432D96" w:rsidRPr="000140FF" w:rsidRDefault="00432D96" w:rsidP="008F39FB">
      <w:pPr>
        <w:ind w:firstLine="709"/>
        <w:jc w:val="both"/>
        <w:rPr>
          <w:rFonts w:ascii="Times New Roman" w:hAnsi="Times New Roman" w:cs="Times New Roman"/>
          <w:sz w:val="28"/>
          <w:szCs w:val="28"/>
          <w:u w:val="single"/>
        </w:rPr>
      </w:pPr>
      <w:r w:rsidRPr="00506450">
        <w:rPr>
          <w:rFonts w:ascii="Times New Roman" w:hAnsi="Times New Roman" w:cs="Times New Roman"/>
          <w:sz w:val="28"/>
          <w:szCs w:val="28"/>
        </w:rPr>
        <w:t xml:space="preserve"> </w:t>
      </w:r>
      <w:r w:rsidR="008F22FD" w:rsidRPr="000140FF">
        <w:rPr>
          <w:rFonts w:ascii="Times New Roman" w:hAnsi="Times New Roman" w:cs="Times New Roman"/>
          <w:sz w:val="28"/>
          <w:szCs w:val="28"/>
          <w:u w:val="single"/>
        </w:rPr>
        <w:t>Однією з цікавих справ за ст.111 КК України слід зазначити таку.</w:t>
      </w:r>
    </w:p>
    <w:p w:rsidR="00414E74" w:rsidRPr="00414E74" w:rsidRDefault="00414E74" w:rsidP="00467415">
      <w:pPr>
        <w:ind w:firstLine="709"/>
        <w:jc w:val="both"/>
        <w:rPr>
          <w:rFonts w:ascii="Times New Roman" w:hAnsi="Times New Roman" w:cs="Times New Roman"/>
          <w:i/>
          <w:color w:val="202124"/>
          <w:sz w:val="28"/>
          <w:szCs w:val="28"/>
          <w:shd w:val="clear" w:color="auto" w:fill="FFFFFF"/>
        </w:rPr>
      </w:pPr>
      <w:r w:rsidRPr="00414E74">
        <w:rPr>
          <w:rFonts w:ascii="Times New Roman" w:hAnsi="Times New Roman" w:cs="Times New Roman"/>
          <w:i/>
          <w:color w:val="3A3A3A"/>
          <w:sz w:val="28"/>
          <w:szCs w:val="28"/>
          <w:shd w:val="clear" w:color="auto" w:fill="FFFFFF"/>
        </w:rPr>
        <w:t xml:space="preserve">17 травня 2024 року Центральним районним судом </w:t>
      </w:r>
      <w:proofErr w:type="spellStart"/>
      <w:r w:rsidRPr="00414E74">
        <w:rPr>
          <w:rFonts w:ascii="Times New Roman" w:hAnsi="Times New Roman" w:cs="Times New Roman"/>
          <w:i/>
          <w:color w:val="3A3A3A"/>
          <w:sz w:val="28"/>
          <w:szCs w:val="28"/>
          <w:shd w:val="clear" w:color="auto" w:fill="FFFFFF"/>
        </w:rPr>
        <w:t>м.Миколаєва</w:t>
      </w:r>
      <w:proofErr w:type="spellEnd"/>
      <w:r w:rsidRPr="00414E74">
        <w:rPr>
          <w:rFonts w:ascii="Times New Roman" w:hAnsi="Times New Roman" w:cs="Times New Roman"/>
          <w:i/>
          <w:color w:val="3A3A3A"/>
          <w:sz w:val="28"/>
          <w:szCs w:val="28"/>
          <w:shd w:val="clear" w:color="auto" w:fill="FFFFFF"/>
        </w:rPr>
        <w:t xml:space="preserve"> розглянуто кримінальне провадження за обвинуваченням </w:t>
      </w:r>
      <w:proofErr w:type="spellStart"/>
      <w:r w:rsidRPr="00414E74">
        <w:rPr>
          <w:rFonts w:ascii="Times New Roman" w:hAnsi="Times New Roman" w:cs="Times New Roman"/>
          <w:i/>
          <w:color w:val="3A3A3A"/>
          <w:sz w:val="28"/>
          <w:szCs w:val="28"/>
          <w:shd w:val="clear" w:color="auto" w:fill="FFFFFF"/>
        </w:rPr>
        <w:t>гр-на</w:t>
      </w:r>
      <w:proofErr w:type="spellEnd"/>
      <w:r w:rsidRPr="00414E74">
        <w:rPr>
          <w:rFonts w:ascii="Times New Roman" w:hAnsi="Times New Roman" w:cs="Times New Roman"/>
          <w:i/>
          <w:color w:val="3A3A3A"/>
          <w:sz w:val="28"/>
          <w:szCs w:val="28"/>
          <w:shd w:val="clear" w:color="auto" w:fill="FFFFFF"/>
        </w:rPr>
        <w:t xml:space="preserve"> Я. у вчиненні кримінального правопорушення, передбаченого ч.2 ст.111 </w:t>
      </w:r>
      <w:r w:rsidRPr="00414E74">
        <w:rPr>
          <w:rFonts w:ascii="Times New Roman" w:hAnsi="Times New Roman" w:cs="Times New Roman"/>
          <w:i/>
          <w:color w:val="3A3A3A"/>
          <w:sz w:val="28"/>
          <w:szCs w:val="28"/>
        </w:rPr>
        <w:t>К</w:t>
      </w:r>
      <w:r w:rsidR="00DF092D">
        <w:rPr>
          <w:rFonts w:ascii="Times New Roman" w:hAnsi="Times New Roman" w:cs="Times New Roman"/>
          <w:i/>
          <w:color w:val="3A3A3A"/>
          <w:sz w:val="28"/>
          <w:szCs w:val="28"/>
        </w:rPr>
        <w:t xml:space="preserve">К </w:t>
      </w:r>
      <w:r w:rsidRPr="00414E74">
        <w:rPr>
          <w:rFonts w:ascii="Times New Roman" w:hAnsi="Times New Roman" w:cs="Times New Roman"/>
          <w:i/>
          <w:color w:val="3A3A3A"/>
          <w:sz w:val="28"/>
          <w:szCs w:val="28"/>
          <w:shd w:val="clear" w:color="auto" w:fill="FFFFFF"/>
        </w:rPr>
        <w:t>України (</w:t>
      </w:r>
      <w:r w:rsidRPr="00414E74">
        <w:rPr>
          <w:rFonts w:ascii="Times New Roman" w:hAnsi="Times New Roman" w:cs="Times New Roman"/>
          <w:i/>
          <w:color w:val="050505"/>
          <w:sz w:val="28"/>
          <w:szCs w:val="28"/>
          <w:shd w:val="clear" w:color="auto" w:fill="FFFFFF"/>
        </w:rPr>
        <w:t>державна зрада, вчинена в умовах воєнного стану</w:t>
      </w:r>
      <w:r w:rsidRPr="00414E74">
        <w:rPr>
          <w:rFonts w:ascii="Times New Roman" w:hAnsi="Times New Roman" w:cs="Times New Roman"/>
          <w:i/>
          <w:color w:val="202124"/>
          <w:sz w:val="28"/>
          <w:szCs w:val="28"/>
          <w:shd w:val="clear" w:color="auto" w:fill="FFFFFF"/>
        </w:rPr>
        <w:t xml:space="preserve">) відповідно. </w:t>
      </w:r>
    </w:p>
    <w:p w:rsidR="00414E74" w:rsidRPr="00414E74" w:rsidRDefault="00414E74" w:rsidP="00467415">
      <w:pPr>
        <w:pStyle w:val="a9"/>
        <w:ind w:left="0" w:firstLine="709"/>
        <w:jc w:val="both"/>
        <w:rPr>
          <w:rFonts w:ascii="Times New Roman" w:hAnsi="Times New Roman" w:cs="Times New Roman"/>
          <w:i/>
          <w:color w:val="3A3A3A"/>
          <w:sz w:val="28"/>
          <w:szCs w:val="28"/>
          <w:shd w:val="clear" w:color="auto" w:fill="FFFFFF"/>
        </w:rPr>
      </w:pPr>
      <w:r w:rsidRPr="00414E74">
        <w:rPr>
          <w:rFonts w:ascii="Times New Roman" w:hAnsi="Times New Roman" w:cs="Times New Roman"/>
          <w:i/>
          <w:color w:val="3A3A3A"/>
          <w:sz w:val="28"/>
          <w:szCs w:val="28"/>
          <w:shd w:val="clear" w:color="auto" w:fill="FFFFFF"/>
        </w:rPr>
        <w:t>Так, у судовому засіданні встановлено обставини вчинення злочину:</w:t>
      </w:r>
    </w:p>
    <w:p w:rsidR="00414E74" w:rsidRPr="00414E74" w:rsidRDefault="00414E74" w:rsidP="00414E74">
      <w:pPr>
        <w:pStyle w:val="a9"/>
        <w:numPr>
          <w:ilvl w:val="0"/>
          <w:numId w:val="4"/>
        </w:numPr>
        <w:shd w:val="clear" w:color="auto" w:fill="FFFFFF"/>
        <w:spacing w:after="125" w:line="276" w:lineRule="auto"/>
        <w:ind w:left="0" w:firstLine="567"/>
        <w:jc w:val="both"/>
        <w:rPr>
          <w:rFonts w:ascii="Times New Roman" w:hAnsi="Times New Roman" w:cs="Times New Roman"/>
          <w:i/>
          <w:color w:val="3A3A3A"/>
          <w:sz w:val="28"/>
          <w:szCs w:val="28"/>
        </w:rPr>
      </w:pPr>
      <w:r w:rsidRPr="00414E74">
        <w:rPr>
          <w:rFonts w:ascii="Times New Roman" w:hAnsi="Times New Roman" w:cs="Times New Roman"/>
          <w:i/>
          <w:color w:val="3A3A3A"/>
          <w:sz w:val="28"/>
          <w:szCs w:val="28"/>
        </w:rPr>
        <w:t xml:space="preserve">73 річний пенсіонер надсилав представнику спецслужб </w:t>
      </w:r>
      <w:proofErr w:type="spellStart"/>
      <w:r w:rsidR="00DF092D">
        <w:rPr>
          <w:rFonts w:ascii="Times New Roman" w:hAnsi="Times New Roman" w:cs="Times New Roman"/>
          <w:i/>
          <w:color w:val="3A3A3A"/>
          <w:sz w:val="28"/>
          <w:szCs w:val="28"/>
        </w:rPr>
        <w:t>рф</w:t>
      </w:r>
      <w:proofErr w:type="spellEnd"/>
      <w:r w:rsidRPr="00414E74">
        <w:rPr>
          <w:rFonts w:ascii="Times New Roman" w:hAnsi="Times New Roman" w:cs="Times New Roman"/>
          <w:i/>
          <w:color w:val="3A3A3A"/>
          <w:sz w:val="28"/>
          <w:szCs w:val="28"/>
        </w:rPr>
        <w:t xml:space="preserve"> дані про розташування підрозділів ЗС України в </w:t>
      </w:r>
      <w:proofErr w:type="spellStart"/>
      <w:r w:rsidRPr="00414E74">
        <w:rPr>
          <w:rFonts w:ascii="Times New Roman" w:hAnsi="Times New Roman" w:cs="Times New Roman"/>
          <w:i/>
          <w:color w:val="3A3A3A"/>
          <w:sz w:val="28"/>
          <w:szCs w:val="28"/>
        </w:rPr>
        <w:t>м.Миколаєві</w:t>
      </w:r>
      <w:proofErr w:type="spellEnd"/>
      <w:r w:rsidRPr="00414E74">
        <w:rPr>
          <w:rFonts w:ascii="Times New Roman" w:hAnsi="Times New Roman" w:cs="Times New Roman"/>
          <w:i/>
          <w:color w:val="3A3A3A"/>
          <w:sz w:val="28"/>
          <w:szCs w:val="28"/>
        </w:rPr>
        <w:t>, інформацію з результатами влучань по вищим навчальним закладам, промисловим об’єктам, мостовим переходам міста.</w:t>
      </w:r>
      <w:r w:rsidR="00DF092D">
        <w:rPr>
          <w:rFonts w:ascii="Times New Roman" w:hAnsi="Times New Roman" w:cs="Times New Roman"/>
          <w:i/>
          <w:color w:val="3A3A3A"/>
          <w:sz w:val="28"/>
          <w:szCs w:val="28"/>
        </w:rPr>
        <w:t xml:space="preserve"> </w:t>
      </w:r>
      <w:r w:rsidRPr="00414E74">
        <w:rPr>
          <w:rFonts w:ascii="Times New Roman" w:hAnsi="Times New Roman" w:cs="Times New Roman"/>
          <w:i/>
          <w:color w:val="3A3A3A"/>
          <w:sz w:val="28"/>
          <w:szCs w:val="28"/>
        </w:rPr>
        <w:t xml:space="preserve">Окрім цього, на виконання завдання представника </w:t>
      </w:r>
      <w:proofErr w:type="spellStart"/>
      <w:r w:rsidR="00DF092D">
        <w:rPr>
          <w:rFonts w:ascii="Times New Roman" w:hAnsi="Times New Roman" w:cs="Times New Roman"/>
          <w:i/>
          <w:color w:val="3A3A3A"/>
          <w:sz w:val="28"/>
          <w:szCs w:val="28"/>
        </w:rPr>
        <w:t>рф</w:t>
      </w:r>
      <w:proofErr w:type="spellEnd"/>
      <w:r w:rsidRPr="00414E74">
        <w:rPr>
          <w:rFonts w:ascii="Times New Roman" w:hAnsi="Times New Roman" w:cs="Times New Roman"/>
          <w:i/>
          <w:color w:val="3A3A3A"/>
          <w:sz w:val="28"/>
          <w:szCs w:val="28"/>
        </w:rPr>
        <w:t xml:space="preserve">, обвинувачений восени 2022 року, здійснив </w:t>
      </w:r>
      <w:proofErr w:type="spellStart"/>
      <w:r w:rsidRPr="00414E74">
        <w:rPr>
          <w:rFonts w:ascii="Times New Roman" w:hAnsi="Times New Roman" w:cs="Times New Roman"/>
          <w:i/>
          <w:color w:val="3A3A3A"/>
          <w:sz w:val="28"/>
          <w:szCs w:val="28"/>
        </w:rPr>
        <w:t>фотофіксацію</w:t>
      </w:r>
      <w:proofErr w:type="spellEnd"/>
      <w:r w:rsidRPr="00414E74">
        <w:rPr>
          <w:rFonts w:ascii="Times New Roman" w:hAnsi="Times New Roman" w:cs="Times New Roman"/>
          <w:i/>
          <w:color w:val="3A3A3A"/>
          <w:sz w:val="28"/>
          <w:szCs w:val="28"/>
        </w:rPr>
        <w:t xml:space="preserve"> одного з об’єктів енергетичної інфраструктури, розташованого в </w:t>
      </w:r>
      <w:proofErr w:type="spellStart"/>
      <w:r w:rsidR="00DF092D">
        <w:rPr>
          <w:rFonts w:ascii="Times New Roman" w:hAnsi="Times New Roman" w:cs="Times New Roman"/>
          <w:i/>
          <w:color w:val="3A3A3A"/>
          <w:sz w:val="28"/>
          <w:szCs w:val="28"/>
        </w:rPr>
        <w:t>м.</w:t>
      </w:r>
      <w:r w:rsidRPr="00414E74">
        <w:rPr>
          <w:rFonts w:ascii="Times New Roman" w:hAnsi="Times New Roman" w:cs="Times New Roman"/>
          <w:i/>
          <w:color w:val="3A3A3A"/>
          <w:sz w:val="28"/>
          <w:szCs w:val="28"/>
        </w:rPr>
        <w:t>Миколаєві</w:t>
      </w:r>
      <w:proofErr w:type="spellEnd"/>
      <w:r w:rsidRPr="00414E74">
        <w:rPr>
          <w:rFonts w:ascii="Times New Roman" w:hAnsi="Times New Roman" w:cs="Times New Roman"/>
          <w:i/>
          <w:color w:val="3A3A3A"/>
          <w:sz w:val="28"/>
          <w:szCs w:val="28"/>
        </w:rPr>
        <w:t>. А саме, що стосувалось наявності охорони, пунктів пропуску, технологічного обладнання, ліній електропередач, вузлових електропідстанцій, розташованих поруч. Фотографії, разом з детальни</w:t>
      </w:r>
      <w:r w:rsidR="00DF092D">
        <w:rPr>
          <w:rFonts w:ascii="Times New Roman" w:hAnsi="Times New Roman" w:cs="Times New Roman"/>
          <w:i/>
          <w:color w:val="3A3A3A"/>
          <w:sz w:val="28"/>
          <w:szCs w:val="28"/>
        </w:rPr>
        <w:t>м</w:t>
      </w:r>
      <w:r w:rsidRPr="00414E74">
        <w:rPr>
          <w:rFonts w:ascii="Times New Roman" w:hAnsi="Times New Roman" w:cs="Times New Roman"/>
          <w:i/>
          <w:color w:val="3A3A3A"/>
          <w:sz w:val="28"/>
          <w:szCs w:val="28"/>
        </w:rPr>
        <w:t xml:space="preserve"> описом об’єктів, обвинувачений надіслав представнику спецслужб </w:t>
      </w:r>
      <w:proofErr w:type="spellStart"/>
      <w:r w:rsidR="00DF092D">
        <w:rPr>
          <w:rFonts w:ascii="Times New Roman" w:hAnsi="Times New Roman" w:cs="Times New Roman"/>
          <w:i/>
          <w:color w:val="3A3A3A"/>
          <w:sz w:val="28"/>
          <w:szCs w:val="28"/>
        </w:rPr>
        <w:t>рф</w:t>
      </w:r>
      <w:proofErr w:type="spellEnd"/>
      <w:r w:rsidRPr="00414E74">
        <w:rPr>
          <w:rFonts w:ascii="Times New Roman" w:hAnsi="Times New Roman" w:cs="Times New Roman"/>
          <w:i/>
          <w:color w:val="3A3A3A"/>
          <w:sz w:val="28"/>
          <w:szCs w:val="28"/>
        </w:rPr>
        <w:t>.</w:t>
      </w:r>
    </w:p>
    <w:p w:rsidR="00414E74" w:rsidRPr="00414E74" w:rsidRDefault="00414E74" w:rsidP="00414E74">
      <w:pPr>
        <w:pStyle w:val="a9"/>
        <w:shd w:val="clear" w:color="auto" w:fill="FFFFFF"/>
        <w:spacing w:after="125"/>
        <w:ind w:left="0" w:firstLine="567"/>
        <w:jc w:val="both"/>
        <w:rPr>
          <w:rFonts w:ascii="Times New Roman" w:hAnsi="Times New Roman" w:cs="Times New Roman"/>
          <w:i/>
          <w:color w:val="3A3A3A"/>
          <w:sz w:val="28"/>
          <w:szCs w:val="28"/>
        </w:rPr>
      </w:pPr>
      <w:r w:rsidRPr="00414E74">
        <w:rPr>
          <w:rFonts w:ascii="Times New Roman" w:hAnsi="Times New Roman" w:cs="Times New Roman"/>
          <w:i/>
          <w:color w:val="3A3A3A"/>
          <w:sz w:val="28"/>
          <w:szCs w:val="28"/>
        </w:rPr>
        <w:t>Обвинувачений свою провину не визнав, водночас, підтвердив той факт, що фотографував та надсилав світлини та координати відповідних об’єктів. Також повідомив, що за те, що він використовував автомобіль для здійснення цієї діяльності, він отримав 5 літрів бензину. Про те, що йому потрібно забрати пальне у визначеному місті написав його співрозмовник, якому він надсилав інформацію.</w:t>
      </w:r>
    </w:p>
    <w:p w:rsidR="00414E74" w:rsidRPr="00414E74" w:rsidRDefault="00414E74" w:rsidP="00414E74">
      <w:pPr>
        <w:pStyle w:val="a9"/>
        <w:shd w:val="clear" w:color="auto" w:fill="FFFFFF"/>
        <w:spacing w:after="125"/>
        <w:ind w:left="0" w:firstLine="567"/>
        <w:jc w:val="both"/>
        <w:rPr>
          <w:rFonts w:ascii="Times New Roman" w:hAnsi="Times New Roman" w:cs="Times New Roman"/>
          <w:i/>
          <w:color w:val="3A3A3A"/>
          <w:sz w:val="28"/>
          <w:szCs w:val="28"/>
        </w:rPr>
      </w:pPr>
      <w:r w:rsidRPr="00414E74">
        <w:rPr>
          <w:rFonts w:ascii="Times New Roman" w:hAnsi="Times New Roman" w:cs="Times New Roman"/>
          <w:i/>
          <w:color w:val="3A3A3A"/>
          <w:sz w:val="28"/>
          <w:szCs w:val="28"/>
        </w:rPr>
        <w:t xml:space="preserve">Захисник обвинуваченого просила закрити кримінальне провадження за недоведеністю, посилаючись на те, що досліджені докази не </w:t>
      </w:r>
      <w:r w:rsidRPr="00414E74">
        <w:rPr>
          <w:rFonts w:ascii="Times New Roman" w:hAnsi="Times New Roman" w:cs="Times New Roman"/>
          <w:i/>
          <w:color w:val="3A3A3A"/>
          <w:sz w:val="28"/>
          <w:szCs w:val="28"/>
        </w:rPr>
        <w:lastRenderedPageBreak/>
        <w:t>підтверджують вчинення її клієнтом кримінального правопорушення, передбаченого ч.2 ст.111 К</w:t>
      </w:r>
      <w:r w:rsidR="00DF092D">
        <w:rPr>
          <w:rFonts w:ascii="Times New Roman" w:hAnsi="Times New Roman" w:cs="Times New Roman"/>
          <w:i/>
          <w:color w:val="3A3A3A"/>
          <w:sz w:val="28"/>
          <w:szCs w:val="28"/>
        </w:rPr>
        <w:t>К</w:t>
      </w:r>
      <w:r w:rsidRPr="00414E74">
        <w:rPr>
          <w:rFonts w:ascii="Times New Roman" w:hAnsi="Times New Roman" w:cs="Times New Roman"/>
          <w:i/>
          <w:color w:val="3A3A3A"/>
          <w:sz w:val="28"/>
          <w:szCs w:val="28"/>
        </w:rPr>
        <w:t xml:space="preserve"> України.</w:t>
      </w:r>
    </w:p>
    <w:p w:rsidR="00414E74" w:rsidRDefault="00414E74" w:rsidP="00414E74">
      <w:pPr>
        <w:pStyle w:val="a9"/>
        <w:shd w:val="clear" w:color="auto" w:fill="FFFFFF"/>
        <w:spacing w:after="125"/>
        <w:ind w:left="0" w:firstLine="567"/>
        <w:jc w:val="both"/>
        <w:rPr>
          <w:rFonts w:ascii="Times New Roman" w:hAnsi="Times New Roman" w:cs="Times New Roman"/>
          <w:i/>
          <w:color w:val="3A3A3A"/>
          <w:sz w:val="28"/>
          <w:szCs w:val="28"/>
        </w:rPr>
      </w:pPr>
      <w:r w:rsidRPr="00414E74">
        <w:rPr>
          <w:rFonts w:ascii="Times New Roman" w:hAnsi="Times New Roman" w:cs="Times New Roman"/>
          <w:i/>
          <w:color w:val="3A3A3A"/>
          <w:sz w:val="28"/>
          <w:szCs w:val="28"/>
        </w:rPr>
        <w:t>За результатами розгляду, суд дійшов висновку про доведеність вини обвинуваченого та постановив призначити йому покарання у виді 15 років позбавлення волі із конфіскацією майна.</w:t>
      </w:r>
    </w:p>
    <w:p w:rsidR="00E06F06" w:rsidRDefault="00E06F06" w:rsidP="00414E74">
      <w:pPr>
        <w:pStyle w:val="a9"/>
        <w:shd w:val="clear" w:color="auto" w:fill="FFFFFF"/>
        <w:spacing w:after="125"/>
        <w:ind w:left="0" w:firstLine="567"/>
        <w:jc w:val="both"/>
        <w:rPr>
          <w:rFonts w:ascii="Times New Roman" w:hAnsi="Times New Roman" w:cs="Times New Roman"/>
          <w:i/>
          <w:color w:val="3A3A3A"/>
          <w:sz w:val="28"/>
          <w:szCs w:val="28"/>
        </w:rPr>
      </w:pPr>
    </w:p>
    <w:p w:rsidR="00E06F06" w:rsidRDefault="00E06F06" w:rsidP="00414E74">
      <w:pPr>
        <w:pStyle w:val="a9"/>
        <w:shd w:val="clear" w:color="auto" w:fill="FFFFFF"/>
        <w:spacing w:after="125"/>
        <w:ind w:left="0" w:firstLine="567"/>
        <w:jc w:val="both"/>
        <w:rPr>
          <w:rFonts w:ascii="Times New Roman" w:hAnsi="Times New Roman" w:cs="Times New Roman"/>
          <w:i/>
          <w:color w:val="3A3A3A"/>
          <w:sz w:val="28"/>
          <w:szCs w:val="28"/>
        </w:rPr>
      </w:pPr>
    </w:p>
    <w:p w:rsidR="00E06F06" w:rsidRPr="00414E74" w:rsidRDefault="002D6D87" w:rsidP="00467415">
      <w:pPr>
        <w:ind w:firstLine="567"/>
        <w:jc w:val="both"/>
        <w:rPr>
          <w:rFonts w:ascii="Times New Roman" w:hAnsi="Times New Roman" w:cs="Times New Roman"/>
          <w:i/>
          <w:color w:val="202124"/>
          <w:sz w:val="28"/>
          <w:szCs w:val="28"/>
          <w:shd w:val="clear" w:color="auto" w:fill="FFFFFF"/>
        </w:rPr>
      </w:pPr>
      <w:r>
        <w:rPr>
          <w:rFonts w:ascii="Times New Roman" w:hAnsi="Times New Roman" w:cs="Times New Roman"/>
          <w:i/>
          <w:color w:val="3A3A3A"/>
          <w:sz w:val="28"/>
          <w:szCs w:val="28"/>
          <w:shd w:val="clear" w:color="auto" w:fill="FFFFFF"/>
        </w:rPr>
        <w:t>22</w:t>
      </w:r>
      <w:r w:rsidR="00E06F06"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квітня</w:t>
      </w:r>
      <w:r w:rsidR="00E06F06" w:rsidRPr="00414E74">
        <w:rPr>
          <w:rFonts w:ascii="Times New Roman" w:hAnsi="Times New Roman" w:cs="Times New Roman"/>
          <w:i/>
          <w:color w:val="3A3A3A"/>
          <w:sz w:val="28"/>
          <w:szCs w:val="28"/>
          <w:shd w:val="clear" w:color="auto" w:fill="FFFFFF"/>
        </w:rPr>
        <w:t xml:space="preserve"> 2024 року </w:t>
      </w:r>
      <w:r>
        <w:rPr>
          <w:rFonts w:ascii="Times New Roman" w:hAnsi="Times New Roman" w:cs="Times New Roman"/>
          <w:i/>
          <w:color w:val="3A3A3A"/>
          <w:sz w:val="28"/>
          <w:szCs w:val="28"/>
          <w:shd w:val="clear" w:color="auto" w:fill="FFFFFF"/>
        </w:rPr>
        <w:t>Заводським</w:t>
      </w:r>
      <w:r w:rsidR="00E06F06" w:rsidRPr="00414E74">
        <w:rPr>
          <w:rFonts w:ascii="Times New Roman" w:hAnsi="Times New Roman" w:cs="Times New Roman"/>
          <w:i/>
          <w:color w:val="3A3A3A"/>
          <w:sz w:val="28"/>
          <w:szCs w:val="28"/>
          <w:shd w:val="clear" w:color="auto" w:fill="FFFFFF"/>
        </w:rPr>
        <w:t xml:space="preserve"> районним судом </w:t>
      </w:r>
      <w:proofErr w:type="spellStart"/>
      <w:r w:rsidR="00E06F06" w:rsidRPr="00414E74">
        <w:rPr>
          <w:rFonts w:ascii="Times New Roman" w:hAnsi="Times New Roman" w:cs="Times New Roman"/>
          <w:i/>
          <w:color w:val="3A3A3A"/>
          <w:sz w:val="28"/>
          <w:szCs w:val="28"/>
          <w:shd w:val="clear" w:color="auto" w:fill="FFFFFF"/>
        </w:rPr>
        <w:t>м.Миколаєва</w:t>
      </w:r>
      <w:proofErr w:type="spellEnd"/>
      <w:r w:rsidR="00E06F06" w:rsidRPr="00414E74">
        <w:rPr>
          <w:rFonts w:ascii="Times New Roman" w:hAnsi="Times New Roman" w:cs="Times New Roman"/>
          <w:i/>
          <w:color w:val="3A3A3A"/>
          <w:sz w:val="28"/>
          <w:szCs w:val="28"/>
          <w:shd w:val="clear" w:color="auto" w:fill="FFFFFF"/>
        </w:rPr>
        <w:t xml:space="preserve"> розглянуто кримінальне провадження за обвинуваченням </w:t>
      </w:r>
      <w:proofErr w:type="spellStart"/>
      <w:r w:rsidR="00E06F06" w:rsidRPr="00414E74">
        <w:rPr>
          <w:rFonts w:ascii="Times New Roman" w:hAnsi="Times New Roman" w:cs="Times New Roman"/>
          <w:i/>
          <w:color w:val="3A3A3A"/>
          <w:sz w:val="28"/>
          <w:szCs w:val="28"/>
          <w:shd w:val="clear" w:color="auto" w:fill="FFFFFF"/>
        </w:rPr>
        <w:t>гр-на</w:t>
      </w:r>
      <w:proofErr w:type="spellEnd"/>
      <w:r w:rsidR="00E06F06"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Г</w:t>
      </w:r>
      <w:r w:rsidR="00E06F06" w:rsidRPr="00414E74">
        <w:rPr>
          <w:rFonts w:ascii="Times New Roman" w:hAnsi="Times New Roman" w:cs="Times New Roman"/>
          <w:i/>
          <w:color w:val="3A3A3A"/>
          <w:sz w:val="28"/>
          <w:szCs w:val="28"/>
          <w:shd w:val="clear" w:color="auto" w:fill="FFFFFF"/>
        </w:rPr>
        <w:t xml:space="preserve">. у вчиненні кримінального правопорушення, передбаченого ч.2 ст.111 </w:t>
      </w:r>
      <w:r w:rsidR="00E06F06" w:rsidRPr="00414E74">
        <w:rPr>
          <w:rFonts w:ascii="Times New Roman" w:hAnsi="Times New Roman" w:cs="Times New Roman"/>
          <w:i/>
          <w:color w:val="3A3A3A"/>
          <w:sz w:val="28"/>
          <w:szCs w:val="28"/>
        </w:rPr>
        <w:t>К</w:t>
      </w:r>
      <w:r w:rsidR="00E06F06">
        <w:rPr>
          <w:rFonts w:ascii="Times New Roman" w:hAnsi="Times New Roman" w:cs="Times New Roman"/>
          <w:i/>
          <w:color w:val="3A3A3A"/>
          <w:sz w:val="28"/>
          <w:szCs w:val="28"/>
        </w:rPr>
        <w:t xml:space="preserve">К </w:t>
      </w:r>
      <w:r w:rsidR="00E06F06" w:rsidRPr="00414E74">
        <w:rPr>
          <w:rFonts w:ascii="Times New Roman" w:hAnsi="Times New Roman" w:cs="Times New Roman"/>
          <w:i/>
          <w:color w:val="3A3A3A"/>
          <w:sz w:val="28"/>
          <w:szCs w:val="28"/>
          <w:shd w:val="clear" w:color="auto" w:fill="FFFFFF"/>
        </w:rPr>
        <w:t>України</w:t>
      </w:r>
      <w:r w:rsidR="00E06F06" w:rsidRPr="00414E74">
        <w:rPr>
          <w:rFonts w:ascii="Times New Roman" w:hAnsi="Times New Roman" w:cs="Times New Roman"/>
          <w:i/>
          <w:color w:val="202124"/>
          <w:sz w:val="28"/>
          <w:szCs w:val="28"/>
          <w:shd w:val="clear" w:color="auto" w:fill="FFFFFF"/>
        </w:rPr>
        <w:t xml:space="preserve">. </w:t>
      </w:r>
    </w:p>
    <w:p w:rsidR="00E06F06" w:rsidRDefault="00E06F06" w:rsidP="00E06F06">
      <w:pPr>
        <w:pStyle w:val="a9"/>
        <w:ind w:left="0" w:firstLine="567"/>
        <w:jc w:val="both"/>
        <w:rPr>
          <w:rFonts w:ascii="Times New Roman" w:hAnsi="Times New Roman" w:cs="Times New Roman"/>
          <w:i/>
          <w:color w:val="3A3A3A"/>
          <w:sz w:val="28"/>
          <w:szCs w:val="28"/>
          <w:shd w:val="clear" w:color="auto" w:fill="FFFFFF"/>
        </w:rPr>
      </w:pPr>
      <w:r w:rsidRPr="00414E74">
        <w:rPr>
          <w:rFonts w:ascii="Times New Roman" w:hAnsi="Times New Roman" w:cs="Times New Roman"/>
          <w:i/>
          <w:color w:val="3A3A3A"/>
          <w:sz w:val="28"/>
          <w:szCs w:val="28"/>
          <w:shd w:val="clear" w:color="auto" w:fill="FFFFFF"/>
        </w:rPr>
        <w:t>Так, у судовому засіданні встановлено обставини вчинення злочину:</w:t>
      </w:r>
    </w:p>
    <w:p w:rsidR="002B04C5" w:rsidRDefault="002B04C5" w:rsidP="002B04C5">
      <w:pPr>
        <w:rPr>
          <w:rFonts w:ascii="Times New Roman" w:hAnsi="Times New Roman" w:cs="Times New Roman"/>
          <w:i/>
          <w:sz w:val="28"/>
          <w:szCs w:val="28"/>
        </w:rPr>
      </w:pPr>
      <w:r>
        <w:rPr>
          <w:rFonts w:ascii="Times New Roman" w:hAnsi="Times New Roman" w:cs="Times New Roman"/>
          <w:i/>
          <w:color w:val="3A3A3A"/>
          <w:sz w:val="28"/>
          <w:szCs w:val="28"/>
          <w:shd w:val="clear" w:color="auto" w:fill="FFFFFF"/>
        </w:rPr>
        <w:t xml:space="preserve">- </w:t>
      </w:r>
      <w:r w:rsidR="002D6D87">
        <w:rPr>
          <w:rFonts w:ascii="Times New Roman" w:hAnsi="Times New Roman" w:cs="Times New Roman"/>
          <w:i/>
          <w:color w:val="3A3A3A"/>
          <w:sz w:val="28"/>
          <w:szCs w:val="28"/>
          <w:shd w:val="clear" w:color="auto" w:fill="FFFFFF"/>
        </w:rPr>
        <w:t xml:space="preserve"> </w:t>
      </w:r>
      <w:r w:rsidRPr="002B04C5">
        <w:rPr>
          <w:rFonts w:ascii="Times New Roman" w:hAnsi="Times New Roman" w:cs="Times New Roman"/>
          <w:i/>
          <w:sz w:val="28"/>
          <w:szCs w:val="28"/>
        </w:rPr>
        <w:t>не пізніше 20.12.2022 матрос Г., перебуваючи у невстановленому в ході досудового розслідування та судового розгляду місці, використовуючи власний мобільний телефон «</w:t>
      </w:r>
      <w:proofErr w:type="spellStart"/>
      <w:r w:rsidRPr="002B04C5">
        <w:rPr>
          <w:rFonts w:ascii="Times New Roman" w:hAnsi="Times New Roman" w:cs="Times New Roman"/>
          <w:i/>
          <w:sz w:val="28"/>
          <w:szCs w:val="28"/>
        </w:rPr>
        <w:t>Xiaomi</w:t>
      </w:r>
      <w:proofErr w:type="spellEnd"/>
      <w:r w:rsidRPr="002B04C5">
        <w:rPr>
          <w:rFonts w:ascii="Times New Roman" w:hAnsi="Times New Roman" w:cs="Times New Roman"/>
          <w:i/>
          <w:sz w:val="28"/>
          <w:szCs w:val="28"/>
        </w:rPr>
        <w:t xml:space="preserve"> </w:t>
      </w:r>
      <w:proofErr w:type="spellStart"/>
      <w:r w:rsidRPr="002B04C5">
        <w:rPr>
          <w:rFonts w:ascii="Times New Roman" w:hAnsi="Times New Roman" w:cs="Times New Roman"/>
          <w:i/>
          <w:sz w:val="28"/>
          <w:szCs w:val="28"/>
        </w:rPr>
        <w:t>Redmi</w:t>
      </w:r>
      <w:proofErr w:type="spellEnd"/>
      <w:r w:rsidRPr="002B04C5">
        <w:rPr>
          <w:rFonts w:ascii="Times New Roman" w:hAnsi="Times New Roman" w:cs="Times New Roman"/>
          <w:i/>
          <w:sz w:val="28"/>
          <w:szCs w:val="28"/>
        </w:rPr>
        <w:t xml:space="preserve"> </w:t>
      </w:r>
      <w:proofErr w:type="spellStart"/>
      <w:r w:rsidRPr="002B04C5">
        <w:rPr>
          <w:rFonts w:ascii="Times New Roman" w:hAnsi="Times New Roman" w:cs="Times New Roman"/>
          <w:i/>
          <w:sz w:val="28"/>
          <w:szCs w:val="28"/>
        </w:rPr>
        <w:t>Note</w:t>
      </w:r>
      <w:proofErr w:type="spellEnd"/>
      <w:r w:rsidRPr="002B04C5">
        <w:rPr>
          <w:rFonts w:ascii="Times New Roman" w:hAnsi="Times New Roman" w:cs="Times New Roman"/>
          <w:i/>
          <w:sz w:val="28"/>
          <w:szCs w:val="28"/>
        </w:rPr>
        <w:t xml:space="preserve"> 5», IMEI: 86…, з обліковим записом (</w:t>
      </w:r>
      <w:proofErr w:type="spellStart"/>
      <w:r w:rsidRPr="002B04C5">
        <w:rPr>
          <w:rFonts w:ascii="Times New Roman" w:hAnsi="Times New Roman" w:cs="Times New Roman"/>
          <w:i/>
          <w:sz w:val="28"/>
          <w:szCs w:val="28"/>
        </w:rPr>
        <w:t>акаунтом</w:t>
      </w:r>
      <w:proofErr w:type="spellEnd"/>
      <w:r w:rsidRPr="002B04C5">
        <w:rPr>
          <w:rFonts w:ascii="Times New Roman" w:hAnsi="Times New Roman" w:cs="Times New Roman"/>
          <w:i/>
          <w:sz w:val="28"/>
          <w:szCs w:val="28"/>
        </w:rPr>
        <w:t>), зареєстрованим в програмі для обміну повідомленнями (</w:t>
      </w:r>
      <w:proofErr w:type="spellStart"/>
      <w:r w:rsidRPr="002B04C5">
        <w:rPr>
          <w:rFonts w:ascii="Times New Roman" w:hAnsi="Times New Roman" w:cs="Times New Roman"/>
          <w:i/>
          <w:sz w:val="28"/>
          <w:szCs w:val="28"/>
        </w:rPr>
        <w:t>месенджері</w:t>
      </w:r>
      <w:proofErr w:type="spellEnd"/>
      <w:r w:rsidRPr="002B04C5">
        <w:rPr>
          <w:rFonts w:ascii="Times New Roman" w:hAnsi="Times New Roman" w:cs="Times New Roman"/>
          <w:i/>
          <w:sz w:val="28"/>
          <w:szCs w:val="28"/>
        </w:rPr>
        <w:t>) «</w:t>
      </w:r>
      <w:proofErr w:type="spellStart"/>
      <w:r w:rsidRPr="002B04C5">
        <w:rPr>
          <w:rFonts w:ascii="Times New Roman" w:hAnsi="Times New Roman" w:cs="Times New Roman"/>
          <w:i/>
          <w:sz w:val="28"/>
          <w:szCs w:val="28"/>
        </w:rPr>
        <w:t>Telegram</w:t>
      </w:r>
      <w:proofErr w:type="spellEnd"/>
      <w:r w:rsidRPr="002B04C5">
        <w:rPr>
          <w:rFonts w:ascii="Times New Roman" w:hAnsi="Times New Roman" w:cs="Times New Roman"/>
          <w:i/>
          <w:sz w:val="28"/>
          <w:szCs w:val="28"/>
        </w:rPr>
        <w:t>» з абонентським номером +3806690…., вступив у злочинну змову з представником іноземної держави – російської федерації, який використовує установчі дані – псевдонім «Денис», з ідентифікатором </w:t>
      </w:r>
      <w:proofErr w:type="spellStart"/>
      <w:r w:rsidRPr="002B04C5">
        <w:rPr>
          <w:rFonts w:ascii="Times New Roman" w:hAnsi="Times New Roman" w:cs="Times New Roman"/>
          <w:i/>
          <w:sz w:val="28"/>
          <w:szCs w:val="28"/>
        </w:rPr>
        <w:t>акаунту</w:t>
      </w:r>
      <w:proofErr w:type="spellEnd"/>
      <w:r w:rsidRPr="002B04C5">
        <w:rPr>
          <w:rFonts w:ascii="Times New Roman" w:hAnsi="Times New Roman" w:cs="Times New Roman"/>
          <w:i/>
          <w:sz w:val="28"/>
          <w:szCs w:val="28"/>
        </w:rPr>
        <w:t>: «@</w:t>
      </w:r>
      <w:proofErr w:type="spellStart"/>
      <w:r w:rsidRPr="002B04C5">
        <w:rPr>
          <w:rFonts w:ascii="Times New Roman" w:hAnsi="Times New Roman" w:cs="Times New Roman"/>
          <w:i/>
          <w:sz w:val="28"/>
          <w:szCs w:val="28"/>
        </w:rPr>
        <w:t>NikKorabel</w:t>
      </w:r>
      <w:proofErr w:type="spellEnd"/>
      <w:r w:rsidRPr="002B04C5">
        <w:rPr>
          <w:rFonts w:ascii="Times New Roman" w:hAnsi="Times New Roman" w:cs="Times New Roman"/>
          <w:i/>
          <w:sz w:val="28"/>
          <w:szCs w:val="28"/>
        </w:rPr>
        <w:t>», </w:t>
      </w:r>
      <w:proofErr w:type="spellStart"/>
      <w:r w:rsidRPr="002B04C5">
        <w:rPr>
          <w:rFonts w:ascii="Times New Roman" w:hAnsi="Times New Roman" w:cs="Times New Roman"/>
          <w:i/>
          <w:sz w:val="28"/>
          <w:szCs w:val="28"/>
        </w:rPr>
        <w:t>id</w:t>
      </w:r>
      <w:proofErr w:type="spellEnd"/>
      <w:r w:rsidRPr="002B04C5">
        <w:rPr>
          <w:rFonts w:ascii="Times New Roman" w:hAnsi="Times New Roman" w:cs="Times New Roman"/>
          <w:i/>
          <w:sz w:val="28"/>
          <w:szCs w:val="28"/>
        </w:rPr>
        <w:t> 53059….., з абонентським номером +793094…..</w:t>
      </w:r>
    </w:p>
    <w:p w:rsidR="002B04C5" w:rsidRPr="002B04C5" w:rsidRDefault="002B04C5" w:rsidP="002B04C5">
      <w:pPr>
        <w:jc w:val="both"/>
        <w:rPr>
          <w:rFonts w:ascii="Times New Roman" w:hAnsi="Times New Roman" w:cs="Times New Roman"/>
          <w:i/>
          <w:sz w:val="28"/>
          <w:szCs w:val="28"/>
        </w:rPr>
      </w:pPr>
      <w:r w:rsidRPr="002B04C5">
        <w:rPr>
          <w:rFonts w:ascii="Times New Roman" w:hAnsi="Times New Roman" w:cs="Times New Roman"/>
          <w:i/>
          <w:sz w:val="28"/>
          <w:szCs w:val="28"/>
        </w:rPr>
        <w:t xml:space="preserve">25.01.2023 Г.  на виконання завдання представника </w:t>
      </w:r>
      <w:proofErr w:type="spellStart"/>
      <w:r w:rsidRPr="002B04C5">
        <w:rPr>
          <w:rFonts w:ascii="Times New Roman" w:hAnsi="Times New Roman" w:cs="Times New Roman"/>
          <w:i/>
          <w:sz w:val="28"/>
          <w:szCs w:val="28"/>
        </w:rPr>
        <w:t>рф</w:t>
      </w:r>
      <w:proofErr w:type="spellEnd"/>
      <w:r w:rsidRPr="002B04C5">
        <w:rPr>
          <w:rFonts w:ascii="Times New Roman" w:hAnsi="Times New Roman" w:cs="Times New Roman"/>
          <w:i/>
          <w:sz w:val="28"/>
          <w:szCs w:val="28"/>
        </w:rPr>
        <w:t xml:space="preserve"> під псевдонімом «Денис», перебуваючи у м. Очаків Миколаївської області, з метою реалізації свого злочинного умислу, направленого на надання представникам </w:t>
      </w:r>
      <w:proofErr w:type="spellStart"/>
      <w:r w:rsidRPr="002B04C5">
        <w:rPr>
          <w:rFonts w:ascii="Times New Roman" w:hAnsi="Times New Roman" w:cs="Times New Roman"/>
          <w:i/>
          <w:sz w:val="28"/>
          <w:szCs w:val="28"/>
        </w:rPr>
        <w:t>рф</w:t>
      </w:r>
      <w:proofErr w:type="spellEnd"/>
      <w:r w:rsidRPr="002B04C5">
        <w:rPr>
          <w:rFonts w:ascii="Times New Roman" w:hAnsi="Times New Roman" w:cs="Times New Roman"/>
          <w:i/>
          <w:sz w:val="28"/>
          <w:szCs w:val="28"/>
        </w:rPr>
        <w:t xml:space="preserve"> допомоги у проведенні підривної діяльності проти України, володіючи певною інформацією про спеціальні засоби, які використовуються їхнім підрозділом для спостереженням за півостровом «</w:t>
      </w:r>
      <w:proofErr w:type="spellStart"/>
      <w:r w:rsidRPr="002B04C5">
        <w:rPr>
          <w:rFonts w:ascii="Times New Roman" w:hAnsi="Times New Roman" w:cs="Times New Roman"/>
          <w:i/>
          <w:sz w:val="28"/>
          <w:szCs w:val="28"/>
        </w:rPr>
        <w:t>Кінбурнська</w:t>
      </w:r>
      <w:proofErr w:type="spellEnd"/>
      <w:r w:rsidRPr="002B04C5">
        <w:rPr>
          <w:rFonts w:ascii="Times New Roman" w:hAnsi="Times New Roman" w:cs="Times New Roman"/>
          <w:i/>
          <w:sz w:val="28"/>
          <w:szCs w:val="28"/>
        </w:rPr>
        <w:t xml:space="preserve"> коса», яка стала йому відома під час проходження військової служби, використовуючи обліковий запис (</w:t>
      </w:r>
      <w:proofErr w:type="spellStart"/>
      <w:r w:rsidRPr="002B04C5">
        <w:rPr>
          <w:rFonts w:ascii="Times New Roman" w:hAnsi="Times New Roman" w:cs="Times New Roman"/>
          <w:i/>
          <w:sz w:val="28"/>
          <w:szCs w:val="28"/>
        </w:rPr>
        <w:t>акаунт</w:t>
      </w:r>
      <w:proofErr w:type="spellEnd"/>
      <w:r w:rsidRPr="002B04C5">
        <w:rPr>
          <w:rFonts w:ascii="Times New Roman" w:hAnsi="Times New Roman" w:cs="Times New Roman"/>
          <w:i/>
          <w:sz w:val="28"/>
          <w:szCs w:val="28"/>
        </w:rPr>
        <w:t>) програми для обміну повідомленнями (</w:t>
      </w:r>
      <w:proofErr w:type="spellStart"/>
      <w:r w:rsidRPr="002B04C5">
        <w:rPr>
          <w:rFonts w:ascii="Times New Roman" w:hAnsi="Times New Roman" w:cs="Times New Roman"/>
          <w:i/>
          <w:sz w:val="28"/>
          <w:szCs w:val="28"/>
        </w:rPr>
        <w:t>месенджер</w:t>
      </w:r>
      <w:proofErr w:type="spellEnd"/>
      <w:r w:rsidRPr="002B04C5">
        <w:rPr>
          <w:rFonts w:ascii="Times New Roman" w:hAnsi="Times New Roman" w:cs="Times New Roman"/>
          <w:i/>
          <w:sz w:val="28"/>
          <w:szCs w:val="28"/>
        </w:rPr>
        <w:t>) «</w:t>
      </w:r>
      <w:proofErr w:type="spellStart"/>
      <w:r w:rsidRPr="002B04C5">
        <w:rPr>
          <w:rFonts w:ascii="Times New Roman" w:hAnsi="Times New Roman" w:cs="Times New Roman"/>
          <w:i/>
          <w:sz w:val="28"/>
          <w:szCs w:val="28"/>
        </w:rPr>
        <w:t>Telegram</w:t>
      </w:r>
      <w:proofErr w:type="spellEnd"/>
      <w:r w:rsidRPr="002B04C5">
        <w:rPr>
          <w:rFonts w:ascii="Times New Roman" w:hAnsi="Times New Roman" w:cs="Times New Roman"/>
          <w:i/>
          <w:sz w:val="28"/>
          <w:szCs w:val="28"/>
        </w:rPr>
        <w:t xml:space="preserve">», попередив зазначеного представника, про те, щоб військові підрозділи </w:t>
      </w:r>
      <w:proofErr w:type="spellStart"/>
      <w:r w:rsidRPr="002B04C5">
        <w:rPr>
          <w:rFonts w:ascii="Times New Roman" w:hAnsi="Times New Roman" w:cs="Times New Roman"/>
          <w:i/>
          <w:sz w:val="28"/>
          <w:szCs w:val="28"/>
        </w:rPr>
        <w:t>рф</w:t>
      </w:r>
      <w:proofErr w:type="spellEnd"/>
      <w:r w:rsidRPr="002B04C5">
        <w:rPr>
          <w:rFonts w:ascii="Times New Roman" w:hAnsi="Times New Roman" w:cs="Times New Roman"/>
          <w:i/>
          <w:sz w:val="28"/>
          <w:szCs w:val="28"/>
        </w:rPr>
        <w:t xml:space="preserve">, які знаходяться на півострові </w:t>
      </w:r>
      <w:proofErr w:type="spellStart"/>
      <w:r w:rsidRPr="002B04C5">
        <w:rPr>
          <w:rFonts w:ascii="Times New Roman" w:hAnsi="Times New Roman" w:cs="Times New Roman"/>
          <w:i/>
          <w:sz w:val="28"/>
          <w:szCs w:val="28"/>
        </w:rPr>
        <w:t>Кінбурнська</w:t>
      </w:r>
      <w:proofErr w:type="spellEnd"/>
      <w:r w:rsidRPr="002B04C5">
        <w:rPr>
          <w:rFonts w:ascii="Times New Roman" w:hAnsi="Times New Roman" w:cs="Times New Roman"/>
          <w:i/>
          <w:sz w:val="28"/>
          <w:szCs w:val="28"/>
        </w:rPr>
        <w:t xml:space="preserve"> коса, дотримувались посилених заходів безпеки (від засобів вогневого ураження ЗС України) та маскування, так як Г. під час виконання своїх службових обов’язків, пов’язаних із спостереженням та збиранням даних щодо переміщення військовослужбовців та техніки </w:t>
      </w:r>
      <w:proofErr w:type="spellStart"/>
      <w:r w:rsidRPr="002B04C5">
        <w:rPr>
          <w:rFonts w:ascii="Times New Roman" w:hAnsi="Times New Roman" w:cs="Times New Roman"/>
          <w:i/>
          <w:sz w:val="28"/>
          <w:szCs w:val="28"/>
        </w:rPr>
        <w:t>рф</w:t>
      </w:r>
      <w:proofErr w:type="spellEnd"/>
      <w:r w:rsidRPr="002B04C5">
        <w:rPr>
          <w:rFonts w:ascii="Times New Roman" w:hAnsi="Times New Roman" w:cs="Times New Roman"/>
          <w:i/>
          <w:sz w:val="28"/>
          <w:szCs w:val="28"/>
        </w:rPr>
        <w:t xml:space="preserve"> на півострові </w:t>
      </w:r>
      <w:proofErr w:type="spellStart"/>
      <w:r w:rsidRPr="002B04C5">
        <w:rPr>
          <w:rFonts w:ascii="Times New Roman" w:hAnsi="Times New Roman" w:cs="Times New Roman"/>
          <w:i/>
          <w:sz w:val="28"/>
          <w:szCs w:val="28"/>
        </w:rPr>
        <w:t>Кінбурнська</w:t>
      </w:r>
      <w:proofErr w:type="spellEnd"/>
      <w:r w:rsidRPr="002B04C5">
        <w:rPr>
          <w:rFonts w:ascii="Times New Roman" w:hAnsi="Times New Roman" w:cs="Times New Roman"/>
          <w:i/>
          <w:sz w:val="28"/>
          <w:szCs w:val="28"/>
        </w:rPr>
        <w:t xml:space="preserve"> коса виявив їх рух під час несення чергування, а також повідомив зазначеному представнику, про неефективність ведення бойових підрозділів </w:t>
      </w:r>
      <w:proofErr w:type="spellStart"/>
      <w:r w:rsidRPr="002B04C5">
        <w:rPr>
          <w:rFonts w:ascii="Times New Roman" w:hAnsi="Times New Roman" w:cs="Times New Roman"/>
          <w:i/>
          <w:sz w:val="28"/>
          <w:szCs w:val="28"/>
        </w:rPr>
        <w:t>рф</w:t>
      </w:r>
      <w:proofErr w:type="spellEnd"/>
      <w:r w:rsidRPr="002B04C5">
        <w:rPr>
          <w:rFonts w:ascii="Times New Roman" w:hAnsi="Times New Roman" w:cs="Times New Roman"/>
          <w:i/>
          <w:sz w:val="28"/>
          <w:szCs w:val="28"/>
        </w:rPr>
        <w:t xml:space="preserve"> проти ЗС України та запропонував власний варіант для більш ефективної тактики наступу на позиції ЗС України.</w:t>
      </w:r>
    </w:p>
    <w:p w:rsidR="002B04C5" w:rsidRPr="002B04C5" w:rsidRDefault="002B04C5" w:rsidP="002B04C5">
      <w:pPr>
        <w:jc w:val="both"/>
        <w:rPr>
          <w:rFonts w:ascii="Times New Roman" w:hAnsi="Times New Roman" w:cs="Times New Roman"/>
          <w:i/>
          <w:sz w:val="28"/>
          <w:szCs w:val="28"/>
        </w:rPr>
      </w:pPr>
      <w:r w:rsidRPr="002B04C5">
        <w:rPr>
          <w:rFonts w:ascii="Times New Roman" w:hAnsi="Times New Roman" w:cs="Times New Roman"/>
          <w:i/>
          <w:sz w:val="28"/>
          <w:szCs w:val="28"/>
        </w:rPr>
        <w:lastRenderedPageBreak/>
        <w:t xml:space="preserve">У подальшому, 01.02.2023 матрос Г., продовжуючи виконувати завдання представника іноземної держави </w:t>
      </w:r>
      <w:proofErr w:type="spellStart"/>
      <w:r w:rsidRPr="002B04C5">
        <w:rPr>
          <w:rFonts w:ascii="Times New Roman" w:hAnsi="Times New Roman" w:cs="Times New Roman"/>
          <w:i/>
          <w:sz w:val="28"/>
          <w:szCs w:val="28"/>
        </w:rPr>
        <w:t>рф</w:t>
      </w:r>
      <w:proofErr w:type="spellEnd"/>
      <w:r w:rsidRPr="002B04C5">
        <w:rPr>
          <w:rFonts w:ascii="Times New Roman" w:hAnsi="Times New Roman" w:cs="Times New Roman"/>
          <w:i/>
          <w:sz w:val="28"/>
          <w:szCs w:val="28"/>
        </w:rPr>
        <w:t xml:space="preserve">, у </w:t>
      </w:r>
      <w:proofErr w:type="spellStart"/>
      <w:r w:rsidRPr="002B04C5">
        <w:rPr>
          <w:rFonts w:ascii="Times New Roman" w:hAnsi="Times New Roman" w:cs="Times New Roman"/>
          <w:i/>
          <w:sz w:val="28"/>
          <w:szCs w:val="28"/>
        </w:rPr>
        <w:t>месенджері</w:t>
      </w:r>
      <w:proofErr w:type="spellEnd"/>
      <w:r w:rsidRPr="002B04C5">
        <w:rPr>
          <w:rFonts w:ascii="Times New Roman" w:hAnsi="Times New Roman" w:cs="Times New Roman"/>
          <w:i/>
          <w:sz w:val="28"/>
          <w:szCs w:val="28"/>
        </w:rPr>
        <w:t xml:space="preserve"> «</w:t>
      </w:r>
      <w:proofErr w:type="spellStart"/>
      <w:r w:rsidRPr="002B04C5">
        <w:rPr>
          <w:rFonts w:ascii="Times New Roman" w:hAnsi="Times New Roman" w:cs="Times New Roman"/>
          <w:i/>
          <w:sz w:val="28"/>
          <w:szCs w:val="28"/>
        </w:rPr>
        <w:t>Telegram</w:t>
      </w:r>
      <w:proofErr w:type="spellEnd"/>
      <w:r w:rsidRPr="002B04C5">
        <w:rPr>
          <w:rFonts w:ascii="Times New Roman" w:hAnsi="Times New Roman" w:cs="Times New Roman"/>
          <w:i/>
          <w:sz w:val="28"/>
          <w:szCs w:val="28"/>
        </w:rPr>
        <w:t>» надіслав зазначеному представнику, фото та відео повідомлення пристрою для спостереження, який перебуває на балансі військової частини, де проходить військову службу Г., із зазначенням його технічних характеристик.</w:t>
      </w:r>
    </w:p>
    <w:p w:rsidR="002B04C5" w:rsidRPr="002B04C5" w:rsidRDefault="002B04C5" w:rsidP="002B04C5">
      <w:pPr>
        <w:jc w:val="both"/>
        <w:rPr>
          <w:rFonts w:ascii="Times New Roman" w:hAnsi="Times New Roman" w:cs="Times New Roman"/>
          <w:i/>
          <w:sz w:val="28"/>
          <w:szCs w:val="28"/>
        </w:rPr>
      </w:pPr>
      <w:r w:rsidRPr="002B04C5">
        <w:rPr>
          <w:rFonts w:ascii="Times New Roman" w:hAnsi="Times New Roman" w:cs="Times New Roman"/>
          <w:i/>
          <w:sz w:val="28"/>
          <w:szCs w:val="28"/>
        </w:rPr>
        <w:t xml:space="preserve">Надалі, 06.02.2023 матрос Г., продовжуючи виконувати завдання представника </w:t>
      </w:r>
      <w:proofErr w:type="spellStart"/>
      <w:r w:rsidRPr="002B04C5">
        <w:rPr>
          <w:rFonts w:ascii="Times New Roman" w:hAnsi="Times New Roman" w:cs="Times New Roman"/>
          <w:i/>
          <w:sz w:val="28"/>
          <w:szCs w:val="28"/>
        </w:rPr>
        <w:t>рф</w:t>
      </w:r>
      <w:proofErr w:type="spellEnd"/>
      <w:r w:rsidRPr="002B04C5">
        <w:rPr>
          <w:rFonts w:ascii="Times New Roman" w:hAnsi="Times New Roman" w:cs="Times New Roman"/>
          <w:i/>
          <w:sz w:val="28"/>
          <w:szCs w:val="28"/>
        </w:rPr>
        <w:t xml:space="preserve">, у </w:t>
      </w:r>
      <w:proofErr w:type="spellStart"/>
      <w:r w:rsidRPr="002B04C5">
        <w:rPr>
          <w:rFonts w:ascii="Times New Roman" w:hAnsi="Times New Roman" w:cs="Times New Roman"/>
          <w:i/>
          <w:sz w:val="28"/>
          <w:szCs w:val="28"/>
        </w:rPr>
        <w:t>месенджері</w:t>
      </w:r>
      <w:proofErr w:type="spellEnd"/>
      <w:r w:rsidRPr="002B04C5">
        <w:rPr>
          <w:rFonts w:ascii="Times New Roman" w:hAnsi="Times New Roman" w:cs="Times New Roman"/>
          <w:i/>
          <w:sz w:val="28"/>
          <w:szCs w:val="28"/>
        </w:rPr>
        <w:t xml:space="preserve"> «</w:t>
      </w:r>
      <w:proofErr w:type="spellStart"/>
      <w:r w:rsidRPr="002B04C5">
        <w:rPr>
          <w:rFonts w:ascii="Times New Roman" w:hAnsi="Times New Roman" w:cs="Times New Roman"/>
          <w:i/>
          <w:sz w:val="28"/>
          <w:szCs w:val="28"/>
        </w:rPr>
        <w:t>Telegram</w:t>
      </w:r>
      <w:proofErr w:type="spellEnd"/>
      <w:r w:rsidRPr="002B04C5">
        <w:rPr>
          <w:rFonts w:ascii="Times New Roman" w:hAnsi="Times New Roman" w:cs="Times New Roman"/>
          <w:i/>
          <w:sz w:val="28"/>
          <w:szCs w:val="28"/>
        </w:rPr>
        <w:t xml:space="preserve">», надіслав  інформацію про те, що дві ракети які скеровані по позиціям представників збройних сил </w:t>
      </w:r>
      <w:proofErr w:type="spellStart"/>
      <w:r w:rsidRPr="002B04C5">
        <w:rPr>
          <w:rFonts w:ascii="Times New Roman" w:hAnsi="Times New Roman" w:cs="Times New Roman"/>
          <w:i/>
          <w:sz w:val="28"/>
          <w:szCs w:val="28"/>
        </w:rPr>
        <w:t>рф</w:t>
      </w:r>
      <w:proofErr w:type="spellEnd"/>
      <w:r w:rsidRPr="002B04C5">
        <w:rPr>
          <w:rFonts w:ascii="Times New Roman" w:hAnsi="Times New Roman" w:cs="Times New Roman"/>
          <w:i/>
          <w:sz w:val="28"/>
          <w:szCs w:val="28"/>
        </w:rPr>
        <w:t xml:space="preserve">, які перебувають на півострові </w:t>
      </w:r>
      <w:proofErr w:type="spellStart"/>
      <w:r w:rsidRPr="002B04C5">
        <w:rPr>
          <w:rFonts w:ascii="Times New Roman" w:hAnsi="Times New Roman" w:cs="Times New Roman"/>
          <w:i/>
          <w:sz w:val="28"/>
          <w:szCs w:val="28"/>
        </w:rPr>
        <w:t>Кінбурнська</w:t>
      </w:r>
      <w:proofErr w:type="spellEnd"/>
      <w:r w:rsidRPr="002B04C5">
        <w:rPr>
          <w:rFonts w:ascii="Times New Roman" w:hAnsi="Times New Roman" w:cs="Times New Roman"/>
          <w:i/>
          <w:sz w:val="28"/>
          <w:szCs w:val="28"/>
        </w:rPr>
        <w:t xml:space="preserve"> коса було випущено ЗСУ з ….., а артилерійський вогонь ЗСУ ведеться з …...</w:t>
      </w:r>
    </w:p>
    <w:p w:rsidR="002B04C5" w:rsidRPr="002B04C5" w:rsidRDefault="002B04C5" w:rsidP="002B04C5">
      <w:pPr>
        <w:jc w:val="both"/>
        <w:rPr>
          <w:rFonts w:ascii="Times New Roman" w:hAnsi="Times New Roman" w:cs="Times New Roman"/>
          <w:i/>
          <w:sz w:val="28"/>
          <w:szCs w:val="28"/>
        </w:rPr>
      </w:pPr>
      <w:r w:rsidRPr="002B04C5">
        <w:rPr>
          <w:rFonts w:ascii="Times New Roman" w:hAnsi="Times New Roman" w:cs="Times New Roman"/>
          <w:i/>
          <w:sz w:val="28"/>
          <w:szCs w:val="28"/>
        </w:rPr>
        <w:t xml:space="preserve">15.02.2023 о 20. 05 годин матрос Г. отримав від зазначеного представника </w:t>
      </w:r>
      <w:proofErr w:type="spellStart"/>
      <w:r w:rsidRPr="002B04C5">
        <w:rPr>
          <w:rFonts w:ascii="Times New Roman" w:hAnsi="Times New Roman" w:cs="Times New Roman"/>
          <w:i/>
          <w:sz w:val="28"/>
          <w:szCs w:val="28"/>
        </w:rPr>
        <w:t>рф</w:t>
      </w:r>
      <w:proofErr w:type="spellEnd"/>
      <w:r w:rsidRPr="002B04C5">
        <w:rPr>
          <w:rFonts w:ascii="Times New Roman" w:hAnsi="Times New Roman" w:cs="Times New Roman"/>
          <w:i/>
          <w:sz w:val="28"/>
          <w:szCs w:val="28"/>
        </w:rPr>
        <w:t xml:space="preserve">  чергове завдання перевірити, чи знаходиться у м. Миколаєві по вул. ….., штаб військовослужбовців ЗС України, за можливості здійснити фотографування з прив’язкою до вказаної місцевості, з метою подальшого здійснення ворожого ракетного удару по вказаному об’єкту.</w:t>
      </w:r>
    </w:p>
    <w:p w:rsidR="00737F31" w:rsidRDefault="002B04C5" w:rsidP="00737F31">
      <w:pPr>
        <w:jc w:val="both"/>
        <w:rPr>
          <w:rFonts w:ascii="Times New Roman" w:hAnsi="Times New Roman" w:cs="Times New Roman"/>
          <w:i/>
          <w:sz w:val="28"/>
          <w:szCs w:val="28"/>
        </w:rPr>
      </w:pPr>
      <w:r w:rsidRPr="002B04C5">
        <w:rPr>
          <w:rFonts w:ascii="Times New Roman" w:hAnsi="Times New Roman" w:cs="Times New Roman"/>
          <w:i/>
          <w:sz w:val="28"/>
          <w:szCs w:val="28"/>
        </w:rPr>
        <w:t xml:space="preserve">Крім цього, 21.02.2023 матрос Г. у </w:t>
      </w:r>
      <w:proofErr w:type="spellStart"/>
      <w:r w:rsidRPr="002B04C5">
        <w:rPr>
          <w:rFonts w:ascii="Times New Roman" w:hAnsi="Times New Roman" w:cs="Times New Roman"/>
          <w:i/>
          <w:sz w:val="28"/>
          <w:szCs w:val="28"/>
        </w:rPr>
        <w:t>месенджері</w:t>
      </w:r>
      <w:proofErr w:type="spellEnd"/>
      <w:r w:rsidRPr="002B04C5">
        <w:rPr>
          <w:rFonts w:ascii="Times New Roman" w:hAnsi="Times New Roman" w:cs="Times New Roman"/>
          <w:i/>
          <w:sz w:val="28"/>
          <w:szCs w:val="28"/>
        </w:rPr>
        <w:t xml:space="preserve"> «</w:t>
      </w:r>
      <w:proofErr w:type="spellStart"/>
      <w:r w:rsidRPr="002B04C5">
        <w:rPr>
          <w:rFonts w:ascii="Times New Roman" w:hAnsi="Times New Roman" w:cs="Times New Roman"/>
          <w:i/>
          <w:sz w:val="28"/>
          <w:szCs w:val="28"/>
        </w:rPr>
        <w:t>Telegram</w:t>
      </w:r>
      <w:proofErr w:type="spellEnd"/>
      <w:r w:rsidRPr="002B04C5">
        <w:rPr>
          <w:rFonts w:ascii="Times New Roman" w:hAnsi="Times New Roman" w:cs="Times New Roman"/>
          <w:i/>
          <w:sz w:val="28"/>
          <w:szCs w:val="28"/>
        </w:rPr>
        <w:t xml:space="preserve">», надіслав представнику </w:t>
      </w:r>
      <w:proofErr w:type="spellStart"/>
      <w:r w:rsidRPr="002B04C5">
        <w:rPr>
          <w:rFonts w:ascii="Times New Roman" w:hAnsi="Times New Roman" w:cs="Times New Roman"/>
          <w:i/>
          <w:sz w:val="28"/>
          <w:szCs w:val="28"/>
        </w:rPr>
        <w:t>рф</w:t>
      </w:r>
      <w:proofErr w:type="spellEnd"/>
      <w:r w:rsidRPr="002B04C5">
        <w:rPr>
          <w:rFonts w:ascii="Times New Roman" w:hAnsi="Times New Roman" w:cs="Times New Roman"/>
          <w:i/>
          <w:sz w:val="28"/>
          <w:szCs w:val="28"/>
        </w:rPr>
        <w:t>, інформацію, в якій зазначив про корегування ворожих артилерійських обстрілів по позиціям місця розташування свого підрозділу – який розташований у будівлі ….. за адресою……  в м. Очаків.</w:t>
      </w:r>
      <w:r w:rsidR="00737F31">
        <w:rPr>
          <w:rFonts w:ascii="Times New Roman" w:hAnsi="Times New Roman" w:cs="Times New Roman"/>
          <w:i/>
          <w:sz w:val="28"/>
          <w:szCs w:val="28"/>
        </w:rPr>
        <w:t xml:space="preserve"> </w:t>
      </w:r>
    </w:p>
    <w:p w:rsidR="00737F31" w:rsidRPr="00414E74" w:rsidRDefault="00737F31" w:rsidP="00737F31">
      <w:pPr>
        <w:ind w:firstLine="709"/>
        <w:jc w:val="both"/>
        <w:rPr>
          <w:rFonts w:ascii="Times New Roman" w:hAnsi="Times New Roman" w:cs="Times New Roman"/>
          <w:i/>
          <w:color w:val="3A3A3A"/>
          <w:sz w:val="28"/>
          <w:szCs w:val="28"/>
        </w:rPr>
      </w:pPr>
      <w:r w:rsidRPr="00414E74">
        <w:rPr>
          <w:rFonts w:ascii="Times New Roman" w:hAnsi="Times New Roman" w:cs="Times New Roman"/>
          <w:i/>
          <w:color w:val="3A3A3A"/>
          <w:sz w:val="28"/>
          <w:szCs w:val="28"/>
        </w:rPr>
        <w:t>Обвинувачен</w:t>
      </w:r>
      <w:r>
        <w:rPr>
          <w:rFonts w:ascii="Times New Roman" w:hAnsi="Times New Roman" w:cs="Times New Roman"/>
          <w:i/>
          <w:color w:val="3A3A3A"/>
          <w:sz w:val="28"/>
          <w:szCs w:val="28"/>
        </w:rPr>
        <w:t>ий</w:t>
      </w:r>
      <w:r w:rsidRPr="00414E74">
        <w:rPr>
          <w:rFonts w:ascii="Times New Roman" w:hAnsi="Times New Roman" w:cs="Times New Roman"/>
          <w:i/>
          <w:color w:val="3A3A3A"/>
          <w:sz w:val="28"/>
          <w:szCs w:val="28"/>
        </w:rPr>
        <w:t xml:space="preserve"> свою вину</w:t>
      </w:r>
      <w:r>
        <w:rPr>
          <w:rFonts w:ascii="Times New Roman" w:hAnsi="Times New Roman" w:cs="Times New Roman"/>
          <w:i/>
          <w:color w:val="3A3A3A"/>
          <w:sz w:val="28"/>
          <w:szCs w:val="28"/>
        </w:rPr>
        <w:t xml:space="preserve"> не</w:t>
      </w:r>
      <w:r w:rsidRPr="00414E74">
        <w:rPr>
          <w:rFonts w:ascii="Times New Roman" w:hAnsi="Times New Roman" w:cs="Times New Roman"/>
          <w:i/>
          <w:color w:val="3A3A3A"/>
          <w:sz w:val="28"/>
          <w:szCs w:val="28"/>
        </w:rPr>
        <w:t xml:space="preserve"> визна</w:t>
      </w:r>
      <w:r>
        <w:rPr>
          <w:rFonts w:ascii="Times New Roman" w:hAnsi="Times New Roman" w:cs="Times New Roman"/>
          <w:i/>
          <w:color w:val="3A3A3A"/>
          <w:sz w:val="28"/>
          <w:szCs w:val="28"/>
        </w:rPr>
        <w:t xml:space="preserve">в. </w:t>
      </w:r>
    </w:p>
    <w:p w:rsidR="00737F31" w:rsidRDefault="00737F31" w:rsidP="00737F31">
      <w:pPr>
        <w:pStyle w:val="a9"/>
        <w:ind w:left="0" w:firstLine="709"/>
        <w:jc w:val="both"/>
        <w:rPr>
          <w:rFonts w:ascii="Times New Roman" w:hAnsi="Times New Roman" w:cs="Times New Roman"/>
          <w:i/>
          <w:color w:val="3A3A3A"/>
          <w:sz w:val="28"/>
          <w:szCs w:val="28"/>
          <w:shd w:val="clear" w:color="auto" w:fill="FFFFFF"/>
        </w:rPr>
      </w:pPr>
      <w:r w:rsidRPr="00C90E8D">
        <w:rPr>
          <w:rFonts w:ascii="Times New Roman" w:hAnsi="Times New Roman" w:cs="Times New Roman"/>
          <w:i/>
          <w:color w:val="3A3A3A"/>
          <w:sz w:val="28"/>
          <w:szCs w:val="28"/>
          <w:shd w:val="clear" w:color="auto" w:fill="FFFFFF"/>
        </w:rPr>
        <w:t>Громадянин</w:t>
      </w:r>
      <w:r w:rsidR="00F047C2">
        <w:rPr>
          <w:rFonts w:ascii="Times New Roman" w:hAnsi="Times New Roman" w:cs="Times New Roman"/>
          <w:i/>
          <w:color w:val="3A3A3A"/>
          <w:sz w:val="28"/>
          <w:szCs w:val="28"/>
          <w:shd w:val="clear" w:color="auto" w:fill="FFFFFF"/>
        </w:rPr>
        <w:t>а</w:t>
      </w:r>
      <w:r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Г</w:t>
      </w:r>
      <w:r w:rsidRPr="00C90E8D">
        <w:rPr>
          <w:rFonts w:ascii="Times New Roman" w:hAnsi="Times New Roman" w:cs="Times New Roman"/>
          <w:i/>
          <w:color w:val="3A3A3A"/>
          <w:sz w:val="28"/>
          <w:szCs w:val="28"/>
          <w:shd w:val="clear" w:color="auto" w:fill="FFFFFF"/>
        </w:rPr>
        <w:t>. судом визнано винуватим у вчиненні кримінального правопорушення, передбаченого ч.</w:t>
      </w:r>
      <w:r w:rsidR="00F047C2">
        <w:rPr>
          <w:rFonts w:ascii="Times New Roman" w:hAnsi="Times New Roman" w:cs="Times New Roman"/>
          <w:i/>
          <w:color w:val="3A3A3A"/>
          <w:sz w:val="28"/>
          <w:szCs w:val="28"/>
          <w:shd w:val="clear" w:color="auto" w:fill="FFFFFF"/>
        </w:rPr>
        <w:t>2</w:t>
      </w:r>
      <w:r w:rsidRPr="00C90E8D">
        <w:rPr>
          <w:rFonts w:ascii="Times New Roman" w:hAnsi="Times New Roman" w:cs="Times New Roman"/>
          <w:i/>
          <w:color w:val="3A3A3A"/>
          <w:sz w:val="28"/>
          <w:szCs w:val="28"/>
          <w:shd w:val="clear" w:color="auto" w:fill="FFFFFF"/>
        </w:rPr>
        <w:t xml:space="preserve"> ст.111-1 КК України, та призначено покарання у виді позбавлення волі на строк </w:t>
      </w:r>
      <w:r w:rsidR="00F047C2">
        <w:rPr>
          <w:rFonts w:ascii="Times New Roman" w:hAnsi="Times New Roman" w:cs="Times New Roman"/>
          <w:i/>
          <w:color w:val="3A3A3A"/>
          <w:sz w:val="28"/>
          <w:szCs w:val="28"/>
          <w:shd w:val="clear" w:color="auto" w:fill="FFFFFF"/>
        </w:rPr>
        <w:t>15</w:t>
      </w:r>
      <w:r w:rsidRPr="00C90E8D">
        <w:rPr>
          <w:rFonts w:ascii="Times New Roman" w:hAnsi="Times New Roman" w:cs="Times New Roman"/>
          <w:i/>
          <w:color w:val="3A3A3A"/>
          <w:sz w:val="28"/>
          <w:szCs w:val="28"/>
          <w:shd w:val="clear" w:color="auto" w:fill="FFFFFF"/>
        </w:rPr>
        <w:t xml:space="preserve"> років з конфіскацією майна.</w:t>
      </w:r>
    </w:p>
    <w:p w:rsidR="002B04C5" w:rsidRPr="002B04C5" w:rsidRDefault="002B04C5" w:rsidP="002B04C5">
      <w:pPr>
        <w:jc w:val="both"/>
        <w:rPr>
          <w:rFonts w:ascii="Times New Roman" w:hAnsi="Times New Roman" w:cs="Times New Roman"/>
          <w:i/>
          <w:sz w:val="28"/>
          <w:szCs w:val="28"/>
        </w:rPr>
      </w:pPr>
    </w:p>
    <w:p w:rsidR="006C7047" w:rsidRPr="009119AF" w:rsidRDefault="00D72865" w:rsidP="0013758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A04E0">
        <w:rPr>
          <w:rFonts w:ascii="Times New Roman" w:hAnsi="Times New Roman" w:cs="Times New Roman"/>
          <w:sz w:val="28"/>
          <w:szCs w:val="28"/>
        </w:rPr>
        <w:t>03</w:t>
      </w:r>
      <w:r w:rsidR="006C7047" w:rsidRPr="009119AF">
        <w:rPr>
          <w:rFonts w:ascii="Times New Roman" w:hAnsi="Times New Roman" w:cs="Times New Roman"/>
          <w:sz w:val="28"/>
          <w:szCs w:val="28"/>
        </w:rPr>
        <w:t xml:space="preserve"> березня 2022р. набув чинності Закон № 2108-ІХ, яким у К</w:t>
      </w:r>
      <w:r w:rsidR="009934AB">
        <w:rPr>
          <w:rFonts w:ascii="Times New Roman" w:hAnsi="Times New Roman" w:cs="Times New Roman"/>
          <w:sz w:val="28"/>
          <w:szCs w:val="28"/>
        </w:rPr>
        <w:t>К</w:t>
      </w:r>
      <w:r w:rsidR="006C7047" w:rsidRPr="009119AF">
        <w:rPr>
          <w:rFonts w:ascii="Times New Roman" w:hAnsi="Times New Roman" w:cs="Times New Roman"/>
          <w:sz w:val="28"/>
          <w:szCs w:val="28"/>
        </w:rPr>
        <w:t xml:space="preserve"> України передбачено нову статтю 111</w:t>
      </w:r>
      <w:r w:rsidR="00524467">
        <w:rPr>
          <w:rFonts w:ascii="Times New Roman" w:hAnsi="Times New Roman" w:cs="Times New Roman"/>
          <w:sz w:val="28"/>
          <w:szCs w:val="28"/>
        </w:rPr>
        <w:t>-1</w:t>
      </w:r>
      <w:r w:rsidR="006C7047" w:rsidRPr="009119AF">
        <w:rPr>
          <w:rFonts w:ascii="Times New Roman" w:hAnsi="Times New Roman" w:cs="Times New Roman"/>
          <w:sz w:val="28"/>
          <w:szCs w:val="28"/>
        </w:rPr>
        <w:t xml:space="preserve"> «</w:t>
      </w:r>
      <w:proofErr w:type="spellStart"/>
      <w:r w:rsidR="006C7047" w:rsidRPr="009119AF">
        <w:rPr>
          <w:rFonts w:ascii="Times New Roman" w:hAnsi="Times New Roman" w:cs="Times New Roman"/>
          <w:sz w:val="28"/>
          <w:szCs w:val="28"/>
        </w:rPr>
        <w:t>Колабораційна</w:t>
      </w:r>
      <w:proofErr w:type="spellEnd"/>
      <w:r w:rsidR="006C7047" w:rsidRPr="009119AF">
        <w:rPr>
          <w:rFonts w:ascii="Times New Roman" w:hAnsi="Times New Roman" w:cs="Times New Roman"/>
          <w:sz w:val="28"/>
          <w:szCs w:val="28"/>
        </w:rPr>
        <w:t xml:space="preserve"> діяльність».</w:t>
      </w:r>
      <w:r w:rsidR="00524467">
        <w:rPr>
          <w:rFonts w:ascii="Times New Roman" w:hAnsi="Times New Roman" w:cs="Times New Roman"/>
          <w:sz w:val="28"/>
          <w:szCs w:val="28"/>
        </w:rPr>
        <w:t xml:space="preserve"> </w:t>
      </w:r>
      <w:r w:rsidR="006C7047" w:rsidRPr="009119AF">
        <w:rPr>
          <w:rFonts w:ascii="Times New Roman" w:hAnsi="Times New Roman" w:cs="Times New Roman"/>
          <w:sz w:val="28"/>
          <w:szCs w:val="28"/>
        </w:rPr>
        <w:t>Об’єктом кримінальних правопорушень, передбачених ст. 111</w:t>
      </w:r>
      <w:r w:rsidR="00524467">
        <w:rPr>
          <w:rFonts w:ascii="Times New Roman" w:hAnsi="Times New Roman" w:cs="Times New Roman"/>
          <w:sz w:val="28"/>
          <w:szCs w:val="28"/>
        </w:rPr>
        <w:t>-1</w:t>
      </w:r>
      <w:r w:rsidR="006C7047" w:rsidRPr="009119AF">
        <w:rPr>
          <w:rFonts w:ascii="Times New Roman" w:hAnsi="Times New Roman" w:cs="Times New Roman"/>
          <w:sz w:val="28"/>
          <w:szCs w:val="28"/>
        </w:rPr>
        <w:t xml:space="preserve"> КК є основи національної безпеки України. Положення цієї статті охороняють основи основ Українського народу, суспільства і держави </w:t>
      </w:r>
      <w:r w:rsidR="001063E1" w:rsidRPr="009119AF">
        <w:rPr>
          <w:rFonts w:ascii="Times New Roman" w:hAnsi="Times New Roman" w:cs="Times New Roman"/>
          <w:sz w:val="28"/>
          <w:szCs w:val="28"/>
        </w:rPr>
        <w:t>-</w:t>
      </w:r>
      <w:r w:rsidR="006C7047" w:rsidRPr="009119AF">
        <w:rPr>
          <w:rFonts w:ascii="Times New Roman" w:hAnsi="Times New Roman" w:cs="Times New Roman"/>
          <w:sz w:val="28"/>
          <w:szCs w:val="28"/>
        </w:rPr>
        <w:t xml:space="preserve"> незалежність, суверенітет, територіальну цілісність та основи конституційного ладу</w:t>
      </w:r>
      <w:r w:rsidR="00EF0F5B" w:rsidRPr="009119AF">
        <w:rPr>
          <w:rFonts w:ascii="Times New Roman" w:hAnsi="Times New Roman" w:cs="Times New Roman"/>
          <w:sz w:val="28"/>
          <w:szCs w:val="28"/>
        </w:rPr>
        <w:t>.</w:t>
      </w:r>
    </w:p>
    <w:p w:rsidR="00EF0F5B" w:rsidRPr="009119AF" w:rsidRDefault="00EF0F5B" w:rsidP="0013758F">
      <w:pPr>
        <w:ind w:firstLine="708"/>
        <w:jc w:val="both"/>
        <w:rPr>
          <w:rFonts w:ascii="Times New Roman" w:hAnsi="Times New Roman" w:cs="Times New Roman"/>
          <w:sz w:val="28"/>
          <w:szCs w:val="28"/>
        </w:rPr>
      </w:pPr>
      <w:proofErr w:type="spellStart"/>
      <w:r w:rsidRPr="009119AF">
        <w:rPr>
          <w:rFonts w:ascii="Times New Roman" w:hAnsi="Times New Roman" w:cs="Times New Roman"/>
          <w:sz w:val="28"/>
          <w:szCs w:val="28"/>
        </w:rPr>
        <w:t>Колабораційну</w:t>
      </w:r>
      <w:proofErr w:type="spellEnd"/>
      <w:r w:rsidRPr="009119AF">
        <w:rPr>
          <w:rFonts w:ascii="Times New Roman" w:hAnsi="Times New Roman" w:cs="Times New Roman"/>
          <w:sz w:val="28"/>
          <w:szCs w:val="28"/>
        </w:rPr>
        <w:t xml:space="preserve"> діяльність необхідно відмежовувати від державної зради</w:t>
      </w:r>
      <w:r w:rsidR="00FF608D" w:rsidRPr="009119AF">
        <w:rPr>
          <w:rFonts w:ascii="Times New Roman" w:hAnsi="Times New Roman" w:cs="Times New Roman"/>
          <w:sz w:val="28"/>
          <w:szCs w:val="28"/>
        </w:rPr>
        <w:t>.</w:t>
      </w:r>
      <w:r w:rsidR="009934AB">
        <w:rPr>
          <w:rFonts w:ascii="Times New Roman" w:hAnsi="Times New Roman" w:cs="Times New Roman"/>
          <w:sz w:val="28"/>
          <w:szCs w:val="28"/>
        </w:rPr>
        <w:t xml:space="preserve"> </w:t>
      </w:r>
      <w:proofErr w:type="spellStart"/>
      <w:r w:rsidR="00A45FF2" w:rsidRPr="009119AF">
        <w:rPr>
          <w:rFonts w:ascii="Times New Roman" w:hAnsi="Times New Roman" w:cs="Times New Roman"/>
          <w:sz w:val="28"/>
          <w:szCs w:val="28"/>
        </w:rPr>
        <w:t>Колабораційна</w:t>
      </w:r>
      <w:proofErr w:type="spellEnd"/>
      <w:r w:rsidR="00A45FF2" w:rsidRPr="009119AF">
        <w:rPr>
          <w:rFonts w:ascii="Times New Roman" w:hAnsi="Times New Roman" w:cs="Times New Roman"/>
          <w:sz w:val="28"/>
          <w:szCs w:val="28"/>
        </w:rPr>
        <w:t xml:space="preserve"> діяльність вчиняється </w:t>
      </w:r>
      <w:r w:rsidR="00CA1DC0">
        <w:rPr>
          <w:rFonts w:ascii="Times New Roman" w:hAnsi="Times New Roman" w:cs="Times New Roman"/>
          <w:sz w:val="28"/>
          <w:szCs w:val="28"/>
        </w:rPr>
        <w:t>-</w:t>
      </w:r>
      <w:r w:rsidR="00A45FF2" w:rsidRPr="009119AF">
        <w:rPr>
          <w:rFonts w:ascii="Times New Roman" w:hAnsi="Times New Roman" w:cs="Times New Roman"/>
          <w:sz w:val="28"/>
          <w:szCs w:val="28"/>
        </w:rPr>
        <w:t xml:space="preserve"> лише на користь держави-агресора.</w:t>
      </w:r>
    </w:p>
    <w:p w:rsidR="00A37580" w:rsidRPr="009119AF" w:rsidRDefault="00A37580" w:rsidP="0013758F">
      <w:pPr>
        <w:ind w:firstLine="708"/>
        <w:jc w:val="both"/>
        <w:rPr>
          <w:rFonts w:ascii="Times New Roman" w:hAnsi="Times New Roman" w:cs="Times New Roman"/>
          <w:sz w:val="28"/>
          <w:szCs w:val="28"/>
        </w:rPr>
      </w:pPr>
      <w:r w:rsidRPr="009119AF">
        <w:rPr>
          <w:rFonts w:ascii="Times New Roman" w:hAnsi="Times New Roman" w:cs="Times New Roman"/>
          <w:sz w:val="28"/>
          <w:szCs w:val="28"/>
        </w:rPr>
        <w:t>Відповідальність за ч.1 ст.111</w:t>
      </w:r>
      <w:r w:rsidR="009934AB">
        <w:rPr>
          <w:rFonts w:ascii="Times New Roman" w:hAnsi="Times New Roman" w:cs="Times New Roman"/>
          <w:sz w:val="28"/>
          <w:szCs w:val="28"/>
        </w:rPr>
        <w:t>-1</w:t>
      </w:r>
      <w:r w:rsidRPr="009119AF">
        <w:rPr>
          <w:rFonts w:ascii="Times New Roman" w:hAnsi="Times New Roman" w:cs="Times New Roman"/>
          <w:sz w:val="28"/>
          <w:szCs w:val="28"/>
        </w:rPr>
        <w:t xml:space="preserve"> КК передбачається за дії у вигляді публічних висловлювань </w:t>
      </w:r>
      <w:r w:rsidR="00CA1DC0">
        <w:rPr>
          <w:rFonts w:ascii="Times New Roman" w:hAnsi="Times New Roman" w:cs="Times New Roman"/>
          <w:sz w:val="28"/>
          <w:szCs w:val="28"/>
        </w:rPr>
        <w:t>-</w:t>
      </w:r>
      <w:r w:rsidRPr="009119AF">
        <w:rPr>
          <w:rFonts w:ascii="Times New Roman" w:hAnsi="Times New Roman" w:cs="Times New Roman"/>
          <w:sz w:val="28"/>
          <w:szCs w:val="28"/>
        </w:rPr>
        <w:t xml:space="preserve"> заперечень або закликів в одній із таких форм.</w:t>
      </w:r>
    </w:p>
    <w:p w:rsidR="00FA6724" w:rsidRPr="00C80730" w:rsidRDefault="00FA6724" w:rsidP="00FA6724">
      <w:pPr>
        <w:ind w:firstLine="709"/>
        <w:jc w:val="both"/>
        <w:rPr>
          <w:rFonts w:ascii="Times New Roman" w:hAnsi="Times New Roman" w:cs="Times New Roman"/>
          <w:color w:val="000000"/>
          <w:sz w:val="28"/>
          <w:szCs w:val="28"/>
          <w:shd w:val="clear" w:color="auto" w:fill="FFFFFF"/>
        </w:rPr>
      </w:pPr>
      <w:r w:rsidRPr="00BA55A0">
        <w:rPr>
          <w:rFonts w:ascii="Times New Roman" w:hAnsi="Times New Roman" w:cs="Times New Roman"/>
          <w:sz w:val="28"/>
          <w:szCs w:val="28"/>
        </w:rPr>
        <w:t>Найбільша кількість справ</w:t>
      </w:r>
      <w:r>
        <w:rPr>
          <w:rFonts w:ascii="Times New Roman" w:hAnsi="Times New Roman" w:cs="Times New Roman"/>
          <w:sz w:val="28"/>
          <w:szCs w:val="28"/>
        </w:rPr>
        <w:t xml:space="preserve"> за ст.111-1 КК України</w:t>
      </w:r>
      <w:r w:rsidRPr="00BA55A0">
        <w:rPr>
          <w:rFonts w:ascii="Times New Roman" w:hAnsi="Times New Roman" w:cs="Times New Roman"/>
          <w:sz w:val="28"/>
          <w:szCs w:val="28"/>
        </w:rPr>
        <w:t xml:space="preserve"> розглядалась місцевими загальними судами:</w:t>
      </w:r>
      <w:r>
        <w:rPr>
          <w:rFonts w:ascii="Times New Roman" w:hAnsi="Times New Roman" w:cs="Times New Roman"/>
          <w:sz w:val="28"/>
          <w:szCs w:val="28"/>
        </w:rPr>
        <w:t xml:space="preserve"> Центральним районним судом </w:t>
      </w:r>
      <w:proofErr w:type="spellStart"/>
      <w:r>
        <w:rPr>
          <w:rFonts w:ascii="Times New Roman" w:hAnsi="Times New Roman" w:cs="Times New Roman"/>
          <w:sz w:val="28"/>
          <w:szCs w:val="28"/>
        </w:rPr>
        <w:t>м.Миколаєва</w:t>
      </w:r>
      <w:proofErr w:type="spellEnd"/>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lastRenderedPageBreak/>
        <w:t xml:space="preserve">3 </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w:t>
      </w:r>
      <w:r w:rsidR="00C96896">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w:t>
      </w:r>
      <w:r w:rsidR="00C96896">
        <w:rPr>
          <w:rFonts w:ascii="Times New Roman" w:hAnsi="Times New Roman" w:cs="Times New Roman"/>
          <w:color w:val="000000"/>
          <w:sz w:val="28"/>
          <w:szCs w:val="28"/>
          <w:shd w:val="clear" w:color="auto" w:fill="FFFFFF"/>
        </w:rPr>
        <w:t>54</w:t>
      </w:r>
      <w:r>
        <w:rPr>
          <w:rFonts w:ascii="Times New Roman" w:hAnsi="Times New Roman" w:cs="Times New Roman"/>
          <w:color w:val="000000"/>
          <w:sz w:val="28"/>
          <w:szCs w:val="28"/>
          <w:shd w:val="clear" w:color="auto" w:fill="FFFFFF"/>
        </w:rPr>
        <w:t>% від справ, що перебували в провадженні</w:t>
      </w:r>
      <w:r w:rsidR="00C96896">
        <w:rPr>
          <w:rFonts w:ascii="Times New Roman" w:hAnsi="Times New Roman" w:cs="Times New Roman"/>
          <w:color w:val="000000"/>
          <w:sz w:val="28"/>
          <w:szCs w:val="28"/>
          <w:shd w:val="clear" w:color="auto" w:fill="FFFFFF"/>
        </w:rPr>
        <w:t xml:space="preserve"> судів</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 xml:space="preserve">, </w:t>
      </w:r>
      <w:proofErr w:type="spellStart"/>
      <w:r w:rsidR="00C96896">
        <w:rPr>
          <w:rFonts w:ascii="Times New Roman" w:hAnsi="Times New Roman" w:cs="Times New Roman"/>
          <w:color w:val="000000"/>
          <w:sz w:val="28"/>
          <w:szCs w:val="28"/>
          <w:shd w:val="clear" w:color="auto" w:fill="FFFFFF"/>
        </w:rPr>
        <w:t>Снігурівським</w:t>
      </w:r>
      <w:proofErr w:type="spellEnd"/>
      <w:r>
        <w:rPr>
          <w:rFonts w:ascii="Times New Roman" w:hAnsi="Times New Roman" w:cs="Times New Roman"/>
          <w:color w:val="000000"/>
          <w:sz w:val="28"/>
          <w:szCs w:val="28"/>
          <w:shd w:val="clear" w:color="auto" w:fill="FFFFFF"/>
        </w:rPr>
        <w:t xml:space="preserve"> районним судом Микола</w:t>
      </w:r>
      <w:r w:rsidR="00C96896">
        <w:rPr>
          <w:rFonts w:ascii="Times New Roman" w:hAnsi="Times New Roman" w:cs="Times New Roman"/>
          <w:color w:val="000000"/>
          <w:sz w:val="28"/>
          <w:szCs w:val="28"/>
          <w:shd w:val="clear" w:color="auto" w:fill="FFFFFF"/>
        </w:rPr>
        <w:t>ї</w:t>
      </w:r>
      <w:r>
        <w:rPr>
          <w:rFonts w:ascii="Times New Roman" w:hAnsi="Times New Roman" w:cs="Times New Roman"/>
          <w:color w:val="000000"/>
          <w:sz w:val="28"/>
          <w:szCs w:val="28"/>
          <w:shd w:val="clear" w:color="auto" w:fill="FFFFFF"/>
        </w:rPr>
        <w:t>в</w:t>
      </w:r>
      <w:r w:rsidR="00C96896">
        <w:rPr>
          <w:rFonts w:ascii="Times New Roman" w:hAnsi="Times New Roman" w:cs="Times New Roman"/>
          <w:color w:val="000000"/>
          <w:sz w:val="28"/>
          <w:szCs w:val="28"/>
          <w:shd w:val="clear" w:color="auto" w:fill="FFFFFF"/>
        </w:rPr>
        <w:t>ської області</w:t>
      </w:r>
      <w:r>
        <w:rPr>
          <w:rFonts w:ascii="Times New Roman" w:hAnsi="Times New Roman" w:cs="Times New Roman"/>
          <w:color w:val="000000"/>
          <w:sz w:val="28"/>
          <w:szCs w:val="28"/>
          <w:shd w:val="clear" w:color="auto" w:fill="FFFFFF"/>
        </w:rPr>
        <w:t xml:space="preserve"> – </w:t>
      </w:r>
      <w:r w:rsidR="00C96896">
        <w:rPr>
          <w:rFonts w:ascii="Times New Roman" w:hAnsi="Times New Roman" w:cs="Times New Roman"/>
          <w:color w:val="000000"/>
          <w:sz w:val="28"/>
          <w:szCs w:val="28"/>
          <w:shd w:val="clear" w:color="auto" w:fill="FFFFFF"/>
        </w:rPr>
        <w:t>16</w:t>
      </w:r>
      <w:r>
        <w:rPr>
          <w:rFonts w:ascii="Times New Roman" w:hAnsi="Times New Roman" w:cs="Times New Roman"/>
          <w:color w:val="000000"/>
          <w:sz w:val="28"/>
          <w:szCs w:val="28"/>
          <w:shd w:val="clear" w:color="auto" w:fill="FFFFFF"/>
        </w:rPr>
        <w:t xml:space="preserve"> (</w:t>
      </w:r>
      <w:r w:rsidR="00C96896">
        <w:rPr>
          <w:rFonts w:ascii="Times New Roman" w:hAnsi="Times New Roman" w:cs="Times New Roman"/>
          <w:color w:val="000000"/>
          <w:sz w:val="28"/>
          <w:szCs w:val="28"/>
          <w:shd w:val="clear" w:color="auto" w:fill="FFFFFF"/>
        </w:rPr>
        <w:t>61</w:t>
      </w:r>
      <w:r>
        <w:rPr>
          <w:rFonts w:ascii="Times New Roman" w:hAnsi="Times New Roman" w:cs="Times New Roman"/>
          <w:color w:val="000000"/>
          <w:sz w:val="28"/>
          <w:szCs w:val="28"/>
          <w:shd w:val="clear" w:color="auto" w:fill="FFFFFF"/>
        </w:rPr>
        <w:t>,5</w:t>
      </w:r>
      <w:r w:rsidR="00C96896">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 xml:space="preserve">. </w:t>
      </w:r>
    </w:p>
    <w:p w:rsidR="003C37F1" w:rsidRDefault="003C37F1" w:rsidP="003C37F1">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w:t>
      </w:r>
      <w:r w:rsidRPr="00C80730">
        <w:rPr>
          <w:rFonts w:ascii="Times New Roman" w:hAnsi="Times New Roman" w:cs="Times New Roman"/>
          <w:sz w:val="28"/>
          <w:szCs w:val="28"/>
        </w:rPr>
        <w:t xml:space="preserve"> місцевих загальних судах </w:t>
      </w:r>
      <w:r>
        <w:rPr>
          <w:rFonts w:ascii="Times New Roman" w:hAnsi="Times New Roman" w:cs="Times New Roman"/>
          <w:sz w:val="28"/>
          <w:szCs w:val="28"/>
        </w:rPr>
        <w:t>перебувало</w:t>
      </w:r>
      <w:r w:rsidRPr="00C80730">
        <w:rPr>
          <w:rFonts w:ascii="Times New Roman" w:hAnsi="Times New Roman" w:cs="Times New Roman"/>
          <w:sz w:val="28"/>
          <w:szCs w:val="28"/>
        </w:rPr>
        <w:t xml:space="preserve"> в провадженні </w:t>
      </w:r>
      <w:r w:rsidR="00B2207C">
        <w:rPr>
          <w:rFonts w:ascii="Times New Roman" w:hAnsi="Times New Roman" w:cs="Times New Roman"/>
          <w:sz w:val="28"/>
          <w:szCs w:val="28"/>
        </w:rPr>
        <w:t>26</w:t>
      </w:r>
      <w:r w:rsidRPr="00C80730">
        <w:rPr>
          <w:rFonts w:ascii="Times New Roman" w:hAnsi="Times New Roman" w:cs="Times New Roman"/>
          <w:sz w:val="28"/>
          <w:szCs w:val="28"/>
          <w:lang w:val="ru-RU"/>
        </w:rPr>
        <w:t xml:space="preserve"> </w:t>
      </w:r>
      <w:r w:rsidRPr="00C80730">
        <w:rPr>
          <w:rFonts w:ascii="Times New Roman" w:hAnsi="Times New Roman" w:cs="Times New Roman"/>
          <w:sz w:val="28"/>
          <w:szCs w:val="28"/>
        </w:rPr>
        <w:t xml:space="preserve">справ </w:t>
      </w:r>
      <w:r>
        <w:rPr>
          <w:rFonts w:ascii="Times New Roman" w:hAnsi="Times New Roman" w:cs="Times New Roman"/>
          <w:sz w:val="28"/>
          <w:szCs w:val="28"/>
        </w:rPr>
        <w:t>за ст.111</w:t>
      </w:r>
      <w:r w:rsidR="00B2207C">
        <w:rPr>
          <w:rFonts w:ascii="Times New Roman" w:hAnsi="Times New Roman" w:cs="Times New Roman"/>
          <w:sz w:val="28"/>
          <w:szCs w:val="28"/>
        </w:rPr>
        <w:t>-1</w:t>
      </w:r>
      <w:r>
        <w:rPr>
          <w:rFonts w:ascii="Times New Roman" w:hAnsi="Times New Roman" w:cs="Times New Roman"/>
          <w:sz w:val="28"/>
          <w:szCs w:val="28"/>
        </w:rPr>
        <w:t xml:space="preserve"> КК України </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або </w:t>
      </w:r>
      <w:r w:rsidR="00B2207C">
        <w:rPr>
          <w:rFonts w:ascii="Times New Roman" w:hAnsi="Times New Roman" w:cs="Times New Roman"/>
          <w:color w:val="000000"/>
          <w:sz w:val="28"/>
          <w:szCs w:val="28"/>
          <w:shd w:val="clear" w:color="auto" w:fill="FFFFFF"/>
        </w:rPr>
        <w:t>20</w:t>
      </w:r>
      <w:r>
        <w:rPr>
          <w:rFonts w:ascii="Times New Roman" w:hAnsi="Times New Roman" w:cs="Times New Roman"/>
          <w:color w:val="000000"/>
          <w:sz w:val="28"/>
          <w:szCs w:val="28"/>
          <w:shd w:val="clear" w:color="auto" w:fill="FFFFFF"/>
        </w:rPr>
        <w:t>,</w:t>
      </w:r>
      <w:r w:rsidR="00B2207C">
        <w:rPr>
          <w:rFonts w:ascii="Times New Roman" w:hAnsi="Times New Roman" w:cs="Times New Roman"/>
          <w:color w:val="000000"/>
          <w:sz w:val="28"/>
          <w:szCs w:val="28"/>
          <w:shd w:val="clear" w:color="auto" w:fill="FFFFFF"/>
        </w:rPr>
        <w:t>16</w:t>
      </w:r>
      <w:r>
        <w:rPr>
          <w:rFonts w:ascii="Times New Roman" w:hAnsi="Times New Roman" w:cs="Times New Roman"/>
          <w:color w:val="000000"/>
          <w:sz w:val="28"/>
          <w:szCs w:val="28"/>
          <w:shd w:val="clear" w:color="auto" w:fill="FFFFFF"/>
        </w:rPr>
        <w:t>% від кримінальних справ, що перебували в провадженні за категорією злочини проти основ національної безпеки України</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3C37F1" w:rsidRDefault="003C37F1" w:rsidP="003C37F1">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Кількість справ, що надійшли у звітному періоді - </w:t>
      </w:r>
      <w:r w:rsidR="00B07177">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кримінальних проваджень </w:t>
      </w:r>
      <w:r w:rsidRPr="00C80730">
        <w:rPr>
          <w:rFonts w:ascii="Times New Roman" w:hAnsi="Times New Roman" w:cs="Times New Roman"/>
          <w:color w:val="000000"/>
          <w:sz w:val="28"/>
          <w:szCs w:val="28"/>
          <w:shd w:val="clear" w:color="auto" w:fill="FFFFFF"/>
        </w:rPr>
        <w:t>(</w:t>
      </w:r>
      <w:r w:rsidR="00B07177">
        <w:rPr>
          <w:rFonts w:ascii="Times New Roman" w:hAnsi="Times New Roman" w:cs="Times New Roman"/>
          <w:color w:val="000000"/>
          <w:sz w:val="28"/>
          <w:szCs w:val="28"/>
          <w:shd w:val="clear" w:color="auto" w:fill="FFFFFF"/>
        </w:rPr>
        <w:t>або 15,38</w:t>
      </w:r>
      <w:r>
        <w:rPr>
          <w:rFonts w:ascii="Times New Roman" w:hAnsi="Times New Roman" w:cs="Times New Roman"/>
          <w:color w:val="000000"/>
          <w:sz w:val="28"/>
          <w:szCs w:val="28"/>
          <w:shd w:val="clear" w:color="auto" w:fill="FFFFFF"/>
        </w:rPr>
        <w:t>% від справ, що перебували в провадженні).</w:t>
      </w:r>
    </w:p>
    <w:p w:rsidR="003C37F1" w:rsidRPr="00BE77C3" w:rsidRDefault="003C37F1" w:rsidP="003C37F1">
      <w:pPr>
        <w:ind w:firstLine="709"/>
        <w:jc w:val="both"/>
        <w:rPr>
          <w:rFonts w:ascii="Times New Roman" w:hAnsi="Times New Roman" w:cs="Times New Roman"/>
          <w:sz w:val="28"/>
          <w:szCs w:val="28"/>
        </w:rPr>
      </w:pPr>
      <w:r w:rsidRPr="00BE77C3">
        <w:rPr>
          <w:rFonts w:ascii="Times New Roman" w:hAnsi="Times New Roman" w:cs="Times New Roman"/>
          <w:sz w:val="28"/>
          <w:szCs w:val="28"/>
        </w:rPr>
        <w:t xml:space="preserve">Розглянуто </w:t>
      </w:r>
      <w:r w:rsidR="000408DA">
        <w:rPr>
          <w:rFonts w:ascii="Times New Roman" w:hAnsi="Times New Roman" w:cs="Times New Roman"/>
          <w:sz w:val="28"/>
          <w:szCs w:val="28"/>
        </w:rPr>
        <w:t>15</w:t>
      </w:r>
      <w:r w:rsidRPr="00BE77C3">
        <w:rPr>
          <w:rFonts w:ascii="Times New Roman" w:hAnsi="Times New Roman" w:cs="Times New Roman"/>
          <w:sz w:val="28"/>
          <w:szCs w:val="28"/>
        </w:rPr>
        <w:t xml:space="preserve"> справ</w:t>
      </w:r>
      <w:r>
        <w:rPr>
          <w:rFonts w:ascii="Times New Roman" w:hAnsi="Times New Roman" w:cs="Times New Roman"/>
          <w:sz w:val="28"/>
          <w:szCs w:val="28"/>
        </w:rPr>
        <w:t xml:space="preserve"> (</w:t>
      </w:r>
      <w:r w:rsidRPr="00BE77C3">
        <w:rPr>
          <w:rFonts w:ascii="Times New Roman" w:hAnsi="Times New Roman" w:cs="Times New Roman"/>
          <w:sz w:val="28"/>
          <w:szCs w:val="28"/>
        </w:rPr>
        <w:t xml:space="preserve">або </w:t>
      </w:r>
      <w:r w:rsidR="000408DA">
        <w:rPr>
          <w:rFonts w:ascii="Times New Roman" w:hAnsi="Times New Roman" w:cs="Times New Roman"/>
          <w:sz w:val="28"/>
          <w:szCs w:val="28"/>
        </w:rPr>
        <w:t>57</w:t>
      </w:r>
      <w:r w:rsidRPr="00BE77C3">
        <w:rPr>
          <w:rFonts w:ascii="Times New Roman" w:hAnsi="Times New Roman" w:cs="Times New Roman"/>
          <w:sz w:val="28"/>
          <w:szCs w:val="28"/>
        </w:rPr>
        <w:t>,</w:t>
      </w:r>
      <w:r>
        <w:rPr>
          <w:rFonts w:ascii="Times New Roman" w:hAnsi="Times New Roman" w:cs="Times New Roman"/>
          <w:sz w:val="28"/>
          <w:szCs w:val="28"/>
        </w:rPr>
        <w:t>6</w:t>
      </w:r>
      <w:r w:rsidR="000408DA">
        <w:rPr>
          <w:rFonts w:ascii="Times New Roman" w:hAnsi="Times New Roman" w:cs="Times New Roman"/>
          <w:sz w:val="28"/>
          <w:szCs w:val="28"/>
        </w:rPr>
        <w:t>9</w:t>
      </w:r>
      <w:r w:rsidRPr="00BE77C3">
        <w:rPr>
          <w:rFonts w:ascii="Times New Roman" w:hAnsi="Times New Roman" w:cs="Times New Roman"/>
          <w:sz w:val="28"/>
          <w:szCs w:val="28"/>
        </w:rPr>
        <w:t xml:space="preserve">% від справ, що </w:t>
      </w:r>
      <w:r>
        <w:rPr>
          <w:rFonts w:ascii="Times New Roman" w:hAnsi="Times New Roman" w:cs="Times New Roman"/>
          <w:sz w:val="28"/>
          <w:szCs w:val="28"/>
        </w:rPr>
        <w:t>перебували</w:t>
      </w:r>
      <w:r w:rsidRPr="00BE77C3">
        <w:rPr>
          <w:rFonts w:ascii="Times New Roman" w:hAnsi="Times New Roman" w:cs="Times New Roman"/>
          <w:sz w:val="28"/>
          <w:szCs w:val="28"/>
        </w:rPr>
        <w:t xml:space="preserve"> </w:t>
      </w:r>
      <w:r>
        <w:rPr>
          <w:rFonts w:ascii="Times New Roman" w:hAnsi="Times New Roman" w:cs="Times New Roman"/>
          <w:sz w:val="28"/>
          <w:szCs w:val="28"/>
        </w:rPr>
        <w:t>в</w:t>
      </w:r>
      <w:r w:rsidRPr="00BE77C3">
        <w:rPr>
          <w:rFonts w:ascii="Times New Roman" w:hAnsi="Times New Roman" w:cs="Times New Roman"/>
          <w:sz w:val="28"/>
          <w:szCs w:val="28"/>
        </w:rPr>
        <w:t xml:space="preserve"> провадженні), у т.ч. з постановленням вироку – </w:t>
      </w:r>
      <w:r w:rsidR="003B54BF">
        <w:rPr>
          <w:rFonts w:ascii="Times New Roman" w:hAnsi="Times New Roman" w:cs="Times New Roman"/>
          <w:sz w:val="28"/>
          <w:szCs w:val="28"/>
        </w:rPr>
        <w:t>14</w:t>
      </w:r>
      <w:r>
        <w:rPr>
          <w:rFonts w:ascii="Times New Roman" w:hAnsi="Times New Roman" w:cs="Times New Roman"/>
          <w:sz w:val="28"/>
          <w:szCs w:val="28"/>
        </w:rPr>
        <w:t xml:space="preserve"> справ (</w:t>
      </w:r>
      <w:r w:rsidR="003B54BF">
        <w:rPr>
          <w:rFonts w:ascii="Times New Roman" w:hAnsi="Times New Roman" w:cs="Times New Roman"/>
          <w:sz w:val="28"/>
          <w:szCs w:val="28"/>
        </w:rPr>
        <w:t>93,33</w:t>
      </w:r>
      <w:r w:rsidRPr="00BE77C3">
        <w:rPr>
          <w:rFonts w:ascii="Times New Roman" w:hAnsi="Times New Roman" w:cs="Times New Roman"/>
          <w:sz w:val="28"/>
          <w:szCs w:val="28"/>
        </w:rPr>
        <w:t>% від числа розглянутих</w:t>
      </w:r>
      <w:r>
        <w:rPr>
          <w:rFonts w:ascii="Times New Roman" w:hAnsi="Times New Roman" w:cs="Times New Roman"/>
          <w:sz w:val="28"/>
          <w:szCs w:val="28"/>
        </w:rPr>
        <w:t>)</w:t>
      </w:r>
      <w:r w:rsidRPr="00BE77C3">
        <w:rPr>
          <w:rFonts w:ascii="Times New Roman" w:hAnsi="Times New Roman" w:cs="Times New Roman"/>
          <w:sz w:val="28"/>
          <w:szCs w:val="28"/>
        </w:rPr>
        <w:t xml:space="preserve">; із закриттям провадження – </w:t>
      </w:r>
      <w:r>
        <w:rPr>
          <w:rFonts w:ascii="Times New Roman" w:hAnsi="Times New Roman" w:cs="Times New Roman"/>
          <w:sz w:val="28"/>
          <w:szCs w:val="28"/>
        </w:rPr>
        <w:t>1 справа (</w:t>
      </w:r>
      <w:r w:rsidR="00686AC0">
        <w:rPr>
          <w:rFonts w:ascii="Times New Roman" w:hAnsi="Times New Roman" w:cs="Times New Roman"/>
          <w:sz w:val="28"/>
          <w:szCs w:val="28"/>
        </w:rPr>
        <w:t>6</w:t>
      </w:r>
      <w:r w:rsidRPr="00BE77C3">
        <w:rPr>
          <w:rFonts w:ascii="Times New Roman" w:hAnsi="Times New Roman" w:cs="Times New Roman"/>
          <w:sz w:val="28"/>
          <w:szCs w:val="28"/>
        </w:rPr>
        <w:t>,</w:t>
      </w:r>
      <w:r w:rsidR="00686AC0">
        <w:rPr>
          <w:rFonts w:ascii="Times New Roman" w:hAnsi="Times New Roman" w:cs="Times New Roman"/>
          <w:sz w:val="28"/>
          <w:szCs w:val="28"/>
        </w:rPr>
        <w:t>67</w:t>
      </w:r>
      <w:r w:rsidRPr="00BE77C3">
        <w:rPr>
          <w:rFonts w:ascii="Times New Roman" w:hAnsi="Times New Roman" w:cs="Times New Roman"/>
          <w:sz w:val="28"/>
          <w:szCs w:val="28"/>
        </w:rPr>
        <w:t>%</w:t>
      </w:r>
      <w:r>
        <w:rPr>
          <w:rFonts w:ascii="Times New Roman" w:hAnsi="Times New Roman" w:cs="Times New Roman"/>
          <w:sz w:val="28"/>
          <w:szCs w:val="28"/>
        </w:rPr>
        <w:t>)</w:t>
      </w:r>
      <w:r w:rsidRPr="00BE77C3">
        <w:rPr>
          <w:rFonts w:ascii="Times New Roman" w:hAnsi="Times New Roman" w:cs="Times New Roman"/>
          <w:sz w:val="28"/>
          <w:szCs w:val="28"/>
        </w:rPr>
        <w:t>.</w:t>
      </w:r>
    </w:p>
    <w:p w:rsidR="003C37F1" w:rsidRPr="009119AF" w:rsidRDefault="003C37F1" w:rsidP="00BA75B6">
      <w:pPr>
        <w:ind w:firstLine="709"/>
        <w:jc w:val="both"/>
        <w:rPr>
          <w:rFonts w:ascii="Times New Roman" w:hAnsi="Times New Roman" w:cs="Times New Roman"/>
          <w:color w:val="000000"/>
          <w:sz w:val="28"/>
          <w:szCs w:val="28"/>
          <w:shd w:val="clear" w:color="auto" w:fill="FFFFFF"/>
        </w:rPr>
      </w:pPr>
      <w:r w:rsidRPr="000F57D9">
        <w:rPr>
          <w:rFonts w:ascii="Times New Roman" w:hAnsi="Times New Roman" w:cs="Times New Roman"/>
          <w:sz w:val="28"/>
          <w:szCs w:val="28"/>
        </w:rPr>
        <w:t xml:space="preserve">Засуджено (за вироками, що набрали і не набрали законної сили) – </w:t>
      </w:r>
      <w:r w:rsidR="009C571D">
        <w:rPr>
          <w:rFonts w:ascii="Times New Roman" w:hAnsi="Times New Roman" w:cs="Times New Roman"/>
          <w:sz w:val="28"/>
          <w:szCs w:val="28"/>
        </w:rPr>
        <w:t>15</w:t>
      </w:r>
      <w:r w:rsidRPr="000F57D9">
        <w:rPr>
          <w:rFonts w:ascii="Times New Roman" w:hAnsi="Times New Roman" w:cs="Times New Roman"/>
          <w:sz w:val="28"/>
          <w:szCs w:val="28"/>
        </w:rPr>
        <w:t xml:space="preserve"> ос</w:t>
      </w:r>
      <w:r>
        <w:rPr>
          <w:rFonts w:ascii="Times New Roman" w:hAnsi="Times New Roman" w:cs="Times New Roman"/>
          <w:sz w:val="28"/>
          <w:szCs w:val="28"/>
        </w:rPr>
        <w:t>і</w:t>
      </w:r>
      <w:r w:rsidRPr="000F57D9">
        <w:rPr>
          <w:rFonts w:ascii="Times New Roman" w:hAnsi="Times New Roman" w:cs="Times New Roman"/>
          <w:sz w:val="28"/>
          <w:szCs w:val="28"/>
        </w:rPr>
        <w:t>б.</w:t>
      </w:r>
      <w:r>
        <w:rPr>
          <w:rFonts w:ascii="Times New Roman" w:hAnsi="Times New Roman" w:cs="Times New Roman"/>
          <w:sz w:val="28"/>
          <w:szCs w:val="28"/>
        </w:rPr>
        <w:t xml:space="preserve"> </w:t>
      </w:r>
      <w:r w:rsidRPr="000F57D9">
        <w:rPr>
          <w:rFonts w:ascii="Times New Roman" w:hAnsi="Times New Roman" w:cs="Times New Roman"/>
          <w:sz w:val="28"/>
          <w:szCs w:val="28"/>
        </w:rPr>
        <w:t xml:space="preserve">Провадження закрито щодо </w:t>
      </w:r>
      <w:r>
        <w:rPr>
          <w:rFonts w:ascii="Times New Roman" w:hAnsi="Times New Roman" w:cs="Times New Roman"/>
          <w:sz w:val="28"/>
          <w:szCs w:val="28"/>
        </w:rPr>
        <w:t>1</w:t>
      </w:r>
      <w:r w:rsidRPr="000F57D9">
        <w:rPr>
          <w:rFonts w:ascii="Times New Roman" w:hAnsi="Times New Roman" w:cs="Times New Roman"/>
          <w:sz w:val="28"/>
          <w:szCs w:val="28"/>
        </w:rPr>
        <w:t xml:space="preserve"> ос</w:t>
      </w:r>
      <w:r>
        <w:rPr>
          <w:rFonts w:ascii="Times New Roman" w:hAnsi="Times New Roman" w:cs="Times New Roman"/>
          <w:sz w:val="28"/>
          <w:szCs w:val="28"/>
        </w:rPr>
        <w:t>о</w:t>
      </w:r>
      <w:r w:rsidRPr="000F57D9">
        <w:rPr>
          <w:rFonts w:ascii="Times New Roman" w:hAnsi="Times New Roman" w:cs="Times New Roman"/>
          <w:sz w:val="28"/>
          <w:szCs w:val="28"/>
        </w:rPr>
        <w:t>б</w:t>
      </w:r>
      <w:r>
        <w:rPr>
          <w:rFonts w:ascii="Times New Roman" w:hAnsi="Times New Roman" w:cs="Times New Roman"/>
          <w:sz w:val="28"/>
          <w:szCs w:val="28"/>
        </w:rPr>
        <w:t>и</w:t>
      </w:r>
      <w:r w:rsidRPr="000F57D9">
        <w:rPr>
          <w:rFonts w:ascii="Times New Roman" w:hAnsi="Times New Roman" w:cs="Times New Roman"/>
          <w:sz w:val="28"/>
          <w:szCs w:val="28"/>
        </w:rPr>
        <w:t>.</w:t>
      </w:r>
      <w:r w:rsidRPr="002B20BA">
        <w:rPr>
          <w:rFonts w:ascii="Times New Roman" w:hAnsi="Times New Roman" w:cs="Times New Roman"/>
          <w:color w:val="000000"/>
          <w:sz w:val="28"/>
          <w:szCs w:val="28"/>
          <w:shd w:val="clear" w:color="auto" w:fill="FFFFFF"/>
        </w:rPr>
        <w:t xml:space="preserve"> На кінець звітного періоду судами не розглянуто кримінальних проваджень </w:t>
      </w:r>
      <w:r>
        <w:rPr>
          <w:rFonts w:ascii="Times New Roman" w:hAnsi="Times New Roman" w:cs="Times New Roman"/>
          <w:color w:val="000000"/>
          <w:sz w:val="28"/>
          <w:szCs w:val="28"/>
          <w:shd w:val="clear" w:color="auto" w:fill="FFFFFF"/>
        </w:rPr>
        <w:t xml:space="preserve">(залишок) </w:t>
      </w:r>
      <w:r w:rsidRPr="002B20BA">
        <w:rPr>
          <w:rFonts w:ascii="Times New Roman" w:hAnsi="Times New Roman" w:cs="Times New Roman"/>
          <w:color w:val="000000"/>
          <w:sz w:val="28"/>
          <w:szCs w:val="28"/>
          <w:shd w:val="clear" w:color="auto" w:fill="FFFFFF"/>
        </w:rPr>
        <w:t xml:space="preserve">щодо </w:t>
      </w:r>
      <w:r w:rsidR="009C571D">
        <w:rPr>
          <w:rFonts w:ascii="Times New Roman" w:hAnsi="Times New Roman" w:cs="Times New Roman"/>
          <w:color w:val="000000"/>
          <w:sz w:val="28"/>
          <w:szCs w:val="28"/>
          <w:shd w:val="clear" w:color="auto" w:fill="FFFFFF"/>
        </w:rPr>
        <w:t>11</w:t>
      </w:r>
      <w:r w:rsidRPr="002B20BA">
        <w:rPr>
          <w:rFonts w:ascii="Times New Roman" w:hAnsi="Times New Roman" w:cs="Times New Roman"/>
          <w:color w:val="000000"/>
          <w:sz w:val="28"/>
          <w:szCs w:val="28"/>
          <w:shd w:val="clear" w:color="auto" w:fill="FFFFFF"/>
        </w:rPr>
        <w:t xml:space="preserve"> осіб.</w:t>
      </w:r>
    </w:p>
    <w:p w:rsidR="003C37F1" w:rsidRDefault="003C37F1" w:rsidP="00DF1866">
      <w:pPr>
        <w:ind w:firstLine="709"/>
        <w:jc w:val="both"/>
        <w:rPr>
          <w:rFonts w:ascii="Times New Roman" w:hAnsi="Times New Roman" w:cs="Times New Roman"/>
          <w:sz w:val="28"/>
          <w:szCs w:val="28"/>
        </w:rPr>
      </w:pPr>
      <w:r w:rsidRPr="00506450">
        <w:rPr>
          <w:rFonts w:ascii="Times New Roman" w:hAnsi="Times New Roman" w:cs="Times New Roman"/>
          <w:sz w:val="28"/>
          <w:szCs w:val="28"/>
        </w:rPr>
        <w:t xml:space="preserve">Залишилися нерозглянутими на кінець звітного періоду </w:t>
      </w:r>
      <w:r w:rsidR="009C571D">
        <w:rPr>
          <w:rFonts w:ascii="Times New Roman" w:hAnsi="Times New Roman" w:cs="Times New Roman"/>
          <w:sz w:val="28"/>
          <w:szCs w:val="28"/>
        </w:rPr>
        <w:t xml:space="preserve">11 кримінальних </w:t>
      </w:r>
      <w:r w:rsidR="006C78A1">
        <w:rPr>
          <w:rFonts w:ascii="Times New Roman" w:hAnsi="Times New Roman" w:cs="Times New Roman"/>
          <w:sz w:val="28"/>
          <w:szCs w:val="28"/>
        </w:rPr>
        <w:t>проваджень</w:t>
      </w:r>
      <w:r w:rsidR="009C571D">
        <w:rPr>
          <w:rFonts w:ascii="Times New Roman" w:hAnsi="Times New Roman" w:cs="Times New Roman"/>
          <w:sz w:val="28"/>
          <w:szCs w:val="28"/>
        </w:rPr>
        <w:t xml:space="preserve"> або 42</w:t>
      </w:r>
      <w:r w:rsidRPr="00506450">
        <w:rPr>
          <w:rFonts w:ascii="Times New Roman" w:hAnsi="Times New Roman" w:cs="Times New Roman"/>
          <w:sz w:val="28"/>
          <w:szCs w:val="28"/>
        </w:rPr>
        <w:t>,</w:t>
      </w:r>
      <w:r>
        <w:rPr>
          <w:rFonts w:ascii="Times New Roman" w:hAnsi="Times New Roman" w:cs="Times New Roman"/>
          <w:sz w:val="28"/>
          <w:szCs w:val="28"/>
        </w:rPr>
        <w:t>3</w:t>
      </w:r>
      <w:r w:rsidR="009C571D">
        <w:rPr>
          <w:rFonts w:ascii="Times New Roman" w:hAnsi="Times New Roman" w:cs="Times New Roman"/>
          <w:sz w:val="28"/>
          <w:szCs w:val="28"/>
        </w:rPr>
        <w:t>1</w:t>
      </w:r>
      <w:r w:rsidRPr="00506450">
        <w:rPr>
          <w:rFonts w:ascii="Times New Roman" w:hAnsi="Times New Roman" w:cs="Times New Roman"/>
          <w:sz w:val="28"/>
          <w:szCs w:val="28"/>
        </w:rPr>
        <w:t xml:space="preserve">% від числа справ, які </w:t>
      </w:r>
      <w:r>
        <w:rPr>
          <w:rFonts w:ascii="Times New Roman" w:hAnsi="Times New Roman" w:cs="Times New Roman"/>
          <w:sz w:val="28"/>
          <w:szCs w:val="28"/>
        </w:rPr>
        <w:t>перебували</w:t>
      </w:r>
      <w:r w:rsidRPr="00506450">
        <w:rPr>
          <w:rFonts w:ascii="Times New Roman" w:hAnsi="Times New Roman" w:cs="Times New Roman"/>
          <w:sz w:val="28"/>
          <w:szCs w:val="28"/>
        </w:rPr>
        <w:t xml:space="preserve"> на розгляді судів</w:t>
      </w:r>
      <w:r>
        <w:rPr>
          <w:rFonts w:ascii="Times New Roman" w:hAnsi="Times New Roman" w:cs="Times New Roman"/>
          <w:sz w:val="28"/>
          <w:szCs w:val="28"/>
        </w:rPr>
        <w:t>.</w:t>
      </w:r>
    </w:p>
    <w:p w:rsidR="00ED76DA" w:rsidRPr="009119AF" w:rsidRDefault="00ED76DA" w:rsidP="00ED76DA">
      <w:pPr>
        <w:ind w:firstLine="708"/>
        <w:jc w:val="both"/>
        <w:rPr>
          <w:rFonts w:ascii="Times New Roman" w:hAnsi="Times New Roman" w:cs="Times New Roman"/>
          <w:sz w:val="28"/>
          <w:szCs w:val="28"/>
        </w:rPr>
      </w:pPr>
      <w:r w:rsidRPr="009119AF">
        <w:rPr>
          <w:rFonts w:ascii="Times New Roman" w:hAnsi="Times New Roman" w:cs="Times New Roman"/>
          <w:sz w:val="28"/>
          <w:szCs w:val="28"/>
        </w:rPr>
        <w:t xml:space="preserve">Загалом, </w:t>
      </w:r>
      <w:proofErr w:type="spellStart"/>
      <w:r w:rsidRPr="009119AF">
        <w:rPr>
          <w:rFonts w:ascii="Times New Roman" w:hAnsi="Times New Roman" w:cs="Times New Roman"/>
          <w:sz w:val="28"/>
          <w:szCs w:val="28"/>
        </w:rPr>
        <w:t>колабораційна</w:t>
      </w:r>
      <w:proofErr w:type="spellEnd"/>
      <w:r w:rsidRPr="009119AF">
        <w:rPr>
          <w:rFonts w:ascii="Times New Roman" w:hAnsi="Times New Roman" w:cs="Times New Roman"/>
          <w:sz w:val="28"/>
          <w:szCs w:val="28"/>
        </w:rPr>
        <w:t xml:space="preserve"> діяльність, як і державна зрада, вчиняється на шкоду суверенітетові, територіальній цілісності та недоторканності, обороноздатності, державній, економічній чи інформаційній безпеці України.</w:t>
      </w:r>
    </w:p>
    <w:p w:rsidR="003C37F1" w:rsidRDefault="003C37F1" w:rsidP="007E1AE4">
      <w:pPr>
        <w:ind w:firstLine="709"/>
        <w:jc w:val="both"/>
        <w:rPr>
          <w:rFonts w:ascii="Times New Roman" w:hAnsi="Times New Roman" w:cs="Times New Roman"/>
          <w:sz w:val="28"/>
          <w:szCs w:val="28"/>
        </w:rPr>
      </w:pPr>
      <w:r w:rsidRPr="00AA3953">
        <w:rPr>
          <w:rFonts w:ascii="Times New Roman" w:hAnsi="Times New Roman" w:cs="Times New Roman"/>
          <w:sz w:val="28"/>
          <w:szCs w:val="28"/>
          <w:u w:val="single"/>
        </w:rPr>
        <w:t>Одн</w:t>
      </w:r>
      <w:r w:rsidR="00975FC2">
        <w:rPr>
          <w:rFonts w:ascii="Times New Roman" w:hAnsi="Times New Roman" w:cs="Times New Roman"/>
          <w:sz w:val="28"/>
          <w:szCs w:val="28"/>
          <w:u w:val="single"/>
        </w:rPr>
        <w:t>ими</w:t>
      </w:r>
      <w:r w:rsidRPr="00AA3953">
        <w:rPr>
          <w:rFonts w:ascii="Times New Roman" w:hAnsi="Times New Roman" w:cs="Times New Roman"/>
          <w:sz w:val="28"/>
          <w:szCs w:val="28"/>
          <w:u w:val="single"/>
        </w:rPr>
        <w:t xml:space="preserve"> </w:t>
      </w:r>
      <w:r w:rsidR="00975FC2">
        <w:rPr>
          <w:rFonts w:ascii="Times New Roman" w:hAnsi="Times New Roman" w:cs="Times New Roman"/>
          <w:sz w:val="28"/>
          <w:szCs w:val="28"/>
          <w:u w:val="single"/>
        </w:rPr>
        <w:t>і</w:t>
      </w:r>
      <w:r w:rsidRPr="00AA3953">
        <w:rPr>
          <w:rFonts w:ascii="Times New Roman" w:hAnsi="Times New Roman" w:cs="Times New Roman"/>
          <w:sz w:val="28"/>
          <w:szCs w:val="28"/>
          <w:u w:val="single"/>
        </w:rPr>
        <w:t>з цікавих справ за ст.111</w:t>
      </w:r>
      <w:r w:rsidR="00FA101A" w:rsidRPr="00AA3953">
        <w:rPr>
          <w:rFonts w:ascii="Times New Roman" w:hAnsi="Times New Roman" w:cs="Times New Roman"/>
          <w:sz w:val="28"/>
          <w:szCs w:val="28"/>
          <w:u w:val="single"/>
        </w:rPr>
        <w:t>-1</w:t>
      </w:r>
      <w:r w:rsidRPr="00AA3953">
        <w:rPr>
          <w:rFonts w:ascii="Times New Roman" w:hAnsi="Times New Roman" w:cs="Times New Roman"/>
          <w:sz w:val="28"/>
          <w:szCs w:val="28"/>
          <w:u w:val="single"/>
        </w:rPr>
        <w:t xml:space="preserve"> КК України слід зазначити </w:t>
      </w:r>
      <w:r w:rsidR="00975FC2">
        <w:rPr>
          <w:rFonts w:ascii="Times New Roman" w:hAnsi="Times New Roman" w:cs="Times New Roman"/>
          <w:sz w:val="28"/>
          <w:szCs w:val="28"/>
          <w:u w:val="single"/>
        </w:rPr>
        <w:t>наступні</w:t>
      </w:r>
      <w:r>
        <w:rPr>
          <w:rFonts w:ascii="Times New Roman" w:hAnsi="Times New Roman" w:cs="Times New Roman"/>
          <w:sz w:val="28"/>
          <w:szCs w:val="28"/>
        </w:rPr>
        <w:t>.</w:t>
      </w:r>
    </w:p>
    <w:p w:rsidR="00AA3953" w:rsidRPr="00C90E8D" w:rsidRDefault="00AA3953" w:rsidP="00AA3953">
      <w:pPr>
        <w:ind w:firstLine="709"/>
        <w:jc w:val="both"/>
        <w:rPr>
          <w:rFonts w:ascii="Times New Roman" w:hAnsi="Times New Roman" w:cs="Times New Roman"/>
          <w:b/>
          <w:i/>
          <w:color w:val="3A3A3A"/>
          <w:sz w:val="32"/>
          <w:szCs w:val="32"/>
          <w:shd w:val="clear" w:color="auto" w:fill="FFFFFF"/>
        </w:rPr>
      </w:pPr>
      <w:r w:rsidRPr="00C90E8D">
        <w:rPr>
          <w:rFonts w:ascii="Times New Roman" w:hAnsi="Times New Roman" w:cs="Times New Roman"/>
          <w:i/>
          <w:color w:val="3A3A3A"/>
          <w:sz w:val="28"/>
          <w:szCs w:val="28"/>
          <w:shd w:val="clear" w:color="auto" w:fill="FFFFFF"/>
        </w:rPr>
        <w:t>В червні місяці</w:t>
      </w:r>
      <w:r w:rsidR="00C90E8D" w:rsidRPr="00C90E8D">
        <w:rPr>
          <w:rFonts w:ascii="Times New Roman" w:hAnsi="Times New Roman" w:cs="Times New Roman"/>
          <w:i/>
          <w:color w:val="3A3A3A"/>
          <w:sz w:val="28"/>
          <w:szCs w:val="28"/>
          <w:shd w:val="clear" w:color="auto" w:fill="FFFFFF"/>
        </w:rPr>
        <w:t xml:space="preserve"> 2024 року</w:t>
      </w:r>
      <w:r w:rsidRPr="00C90E8D">
        <w:rPr>
          <w:rFonts w:ascii="Times New Roman" w:hAnsi="Times New Roman" w:cs="Times New Roman"/>
          <w:i/>
          <w:color w:val="3A3A3A"/>
          <w:sz w:val="28"/>
          <w:szCs w:val="28"/>
          <w:shd w:val="clear" w:color="auto" w:fill="FFFFFF"/>
        </w:rPr>
        <w:t xml:space="preserve"> набрав законної сили вирок, який було винесено 29 травня 2024 року </w:t>
      </w:r>
      <w:proofErr w:type="spellStart"/>
      <w:r w:rsidRPr="00C90E8D">
        <w:rPr>
          <w:rFonts w:ascii="Times New Roman" w:hAnsi="Times New Roman" w:cs="Times New Roman"/>
          <w:i/>
          <w:color w:val="3A3A3A"/>
          <w:sz w:val="28"/>
          <w:szCs w:val="28"/>
          <w:shd w:val="clear" w:color="auto" w:fill="FFFFFF"/>
        </w:rPr>
        <w:t>Снігурівським</w:t>
      </w:r>
      <w:proofErr w:type="spellEnd"/>
      <w:r w:rsidRPr="00C90E8D">
        <w:rPr>
          <w:rFonts w:ascii="Times New Roman" w:hAnsi="Times New Roman" w:cs="Times New Roman"/>
          <w:i/>
          <w:color w:val="3A3A3A"/>
          <w:sz w:val="28"/>
          <w:szCs w:val="28"/>
          <w:shd w:val="clear" w:color="auto" w:fill="FFFFFF"/>
        </w:rPr>
        <w:t xml:space="preserve"> районним судом Миколаївської області за обвинуваченням </w:t>
      </w:r>
      <w:proofErr w:type="spellStart"/>
      <w:r w:rsidR="00B6165F">
        <w:rPr>
          <w:rFonts w:ascii="Times New Roman" w:hAnsi="Times New Roman" w:cs="Times New Roman"/>
          <w:i/>
          <w:color w:val="3A3A3A"/>
          <w:sz w:val="28"/>
          <w:szCs w:val="28"/>
          <w:shd w:val="clear" w:color="auto" w:fill="FFFFFF"/>
        </w:rPr>
        <w:t>гр-</w:t>
      </w:r>
      <w:r w:rsidRPr="00C90E8D">
        <w:rPr>
          <w:rFonts w:ascii="Times New Roman" w:hAnsi="Times New Roman" w:cs="Times New Roman"/>
          <w:i/>
          <w:color w:val="3A3A3A"/>
          <w:sz w:val="28"/>
          <w:szCs w:val="28"/>
          <w:shd w:val="clear" w:color="auto" w:fill="FFFFFF"/>
        </w:rPr>
        <w:t>на</w:t>
      </w:r>
      <w:proofErr w:type="spellEnd"/>
      <w:r w:rsidRPr="00C90E8D">
        <w:rPr>
          <w:rFonts w:ascii="Times New Roman" w:hAnsi="Times New Roman" w:cs="Times New Roman"/>
          <w:i/>
          <w:color w:val="3A3A3A"/>
          <w:sz w:val="28"/>
          <w:szCs w:val="28"/>
          <w:shd w:val="clear" w:color="auto" w:fill="FFFFFF"/>
        </w:rPr>
        <w:t xml:space="preserve"> К. у вчиненні кримінального правопорушення, передбаченого ч.5 ст.111-1 </w:t>
      </w:r>
      <w:r w:rsidRPr="00C90E8D">
        <w:rPr>
          <w:rFonts w:ascii="Times New Roman" w:hAnsi="Times New Roman" w:cs="Times New Roman"/>
          <w:i/>
          <w:color w:val="3A3A3A"/>
          <w:sz w:val="28"/>
          <w:szCs w:val="28"/>
        </w:rPr>
        <w:t>К</w:t>
      </w:r>
      <w:r w:rsidR="00B6165F">
        <w:rPr>
          <w:rFonts w:ascii="Times New Roman" w:hAnsi="Times New Roman" w:cs="Times New Roman"/>
          <w:i/>
          <w:color w:val="3A3A3A"/>
          <w:sz w:val="28"/>
          <w:szCs w:val="28"/>
        </w:rPr>
        <w:t>К</w:t>
      </w:r>
      <w:r w:rsidRPr="00C90E8D">
        <w:rPr>
          <w:rFonts w:ascii="Times New Roman" w:hAnsi="Times New Roman" w:cs="Times New Roman"/>
          <w:i/>
          <w:color w:val="3A3A3A"/>
          <w:sz w:val="28"/>
          <w:szCs w:val="28"/>
          <w:shd w:val="clear" w:color="auto" w:fill="FFFFFF"/>
        </w:rPr>
        <w:t xml:space="preserve"> України (</w:t>
      </w:r>
      <w:proofErr w:type="spellStart"/>
      <w:r w:rsidRPr="00C90E8D">
        <w:rPr>
          <w:rFonts w:ascii="Times New Roman" w:hAnsi="Times New Roman" w:cs="Times New Roman"/>
          <w:i/>
          <w:color w:val="3A3A3A"/>
          <w:sz w:val="28"/>
          <w:szCs w:val="28"/>
          <w:shd w:val="clear" w:color="auto" w:fill="FFFFFF"/>
        </w:rPr>
        <w:t>колабораційна</w:t>
      </w:r>
      <w:proofErr w:type="spellEnd"/>
      <w:r w:rsidRPr="00C90E8D">
        <w:rPr>
          <w:rFonts w:ascii="Times New Roman" w:hAnsi="Times New Roman" w:cs="Times New Roman"/>
          <w:i/>
          <w:color w:val="3A3A3A"/>
          <w:sz w:val="28"/>
          <w:szCs w:val="28"/>
          <w:shd w:val="clear" w:color="auto" w:fill="FFFFFF"/>
        </w:rPr>
        <w:t xml:space="preserve"> діяльність</w:t>
      </w:r>
      <w:r w:rsidRPr="00C90E8D">
        <w:rPr>
          <w:rFonts w:ascii="Times New Roman" w:hAnsi="Times New Roman" w:cs="Times New Roman"/>
          <w:i/>
          <w:color w:val="202124"/>
          <w:sz w:val="28"/>
          <w:szCs w:val="28"/>
          <w:shd w:val="clear" w:color="auto" w:fill="FFFFFF"/>
        </w:rPr>
        <w:t xml:space="preserve">) відповідно. </w:t>
      </w:r>
    </w:p>
    <w:p w:rsidR="00AA3953" w:rsidRPr="00C90E8D" w:rsidRDefault="00AA3953" w:rsidP="00C90E8D">
      <w:pPr>
        <w:pStyle w:val="a9"/>
        <w:ind w:left="0" w:firstLine="709"/>
        <w:jc w:val="both"/>
        <w:rPr>
          <w:rFonts w:ascii="Times New Roman" w:hAnsi="Times New Roman" w:cs="Times New Roman"/>
          <w:i/>
          <w:color w:val="3A3A3A"/>
          <w:sz w:val="28"/>
          <w:szCs w:val="28"/>
          <w:shd w:val="clear" w:color="auto" w:fill="FFFFFF"/>
        </w:rPr>
      </w:pPr>
      <w:r w:rsidRPr="00C90E8D">
        <w:rPr>
          <w:rFonts w:ascii="Times New Roman" w:hAnsi="Times New Roman" w:cs="Times New Roman"/>
          <w:i/>
          <w:color w:val="3A3A3A"/>
          <w:sz w:val="28"/>
          <w:szCs w:val="28"/>
          <w:shd w:val="clear" w:color="auto" w:fill="FFFFFF"/>
        </w:rPr>
        <w:t>Так, у судовому засіданні встановлено обставини вчинення злочину:</w:t>
      </w:r>
    </w:p>
    <w:p w:rsidR="00AA3953" w:rsidRPr="00C90E8D" w:rsidRDefault="00AA3953" w:rsidP="00AA3953">
      <w:pPr>
        <w:pStyle w:val="a9"/>
        <w:numPr>
          <w:ilvl w:val="0"/>
          <w:numId w:val="4"/>
        </w:numPr>
        <w:spacing w:after="200" w:line="276" w:lineRule="auto"/>
        <w:ind w:left="0" w:firstLine="567"/>
        <w:jc w:val="both"/>
        <w:rPr>
          <w:rFonts w:ascii="Times New Roman" w:hAnsi="Times New Roman" w:cs="Times New Roman"/>
          <w:i/>
          <w:color w:val="3A3A3A"/>
          <w:sz w:val="28"/>
          <w:szCs w:val="28"/>
          <w:shd w:val="clear" w:color="auto" w:fill="FFFFFF"/>
        </w:rPr>
      </w:pPr>
      <w:r w:rsidRPr="00C90E8D">
        <w:rPr>
          <w:rFonts w:ascii="Times New Roman" w:hAnsi="Times New Roman" w:cs="Times New Roman"/>
          <w:i/>
          <w:color w:val="3A3A3A"/>
          <w:sz w:val="28"/>
          <w:szCs w:val="28"/>
          <w:shd w:val="clear" w:color="auto" w:fill="FFFFFF"/>
        </w:rPr>
        <w:t xml:space="preserve">24.02.2022 року військовослужбовці збройних сил </w:t>
      </w:r>
      <w:r w:rsidR="00B6165F">
        <w:rPr>
          <w:rFonts w:ascii="Times New Roman" w:hAnsi="Times New Roman" w:cs="Times New Roman"/>
          <w:i/>
          <w:color w:val="3A3A3A"/>
          <w:sz w:val="28"/>
          <w:szCs w:val="28"/>
          <w:shd w:val="clear" w:color="auto" w:fill="FFFFFF"/>
        </w:rPr>
        <w:t>р</w:t>
      </w:r>
      <w:r w:rsidRPr="00C90E8D">
        <w:rPr>
          <w:rFonts w:ascii="Times New Roman" w:hAnsi="Times New Roman" w:cs="Times New Roman"/>
          <w:i/>
          <w:color w:val="3A3A3A"/>
          <w:sz w:val="28"/>
          <w:szCs w:val="28"/>
          <w:shd w:val="clear" w:color="auto" w:fill="FFFFFF"/>
        </w:rPr>
        <w:t xml:space="preserve">осійської </w:t>
      </w:r>
      <w:r w:rsidR="00B6165F">
        <w:rPr>
          <w:rFonts w:ascii="Times New Roman" w:hAnsi="Times New Roman" w:cs="Times New Roman"/>
          <w:i/>
          <w:color w:val="3A3A3A"/>
          <w:sz w:val="28"/>
          <w:szCs w:val="28"/>
          <w:shd w:val="clear" w:color="auto" w:fill="FFFFFF"/>
        </w:rPr>
        <w:t>ф</w:t>
      </w:r>
      <w:r w:rsidRPr="00C90E8D">
        <w:rPr>
          <w:rFonts w:ascii="Times New Roman" w:hAnsi="Times New Roman" w:cs="Times New Roman"/>
          <w:i/>
          <w:color w:val="3A3A3A"/>
          <w:sz w:val="28"/>
          <w:szCs w:val="28"/>
          <w:shd w:val="clear" w:color="auto" w:fill="FFFFFF"/>
        </w:rPr>
        <w:t xml:space="preserve">едерації шляхом збройної агресії незаконно вторглись на територію України. В результаті вчинення вказаних дій держави-агресора з 19.03.2022 року до 11.11.2022 року було окуповане </w:t>
      </w:r>
      <w:proofErr w:type="spellStart"/>
      <w:r w:rsidRPr="00C90E8D">
        <w:rPr>
          <w:rFonts w:ascii="Times New Roman" w:hAnsi="Times New Roman" w:cs="Times New Roman"/>
          <w:i/>
          <w:color w:val="3A3A3A"/>
          <w:sz w:val="28"/>
          <w:szCs w:val="28"/>
          <w:shd w:val="clear" w:color="auto" w:fill="FFFFFF"/>
        </w:rPr>
        <w:t>м.Снігурівка</w:t>
      </w:r>
      <w:proofErr w:type="spellEnd"/>
      <w:r w:rsidRPr="00C90E8D">
        <w:rPr>
          <w:rFonts w:ascii="Times New Roman" w:hAnsi="Times New Roman" w:cs="Times New Roman"/>
          <w:i/>
          <w:color w:val="3A3A3A"/>
          <w:sz w:val="28"/>
          <w:szCs w:val="28"/>
          <w:shd w:val="clear" w:color="auto" w:fill="FFFFFF"/>
        </w:rPr>
        <w:t xml:space="preserve"> </w:t>
      </w:r>
      <w:proofErr w:type="spellStart"/>
      <w:r w:rsidRPr="00C90E8D">
        <w:rPr>
          <w:rFonts w:ascii="Times New Roman" w:hAnsi="Times New Roman" w:cs="Times New Roman"/>
          <w:i/>
          <w:color w:val="3A3A3A"/>
          <w:sz w:val="28"/>
          <w:szCs w:val="28"/>
          <w:shd w:val="clear" w:color="auto" w:fill="FFFFFF"/>
        </w:rPr>
        <w:t>Снігурівської</w:t>
      </w:r>
      <w:proofErr w:type="spellEnd"/>
      <w:r w:rsidRPr="00C90E8D">
        <w:rPr>
          <w:rFonts w:ascii="Times New Roman" w:hAnsi="Times New Roman" w:cs="Times New Roman"/>
          <w:i/>
          <w:color w:val="3A3A3A"/>
          <w:sz w:val="28"/>
          <w:szCs w:val="28"/>
          <w:shd w:val="clear" w:color="auto" w:fill="FFFFFF"/>
        </w:rPr>
        <w:t xml:space="preserve"> міської територіальної громади </w:t>
      </w:r>
      <w:proofErr w:type="spellStart"/>
      <w:r w:rsidRPr="00C90E8D">
        <w:rPr>
          <w:rFonts w:ascii="Times New Roman" w:hAnsi="Times New Roman" w:cs="Times New Roman"/>
          <w:i/>
          <w:color w:val="3A3A3A"/>
          <w:sz w:val="28"/>
          <w:szCs w:val="28"/>
          <w:shd w:val="clear" w:color="auto" w:fill="FFFFFF"/>
        </w:rPr>
        <w:t>Баштанського</w:t>
      </w:r>
      <w:proofErr w:type="spellEnd"/>
      <w:r w:rsidRPr="00C90E8D">
        <w:rPr>
          <w:rFonts w:ascii="Times New Roman" w:hAnsi="Times New Roman" w:cs="Times New Roman"/>
          <w:i/>
          <w:color w:val="3A3A3A"/>
          <w:sz w:val="28"/>
          <w:szCs w:val="28"/>
          <w:shd w:val="clear" w:color="auto" w:fill="FFFFFF"/>
        </w:rPr>
        <w:t xml:space="preserve"> району Миколаївської області. Після окупації </w:t>
      </w:r>
      <w:proofErr w:type="spellStart"/>
      <w:r w:rsidRPr="00C90E8D">
        <w:rPr>
          <w:rFonts w:ascii="Times New Roman" w:hAnsi="Times New Roman" w:cs="Times New Roman"/>
          <w:i/>
          <w:color w:val="3A3A3A"/>
          <w:sz w:val="28"/>
          <w:szCs w:val="28"/>
          <w:shd w:val="clear" w:color="auto" w:fill="FFFFFF"/>
        </w:rPr>
        <w:t>м.Снігурівка</w:t>
      </w:r>
      <w:proofErr w:type="spellEnd"/>
      <w:r w:rsidRPr="00C90E8D">
        <w:rPr>
          <w:rFonts w:ascii="Times New Roman" w:hAnsi="Times New Roman" w:cs="Times New Roman"/>
          <w:i/>
          <w:color w:val="3A3A3A"/>
          <w:sz w:val="28"/>
          <w:szCs w:val="28"/>
          <w:shd w:val="clear" w:color="auto" w:fill="FFFFFF"/>
        </w:rPr>
        <w:t xml:space="preserve"> збройними силами</w:t>
      </w:r>
      <w:r w:rsidR="00B6165F">
        <w:rPr>
          <w:rFonts w:ascii="Times New Roman" w:hAnsi="Times New Roman" w:cs="Times New Roman"/>
          <w:i/>
          <w:color w:val="3A3A3A"/>
          <w:sz w:val="28"/>
          <w:szCs w:val="28"/>
          <w:shd w:val="clear" w:color="auto" w:fill="FFFFFF"/>
        </w:rPr>
        <w:t xml:space="preserve"> </w:t>
      </w:r>
      <w:proofErr w:type="spellStart"/>
      <w:r w:rsidR="00B6165F">
        <w:rPr>
          <w:rFonts w:ascii="Times New Roman" w:hAnsi="Times New Roman" w:cs="Times New Roman"/>
          <w:i/>
          <w:color w:val="3A3A3A"/>
          <w:sz w:val="28"/>
          <w:szCs w:val="28"/>
          <w:shd w:val="clear" w:color="auto" w:fill="FFFFFF"/>
        </w:rPr>
        <w:t>рф</w:t>
      </w:r>
      <w:proofErr w:type="spellEnd"/>
      <w:r w:rsidRPr="00C90E8D">
        <w:rPr>
          <w:rFonts w:ascii="Times New Roman" w:hAnsi="Times New Roman" w:cs="Times New Roman"/>
          <w:i/>
          <w:color w:val="3A3A3A"/>
          <w:sz w:val="28"/>
          <w:szCs w:val="28"/>
          <w:shd w:val="clear" w:color="auto" w:fill="FFFFFF"/>
        </w:rPr>
        <w:t xml:space="preserve">, влітку 2022 року, однак не пізніше 01.08.2022 року, більш точну дату встановити не представилось можливим, невстановлена особа запропонувала </w:t>
      </w:r>
      <w:proofErr w:type="spellStart"/>
      <w:r w:rsidR="00B6165F">
        <w:rPr>
          <w:rFonts w:ascii="Times New Roman" w:hAnsi="Times New Roman" w:cs="Times New Roman"/>
          <w:i/>
          <w:color w:val="3A3A3A"/>
          <w:sz w:val="28"/>
          <w:szCs w:val="28"/>
          <w:shd w:val="clear" w:color="auto" w:fill="FFFFFF"/>
        </w:rPr>
        <w:t>гр-</w:t>
      </w:r>
      <w:r w:rsidRPr="00C90E8D">
        <w:rPr>
          <w:rFonts w:ascii="Times New Roman" w:hAnsi="Times New Roman" w:cs="Times New Roman"/>
          <w:i/>
          <w:color w:val="3A3A3A"/>
          <w:sz w:val="28"/>
          <w:szCs w:val="28"/>
          <w:shd w:val="clear" w:color="auto" w:fill="FFFFFF"/>
        </w:rPr>
        <w:t>ну</w:t>
      </w:r>
      <w:proofErr w:type="spellEnd"/>
      <w:r w:rsidRPr="00C90E8D">
        <w:rPr>
          <w:rFonts w:ascii="Times New Roman" w:hAnsi="Times New Roman" w:cs="Times New Roman"/>
          <w:i/>
          <w:color w:val="3A3A3A"/>
          <w:sz w:val="28"/>
          <w:szCs w:val="28"/>
          <w:shd w:val="clear" w:color="auto" w:fill="FFFFFF"/>
        </w:rPr>
        <w:t xml:space="preserve"> К. зайняти посаду так званого «начальника відділу діловодства ВЦА </w:t>
      </w:r>
      <w:proofErr w:type="spellStart"/>
      <w:r w:rsidRPr="00C90E8D">
        <w:rPr>
          <w:rFonts w:ascii="Times New Roman" w:hAnsi="Times New Roman" w:cs="Times New Roman"/>
          <w:i/>
          <w:color w:val="3A3A3A"/>
          <w:sz w:val="28"/>
          <w:szCs w:val="28"/>
          <w:shd w:val="clear" w:color="auto" w:fill="FFFFFF"/>
        </w:rPr>
        <w:t>Снігурівського</w:t>
      </w:r>
      <w:proofErr w:type="spellEnd"/>
      <w:r w:rsidRPr="00C90E8D">
        <w:rPr>
          <w:rFonts w:ascii="Times New Roman" w:hAnsi="Times New Roman" w:cs="Times New Roman"/>
          <w:i/>
          <w:color w:val="3A3A3A"/>
          <w:sz w:val="28"/>
          <w:szCs w:val="28"/>
          <w:shd w:val="clear" w:color="auto" w:fill="FFFFFF"/>
        </w:rPr>
        <w:t xml:space="preserve"> району», </w:t>
      </w:r>
      <w:r w:rsidRPr="00C90E8D">
        <w:rPr>
          <w:rFonts w:ascii="Times New Roman" w:hAnsi="Times New Roman" w:cs="Times New Roman"/>
          <w:i/>
          <w:color w:val="3A3A3A"/>
          <w:sz w:val="28"/>
          <w:szCs w:val="28"/>
          <w:shd w:val="clear" w:color="auto" w:fill="FFFFFF"/>
        </w:rPr>
        <w:lastRenderedPageBreak/>
        <w:t xml:space="preserve">пов’язану з виконанням організаційно-розпорядчих функцій, у незаконному органі влади, створеному окупаційною адміністрацією держави-агресора на тимчасово-окупованій території </w:t>
      </w:r>
      <w:proofErr w:type="spellStart"/>
      <w:r w:rsidRPr="00C90E8D">
        <w:rPr>
          <w:rFonts w:ascii="Times New Roman" w:hAnsi="Times New Roman" w:cs="Times New Roman"/>
          <w:i/>
          <w:color w:val="3A3A3A"/>
          <w:sz w:val="28"/>
          <w:szCs w:val="28"/>
          <w:shd w:val="clear" w:color="auto" w:fill="FFFFFF"/>
        </w:rPr>
        <w:t>м.Снігурівка</w:t>
      </w:r>
      <w:proofErr w:type="spellEnd"/>
      <w:r w:rsidRPr="00C90E8D">
        <w:rPr>
          <w:rFonts w:ascii="Times New Roman" w:hAnsi="Times New Roman" w:cs="Times New Roman"/>
          <w:i/>
          <w:color w:val="3A3A3A"/>
          <w:sz w:val="28"/>
          <w:szCs w:val="28"/>
          <w:shd w:val="clear" w:color="auto" w:fill="FFFFFF"/>
        </w:rPr>
        <w:t xml:space="preserve"> Миколаївської області, так званій «ВЦА </w:t>
      </w:r>
      <w:proofErr w:type="spellStart"/>
      <w:r w:rsidRPr="00C90E8D">
        <w:rPr>
          <w:rFonts w:ascii="Times New Roman" w:hAnsi="Times New Roman" w:cs="Times New Roman"/>
          <w:i/>
          <w:color w:val="3A3A3A"/>
          <w:sz w:val="28"/>
          <w:szCs w:val="28"/>
          <w:shd w:val="clear" w:color="auto" w:fill="FFFFFF"/>
        </w:rPr>
        <w:t>Снігурівського</w:t>
      </w:r>
      <w:proofErr w:type="spellEnd"/>
      <w:r w:rsidRPr="00C90E8D">
        <w:rPr>
          <w:rFonts w:ascii="Times New Roman" w:hAnsi="Times New Roman" w:cs="Times New Roman"/>
          <w:i/>
          <w:color w:val="3A3A3A"/>
          <w:sz w:val="28"/>
          <w:szCs w:val="28"/>
          <w:shd w:val="clear" w:color="auto" w:fill="FFFFFF"/>
        </w:rPr>
        <w:t xml:space="preserve"> району». </w:t>
      </w:r>
    </w:p>
    <w:p w:rsidR="00AA3953" w:rsidRPr="00C90E8D" w:rsidRDefault="00AA3953" w:rsidP="00AA3953">
      <w:pPr>
        <w:pStyle w:val="a9"/>
        <w:ind w:left="0" w:firstLine="567"/>
        <w:jc w:val="both"/>
        <w:rPr>
          <w:rFonts w:ascii="Times New Roman" w:hAnsi="Times New Roman" w:cs="Times New Roman"/>
          <w:i/>
          <w:color w:val="3A3A3A"/>
          <w:sz w:val="28"/>
          <w:szCs w:val="28"/>
          <w:shd w:val="clear" w:color="auto" w:fill="FFFFFF"/>
        </w:rPr>
      </w:pPr>
      <w:r w:rsidRPr="00C90E8D">
        <w:rPr>
          <w:rFonts w:ascii="Times New Roman" w:hAnsi="Times New Roman" w:cs="Times New Roman"/>
          <w:i/>
          <w:color w:val="3A3A3A"/>
          <w:sz w:val="28"/>
          <w:szCs w:val="28"/>
          <w:shd w:val="clear" w:color="auto" w:fill="FFFFFF"/>
        </w:rPr>
        <w:t xml:space="preserve">В свою чергу громадянин К., будучи громадянином України, перебуваючи у </w:t>
      </w:r>
      <w:proofErr w:type="spellStart"/>
      <w:r w:rsidRPr="00C90E8D">
        <w:rPr>
          <w:rFonts w:ascii="Times New Roman" w:hAnsi="Times New Roman" w:cs="Times New Roman"/>
          <w:i/>
          <w:color w:val="3A3A3A"/>
          <w:sz w:val="28"/>
          <w:szCs w:val="28"/>
          <w:shd w:val="clear" w:color="auto" w:fill="FFFFFF"/>
        </w:rPr>
        <w:t>м.Снігурівка</w:t>
      </w:r>
      <w:proofErr w:type="spellEnd"/>
      <w:r w:rsidRPr="00C90E8D">
        <w:rPr>
          <w:rFonts w:ascii="Times New Roman" w:hAnsi="Times New Roman" w:cs="Times New Roman"/>
          <w:i/>
          <w:color w:val="3A3A3A"/>
          <w:sz w:val="28"/>
          <w:szCs w:val="28"/>
          <w:shd w:val="clear" w:color="auto" w:fill="FFFFFF"/>
        </w:rPr>
        <w:t xml:space="preserve"> </w:t>
      </w:r>
      <w:proofErr w:type="spellStart"/>
      <w:r w:rsidRPr="00C90E8D">
        <w:rPr>
          <w:rFonts w:ascii="Times New Roman" w:hAnsi="Times New Roman" w:cs="Times New Roman"/>
          <w:i/>
          <w:color w:val="3A3A3A"/>
          <w:sz w:val="28"/>
          <w:szCs w:val="28"/>
          <w:shd w:val="clear" w:color="auto" w:fill="FFFFFF"/>
        </w:rPr>
        <w:t>Баштанського</w:t>
      </w:r>
      <w:proofErr w:type="spellEnd"/>
      <w:r w:rsidRPr="00C90E8D">
        <w:rPr>
          <w:rFonts w:ascii="Times New Roman" w:hAnsi="Times New Roman" w:cs="Times New Roman"/>
          <w:i/>
          <w:color w:val="3A3A3A"/>
          <w:sz w:val="28"/>
          <w:szCs w:val="28"/>
          <w:shd w:val="clear" w:color="auto" w:fill="FFFFFF"/>
        </w:rPr>
        <w:t xml:space="preserve"> району Миколаївської області, в силу свого життєвого і професійного досвіду, усвідомлюючи, що Україна є унітарною державою, суверенітет України поширюється на всю територію держави, яка в межах існуючого кордону є цілісною і недоторканою, діючи в інтересах та на користь </w:t>
      </w:r>
      <w:proofErr w:type="spellStart"/>
      <w:r w:rsidR="00B6165F">
        <w:rPr>
          <w:rFonts w:ascii="Times New Roman" w:hAnsi="Times New Roman" w:cs="Times New Roman"/>
          <w:i/>
          <w:color w:val="3A3A3A"/>
          <w:sz w:val="28"/>
          <w:szCs w:val="28"/>
          <w:shd w:val="clear" w:color="auto" w:fill="FFFFFF"/>
        </w:rPr>
        <w:t>рф</w:t>
      </w:r>
      <w:proofErr w:type="spellEnd"/>
      <w:r w:rsidRPr="00C90E8D">
        <w:rPr>
          <w:rFonts w:ascii="Times New Roman" w:hAnsi="Times New Roman" w:cs="Times New Roman"/>
          <w:i/>
          <w:color w:val="3A3A3A"/>
          <w:sz w:val="28"/>
          <w:szCs w:val="28"/>
          <w:shd w:val="clear" w:color="auto" w:fill="FFFFFF"/>
        </w:rPr>
        <w:t xml:space="preserve">, передбачаючи настання суспільно-небезпечних наслідків у вигляді утвердження окупаційної влади на захопленій </w:t>
      </w:r>
      <w:proofErr w:type="spellStart"/>
      <w:r w:rsidR="00B6165F">
        <w:rPr>
          <w:rFonts w:ascii="Times New Roman" w:hAnsi="Times New Roman" w:cs="Times New Roman"/>
          <w:i/>
          <w:color w:val="3A3A3A"/>
          <w:sz w:val="28"/>
          <w:szCs w:val="28"/>
          <w:shd w:val="clear" w:color="auto" w:fill="FFFFFF"/>
        </w:rPr>
        <w:t>рф</w:t>
      </w:r>
      <w:proofErr w:type="spellEnd"/>
      <w:r w:rsidRPr="00C90E8D">
        <w:rPr>
          <w:rFonts w:ascii="Times New Roman" w:hAnsi="Times New Roman" w:cs="Times New Roman"/>
          <w:i/>
          <w:color w:val="3A3A3A"/>
          <w:sz w:val="28"/>
          <w:szCs w:val="28"/>
          <w:shd w:val="clear" w:color="auto" w:fill="FFFFFF"/>
        </w:rPr>
        <w:t xml:space="preserve"> території та бажаючи їх настання, на вищезазначену пропозицію невстановленої особи добровільно зайняв посаду так званого «начальника відділу ВЦА </w:t>
      </w:r>
      <w:proofErr w:type="spellStart"/>
      <w:r w:rsidRPr="00C90E8D">
        <w:rPr>
          <w:rFonts w:ascii="Times New Roman" w:hAnsi="Times New Roman" w:cs="Times New Roman"/>
          <w:i/>
          <w:color w:val="3A3A3A"/>
          <w:sz w:val="28"/>
          <w:szCs w:val="28"/>
          <w:shd w:val="clear" w:color="auto" w:fill="FFFFFF"/>
        </w:rPr>
        <w:t>Снігурівського</w:t>
      </w:r>
      <w:proofErr w:type="spellEnd"/>
      <w:r w:rsidRPr="00C90E8D">
        <w:rPr>
          <w:rFonts w:ascii="Times New Roman" w:hAnsi="Times New Roman" w:cs="Times New Roman"/>
          <w:i/>
          <w:color w:val="3A3A3A"/>
          <w:sz w:val="28"/>
          <w:szCs w:val="28"/>
          <w:shd w:val="clear" w:color="auto" w:fill="FFFFFF"/>
        </w:rPr>
        <w:t xml:space="preserve"> району», пов’язану з виконанням організаційно-розпорядчих функцій, у незаконному органі влади, створеному окупаційною адміністрацією держави-агресора на тимчасово окупованій території. </w:t>
      </w:r>
    </w:p>
    <w:p w:rsidR="00AA3953" w:rsidRPr="00C90E8D" w:rsidRDefault="00AA3953" w:rsidP="00AA3953">
      <w:pPr>
        <w:pStyle w:val="a9"/>
        <w:ind w:left="0" w:firstLine="567"/>
        <w:jc w:val="both"/>
        <w:rPr>
          <w:rFonts w:ascii="Times New Roman" w:hAnsi="Times New Roman" w:cs="Times New Roman"/>
          <w:i/>
          <w:color w:val="3A3A3A"/>
          <w:sz w:val="28"/>
          <w:szCs w:val="28"/>
          <w:shd w:val="clear" w:color="auto" w:fill="FFFFFF"/>
        </w:rPr>
      </w:pPr>
      <w:r w:rsidRPr="00C90E8D">
        <w:rPr>
          <w:rFonts w:ascii="Times New Roman" w:hAnsi="Times New Roman" w:cs="Times New Roman"/>
          <w:i/>
          <w:color w:val="3A3A3A"/>
          <w:sz w:val="28"/>
          <w:szCs w:val="28"/>
          <w:shd w:val="clear" w:color="auto" w:fill="FFFFFF"/>
        </w:rPr>
        <w:t xml:space="preserve">На займаній посаді </w:t>
      </w:r>
      <w:proofErr w:type="spellStart"/>
      <w:r w:rsidRPr="00C90E8D">
        <w:rPr>
          <w:rFonts w:ascii="Times New Roman" w:hAnsi="Times New Roman" w:cs="Times New Roman"/>
          <w:i/>
          <w:color w:val="3A3A3A"/>
          <w:sz w:val="28"/>
          <w:szCs w:val="28"/>
          <w:shd w:val="clear" w:color="auto" w:fill="FFFFFF"/>
        </w:rPr>
        <w:t>гр-н</w:t>
      </w:r>
      <w:proofErr w:type="spellEnd"/>
      <w:r w:rsidRPr="00C90E8D">
        <w:rPr>
          <w:rFonts w:ascii="Times New Roman" w:hAnsi="Times New Roman" w:cs="Times New Roman"/>
          <w:i/>
          <w:color w:val="3A3A3A"/>
          <w:sz w:val="28"/>
          <w:szCs w:val="28"/>
          <w:shd w:val="clear" w:color="auto" w:fill="FFFFFF"/>
        </w:rPr>
        <w:t xml:space="preserve"> К., всупереч передбаченого ЗУ «Про місцеве самоврядування в Україні» порядку, приступив до виконання функцій по контролю та організації роботи відділу діловодства окупаційної адміністрації держави –</w:t>
      </w:r>
      <w:r w:rsidR="00B6165F">
        <w:rPr>
          <w:rFonts w:ascii="Times New Roman" w:hAnsi="Times New Roman" w:cs="Times New Roman"/>
          <w:i/>
          <w:color w:val="3A3A3A"/>
          <w:sz w:val="28"/>
          <w:szCs w:val="28"/>
          <w:shd w:val="clear" w:color="auto" w:fill="FFFFFF"/>
        </w:rPr>
        <w:t xml:space="preserve"> </w:t>
      </w:r>
      <w:r w:rsidRPr="00C90E8D">
        <w:rPr>
          <w:rFonts w:ascii="Times New Roman" w:hAnsi="Times New Roman" w:cs="Times New Roman"/>
          <w:i/>
          <w:color w:val="3A3A3A"/>
          <w:sz w:val="28"/>
          <w:szCs w:val="28"/>
          <w:shd w:val="clear" w:color="auto" w:fill="FFFFFF"/>
        </w:rPr>
        <w:t xml:space="preserve">агресора та здійсненню керівництва його діяльністю, тобто виконував організаційно-розпорядчі функції. </w:t>
      </w:r>
    </w:p>
    <w:p w:rsidR="00AA3953" w:rsidRPr="00C90E8D" w:rsidRDefault="00AA3953" w:rsidP="00AA3953">
      <w:pPr>
        <w:pStyle w:val="a9"/>
        <w:ind w:left="0" w:firstLine="567"/>
        <w:jc w:val="both"/>
        <w:rPr>
          <w:rFonts w:ascii="Times New Roman" w:hAnsi="Times New Roman" w:cs="Times New Roman"/>
          <w:i/>
          <w:color w:val="3A3A3A"/>
          <w:sz w:val="28"/>
          <w:szCs w:val="28"/>
          <w:shd w:val="clear" w:color="auto" w:fill="FFFFFF"/>
        </w:rPr>
      </w:pPr>
      <w:r w:rsidRPr="00C90E8D">
        <w:rPr>
          <w:rFonts w:ascii="Times New Roman" w:hAnsi="Times New Roman" w:cs="Times New Roman"/>
          <w:i/>
          <w:color w:val="3A3A3A"/>
          <w:sz w:val="28"/>
          <w:szCs w:val="28"/>
          <w:shd w:val="clear" w:color="auto" w:fill="FFFFFF"/>
        </w:rPr>
        <w:t xml:space="preserve">Злочинна діяльність </w:t>
      </w:r>
      <w:proofErr w:type="spellStart"/>
      <w:r w:rsidRPr="00C90E8D">
        <w:rPr>
          <w:rFonts w:ascii="Times New Roman" w:hAnsi="Times New Roman" w:cs="Times New Roman"/>
          <w:i/>
          <w:color w:val="3A3A3A"/>
          <w:sz w:val="28"/>
          <w:szCs w:val="28"/>
          <w:shd w:val="clear" w:color="auto" w:fill="FFFFFF"/>
        </w:rPr>
        <w:t>гр-на</w:t>
      </w:r>
      <w:proofErr w:type="spellEnd"/>
      <w:r w:rsidRPr="00C90E8D">
        <w:rPr>
          <w:rFonts w:ascii="Times New Roman" w:hAnsi="Times New Roman" w:cs="Times New Roman"/>
          <w:i/>
          <w:color w:val="3A3A3A"/>
          <w:sz w:val="28"/>
          <w:szCs w:val="28"/>
          <w:shd w:val="clear" w:color="auto" w:fill="FFFFFF"/>
        </w:rPr>
        <w:t xml:space="preserve"> К. була припинена 11.11.2022 року у зв’язку із звільненням Збройними Силами України </w:t>
      </w:r>
      <w:proofErr w:type="spellStart"/>
      <w:r w:rsidRPr="00C90E8D">
        <w:rPr>
          <w:rFonts w:ascii="Times New Roman" w:hAnsi="Times New Roman" w:cs="Times New Roman"/>
          <w:i/>
          <w:color w:val="3A3A3A"/>
          <w:sz w:val="28"/>
          <w:szCs w:val="28"/>
          <w:shd w:val="clear" w:color="auto" w:fill="FFFFFF"/>
        </w:rPr>
        <w:t>Снігурівської</w:t>
      </w:r>
      <w:proofErr w:type="spellEnd"/>
      <w:r w:rsidRPr="00C90E8D">
        <w:rPr>
          <w:rFonts w:ascii="Times New Roman" w:hAnsi="Times New Roman" w:cs="Times New Roman"/>
          <w:i/>
          <w:color w:val="3A3A3A"/>
          <w:sz w:val="28"/>
          <w:szCs w:val="28"/>
          <w:shd w:val="clear" w:color="auto" w:fill="FFFFFF"/>
        </w:rPr>
        <w:t xml:space="preserve"> ОТГ </w:t>
      </w:r>
      <w:proofErr w:type="spellStart"/>
      <w:r w:rsidRPr="00C90E8D">
        <w:rPr>
          <w:rFonts w:ascii="Times New Roman" w:hAnsi="Times New Roman" w:cs="Times New Roman"/>
          <w:i/>
          <w:color w:val="3A3A3A"/>
          <w:sz w:val="28"/>
          <w:szCs w:val="28"/>
          <w:shd w:val="clear" w:color="auto" w:fill="FFFFFF"/>
        </w:rPr>
        <w:t>Баштанського</w:t>
      </w:r>
      <w:proofErr w:type="spellEnd"/>
      <w:r w:rsidRPr="00C90E8D">
        <w:rPr>
          <w:rFonts w:ascii="Times New Roman" w:hAnsi="Times New Roman" w:cs="Times New Roman"/>
          <w:i/>
          <w:color w:val="3A3A3A"/>
          <w:sz w:val="28"/>
          <w:szCs w:val="28"/>
          <w:shd w:val="clear" w:color="auto" w:fill="FFFFFF"/>
        </w:rPr>
        <w:t xml:space="preserve"> району Миколаївської області.</w:t>
      </w:r>
    </w:p>
    <w:p w:rsidR="00AA3953" w:rsidRPr="00C90E8D" w:rsidRDefault="00AA3953" w:rsidP="00AA3953">
      <w:pPr>
        <w:pStyle w:val="a9"/>
        <w:ind w:left="0" w:firstLine="567"/>
        <w:jc w:val="both"/>
        <w:rPr>
          <w:rFonts w:ascii="Times New Roman" w:hAnsi="Times New Roman" w:cs="Times New Roman"/>
          <w:i/>
          <w:color w:val="3A3A3A"/>
          <w:sz w:val="28"/>
          <w:szCs w:val="28"/>
          <w:shd w:val="clear" w:color="auto" w:fill="FFFFFF"/>
        </w:rPr>
      </w:pPr>
      <w:r w:rsidRPr="00C90E8D">
        <w:rPr>
          <w:rFonts w:ascii="Times New Roman" w:hAnsi="Times New Roman" w:cs="Times New Roman"/>
          <w:i/>
          <w:color w:val="3A3A3A"/>
          <w:sz w:val="28"/>
          <w:szCs w:val="28"/>
          <w:shd w:val="clear" w:color="auto" w:fill="FFFFFF"/>
        </w:rPr>
        <w:t xml:space="preserve">Таким чином, </w:t>
      </w:r>
      <w:r w:rsidR="00B6165F">
        <w:rPr>
          <w:rFonts w:ascii="Times New Roman" w:hAnsi="Times New Roman" w:cs="Times New Roman"/>
          <w:i/>
          <w:color w:val="3A3A3A"/>
          <w:sz w:val="28"/>
          <w:szCs w:val="28"/>
          <w:shd w:val="clear" w:color="auto" w:fill="FFFFFF"/>
        </w:rPr>
        <w:t>гр.-</w:t>
      </w:r>
      <w:r w:rsidRPr="00C90E8D">
        <w:rPr>
          <w:rFonts w:ascii="Times New Roman" w:hAnsi="Times New Roman" w:cs="Times New Roman"/>
          <w:i/>
          <w:color w:val="3A3A3A"/>
          <w:sz w:val="28"/>
          <w:szCs w:val="28"/>
          <w:shd w:val="clear" w:color="auto" w:fill="FFFFFF"/>
        </w:rPr>
        <w:t xml:space="preserve">К. своїми діями,які виразились у добровільному зайнятті посади, пов’язаної з виконанням організаційно-розпорядчих функцій, у незаконних органах влади, в тому числі окупаційній адміністрації держави-агресора, вчинив </w:t>
      </w:r>
      <w:proofErr w:type="spellStart"/>
      <w:r w:rsidRPr="00C90E8D">
        <w:rPr>
          <w:rFonts w:ascii="Times New Roman" w:hAnsi="Times New Roman" w:cs="Times New Roman"/>
          <w:i/>
          <w:color w:val="3A3A3A"/>
          <w:sz w:val="28"/>
          <w:szCs w:val="28"/>
          <w:shd w:val="clear" w:color="auto" w:fill="FFFFFF"/>
        </w:rPr>
        <w:t>колабораційну</w:t>
      </w:r>
      <w:proofErr w:type="spellEnd"/>
      <w:r w:rsidRPr="00C90E8D">
        <w:rPr>
          <w:rFonts w:ascii="Times New Roman" w:hAnsi="Times New Roman" w:cs="Times New Roman"/>
          <w:i/>
          <w:color w:val="3A3A3A"/>
          <w:sz w:val="28"/>
          <w:szCs w:val="28"/>
          <w:shd w:val="clear" w:color="auto" w:fill="FFFFFF"/>
        </w:rPr>
        <w:t xml:space="preserve"> діяльність, тобто кримінальне правопорушення, передбачене ч.5 ст.111-1 КК України.  </w:t>
      </w:r>
    </w:p>
    <w:p w:rsidR="00AA3953" w:rsidRPr="00C90E8D" w:rsidRDefault="00AA3953" w:rsidP="00AA3953">
      <w:pPr>
        <w:pStyle w:val="a9"/>
        <w:ind w:left="0" w:firstLine="567"/>
        <w:jc w:val="both"/>
        <w:rPr>
          <w:rFonts w:ascii="Times New Roman" w:hAnsi="Times New Roman" w:cs="Times New Roman"/>
          <w:i/>
          <w:color w:val="3A3A3A"/>
          <w:sz w:val="28"/>
          <w:szCs w:val="28"/>
          <w:shd w:val="clear" w:color="auto" w:fill="FFFFFF"/>
        </w:rPr>
      </w:pPr>
      <w:r w:rsidRPr="00C90E8D">
        <w:rPr>
          <w:rFonts w:ascii="Times New Roman" w:hAnsi="Times New Roman" w:cs="Times New Roman"/>
          <w:i/>
          <w:color w:val="3A3A3A"/>
          <w:sz w:val="28"/>
          <w:szCs w:val="28"/>
          <w:shd w:val="clear" w:color="auto" w:fill="FFFFFF"/>
        </w:rPr>
        <w:t xml:space="preserve">Кримінальне провадження розглядалось в порядку спеціального судового провадження за відсутності обвинуваченого, який показань суду не надавав, з обов’язковою участю захисника. Тому, чи визнає/не визнає </w:t>
      </w:r>
      <w:proofErr w:type="spellStart"/>
      <w:r w:rsidR="00B6165F">
        <w:rPr>
          <w:rFonts w:ascii="Times New Roman" w:hAnsi="Times New Roman" w:cs="Times New Roman"/>
          <w:i/>
          <w:color w:val="3A3A3A"/>
          <w:sz w:val="28"/>
          <w:szCs w:val="28"/>
          <w:shd w:val="clear" w:color="auto" w:fill="FFFFFF"/>
        </w:rPr>
        <w:t>гр.-н</w:t>
      </w:r>
      <w:proofErr w:type="spellEnd"/>
      <w:r w:rsidR="00B6165F">
        <w:rPr>
          <w:rFonts w:ascii="Times New Roman" w:hAnsi="Times New Roman" w:cs="Times New Roman"/>
          <w:i/>
          <w:color w:val="3A3A3A"/>
          <w:sz w:val="28"/>
          <w:szCs w:val="28"/>
          <w:shd w:val="clear" w:color="auto" w:fill="FFFFFF"/>
        </w:rPr>
        <w:t xml:space="preserve"> </w:t>
      </w:r>
      <w:r w:rsidRPr="00C90E8D">
        <w:rPr>
          <w:rFonts w:ascii="Times New Roman" w:hAnsi="Times New Roman" w:cs="Times New Roman"/>
          <w:i/>
          <w:color w:val="3A3A3A"/>
          <w:sz w:val="28"/>
          <w:szCs w:val="28"/>
          <w:shd w:val="clear" w:color="auto" w:fill="FFFFFF"/>
        </w:rPr>
        <w:t xml:space="preserve">К. себе винним суду не відомо. </w:t>
      </w:r>
    </w:p>
    <w:p w:rsidR="00AA3953" w:rsidRDefault="00AA3953" w:rsidP="00AA3953">
      <w:pPr>
        <w:pStyle w:val="a9"/>
        <w:ind w:left="0" w:firstLine="567"/>
        <w:jc w:val="both"/>
        <w:rPr>
          <w:rFonts w:ascii="Times New Roman" w:hAnsi="Times New Roman" w:cs="Times New Roman"/>
          <w:i/>
          <w:color w:val="3A3A3A"/>
          <w:sz w:val="28"/>
          <w:szCs w:val="28"/>
          <w:shd w:val="clear" w:color="auto" w:fill="FFFFFF"/>
        </w:rPr>
      </w:pPr>
      <w:r w:rsidRPr="00C90E8D">
        <w:rPr>
          <w:rFonts w:ascii="Times New Roman" w:hAnsi="Times New Roman" w:cs="Times New Roman"/>
          <w:i/>
          <w:color w:val="3A3A3A"/>
          <w:sz w:val="28"/>
          <w:szCs w:val="28"/>
          <w:shd w:val="clear" w:color="auto" w:fill="FFFFFF"/>
        </w:rPr>
        <w:t>Громадянина К. судом визнано винуватим у вчиненні кримінального правопорушення, передбаченого ч.5 ст.111-1 КК України, та призначено покарання у виді позбавлення волі на строк 6 років з позбавленням права займати посади в органах державної влади та місцевого самоврядування, а також посади, пов’язаної з наданням публічних послуг, на строк 10 років, з конфіскацією майна.</w:t>
      </w:r>
    </w:p>
    <w:p w:rsidR="00841486" w:rsidRDefault="00841486" w:rsidP="00AA3953">
      <w:pPr>
        <w:pStyle w:val="a9"/>
        <w:ind w:left="0" w:firstLine="567"/>
        <w:jc w:val="both"/>
        <w:rPr>
          <w:rFonts w:ascii="Times New Roman" w:hAnsi="Times New Roman" w:cs="Times New Roman"/>
          <w:i/>
          <w:color w:val="3A3A3A"/>
          <w:sz w:val="28"/>
          <w:szCs w:val="28"/>
          <w:shd w:val="clear" w:color="auto" w:fill="FFFFFF"/>
        </w:rPr>
      </w:pPr>
    </w:p>
    <w:p w:rsidR="00841486" w:rsidRDefault="00841486" w:rsidP="00AA3953">
      <w:pPr>
        <w:pStyle w:val="a9"/>
        <w:ind w:left="0" w:firstLine="567"/>
        <w:jc w:val="both"/>
        <w:rPr>
          <w:rFonts w:ascii="Times New Roman" w:hAnsi="Times New Roman" w:cs="Times New Roman"/>
          <w:i/>
          <w:color w:val="3A3A3A"/>
          <w:sz w:val="28"/>
          <w:szCs w:val="28"/>
          <w:shd w:val="clear" w:color="auto" w:fill="FFFFFF"/>
        </w:rPr>
      </w:pPr>
    </w:p>
    <w:p w:rsidR="003467F4" w:rsidRPr="00414E74" w:rsidRDefault="00841486" w:rsidP="003467F4">
      <w:pPr>
        <w:ind w:firstLine="709"/>
        <w:jc w:val="both"/>
        <w:rPr>
          <w:rFonts w:ascii="Times New Roman" w:hAnsi="Times New Roman" w:cs="Times New Roman"/>
          <w:i/>
          <w:color w:val="202124"/>
          <w:sz w:val="28"/>
          <w:szCs w:val="28"/>
          <w:shd w:val="clear" w:color="auto" w:fill="FFFFFF"/>
        </w:rPr>
      </w:pPr>
      <w:r>
        <w:rPr>
          <w:rFonts w:ascii="Times New Roman" w:hAnsi="Times New Roman" w:cs="Times New Roman"/>
          <w:i/>
          <w:color w:val="3A3A3A"/>
          <w:sz w:val="28"/>
          <w:szCs w:val="28"/>
          <w:shd w:val="clear" w:color="auto" w:fill="FFFFFF"/>
        </w:rPr>
        <w:lastRenderedPageBreak/>
        <w:t>17</w:t>
      </w:r>
      <w:r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грудня</w:t>
      </w:r>
      <w:r w:rsidRPr="00C90E8D">
        <w:rPr>
          <w:rFonts w:ascii="Times New Roman" w:hAnsi="Times New Roman" w:cs="Times New Roman"/>
          <w:i/>
          <w:color w:val="3A3A3A"/>
          <w:sz w:val="28"/>
          <w:szCs w:val="28"/>
          <w:shd w:val="clear" w:color="auto" w:fill="FFFFFF"/>
        </w:rPr>
        <w:t xml:space="preserve"> 2024 року</w:t>
      </w:r>
      <w:r w:rsidR="003467F4">
        <w:rPr>
          <w:rFonts w:ascii="Times New Roman" w:hAnsi="Times New Roman" w:cs="Times New Roman"/>
          <w:i/>
          <w:color w:val="3A3A3A"/>
          <w:sz w:val="28"/>
          <w:szCs w:val="28"/>
          <w:shd w:val="clear" w:color="auto" w:fill="FFFFFF"/>
        </w:rPr>
        <w:t xml:space="preserve"> </w:t>
      </w:r>
      <w:proofErr w:type="spellStart"/>
      <w:r w:rsidR="003467F4" w:rsidRPr="00C90E8D">
        <w:rPr>
          <w:rFonts w:ascii="Times New Roman" w:hAnsi="Times New Roman" w:cs="Times New Roman"/>
          <w:i/>
          <w:color w:val="3A3A3A"/>
          <w:sz w:val="28"/>
          <w:szCs w:val="28"/>
          <w:shd w:val="clear" w:color="auto" w:fill="FFFFFF"/>
        </w:rPr>
        <w:t>Снігурівським</w:t>
      </w:r>
      <w:proofErr w:type="spellEnd"/>
      <w:r w:rsidR="003467F4" w:rsidRPr="00C90E8D">
        <w:rPr>
          <w:rFonts w:ascii="Times New Roman" w:hAnsi="Times New Roman" w:cs="Times New Roman"/>
          <w:i/>
          <w:color w:val="3A3A3A"/>
          <w:sz w:val="28"/>
          <w:szCs w:val="28"/>
          <w:shd w:val="clear" w:color="auto" w:fill="FFFFFF"/>
        </w:rPr>
        <w:t xml:space="preserve"> районним судом Миколаївської області</w:t>
      </w:r>
      <w:r w:rsidR="003467F4" w:rsidRPr="00414E74">
        <w:rPr>
          <w:rFonts w:ascii="Times New Roman" w:hAnsi="Times New Roman" w:cs="Times New Roman"/>
          <w:i/>
          <w:color w:val="3A3A3A"/>
          <w:sz w:val="28"/>
          <w:szCs w:val="28"/>
          <w:shd w:val="clear" w:color="auto" w:fill="FFFFFF"/>
        </w:rPr>
        <w:t xml:space="preserve"> розглянуто кримінальне провадження за обвинуваченням </w:t>
      </w:r>
      <w:proofErr w:type="spellStart"/>
      <w:r w:rsidR="003467F4" w:rsidRPr="00414E74">
        <w:rPr>
          <w:rFonts w:ascii="Times New Roman" w:hAnsi="Times New Roman" w:cs="Times New Roman"/>
          <w:i/>
          <w:color w:val="3A3A3A"/>
          <w:sz w:val="28"/>
          <w:szCs w:val="28"/>
          <w:shd w:val="clear" w:color="auto" w:fill="FFFFFF"/>
        </w:rPr>
        <w:t>гр-</w:t>
      </w:r>
      <w:r w:rsidR="003467F4">
        <w:rPr>
          <w:rFonts w:ascii="Times New Roman" w:hAnsi="Times New Roman" w:cs="Times New Roman"/>
          <w:i/>
          <w:color w:val="3A3A3A"/>
          <w:sz w:val="28"/>
          <w:szCs w:val="28"/>
          <w:shd w:val="clear" w:color="auto" w:fill="FFFFFF"/>
        </w:rPr>
        <w:t>ки</w:t>
      </w:r>
      <w:proofErr w:type="spellEnd"/>
      <w:r w:rsidR="003467F4" w:rsidRPr="00414E74">
        <w:rPr>
          <w:rFonts w:ascii="Times New Roman" w:hAnsi="Times New Roman" w:cs="Times New Roman"/>
          <w:i/>
          <w:color w:val="3A3A3A"/>
          <w:sz w:val="28"/>
          <w:szCs w:val="28"/>
          <w:shd w:val="clear" w:color="auto" w:fill="FFFFFF"/>
        </w:rPr>
        <w:t xml:space="preserve"> </w:t>
      </w:r>
      <w:r w:rsidR="003467F4">
        <w:rPr>
          <w:rFonts w:ascii="Times New Roman" w:hAnsi="Times New Roman" w:cs="Times New Roman"/>
          <w:i/>
          <w:color w:val="3A3A3A"/>
          <w:sz w:val="28"/>
          <w:szCs w:val="28"/>
          <w:shd w:val="clear" w:color="auto" w:fill="FFFFFF"/>
        </w:rPr>
        <w:t>К</w:t>
      </w:r>
      <w:r w:rsidR="003467F4" w:rsidRPr="00414E74">
        <w:rPr>
          <w:rFonts w:ascii="Times New Roman" w:hAnsi="Times New Roman" w:cs="Times New Roman"/>
          <w:i/>
          <w:color w:val="3A3A3A"/>
          <w:sz w:val="28"/>
          <w:szCs w:val="28"/>
          <w:shd w:val="clear" w:color="auto" w:fill="FFFFFF"/>
        </w:rPr>
        <w:t xml:space="preserve">. у вчиненні кримінального правопорушення, передбаченого </w:t>
      </w:r>
      <w:r w:rsidR="003467F4">
        <w:rPr>
          <w:rFonts w:ascii="Times New Roman" w:hAnsi="Times New Roman" w:cs="Times New Roman"/>
          <w:i/>
          <w:color w:val="3A3A3A"/>
          <w:sz w:val="28"/>
          <w:szCs w:val="28"/>
          <w:shd w:val="clear" w:color="auto" w:fill="FFFFFF"/>
        </w:rPr>
        <w:t xml:space="preserve">ч.1 </w:t>
      </w:r>
      <w:r w:rsidR="003467F4" w:rsidRPr="00414E74">
        <w:rPr>
          <w:rFonts w:ascii="Times New Roman" w:hAnsi="Times New Roman" w:cs="Times New Roman"/>
          <w:i/>
          <w:color w:val="3A3A3A"/>
          <w:sz w:val="28"/>
          <w:szCs w:val="28"/>
          <w:shd w:val="clear" w:color="auto" w:fill="FFFFFF"/>
        </w:rPr>
        <w:t>ст.11</w:t>
      </w:r>
      <w:r w:rsidR="003467F4">
        <w:rPr>
          <w:rFonts w:ascii="Times New Roman" w:hAnsi="Times New Roman" w:cs="Times New Roman"/>
          <w:i/>
          <w:color w:val="3A3A3A"/>
          <w:sz w:val="28"/>
          <w:szCs w:val="28"/>
          <w:shd w:val="clear" w:color="auto" w:fill="FFFFFF"/>
        </w:rPr>
        <w:t>1-1</w:t>
      </w:r>
      <w:r w:rsidR="003467F4" w:rsidRPr="00414E74">
        <w:rPr>
          <w:rFonts w:ascii="Times New Roman" w:hAnsi="Times New Roman" w:cs="Times New Roman"/>
          <w:i/>
          <w:color w:val="3A3A3A"/>
          <w:sz w:val="28"/>
          <w:szCs w:val="28"/>
          <w:shd w:val="clear" w:color="auto" w:fill="FFFFFF"/>
        </w:rPr>
        <w:t xml:space="preserve"> </w:t>
      </w:r>
      <w:r w:rsidR="003467F4" w:rsidRPr="00414E74">
        <w:rPr>
          <w:rFonts w:ascii="Times New Roman" w:hAnsi="Times New Roman" w:cs="Times New Roman"/>
          <w:i/>
          <w:color w:val="3A3A3A"/>
          <w:sz w:val="28"/>
          <w:szCs w:val="28"/>
        </w:rPr>
        <w:t>К</w:t>
      </w:r>
      <w:r w:rsidR="003467F4">
        <w:rPr>
          <w:rFonts w:ascii="Times New Roman" w:hAnsi="Times New Roman" w:cs="Times New Roman"/>
          <w:i/>
          <w:color w:val="3A3A3A"/>
          <w:sz w:val="28"/>
          <w:szCs w:val="28"/>
        </w:rPr>
        <w:t xml:space="preserve">К </w:t>
      </w:r>
      <w:r w:rsidR="003467F4" w:rsidRPr="00414E74">
        <w:rPr>
          <w:rFonts w:ascii="Times New Roman" w:hAnsi="Times New Roman" w:cs="Times New Roman"/>
          <w:i/>
          <w:color w:val="3A3A3A"/>
          <w:sz w:val="28"/>
          <w:szCs w:val="28"/>
          <w:shd w:val="clear" w:color="auto" w:fill="FFFFFF"/>
        </w:rPr>
        <w:t>України</w:t>
      </w:r>
      <w:r w:rsidR="003467F4" w:rsidRPr="00414E74">
        <w:rPr>
          <w:rFonts w:ascii="Times New Roman" w:hAnsi="Times New Roman" w:cs="Times New Roman"/>
          <w:i/>
          <w:color w:val="202124"/>
          <w:sz w:val="28"/>
          <w:szCs w:val="28"/>
          <w:shd w:val="clear" w:color="auto" w:fill="FFFFFF"/>
        </w:rPr>
        <w:t xml:space="preserve">. </w:t>
      </w:r>
    </w:p>
    <w:p w:rsidR="00841486" w:rsidRDefault="00841486" w:rsidP="00841486">
      <w:pPr>
        <w:pStyle w:val="a9"/>
        <w:ind w:left="0" w:firstLine="709"/>
        <w:jc w:val="both"/>
        <w:rPr>
          <w:rFonts w:ascii="Times New Roman" w:hAnsi="Times New Roman" w:cs="Times New Roman"/>
          <w:i/>
          <w:color w:val="3A3A3A"/>
          <w:sz w:val="28"/>
          <w:szCs w:val="28"/>
          <w:shd w:val="clear" w:color="auto" w:fill="FFFFFF"/>
        </w:rPr>
      </w:pPr>
      <w:r w:rsidRPr="00C90E8D">
        <w:rPr>
          <w:rFonts w:ascii="Times New Roman" w:hAnsi="Times New Roman" w:cs="Times New Roman"/>
          <w:i/>
          <w:color w:val="3A3A3A"/>
          <w:sz w:val="28"/>
          <w:szCs w:val="28"/>
          <w:shd w:val="clear" w:color="auto" w:fill="FFFFFF"/>
        </w:rPr>
        <w:t>Так, у судовому засіданні встановлено обставини вчинення злочину:</w:t>
      </w:r>
    </w:p>
    <w:p w:rsidR="00186C4C" w:rsidRPr="00186C4C" w:rsidRDefault="00186C4C" w:rsidP="00186C4C">
      <w:pPr>
        <w:pStyle w:val="a9"/>
        <w:numPr>
          <w:ilvl w:val="0"/>
          <w:numId w:val="4"/>
        </w:numPr>
        <w:spacing w:after="0" w:line="240" w:lineRule="auto"/>
        <w:ind w:left="0" w:firstLine="54"/>
        <w:jc w:val="both"/>
        <w:rPr>
          <w:rFonts w:ascii="Times New Roman" w:hAnsi="Times New Roman" w:cs="Times New Roman"/>
          <w:i/>
          <w:sz w:val="28"/>
          <w:szCs w:val="28"/>
        </w:rPr>
      </w:pPr>
      <w:r w:rsidRPr="00186C4C">
        <w:rPr>
          <w:rFonts w:ascii="Times New Roman" w:hAnsi="Times New Roman" w:cs="Times New Roman"/>
          <w:i/>
          <w:sz w:val="28"/>
          <w:szCs w:val="28"/>
        </w:rPr>
        <w:t xml:space="preserve">громадянка К., перебуваючи на тимчасово окупованій збройними силами </w:t>
      </w:r>
      <w:proofErr w:type="spellStart"/>
      <w:r w:rsidR="001A1635">
        <w:rPr>
          <w:rFonts w:ascii="Times New Roman" w:hAnsi="Times New Roman" w:cs="Times New Roman"/>
          <w:i/>
          <w:sz w:val="28"/>
          <w:szCs w:val="28"/>
        </w:rPr>
        <w:t>рф</w:t>
      </w:r>
      <w:proofErr w:type="spellEnd"/>
      <w:r w:rsidRPr="00186C4C">
        <w:rPr>
          <w:rFonts w:ascii="Times New Roman" w:hAnsi="Times New Roman" w:cs="Times New Roman"/>
          <w:i/>
          <w:sz w:val="28"/>
          <w:szCs w:val="28"/>
        </w:rPr>
        <w:t xml:space="preserve"> території м. </w:t>
      </w:r>
      <w:proofErr w:type="spellStart"/>
      <w:r w:rsidRPr="00186C4C">
        <w:rPr>
          <w:rFonts w:ascii="Times New Roman" w:hAnsi="Times New Roman" w:cs="Times New Roman"/>
          <w:i/>
          <w:sz w:val="28"/>
          <w:szCs w:val="28"/>
        </w:rPr>
        <w:t>Снігурівка</w:t>
      </w:r>
      <w:proofErr w:type="spellEnd"/>
      <w:r w:rsidRPr="00186C4C">
        <w:rPr>
          <w:rFonts w:ascii="Times New Roman" w:hAnsi="Times New Roman" w:cs="Times New Roman"/>
          <w:i/>
          <w:sz w:val="28"/>
          <w:szCs w:val="28"/>
        </w:rPr>
        <w:t xml:space="preserve"> </w:t>
      </w:r>
      <w:proofErr w:type="spellStart"/>
      <w:r w:rsidRPr="00186C4C">
        <w:rPr>
          <w:rFonts w:ascii="Times New Roman" w:hAnsi="Times New Roman" w:cs="Times New Roman"/>
          <w:i/>
          <w:sz w:val="28"/>
          <w:szCs w:val="28"/>
        </w:rPr>
        <w:t>Баштанського</w:t>
      </w:r>
      <w:proofErr w:type="spellEnd"/>
      <w:r w:rsidRPr="00186C4C">
        <w:rPr>
          <w:rFonts w:ascii="Times New Roman" w:hAnsi="Times New Roman" w:cs="Times New Roman"/>
          <w:i/>
          <w:sz w:val="28"/>
          <w:szCs w:val="28"/>
        </w:rPr>
        <w:t xml:space="preserve"> району Миколаївської області, вчинила публічні заклики, спрямовані на підтримку дій збройних формувань держави-агресора за наступних обставин.</w:t>
      </w:r>
    </w:p>
    <w:p w:rsidR="00186C4C" w:rsidRPr="00186C4C" w:rsidRDefault="00186C4C" w:rsidP="00186C4C">
      <w:pPr>
        <w:pStyle w:val="a9"/>
        <w:spacing w:after="0" w:line="240" w:lineRule="auto"/>
        <w:ind w:left="0"/>
        <w:jc w:val="both"/>
        <w:rPr>
          <w:rFonts w:ascii="Times New Roman" w:hAnsi="Times New Roman" w:cs="Times New Roman"/>
          <w:i/>
          <w:sz w:val="28"/>
          <w:szCs w:val="28"/>
        </w:rPr>
      </w:pPr>
      <w:r w:rsidRPr="00186C4C">
        <w:rPr>
          <w:rFonts w:ascii="Times New Roman" w:hAnsi="Times New Roman" w:cs="Times New Roman"/>
          <w:i/>
          <w:sz w:val="28"/>
          <w:szCs w:val="28"/>
        </w:rPr>
        <w:t xml:space="preserve">У період часу приблизно з середини квітня до 05 травня 2022 року у денний час доби, більш точного дати і часу не встановлено, але не пізніше 05 травня 2022 року, </w:t>
      </w:r>
      <w:proofErr w:type="spellStart"/>
      <w:r w:rsidR="00F05F3E">
        <w:rPr>
          <w:rFonts w:ascii="Times New Roman" w:hAnsi="Times New Roman" w:cs="Times New Roman"/>
          <w:i/>
          <w:sz w:val="28"/>
          <w:szCs w:val="28"/>
        </w:rPr>
        <w:t>гр.-</w:t>
      </w:r>
      <w:r w:rsidRPr="00186C4C">
        <w:rPr>
          <w:rFonts w:ascii="Times New Roman" w:hAnsi="Times New Roman" w:cs="Times New Roman"/>
          <w:i/>
          <w:sz w:val="28"/>
          <w:szCs w:val="28"/>
        </w:rPr>
        <w:t>ка</w:t>
      </w:r>
      <w:proofErr w:type="spellEnd"/>
      <w:r w:rsidRPr="00186C4C">
        <w:rPr>
          <w:rFonts w:ascii="Times New Roman" w:hAnsi="Times New Roman" w:cs="Times New Roman"/>
          <w:i/>
          <w:sz w:val="28"/>
          <w:szCs w:val="28"/>
        </w:rPr>
        <w:t xml:space="preserve"> К. на прохання М., з метою висвітлення діяльності останньої, прибула у публічне місце – відкриту територію поблизу приміщення будівлі </w:t>
      </w:r>
      <w:proofErr w:type="spellStart"/>
      <w:r w:rsidRPr="00186C4C">
        <w:rPr>
          <w:rFonts w:ascii="Times New Roman" w:hAnsi="Times New Roman" w:cs="Times New Roman"/>
          <w:i/>
          <w:sz w:val="28"/>
          <w:szCs w:val="28"/>
        </w:rPr>
        <w:t>Снігурівської</w:t>
      </w:r>
      <w:proofErr w:type="spellEnd"/>
      <w:r w:rsidRPr="00186C4C">
        <w:rPr>
          <w:rFonts w:ascii="Times New Roman" w:hAnsi="Times New Roman" w:cs="Times New Roman"/>
          <w:i/>
          <w:sz w:val="28"/>
          <w:szCs w:val="28"/>
        </w:rPr>
        <w:t xml:space="preserve"> міської ради</w:t>
      </w:r>
      <w:r w:rsidR="00F05F3E">
        <w:rPr>
          <w:rFonts w:ascii="Times New Roman" w:hAnsi="Times New Roman" w:cs="Times New Roman"/>
          <w:i/>
          <w:sz w:val="28"/>
          <w:szCs w:val="28"/>
        </w:rPr>
        <w:t xml:space="preserve">, </w:t>
      </w:r>
      <w:r w:rsidRPr="00186C4C">
        <w:rPr>
          <w:rFonts w:ascii="Times New Roman" w:hAnsi="Times New Roman" w:cs="Times New Roman"/>
          <w:i/>
          <w:sz w:val="28"/>
          <w:szCs w:val="28"/>
        </w:rPr>
        <w:t xml:space="preserve">де також перебували інші мешканці м. </w:t>
      </w:r>
      <w:proofErr w:type="spellStart"/>
      <w:r w:rsidRPr="00186C4C">
        <w:rPr>
          <w:rFonts w:ascii="Times New Roman" w:hAnsi="Times New Roman" w:cs="Times New Roman"/>
          <w:i/>
          <w:sz w:val="28"/>
          <w:szCs w:val="28"/>
        </w:rPr>
        <w:t>Снігурівка</w:t>
      </w:r>
      <w:proofErr w:type="spellEnd"/>
      <w:r w:rsidRPr="00186C4C">
        <w:rPr>
          <w:rFonts w:ascii="Times New Roman" w:hAnsi="Times New Roman" w:cs="Times New Roman"/>
          <w:i/>
          <w:sz w:val="28"/>
          <w:szCs w:val="28"/>
        </w:rPr>
        <w:t xml:space="preserve"> у кількості не менше 10 осіб. Через деякий час (упродовж приблизно 10 хвилин) до вказаного місця прибули представники збройних формувань </w:t>
      </w:r>
      <w:proofErr w:type="spellStart"/>
      <w:r w:rsidR="00F05F3E">
        <w:rPr>
          <w:rFonts w:ascii="Times New Roman" w:hAnsi="Times New Roman" w:cs="Times New Roman"/>
          <w:i/>
          <w:sz w:val="28"/>
          <w:szCs w:val="28"/>
        </w:rPr>
        <w:t>рф</w:t>
      </w:r>
      <w:proofErr w:type="spellEnd"/>
      <w:r w:rsidRPr="00186C4C">
        <w:rPr>
          <w:rFonts w:ascii="Times New Roman" w:hAnsi="Times New Roman" w:cs="Times New Roman"/>
          <w:i/>
          <w:sz w:val="28"/>
          <w:szCs w:val="28"/>
        </w:rPr>
        <w:t xml:space="preserve"> та адміністрації і засобів масової інформації країни-агресора, які доставили спеціальні засоби для проведення </w:t>
      </w:r>
      <w:proofErr w:type="spellStart"/>
      <w:r w:rsidRPr="00186C4C">
        <w:rPr>
          <w:rFonts w:ascii="Times New Roman" w:hAnsi="Times New Roman" w:cs="Times New Roman"/>
          <w:i/>
          <w:sz w:val="28"/>
          <w:szCs w:val="28"/>
        </w:rPr>
        <w:t>відеозйомки</w:t>
      </w:r>
      <w:proofErr w:type="spellEnd"/>
      <w:r w:rsidRPr="00186C4C">
        <w:rPr>
          <w:rFonts w:ascii="Times New Roman" w:hAnsi="Times New Roman" w:cs="Times New Roman"/>
          <w:i/>
          <w:sz w:val="28"/>
          <w:szCs w:val="28"/>
        </w:rPr>
        <w:t xml:space="preserve"> та з метою розповсюдження у подальшому в засобах масової інформації, у тому числі в мережі Інтернет, розпочали проведення інтерв’ю мешканців м. </w:t>
      </w:r>
      <w:proofErr w:type="spellStart"/>
      <w:r w:rsidRPr="00186C4C">
        <w:rPr>
          <w:rFonts w:ascii="Times New Roman" w:hAnsi="Times New Roman" w:cs="Times New Roman"/>
          <w:i/>
          <w:sz w:val="28"/>
          <w:szCs w:val="28"/>
        </w:rPr>
        <w:t>Снігурівка</w:t>
      </w:r>
      <w:proofErr w:type="spellEnd"/>
      <w:r w:rsidRPr="00186C4C">
        <w:rPr>
          <w:rFonts w:ascii="Times New Roman" w:hAnsi="Times New Roman" w:cs="Times New Roman"/>
          <w:i/>
          <w:sz w:val="28"/>
          <w:szCs w:val="28"/>
        </w:rPr>
        <w:t xml:space="preserve">, відкрито застосовуючи при цьому </w:t>
      </w:r>
      <w:proofErr w:type="spellStart"/>
      <w:r w:rsidRPr="00186C4C">
        <w:rPr>
          <w:rFonts w:ascii="Times New Roman" w:hAnsi="Times New Roman" w:cs="Times New Roman"/>
          <w:i/>
          <w:sz w:val="28"/>
          <w:szCs w:val="28"/>
        </w:rPr>
        <w:t>аудіо-</w:t>
      </w:r>
      <w:proofErr w:type="spellEnd"/>
      <w:r w:rsidRPr="00186C4C">
        <w:rPr>
          <w:rFonts w:ascii="Times New Roman" w:hAnsi="Times New Roman" w:cs="Times New Roman"/>
          <w:i/>
          <w:sz w:val="28"/>
          <w:szCs w:val="28"/>
        </w:rPr>
        <w:t xml:space="preserve"> та відеозапис.</w:t>
      </w:r>
    </w:p>
    <w:p w:rsidR="00186C4C" w:rsidRPr="00186C4C" w:rsidRDefault="00186C4C" w:rsidP="00186C4C">
      <w:pPr>
        <w:pStyle w:val="a9"/>
        <w:spacing w:after="0" w:line="240" w:lineRule="auto"/>
        <w:ind w:left="0"/>
        <w:jc w:val="both"/>
        <w:rPr>
          <w:rFonts w:ascii="Times New Roman" w:hAnsi="Times New Roman" w:cs="Times New Roman"/>
          <w:i/>
          <w:sz w:val="28"/>
          <w:szCs w:val="28"/>
          <w:lang w:val="ru-RU"/>
        </w:rPr>
      </w:pPr>
      <w:r w:rsidRPr="00186C4C">
        <w:rPr>
          <w:rFonts w:ascii="Times New Roman" w:hAnsi="Times New Roman" w:cs="Times New Roman"/>
          <w:i/>
          <w:sz w:val="28"/>
          <w:szCs w:val="28"/>
          <w:lang w:val="ru-RU"/>
        </w:rPr>
        <w:t xml:space="preserve">В </w:t>
      </w:r>
      <w:proofErr w:type="spellStart"/>
      <w:r w:rsidRPr="00186C4C">
        <w:rPr>
          <w:rFonts w:ascii="Times New Roman" w:hAnsi="Times New Roman" w:cs="Times New Roman"/>
          <w:i/>
          <w:sz w:val="28"/>
          <w:szCs w:val="28"/>
          <w:lang w:val="ru-RU"/>
        </w:rPr>
        <w:t>цей</w:t>
      </w:r>
      <w:proofErr w:type="spellEnd"/>
      <w:r w:rsidRPr="00186C4C">
        <w:rPr>
          <w:rFonts w:ascii="Times New Roman" w:hAnsi="Times New Roman" w:cs="Times New Roman"/>
          <w:i/>
          <w:sz w:val="28"/>
          <w:szCs w:val="28"/>
          <w:lang w:val="ru-RU"/>
        </w:rPr>
        <w:t xml:space="preserve"> час, </w:t>
      </w:r>
      <w:proofErr w:type="spellStart"/>
      <w:r w:rsidRPr="00186C4C">
        <w:rPr>
          <w:rFonts w:ascii="Times New Roman" w:hAnsi="Times New Roman" w:cs="Times New Roman"/>
          <w:i/>
          <w:sz w:val="28"/>
          <w:szCs w:val="28"/>
          <w:lang w:val="ru-RU"/>
        </w:rPr>
        <w:t>діючи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умисно</w:t>
      </w:r>
      <w:proofErr w:type="spellEnd"/>
      <w:r w:rsidRPr="00186C4C">
        <w:rPr>
          <w:rFonts w:ascii="Times New Roman" w:hAnsi="Times New Roman" w:cs="Times New Roman"/>
          <w:i/>
          <w:sz w:val="28"/>
          <w:szCs w:val="28"/>
          <w:lang w:val="ru-RU"/>
        </w:rPr>
        <w:t xml:space="preserve"> та </w:t>
      </w:r>
      <w:proofErr w:type="spellStart"/>
      <w:r w:rsidRPr="00186C4C">
        <w:rPr>
          <w:rFonts w:ascii="Times New Roman" w:hAnsi="Times New Roman" w:cs="Times New Roman"/>
          <w:i/>
          <w:sz w:val="28"/>
          <w:szCs w:val="28"/>
          <w:lang w:val="ru-RU"/>
        </w:rPr>
        <w:t>добровільно</w:t>
      </w:r>
      <w:proofErr w:type="spellEnd"/>
      <w:r w:rsidRPr="00186C4C">
        <w:rPr>
          <w:rFonts w:ascii="Times New Roman" w:hAnsi="Times New Roman" w:cs="Times New Roman"/>
          <w:i/>
          <w:sz w:val="28"/>
          <w:szCs w:val="28"/>
          <w:lang w:val="ru-RU"/>
        </w:rPr>
        <w:t xml:space="preserve">, К. </w:t>
      </w:r>
      <w:proofErr w:type="spellStart"/>
      <w:r w:rsidRPr="00186C4C">
        <w:rPr>
          <w:rFonts w:ascii="Times New Roman" w:hAnsi="Times New Roman" w:cs="Times New Roman"/>
          <w:i/>
          <w:sz w:val="28"/>
          <w:szCs w:val="28"/>
          <w:lang w:val="ru-RU"/>
        </w:rPr>
        <w:t>прийняла</w:t>
      </w:r>
      <w:proofErr w:type="spellEnd"/>
      <w:r w:rsidRPr="00186C4C">
        <w:rPr>
          <w:rFonts w:ascii="Times New Roman" w:hAnsi="Times New Roman" w:cs="Times New Roman"/>
          <w:i/>
          <w:sz w:val="28"/>
          <w:szCs w:val="28"/>
          <w:lang w:val="ru-RU"/>
        </w:rPr>
        <w:t xml:space="preserve"> </w:t>
      </w:r>
      <w:proofErr w:type="spellStart"/>
      <w:proofErr w:type="gramStart"/>
      <w:r w:rsidRPr="00186C4C">
        <w:rPr>
          <w:rFonts w:ascii="Times New Roman" w:hAnsi="Times New Roman" w:cs="Times New Roman"/>
          <w:i/>
          <w:sz w:val="28"/>
          <w:szCs w:val="28"/>
          <w:lang w:val="ru-RU"/>
        </w:rPr>
        <w:t>р</w:t>
      </w:r>
      <w:proofErr w:type="gramEnd"/>
      <w:r w:rsidRPr="00186C4C">
        <w:rPr>
          <w:rFonts w:ascii="Times New Roman" w:hAnsi="Times New Roman" w:cs="Times New Roman"/>
          <w:i/>
          <w:sz w:val="28"/>
          <w:szCs w:val="28"/>
          <w:lang w:val="ru-RU"/>
        </w:rPr>
        <w:t>ішення</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висловитись</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із</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промовою</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що</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містить</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заклики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спрямовані</w:t>
      </w:r>
      <w:proofErr w:type="spellEnd"/>
      <w:r w:rsidRPr="00186C4C">
        <w:rPr>
          <w:rFonts w:ascii="Times New Roman" w:hAnsi="Times New Roman" w:cs="Times New Roman"/>
          <w:i/>
          <w:sz w:val="28"/>
          <w:szCs w:val="28"/>
          <w:lang w:val="ru-RU"/>
        </w:rPr>
        <w:t xml:space="preserve"> на </w:t>
      </w:r>
      <w:proofErr w:type="spellStart"/>
      <w:r w:rsidRPr="00186C4C">
        <w:rPr>
          <w:rFonts w:ascii="Times New Roman" w:hAnsi="Times New Roman" w:cs="Times New Roman"/>
          <w:i/>
          <w:sz w:val="28"/>
          <w:szCs w:val="28"/>
          <w:lang w:val="ru-RU"/>
        </w:rPr>
        <w:t>підтримку</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дій</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збройних</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формувань</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держави-агресора</w:t>
      </w:r>
      <w:proofErr w:type="spellEnd"/>
      <w:r w:rsidRPr="00186C4C">
        <w:rPr>
          <w:rFonts w:ascii="Times New Roman" w:hAnsi="Times New Roman" w:cs="Times New Roman"/>
          <w:i/>
          <w:sz w:val="28"/>
          <w:szCs w:val="28"/>
          <w:lang w:val="ru-RU"/>
        </w:rPr>
        <w:t xml:space="preserve">. </w:t>
      </w:r>
    </w:p>
    <w:p w:rsidR="00186C4C" w:rsidRPr="00186C4C" w:rsidRDefault="00186C4C" w:rsidP="00186C4C">
      <w:pPr>
        <w:pStyle w:val="a9"/>
        <w:spacing w:after="0" w:line="240" w:lineRule="auto"/>
        <w:ind w:left="0"/>
        <w:jc w:val="both"/>
        <w:rPr>
          <w:rFonts w:ascii="Times New Roman" w:hAnsi="Times New Roman" w:cs="Times New Roman"/>
          <w:i/>
          <w:sz w:val="28"/>
          <w:szCs w:val="28"/>
          <w:lang w:val="ru-RU"/>
        </w:rPr>
      </w:pPr>
      <w:proofErr w:type="spellStart"/>
      <w:proofErr w:type="gramStart"/>
      <w:r w:rsidRPr="00186C4C">
        <w:rPr>
          <w:rFonts w:ascii="Times New Roman" w:hAnsi="Times New Roman" w:cs="Times New Roman"/>
          <w:i/>
          <w:sz w:val="28"/>
          <w:szCs w:val="28"/>
          <w:lang w:val="ru-RU"/>
        </w:rPr>
        <w:t>Розуміючи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суспільно</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небезпечний</w:t>
      </w:r>
      <w:proofErr w:type="spellEnd"/>
      <w:r w:rsidRPr="00186C4C">
        <w:rPr>
          <w:rFonts w:ascii="Times New Roman" w:hAnsi="Times New Roman" w:cs="Times New Roman"/>
          <w:i/>
          <w:sz w:val="28"/>
          <w:szCs w:val="28"/>
          <w:lang w:val="ru-RU"/>
        </w:rPr>
        <w:t xml:space="preserve"> характер </w:t>
      </w:r>
      <w:proofErr w:type="spellStart"/>
      <w:r w:rsidRPr="00186C4C">
        <w:rPr>
          <w:rFonts w:ascii="Times New Roman" w:hAnsi="Times New Roman" w:cs="Times New Roman"/>
          <w:i/>
          <w:sz w:val="28"/>
          <w:szCs w:val="28"/>
          <w:lang w:val="ru-RU"/>
        </w:rPr>
        <w:t>своїх</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дій</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передбачаючи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суспільно</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небезпечні</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наслідки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і</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бажаючи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їх</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настання</w:t>
      </w:r>
      <w:proofErr w:type="spellEnd"/>
      <w:r w:rsidRPr="00186C4C">
        <w:rPr>
          <w:rFonts w:ascii="Times New Roman" w:hAnsi="Times New Roman" w:cs="Times New Roman"/>
          <w:i/>
          <w:sz w:val="28"/>
          <w:szCs w:val="28"/>
          <w:lang w:val="ru-RU"/>
        </w:rPr>
        <w:t xml:space="preserve">, в </w:t>
      </w:r>
      <w:proofErr w:type="spellStart"/>
      <w:r w:rsidRPr="00186C4C">
        <w:rPr>
          <w:rFonts w:ascii="Times New Roman" w:hAnsi="Times New Roman" w:cs="Times New Roman"/>
          <w:i/>
          <w:sz w:val="28"/>
          <w:szCs w:val="28"/>
          <w:lang w:val="ru-RU"/>
        </w:rPr>
        <w:t>порушення</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вимог</w:t>
      </w:r>
      <w:proofErr w:type="spellEnd"/>
      <w:r w:rsidRPr="00186C4C">
        <w:rPr>
          <w:rFonts w:ascii="Times New Roman" w:hAnsi="Times New Roman" w:cs="Times New Roman"/>
          <w:i/>
          <w:sz w:val="28"/>
          <w:szCs w:val="28"/>
          <w:lang w:val="ru-RU"/>
        </w:rPr>
        <w:t xml:space="preserve"> ст.ст. 1, 2, 65, 68 </w:t>
      </w:r>
      <w:proofErr w:type="spellStart"/>
      <w:r w:rsidRPr="00186C4C">
        <w:rPr>
          <w:rFonts w:ascii="Times New Roman" w:hAnsi="Times New Roman" w:cs="Times New Roman"/>
          <w:i/>
          <w:sz w:val="28"/>
          <w:szCs w:val="28"/>
          <w:lang w:val="ru-RU"/>
        </w:rPr>
        <w:t>Конституції</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України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w:t>
      </w:r>
      <w:proofErr w:type="spellEnd"/>
      <w:r w:rsidRPr="00186C4C">
        <w:rPr>
          <w:rFonts w:ascii="Times New Roman" w:hAnsi="Times New Roman" w:cs="Times New Roman"/>
          <w:i/>
          <w:sz w:val="28"/>
          <w:szCs w:val="28"/>
          <w:lang w:val="ru-RU"/>
        </w:rPr>
        <w:t xml:space="preserve"> метою </w:t>
      </w:r>
      <w:proofErr w:type="spellStart"/>
      <w:r w:rsidRPr="00186C4C">
        <w:rPr>
          <w:rFonts w:ascii="Times New Roman" w:hAnsi="Times New Roman" w:cs="Times New Roman"/>
          <w:i/>
          <w:sz w:val="28"/>
          <w:szCs w:val="28"/>
          <w:lang w:val="ru-RU"/>
        </w:rPr>
        <w:t>ослаблення</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національних</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інтересів</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України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сприяння</w:t>
      </w:r>
      <w:proofErr w:type="spellEnd"/>
      <w:r w:rsidRPr="00186C4C">
        <w:rPr>
          <w:rFonts w:ascii="Times New Roman" w:hAnsi="Times New Roman" w:cs="Times New Roman"/>
          <w:i/>
          <w:sz w:val="28"/>
          <w:szCs w:val="28"/>
          <w:lang w:val="ru-RU"/>
        </w:rPr>
        <w:t xml:space="preserve"> </w:t>
      </w:r>
      <w:proofErr w:type="spellStart"/>
      <w:r w:rsidR="00F05F3E">
        <w:rPr>
          <w:rFonts w:ascii="Times New Roman" w:hAnsi="Times New Roman" w:cs="Times New Roman"/>
          <w:i/>
          <w:sz w:val="28"/>
          <w:szCs w:val="28"/>
          <w:lang w:val="ru-RU"/>
        </w:rPr>
        <w:t>рф</w:t>
      </w:r>
      <w:proofErr w:type="spellEnd"/>
      <w:r w:rsidRPr="00186C4C">
        <w:rPr>
          <w:rFonts w:ascii="Times New Roman" w:hAnsi="Times New Roman" w:cs="Times New Roman"/>
          <w:i/>
          <w:sz w:val="28"/>
          <w:szCs w:val="28"/>
          <w:lang w:val="ru-RU"/>
        </w:rPr>
        <w:t xml:space="preserve"> та </w:t>
      </w:r>
      <w:proofErr w:type="spellStart"/>
      <w:r w:rsidRPr="00186C4C">
        <w:rPr>
          <w:rFonts w:ascii="Times New Roman" w:hAnsi="Times New Roman" w:cs="Times New Roman"/>
          <w:i/>
          <w:sz w:val="28"/>
          <w:szCs w:val="28"/>
          <w:lang w:val="ru-RU"/>
        </w:rPr>
        <w:t>її</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представникам</w:t>
      </w:r>
      <w:proofErr w:type="spellEnd"/>
      <w:r w:rsidRPr="00186C4C">
        <w:rPr>
          <w:rFonts w:ascii="Times New Roman" w:hAnsi="Times New Roman" w:cs="Times New Roman"/>
          <w:i/>
          <w:sz w:val="28"/>
          <w:szCs w:val="28"/>
          <w:lang w:val="ru-RU"/>
        </w:rPr>
        <w:t xml:space="preserve"> у </w:t>
      </w:r>
      <w:proofErr w:type="spellStart"/>
      <w:r w:rsidRPr="00186C4C">
        <w:rPr>
          <w:rFonts w:ascii="Times New Roman" w:hAnsi="Times New Roman" w:cs="Times New Roman"/>
          <w:i/>
          <w:sz w:val="28"/>
          <w:szCs w:val="28"/>
          <w:lang w:val="ru-RU"/>
        </w:rPr>
        <w:t>порушенні</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суверенітету</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України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створення</w:t>
      </w:r>
      <w:proofErr w:type="spellEnd"/>
      <w:r w:rsidRPr="00186C4C">
        <w:rPr>
          <w:rFonts w:ascii="Times New Roman" w:hAnsi="Times New Roman" w:cs="Times New Roman"/>
          <w:i/>
          <w:sz w:val="28"/>
          <w:szCs w:val="28"/>
          <w:lang w:val="ru-RU"/>
        </w:rPr>
        <w:t xml:space="preserve"> в </w:t>
      </w:r>
      <w:proofErr w:type="spellStart"/>
      <w:r w:rsidRPr="00186C4C">
        <w:rPr>
          <w:rFonts w:ascii="Times New Roman" w:hAnsi="Times New Roman" w:cs="Times New Roman"/>
          <w:i/>
          <w:sz w:val="28"/>
          <w:szCs w:val="28"/>
          <w:lang w:val="ru-RU"/>
        </w:rPr>
        <w:t>суспільстві</w:t>
      </w:r>
      <w:proofErr w:type="spellEnd"/>
      <w:r w:rsidRPr="00186C4C">
        <w:rPr>
          <w:rFonts w:ascii="Times New Roman" w:hAnsi="Times New Roman" w:cs="Times New Roman"/>
          <w:i/>
          <w:sz w:val="28"/>
          <w:szCs w:val="28"/>
          <w:lang w:val="ru-RU"/>
        </w:rPr>
        <w:t xml:space="preserve"> думки про </w:t>
      </w:r>
      <w:proofErr w:type="spellStart"/>
      <w:r w:rsidRPr="00186C4C">
        <w:rPr>
          <w:rFonts w:ascii="Times New Roman" w:hAnsi="Times New Roman" w:cs="Times New Roman"/>
          <w:i/>
          <w:sz w:val="28"/>
          <w:szCs w:val="28"/>
          <w:lang w:val="ru-RU"/>
        </w:rPr>
        <w:t>виправданість</w:t>
      </w:r>
      <w:proofErr w:type="spellEnd"/>
      <w:r w:rsidRPr="00186C4C">
        <w:rPr>
          <w:rFonts w:ascii="Times New Roman" w:hAnsi="Times New Roman" w:cs="Times New Roman"/>
          <w:i/>
          <w:sz w:val="28"/>
          <w:szCs w:val="28"/>
          <w:lang w:val="ru-RU"/>
        </w:rPr>
        <w:t xml:space="preserve"> та </w:t>
      </w:r>
      <w:proofErr w:type="spellStart"/>
      <w:r w:rsidRPr="00186C4C">
        <w:rPr>
          <w:rFonts w:ascii="Times New Roman" w:hAnsi="Times New Roman" w:cs="Times New Roman"/>
          <w:i/>
          <w:sz w:val="28"/>
          <w:szCs w:val="28"/>
          <w:lang w:val="ru-RU"/>
        </w:rPr>
        <w:t>лег</w:t>
      </w:r>
      <w:proofErr w:type="gramEnd"/>
      <w:r w:rsidRPr="00186C4C">
        <w:rPr>
          <w:rFonts w:ascii="Times New Roman" w:hAnsi="Times New Roman" w:cs="Times New Roman"/>
          <w:i/>
          <w:sz w:val="28"/>
          <w:szCs w:val="28"/>
          <w:lang w:val="ru-RU"/>
        </w:rPr>
        <w:t>ітимність</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дій</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збройних</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формувань</w:t>
      </w:r>
      <w:proofErr w:type="spellEnd"/>
      <w:r w:rsidRPr="00186C4C">
        <w:rPr>
          <w:rFonts w:ascii="Times New Roman" w:hAnsi="Times New Roman" w:cs="Times New Roman"/>
          <w:i/>
          <w:sz w:val="28"/>
          <w:szCs w:val="28"/>
          <w:lang w:val="ru-RU"/>
        </w:rPr>
        <w:t xml:space="preserve"> </w:t>
      </w:r>
      <w:proofErr w:type="spellStart"/>
      <w:r w:rsidR="00F05F3E">
        <w:rPr>
          <w:rFonts w:ascii="Times New Roman" w:hAnsi="Times New Roman" w:cs="Times New Roman"/>
          <w:i/>
          <w:sz w:val="28"/>
          <w:szCs w:val="28"/>
          <w:lang w:val="ru-RU"/>
        </w:rPr>
        <w:t>рф</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щодо</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вторгнення</w:t>
      </w:r>
      <w:proofErr w:type="spellEnd"/>
      <w:r w:rsidRPr="00186C4C">
        <w:rPr>
          <w:rFonts w:ascii="Times New Roman" w:hAnsi="Times New Roman" w:cs="Times New Roman"/>
          <w:i/>
          <w:sz w:val="28"/>
          <w:szCs w:val="28"/>
          <w:lang w:val="ru-RU"/>
        </w:rPr>
        <w:t xml:space="preserve"> та </w:t>
      </w:r>
      <w:proofErr w:type="spellStart"/>
      <w:r w:rsidRPr="00186C4C">
        <w:rPr>
          <w:rFonts w:ascii="Times New Roman" w:hAnsi="Times New Roman" w:cs="Times New Roman"/>
          <w:i/>
          <w:sz w:val="28"/>
          <w:szCs w:val="28"/>
          <w:lang w:val="ru-RU"/>
        </w:rPr>
        <w:t>окупації</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частини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території</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суверенної</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держави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України</w:t>
      </w:r>
      <w:proofErr w:type="spellEnd"/>
      <w:r w:rsidRPr="00186C4C">
        <w:rPr>
          <w:rFonts w:ascii="Times New Roman" w:hAnsi="Times New Roman" w:cs="Times New Roman"/>
          <w:i/>
          <w:sz w:val="28"/>
          <w:szCs w:val="28"/>
          <w:lang w:val="ru-RU"/>
        </w:rPr>
        <w:t xml:space="preserve">, в </w:t>
      </w:r>
      <w:proofErr w:type="spellStart"/>
      <w:r w:rsidRPr="00186C4C">
        <w:rPr>
          <w:rFonts w:ascii="Times New Roman" w:hAnsi="Times New Roman" w:cs="Times New Roman"/>
          <w:i/>
          <w:sz w:val="28"/>
          <w:szCs w:val="28"/>
          <w:lang w:val="ru-RU"/>
        </w:rPr>
        <w:t>присутності</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інших</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осіб</w:t>
      </w:r>
      <w:proofErr w:type="spellEnd"/>
      <w:r w:rsidRPr="00186C4C">
        <w:rPr>
          <w:rFonts w:ascii="Times New Roman" w:hAnsi="Times New Roman" w:cs="Times New Roman"/>
          <w:i/>
          <w:sz w:val="28"/>
          <w:szCs w:val="28"/>
          <w:lang w:val="ru-RU"/>
        </w:rPr>
        <w:t xml:space="preserve">, а </w:t>
      </w:r>
      <w:proofErr w:type="spellStart"/>
      <w:r w:rsidRPr="00186C4C">
        <w:rPr>
          <w:rFonts w:ascii="Times New Roman" w:hAnsi="Times New Roman" w:cs="Times New Roman"/>
          <w:i/>
          <w:sz w:val="28"/>
          <w:szCs w:val="28"/>
          <w:lang w:val="ru-RU"/>
        </w:rPr>
        <w:t>також</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усвідомлюючи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що</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представниками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країни-агресора</w:t>
      </w:r>
      <w:proofErr w:type="spellEnd"/>
      <w:r w:rsidRPr="00186C4C">
        <w:rPr>
          <w:rFonts w:ascii="Times New Roman" w:hAnsi="Times New Roman" w:cs="Times New Roman"/>
          <w:i/>
          <w:sz w:val="28"/>
          <w:szCs w:val="28"/>
          <w:lang w:val="ru-RU"/>
        </w:rPr>
        <w:t xml:space="preserve"> проводиться </w:t>
      </w:r>
      <w:proofErr w:type="spellStart"/>
      <w:proofErr w:type="gramStart"/>
      <w:r w:rsidRPr="00186C4C">
        <w:rPr>
          <w:rFonts w:ascii="Times New Roman" w:hAnsi="Times New Roman" w:cs="Times New Roman"/>
          <w:i/>
          <w:sz w:val="28"/>
          <w:szCs w:val="28"/>
          <w:lang w:val="ru-RU"/>
        </w:rPr>
        <w:t>ауд</w:t>
      </w:r>
      <w:proofErr w:type="gramEnd"/>
      <w:r w:rsidRPr="00186C4C">
        <w:rPr>
          <w:rFonts w:ascii="Times New Roman" w:hAnsi="Times New Roman" w:cs="Times New Roman"/>
          <w:i/>
          <w:sz w:val="28"/>
          <w:szCs w:val="28"/>
          <w:lang w:val="ru-RU"/>
        </w:rPr>
        <w:t>іо</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відеозапис</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який</w:t>
      </w:r>
      <w:proofErr w:type="spellEnd"/>
      <w:r w:rsidRPr="00186C4C">
        <w:rPr>
          <w:rFonts w:ascii="Times New Roman" w:hAnsi="Times New Roman" w:cs="Times New Roman"/>
          <w:i/>
          <w:sz w:val="28"/>
          <w:szCs w:val="28"/>
          <w:lang w:val="ru-RU"/>
        </w:rPr>
        <w:t xml:space="preserve"> буде </w:t>
      </w:r>
      <w:proofErr w:type="spellStart"/>
      <w:r w:rsidRPr="00186C4C">
        <w:rPr>
          <w:rFonts w:ascii="Times New Roman" w:hAnsi="Times New Roman" w:cs="Times New Roman"/>
          <w:i/>
          <w:sz w:val="28"/>
          <w:szCs w:val="28"/>
          <w:lang w:val="ru-RU"/>
        </w:rPr>
        <w:t>розповсюджений</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невизначеному</w:t>
      </w:r>
      <w:proofErr w:type="spellEnd"/>
      <w:r w:rsidRPr="00186C4C">
        <w:rPr>
          <w:rFonts w:ascii="Times New Roman" w:hAnsi="Times New Roman" w:cs="Times New Roman"/>
          <w:i/>
          <w:sz w:val="28"/>
          <w:szCs w:val="28"/>
          <w:lang w:val="ru-RU"/>
        </w:rPr>
        <w:t xml:space="preserve"> колу </w:t>
      </w:r>
      <w:proofErr w:type="spellStart"/>
      <w:r w:rsidRPr="00186C4C">
        <w:rPr>
          <w:rFonts w:ascii="Times New Roman" w:hAnsi="Times New Roman" w:cs="Times New Roman"/>
          <w:i/>
          <w:sz w:val="28"/>
          <w:szCs w:val="28"/>
          <w:lang w:val="ru-RU"/>
        </w:rPr>
        <w:t>осіб</w:t>
      </w:r>
      <w:proofErr w:type="spellEnd"/>
      <w:r w:rsidRPr="00186C4C">
        <w:rPr>
          <w:rFonts w:ascii="Times New Roman" w:hAnsi="Times New Roman" w:cs="Times New Roman"/>
          <w:i/>
          <w:sz w:val="28"/>
          <w:szCs w:val="28"/>
          <w:lang w:val="ru-RU"/>
        </w:rPr>
        <w:t xml:space="preserve"> через </w:t>
      </w:r>
      <w:proofErr w:type="spellStart"/>
      <w:r w:rsidRPr="00186C4C">
        <w:rPr>
          <w:rFonts w:ascii="Times New Roman" w:hAnsi="Times New Roman" w:cs="Times New Roman"/>
          <w:i/>
          <w:sz w:val="28"/>
          <w:szCs w:val="28"/>
          <w:lang w:val="ru-RU"/>
        </w:rPr>
        <w:t>підконтрольні</w:t>
      </w:r>
      <w:proofErr w:type="spellEnd"/>
      <w:r w:rsidRPr="00186C4C">
        <w:rPr>
          <w:rFonts w:ascii="Times New Roman" w:hAnsi="Times New Roman" w:cs="Times New Roman"/>
          <w:i/>
          <w:sz w:val="28"/>
          <w:szCs w:val="28"/>
          <w:lang w:val="ru-RU"/>
        </w:rPr>
        <w:t xml:space="preserve"> </w:t>
      </w:r>
      <w:proofErr w:type="spellStart"/>
      <w:r w:rsidR="00F05F3E">
        <w:rPr>
          <w:rFonts w:ascii="Times New Roman" w:hAnsi="Times New Roman" w:cs="Times New Roman"/>
          <w:i/>
          <w:sz w:val="28"/>
          <w:szCs w:val="28"/>
          <w:lang w:val="ru-RU"/>
        </w:rPr>
        <w:t>рф</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засоби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масової</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інформації</w:t>
      </w:r>
      <w:proofErr w:type="spellEnd"/>
      <w:r w:rsidRPr="00186C4C">
        <w:rPr>
          <w:rFonts w:ascii="Times New Roman" w:hAnsi="Times New Roman" w:cs="Times New Roman"/>
          <w:i/>
          <w:sz w:val="28"/>
          <w:szCs w:val="28"/>
          <w:lang w:val="ru-RU"/>
        </w:rPr>
        <w:t xml:space="preserve">, у тому </w:t>
      </w:r>
      <w:proofErr w:type="spellStart"/>
      <w:r w:rsidRPr="00186C4C">
        <w:rPr>
          <w:rFonts w:ascii="Times New Roman" w:hAnsi="Times New Roman" w:cs="Times New Roman"/>
          <w:i/>
          <w:sz w:val="28"/>
          <w:szCs w:val="28"/>
          <w:lang w:val="ru-RU"/>
        </w:rPr>
        <w:t>числі</w:t>
      </w:r>
      <w:proofErr w:type="spellEnd"/>
      <w:r w:rsidRPr="00186C4C">
        <w:rPr>
          <w:rFonts w:ascii="Times New Roman" w:hAnsi="Times New Roman" w:cs="Times New Roman"/>
          <w:i/>
          <w:sz w:val="28"/>
          <w:szCs w:val="28"/>
          <w:lang w:val="ru-RU"/>
        </w:rPr>
        <w:t xml:space="preserve"> через мережу </w:t>
      </w:r>
      <w:proofErr w:type="spellStart"/>
      <w:r w:rsidRPr="00186C4C">
        <w:rPr>
          <w:rFonts w:ascii="Times New Roman" w:hAnsi="Times New Roman" w:cs="Times New Roman"/>
          <w:i/>
          <w:sz w:val="28"/>
          <w:szCs w:val="28"/>
          <w:lang w:val="ru-RU"/>
        </w:rPr>
        <w:t>Інтернет</w:t>
      </w:r>
      <w:proofErr w:type="spellEnd"/>
      <w:r w:rsidRPr="00186C4C">
        <w:rPr>
          <w:rFonts w:ascii="Times New Roman" w:hAnsi="Times New Roman" w:cs="Times New Roman"/>
          <w:i/>
          <w:sz w:val="28"/>
          <w:szCs w:val="28"/>
          <w:lang w:val="ru-RU"/>
        </w:rPr>
        <w:t xml:space="preserve">, та </w:t>
      </w:r>
      <w:proofErr w:type="spellStart"/>
      <w:r w:rsidRPr="00186C4C">
        <w:rPr>
          <w:rFonts w:ascii="Times New Roman" w:hAnsi="Times New Roman" w:cs="Times New Roman"/>
          <w:i/>
          <w:sz w:val="28"/>
          <w:szCs w:val="28"/>
          <w:lang w:val="ru-RU"/>
        </w:rPr>
        <w:t>бажаючи</w:t>
      </w:r>
      <w:proofErr w:type="spellEnd"/>
      <w:r w:rsidRPr="00186C4C">
        <w:rPr>
          <w:rFonts w:ascii="Times New Roman" w:hAnsi="Times New Roman" w:cs="Times New Roman"/>
          <w:i/>
          <w:sz w:val="28"/>
          <w:szCs w:val="28"/>
          <w:lang w:val="ru-RU"/>
        </w:rPr>
        <w:t xml:space="preserve"> такого </w:t>
      </w:r>
      <w:proofErr w:type="spellStart"/>
      <w:r w:rsidRPr="00186C4C">
        <w:rPr>
          <w:rFonts w:ascii="Times New Roman" w:hAnsi="Times New Roman" w:cs="Times New Roman"/>
          <w:i/>
          <w:sz w:val="28"/>
          <w:szCs w:val="28"/>
          <w:lang w:val="ru-RU"/>
        </w:rPr>
        <w:t>розповсюдження</w:t>
      </w:r>
      <w:proofErr w:type="spellEnd"/>
      <w:r w:rsidRPr="00186C4C">
        <w:rPr>
          <w:rFonts w:ascii="Times New Roman" w:hAnsi="Times New Roman" w:cs="Times New Roman"/>
          <w:i/>
          <w:sz w:val="28"/>
          <w:szCs w:val="28"/>
          <w:lang w:val="ru-RU"/>
        </w:rPr>
        <w:t xml:space="preserve">, К. у </w:t>
      </w:r>
      <w:proofErr w:type="spellStart"/>
      <w:r w:rsidRPr="00186C4C">
        <w:rPr>
          <w:rFonts w:ascii="Times New Roman" w:hAnsi="Times New Roman" w:cs="Times New Roman"/>
          <w:i/>
          <w:sz w:val="28"/>
          <w:szCs w:val="28"/>
          <w:lang w:val="ru-RU"/>
        </w:rPr>
        <w:t>розмові</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невстановленою</w:t>
      </w:r>
      <w:proofErr w:type="spellEnd"/>
      <w:r w:rsidRPr="00186C4C">
        <w:rPr>
          <w:rFonts w:ascii="Times New Roman" w:hAnsi="Times New Roman" w:cs="Times New Roman"/>
          <w:i/>
          <w:sz w:val="28"/>
          <w:szCs w:val="28"/>
          <w:lang w:val="ru-RU"/>
        </w:rPr>
        <w:t xml:space="preserve"> особою (</w:t>
      </w:r>
      <w:proofErr w:type="spellStart"/>
      <w:r w:rsidRPr="00186C4C">
        <w:rPr>
          <w:rFonts w:ascii="Times New Roman" w:hAnsi="Times New Roman" w:cs="Times New Roman"/>
          <w:i/>
          <w:sz w:val="28"/>
          <w:szCs w:val="28"/>
          <w:lang w:val="ru-RU"/>
        </w:rPr>
        <w:t>представником</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країни-агресора</w:t>
      </w:r>
      <w:proofErr w:type="spellEnd"/>
      <w:r w:rsidRPr="00186C4C">
        <w:rPr>
          <w:rFonts w:ascii="Times New Roman" w:hAnsi="Times New Roman" w:cs="Times New Roman"/>
          <w:i/>
          <w:sz w:val="28"/>
          <w:szCs w:val="28"/>
          <w:lang w:val="ru-RU"/>
        </w:rPr>
        <w:t xml:space="preserve">), вербально </w:t>
      </w:r>
      <w:proofErr w:type="spellStart"/>
      <w:r w:rsidRPr="00186C4C">
        <w:rPr>
          <w:rFonts w:ascii="Times New Roman" w:hAnsi="Times New Roman" w:cs="Times New Roman"/>
          <w:i/>
          <w:sz w:val="28"/>
          <w:szCs w:val="28"/>
          <w:lang w:val="ru-RU"/>
        </w:rPr>
        <w:t>висловила</w:t>
      </w:r>
      <w:proofErr w:type="spellEnd"/>
      <w:r w:rsidRPr="00186C4C">
        <w:rPr>
          <w:rFonts w:ascii="Times New Roman" w:hAnsi="Times New Roman" w:cs="Times New Roman"/>
          <w:i/>
          <w:sz w:val="28"/>
          <w:szCs w:val="28"/>
          <w:lang w:val="ru-RU"/>
        </w:rPr>
        <w:t xml:space="preserve"> свою </w:t>
      </w:r>
      <w:proofErr w:type="spellStart"/>
      <w:r w:rsidRPr="00186C4C">
        <w:rPr>
          <w:rFonts w:ascii="Times New Roman" w:hAnsi="Times New Roman" w:cs="Times New Roman"/>
          <w:i/>
          <w:sz w:val="28"/>
          <w:szCs w:val="28"/>
          <w:lang w:val="ru-RU"/>
        </w:rPr>
        <w:t>власну</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позицію</w:t>
      </w:r>
      <w:proofErr w:type="spellEnd"/>
      <w:r w:rsidRPr="00186C4C">
        <w:rPr>
          <w:rFonts w:ascii="Times New Roman" w:hAnsi="Times New Roman" w:cs="Times New Roman"/>
          <w:i/>
          <w:sz w:val="28"/>
          <w:szCs w:val="28"/>
          <w:lang w:val="ru-RU"/>
        </w:rPr>
        <w:t xml:space="preserve">, яка </w:t>
      </w:r>
      <w:proofErr w:type="spellStart"/>
      <w:r w:rsidRPr="00186C4C">
        <w:rPr>
          <w:rFonts w:ascii="Times New Roman" w:hAnsi="Times New Roman" w:cs="Times New Roman"/>
          <w:i/>
          <w:sz w:val="28"/>
          <w:szCs w:val="28"/>
          <w:lang w:val="ru-RU"/>
        </w:rPr>
        <w:t>містить</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заклики</w:t>
      </w:r>
      <w:proofErr w:type="spellEnd"/>
      <w:r w:rsidRPr="00186C4C">
        <w:rPr>
          <w:rFonts w:ascii="Times New Roman" w:hAnsi="Times New Roman" w:cs="Times New Roman"/>
          <w:i/>
          <w:sz w:val="28"/>
          <w:szCs w:val="28"/>
          <w:lang w:val="ru-RU"/>
        </w:rPr>
        <w:t xml:space="preserve"> до </w:t>
      </w:r>
      <w:proofErr w:type="spellStart"/>
      <w:r w:rsidRPr="00186C4C">
        <w:rPr>
          <w:rFonts w:ascii="Times New Roman" w:hAnsi="Times New Roman" w:cs="Times New Roman"/>
          <w:i/>
          <w:sz w:val="28"/>
          <w:szCs w:val="28"/>
          <w:lang w:val="ru-RU"/>
        </w:rPr>
        <w:t>невизначеного</w:t>
      </w:r>
      <w:proofErr w:type="spellEnd"/>
      <w:r w:rsidRPr="00186C4C">
        <w:rPr>
          <w:rFonts w:ascii="Times New Roman" w:hAnsi="Times New Roman" w:cs="Times New Roman"/>
          <w:i/>
          <w:sz w:val="28"/>
          <w:szCs w:val="28"/>
          <w:lang w:val="ru-RU"/>
        </w:rPr>
        <w:t xml:space="preserve"> кола </w:t>
      </w:r>
      <w:proofErr w:type="spellStart"/>
      <w:r w:rsidRPr="00186C4C">
        <w:rPr>
          <w:rFonts w:ascii="Times New Roman" w:hAnsi="Times New Roman" w:cs="Times New Roman"/>
          <w:i/>
          <w:sz w:val="28"/>
          <w:szCs w:val="28"/>
          <w:lang w:val="ru-RU"/>
        </w:rPr>
        <w:t>осіб</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щодо</w:t>
      </w:r>
      <w:proofErr w:type="spellEnd"/>
      <w:r w:rsidRPr="00186C4C">
        <w:rPr>
          <w:rFonts w:ascii="Times New Roman" w:hAnsi="Times New Roman" w:cs="Times New Roman"/>
          <w:i/>
          <w:sz w:val="28"/>
          <w:szCs w:val="28"/>
          <w:lang w:val="ru-RU"/>
        </w:rPr>
        <w:t xml:space="preserve"> </w:t>
      </w:r>
      <w:proofErr w:type="spellStart"/>
      <w:proofErr w:type="gramStart"/>
      <w:r w:rsidRPr="00186C4C">
        <w:rPr>
          <w:rFonts w:ascii="Times New Roman" w:hAnsi="Times New Roman" w:cs="Times New Roman"/>
          <w:i/>
          <w:sz w:val="28"/>
          <w:szCs w:val="28"/>
          <w:lang w:val="ru-RU"/>
        </w:rPr>
        <w:t>п</w:t>
      </w:r>
      <w:proofErr w:type="gramEnd"/>
      <w:r w:rsidRPr="00186C4C">
        <w:rPr>
          <w:rFonts w:ascii="Times New Roman" w:hAnsi="Times New Roman" w:cs="Times New Roman"/>
          <w:i/>
          <w:sz w:val="28"/>
          <w:szCs w:val="28"/>
          <w:lang w:val="ru-RU"/>
        </w:rPr>
        <w:t>ідтримки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дій</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збройних</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формувань</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держави-агресора</w:t>
      </w:r>
      <w:proofErr w:type="spellEnd"/>
      <w:r w:rsidRPr="00186C4C">
        <w:rPr>
          <w:rFonts w:ascii="Times New Roman" w:hAnsi="Times New Roman" w:cs="Times New Roman"/>
          <w:i/>
          <w:sz w:val="28"/>
          <w:szCs w:val="28"/>
          <w:lang w:val="ru-RU"/>
        </w:rPr>
        <w:t xml:space="preserve">, у тому </w:t>
      </w:r>
      <w:proofErr w:type="spellStart"/>
      <w:r w:rsidRPr="00186C4C">
        <w:rPr>
          <w:rFonts w:ascii="Times New Roman" w:hAnsi="Times New Roman" w:cs="Times New Roman"/>
          <w:i/>
          <w:sz w:val="28"/>
          <w:szCs w:val="28"/>
          <w:lang w:val="ru-RU"/>
        </w:rPr>
        <w:t>числі</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висловила</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вдячність</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військовослужбовцям</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збройних</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формувань</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російської</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федерації</w:t>
      </w:r>
      <w:proofErr w:type="spellEnd"/>
      <w:r w:rsidRPr="00186C4C">
        <w:rPr>
          <w:rFonts w:ascii="Times New Roman" w:hAnsi="Times New Roman" w:cs="Times New Roman"/>
          <w:i/>
          <w:sz w:val="28"/>
          <w:szCs w:val="28"/>
          <w:lang w:val="ru-RU"/>
        </w:rPr>
        <w:t xml:space="preserve">, а </w:t>
      </w:r>
      <w:proofErr w:type="spellStart"/>
      <w:r w:rsidRPr="00186C4C">
        <w:rPr>
          <w:rFonts w:ascii="Times New Roman" w:hAnsi="Times New Roman" w:cs="Times New Roman"/>
          <w:i/>
          <w:sz w:val="28"/>
          <w:szCs w:val="28"/>
          <w:lang w:val="ru-RU"/>
        </w:rPr>
        <w:t>саме</w:t>
      </w:r>
      <w:proofErr w:type="spellEnd"/>
      <w:r w:rsidRPr="00186C4C">
        <w:rPr>
          <w:rFonts w:ascii="Times New Roman" w:hAnsi="Times New Roman" w:cs="Times New Roman"/>
          <w:i/>
          <w:sz w:val="28"/>
          <w:szCs w:val="28"/>
          <w:lang w:val="ru-RU"/>
        </w:rPr>
        <w:t xml:space="preserve">: «И русские! Русские солдаты! Я продолжу, которые … я пришла в школу и русский командир их, я не </w:t>
      </w:r>
      <w:proofErr w:type="gramStart"/>
      <w:r w:rsidRPr="00186C4C">
        <w:rPr>
          <w:rFonts w:ascii="Times New Roman" w:hAnsi="Times New Roman" w:cs="Times New Roman"/>
          <w:i/>
          <w:sz w:val="28"/>
          <w:szCs w:val="28"/>
          <w:lang w:val="ru-RU"/>
        </w:rPr>
        <w:t>знаю</w:t>
      </w:r>
      <w:proofErr w:type="gramEnd"/>
      <w:r w:rsidRPr="00186C4C">
        <w:rPr>
          <w:rFonts w:ascii="Times New Roman" w:hAnsi="Times New Roman" w:cs="Times New Roman"/>
          <w:i/>
          <w:sz w:val="28"/>
          <w:szCs w:val="28"/>
          <w:lang w:val="ru-RU"/>
        </w:rPr>
        <w:t xml:space="preserve"> как его зовут, он приехал, взялся за голову, а потом прислал своих ребят, русских солдат, 15 или 20 человек, которые таскали холодильники, оборудование все </w:t>
      </w:r>
      <w:r w:rsidRPr="00186C4C">
        <w:rPr>
          <w:rFonts w:ascii="Times New Roman" w:hAnsi="Times New Roman" w:cs="Times New Roman"/>
          <w:i/>
          <w:sz w:val="28"/>
          <w:szCs w:val="28"/>
          <w:lang w:val="ru-RU"/>
        </w:rPr>
        <w:lastRenderedPageBreak/>
        <w:t xml:space="preserve">новейшее в столовой. Это большое спасибо русским солдатам, которые таскали и заметали там все, что было в школе». </w:t>
      </w:r>
    </w:p>
    <w:p w:rsidR="00186C4C" w:rsidRDefault="00186C4C" w:rsidP="00186C4C">
      <w:pPr>
        <w:pStyle w:val="a9"/>
        <w:spacing w:after="0" w:line="240" w:lineRule="auto"/>
        <w:ind w:left="0"/>
        <w:jc w:val="both"/>
        <w:rPr>
          <w:rFonts w:ascii="Times New Roman" w:hAnsi="Times New Roman" w:cs="Times New Roman"/>
          <w:i/>
          <w:sz w:val="28"/>
          <w:szCs w:val="28"/>
          <w:lang w:val="ru-RU"/>
        </w:rPr>
      </w:pPr>
      <w:r w:rsidRPr="00186C4C">
        <w:rPr>
          <w:rFonts w:ascii="Times New Roman" w:hAnsi="Times New Roman" w:cs="Times New Roman"/>
          <w:i/>
          <w:sz w:val="28"/>
          <w:szCs w:val="28"/>
          <w:lang w:val="ru-RU"/>
        </w:rPr>
        <w:t xml:space="preserve">У </w:t>
      </w:r>
      <w:proofErr w:type="spellStart"/>
      <w:r w:rsidRPr="00186C4C">
        <w:rPr>
          <w:rFonts w:ascii="Times New Roman" w:hAnsi="Times New Roman" w:cs="Times New Roman"/>
          <w:i/>
          <w:sz w:val="28"/>
          <w:szCs w:val="28"/>
          <w:lang w:val="ru-RU"/>
        </w:rPr>
        <w:t>подальшому</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відеозаписи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вказаної</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розмови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було</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поширено</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невизначеному</w:t>
      </w:r>
      <w:proofErr w:type="spellEnd"/>
      <w:r w:rsidRPr="00186C4C">
        <w:rPr>
          <w:rFonts w:ascii="Times New Roman" w:hAnsi="Times New Roman" w:cs="Times New Roman"/>
          <w:i/>
          <w:sz w:val="28"/>
          <w:szCs w:val="28"/>
          <w:lang w:val="ru-RU"/>
        </w:rPr>
        <w:t xml:space="preserve"> колу </w:t>
      </w:r>
      <w:proofErr w:type="spellStart"/>
      <w:r w:rsidRPr="00186C4C">
        <w:rPr>
          <w:rFonts w:ascii="Times New Roman" w:hAnsi="Times New Roman" w:cs="Times New Roman"/>
          <w:i/>
          <w:sz w:val="28"/>
          <w:szCs w:val="28"/>
          <w:lang w:val="ru-RU"/>
        </w:rPr>
        <w:t>осіб</w:t>
      </w:r>
      <w:proofErr w:type="spellEnd"/>
      <w:r w:rsidRPr="00186C4C">
        <w:rPr>
          <w:rFonts w:ascii="Times New Roman" w:hAnsi="Times New Roman" w:cs="Times New Roman"/>
          <w:i/>
          <w:sz w:val="28"/>
          <w:szCs w:val="28"/>
          <w:lang w:val="ru-RU"/>
        </w:rPr>
        <w:t xml:space="preserve"> у </w:t>
      </w:r>
      <w:proofErr w:type="spellStart"/>
      <w:r w:rsidRPr="00186C4C">
        <w:rPr>
          <w:rFonts w:ascii="Times New Roman" w:hAnsi="Times New Roman" w:cs="Times New Roman"/>
          <w:i/>
          <w:sz w:val="28"/>
          <w:szCs w:val="28"/>
          <w:lang w:val="ru-RU"/>
        </w:rPr>
        <w:t>мережі</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Інтернет</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зокрема</w:t>
      </w:r>
      <w:proofErr w:type="spellEnd"/>
      <w:r w:rsidRPr="00186C4C">
        <w:rPr>
          <w:rFonts w:ascii="Times New Roman" w:hAnsi="Times New Roman" w:cs="Times New Roman"/>
          <w:i/>
          <w:sz w:val="28"/>
          <w:szCs w:val="28"/>
          <w:lang w:val="ru-RU"/>
        </w:rPr>
        <w:t xml:space="preserve"> 05 </w:t>
      </w:r>
      <w:proofErr w:type="spellStart"/>
      <w:r w:rsidRPr="00186C4C">
        <w:rPr>
          <w:rFonts w:ascii="Times New Roman" w:hAnsi="Times New Roman" w:cs="Times New Roman"/>
          <w:i/>
          <w:sz w:val="28"/>
          <w:szCs w:val="28"/>
          <w:lang w:val="ru-RU"/>
        </w:rPr>
        <w:t>травня</w:t>
      </w:r>
      <w:proofErr w:type="spellEnd"/>
      <w:r w:rsidRPr="00186C4C">
        <w:rPr>
          <w:rFonts w:ascii="Times New Roman" w:hAnsi="Times New Roman" w:cs="Times New Roman"/>
          <w:i/>
          <w:sz w:val="28"/>
          <w:szCs w:val="28"/>
          <w:lang w:val="ru-RU"/>
        </w:rPr>
        <w:t xml:space="preserve"> 2022 року о 09.09 </w:t>
      </w:r>
      <w:proofErr w:type="spellStart"/>
      <w:r w:rsidRPr="00186C4C">
        <w:rPr>
          <w:rFonts w:ascii="Times New Roman" w:hAnsi="Times New Roman" w:cs="Times New Roman"/>
          <w:i/>
          <w:sz w:val="28"/>
          <w:szCs w:val="28"/>
          <w:lang w:val="ru-RU"/>
        </w:rPr>
        <w:t>годині</w:t>
      </w:r>
      <w:proofErr w:type="spellEnd"/>
      <w:r w:rsidRPr="00186C4C">
        <w:rPr>
          <w:rFonts w:ascii="Times New Roman" w:hAnsi="Times New Roman" w:cs="Times New Roman"/>
          <w:i/>
          <w:sz w:val="28"/>
          <w:szCs w:val="28"/>
          <w:lang w:val="ru-RU"/>
        </w:rPr>
        <w:t xml:space="preserve"> у </w:t>
      </w:r>
      <w:proofErr w:type="spellStart"/>
      <w:r w:rsidRPr="00186C4C">
        <w:rPr>
          <w:rFonts w:ascii="Times New Roman" w:hAnsi="Times New Roman" w:cs="Times New Roman"/>
          <w:i/>
          <w:sz w:val="28"/>
          <w:szCs w:val="28"/>
          <w:lang w:val="ru-RU"/>
        </w:rPr>
        <w:t>месенджері</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Телеграм</w:t>
      </w:r>
      <w:proofErr w:type="spellEnd"/>
      <w:r w:rsidRPr="00186C4C">
        <w:rPr>
          <w:rFonts w:ascii="Times New Roman" w:hAnsi="Times New Roman" w:cs="Times New Roman"/>
          <w:i/>
          <w:sz w:val="28"/>
          <w:szCs w:val="28"/>
          <w:lang w:val="ru-RU"/>
        </w:rPr>
        <w:t xml:space="preserve">» на </w:t>
      </w:r>
      <w:proofErr w:type="spellStart"/>
      <w:r w:rsidRPr="00186C4C">
        <w:rPr>
          <w:rFonts w:ascii="Times New Roman" w:hAnsi="Times New Roman" w:cs="Times New Roman"/>
          <w:i/>
          <w:sz w:val="28"/>
          <w:szCs w:val="28"/>
          <w:lang w:val="ru-RU"/>
        </w:rPr>
        <w:t>авторському</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каналі</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Юрія</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Барбашова</w:t>
      </w:r>
      <w:proofErr w:type="spellEnd"/>
      <w:r w:rsidRPr="00186C4C">
        <w:rPr>
          <w:rFonts w:ascii="Times New Roman" w:hAnsi="Times New Roman" w:cs="Times New Roman"/>
          <w:i/>
          <w:sz w:val="28"/>
          <w:szCs w:val="28"/>
          <w:lang w:val="ru-RU"/>
        </w:rPr>
        <w:t xml:space="preserve"> </w:t>
      </w:r>
      <w:proofErr w:type="spellStart"/>
      <w:proofErr w:type="gramStart"/>
      <w:r w:rsidRPr="00186C4C">
        <w:rPr>
          <w:rFonts w:ascii="Times New Roman" w:hAnsi="Times New Roman" w:cs="Times New Roman"/>
          <w:i/>
          <w:sz w:val="28"/>
          <w:szCs w:val="28"/>
          <w:lang w:val="ru-RU"/>
        </w:rPr>
        <w:t>п</w:t>
      </w:r>
      <w:proofErr w:type="gramEnd"/>
      <w:r w:rsidRPr="00186C4C">
        <w:rPr>
          <w:rFonts w:ascii="Times New Roman" w:hAnsi="Times New Roman" w:cs="Times New Roman"/>
          <w:i/>
          <w:sz w:val="28"/>
          <w:szCs w:val="28"/>
          <w:lang w:val="ru-RU"/>
        </w:rPr>
        <w:t>ід</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назвою</w:t>
      </w:r>
      <w:proofErr w:type="spellEnd"/>
      <w:r w:rsidRPr="00186C4C">
        <w:rPr>
          <w:rFonts w:ascii="Times New Roman" w:hAnsi="Times New Roman" w:cs="Times New Roman"/>
          <w:i/>
          <w:sz w:val="28"/>
          <w:szCs w:val="28"/>
          <w:lang w:val="ru-RU"/>
        </w:rPr>
        <w:t xml:space="preserve"> «Позывной «Журналист».</w:t>
      </w:r>
      <w:proofErr w:type="spellStart"/>
      <w:r w:rsidRPr="00186C4C">
        <w:rPr>
          <w:rFonts w:ascii="Times New Roman" w:hAnsi="Times New Roman" w:cs="Times New Roman"/>
          <w:i/>
          <w:sz w:val="28"/>
          <w:szCs w:val="28"/>
          <w:lang w:val="ru-RU"/>
        </w:rPr>
        <w:t>Вказаними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діями</w:t>
      </w:r>
      <w:proofErr w:type="spellEnd"/>
      <w:r w:rsidRPr="00186C4C">
        <w:rPr>
          <w:rFonts w:ascii="Times New Roman" w:hAnsi="Times New Roman" w:cs="Times New Roman"/>
          <w:i/>
          <w:sz w:val="28"/>
          <w:szCs w:val="28"/>
          <w:lang w:val="ru-RU"/>
        </w:rPr>
        <w:t xml:space="preserve"> К. </w:t>
      </w:r>
      <w:proofErr w:type="spellStart"/>
      <w:r w:rsidRPr="00186C4C">
        <w:rPr>
          <w:rFonts w:ascii="Times New Roman" w:hAnsi="Times New Roman" w:cs="Times New Roman"/>
          <w:i/>
          <w:sz w:val="28"/>
          <w:szCs w:val="28"/>
          <w:lang w:val="ru-RU"/>
        </w:rPr>
        <w:t>здійснила</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публічні</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заклики</w:t>
      </w:r>
      <w:proofErr w:type="spellEnd"/>
      <w:r w:rsidRPr="00186C4C">
        <w:rPr>
          <w:rFonts w:ascii="Times New Roman" w:hAnsi="Times New Roman" w:cs="Times New Roman"/>
          <w:i/>
          <w:sz w:val="28"/>
          <w:szCs w:val="28"/>
          <w:lang w:val="ru-RU"/>
        </w:rPr>
        <w:t xml:space="preserve"> до </w:t>
      </w:r>
      <w:proofErr w:type="spellStart"/>
      <w:r w:rsidRPr="00186C4C">
        <w:rPr>
          <w:rFonts w:ascii="Times New Roman" w:hAnsi="Times New Roman" w:cs="Times New Roman"/>
          <w:i/>
          <w:sz w:val="28"/>
          <w:szCs w:val="28"/>
          <w:lang w:val="ru-RU"/>
        </w:rPr>
        <w:t>підтримки</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дій</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збройних</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формувань</w:t>
      </w:r>
      <w:proofErr w:type="spellEnd"/>
      <w:r w:rsidRPr="00186C4C">
        <w:rPr>
          <w:rFonts w:ascii="Times New Roman" w:hAnsi="Times New Roman" w:cs="Times New Roman"/>
          <w:i/>
          <w:sz w:val="28"/>
          <w:szCs w:val="28"/>
          <w:lang w:val="ru-RU"/>
        </w:rPr>
        <w:t xml:space="preserve"> </w:t>
      </w:r>
      <w:proofErr w:type="spellStart"/>
      <w:r w:rsidRPr="00186C4C">
        <w:rPr>
          <w:rFonts w:ascii="Times New Roman" w:hAnsi="Times New Roman" w:cs="Times New Roman"/>
          <w:i/>
          <w:sz w:val="28"/>
          <w:szCs w:val="28"/>
          <w:lang w:val="ru-RU"/>
        </w:rPr>
        <w:t>держави-агресора</w:t>
      </w:r>
      <w:proofErr w:type="spellEnd"/>
      <w:r w:rsidRPr="00186C4C">
        <w:rPr>
          <w:rFonts w:ascii="Times New Roman" w:hAnsi="Times New Roman" w:cs="Times New Roman"/>
          <w:i/>
          <w:sz w:val="28"/>
          <w:szCs w:val="28"/>
          <w:lang w:val="ru-RU"/>
        </w:rPr>
        <w:t>.</w:t>
      </w:r>
    </w:p>
    <w:p w:rsidR="00AD7894" w:rsidRPr="00414E74" w:rsidRDefault="00AD7894" w:rsidP="00AD7894">
      <w:pPr>
        <w:pStyle w:val="a9"/>
        <w:shd w:val="clear" w:color="auto" w:fill="FFFFFF"/>
        <w:spacing w:after="125"/>
        <w:ind w:left="0" w:firstLine="709"/>
        <w:jc w:val="both"/>
        <w:rPr>
          <w:rFonts w:ascii="Times New Roman" w:hAnsi="Times New Roman" w:cs="Times New Roman"/>
          <w:i/>
          <w:color w:val="3A3A3A"/>
          <w:sz w:val="28"/>
          <w:szCs w:val="28"/>
        </w:rPr>
      </w:pPr>
      <w:r w:rsidRPr="00414E74">
        <w:rPr>
          <w:rFonts w:ascii="Times New Roman" w:hAnsi="Times New Roman" w:cs="Times New Roman"/>
          <w:i/>
          <w:color w:val="3A3A3A"/>
          <w:sz w:val="28"/>
          <w:szCs w:val="28"/>
        </w:rPr>
        <w:t>Обвинувачен</w:t>
      </w:r>
      <w:r>
        <w:rPr>
          <w:rFonts w:ascii="Times New Roman" w:hAnsi="Times New Roman" w:cs="Times New Roman"/>
          <w:i/>
          <w:color w:val="3A3A3A"/>
          <w:sz w:val="28"/>
          <w:szCs w:val="28"/>
        </w:rPr>
        <w:t>а</w:t>
      </w:r>
      <w:r w:rsidRPr="00414E74">
        <w:rPr>
          <w:rFonts w:ascii="Times New Roman" w:hAnsi="Times New Roman" w:cs="Times New Roman"/>
          <w:i/>
          <w:color w:val="3A3A3A"/>
          <w:sz w:val="28"/>
          <w:szCs w:val="28"/>
        </w:rPr>
        <w:t xml:space="preserve"> свою вину</w:t>
      </w:r>
      <w:r>
        <w:rPr>
          <w:rFonts w:ascii="Times New Roman" w:hAnsi="Times New Roman" w:cs="Times New Roman"/>
          <w:i/>
          <w:color w:val="3A3A3A"/>
          <w:sz w:val="28"/>
          <w:szCs w:val="28"/>
        </w:rPr>
        <w:t xml:space="preserve"> не</w:t>
      </w:r>
      <w:r w:rsidRPr="00414E74">
        <w:rPr>
          <w:rFonts w:ascii="Times New Roman" w:hAnsi="Times New Roman" w:cs="Times New Roman"/>
          <w:i/>
          <w:color w:val="3A3A3A"/>
          <w:sz w:val="28"/>
          <w:szCs w:val="28"/>
        </w:rPr>
        <w:t xml:space="preserve"> визна</w:t>
      </w:r>
      <w:r>
        <w:rPr>
          <w:rFonts w:ascii="Times New Roman" w:hAnsi="Times New Roman" w:cs="Times New Roman"/>
          <w:i/>
          <w:color w:val="3A3A3A"/>
          <w:sz w:val="28"/>
          <w:szCs w:val="28"/>
        </w:rPr>
        <w:t xml:space="preserve">ла. </w:t>
      </w:r>
    </w:p>
    <w:p w:rsidR="00AD7894" w:rsidRDefault="00AD7894" w:rsidP="00AD7894">
      <w:pPr>
        <w:pStyle w:val="a9"/>
        <w:ind w:left="0" w:firstLine="709"/>
        <w:jc w:val="both"/>
        <w:rPr>
          <w:rFonts w:ascii="Times New Roman" w:hAnsi="Times New Roman" w:cs="Times New Roman"/>
          <w:i/>
          <w:color w:val="3A3A3A"/>
          <w:sz w:val="28"/>
          <w:szCs w:val="28"/>
          <w:shd w:val="clear" w:color="auto" w:fill="FFFFFF"/>
        </w:rPr>
      </w:pPr>
      <w:proofErr w:type="spellStart"/>
      <w:r w:rsidRPr="00C90E8D">
        <w:rPr>
          <w:rFonts w:ascii="Times New Roman" w:hAnsi="Times New Roman" w:cs="Times New Roman"/>
          <w:i/>
          <w:color w:val="3A3A3A"/>
          <w:sz w:val="28"/>
          <w:szCs w:val="28"/>
          <w:shd w:val="clear" w:color="auto" w:fill="FFFFFF"/>
        </w:rPr>
        <w:t>Гр</w:t>
      </w:r>
      <w:r>
        <w:rPr>
          <w:rFonts w:ascii="Times New Roman" w:hAnsi="Times New Roman" w:cs="Times New Roman"/>
          <w:i/>
          <w:color w:val="3A3A3A"/>
          <w:sz w:val="28"/>
          <w:szCs w:val="28"/>
          <w:shd w:val="clear" w:color="auto" w:fill="FFFFFF"/>
        </w:rPr>
        <w:t>-ку</w:t>
      </w:r>
      <w:proofErr w:type="spellEnd"/>
      <w:r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К</w:t>
      </w:r>
      <w:r w:rsidRPr="00C90E8D">
        <w:rPr>
          <w:rFonts w:ascii="Times New Roman" w:hAnsi="Times New Roman" w:cs="Times New Roman"/>
          <w:i/>
          <w:color w:val="3A3A3A"/>
          <w:sz w:val="28"/>
          <w:szCs w:val="28"/>
          <w:shd w:val="clear" w:color="auto" w:fill="FFFFFF"/>
        </w:rPr>
        <w:t>. судом визнано винуват</w:t>
      </w:r>
      <w:r>
        <w:rPr>
          <w:rFonts w:ascii="Times New Roman" w:hAnsi="Times New Roman" w:cs="Times New Roman"/>
          <w:i/>
          <w:color w:val="3A3A3A"/>
          <w:sz w:val="28"/>
          <w:szCs w:val="28"/>
          <w:shd w:val="clear" w:color="auto" w:fill="FFFFFF"/>
        </w:rPr>
        <w:t>ою</w:t>
      </w:r>
      <w:r w:rsidRPr="00C90E8D">
        <w:rPr>
          <w:rFonts w:ascii="Times New Roman" w:hAnsi="Times New Roman" w:cs="Times New Roman"/>
          <w:i/>
          <w:color w:val="3A3A3A"/>
          <w:sz w:val="28"/>
          <w:szCs w:val="28"/>
          <w:shd w:val="clear" w:color="auto" w:fill="FFFFFF"/>
        </w:rPr>
        <w:t xml:space="preserve"> у вчиненні кримінального правопорушення, передбаченого </w:t>
      </w:r>
      <w:r>
        <w:rPr>
          <w:rFonts w:ascii="Times New Roman" w:hAnsi="Times New Roman" w:cs="Times New Roman"/>
          <w:i/>
          <w:color w:val="3A3A3A"/>
          <w:sz w:val="28"/>
          <w:szCs w:val="28"/>
          <w:shd w:val="clear" w:color="auto" w:fill="FFFFFF"/>
        </w:rPr>
        <w:t xml:space="preserve">ч.1 </w:t>
      </w:r>
      <w:r w:rsidRPr="00C90E8D">
        <w:rPr>
          <w:rFonts w:ascii="Times New Roman" w:hAnsi="Times New Roman" w:cs="Times New Roman"/>
          <w:i/>
          <w:color w:val="3A3A3A"/>
          <w:sz w:val="28"/>
          <w:szCs w:val="28"/>
          <w:shd w:val="clear" w:color="auto" w:fill="FFFFFF"/>
        </w:rPr>
        <w:t>ст.11</w:t>
      </w:r>
      <w:r>
        <w:rPr>
          <w:rFonts w:ascii="Times New Roman" w:hAnsi="Times New Roman" w:cs="Times New Roman"/>
          <w:i/>
          <w:color w:val="3A3A3A"/>
          <w:sz w:val="28"/>
          <w:szCs w:val="28"/>
          <w:shd w:val="clear" w:color="auto" w:fill="FFFFFF"/>
        </w:rPr>
        <w:t>1</w:t>
      </w:r>
      <w:r w:rsidRPr="00C90E8D">
        <w:rPr>
          <w:rFonts w:ascii="Times New Roman" w:hAnsi="Times New Roman" w:cs="Times New Roman"/>
          <w:i/>
          <w:color w:val="3A3A3A"/>
          <w:sz w:val="28"/>
          <w:szCs w:val="28"/>
          <w:shd w:val="clear" w:color="auto" w:fill="FFFFFF"/>
        </w:rPr>
        <w:t>-</w:t>
      </w:r>
      <w:r>
        <w:rPr>
          <w:rFonts w:ascii="Times New Roman" w:hAnsi="Times New Roman" w:cs="Times New Roman"/>
          <w:i/>
          <w:color w:val="3A3A3A"/>
          <w:sz w:val="28"/>
          <w:szCs w:val="28"/>
          <w:shd w:val="clear" w:color="auto" w:fill="FFFFFF"/>
        </w:rPr>
        <w:t>1</w:t>
      </w:r>
      <w:r w:rsidRPr="00C90E8D">
        <w:rPr>
          <w:rFonts w:ascii="Times New Roman" w:hAnsi="Times New Roman" w:cs="Times New Roman"/>
          <w:i/>
          <w:color w:val="3A3A3A"/>
          <w:sz w:val="28"/>
          <w:szCs w:val="28"/>
          <w:shd w:val="clear" w:color="auto" w:fill="FFFFFF"/>
        </w:rPr>
        <w:t xml:space="preserve"> КК України, та призначено покарання у виді</w:t>
      </w:r>
      <w:r>
        <w:rPr>
          <w:rFonts w:ascii="Times New Roman" w:hAnsi="Times New Roman" w:cs="Times New Roman"/>
          <w:i/>
          <w:color w:val="3A3A3A"/>
          <w:sz w:val="28"/>
          <w:szCs w:val="28"/>
          <w:shd w:val="clear" w:color="auto" w:fill="FFFFFF"/>
        </w:rPr>
        <w:t xml:space="preserve"> позбавлення права обіймати посади в органах державної влади, державного управління, місцевого самоврядування чи органах, що надають поблочні чи освітні послуги на строк 10</w:t>
      </w:r>
      <w:r w:rsidRPr="00C90E8D">
        <w:rPr>
          <w:rFonts w:ascii="Times New Roman" w:hAnsi="Times New Roman" w:cs="Times New Roman"/>
          <w:i/>
          <w:color w:val="3A3A3A"/>
          <w:sz w:val="28"/>
          <w:szCs w:val="28"/>
          <w:shd w:val="clear" w:color="auto" w:fill="FFFFFF"/>
        </w:rPr>
        <w:t xml:space="preserve"> рок</w:t>
      </w:r>
      <w:r>
        <w:rPr>
          <w:rFonts w:ascii="Times New Roman" w:hAnsi="Times New Roman" w:cs="Times New Roman"/>
          <w:i/>
          <w:color w:val="3A3A3A"/>
          <w:sz w:val="28"/>
          <w:szCs w:val="28"/>
          <w:shd w:val="clear" w:color="auto" w:fill="FFFFFF"/>
        </w:rPr>
        <w:t>ів</w:t>
      </w:r>
      <w:r w:rsidRPr="00C90E8D">
        <w:rPr>
          <w:rFonts w:ascii="Times New Roman" w:hAnsi="Times New Roman" w:cs="Times New Roman"/>
          <w:i/>
          <w:color w:val="3A3A3A"/>
          <w:sz w:val="28"/>
          <w:szCs w:val="28"/>
          <w:shd w:val="clear" w:color="auto" w:fill="FFFFFF"/>
        </w:rPr>
        <w:t>.</w:t>
      </w:r>
    </w:p>
    <w:p w:rsidR="003467F4" w:rsidRPr="00C90E8D" w:rsidRDefault="003467F4" w:rsidP="00186C4C">
      <w:pPr>
        <w:pStyle w:val="a9"/>
        <w:ind w:left="0"/>
        <w:jc w:val="both"/>
        <w:rPr>
          <w:rFonts w:ascii="Times New Roman" w:hAnsi="Times New Roman" w:cs="Times New Roman"/>
          <w:i/>
          <w:color w:val="3A3A3A"/>
          <w:sz w:val="28"/>
          <w:szCs w:val="28"/>
          <w:shd w:val="clear" w:color="auto" w:fill="FFFFFF"/>
        </w:rPr>
      </w:pPr>
    </w:p>
    <w:p w:rsidR="00FF608D" w:rsidRPr="00DE2738" w:rsidRDefault="004B18A2" w:rsidP="0013758F">
      <w:pPr>
        <w:ind w:firstLine="708"/>
        <w:jc w:val="both"/>
        <w:rPr>
          <w:rFonts w:ascii="Times New Roman" w:hAnsi="Times New Roman" w:cs="Times New Roman"/>
          <w:sz w:val="28"/>
          <w:szCs w:val="28"/>
        </w:rPr>
      </w:pPr>
      <w:r>
        <w:rPr>
          <w:rFonts w:ascii="Times New Roman" w:hAnsi="Times New Roman" w:cs="Times New Roman"/>
          <w:sz w:val="28"/>
          <w:szCs w:val="28"/>
        </w:rPr>
        <w:t>24</w:t>
      </w:r>
      <w:r w:rsidRPr="009119AF">
        <w:rPr>
          <w:rFonts w:ascii="Times New Roman" w:hAnsi="Times New Roman" w:cs="Times New Roman"/>
          <w:sz w:val="28"/>
          <w:szCs w:val="28"/>
        </w:rPr>
        <w:t xml:space="preserve"> березня 2022р. набув чинності Закон № 21</w:t>
      </w:r>
      <w:r>
        <w:rPr>
          <w:rFonts w:ascii="Times New Roman" w:hAnsi="Times New Roman" w:cs="Times New Roman"/>
          <w:sz w:val="28"/>
          <w:szCs w:val="28"/>
        </w:rPr>
        <w:t>6</w:t>
      </w:r>
      <w:r w:rsidRPr="009119AF">
        <w:rPr>
          <w:rFonts w:ascii="Times New Roman" w:hAnsi="Times New Roman" w:cs="Times New Roman"/>
          <w:sz w:val="28"/>
          <w:szCs w:val="28"/>
        </w:rPr>
        <w:t>0-ІХ, яким у К</w:t>
      </w:r>
      <w:r>
        <w:rPr>
          <w:rFonts w:ascii="Times New Roman" w:hAnsi="Times New Roman" w:cs="Times New Roman"/>
          <w:sz w:val="28"/>
          <w:szCs w:val="28"/>
        </w:rPr>
        <w:t>К</w:t>
      </w:r>
      <w:r w:rsidRPr="009119AF">
        <w:rPr>
          <w:rFonts w:ascii="Times New Roman" w:hAnsi="Times New Roman" w:cs="Times New Roman"/>
          <w:sz w:val="28"/>
          <w:szCs w:val="28"/>
        </w:rPr>
        <w:t xml:space="preserve"> України передбачено нову статтю 1</w:t>
      </w:r>
      <w:r>
        <w:rPr>
          <w:rFonts w:ascii="Times New Roman" w:hAnsi="Times New Roman" w:cs="Times New Roman"/>
          <w:sz w:val="28"/>
          <w:szCs w:val="28"/>
        </w:rPr>
        <w:t>14-2</w:t>
      </w:r>
      <w:r w:rsidRPr="009119AF">
        <w:rPr>
          <w:rFonts w:ascii="Times New Roman" w:hAnsi="Times New Roman" w:cs="Times New Roman"/>
          <w:sz w:val="28"/>
          <w:szCs w:val="28"/>
        </w:rPr>
        <w:t xml:space="preserve"> «</w:t>
      </w:r>
      <w:r w:rsidR="00B777A8" w:rsidRPr="00B777A8">
        <w:rPr>
          <w:rFonts w:ascii="Times New Roman" w:hAnsi="Times New Roman" w:cs="Times New Roman"/>
          <w:color w:val="333333"/>
          <w:sz w:val="28"/>
          <w:szCs w:val="28"/>
          <w:shd w:val="clear" w:color="auto" w:fill="FFFFFF"/>
        </w:rPr>
        <w:t>Несанкціоноване поширення інформації про направлення, переміщення зброї, озброєння та бойових припасів в Україну, рух, переміщення або розміщення Збройних Сил України чи інших утворених відповідно до законів України військових формувань, вчинене в умовах воєнного або надзвичайного стану</w:t>
      </w:r>
      <w:r w:rsidRPr="009119AF">
        <w:rPr>
          <w:rFonts w:ascii="Times New Roman" w:hAnsi="Times New Roman" w:cs="Times New Roman"/>
          <w:sz w:val="28"/>
          <w:szCs w:val="28"/>
        </w:rPr>
        <w:t>».</w:t>
      </w:r>
      <w:r w:rsidR="00B777A8">
        <w:rPr>
          <w:rFonts w:ascii="Times New Roman" w:hAnsi="Times New Roman" w:cs="Times New Roman"/>
          <w:sz w:val="28"/>
          <w:szCs w:val="28"/>
        </w:rPr>
        <w:t xml:space="preserve"> </w:t>
      </w:r>
      <w:r w:rsidR="005E6390" w:rsidRPr="009119AF">
        <w:rPr>
          <w:rFonts w:ascii="Times New Roman" w:hAnsi="Times New Roman" w:cs="Times New Roman"/>
          <w:sz w:val="28"/>
          <w:szCs w:val="28"/>
        </w:rPr>
        <w:t>Об’єктом кримінальних правопорушень, передбачених ст. 11</w:t>
      </w:r>
      <w:r w:rsidR="00DE2738">
        <w:rPr>
          <w:rFonts w:ascii="Times New Roman" w:hAnsi="Times New Roman" w:cs="Times New Roman"/>
          <w:sz w:val="28"/>
          <w:szCs w:val="28"/>
        </w:rPr>
        <w:t>4</w:t>
      </w:r>
      <w:r w:rsidR="005E6390">
        <w:rPr>
          <w:rFonts w:ascii="Times New Roman" w:hAnsi="Times New Roman" w:cs="Times New Roman"/>
          <w:sz w:val="28"/>
          <w:szCs w:val="28"/>
        </w:rPr>
        <w:t>-</w:t>
      </w:r>
      <w:r w:rsidR="00DE2738">
        <w:rPr>
          <w:rFonts w:ascii="Times New Roman" w:hAnsi="Times New Roman" w:cs="Times New Roman"/>
          <w:sz w:val="28"/>
          <w:szCs w:val="28"/>
        </w:rPr>
        <w:t>2</w:t>
      </w:r>
      <w:r w:rsidR="005E6390" w:rsidRPr="009119AF">
        <w:rPr>
          <w:rFonts w:ascii="Times New Roman" w:hAnsi="Times New Roman" w:cs="Times New Roman"/>
          <w:sz w:val="28"/>
          <w:szCs w:val="28"/>
        </w:rPr>
        <w:t xml:space="preserve"> КК є</w:t>
      </w:r>
      <w:r w:rsidR="00DE2738">
        <w:rPr>
          <w:rFonts w:ascii="Times New Roman" w:hAnsi="Times New Roman" w:cs="Times New Roman"/>
          <w:sz w:val="28"/>
          <w:szCs w:val="28"/>
        </w:rPr>
        <w:t xml:space="preserve"> </w:t>
      </w:r>
      <w:r w:rsidR="00DE2738" w:rsidRPr="00DE2738">
        <w:rPr>
          <w:rFonts w:ascii="Times New Roman" w:hAnsi="Times New Roman" w:cs="Times New Roman"/>
          <w:sz w:val="28"/>
          <w:szCs w:val="28"/>
          <w:shd w:val="clear" w:color="auto" w:fill="FFFFFF"/>
        </w:rPr>
        <w:t>інформаційна безпека України у частині забезпечення недопущення несанкціонованого розповсюдження інформації, поширення якої в умовах воєнного або надзвичайного стану може завдати шкоду обороноздатності України.</w:t>
      </w:r>
    </w:p>
    <w:p w:rsidR="00ED669B" w:rsidRPr="00C80730" w:rsidRDefault="00ED669B" w:rsidP="00ED669B">
      <w:pPr>
        <w:ind w:firstLine="709"/>
        <w:jc w:val="both"/>
        <w:rPr>
          <w:rFonts w:ascii="Times New Roman" w:hAnsi="Times New Roman" w:cs="Times New Roman"/>
          <w:color w:val="000000"/>
          <w:sz w:val="28"/>
          <w:szCs w:val="28"/>
          <w:shd w:val="clear" w:color="auto" w:fill="FFFFFF"/>
        </w:rPr>
      </w:pPr>
      <w:r w:rsidRPr="00BA55A0">
        <w:rPr>
          <w:rFonts w:ascii="Times New Roman" w:hAnsi="Times New Roman" w:cs="Times New Roman"/>
          <w:sz w:val="28"/>
          <w:szCs w:val="28"/>
        </w:rPr>
        <w:t>Найбільша кількість справ</w:t>
      </w:r>
      <w:r>
        <w:rPr>
          <w:rFonts w:ascii="Times New Roman" w:hAnsi="Times New Roman" w:cs="Times New Roman"/>
          <w:sz w:val="28"/>
          <w:szCs w:val="28"/>
        </w:rPr>
        <w:t xml:space="preserve"> за ст.11</w:t>
      </w:r>
      <w:r w:rsidR="000A1107">
        <w:rPr>
          <w:rFonts w:ascii="Times New Roman" w:hAnsi="Times New Roman" w:cs="Times New Roman"/>
          <w:sz w:val="28"/>
          <w:szCs w:val="28"/>
        </w:rPr>
        <w:t>4</w:t>
      </w:r>
      <w:r>
        <w:rPr>
          <w:rFonts w:ascii="Times New Roman" w:hAnsi="Times New Roman" w:cs="Times New Roman"/>
          <w:sz w:val="28"/>
          <w:szCs w:val="28"/>
        </w:rPr>
        <w:t>-</w:t>
      </w:r>
      <w:r w:rsidR="000A1107">
        <w:rPr>
          <w:rFonts w:ascii="Times New Roman" w:hAnsi="Times New Roman" w:cs="Times New Roman"/>
          <w:sz w:val="28"/>
          <w:szCs w:val="28"/>
        </w:rPr>
        <w:t>2</w:t>
      </w:r>
      <w:r>
        <w:rPr>
          <w:rFonts w:ascii="Times New Roman" w:hAnsi="Times New Roman" w:cs="Times New Roman"/>
          <w:sz w:val="28"/>
          <w:szCs w:val="28"/>
        </w:rPr>
        <w:t xml:space="preserve"> КК України</w:t>
      </w:r>
      <w:r w:rsidRPr="00BA55A0">
        <w:rPr>
          <w:rFonts w:ascii="Times New Roman" w:hAnsi="Times New Roman" w:cs="Times New Roman"/>
          <w:sz w:val="28"/>
          <w:szCs w:val="28"/>
        </w:rPr>
        <w:t xml:space="preserve"> розглядалась місцевими загальними судами:</w:t>
      </w:r>
      <w:r>
        <w:rPr>
          <w:rFonts w:ascii="Times New Roman" w:hAnsi="Times New Roman" w:cs="Times New Roman"/>
          <w:sz w:val="28"/>
          <w:szCs w:val="28"/>
        </w:rPr>
        <w:t xml:space="preserve"> Центральним районним судом </w:t>
      </w:r>
      <w:proofErr w:type="spellStart"/>
      <w:r>
        <w:rPr>
          <w:rFonts w:ascii="Times New Roman" w:hAnsi="Times New Roman" w:cs="Times New Roman"/>
          <w:sz w:val="28"/>
          <w:szCs w:val="28"/>
        </w:rPr>
        <w:t>м.Миколаєва</w:t>
      </w:r>
      <w:proofErr w:type="spellEnd"/>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 xml:space="preserve"> </w:t>
      </w:r>
      <w:r w:rsidR="00A81ABA">
        <w:rPr>
          <w:rFonts w:ascii="Times New Roman" w:hAnsi="Times New Roman" w:cs="Times New Roman"/>
          <w:color w:val="000000"/>
          <w:sz w:val="28"/>
          <w:szCs w:val="28"/>
          <w:shd w:val="clear" w:color="auto" w:fill="FFFFFF"/>
        </w:rPr>
        <w:t>9</w:t>
      </w:r>
      <w:r>
        <w:rPr>
          <w:rFonts w:ascii="Times New Roman" w:hAnsi="Times New Roman" w:cs="Times New Roman"/>
          <w:color w:val="000000"/>
          <w:sz w:val="28"/>
          <w:szCs w:val="28"/>
          <w:shd w:val="clear" w:color="auto" w:fill="FFFFFF"/>
        </w:rPr>
        <w:t xml:space="preserve"> </w:t>
      </w:r>
      <w:r w:rsidRPr="00C80730">
        <w:rPr>
          <w:rFonts w:ascii="Times New Roman" w:hAnsi="Times New Roman" w:cs="Times New Roman"/>
          <w:color w:val="000000"/>
          <w:sz w:val="28"/>
          <w:szCs w:val="28"/>
          <w:shd w:val="clear" w:color="auto" w:fill="FFFFFF"/>
        </w:rPr>
        <w:t>(</w:t>
      </w:r>
      <w:r w:rsidR="00A81ABA">
        <w:rPr>
          <w:rFonts w:ascii="Times New Roman" w:hAnsi="Times New Roman" w:cs="Times New Roman"/>
          <w:color w:val="000000"/>
          <w:sz w:val="28"/>
          <w:szCs w:val="28"/>
          <w:shd w:val="clear" w:color="auto" w:fill="FFFFFF"/>
        </w:rPr>
        <w:t>26</w:t>
      </w:r>
      <w:r>
        <w:rPr>
          <w:rFonts w:ascii="Times New Roman" w:hAnsi="Times New Roman" w:cs="Times New Roman"/>
          <w:color w:val="000000"/>
          <w:sz w:val="28"/>
          <w:szCs w:val="28"/>
          <w:shd w:val="clear" w:color="auto" w:fill="FFFFFF"/>
        </w:rPr>
        <w:t>,4</w:t>
      </w:r>
      <w:r w:rsidR="00A81ABA">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 від справ, що перебували в провадженні судів)</w:t>
      </w:r>
      <w:r w:rsidRPr="00C80730">
        <w:rPr>
          <w:rFonts w:ascii="Times New Roman" w:hAnsi="Times New Roman" w:cs="Times New Roman"/>
          <w:color w:val="000000"/>
          <w:sz w:val="28"/>
          <w:szCs w:val="28"/>
          <w:shd w:val="clear" w:color="auto" w:fill="FFFFFF"/>
        </w:rPr>
        <w:t xml:space="preserve">, </w:t>
      </w:r>
      <w:r w:rsidR="00A81ABA">
        <w:rPr>
          <w:rFonts w:ascii="Times New Roman" w:hAnsi="Times New Roman" w:cs="Times New Roman"/>
          <w:color w:val="000000"/>
          <w:sz w:val="28"/>
          <w:szCs w:val="28"/>
          <w:shd w:val="clear" w:color="auto" w:fill="FFFFFF"/>
        </w:rPr>
        <w:t>Ленінським</w:t>
      </w:r>
      <w:r>
        <w:rPr>
          <w:rFonts w:ascii="Times New Roman" w:hAnsi="Times New Roman" w:cs="Times New Roman"/>
          <w:color w:val="000000"/>
          <w:sz w:val="28"/>
          <w:szCs w:val="28"/>
          <w:shd w:val="clear" w:color="auto" w:fill="FFFFFF"/>
        </w:rPr>
        <w:t xml:space="preserve"> районним судом </w:t>
      </w:r>
      <w:proofErr w:type="spellStart"/>
      <w:r w:rsidR="00A81ABA">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Микола</w:t>
      </w:r>
      <w:r w:rsidR="00A81ABA">
        <w:rPr>
          <w:rFonts w:ascii="Times New Roman" w:hAnsi="Times New Roman" w:cs="Times New Roman"/>
          <w:color w:val="000000"/>
          <w:sz w:val="28"/>
          <w:szCs w:val="28"/>
          <w:shd w:val="clear" w:color="auto" w:fill="FFFFFF"/>
        </w:rPr>
        <w:t>є</w:t>
      </w:r>
      <w:r>
        <w:rPr>
          <w:rFonts w:ascii="Times New Roman" w:hAnsi="Times New Roman" w:cs="Times New Roman"/>
          <w:color w:val="000000"/>
          <w:sz w:val="28"/>
          <w:szCs w:val="28"/>
          <w:shd w:val="clear" w:color="auto" w:fill="FFFFFF"/>
        </w:rPr>
        <w:t>ва</w:t>
      </w:r>
      <w:proofErr w:type="spellEnd"/>
      <w:r>
        <w:rPr>
          <w:rFonts w:ascii="Times New Roman" w:hAnsi="Times New Roman" w:cs="Times New Roman"/>
          <w:color w:val="000000"/>
          <w:sz w:val="28"/>
          <w:szCs w:val="28"/>
          <w:shd w:val="clear" w:color="auto" w:fill="FFFFFF"/>
        </w:rPr>
        <w:t xml:space="preserve"> – </w:t>
      </w:r>
      <w:r w:rsidR="00A81ABA">
        <w:rPr>
          <w:rFonts w:ascii="Times New Roman" w:hAnsi="Times New Roman" w:cs="Times New Roman"/>
          <w:color w:val="000000"/>
          <w:sz w:val="28"/>
          <w:szCs w:val="28"/>
          <w:shd w:val="clear" w:color="auto" w:fill="FFFFFF"/>
        </w:rPr>
        <w:t>8</w:t>
      </w:r>
      <w:r>
        <w:rPr>
          <w:rFonts w:ascii="Times New Roman" w:hAnsi="Times New Roman" w:cs="Times New Roman"/>
          <w:color w:val="000000"/>
          <w:sz w:val="28"/>
          <w:szCs w:val="28"/>
          <w:shd w:val="clear" w:color="auto" w:fill="FFFFFF"/>
        </w:rPr>
        <w:t xml:space="preserve"> (</w:t>
      </w:r>
      <w:r w:rsidR="00A81ABA">
        <w:rPr>
          <w:rFonts w:ascii="Times New Roman" w:hAnsi="Times New Roman" w:cs="Times New Roman"/>
          <w:color w:val="000000"/>
          <w:sz w:val="28"/>
          <w:szCs w:val="28"/>
          <w:shd w:val="clear" w:color="auto" w:fill="FFFFFF"/>
        </w:rPr>
        <w:t>23</w:t>
      </w:r>
      <w:r>
        <w:rPr>
          <w:rFonts w:ascii="Times New Roman" w:hAnsi="Times New Roman" w:cs="Times New Roman"/>
          <w:color w:val="000000"/>
          <w:sz w:val="28"/>
          <w:szCs w:val="28"/>
          <w:shd w:val="clear" w:color="auto" w:fill="FFFFFF"/>
        </w:rPr>
        <w:t>,5</w:t>
      </w:r>
      <w:r w:rsidR="00A81ABA">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 xml:space="preserve">. </w:t>
      </w:r>
    </w:p>
    <w:p w:rsidR="00205391" w:rsidRDefault="00205391" w:rsidP="00205391">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w:t>
      </w:r>
      <w:r w:rsidRPr="00C80730">
        <w:rPr>
          <w:rFonts w:ascii="Times New Roman" w:hAnsi="Times New Roman" w:cs="Times New Roman"/>
          <w:sz w:val="28"/>
          <w:szCs w:val="28"/>
        </w:rPr>
        <w:t xml:space="preserve"> місцевих загальних судах </w:t>
      </w:r>
      <w:r>
        <w:rPr>
          <w:rFonts w:ascii="Times New Roman" w:hAnsi="Times New Roman" w:cs="Times New Roman"/>
          <w:sz w:val="28"/>
          <w:szCs w:val="28"/>
        </w:rPr>
        <w:t>перебувало</w:t>
      </w:r>
      <w:r w:rsidRPr="00C80730">
        <w:rPr>
          <w:rFonts w:ascii="Times New Roman" w:hAnsi="Times New Roman" w:cs="Times New Roman"/>
          <w:sz w:val="28"/>
          <w:szCs w:val="28"/>
        </w:rPr>
        <w:t xml:space="preserve"> в провадженні </w:t>
      </w:r>
      <w:r w:rsidR="00370547">
        <w:rPr>
          <w:rFonts w:ascii="Times New Roman" w:hAnsi="Times New Roman" w:cs="Times New Roman"/>
          <w:sz w:val="28"/>
          <w:szCs w:val="28"/>
        </w:rPr>
        <w:t>34</w:t>
      </w:r>
      <w:r w:rsidRPr="00C80730">
        <w:rPr>
          <w:rFonts w:ascii="Times New Roman" w:hAnsi="Times New Roman" w:cs="Times New Roman"/>
          <w:sz w:val="28"/>
          <w:szCs w:val="28"/>
          <w:lang w:val="ru-RU"/>
        </w:rPr>
        <w:t xml:space="preserve"> </w:t>
      </w:r>
      <w:r w:rsidRPr="00C80730">
        <w:rPr>
          <w:rFonts w:ascii="Times New Roman" w:hAnsi="Times New Roman" w:cs="Times New Roman"/>
          <w:sz w:val="28"/>
          <w:szCs w:val="28"/>
        </w:rPr>
        <w:t>справ</w:t>
      </w:r>
      <w:r w:rsidR="00370547">
        <w:rPr>
          <w:rFonts w:ascii="Times New Roman" w:hAnsi="Times New Roman" w:cs="Times New Roman"/>
          <w:sz w:val="28"/>
          <w:szCs w:val="28"/>
        </w:rPr>
        <w:t>и</w:t>
      </w:r>
      <w:r w:rsidRPr="00C80730">
        <w:rPr>
          <w:rFonts w:ascii="Times New Roman" w:hAnsi="Times New Roman" w:cs="Times New Roman"/>
          <w:sz w:val="28"/>
          <w:szCs w:val="28"/>
        </w:rPr>
        <w:t xml:space="preserve"> </w:t>
      </w:r>
      <w:r>
        <w:rPr>
          <w:rFonts w:ascii="Times New Roman" w:hAnsi="Times New Roman" w:cs="Times New Roman"/>
          <w:sz w:val="28"/>
          <w:szCs w:val="28"/>
        </w:rPr>
        <w:t>за ст.11</w:t>
      </w:r>
      <w:r w:rsidR="00370547">
        <w:rPr>
          <w:rFonts w:ascii="Times New Roman" w:hAnsi="Times New Roman" w:cs="Times New Roman"/>
          <w:sz w:val="28"/>
          <w:szCs w:val="28"/>
        </w:rPr>
        <w:t>4</w:t>
      </w:r>
      <w:r>
        <w:rPr>
          <w:rFonts w:ascii="Times New Roman" w:hAnsi="Times New Roman" w:cs="Times New Roman"/>
          <w:sz w:val="28"/>
          <w:szCs w:val="28"/>
        </w:rPr>
        <w:t>-</w:t>
      </w:r>
      <w:r w:rsidR="00370547">
        <w:rPr>
          <w:rFonts w:ascii="Times New Roman" w:hAnsi="Times New Roman" w:cs="Times New Roman"/>
          <w:sz w:val="28"/>
          <w:szCs w:val="28"/>
        </w:rPr>
        <w:t>2</w:t>
      </w:r>
      <w:r>
        <w:rPr>
          <w:rFonts w:ascii="Times New Roman" w:hAnsi="Times New Roman" w:cs="Times New Roman"/>
          <w:sz w:val="28"/>
          <w:szCs w:val="28"/>
        </w:rPr>
        <w:t xml:space="preserve"> КК України </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або 2</w:t>
      </w:r>
      <w:r w:rsidR="00370547">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w:t>
      </w:r>
      <w:r w:rsidR="00370547">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6% від кримінальних справ, що перебували в провадженні за категорією злочини проти основ національної безпеки України</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205391" w:rsidRDefault="00205391" w:rsidP="00205391">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Кількість справ, що надійшли у звітному періоді - </w:t>
      </w:r>
      <w:r w:rsidR="00901540">
        <w:rPr>
          <w:rFonts w:ascii="Times New Roman" w:hAnsi="Times New Roman" w:cs="Times New Roman"/>
          <w:color w:val="000000"/>
          <w:sz w:val="28"/>
          <w:szCs w:val="28"/>
          <w:shd w:val="clear" w:color="auto" w:fill="FFFFFF"/>
        </w:rPr>
        <w:t>15</w:t>
      </w:r>
      <w:r>
        <w:rPr>
          <w:rFonts w:ascii="Times New Roman" w:hAnsi="Times New Roman" w:cs="Times New Roman"/>
          <w:color w:val="000000"/>
          <w:sz w:val="28"/>
          <w:szCs w:val="28"/>
          <w:shd w:val="clear" w:color="auto" w:fill="FFFFFF"/>
        </w:rPr>
        <w:t xml:space="preserve"> кримінальних проваджень </w:t>
      </w:r>
      <w:r w:rsidRPr="00C80730">
        <w:rPr>
          <w:rFonts w:ascii="Times New Roman" w:hAnsi="Times New Roman" w:cs="Times New Roman"/>
          <w:color w:val="000000"/>
          <w:sz w:val="28"/>
          <w:szCs w:val="28"/>
          <w:shd w:val="clear" w:color="auto" w:fill="FFFFFF"/>
        </w:rPr>
        <w:t>(</w:t>
      </w:r>
      <w:r w:rsidR="00901540">
        <w:rPr>
          <w:rFonts w:ascii="Times New Roman" w:hAnsi="Times New Roman" w:cs="Times New Roman"/>
          <w:color w:val="000000"/>
          <w:sz w:val="28"/>
          <w:szCs w:val="28"/>
          <w:shd w:val="clear" w:color="auto" w:fill="FFFFFF"/>
        </w:rPr>
        <w:t>або 44</w:t>
      </w:r>
      <w:r>
        <w:rPr>
          <w:rFonts w:ascii="Times New Roman" w:hAnsi="Times New Roman" w:cs="Times New Roman"/>
          <w:color w:val="000000"/>
          <w:sz w:val="28"/>
          <w:szCs w:val="28"/>
          <w:shd w:val="clear" w:color="auto" w:fill="FFFFFF"/>
        </w:rPr>
        <w:t>,</w:t>
      </w:r>
      <w:r w:rsidR="00901540">
        <w:rPr>
          <w:rFonts w:ascii="Times New Roman" w:hAnsi="Times New Roman" w:cs="Times New Roman"/>
          <w:color w:val="000000"/>
          <w:sz w:val="28"/>
          <w:szCs w:val="28"/>
          <w:shd w:val="clear" w:color="auto" w:fill="FFFFFF"/>
        </w:rPr>
        <w:t>12</w:t>
      </w:r>
      <w:r>
        <w:rPr>
          <w:rFonts w:ascii="Times New Roman" w:hAnsi="Times New Roman" w:cs="Times New Roman"/>
          <w:color w:val="000000"/>
          <w:sz w:val="28"/>
          <w:szCs w:val="28"/>
          <w:shd w:val="clear" w:color="auto" w:fill="FFFFFF"/>
        </w:rPr>
        <w:t>% від справ, що перебували в провадженні).</w:t>
      </w:r>
    </w:p>
    <w:p w:rsidR="00205391" w:rsidRPr="00BE77C3" w:rsidRDefault="00205391" w:rsidP="00205391">
      <w:pPr>
        <w:ind w:firstLine="709"/>
        <w:jc w:val="both"/>
        <w:rPr>
          <w:rFonts w:ascii="Times New Roman" w:hAnsi="Times New Roman" w:cs="Times New Roman"/>
          <w:sz w:val="28"/>
          <w:szCs w:val="28"/>
        </w:rPr>
      </w:pPr>
      <w:r w:rsidRPr="00BE77C3">
        <w:rPr>
          <w:rFonts w:ascii="Times New Roman" w:hAnsi="Times New Roman" w:cs="Times New Roman"/>
          <w:sz w:val="28"/>
          <w:szCs w:val="28"/>
        </w:rPr>
        <w:t xml:space="preserve">Розглянуто </w:t>
      </w:r>
      <w:r w:rsidR="00901540">
        <w:rPr>
          <w:rFonts w:ascii="Times New Roman" w:hAnsi="Times New Roman" w:cs="Times New Roman"/>
          <w:sz w:val="28"/>
          <w:szCs w:val="28"/>
        </w:rPr>
        <w:t>12</w:t>
      </w:r>
      <w:r w:rsidRPr="00BE77C3">
        <w:rPr>
          <w:rFonts w:ascii="Times New Roman" w:hAnsi="Times New Roman" w:cs="Times New Roman"/>
          <w:sz w:val="28"/>
          <w:szCs w:val="28"/>
        </w:rPr>
        <w:t xml:space="preserve"> справ</w:t>
      </w:r>
      <w:r>
        <w:rPr>
          <w:rFonts w:ascii="Times New Roman" w:hAnsi="Times New Roman" w:cs="Times New Roman"/>
          <w:sz w:val="28"/>
          <w:szCs w:val="28"/>
        </w:rPr>
        <w:t xml:space="preserve"> (</w:t>
      </w:r>
      <w:r w:rsidRPr="00BE77C3">
        <w:rPr>
          <w:rFonts w:ascii="Times New Roman" w:hAnsi="Times New Roman" w:cs="Times New Roman"/>
          <w:sz w:val="28"/>
          <w:szCs w:val="28"/>
        </w:rPr>
        <w:t xml:space="preserve">або </w:t>
      </w:r>
      <w:r w:rsidR="00901540">
        <w:rPr>
          <w:rFonts w:ascii="Times New Roman" w:hAnsi="Times New Roman" w:cs="Times New Roman"/>
          <w:sz w:val="28"/>
          <w:szCs w:val="28"/>
        </w:rPr>
        <w:t>35</w:t>
      </w:r>
      <w:r w:rsidRPr="00BE77C3">
        <w:rPr>
          <w:rFonts w:ascii="Times New Roman" w:hAnsi="Times New Roman" w:cs="Times New Roman"/>
          <w:sz w:val="28"/>
          <w:szCs w:val="28"/>
        </w:rPr>
        <w:t>,</w:t>
      </w:r>
      <w:r w:rsidR="00901540">
        <w:rPr>
          <w:rFonts w:ascii="Times New Roman" w:hAnsi="Times New Roman" w:cs="Times New Roman"/>
          <w:sz w:val="28"/>
          <w:szCs w:val="28"/>
        </w:rPr>
        <w:t>29</w:t>
      </w:r>
      <w:r w:rsidRPr="00BE77C3">
        <w:rPr>
          <w:rFonts w:ascii="Times New Roman" w:hAnsi="Times New Roman" w:cs="Times New Roman"/>
          <w:sz w:val="28"/>
          <w:szCs w:val="28"/>
        </w:rPr>
        <w:t xml:space="preserve">% від справ, що </w:t>
      </w:r>
      <w:r>
        <w:rPr>
          <w:rFonts w:ascii="Times New Roman" w:hAnsi="Times New Roman" w:cs="Times New Roman"/>
          <w:sz w:val="28"/>
          <w:szCs w:val="28"/>
        </w:rPr>
        <w:t>перебували</w:t>
      </w:r>
      <w:r w:rsidRPr="00BE77C3">
        <w:rPr>
          <w:rFonts w:ascii="Times New Roman" w:hAnsi="Times New Roman" w:cs="Times New Roman"/>
          <w:sz w:val="28"/>
          <w:szCs w:val="28"/>
        </w:rPr>
        <w:t xml:space="preserve"> </w:t>
      </w:r>
      <w:r>
        <w:rPr>
          <w:rFonts w:ascii="Times New Roman" w:hAnsi="Times New Roman" w:cs="Times New Roman"/>
          <w:sz w:val="28"/>
          <w:szCs w:val="28"/>
        </w:rPr>
        <w:t>в</w:t>
      </w:r>
      <w:r w:rsidRPr="00BE77C3">
        <w:rPr>
          <w:rFonts w:ascii="Times New Roman" w:hAnsi="Times New Roman" w:cs="Times New Roman"/>
          <w:sz w:val="28"/>
          <w:szCs w:val="28"/>
        </w:rPr>
        <w:t xml:space="preserve"> провадженні), </w:t>
      </w:r>
      <w:r w:rsidR="00901540">
        <w:rPr>
          <w:rFonts w:ascii="Times New Roman" w:hAnsi="Times New Roman" w:cs="Times New Roman"/>
          <w:sz w:val="28"/>
          <w:szCs w:val="28"/>
        </w:rPr>
        <w:t>всі 12 справ розглянуто і</w:t>
      </w:r>
      <w:r w:rsidRPr="00BE77C3">
        <w:rPr>
          <w:rFonts w:ascii="Times New Roman" w:hAnsi="Times New Roman" w:cs="Times New Roman"/>
          <w:sz w:val="28"/>
          <w:szCs w:val="28"/>
        </w:rPr>
        <w:t>з постановленням вироку.</w:t>
      </w:r>
    </w:p>
    <w:p w:rsidR="00205391" w:rsidRPr="009119AF" w:rsidRDefault="00205391" w:rsidP="00C62617">
      <w:pPr>
        <w:ind w:firstLine="709"/>
        <w:jc w:val="both"/>
        <w:rPr>
          <w:rFonts w:ascii="Times New Roman" w:hAnsi="Times New Roman" w:cs="Times New Roman"/>
          <w:color w:val="000000"/>
          <w:sz w:val="28"/>
          <w:szCs w:val="28"/>
          <w:shd w:val="clear" w:color="auto" w:fill="FFFFFF"/>
        </w:rPr>
      </w:pPr>
      <w:r w:rsidRPr="000F57D9">
        <w:rPr>
          <w:rFonts w:ascii="Times New Roman" w:hAnsi="Times New Roman" w:cs="Times New Roman"/>
          <w:sz w:val="28"/>
          <w:szCs w:val="28"/>
        </w:rPr>
        <w:t xml:space="preserve">Засуджено (за вироками, що набрали і не набрали законної сили) – </w:t>
      </w:r>
      <w:r>
        <w:rPr>
          <w:rFonts w:ascii="Times New Roman" w:hAnsi="Times New Roman" w:cs="Times New Roman"/>
          <w:sz w:val="28"/>
          <w:szCs w:val="28"/>
        </w:rPr>
        <w:t>1</w:t>
      </w:r>
      <w:r w:rsidR="00E31568">
        <w:rPr>
          <w:rFonts w:ascii="Times New Roman" w:hAnsi="Times New Roman" w:cs="Times New Roman"/>
          <w:sz w:val="28"/>
          <w:szCs w:val="28"/>
        </w:rPr>
        <w:t>2</w:t>
      </w:r>
      <w:r w:rsidRPr="000F57D9">
        <w:rPr>
          <w:rFonts w:ascii="Times New Roman" w:hAnsi="Times New Roman" w:cs="Times New Roman"/>
          <w:sz w:val="28"/>
          <w:szCs w:val="28"/>
        </w:rPr>
        <w:t xml:space="preserve"> ос</w:t>
      </w:r>
      <w:r>
        <w:rPr>
          <w:rFonts w:ascii="Times New Roman" w:hAnsi="Times New Roman" w:cs="Times New Roman"/>
          <w:sz w:val="28"/>
          <w:szCs w:val="28"/>
        </w:rPr>
        <w:t>і</w:t>
      </w:r>
      <w:r w:rsidRPr="000F57D9">
        <w:rPr>
          <w:rFonts w:ascii="Times New Roman" w:hAnsi="Times New Roman" w:cs="Times New Roman"/>
          <w:sz w:val="28"/>
          <w:szCs w:val="28"/>
        </w:rPr>
        <w:t>б.</w:t>
      </w:r>
      <w:r>
        <w:rPr>
          <w:rFonts w:ascii="Times New Roman" w:hAnsi="Times New Roman" w:cs="Times New Roman"/>
          <w:sz w:val="28"/>
          <w:szCs w:val="28"/>
        </w:rPr>
        <w:t xml:space="preserve"> </w:t>
      </w:r>
      <w:r w:rsidRPr="002B20BA">
        <w:rPr>
          <w:rFonts w:ascii="Times New Roman" w:hAnsi="Times New Roman" w:cs="Times New Roman"/>
          <w:color w:val="000000"/>
          <w:sz w:val="28"/>
          <w:szCs w:val="28"/>
          <w:shd w:val="clear" w:color="auto" w:fill="FFFFFF"/>
        </w:rPr>
        <w:t xml:space="preserve">На кінець звітного періоду судами не розглянуто кримінальних проваджень </w:t>
      </w:r>
      <w:r>
        <w:rPr>
          <w:rFonts w:ascii="Times New Roman" w:hAnsi="Times New Roman" w:cs="Times New Roman"/>
          <w:color w:val="000000"/>
          <w:sz w:val="28"/>
          <w:szCs w:val="28"/>
          <w:shd w:val="clear" w:color="auto" w:fill="FFFFFF"/>
        </w:rPr>
        <w:t xml:space="preserve">(залишок) </w:t>
      </w:r>
      <w:r w:rsidRPr="002B20BA">
        <w:rPr>
          <w:rFonts w:ascii="Times New Roman" w:hAnsi="Times New Roman" w:cs="Times New Roman"/>
          <w:color w:val="000000"/>
          <w:sz w:val="28"/>
          <w:szCs w:val="28"/>
          <w:shd w:val="clear" w:color="auto" w:fill="FFFFFF"/>
        </w:rPr>
        <w:t xml:space="preserve">щодо </w:t>
      </w:r>
      <w:r w:rsidR="00512878">
        <w:rPr>
          <w:rFonts w:ascii="Times New Roman" w:hAnsi="Times New Roman" w:cs="Times New Roman"/>
          <w:color w:val="000000"/>
          <w:sz w:val="28"/>
          <w:szCs w:val="28"/>
          <w:shd w:val="clear" w:color="auto" w:fill="FFFFFF"/>
        </w:rPr>
        <w:t>24</w:t>
      </w:r>
      <w:r w:rsidRPr="002B20BA">
        <w:rPr>
          <w:rFonts w:ascii="Times New Roman" w:hAnsi="Times New Roman" w:cs="Times New Roman"/>
          <w:color w:val="000000"/>
          <w:sz w:val="28"/>
          <w:szCs w:val="28"/>
          <w:shd w:val="clear" w:color="auto" w:fill="FFFFFF"/>
        </w:rPr>
        <w:t xml:space="preserve"> осіб.</w:t>
      </w:r>
    </w:p>
    <w:p w:rsidR="00205391" w:rsidRDefault="00205391" w:rsidP="00205391">
      <w:pPr>
        <w:ind w:firstLine="709"/>
        <w:jc w:val="both"/>
        <w:rPr>
          <w:rFonts w:ascii="Times New Roman" w:hAnsi="Times New Roman" w:cs="Times New Roman"/>
          <w:sz w:val="28"/>
          <w:szCs w:val="28"/>
        </w:rPr>
      </w:pPr>
      <w:r w:rsidRPr="00506450">
        <w:rPr>
          <w:rFonts w:ascii="Times New Roman" w:hAnsi="Times New Roman" w:cs="Times New Roman"/>
          <w:sz w:val="28"/>
          <w:szCs w:val="28"/>
        </w:rPr>
        <w:lastRenderedPageBreak/>
        <w:t xml:space="preserve">Залишилися нерозглянутими на кінець звітного періоду </w:t>
      </w:r>
      <w:r w:rsidR="00512878">
        <w:rPr>
          <w:rFonts w:ascii="Times New Roman" w:hAnsi="Times New Roman" w:cs="Times New Roman"/>
          <w:sz w:val="28"/>
          <w:szCs w:val="28"/>
        </w:rPr>
        <w:t>22</w:t>
      </w:r>
      <w:r>
        <w:rPr>
          <w:rFonts w:ascii="Times New Roman" w:hAnsi="Times New Roman" w:cs="Times New Roman"/>
          <w:sz w:val="28"/>
          <w:szCs w:val="28"/>
        </w:rPr>
        <w:t xml:space="preserve"> кримінальн</w:t>
      </w:r>
      <w:r w:rsidR="00496812">
        <w:rPr>
          <w:rFonts w:ascii="Times New Roman" w:hAnsi="Times New Roman" w:cs="Times New Roman"/>
          <w:sz w:val="28"/>
          <w:szCs w:val="28"/>
        </w:rPr>
        <w:t>их</w:t>
      </w:r>
      <w:r>
        <w:rPr>
          <w:rFonts w:ascii="Times New Roman" w:hAnsi="Times New Roman" w:cs="Times New Roman"/>
          <w:sz w:val="28"/>
          <w:szCs w:val="28"/>
        </w:rPr>
        <w:t xml:space="preserve"> </w:t>
      </w:r>
      <w:r w:rsidR="00496812">
        <w:rPr>
          <w:rFonts w:ascii="Times New Roman" w:hAnsi="Times New Roman" w:cs="Times New Roman"/>
          <w:sz w:val="28"/>
          <w:szCs w:val="28"/>
        </w:rPr>
        <w:t>проваджень</w:t>
      </w:r>
      <w:r>
        <w:rPr>
          <w:rFonts w:ascii="Times New Roman" w:hAnsi="Times New Roman" w:cs="Times New Roman"/>
          <w:sz w:val="28"/>
          <w:szCs w:val="28"/>
        </w:rPr>
        <w:t xml:space="preserve"> або </w:t>
      </w:r>
      <w:r w:rsidR="00512878">
        <w:rPr>
          <w:rFonts w:ascii="Times New Roman" w:hAnsi="Times New Roman" w:cs="Times New Roman"/>
          <w:sz w:val="28"/>
          <w:szCs w:val="28"/>
        </w:rPr>
        <w:t>6</w:t>
      </w:r>
      <w:r>
        <w:rPr>
          <w:rFonts w:ascii="Times New Roman" w:hAnsi="Times New Roman" w:cs="Times New Roman"/>
          <w:sz w:val="28"/>
          <w:szCs w:val="28"/>
        </w:rPr>
        <w:t>4</w:t>
      </w:r>
      <w:r w:rsidRPr="00506450">
        <w:rPr>
          <w:rFonts w:ascii="Times New Roman" w:hAnsi="Times New Roman" w:cs="Times New Roman"/>
          <w:sz w:val="28"/>
          <w:szCs w:val="28"/>
        </w:rPr>
        <w:t>,</w:t>
      </w:r>
      <w:r w:rsidR="00512878">
        <w:rPr>
          <w:rFonts w:ascii="Times New Roman" w:hAnsi="Times New Roman" w:cs="Times New Roman"/>
          <w:sz w:val="28"/>
          <w:szCs w:val="28"/>
        </w:rPr>
        <w:t>7</w:t>
      </w:r>
      <w:r>
        <w:rPr>
          <w:rFonts w:ascii="Times New Roman" w:hAnsi="Times New Roman" w:cs="Times New Roman"/>
          <w:sz w:val="28"/>
          <w:szCs w:val="28"/>
        </w:rPr>
        <w:t>1</w:t>
      </w:r>
      <w:r w:rsidRPr="00506450">
        <w:rPr>
          <w:rFonts w:ascii="Times New Roman" w:hAnsi="Times New Roman" w:cs="Times New Roman"/>
          <w:sz w:val="28"/>
          <w:szCs w:val="28"/>
        </w:rPr>
        <w:t xml:space="preserve">% від числа справ, які </w:t>
      </w:r>
      <w:r>
        <w:rPr>
          <w:rFonts w:ascii="Times New Roman" w:hAnsi="Times New Roman" w:cs="Times New Roman"/>
          <w:sz w:val="28"/>
          <w:szCs w:val="28"/>
        </w:rPr>
        <w:t>перебували</w:t>
      </w:r>
      <w:r w:rsidRPr="00506450">
        <w:rPr>
          <w:rFonts w:ascii="Times New Roman" w:hAnsi="Times New Roman" w:cs="Times New Roman"/>
          <w:sz w:val="28"/>
          <w:szCs w:val="28"/>
        </w:rPr>
        <w:t xml:space="preserve"> на розгляді судів</w:t>
      </w:r>
      <w:r>
        <w:rPr>
          <w:rFonts w:ascii="Times New Roman" w:hAnsi="Times New Roman" w:cs="Times New Roman"/>
          <w:sz w:val="28"/>
          <w:szCs w:val="28"/>
        </w:rPr>
        <w:t>.</w:t>
      </w:r>
    </w:p>
    <w:p w:rsidR="00205391" w:rsidRPr="00506450" w:rsidRDefault="0016276B" w:rsidP="00205391">
      <w:pPr>
        <w:ind w:firstLine="709"/>
        <w:jc w:val="both"/>
        <w:rPr>
          <w:rFonts w:ascii="Times New Roman" w:hAnsi="Times New Roman" w:cs="Times New Roman"/>
          <w:sz w:val="28"/>
          <w:szCs w:val="28"/>
        </w:rPr>
      </w:pPr>
      <w:r>
        <w:rPr>
          <w:rFonts w:ascii="Times New Roman" w:hAnsi="Times New Roman" w:cs="Times New Roman"/>
          <w:sz w:val="28"/>
          <w:szCs w:val="28"/>
          <w:u w:val="single"/>
        </w:rPr>
        <w:t>Одними</w:t>
      </w:r>
      <w:r w:rsidR="00205391" w:rsidRPr="006679D2">
        <w:rPr>
          <w:rFonts w:ascii="Times New Roman" w:hAnsi="Times New Roman" w:cs="Times New Roman"/>
          <w:sz w:val="28"/>
          <w:szCs w:val="28"/>
          <w:u w:val="single"/>
        </w:rPr>
        <w:t xml:space="preserve"> </w:t>
      </w:r>
      <w:r>
        <w:rPr>
          <w:rFonts w:ascii="Times New Roman" w:hAnsi="Times New Roman" w:cs="Times New Roman"/>
          <w:sz w:val="28"/>
          <w:szCs w:val="28"/>
          <w:u w:val="single"/>
        </w:rPr>
        <w:t>і</w:t>
      </w:r>
      <w:r w:rsidR="00205391" w:rsidRPr="006679D2">
        <w:rPr>
          <w:rFonts w:ascii="Times New Roman" w:hAnsi="Times New Roman" w:cs="Times New Roman"/>
          <w:sz w:val="28"/>
          <w:szCs w:val="28"/>
          <w:u w:val="single"/>
        </w:rPr>
        <w:t>з цікавих справ за ст.11</w:t>
      </w:r>
      <w:r w:rsidR="00C5214C" w:rsidRPr="006679D2">
        <w:rPr>
          <w:rFonts w:ascii="Times New Roman" w:hAnsi="Times New Roman" w:cs="Times New Roman"/>
          <w:sz w:val="28"/>
          <w:szCs w:val="28"/>
          <w:u w:val="single"/>
        </w:rPr>
        <w:t>4</w:t>
      </w:r>
      <w:r w:rsidR="00205391" w:rsidRPr="006679D2">
        <w:rPr>
          <w:rFonts w:ascii="Times New Roman" w:hAnsi="Times New Roman" w:cs="Times New Roman"/>
          <w:sz w:val="28"/>
          <w:szCs w:val="28"/>
          <w:u w:val="single"/>
        </w:rPr>
        <w:t>-</w:t>
      </w:r>
      <w:r w:rsidR="00C5214C" w:rsidRPr="006679D2">
        <w:rPr>
          <w:rFonts w:ascii="Times New Roman" w:hAnsi="Times New Roman" w:cs="Times New Roman"/>
          <w:sz w:val="28"/>
          <w:szCs w:val="28"/>
          <w:u w:val="single"/>
        </w:rPr>
        <w:t>2</w:t>
      </w:r>
      <w:r w:rsidR="00205391" w:rsidRPr="006679D2">
        <w:rPr>
          <w:rFonts w:ascii="Times New Roman" w:hAnsi="Times New Roman" w:cs="Times New Roman"/>
          <w:sz w:val="28"/>
          <w:szCs w:val="28"/>
          <w:u w:val="single"/>
        </w:rPr>
        <w:t xml:space="preserve"> КК України слід зазначити </w:t>
      </w:r>
      <w:r>
        <w:rPr>
          <w:rFonts w:ascii="Times New Roman" w:hAnsi="Times New Roman" w:cs="Times New Roman"/>
          <w:sz w:val="28"/>
          <w:szCs w:val="28"/>
          <w:u w:val="single"/>
        </w:rPr>
        <w:t>наступні</w:t>
      </w:r>
      <w:r w:rsidR="00205391">
        <w:rPr>
          <w:rFonts w:ascii="Times New Roman" w:hAnsi="Times New Roman" w:cs="Times New Roman"/>
          <w:sz w:val="28"/>
          <w:szCs w:val="28"/>
        </w:rPr>
        <w:t>.</w:t>
      </w:r>
    </w:p>
    <w:p w:rsidR="0014748E" w:rsidRPr="00414E74" w:rsidRDefault="0014748E" w:rsidP="0014748E">
      <w:pPr>
        <w:ind w:firstLine="709"/>
        <w:jc w:val="both"/>
        <w:rPr>
          <w:rFonts w:ascii="Times New Roman" w:hAnsi="Times New Roman" w:cs="Times New Roman"/>
          <w:i/>
          <w:color w:val="202124"/>
          <w:sz w:val="28"/>
          <w:szCs w:val="28"/>
          <w:shd w:val="clear" w:color="auto" w:fill="FFFFFF"/>
        </w:rPr>
      </w:pPr>
      <w:r w:rsidRPr="00414E74">
        <w:rPr>
          <w:rFonts w:ascii="Times New Roman" w:hAnsi="Times New Roman" w:cs="Times New Roman"/>
          <w:i/>
          <w:color w:val="3A3A3A"/>
          <w:sz w:val="28"/>
          <w:szCs w:val="28"/>
          <w:shd w:val="clear" w:color="auto" w:fill="FFFFFF"/>
        </w:rPr>
        <w:t>1</w:t>
      </w:r>
      <w:r>
        <w:rPr>
          <w:rFonts w:ascii="Times New Roman" w:hAnsi="Times New Roman" w:cs="Times New Roman"/>
          <w:i/>
          <w:color w:val="3A3A3A"/>
          <w:sz w:val="28"/>
          <w:szCs w:val="28"/>
          <w:shd w:val="clear" w:color="auto" w:fill="FFFFFF"/>
        </w:rPr>
        <w:t>0</w:t>
      </w:r>
      <w:r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квітня</w:t>
      </w:r>
      <w:r w:rsidRPr="00414E74">
        <w:rPr>
          <w:rFonts w:ascii="Times New Roman" w:hAnsi="Times New Roman" w:cs="Times New Roman"/>
          <w:i/>
          <w:color w:val="3A3A3A"/>
          <w:sz w:val="28"/>
          <w:szCs w:val="28"/>
          <w:shd w:val="clear" w:color="auto" w:fill="FFFFFF"/>
        </w:rPr>
        <w:t xml:space="preserve"> 2024 року Центральним районним судом </w:t>
      </w:r>
      <w:proofErr w:type="spellStart"/>
      <w:r w:rsidRPr="00414E74">
        <w:rPr>
          <w:rFonts w:ascii="Times New Roman" w:hAnsi="Times New Roman" w:cs="Times New Roman"/>
          <w:i/>
          <w:color w:val="3A3A3A"/>
          <w:sz w:val="28"/>
          <w:szCs w:val="28"/>
          <w:shd w:val="clear" w:color="auto" w:fill="FFFFFF"/>
        </w:rPr>
        <w:t>м.Миколаєва</w:t>
      </w:r>
      <w:proofErr w:type="spellEnd"/>
      <w:r w:rsidRPr="00414E74">
        <w:rPr>
          <w:rFonts w:ascii="Times New Roman" w:hAnsi="Times New Roman" w:cs="Times New Roman"/>
          <w:i/>
          <w:color w:val="3A3A3A"/>
          <w:sz w:val="28"/>
          <w:szCs w:val="28"/>
          <w:shd w:val="clear" w:color="auto" w:fill="FFFFFF"/>
        </w:rPr>
        <w:t xml:space="preserve"> розглянуто кримінальне провадження за обвинуваченням </w:t>
      </w:r>
      <w:proofErr w:type="spellStart"/>
      <w:r w:rsidRPr="00414E74">
        <w:rPr>
          <w:rFonts w:ascii="Times New Roman" w:hAnsi="Times New Roman" w:cs="Times New Roman"/>
          <w:i/>
          <w:color w:val="3A3A3A"/>
          <w:sz w:val="28"/>
          <w:szCs w:val="28"/>
          <w:shd w:val="clear" w:color="auto" w:fill="FFFFFF"/>
        </w:rPr>
        <w:t>гр-на</w:t>
      </w:r>
      <w:proofErr w:type="spellEnd"/>
      <w:r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В</w:t>
      </w:r>
      <w:r w:rsidRPr="00414E74">
        <w:rPr>
          <w:rFonts w:ascii="Times New Roman" w:hAnsi="Times New Roman" w:cs="Times New Roman"/>
          <w:i/>
          <w:color w:val="3A3A3A"/>
          <w:sz w:val="28"/>
          <w:szCs w:val="28"/>
          <w:shd w:val="clear" w:color="auto" w:fill="FFFFFF"/>
        </w:rPr>
        <w:t>. у вчиненні кримінального правопорушення, передбаченого ст.11</w:t>
      </w:r>
      <w:r>
        <w:rPr>
          <w:rFonts w:ascii="Times New Roman" w:hAnsi="Times New Roman" w:cs="Times New Roman"/>
          <w:i/>
          <w:color w:val="3A3A3A"/>
          <w:sz w:val="28"/>
          <w:szCs w:val="28"/>
          <w:shd w:val="clear" w:color="auto" w:fill="FFFFFF"/>
        </w:rPr>
        <w:t>4-2</w:t>
      </w:r>
      <w:r w:rsidRPr="00414E74">
        <w:rPr>
          <w:rFonts w:ascii="Times New Roman" w:hAnsi="Times New Roman" w:cs="Times New Roman"/>
          <w:i/>
          <w:color w:val="3A3A3A"/>
          <w:sz w:val="28"/>
          <w:szCs w:val="28"/>
          <w:shd w:val="clear" w:color="auto" w:fill="FFFFFF"/>
        </w:rPr>
        <w:t xml:space="preserve"> </w:t>
      </w:r>
      <w:r w:rsidRPr="00414E74">
        <w:rPr>
          <w:rFonts w:ascii="Times New Roman" w:hAnsi="Times New Roman" w:cs="Times New Roman"/>
          <w:i/>
          <w:color w:val="3A3A3A"/>
          <w:sz w:val="28"/>
          <w:szCs w:val="28"/>
        </w:rPr>
        <w:t>К</w:t>
      </w:r>
      <w:r>
        <w:rPr>
          <w:rFonts w:ascii="Times New Roman" w:hAnsi="Times New Roman" w:cs="Times New Roman"/>
          <w:i/>
          <w:color w:val="3A3A3A"/>
          <w:sz w:val="28"/>
          <w:szCs w:val="28"/>
        </w:rPr>
        <w:t xml:space="preserve">К </w:t>
      </w:r>
      <w:r w:rsidRPr="00414E74">
        <w:rPr>
          <w:rFonts w:ascii="Times New Roman" w:hAnsi="Times New Roman" w:cs="Times New Roman"/>
          <w:i/>
          <w:color w:val="3A3A3A"/>
          <w:sz w:val="28"/>
          <w:szCs w:val="28"/>
          <w:shd w:val="clear" w:color="auto" w:fill="FFFFFF"/>
        </w:rPr>
        <w:t>України</w:t>
      </w:r>
      <w:r w:rsidRPr="00414E74">
        <w:rPr>
          <w:rFonts w:ascii="Times New Roman" w:hAnsi="Times New Roman" w:cs="Times New Roman"/>
          <w:i/>
          <w:color w:val="202124"/>
          <w:sz w:val="28"/>
          <w:szCs w:val="28"/>
          <w:shd w:val="clear" w:color="auto" w:fill="FFFFFF"/>
        </w:rPr>
        <w:t xml:space="preserve">. </w:t>
      </w:r>
    </w:p>
    <w:p w:rsidR="0014748E" w:rsidRPr="00414E74" w:rsidRDefault="0014748E" w:rsidP="00467415">
      <w:pPr>
        <w:pStyle w:val="a9"/>
        <w:ind w:left="0" w:firstLine="709"/>
        <w:jc w:val="both"/>
        <w:rPr>
          <w:rFonts w:ascii="Times New Roman" w:hAnsi="Times New Roman" w:cs="Times New Roman"/>
          <w:i/>
          <w:color w:val="3A3A3A"/>
          <w:sz w:val="28"/>
          <w:szCs w:val="28"/>
          <w:shd w:val="clear" w:color="auto" w:fill="FFFFFF"/>
        </w:rPr>
      </w:pPr>
      <w:r w:rsidRPr="00414E74">
        <w:rPr>
          <w:rFonts w:ascii="Times New Roman" w:hAnsi="Times New Roman" w:cs="Times New Roman"/>
          <w:i/>
          <w:color w:val="3A3A3A"/>
          <w:sz w:val="28"/>
          <w:szCs w:val="28"/>
          <w:shd w:val="clear" w:color="auto" w:fill="FFFFFF"/>
        </w:rPr>
        <w:t>Так, у судовому засіданні встановлено обставини вчинення злочину:</w:t>
      </w:r>
    </w:p>
    <w:p w:rsidR="0014748E" w:rsidRPr="00414E74" w:rsidRDefault="00496935" w:rsidP="0014748E">
      <w:pPr>
        <w:pStyle w:val="a9"/>
        <w:numPr>
          <w:ilvl w:val="0"/>
          <w:numId w:val="4"/>
        </w:numPr>
        <w:shd w:val="clear" w:color="auto" w:fill="FFFFFF"/>
        <w:spacing w:after="125" w:line="276" w:lineRule="auto"/>
        <w:ind w:left="0" w:firstLine="567"/>
        <w:jc w:val="both"/>
        <w:rPr>
          <w:rFonts w:ascii="Times New Roman" w:hAnsi="Times New Roman" w:cs="Times New Roman"/>
          <w:i/>
          <w:color w:val="3A3A3A"/>
          <w:sz w:val="28"/>
          <w:szCs w:val="28"/>
        </w:rPr>
      </w:pPr>
      <w:r>
        <w:rPr>
          <w:rFonts w:ascii="Times New Roman" w:hAnsi="Times New Roman" w:cs="Times New Roman"/>
          <w:i/>
          <w:color w:val="3A3A3A"/>
          <w:sz w:val="28"/>
          <w:szCs w:val="28"/>
        </w:rPr>
        <w:t>Громадянин В. в особистій переписці в соціальній мережі «</w:t>
      </w:r>
      <w:proofErr w:type="spellStart"/>
      <w:r>
        <w:rPr>
          <w:rFonts w:ascii="Times New Roman" w:hAnsi="Times New Roman" w:cs="Times New Roman"/>
          <w:i/>
          <w:color w:val="3A3A3A"/>
          <w:sz w:val="28"/>
          <w:szCs w:val="28"/>
        </w:rPr>
        <w:t>Вконтакте</w:t>
      </w:r>
      <w:proofErr w:type="spellEnd"/>
      <w:r>
        <w:rPr>
          <w:rFonts w:ascii="Times New Roman" w:hAnsi="Times New Roman" w:cs="Times New Roman"/>
          <w:i/>
          <w:color w:val="3A3A3A"/>
          <w:sz w:val="28"/>
          <w:szCs w:val="28"/>
        </w:rPr>
        <w:t>» із користувачем під іменем (</w:t>
      </w:r>
      <w:proofErr w:type="spellStart"/>
      <w:r w:rsidR="002F7721">
        <w:rPr>
          <w:rFonts w:ascii="Times New Roman" w:hAnsi="Times New Roman" w:cs="Times New Roman"/>
          <w:i/>
          <w:color w:val="3A3A3A"/>
          <w:sz w:val="28"/>
          <w:szCs w:val="28"/>
        </w:rPr>
        <w:t>логін</w:t>
      </w:r>
      <w:r>
        <w:rPr>
          <w:rFonts w:ascii="Times New Roman" w:hAnsi="Times New Roman" w:cs="Times New Roman"/>
          <w:i/>
          <w:color w:val="3A3A3A"/>
          <w:sz w:val="28"/>
          <w:szCs w:val="28"/>
        </w:rPr>
        <w:t>ом</w:t>
      </w:r>
      <w:proofErr w:type="spellEnd"/>
      <w:r>
        <w:rPr>
          <w:rFonts w:ascii="Times New Roman" w:hAnsi="Times New Roman" w:cs="Times New Roman"/>
          <w:i/>
          <w:color w:val="3A3A3A"/>
          <w:sz w:val="28"/>
          <w:szCs w:val="28"/>
        </w:rPr>
        <w:t>) «</w:t>
      </w:r>
      <w:proofErr w:type="spellStart"/>
      <w:r>
        <w:rPr>
          <w:rFonts w:ascii="Times New Roman" w:hAnsi="Times New Roman" w:cs="Times New Roman"/>
          <w:i/>
          <w:color w:val="3A3A3A"/>
          <w:sz w:val="28"/>
          <w:szCs w:val="28"/>
        </w:rPr>
        <w:t>Дмитрий</w:t>
      </w:r>
      <w:proofErr w:type="spellEnd"/>
      <w:r>
        <w:rPr>
          <w:rFonts w:ascii="Times New Roman" w:hAnsi="Times New Roman" w:cs="Times New Roman"/>
          <w:i/>
          <w:color w:val="3A3A3A"/>
          <w:sz w:val="28"/>
          <w:szCs w:val="28"/>
        </w:rPr>
        <w:t xml:space="preserve"> </w:t>
      </w:r>
      <w:proofErr w:type="spellStart"/>
      <w:r>
        <w:rPr>
          <w:rFonts w:ascii="Times New Roman" w:hAnsi="Times New Roman" w:cs="Times New Roman"/>
          <w:i/>
          <w:color w:val="3A3A3A"/>
          <w:sz w:val="28"/>
          <w:szCs w:val="28"/>
        </w:rPr>
        <w:t>Хитрый”</w:t>
      </w:r>
      <w:proofErr w:type="spellEnd"/>
      <w:r>
        <w:rPr>
          <w:rFonts w:ascii="Times New Roman" w:hAnsi="Times New Roman" w:cs="Times New Roman"/>
          <w:i/>
          <w:color w:val="3A3A3A"/>
          <w:sz w:val="28"/>
          <w:szCs w:val="28"/>
        </w:rPr>
        <w:t xml:space="preserve"> (ідентифікатор </w:t>
      </w:r>
      <w:proofErr w:type="spellStart"/>
      <w:r>
        <w:rPr>
          <w:rFonts w:ascii="Times New Roman" w:hAnsi="Times New Roman" w:cs="Times New Roman"/>
          <w:i/>
          <w:color w:val="3A3A3A"/>
          <w:sz w:val="28"/>
          <w:szCs w:val="28"/>
        </w:rPr>
        <w:t>сторінки-</w:t>
      </w:r>
      <w:proofErr w:type="spellEnd"/>
      <w:r>
        <w:rPr>
          <w:rFonts w:ascii="Times New Roman" w:hAnsi="Times New Roman" w:cs="Times New Roman"/>
          <w:i/>
          <w:color w:val="3A3A3A"/>
          <w:sz w:val="28"/>
          <w:szCs w:val="28"/>
          <w:lang w:val="en-US"/>
        </w:rPr>
        <w:t>ID</w:t>
      </w:r>
      <w:r>
        <w:rPr>
          <w:rFonts w:ascii="Times New Roman" w:hAnsi="Times New Roman" w:cs="Times New Roman"/>
          <w:i/>
          <w:color w:val="3A3A3A"/>
          <w:sz w:val="28"/>
          <w:szCs w:val="28"/>
        </w:rPr>
        <w:t xml:space="preserve"> 710807580, який є активним проросійським </w:t>
      </w:r>
      <w:proofErr w:type="spellStart"/>
      <w:r>
        <w:rPr>
          <w:rFonts w:ascii="Times New Roman" w:hAnsi="Times New Roman" w:cs="Times New Roman"/>
          <w:i/>
          <w:color w:val="3A3A3A"/>
          <w:sz w:val="28"/>
          <w:szCs w:val="28"/>
        </w:rPr>
        <w:t>блогером-активістом</w:t>
      </w:r>
      <w:proofErr w:type="spellEnd"/>
      <w:r>
        <w:rPr>
          <w:rFonts w:ascii="Times New Roman" w:hAnsi="Times New Roman" w:cs="Times New Roman"/>
          <w:i/>
          <w:color w:val="3A3A3A"/>
          <w:sz w:val="28"/>
          <w:szCs w:val="28"/>
        </w:rPr>
        <w:t xml:space="preserve"> та має широку аудиторію </w:t>
      </w:r>
      <w:proofErr w:type="spellStart"/>
      <w:r>
        <w:rPr>
          <w:rFonts w:ascii="Times New Roman" w:hAnsi="Times New Roman" w:cs="Times New Roman"/>
          <w:i/>
          <w:color w:val="3A3A3A"/>
          <w:sz w:val="28"/>
          <w:szCs w:val="28"/>
        </w:rPr>
        <w:t>підписників</w:t>
      </w:r>
      <w:proofErr w:type="spellEnd"/>
      <w:r>
        <w:rPr>
          <w:rFonts w:ascii="Times New Roman" w:hAnsi="Times New Roman" w:cs="Times New Roman"/>
          <w:i/>
          <w:color w:val="3A3A3A"/>
          <w:sz w:val="28"/>
          <w:szCs w:val="28"/>
        </w:rPr>
        <w:t xml:space="preserve">) передав </w:t>
      </w:r>
      <w:r w:rsidR="000E1398">
        <w:rPr>
          <w:rFonts w:ascii="Times New Roman" w:hAnsi="Times New Roman" w:cs="Times New Roman"/>
          <w:i/>
          <w:color w:val="3A3A3A"/>
          <w:sz w:val="28"/>
          <w:szCs w:val="28"/>
        </w:rPr>
        <w:t>останньому</w:t>
      </w:r>
      <w:r>
        <w:rPr>
          <w:rFonts w:ascii="Times New Roman" w:hAnsi="Times New Roman" w:cs="Times New Roman"/>
          <w:i/>
          <w:color w:val="3A3A3A"/>
          <w:sz w:val="28"/>
          <w:szCs w:val="28"/>
        </w:rPr>
        <w:t xml:space="preserve"> інформацію про п</w:t>
      </w:r>
      <w:r w:rsidR="000E1398">
        <w:rPr>
          <w:rFonts w:ascii="Times New Roman" w:hAnsi="Times New Roman" w:cs="Times New Roman"/>
          <w:i/>
          <w:color w:val="3A3A3A"/>
          <w:sz w:val="28"/>
          <w:szCs w:val="28"/>
        </w:rPr>
        <w:t>е</w:t>
      </w:r>
      <w:r>
        <w:rPr>
          <w:rFonts w:ascii="Times New Roman" w:hAnsi="Times New Roman" w:cs="Times New Roman"/>
          <w:i/>
          <w:color w:val="3A3A3A"/>
          <w:sz w:val="28"/>
          <w:szCs w:val="28"/>
        </w:rPr>
        <w:t xml:space="preserve">ребування військовослужбовців Національної Гвардії України разом із військовою технікою на території </w:t>
      </w:r>
      <w:proofErr w:type="spellStart"/>
      <w:r>
        <w:rPr>
          <w:rFonts w:ascii="Times New Roman" w:hAnsi="Times New Roman" w:cs="Times New Roman"/>
          <w:i/>
          <w:color w:val="3A3A3A"/>
          <w:sz w:val="28"/>
          <w:szCs w:val="28"/>
        </w:rPr>
        <w:t>ДП</w:t>
      </w:r>
      <w:proofErr w:type="spellEnd"/>
      <w:r>
        <w:rPr>
          <w:rFonts w:ascii="Times New Roman" w:hAnsi="Times New Roman" w:cs="Times New Roman"/>
          <w:i/>
          <w:color w:val="3A3A3A"/>
          <w:sz w:val="28"/>
          <w:szCs w:val="28"/>
        </w:rPr>
        <w:t xml:space="preserve"> «Миколаївський бронетанковий завод» </w:t>
      </w:r>
      <w:proofErr w:type="spellStart"/>
      <w:r>
        <w:rPr>
          <w:rFonts w:ascii="Times New Roman" w:hAnsi="Times New Roman" w:cs="Times New Roman"/>
          <w:i/>
          <w:color w:val="3A3A3A"/>
          <w:sz w:val="28"/>
          <w:szCs w:val="28"/>
        </w:rPr>
        <w:t>ДК</w:t>
      </w:r>
      <w:proofErr w:type="spellEnd"/>
      <w:r>
        <w:rPr>
          <w:rFonts w:ascii="Times New Roman" w:hAnsi="Times New Roman" w:cs="Times New Roman"/>
          <w:i/>
          <w:color w:val="3A3A3A"/>
          <w:sz w:val="28"/>
          <w:szCs w:val="28"/>
        </w:rPr>
        <w:t xml:space="preserve"> «</w:t>
      </w:r>
      <w:proofErr w:type="spellStart"/>
      <w:r>
        <w:rPr>
          <w:rFonts w:ascii="Times New Roman" w:hAnsi="Times New Roman" w:cs="Times New Roman"/>
          <w:i/>
          <w:color w:val="3A3A3A"/>
          <w:sz w:val="28"/>
          <w:szCs w:val="28"/>
        </w:rPr>
        <w:t>Укроборонпром</w:t>
      </w:r>
      <w:proofErr w:type="spellEnd"/>
      <w:r>
        <w:rPr>
          <w:rFonts w:ascii="Times New Roman" w:hAnsi="Times New Roman" w:cs="Times New Roman"/>
          <w:i/>
          <w:color w:val="3A3A3A"/>
          <w:sz w:val="28"/>
          <w:szCs w:val="28"/>
        </w:rPr>
        <w:t xml:space="preserve">», надавши при цьому карту з точними координатами зазначеного комплексу. </w:t>
      </w:r>
    </w:p>
    <w:p w:rsidR="0014748E" w:rsidRPr="00414E74" w:rsidRDefault="0014748E" w:rsidP="00467415">
      <w:pPr>
        <w:pStyle w:val="a9"/>
        <w:shd w:val="clear" w:color="auto" w:fill="FFFFFF"/>
        <w:spacing w:after="125"/>
        <w:ind w:left="0" w:firstLine="709"/>
        <w:jc w:val="both"/>
        <w:rPr>
          <w:rFonts w:ascii="Times New Roman" w:hAnsi="Times New Roman" w:cs="Times New Roman"/>
          <w:i/>
          <w:color w:val="3A3A3A"/>
          <w:sz w:val="28"/>
          <w:szCs w:val="28"/>
        </w:rPr>
      </w:pPr>
      <w:r w:rsidRPr="00414E74">
        <w:rPr>
          <w:rFonts w:ascii="Times New Roman" w:hAnsi="Times New Roman" w:cs="Times New Roman"/>
          <w:i/>
          <w:color w:val="3A3A3A"/>
          <w:sz w:val="28"/>
          <w:szCs w:val="28"/>
        </w:rPr>
        <w:t>Обвинувачений свою провину визнав</w:t>
      </w:r>
      <w:r w:rsidR="007307E2">
        <w:rPr>
          <w:rFonts w:ascii="Times New Roman" w:hAnsi="Times New Roman" w:cs="Times New Roman"/>
          <w:i/>
          <w:color w:val="3A3A3A"/>
          <w:sz w:val="28"/>
          <w:szCs w:val="28"/>
        </w:rPr>
        <w:t xml:space="preserve"> повністю. </w:t>
      </w:r>
    </w:p>
    <w:p w:rsidR="007307E2" w:rsidRDefault="007307E2" w:rsidP="00467415">
      <w:pPr>
        <w:pStyle w:val="a9"/>
        <w:ind w:left="0" w:firstLine="709"/>
        <w:jc w:val="both"/>
        <w:rPr>
          <w:rFonts w:ascii="Times New Roman" w:hAnsi="Times New Roman" w:cs="Times New Roman"/>
          <w:i/>
          <w:color w:val="3A3A3A"/>
          <w:sz w:val="28"/>
          <w:szCs w:val="28"/>
          <w:shd w:val="clear" w:color="auto" w:fill="FFFFFF"/>
        </w:rPr>
      </w:pPr>
      <w:proofErr w:type="spellStart"/>
      <w:r w:rsidRPr="00C90E8D">
        <w:rPr>
          <w:rFonts w:ascii="Times New Roman" w:hAnsi="Times New Roman" w:cs="Times New Roman"/>
          <w:i/>
          <w:color w:val="3A3A3A"/>
          <w:sz w:val="28"/>
          <w:szCs w:val="28"/>
          <w:shd w:val="clear" w:color="auto" w:fill="FFFFFF"/>
        </w:rPr>
        <w:t>Гр</w:t>
      </w:r>
      <w:r>
        <w:rPr>
          <w:rFonts w:ascii="Times New Roman" w:hAnsi="Times New Roman" w:cs="Times New Roman"/>
          <w:i/>
          <w:color w:val="3A3A3A"/>
          <w:sz w:val="28"/>
          <w:szCs w:val="28"/>
          <w:shd w:val="clear" w:color="auto" w:fill="FFFFFF"/>
        </w:rPr>
        <w:t>-</w:t>
      </w:r>
      <w:r w:rsidRPr="00C90E8D">
        <w:rPr>
          <w:rFonts w:ascii="Times New Roman" w:hAnsi="Times New Roman" w:cs="Times New Roman"/>
          <w:i/>
          <w:color w:val="3A3A3A"/>
          <w:sz w:val="28"/>
          <w:szCs w:val="28"/>
          <w:shd w:val="clear" w:color="auto" w:fill="FFFFFF"/>
        </w:rPr>
        <w:t>на</w:t>
      </w:r>
      <w:proofErr w:type="spellEnd"/>
      <w:r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В</w:t>
      </w:r>
      <w:r w:rsidRPr="00C90E8D">
        <w:rPr>
          <w:rFonts w:ascii="Times New Roman" w:hAnsi="Times New Roman" w:cs="Times New Roman"/>
          <w:i/>
          <w:color w:val="3A3A3A"/>
          <w:sz w:val="28"/>
          <w:szCs w:val="28"/>
          <w:shd w:val="clear" w:color="auto" w:fill="FFFFFF"/>
        </w:rPr>
        <w:t>. судом визнано винуватим у вчиненні кримінального правопорушення, передбаченого ст.11</w:t>
      </w:r>
      <w:r>
        <w:rPr>
          <w:rFonts w:ascii="Times New Roman" w:hAnsi="Times New Roman" w:cs="Times New Roman"/>
          <w:i/>
          <w:color w:val="3A3A3A"/>
          <w:sz w:val="28"/>
          <w:szCs w:val="28"/>
          <w:shd w:val="clear" w:color="auto" w:fill="FFFFFF"/>
        </w:rPr>
        <w:t>4</w:t>
      </w:r>
      <w:r w:rsidRPr="00C90E8D">
        <w:rPr>
          <w:rFonts w:ascii="Times New Roman" w:hAnsi="Times New Roman" w:cs="Times New Roman"/>
          <w:i/>
          <w:color w:val="3A3A3A"/>
          <w:sz w:val="28"/>
          <w:szCs w:val="28"/>
          <w:shd w:val="clear" w:color="auto" w:fill="FFFFFF"/>
        </w:rPr>
        <w:t>-</w:t>
      </w:r>
      <w:r>
        <w:rPr>
          <w:rFonts w:ascii="Times New Roman" w:hAnsi="Times New Roman" w:cs="Times New Roman"/>
          <w:i/>
          <w:color w:val="3A3A3A"/>
          <w:sz w:val="28"/>
          <w:szCs w:val="28"/>
          <w:shd w:val="clear" w:color="auto" w:fill="FFFFFF"/>
        </w:rPr>
        <w:t>2</w:t>
      </w:r>
      <w:r w:rsidRPr="00C90E8D">
        <w:rPr>
          <w:rFonts w:ascii="Times New Roman" w:hAnsi="Times New Roman" w:cs="Times New Roman"/>
          <w:i/>
          <w:color w:val="3A3A3A"/>
          <w:sz w:val="28"/>
          <w:szCs w:val="28"/>
          <w:shd w:val="clear" w:color="auto" w:fill="FFFFFF"/>
        </w:rPr>
        <w:t xml:space="preserve"> КК України, та призначено покарання у виді позбавлення волі строк</w:t>
      </w:r>
      <w:r>
        <w:rPr>
          <w:rFonts w:ascii="Times New Roman" w:hAnsi="Times New Roman" w:cs="Times New Roman"/>
          <w:i/>
          <w:color w:val="3A3A3A"/>
          <w:sz w:val="28"/>
          <w:szCs w:val="28"/>
          <w:shd w:val="clear" w:color="auto" w:fill="FFFFFF"/>
        </w:rPr>
        <w:t>ом на</w:t>
      </w:r>
      <w:r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2</w:t>
      </w:r>
      <w:r w:rsidRPr="00C90E8D">
        <w:rPr>
          <w:rFonts w:ascii="Times New Roman" w:hAnsi="Times New Roman" w:cs="Times New Roman"/>
          <w:i/>
          <w:color w:val="3A3A3A"/>
          <w:sz w:val="28"/>
          <w:szCs w:val="28"/>
          <w:shd w:val="clear" w:color="auto" w:fill="FFFFFF"/>
        </w:rPr>
        <w:t xml:space="preserve"> рок</w:t>
      </w:r>
      <w:r>
        <w:rPr>
          <w:rFonts w:ascii="Times New Roman" w:hAnsi="Times New Roman" w:cs="Times New Roman"/>
          <w:i/>
          <w:color w:val="3A3A3A"/>
          <w:sz w:val="28"/>
          <w:szCs w:val="28"/>
          <w:shd w:val="clear" w:color="auto" w:fill="FFFFFF"/>
        </w:rPr>
        <w:t>и</w:t>
      </w:r>
      <w:r w:rsidRPr="00C90E8D">
        <w:rPr>
          <w:rFonts w:ascii="Times New Roman" w:hAnsi="Times New Roman" w:cs="Times New Roman"/>
          <w:i/>
          <w:color w:val="3A3A3A"/>
          <w:sz w:val="28"/>
          <w:szCs w:val="28"/>
          <w:shd w:val="clear" w:color="auto" w:fill="FFFFFF"/>
        </w:rPr>
        <w:t>.</w:t>
      </w:r>
    </w:p>
    <w:p w:rsidR="005E5361" w:rsidRDefault="005E5361" w:rsidP="007307E2">
      <w:pPr>
        <w:pStyle w:val="a9"/>
        <w:ind w:left="0" w:firstLine="567"/>
        <w:jc w:val="both"/>
        <w:rPr>
          <w:rFonts w:ascii="Times New Roman" w:hAnsi="Times New Roman" w:cs="Times New Roman"/>
          <w:i/>
          <w:color w:val="3A3A3A"/>
          <w:sz w:val="28"/>
          <w:szCs w:val="28"/>
          <w:shd w:val="clear" w:color="auto" w:fill="FFFFFF"/>
        </w:rPr>
      </w:pPr>
    </w:p>
    <w:p w:rsidR="005E5361" w:rsidRDefault="005E5361" w:rsidP="007307E2">
      <w:pPr>
        <w:pStyle w:val="a9"/>
        <w:ind w:left="0" w:firstLine="567"/>
        <w:jc w:val="both"/>
        <w:rPr>
          <w:rFonts w:ascii="Times New Roman" w:hAnsi="Times New Roman" w:cs="Times New Roman"/>
          <w:i/>
          <w:color w:val="3A3A3A"/>
          <w:sz w:val="28"/>
          <w:szCs w:val="28"/>
          <w:shd w:val="clear" w:color="auto" w:fill="FFFFFF"/>
        </w:rPr>
      </w:pPr>
    </w:p>
    <w:p w:rsidR="005E5361" w:rsidRPr="00414E74" w:rsidRDefault="005E5361" w:rsidP="005E5361">
      <w:pPr>
        <w:ind w:firstLine="709"/>
        <w:jc w:val="both"/>
        <w:rPr>
          <w:rFonts w:ascii="Times New Roman" w:hAnsi="Times New Roman" w:cs="Times New Roman"/>
          <w:i/>
          <w:color w:val="202124"/>
          <w:sz w:val="28"/>
          <w:szCs w:val="28"/>
          <w:shd w:val="clear" w:color="auto" w:fill="FFFFFF"/>
        </w:rPr>
      </w:pPr>
      <w:r>
        <w:rPr>
          <w:rFonts w:ascii="Times New Roman" w:hAnsi="Times New Roman" w:cs="Times New Roman"/>
          <w:i/>
          <w:color w:val="3A3A3A"/>
          <w:sz w:val="28"/>
          <w:szCs w:val="28"/>
          <w:shd w:val="clear" w:color="auto" w:fill="FFFFFF"/>
        </w:rPr>
        <w:t>05</w:t>
      </w:r>
      <w:r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квітня</w:t>
      </w:r>
      <w:r w:rsidRPr="00414E74">
        <w:rPr>
          <w:rFonts w:ascii="Times New Roman" w:hAnsi="Times New Roman" w:cs="Times New Roman"/>
          <w:i/>
          <w:color w:val="3A3A3A"/>
          <w:sz w:val="28"/>
          <w:szCs w:val="28"/>
          <w:shd w:val="clear" w:color="auto" w:fill="FFFFFF"/>
        </w:rPr>
        <w:t xml:space="preserve"> 2024 року </w:t>
      </w:r>
      <w:r>
        <w:rPr>
          <w:rFonts w:ascii="Times New Roman" w:hAnsi="Times New Roman" w:cs="Times New Roman"/>
          <w:i/>
          <w:color w:val="3A3A3A"/>
          <w:sz w:val="28"/>
          <w:szCs w:val="28"/>
          <w:shd w:val="clear" w:color="auto" w:fill="FFFFFF"/>
        </w:rPr>
        <w:t>Жовтневим</w:t>
      </w:r>
      <w:r w:rsidRPr="00414E74">
        <w:rPr>
          <w:rFonts w:ascii="Times New Roman" w:hAnsi="Times New Roman" w:cs="Times New Roman"/>
          <w:i/>
          <w:color w:val="3A3A3A"/>
          <w:sz w:val="28"/>
          <w:szCs w:val="28"/>
          <w:shd w:val="clear" w:color="auto" w:fill="FFFFFF"/>
        </w:rPr>
        <w:t xml:space="preserve"> районним судом Микола</w:t>
      </w:r>
      <w:r>
        <w:rPr>
          <w:rFonts w:ascii="Times New Roman" w:hAnsi="Times New Roman" w:cs="Times New Roman"/>
          <w:i/>
          <w:color w:val="3A3A3A"/>
          <w:sz w:val="28"/>
          <w:szCs w:val="28"/>
          <w:shd w:val="clear" w:color="auto" w:fill="FFFFFF"/>
        </w:rPr>
        <w:t>ї</w:t>
      </w:r>
      <w:r w:rsidRPr="00414E74">
        <w:rPr>
          <w:rFonts w:ascii="Times New Roman" w:hAnsi="Times New Roman" w:cs="Times New Roman"/>
          <w:i/>
          <w:color w:val="3A3A3A"/>
          <w:sz w:val="28"/>
          <w:szCs w:val="28"/>
          <w:shd w:val="clear" w:color="auto" w:fill="FFFFFF"/>
        </w:rPr>
        <w:t>в</w:t>
      </w:r>
      <w:r>
        <w:rPr>
          <w:rFonts w:ascii="Times New Roman" w:hAnsi="Times New Roman" w:cs="Times New Roman"/>
          <w:i/>
          <w:color w:val="3A3A3A"/>
          <w:sz w:val="28"/>
          <w:szCs w:val="28"/>
          <w:shd w:val="clear" w:color="auto" w:fill="FFFFFF"/>
        </w:rPr>
        <w:t>ської області</w:t>
      </w:r>
      <w:r w:rsidRPr="00414E74">
        <w:rPr>
          <w:rFonts w:ascii="Times New Roman" w:hAnsi="Times New Roman" w:cs="Times New Roman"/>
          <w:i/>
          <w:color w:val="3A3A3A"/>
          <w:sz w:val="28"/>
          <w:szCs w:val="28"/>
          <w:shd w:val="clear" w:color="auto" w:fill="FFFFFF"/>
        </w:rPr>
        <w:t xml:space="preserve"> розглянуто кримінальне провадження за обвинуваченням </w:t>
      </w:r>
      <w:proofErr w:type="spellStart"/>
      <w:r w:rsidRPr="00414E74">
        <w:rPr>
          <w:rFonts w:ascii="Times New Roman" w:hAnsi="Times New Roman" w:cs="Times New Roman"/>
          <w:i/>
          <w:color w:val="3A3A3A"/>
          <w:sz w:val="28"/>
          <w:szCs w:val="28"/>
          <w:shd w:val="clear" w:color="auto" w:fill="FFFFFF"/>
        </w:rPr>
        <w:t>гр-на</w:t>
      </w:r>
      <w:proofErr w:type="spellEnd"/>
      <w:r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К</w:t>
      </w:r>
      <w:r w:rsidRPr="00414E74">
        <w:rPr>
          <w:rFonts w:ascii="Times New Roman" w:hAnsi="Times New Roman" w:cs="Times New Roman"/>
          <w:i/>
          <w:color w:val="3A3A3A"/>
          <w:sz w:val="28"/>
          <w:szCs w:val="28"/>
          <w:shd w:val="clear" w:color="auto" w:fill="FFFFFF"/>
        </w:rPr>
        <w:t>. у вчиненні кримінального правопорушення, передбаченого ст.11</w:t>
      </w:r>
      <w:r>
        <w:rPr>
          <w:rFonts w:ascii="Times New Roman" w:hAnsi="Times New Roman" w:cs="Times New Roman"/>
          <w:i/>
          <w:color w:val="3A3A3A"/>
          <w:sz w:val="28"/>
          <w:szCs w:val="28"/>
          <w:shd w:val="clear" w:color="auto" w:fill="FFFFFF"/>
        </w:rPr>
        <w:t>4-2</w:t>
      </w:r>
      <w:r w:rsidRPr="00414E74">
        <w:rPr>
          <w:rFonts w:ascii="Times New Roman" w:hAnsi="Times New Roman" w:cs="Times New Roman"/>
          <w:i/>
          <w:color w:val="3A3A3A"/>
          <w:sz w:val="28"/>
          <w:szCs w:val="28"/>
          <w:shd w:val="clear" w:color="auto" w:fill="FFFFFF"/>
        </w:rPr>
        <w:t xml:space="preserve"> </w:t>
      </w:r>
      <w:r w:rsidRPr="00414E74">
        <w:rPr>
          <w:rFonts w:ascii="Times New Roman" w:hAnsi="Times New Roman" w:cs="Times New Roman"/>
          <w:i/>
          <w:color w:val="3A3A3A"/>
          <w:sz w:val="28"/>
          <w:szCs w:val="28"/>
        </w:rPr>
        <w:t>К</w:t>
      </w:r>
      <w:r>
        <w:rPr>
          <w:rFonts w:ascii="Times New Roman" w:hAnsi="Times New Roman" w:cs="Times New Roman"/>
          <w:i/>
          <w:color w:val="3A3A3A"/>
          <w:sz w:val="28"/>
          <w:szCs w:val="28"/>
        </w:rPr>
        <w:t xml:space="preserve">К </w:t>
      </w:r>
      <w:r w:rsidRPr="00414E74">
        <w:rPr>
          <w:rFonts w:ascii="Times New Roman" w:hAnsi="Times New Roman" w:cs="Times New Roman"/>
          <w:i/>
          <w:color w:val="3A3A3A"/>
          <w:sz w:val="28"/>
          <w:szCs w:val="28"/>
          <w:shd w:val="clear" w:color="auto" w:fill="FFFFFF"/>
        </w:rPr>
        <w:t>України</w:t>
      </w:r>
      <w:r w:rsidRPr="00414E74">
        <w:rPr>
          <w:rFonts w:ascii="Times New Roman" w:hAnsi="Times New Roman" w:cs="Times New Roman"/>
          <w:i/>
          <w:color w:val="202124"/>
          <w:sz w:val="28"/>
          <w:szCs w:val="28"/>
          <w:shd w:val="clear" w:color="auto" w:fill="FFFFFF"/>
        </w:rPr>
        <w:t xml:space="preserve">. </w:t>
      </w:r>
    </w:p>
    <w:p w:rsidR="005E5361" w:rsidRDefault="005E5361" w:rsidP="00467415">
      <w:pPr>
        <w:pStyle w:val="a9"/>
        <w:ind w:left="0" w:firstLine="709"/>
        <w:jc w:val="both"/>
        <w:rPr>
          <w:rFonts w:ascii="Times New Roman" w:hAnsi="Times New Roman" w:cs="Times New Roman"/>
          <w:i/>
          <w:color w:val="3A3A3A"/>
          <w:sz w:val="28"/>
          <w:szCs w:val="28"/>
          <w:shd w:val="clear" w:color="auto" w:fill="FFFFFF"/>
        </w:rPr>
      </w:pPr>
      <w:r w:rsidRPr="00414E74">
        <w:rPr>
          <w:rFonts w:ascii="Times New Roman" w:hAnsi="Times New Roman" w:cs="Times New Roman"/>
          <w:i/>
          <w:color w:val="3A3A3A"/>
          <w:sz w:val="28"/>
          <w:szCs w:val="28"/>
          <w:shd w:val="clear" w:color="auto" w:fill="FFFFFF"/>
        </w:rPr>
        <w:t>Так, у судовому засіданні встановлено обставини вчинення злочину:</w:t>
      </w:r>
    </w:p>
    <w:p w:rsidR="005E5361" w:rsidRDefault="00A04367" w:rsidP="002E333B">
      <w:pPr>
        <w:pStyle w:val="a9"/>
        <w:numPr>
          <w:ilvl w:val="0"/>
          <w:numId w:val="4"/>
        </w:numPr>
        <w:ind w:left="0" w:firstLine="567"/>
        <w:jc w:val="both"/>
        <w:rPr>
          <w:rFonts w:ascii="Times New Roman" w:hAnsi="Times New Roman" w:cs="Times New Roman"/>
          <w:i/>
          <w:color w:val="3A3A3A"/>
          <w:sz w:val="28"/>
          <w:szCs w:val="28"/>
          <w:shd w:val="clear" w:color="auto" w:fill="FFFFFF"/>
        </w:rPr>
      </w:pPr>
      <w:r>
        <w:rPr>
          <w:rFonts w:ascii="Times New Roman" w:hAnsi="Times New Roman" w:cs="Times New Roman"/>
          <w:i/>
          <w:color w:val="3A3A3A"/>
          <w:sz w:val="28"/>
          <w:szCs w:val="28"/>
          <w:shd w:val="clear" w:color="auto" w:fill="FFFFFF"/>
        </w:rPr>
        <w:t>Громадянин К. використовуючи свій власний мобільний телефон та через мобільний додаток (</w:t>
      </w:r>
      <w:proofErr w:type="spellStart"/>
      <w:r>
        <w:rPr>
          <w:rFonts w:ascii="Times New Roman" w:hAnsi="Times New Roman" w:cs="Times New Roman"/>
          <w:i/>
          <w:color w:val="3A3A3A"/>
          <w:sz w:val="28"/>
          <w:szCs w:val="28"/>
          <w:shd w:val="clear" w:color="auto" w:fill="FFFFFF"/>
        </w:rPr>
        <w:t>месенджер</w:t>
      </w:r>
      <w:proofErr w:type="spellEnd"/>
      <w:r>
        <w:rPr>
          <w:rFonts w:ascii="Times New Roman" w:hAnsi="Times New Roman" w:cs="Times New Roman"/>
          <w:i/>
          <w:color w:val="3A3A3A"/>
          <w:sz w:val="28"/>
          <w:szCs w:val="28"/>
          <w:shd w:val="clear" w:color="auto" w:fill="FFFFFF"/>
        </w:rPr>
        <w:t>) «</w:t>
      </w:r>
      <w:r>
        <w:rPr>
          <w:rFonts w:ascii="Times New Roman" w:hAnsi="Times New Roman" w:cs="Times New Roman"/>
          <w:i/>
          <w:color w:val="3A3A3A"/>
          <w:sz w:val="28"/>
          <w:szCs w:val="28"/>
          <w:shd w:val="clear" w:color="auto" w:fill="FFFFFF"/>
          <w:lang w:val="en-US"/>
        </w:rPr>
        <w:t>Telegram</w:t>
      </w:r>
      <w:r>
        <w:rPr>
          <w:rFonts w:ascii="Times New Roman" w:hAnsi="Times New Roman" w:cs="Times New Roman"/>
          <w:i/>
          <w:color w:val="3A3A3A"/>
          <w:sz w:val="28"/>
          <w:szCs w:val="28"/>
          <w:shd w:val="clear" w:color="auto" w:fill="FFFFFF"/>
        </w:rPr>
        <w:t>, поширював інформацію про направлення,переміщення зброї, озброєння та бойових припасів територією України та розташування ЗС України, за можливості їх ідентифікації на місцевості, будучи достовірно обізнаним, що така інформація не розміщувалася у відкритому доступі Генеральним штабом ЗС України, Міністерством оборони України або іншими уповноваженими державними органами, з метою надання такої інформації державі,що здійснює збройну агресію проти України (</w:t>
      </w:r>
      <w:proofErr w:type="spellStart"/>
      <w:r>
        <w:rPr>
          <w:rFonts w:ascii="Times New Roman" w:hAnsi="Times New Roman" w:cs="Times New Roman"/>
          <w:i/>
          <w:color w:val="3A3A3A"/>
          <w:sz w:val="28"/>
          <w:szCs w:val="28"/>
          <w:shd w:val="clear" w:color="auto" w:fill="FFFFFF"/>
        </w:rPr>
        <w:t>рф</w:t>
      </w:r>
      <w:proofErr w:type="spellEnd"/>
      <w:r>
        <w:rPr>
          <w:rFonts w:ascii="Times New Roman" w:hAnsi="Times New Roman" w:cs="Times New Roman"/>
          <w:i/>
          <w:color w:val="3A3A3A"/>
          <w:sz w:val="28"/>
          <w:szCs w:val="28"/>
          <w:shd w:val="clear" w:color="auto" w:fill="FFFFFF"/>
        </w:rPr>
        <w:t xml:space="preserve">).  </w:t>
      </w:r>
    </w:p>
    <w:p w:rsidR="002E333B" w:rsidRPr="00414E74" w:rsidRDefault="002E333B" w:rsidP="002E333B">
      <w:pPr>
        <w:pStyle w:val="a9"/>
        <w:shd w:val="clear" w:color="auto" w:fill="FFFFFF"/>
        <w:spacing w:after="125"/>
        <w:ind w:left="0" w:firstLine="709"/>
        <w:jc w:val="both"/>
        <w:rPr>
          <w:rFonts w:ascii="Times New Roman" w:hAnsi="Times New Roman" w:cs="Times New Roman"/>
          <w:i/>
          <w:color w:val="3A3A3A"/>
          <w:sz w:val="28"/>
          <w:szCs w:val="28"/>
        </w:rPr>
      </w:pPr>
      <w:r w:rsidRPr="00414E74">
        <w:rPr>
          <w:rFonts w:ascii="Times New Roman" w:hAnsi="Times New Roman" w:cs="Times New Roman"/>
          <w:i/>
          <w:color w:val="3A3A3A"/>
          <w:sz w:val="28"/>
          <w:szCs w:val="28"/>
        </w:rPr>
        <w:t>Обвинувачений свою вину</w:t>
      </w:r>
      <w:r>
        <w:rPr>
          <w:rFonts w:ascii="Times New Roman" w:hAnsi="Times New Roman" w:cs="Times New Roman"/>
          <w:i/>
          <w:color w:val="3A3A3A"/>
          <w:sz w:val="28"/>
          <w:szCs w:val="28"/>
        </w:rPr>
        <w:t xml:space="preserve"> не</w:t>
      </w:r>
      <w:r w:rsidRPr="00414E74">
        <w:rPr>
          <w:rFonts w:ascii="Times New Roman" w:hAnsi="Times New Roman" w:cs="Times New Roman"/>
          <w:i/>
          <w:color w:val="3A3A3A"/>
          <w:sz w:val="28"/>
          <w:szCs w:val="28"/>
        </w:rPr>
        <w:t xml:space="preserve"> визнав</w:t>
      </w:r>
      <w:r>
        <w:rPr>
          <w:rFonts w:ascii="Times New Roman" w:hAnsi="Times New Roman" w:cs="Times New Roman"/>
          <w:i/>
          <w:color w:val="3A3A3A"/>
          <w:sz w:val="28"/>
          <w:szCs w:val="28"/>
        </w:rPr>
        <w:t xml:space="preserve">. </w:t>
      </w:r>
    </w:p>
    <w:p w:rsidR="002E333B" w:rsidRDefault="002E333B" w:rsidP="002E333B">
      <w:pPr>
        <w:pStyle w:val="a9"/>
        <w:ind w:left="0" w:firstLine="709"/>
        <w:jc w:val="both"/>
        <w:rPr>
          <w:rFonts w:ascii="Times New Roman" w:hAnsi="Times New Roman" w:cs="Times New Roman"/>
          <w:i/>
          <w:color w:val="3A3A3A"/>
          <w:sz w:val="28"/>
          <w:szCs w:val="28"/>
          <w:shd w:val="clear" w:color="auto" w:fill="FFFFFF"/>
        </w:rPr>
      </w:pPr>
      <w:proofErr w:type="spellStart"/>
      <w:r w:rsidRPr="00C90E8D">
        <w:rPr>
          <w:rFonts w:ascii="Times New Roman" w:hAnsi="Times New Roman" w:cs="Times New Roman"/>
          <w:i/>
          <w:color w:val="3A3A3A"/>
          <w:sz w:val="28"/>
          <w:szCs w:val="28"/>
          <w:shd w:val="clear" w:color="auto" w:fill="FFFFFF"/>
        </w:rPr>
        <w:lastRenderedPageBreak/>
        <w:t>Гр</w:t>
      </w:r>
      <w:r>
        <w:rPr>
          <w:rFonts w:ascii="Times New Roman" w:hAnsi="Times New Roman" w:cs="Times New Roman"/>
          <w:i/>
          <w:color w:val="3A3A3A"/>
          <w:sz w:val="28"/>
          <w:szCs w:val="28"/>
          <w:shd w:val="clear" w:color="auto" w:fill="FFFFFF"/>
        </w:rPr>
        <w:t>-</w:t>
      </w:r>
      <w:r w:rsidRPr="00C90E8D">
        <w:rPr>
          <w:rFonts w:ascii="Times New Roman" w:hAnsi="Times New Roman" w:cs="Times New Roman"/>
          <w:i/>
          <w:color w:val="3A3A3A"/>
          <w:sz w:val="28"/>
          <w:szCs w:val="28"/>
          <w:shd w:val="clear" w:color="auto" w:fill="FFFFFF"/>
        </w:rPr>
        <w:t>на</w:t>
      </w:r>
      <w:proofErr w:type="spellEnd"/>
      <w:r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К</w:t>
      </w:r>
      <w:r w:rsidRPr="00C90E8D">
        <w:rPr>
          <w:rFonts w:ascii="Times New Roman" w:hAnsi="Times New Roman" w:cs="Times New Roman"/>
          <w:i/>
          <w:color w:val="3A3A3A"/>
          <w:sz w:val="28"/>
          <w:szCs w:val="28"/>
          <w:shd w:val="clear" w:color="auto" w:fill="FFFFFF"/>
        </w:rPr>
        <w:t>. судом визнано винуватим у вчиненні кримінального правопорушення, передбаченого ст.11</w:t>
      </w:r>
      <w:r>
        <w:rPr>
          <w:rFonts w:ascii="Times New Roman" w:hAnsi="Times New Roman" w:cs="Times New Roman"/>
          <w:i/>
          <w:color w:val="3A3A3A"/>
          <w:sz w:val="28"/>
          <w:szCs w:val="28"/>
          <w:shd w:val="clear" w:color="auto" w:fill="FFFFFF"/>
        </w:rPr>
        <w:t>4</w:t>
      </w:r>
      <w:r w:rsidRPr="00C90E8D">
        <w:rPr>
          <w:rFonts w:ascii="Times New Roman" w:hAnsi="Times New Roman" w:cs="Times New Roman"/>
          <w:i/>
          <w:color w:val="3A3A3A"/>
          <w:sz w:val="28"/>
          <w:szCs w:val="28"/>
          <w:shd w:val="clear" w:color="auto" w:fill="FFFFFF"/>
        </w:rPr>
        <w:t>-</w:t>
      </w:r>
      <w:r>
        <w:rPr>
          <w:rFonts w:ascii="Times New Roman" w:hAnsi="Times New Roman" w:cs="Times New Roman"/>
          <w:i/>
          <w:color w:val="3A3A3A"/>
          <w:sz w:val="28"/>
          <w:szCs w:val="28"/>
          <w:shd w:val="clear" w:color="auto" w:fill="FFFFFF"/>
        </w:rPr>
        <w:t>2</w:t>
      </w:r>
      <w:r w:rsidRPr="00C90E8D">
        <w:rPr>
          <w:rFonts w:ascii="Times New Roman" w:hAnsi="Times New Roman" w:cs="Times New Roman"/>
          <w:i/>
          <w:color w:val="3A3A3A"/>
          <w:sz w:val="28"/>
          <w:szCs w:val="28"/>
          <w:shd w:val="clear" w:color="auto" w:fill="FFFFFF"/>
        </w:rPr>
        <w:t xml:space="preserve"> КК України, та призначено покарання у виді позбавлення волі строк</w:t>
      </w:r>
      <w:r>
        <w:rPr>
          <w:rFonts w:ascii="Times New Roman" w:hAnsi="Times New Roman" w:cs="Times New Roman"/>
          <w:i/>
          <w:color w:val="3A3A3A"/>
          <w:sz w:val="28"/>
          <w:szCs w:val="28"/>
          <w:shd w:val="clear" w:color="auto" w:fill="FFFFFF"/>
        </w:rPr>
        <w:t>ом на</w:t>
      </w:r>
      <w:r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11</w:t>
      </w:r>
      <w:r w:rsidRPr="00C90E8D">
        <w:rPr>
          <w:rFonts w:ascii="Times New Roman" w:hAnsi="Times New Roman" w:cs="Times New Roman"/>
          <w:i/>
          <w:color w:val="3A3A3A"/>
          <w:sz w:val="28"/>
          <w:szCs w:val="28"/>
          <w:shd w:val="clear" w:color="auto" w:fill="FFFFFF"/>
        </w:rPr>
        <w:t xml:space="preserve"> рок</w:t>
      </w:r>
      <w:r>
        <w:rPr>
          <w:rFonts w:ascii="Times New Roman" w:hAnsi="Times New Roman" w:cs="Times New Roman"/>
          <w:i/>
          <w:color w:val="3A3A3A"/>
          <w:sz w:val="28"/>
          <w:szCs w:val="28"/>
          <w:shd w:val="clear" w:color="auto" w:fill="FFFFFF"/>
        </w:rPr>
        <w:t>ів</w:t>
      </w:r>
      <w:r w:rsidRPr="00C90E8D">
        <w:rPr>
          <w:rFonts w:ascii="Times New Roman" w:hAnsi="Times New Roman" w:cs="Times New Roman"/>
          <w:i/>
          <w:color w:val="3A3A3A"/>
          <w:sz w:val="28"/>
          <w:szCs w:val="28"/>
          <w:shd w:val="clear" w:color="auto" w:fill="FFFFFF"/>
        </w:rPr>
        <w:t>.</w:t>
      </w:r>
    </w:p>
    <w:p w:rsidR="005E5361" w:rsidRPr="00C90E8D" w:rsidRDefault="005E5361" w:rsidP="007307E2">
      <w:pPr>
        <w:pStyle w:val="a9"/>
        <w:ind w:left="0" w:firstLine="567"/>
        <w:jc w:val="both"/>
        <w:rPr>
          <w:rFonts w:ascii="Times New Roman" w:hAnsi="Times New Roman" w:cs="Times New Roman"/>
          <w:i/>
          <w:color w:val="3A3A3A"/>
          <w:sz w:val="28"/>
          <w:szCs w:val="28"/>
          <w:shd w:val="clear" w:color="auto" w:fill="FFFFFF"/>
        </w:rPr>
      </w:pPr>
    </w:p>
    <w:p w:rsidR="00E82CD4" w:rsidRDefault="00456290" w:rsidP="00E82CD4">
      <w:pPr>
        <w:ind w:right="-6" w:firstLine="709"/>
        <w:jc w:val="both"/>
        <w:rPr>
          <w:sz w:val="28"/>
          <w:szCs w:val="28"/>
        </w:rPr>
      </w:pPr>
      <w:r w:rsidRPr="006761FB">
        <w:rPr>
          <w:rFonts w:ascii="Times New Roman" w:eastAsia="Times New Roman" w:hAnsi="Times New Roman" w:cs="Times New Roman"/>
          <w:color w:val="222328"/>
          <w:sz w:val="28"/>
          <w:szCs w:val="28"/>
          <w:u w:val="single"/>
          <w:lang w:eastAsia="uk-UA"/>
        </w:rPr>
        <w:t>Отже</w:t>
      </w:r>
      <w:r w:rsidRPr="009119AF">
        <w:rPr>
          <w:rFonts w:ascii="Times New Roman" w:eastAsia="Times New Roman" w:hAnsi="Times New Roman" w:cs="Times New Roman"/>
          <w:color w:val="222328"/>
          <w:sz w:val="28"/>
          <w:szCs w:val="28"/>
          <w:lang w:eastAsia="uk-UA"/>
        </w:rPr>
        <w:t xml:space="preserve">, </w:t>
      </w:r>
      <w:r>
        <w:rPr>
          <w:rFonts w:ascii="Times New Roman" w:eastAsia="Times New Roman" w:hAnsi="Times New Roman" w:cs="Times New Roman"/>
          <w:color w:val="222328"/>
          <w:sz w:val="28"/>
          <w:szCs w:val="28"/>
          <w:lang w:eastAsia="uk-UA"/>
        </w:rPr>
        <w:t>в</w:t>
      </w:r>
      <w:r w:rsidRPr="009119AF">
        <w:rPr>
          <w:rFonts w:ascii="Times New Roman" w:eastAsia="Times New Roman" w:hAnsi="Times New Roman" w:cs="Times New Roman"/>
          <w:color w:val="222328"/>
          <w:sz w:val="28"/>
          <w:szCs w:val="28"/>
          <w:lang w:eastAsia="uk-UA"/>
        </w:rPr>
        <w:t xml:space="preserve"> 202</w:t>
      </w:r>
      <w:r w:rsidR="00272F48">
        <w:rPr>
          <w:rFonts w:ascii="Times New Roman" w:eastAsia="Times New Roman" w:hAnsi="Times New Roman" w:cs="Times New Roman"/>
          <w:color w:val="222328"/>
          <w:sz w:val="28"/>
          <w:szCs w:val="28"/>
          <w:lang w:eastAsia="uk-UA"/>
        </w:rPr>
        <w:t>4</w:t>
      </w:r>
      <w:r w:rsidRPr="009119AF">
        <w:rPr>
          <w:rFonts w:ascii="Times New Roman" w:eastAsia="Times New Roman" w:hAnsi="Times New Roman" w:cs="Times New Roman"/>
          <w:color w:val="222328"/>
          <w:sz w:val="28"/>
          <w:szCs w:val="28"/>
          <w:lang w:eastAsia="uk-UA"/>
        </w:rPr>
        <w:t xml:space="preserve"> ро</w:t>
      </w:r>
      <w:r>
        <w:rPr>
          <w:rFonts w:ascii="Times New Roman" w:eastAsia="Times New Roman" w:hAnsi="Times New Roman" w:cs="Times New Roman"/>
          <w:color w:val="222328"/>
          <w:sz w:val="28"/>
          <w:szCs w:val="28"/>
          <w:lang w:eastAsia="uk-UA"/>
        </w:rPr>
        <w:t>ці</w:t>
      </w:r>
      <w:r w:rsidRPr="009119AF">
        <w:rPr>
          <w:rFonts w:ascii="Times New Roman" w:eastAsia="Times New Roman" w:hAnsi="Times New Roman" w:cs="Times New Roman"/>
          <w:color w:val="222328"/>
          <w:sz w:val="28"/>
          <w:szCs w:val="28"/>
          <w:lang w:eastAsia="uk-UA"/>
        </w:rPr>
        <w:t xml:space="preserve"> в </w:t>
      </w:r>
      <w:r w:rsidR="00E82CD4">
        <w:rPr>
          <w:rFonts w:ascii="Times New Roman" w:eastAsia="Times New Roman" w:hAnsi="Times New Roman" w:cs="Times New Roman"/>
          <w:color w:val="222328"/>
          <w:sz w:val="28"/>
          <w:szCs w:val="28"/>
          <w:lang w:eastAsia="uk-UA"/>
        </w:rPr>
        <w:t xml:space="preserve">місцевих загальних </w:t>
      </w:r>
      <w:r w:rsidRPr="009119AF">
        <w:rPr>
          <w:rFonts w:ascii="Times New Roman" w:eastAsia="Times New Roman" w:hAnsi="Times New Roman" w:cs="Times New Roman"/>
          <w:color w:val="222328"/>
          <w:sz w:val="28"/>
          <w:szCs w:val="28"/>
          <w:lang w:eastAsia="uk-UA"/>
        </w:rPr>
        <w:t>судах перебувало</w:t>
      </w:r>
      <w:r w:rsidR="00E82CD4">
        <w:rPr>
          <w:rFonts w:ascii="Times New Roman" w:eastAsia="Times New Roman" w:hAnsi="Times New Roman" w:cs="Times New Roman"/>
          <w:color w:val="222328"/>
          <w:sz w:val="28"/>
          <w:szCs w:val="28"/>
          <w:lang w:eastAsia="uk-UA"/>
        </w:rPr>
        <w:t xml:space="preserve"> </w:t>
      </w:r>
      <w:r w:rsidR="00E82CD4">
        <w:rPr>
          <w:rFonts w:ascii="Times New Roman" w:eastAsia="Times New Roman" w:hAnsi="Times New Roman" w:cs="Times New Roman"/>
          <w:sz w:val="28"/>
          <w:szCs w:val="28"/>
          <w:lang w:eastAsia="ru-RU"/>
        </w:rPr>
        <w:t xml:space="preserve">129 кримінальних проваджень </w:t>
      </w:r>
      <w:r w:rsidR="00E82CD4" w:rsidRPr="009119AF">
        <w:rPr>
          <w:rFonts w:ascii="Times New Roman" w:hAnsi="Times New Roman" w:cs="Times New Roman"/>
          <w:color w:val="000000"/>
          <w:sz w:val="28"/>
          <w:szCs w:val="28"/>
          <w:shd w:val="clear" w:color="auto" w:fill="FFFFFF"/>
        </w:rPr>
        <w:t>щодо злочинів проти основ національної безпеки (</w:t>
      </w:r>
      <w:r w:rsidR="00E82CD4">
        <w:rPr>
          <w:rFonts w:ascii="Times New Roman" w:hAnsi="Times New Roman" w:cs="Times New Roman"/>
          <w:color w:val="000000"/>
          <w:sz w:val="28"/>
          <w:szCs w:val="28"/>
          <w:shd w:val="clear" w:color="auto" w:fill="FFFFFF"/>
        </w:rPr>
        <w:t xml:space="preserve">ст.ст. </w:t>
      </w:r>
      <w:r w:rsidR="00E82CD4" w:rsidRPr="009119AF">
        <w:rPr>
          <w:rFonts w:ascii="Times New Roman" w:hAnsi="Times New Roman" w:cs="Times New Roman"/>
          <w:color w:val="000000"/>
          <w:sz w:val="28"/>
          <w:szCs w:val="28"/>
          <w:shd w:val="clear" w:color="auto" w:fill="FFFFFF"/>
        </w:rPr>
        <w:t>109-114 КК України)</w:t>
      </w:r>
      <w:r w:rsidR="00E82CD4">
        <w:rPr>
          <w:rFonts w:ascii="Times New Roman" w:hAnsi="Times New Roman" w:cs="Times New Roman"/>
          <w:color w:val="000000"/>
          <w:sz w:val="28"/>
          <w:szCs w:val="28"/>
          <w:shd w:val="clear" w:color="auto" w:fill="FFFFFF"/>
        </w:rPr>
        <w:t xml:space="preserve">, в тому числі </w:t>
      </w:r>
      <w:r w:rsidR="00E82CD4" w:rsidRPr="006761FB">
        <w:rPr>
          <w:rFonts w:ascii="Times New Roman" w:eastAsia="Times New Roman" w:hAnsi="Times New Roman" w:cs="Times New Roman"/>
          <w:sz w:val="28"/>
          <w:szCs w:val="28"/>
          <w:u w:val="single"/>
          <w:lang w:eastAsia="ru-RU"/>
        </w:rPr>
        <w:t>за статтями</w:t>
      </w:r>
      <w:r w:rsidR="00E82CD4">
        <w:rPr>
          <w:rFonts w:ascii="Times New Roman" w:eastAsia="Times New Roman" w:hAnsi="Times New Roman" w:cs="Times New Roman"/>
          <w:sz w:val="28"/>
          <w:szCs w:val="28"/>
          <w:lang w:eastAsia="ru-RU"/>
        </w:rPr>
        <w:t xml:space="preserve">: </w:t>
      </w:r>
    </w:p>
    <w:p w:rsidR="00E82CD4" w:rsidRDefault="00E82CD4" w:rsidP="00E82CD4">
      <w:pPr>
        <w:pStyle w:val="a6"/>
        <w:numPr>
          <w:ilvl w:val="0"/>
          <w:numId w:val="3"/>
        </w:numPr>
        <w:ind w:right="-625"/>
        <w:jc w:val="both"/>
      </w:pPr>
      <w:r>
        <w:t xml:space="preserve">державна зрада </w:t>
      </w:r>
      <w:r w:rsidR="00C35AB7">
        <w:t xml:space="preserve">(ст.111 КК) </w:t>
      </w:r>
      <w:r>
        <w:t>– 45 (34,88 %);</w:t>
      </w:r>
    </w:p>
    <w:p w:rsidR="00E82CD4" w:rsidRDefault="00E82CD4" w:rsidP="00E82CD4">
      <w:pPr>
        <w:pStyle w:val="a6"/>
        <w:numPr>
          <w:ilvl w:val="0"/>
          <w:numId w:val="3"/>
        </w:numPr>
        <w:ind w:right="-1"/>
        <w:jc w:val="both"/>
      </w:pPr>
      <w:r>
        <w:rPr>
          <w:color w:val="333333"/>
          <w:szCs w:val="28"/>
          <w:shd w:val="clear" w:color="auto" w:fill="FFFFFF"/>
        </w:rPr>
        <w:t>н</w:t>
      </w:r>
      <w:r w:rsidRPr="000C252D">
        <w:rPr>
          <w:color w:val="333333"/>
          <w:szCs w:val="28"/>
          <w:shd w:val="clear" w:color="auto" w:fill="FFFFFF"/>
        </w:rPr>
        <w:t xml:space="preserve">есанкціоноване поширення інформації про направлення, переміщення зброї, озброєння та бойових припасів </w:t>
      </w:r>
      <w:r>
        <w:rPr>
          <w:color w:val="333333"/>
          <w:szCs w:val="28"/>
          <w:shd w:val="clear" w:color="auto" w:fill="FFFFFF"/>
        </w:rPr>
        <w:t>тощо</w:t>
      </w:r>
      <w:r>
        <w:t xml:space="preserve"> </w:t>
      </w:r>
      <w:r w:rsidR="00C35AB7">
        <w:t>(ст.114-2 КК)</w:t>
      </w:r>
      <w:r>
        <w:t xml:space="preserve"> – 34 (26,36 %);</w:t>
      </w:r>
    </w:p>
    <w:p w:rsidR="00E82CD4" w:rsidRPr="00587ED8" w:rsidRDefault="00E82CD4" w:rsidP="00E82CD4">
      <w:pPr>
        <w:pStyle w:val="a6"/>
        <w:numPr>
          <w:ilvl w:val="0"/>
          <w:numId w:val="3"/>
        </w:numPr>
        <w:ind w:right="-625"/>
        <w:jc w:val="both"/>
        <w:rPr>
          <w:szCs w:val="28"/>
        </w:rPr>
      </w:pPr>
      <w:proofErr w:type="spellStart"/>
      <w:r>
        <w:rPr>
          <w:color w:val="333333"/>
          <w:szCs w:val="28"/>
          <w:shd w:val="clear" w:color="auto" w:fill="FFFFFF"/>
        </w:rPr>
        <w:t>к</w:t>
      </w:r>
      <w:r w:rsidRPr="00472610">
        <w:rPr>
          <w:color w:val="333333"/>
          <w:szCs w:val="28"/>
          <w:shd w:val="clear" w:color="auto" w:fill="FFFFFF"/>
        </w:rPr>
        <w:t>олабораційна</w:t>
      </w:r>
      <w:proofErr w:type="spellEnd"/>
      <w:r w:rsidRPr="00472610">
        <w:rPr>
          <w:color w:val="333333"/>
          <w:szCs w:val="28"/>
          <w:shd w:val="clear" w:color="auto" w:fill="FFFFFF"/>
        </w:rPr>
        <w:t xml:space="preserve"> діяльність</w:t>
      </w:r>
      <w:r>
        <w:rPr>
          <w:color w:val="333333"/>
          <w:szCs w:val="28"/>
          <w:shd w:val="clear" w:color="auto" w:fill="FFFFFF"/>
        </w:rPr>
        <w:t xml:space="preserve"> </w:t>
      </w:r>
      <w:r w:rsidR="00C35AB7">
        <w:rPr>
          <w:color w:val="333333"/>
          <w:szCs w:val="28"/>
          <w:shd w:val="clear" w:color="auto" w:fill="FFFFFF"/>
        </w:rPr>
        <w:t xml:space="preserve">( ст.111-1 КК) </w:t>
      </w:r>
      <w:r>
        <w:rPr>
          <w:color w:val="333333"/>
          <w:szCs w:val="28"/>
          <w:shd w:val="clear" w:color="auto" w:fill="FFFFFF"/>
        </w:rPr>
        <w:t>– 26 (20,16%)</w:t>
      </w:r>
      <w:r w:rsidR="00587ED8">
        <w:rPr>
          <w:color w:val="333333"/>
          <w:szCs w:val="28"/>
          <w:shd w:val="clear" w:color="auto" w:fill="FFFFFF"/>
        </w:rPr>
        <w:t>;</w:t>
      </w:r>
    </w:p>
    <w:p w:rsidR="00587ED8" w:rsidRPr="00644DC6" w:rsidRDefault="00644DC6" w:rsidP="00644DC6">
      <w:pPr>
        <w:pStyle w:val="a6"/>
        <w:numPr>
          <w:ilvl w:val="0"/>
          <w:numId w:val="3"/>
        </w:numPr>
        <w:ind w:right="-1"/>
        <w:jc w:val="both"/>
        <w:rPr>
          <w:szCs w:val="28"/>
        </w:rPr>
      </w:pPr>
      <w:r>
        <w:rPr>
          <w:color w:val="333333"/>
          <w:szCs w:val="28"/>
          <w:shd w:val="clear" w:color="auto" w:fill="FFFFFF"/>
        </w:rPr>
        <w:t>п</w:t>
      </w:r>
      <w:r w:rsidRPr="00644DC6">
        <w:rPr>
          <w:color w:val="333333"/>
          <w:szCs w:val="28"/>
          <w:shd w:val="clear" w:color="auto" w:fill="FFFFFF"/>
        </w:rPr>
        <w:t>ерешкоджання законній діяльності ЗСУ та інших військових формувань</w:t>
      </w:r>
      <w:r>
        <w:rPr>
          <w:color w:val="333333"/>
          <w:szCs w:val="28"/>
          <w:shd w:val="clear" w:color="auto" w:fill="FFFFFF"/>
        </w:rPr>
        <w:t xml:space="preserve"> (ст.114-1 КК) – 11 ( 8,53%);</w:t>
      </w:r>
    </w:p>
    <w:p w:rsidR="00644DC6" w:rsidRPr="00944445" w:rsidRDefault="00944445" w:rsidP="00644DC6">
      <w:pPr>
        <w:pStyle w:val="a6"/>
        <w:numPr>
          <w:ilvl w:val="0"/>
          <w:numId w:val="3"/>
        </w:numPr>
        <w:ind w:right="-1"/>
        <w:jc w:val="both"/>
        <w:rPr>
          <w:szCs w:val="28"/>
        </w:rPr>
      </w:pPr>
      <w:r>
        <w:rPr>
          <w:color w:val="000000"/>
          <w:szCs w:val="28"/>
          <w:shd w:val="clear" w:color="auto" w:fill="FFFFFF"/>
        </w:rPr>
        <w:t>п</w:t>
      </w:r>
      <w:r w:rsidRPr="00456290">
        <w:rPr>
          <w:color w:val="000000"/>
          <w:szCs w:val="28"/>
          <w:shd w:val="clear" w:color="auto" w:fill="FFFFFF"/>
        </w:rPr>
        <w:t>осягання на територіальну цілісність і недоторканність України</w:t>
      </w:r>
      <w:r>
        <w:rPr>
          <w:color w:val="000000"/>
          <w:szCs w:val="28"/>
          <w:shd w:val="clear" w:color="auto" w:fill="FFFFFF"/>
        </w:rPr>
        <w:t xml:space="preserve"> (</w:t>
      </w:r>
      <w:r w:rsidRPr="009119AF">
        <w:rPr>
          <w:color w:val="000000"/>
          <w:szCs w:val="28"/>
          <w:shd w:val="clear" w:color="auto" w:fill="FFFFFF"/>
        </w:rPr>
        <w:t>ст.1</w:t>
      </w:r>
      <w:r>
        <w:rPr>
          <w:color w:val="000000"/>
          <w:szCs w:val="28"/>
          <w:shd w:val="clear" w:color="auto" w:fill="FFFFFF"/>
        </w:rPr>
        <w:t>10</w:t>
      </w:r>
      <w:r w:rsidRPr="009119AF">
        <w:rPr>
          <w:color w:val="000000"/>
          <w:szCs w:val="28"/>
          <w:shd w:val="clear" w:color="auto" w:fill="FFFFFF"/>
        </w:rPr>
        <w:t xml:space="preserve"> КК</w:t>
      </w:r>
      <w:r>
        <w:rPr>
          <w:color w:val="000000"/>
          <w:szCs w:val="28"/>
          <w:shd w:val="clear" w:color="auto" w:fill="FFFFFF"/>
        </w:rPr>
        <w:t>) – 7 ( 5,43%);</w:t>
      </w:r>
    </w:p>
    <w:p w:rsidR="00944445" w:rsidRPr="006761FB" w:rsidRDefault="00737D0F" w:rsidP="00644DC6">
      <w:pPr>
        <w:pStyle w:val="a6"/>
        <w:numPr>
          <w:ilvl w:val="0"/>
          <w:numId w:val="3"/>
        </w:numPr>
        <w:ind w:right="-1"/>
        <w:jc w:val="both"/>
        <w:rPr>
          <w:szCs w:val="28"/>
        </w:rPr>
      </w:pPr>
      <w:r>
        <w:rPr>
          <w:color w:val="000000"/>
          <w:szCs w:val="28"/>
          <w:shd w:val="clear" w:color="auto" w:fill="FFFFFF"/>
        </w:rPr>
        <w:t xml:space="preserve">диверсія (ст.113 КК) -  </w:t>
      </w:r>
      <w:r w:rsidR="006761FB">
        <w:rPr>
          <w:color w:val="000000"/>
          <w:szCs w:val="28"/>
          <w:shd w:val="clear" w:color="auto" w:fill="FFFFFF"/>
        </w:rPr>
        <w:t>3 (2,33%);</w:t>
      </w:r>
    </w:p>
    <w:p w:rsidR="006761FB" w:rsidRPr="006761FB" w:rsidRDefault="006761FB" w:rsidP="00644DC6">
      <w:pPr>
        <w:pStyle w:val="a6"/>
        <w:numPr>
          <w:ilvl w:val="0"/>
          <w:numId w:val="3"/>
        </w:numPr>
        <w:ind w:right="-1"/>
        <w:jc w:val="both"/>
        <w:rPr>
          <w:szCs w:val="28"/>
        </w:rPr>
      </w:pPr>
      <w:r>
        <w:rPr>
          <w:color w:val="333333"/>
          <w:szCs w:val="28"/>
          <w:shd w:val="clear" w:color="auto" w:fill="FFFFFF"/>
        </w:rPr>
        <w:t>п</w:t>
      </w:r>
      <w:r w:rsidRPr="006761FB">
        <w:rPr>
          <w:color w:val="333333"/>
          <w:szCs w:val="28"/>
          <w:shd w:val="clear" w:color="auto" w:fill="FFFFFF"/>
        </w:rPr>
        <w:t>особництво державі-агресору</w:t>
      </w:r>
      <w:r>
        <w:rPr>
          <w:color w:val="333333"/>
          <w:szCs w:val="28"/>
          <w:shd w:val="clear" w:color="auto" w:fill="FFFFFF"/>
        </w:rPr>
        <w:t xml:space="preserve"> (ст.111-2 КК) – 2 (1,55%);</w:t>
      </w:r>
    </w:p>
    <w:p w:rsidR="006761FB" w:rsidRPr="006761FB" w:rsidRDefault="006761FB" w:rsidP="00644DC6">
      <w:pPr>
        <w:pStyle w:val="a6"/>
        <w:numPr>
          <w:ilvl w:val="0"/>
          <w:numId w:val="3"/>
        </w:numPr>
        <w:ind w:right="-1"/>
        <w:jc w:val="both"/>
        <w:rPr>
          <w:szCs w:val="28"/>
        </w:rPr>
      </w:pPr>
      <w:r>
        <w:rPr>
          <w:color w:val="000000"/>
          <w:szCs w:val="28"/>
          <w:shd w:val="clear" w:color="auto" w:fill="FFFFFF"/>
        </w:rPr>
        <w:t>д</w:t>
      </w:r>
      <w:r w:rsidRPr="00456290">
        <w:rPr>
          <w:color w:val="000000"/>
          <w:szCs w:val="28"/>
          <w:shd w:val="clear" w:color="auto" w:fill="FFFFFF"/>
        </w:rPr>
        <w:t>ії, спрямовані на насильницьку зміну чи повалення конституційного ладу або на захоплення державної влади</w:t>
      </w:r>
      <w:r>
        <w:rPr>
          <w:color w:val="000000"/>
          <w:szCs w:val="28"/>
          <w:shd w:val="clear" w:color="auto" w:fill="FFFFFF"/>
        </w:rPr>
        <w:t xml:space="preserve"> (</w:t>
      </w:r>
      <w:r w:rsidRPr="009119AF">
        <w:rPr>
          <w:color w:val="000000"/>
          <w:szCs w:val="28"/>
          <w:shd w:val="clear" w:color="auto" w:fill="FFFFFF"/>
        </w:rPr>
        <w:t>ст.1</w:t>
      </w:r>
      <w:r>
        <w:rPr>
          <w:color w:val="000000"/>
          <w:szCs w:val="28"/>
          <w:shd w:val="clear" w:color="auto" w:fill="FFFFFF"/>
        </w:rPr>
        <w:t>09</w:t>
      </w:r>
      <w:r w:rsidRPr="009119AF">
        <w:rPr>
          <w:color w:val="000000"/>
          <w:szCs w:val="28"/>
          <w:shd w:val="clear" w:color="auto" w:fill="FFFFFF"/>
        </w:rPr>
        <w:t xml:space="preserve"> КК України</w:t>
      </w:r>
      <w:r>
        <w:rPr>
          <w:color w:val="000000"/>
          <w:szCs w:val="28"/>
          <w:shd w:val="clear" w:color="auto" w:fill="FFFFFF"/>
        </w:rPr>
        <w:t>) – 1 (0,78%).</w:t>
      </w:r>
    </w:p>
    <w:p w:rsidR="00E82CD4" w:rsidRDefault="00E82CD4" w:rsidP="00456290">
      <w:pPr>
        <w:ind w:firstLine="708"/>
        <w:jc w:val="both"/>
        <w:rPr>
          <w:rFonts w:ascii="Times New Roman" w:eastAsia="Times New Roman" w:hAnsi="Times New Roman" w:cs="Times New Roman"/>
          <w:color w:val="222328"/>
          <w:sz w:val="28"/>
          <w:szCs w:val="28"/>
          <w:lang w:eastAsia="uk-UA"/>
        </w:rPr>
      </w:pPr>
    </w:p>
    <w:bookmarkEnd w:id="0"/>
    <w:p w:rsidR="000479B8" w:rsidRDefault="000479B8" w:rsidP="0013758F">
      <w:pPr>
        <w:ind w:firstLine="708"/>
        <w:jc w:val="both"/>
        <w:rPr>
          <w:rFonts w:ascii="Times New Roman" w:eastAsia="Times New Roman" w:hAnsi="Times New Roman" w:cs="Times New Roman"/>
          <w:color w:val="222328"/>
          <w:sz w:val="28"/>
          <w:szCs w:val="28"/>
          <w:lang w:eastAsia="uk-UA"/>
        </w:rPr>
      </w:pPr>
    </w:p>
    <w:p w:rsidR="006761FB" w:rsidRDefault="004441DE" w:rsidP="004441DE">
      <w:pPr>
        <w:ind w:left="-284" w:firstLine="708"/>
        <w:jc w:val="center"/>
        <w:rPr>
          <w:rFonts w:ascii="Times New Roman" w:hAnsi="Times New Roman" w:cs="Times New Roman"/>
          <w:b/>
          <w:bCs/>
          <w:sz w:val="28"/>
          <w:szCs w:val="28"/>
          <w:shd w:val="clear" w:color="auto" w:fill="FFFFFF"/>
        </w:rPr>
      </w:pPr>
      <w:r w:rsidRPr="004441DE">
        <w:rPr>
          <w:rFonts w:ascii="Times New Roman" w:hAnsi="Times New Roman" w:cs="Times New Roman"/>
          <w:b/>
          <w:bCs/>
          <w:sz w:val="28"/>
          <w:szCs w:val="28"/>
          <w:shd w:val="clear" w:color="auto" w:fill="FFFFFF"/>
        </w:rPr>
        <w:t>КРИМІНАЛЬНІ ПРАВОПОРУШЕННЯ ПРОТИ ВСТАНОВЛЕНОГО ПОРЯДКУ НЕСЕННЯ ВІЙСЬКОВОЇ СЛУЖБИ (ВІЙСЬКОВІ КРИМІНАЛЬНІ ПРАВОПОРУШЕННЯ)</w:t>
      </w:r>
    </w:p>
    <w:p w:rsidR="004441DE" w:rsidRDefault="004441DE" w:rsidP="004441DE">
      <w:pPr>
        <w:ind w:left="-284" w:firstLine="708"/>
        <w:jc w:val="center"/>
        <w:rPr>
          <w:rFonts w:ascii="Times New Roman" w:hAnsi="Times New Roman" w:cs="Times New Roman"/>
          <w:b/>
          <w:bCs/>
          <w:sz w:val="28"/>
          <w:szCs w:val="28"/>
          <w:shd w:val="clear" w:color="auto" w:fill="FFFFFF"/>
        </w:rPr>
      </w:pPr>
    </w:p>
    <w:p w:rsidR="00167943" w:rsidRDefault="00167943" w:rsidP="00167943">
      <w:pPr>
        <w:ind w:firstLine="708"/>
        <w:jc w:val="both"/>
        <w:rPr>
          <w:rFonts w:ascii="Times New Roman" w:hAnsi="Times New Roman" w:cs="Times New Roman"/>
          <w:sz w:val="28"/>
          <w:szCs w:val="28"/>
        </w:rPr>
      </w:pPr>
      <w:r w:rsidRPr="009D5DE8">
        <w:rPr>
          <w:rFonts w:ascii="Times New Roman" w:hAnsi="Times New Roman" w:cs="Times New Roman"/>
          <w:sz w:val="28"/>
          <w:szCs w:val="28"/>
        </w:rPr>
        <w:t xml:space="preserve">Оборона України, територіальна цілісність, захист суверенітету покладається на Збройні Сили України. </w:t>
      </w:r>
      <w:r>
        <w:rPr>
          <w:rFonts w:ascii="Times New Roman" w:hAnsi="Times New Roman" w:cs="Times New Roman"/>
          <w:sz w:val="28"/>
          <w:szCs w:val="28"/>
        </w:rPr>
        <w:t>Д</w:t>
      </w:r>
      <w:r w:rsidRPr="009D5DE8">
        <w:rPr>
          <w:rFonts w:ascii="Times New Roman" w:hAnsi="Times New Roman" w:cs="Times New Roman"/>
          <w:sz w:val="28"/>
          <w:szCs w:val="28"/>
        </w:rPr>
        <w:t xml:space="preserve">ержава забезпечує соціальний захист громадян України, які перебувають на військовій службі. Військові злочини підривають боєздатність військових підрозділів, а як наслідок </w:t>
      </w:r>
      <w:r>
        <w:rPr>
          <w:rFonts w:ascii="Times New Roman" w:hAnsi="Times New Roman" w:cs="Times New Roman"/>
          <w:sz w:val="28"/>
          <w:szCs w:val="28"/>
        </w:rPr>
        <w:t>-</w:t>
      </w:r>
      <w:r w:rsidRPr="009D5DE8">
        <w:rPr>
          <w:rFonts w:ascii="Times New Roman" w:hAnsi="Times New Roman" w:cs="Times New Roman"/>
          <w:sz w:val="28"/>
          <w:szCs w:val="28"/>
        </w:rPr>
        <w:t xml:space="preserve"> спричиняють шкоду військовому правопорядку. Тобто</w:t>
      </w:r>
      <w:r>
        <w:rPr>
          <w:rFonts w:ascii="Times New Roman" w:hAnsi="Times New Roman" w:cs="Times New Roman"/>
          <w:sz w:val="28"/>
          <w:szCs w:val="28"/>
        </w:rPr>
        <w:t>,</w:t>
      </w:r>
      <w:r w:rsidRPr="009D5DE8">
        <w:rPr>
          <w:rFonts w:ascii="Times New Roman" w:hAnsi="Times New Roman" w:cs="Times New Roman"/>
          <w:sz w:val="28"/>
          <w:szCs w:val="28"/>
        </w:rPr>
        <w:t xml:space="preserve"> суспільна небезпечність злочинів проти військової служби виражається у спричиненні або у створенні загрози спричинення шкоди інтересам воєнної безпеки держави.</w:t>
      </w:r>
    </w:p>
    <w:p w:rsidR="002B318B" w:rsidRPr="009119AF" w:rsidRDefault="002B318B" w:rsidP="002B318B">
      <w:pPr>
        <w:ind w:firstLine="708"/>
        <w:jc w:val="both"/>
        <w:rPr>
          <w:rFonts w:ascii="Times New Roman" w:hAnsi="Times New Roman" w:cs="Times New Roman"/>
          <w:sz w:val="28"/>
          <w:szCs w:val="28"/>
        </w:rPr>
      </w:pPr>
      <w:r w:rsidRPr="009119AF">
        <w:rPr>
          <w:rFonts w:ascii="Times New Roman" w:hAnsi="Times New Roman" w:cs="Times New Roman"/>
          <w:sz w:val="28"/>
          <w:szCs w:val="28"/>
          <w:lang w:eastAsia="ar-SA"/>
        </w:rPr>
        <w:t xml:space="preserve">Місцеві загальні суди </w:t>
      </w:r>
      <w:r>
        <w:rPr>
          <w:rFonts w:ascii="Times New Roman" w:hAnsi="Times New Roman" w:cs="Times New Roman"/>
          <w:sz w:val="28"/>
          <w:szCs w:val="28"/>
          <w:lang w:eastAsia="ar-SA"/>
        </w:rPr>
        <w:t xml:space="preserve">Миколаївської </w:t>
      </w:r>
      <w:r w:rsidRPr="009119AF">
        <w:rPr>
          <w:rFonts w:ascii="Times New Roman" w:hAnsi="Times New Roman" w:cs="Times New Roman"/>
          <w:sz w:val="28"/>
          <w:szCs w:val="28"/>
          <w:lang w:eastAsia="ar-SA"/>
        </w:rPr>
        <w:t xml:space="preserve">області </w:t>
      </w:r>
      <w:r w:rsidRPr="009119AF">
        <w:rPr>
          <w:rFonts w:ascii="Times New Roman" w:hAnsi="Times New Roman" w:cs="Times New Roman"/>
          <w:sz w:val="28"/>
          <w:szCs w:val="28"/>
        </w:rPr>
        <w:t xml:space="preserve">є судами першої інстанції, які розглядають кримінальні провадження </w:t>
      </w:r>
      <w:r w:rsidRPr="009119AF">
        <w:rPr>
          <w:rFonts w:ascii="Times New Roman" w:hAnsi="Times New Roman" w:cs="Times New Roman"/>
          <w:color w:val="000000"/>
          <w:sz w:val="28"/>
          <w:szCs w:val="28"/>
          <w:shd w:val="clear" w:color="auto" w:fill="FFFFFF"/>
        </w:rPr>
        <w:t xml:space="preserve">щодо злочинів проти </w:t>
      </w:r>
      <w:r w:rsidR="006D2F68">
        <w:rPr>
          <w:rFonts w:ascii="Times New Roman" w:hAnsi="Times New Roman" w:cs="Times New Roman"/>
          <w:color w:val="000000"/>
          <w:sz w:val="28"/>
          <w:szCs w:val="28"/>
          <w:shd w:val="clear" w:color="auto" w:fill="FFFFFF"/>
        </w:rPr>
        <w:t>встановленого порядку несення військової служби</w:t>
      </w:r>
      <w:r w:rsidRPr="009119AF">
        <w:rPr>
          <w:rFonts w:ascii="Times New Roman" w:hAnsi="Times New Roman" w:cs="Times New Roman"/>
          <w:color w:val="000000"/>
          <w:sz w:val="28"/>
          <w:szCs w:val="28"/>
          <w:shd w:val="clear" w:color="auto" w:fill="FFFFFF"/>
        </w:rPr>
        <w:t xml:space="preserve"> за </w:t>
      </w:r>
      <w:r>
        <w:rPr>
          <w:rFonts w:ascii="Times New Roman" w:hAnsi="Times New Roman" w:cs="Times New Roman"/>
          <w:color w:val="000000"/>
          <w:sz w:val="28"/>
          <w:szCs w:val="28"/>
          <w:shd w:val="clear" w:color="auto" w:fill="FFFFFF"/>
        </w:rPr>
        <w:t>ст.ст.</w:t>
      </w:r>
      <w:r w:rsidR="006D2F68">
        <w:rPr>
          <w:rFonts w:ascii="Times New Roman" w:hAnsi="Times New Roman" w:cs="Times New Roman"/>
          <w:color w:val="000000"/>
          <w:sz w:val="28"/>
          <w:szCs w:val="28"/>
          <w:shd w:val="clear" w:color="auto" w:fill="FFFFFF"/>
        </w:rPr>
        <w:t>402</w:t>
      </w:r>
      <w:r w:rsidRPr="009119AF">
        <w:rPr>
          <w:rFonts w:ascii="Times New Roman" w:hAnsi="Times New Roman" w:cs="Times New Roman"/>
          <w:color w:val="000000"/>
          <w:sz w:val="28"/>
          <w:szCs w:val="28"/>
          <w:shd w:val="clear" w:color="auto" w:fill="FFFFFF"/>
        </w:rPr>
        <w:t>-4</w:t>
      </w:r>
      <w:r w:rsidR="006D2F68">
        <w:rPr>
          <w:rFonts w:ascii="Times New Roman" w:hAnsi="Times New Roman" w:cs="Times New Roman"/>
          <w:color w:val="000000"/>
          <w:sz w:val="28"/>
          <w:szCs w:val="28"/>
          <w:shd w:val="clear" w:color="auto" w:fill="FFFFFF"/>
        </w:rPr>
        <w:t>35</w:t>
      </w:r>
      <w:r w:rsidRPr="009119AF">
        <w:rPr>
          <w:rFonts w:ascii="Times New Roman" w:hAnsi="Times New Roman" w:cs="Times New Roman"/>
          <w:color w:val="000000"/>
          <w:sz w:val="28"/>
          <w:szCs w:val="28"/>
          <w:shd w:val="clear" w:color="auto" w:fill="FFFFFF"/>
        </w:rPr>
        <w:t xml:space="preserve"> КК України</w:t>
      </w:r>
      <w:r>
        <w:rPr>
          <w:rFonts w:ascii="Times New Roman" w:hAnsi="Times New Roman" w:cs="Times New Roman"/>
          <w:color w:val="000000"/>
          <w:sz w:val="28"/>
          <w:szCs w:val="28"/>
          <w:shd w:val="clear" w:color="auto" w:fill="FFFFFF"/>
        </w:rPr>
        <w:t>.</w:t>
      </w:r>
    </w:p>
    <w:p w:rsidR="002B318B" w:rsidRPr="009119AF" w:rsidRDefault="002B318B" w:rsidP="002B318B">
      <w:pPr>
        <w:ind w:firstLine="708"/>
        <w:jc w:val="both"/>
        <w:rPr>
          <w:rFonts w:ascii="Times New Roman" w:eastAsia="Times New Roman" w:hAnsi="Times New Roman" w:cs="Times New Roman"/>
          <w:sz w:val="28"/>
          <w:szCs w:val="28"/>
          <w:lang w:eastAsia="ru-RU"/>
        </w:rPr>
      </w:pPr>
      <w:r w:rsidRPr="009119AF">
        <w:rPr>
          <w:rFonts w:ascii="Times New Roman" w:eastAsia="Times New Roman" w:hAnsi="Times New Roman" w:cs="Times New Roman"/>
          <w:sz w:val="28"/>
          <w:szCs w:val="28"/>
          <w:lang w:eastAsia="ru-RU"/>
        </w:rPr>
        <w:t>Період</w:t>
      </w:r>
      <w:r>
        <w:rPr>
          <w:rFonts w:ascii="Times New Roman" w:eastAsia="Times New Roman" w:hAnsi="Times New Roman" w:cs="Times New Roman"/>
          <w:sz w:val="28"/>
          <w:szCs w:val="28"/>
          <w:lang w:eastAsia="ru-RU"/>
        </w:rPr>
        <w:t>ом</w:t>
      </w:r>
      <w:r w:rsidRPr="009119AF">
        <w:rPr>
          <w:rFonts w:ascii="Times New Roman" w:eastAsia="Times New Roman" w:hAnsi="Times New Roman" w:cs="Times New Roman"/>
          <w:sz w:val="28"/>
          <w:szCs w:val="28"/>
          <w:lang w:eastAsia="ru-RU"/>
        </w:rPr>
        <w:t xml:space="preserve"> статистичного спостереження здійснення правосуддя місцевими загальними</w:t>
      </w:r>
      <w:r>
        <w:rPr>
          <w:rFonts w:ascii="Times New Roman" w:eastAsia="Times New Roman" w:hAnsi="Times New Roman" w:cs="Times New Roman"/>
          <w:sz w:val="28"/>
          <w:szCs w:val="28"/>
          <w:lang w:eastAsia="ru-RU"/>
        </w:rPr>
        <w:t xml:space="preserve"> </w:t>
      </w:r>
      <w:r w:rsidRPr="009119AF">
        <w:rPr>
          <w:rFonts w:ascii="Times New Roman" w:eastAsia="Times New Roman" w:hAnsi="Times New Roman" w:cs="Times New Roman"/>
          <w:sz w:val="28"/>
          <w:szCs w:val="28"/>
          <w:lang w:eastAsia="ru-RU"/>
        </w:rPr>
        <w:t xml:space="preserve">судами </w:t>
      </w:r>
      <w:r>
        <w:rPr>
          <w:rFonts w:ascii="Times New Roman" w:eastAsia="Times New Roman" w:hAnsi="Times New Roman" w:cs="Times New Roman"/>
          <w:sz w:val="28"/>
          <w:szCs w:val="28"/>
          <w:lang w:eastAsia="ru-RU"/>
        </w:rPr>
        <w:t>Миколаївської</w:t>
      </w:r>
      <w:r w:rsidRPr="009119AF">
        <w:rPr>
          <w:rFonts w:ascii="Times New Roman" w:eastAsia="Times New Roman" w:hAnsi="Times New Roman" w:cs="Times New Roman"/>
          <w:sz w:val="28"/>
          <w:szCs w:val="28"/>
          <w:lang w:eastAsia="ru-RU"/>
        </w:rPr>
        <w:t xml:space="preserve"> області (</w:t>
      </w:r>
      <w:r w:rsidRPr="009119AF">
        <w:rPr>
          <w:rFonts w:ascii="Times New Roman" w:eastAsia="Times New Roman" w:hAnsi="Times New Roman" w:cs="Times New Roman"/>
          <w:i/>
          <w:sz w:val="28"/>
          <w:szCs w:val="28"/>
          <w:lang w:eastAsia="ru-RU"/>
        </w:rPr>
        <w:t>далі</w:t>
      </w:r>
      <w:r>
        <w:rPr>
          <w:rFonts w:ascii="Times New Roman" w:eastAsia="Times New Roman" w:hAnsi="Times New Roman" w:cs="Times New Roman"/>
          <w:i/>
          <w:sz w:val="28"/>
          <w:szCs w:val="28"/>
          <w:lang w:eastAsia="ru-RU"/>
        </w:rPr>
        <w:t xml:space="preserve"> -</w:t>
      </w:r>
      <w:r w:rsidRPr="009119AF">
        <w:rPr>
          <w:rFonts w:ascii="Times New Roman" w:eastAsia="Times New Roman" w:hAnsi="Times New Roman" w:cs="Times New Roman"/>
          <w:i/>
          <w:sz w:val="28"/>
          <w:szCs w:val="28"/>
          <w:lang w:eastAsia="ru-RU"/>
        </w:rPr>
        <w:t xml:space="preserve"> суди</w:t>
      </w:r>
      <w:r w:rsidRPr="009119AF">
        <w:rPr>
          <w:rFonts w:ascii="Times New Roman" w:eastAsia="Times New Roman" w:hAnsi="Times New Roman" w:cs="Times New Roman"/>
          <w:sz w:val="28"/>
          <w:szCs w:val="28"/>
          <w:lang w:eastAsia="ru-RU"/>
        </w:rPr>
        <w:t>) є 202</w:t>
      </w:r>
      <w:r>
        <w:rPr>
          <w:rFonts w:ascii="Times New Roman" w:eastAsia="Times New Roman" w:hAnsi="Times New Roman" w:cs="Times New Roman"/>
          <w:sz w:val="28"/>
          <w:szCs w:val="28"/>
          <w:lang w:eastAsia="ru-RU"/>
        </w:rPr>
        <w:t>4</w:t>
      </w:r>
      <w:r w:rsidRPr="009119AF">
        <w:rPr>
          <w:rFonts w:ascii="Times New Roman" w:eastAsia="Times New Roman" w:hAnsi="Times New Roman" w:cs="Times New Roman"/>
          <w:sz w:val="28"/>
          <w:szCs w:val="28"/>
          <w:lang w:eastAsia="ru-RU"/>
        </w:rPr>
        <w:t xml:space="preserve"> рік.</w:t>
      </w:r>
    </w:p>
    <w:p w:rsidR="002B318B" w:rsidRDefault="002B318B" w:rsidP="002B318B">
      <w:pPr>
        <w:ind w:firstLine="709"/>
        <w:jc w:val="both"/>
        <w:rPr>
          <w:rFonts w:ascii="Times New Roman" w:hAnsi="Times New Roman" w:cs="Times New Roman"/>
          <w:color w:val="000000"/>
          <w:sz w:val="28"/>
          <w:szCs w:val="28"/>
          <w:shd w:val="clear" w:color="auto" w:fill="FFFFFF"/>
        </w:rPr>
      </w:pPr>
      <w:r w:rsidRPr="00C80730">
        <w:rPr>
          <w:rFonts w:ascii="Times New Roman" w:eastAsia="Times New Roman" w:hAnsi="Times New Roman" w:cs="Times New Roman"/>
          <w:sz w:val="28"/>
          <w:szCs w:val="28"/>
          <w:lang w:eastAsia="ru-RU"/>
        </w:rPr>
        <w:lastRenderedPageBreak/>
        <w:t>За даними статистичн</w:t>
      </w:r>
      <w:r>
        <w:rPr>
          <w:rFonts w:ascii="Times New Roman" w:eastAsia="Times New Roman" w:hAnsi="Times New Roman" w:cs="Times New Roman"/>
          <w:sz w:val="28"/>
          <w:szCs w:val="28"/>
          <w:lang w:eastAsia="ru-RU"/>
        </w:rPr>
        <w:t>их</w:t>
      </w:r>
      <w:r w:rsidRPr="00C80730">
        <w:rPr>
          <w:rFonts w:ascii="Times New Roman" w:eastAsia="Times New Roman" w:hAnsi="Times New Roman" w:cs="Times New Roman"/>
          <w:sz w:val="28"/>
          <w:szCs w:val="28"/>
          <w:lang w:eastAsia="ru-RU"/>
        </w:rPr>
        <w:t xml:space="preserve"> звіт</w:t>
      </w:r>
      <w:r>
        <w:rPr>
          <w:rFonts w:ascii="Times New Roman" w:eastAsia="Times New Roman" w:hAnsi="Times New Roman" w:cs="Times New Roman"/>
          <w:sz w:val="28"/>
          <w:szCs w:val="28"/>
          <w:lang w:eastAsia="ru-RU"/>
        </w:rPr>
        <w:t>ів</w:t>
      </w:r>
      <w:r w:rsidRPr="00C80730">
        <w:rPr>
          <w:rFonts w:ascii="Times New Roman" w:eastAsia="Times New Roman" w:hAnsi="Times New Roman" w:cs="Times New Roman"/>
          <w:sz w:val="28"/>
          <w:szCs w:val="28"/>
          <w:lang w:eastAsia="ru-RU"/>
        </w:rPr>
        <w:t xml:space="preserve"> за форм</w:t>
      </w:r>
      <w:r>
        <w:rPr>
          <w:rFonts w:ascii="Times New Roman" w:eastAsia="Times New Roman" w:hAnsi="Times New Roman" w:cs="Times New Roman"/>
          <w:sz w:val="28"/>
          <w:szCs w:val="28"/>
          <w:lang w:eastAsia="ru-RU"/>
        </w:rPr>
        <w:t xml:space="preserve">ами: </w:t>
      </w:r>
      <w:r w:rsidRPr="00C80730">
        <w:rPr>
          <w:rFonts w:ascii="Times New Roman" w:eastAsia="Times New Roman" w:hAnsi="Times New Roman" w:cs="Times New Roman"/>
          <w:sz w:val="28"/>
          <w:szCs w:val="28"/>
          <w:lang w:eastAsia="ru-RU"/>
        </w:rPr>
        <w:t>№1-к</w:t>
      </w:r>
      <w:r>
        <w:rPr>
          <w:rFonts w:ascii="Times New Roman" w:eastAsia="Times New Roman" w:hAnsi="Times New Roman" w:cs="Times New Roman"/>
          <w:sz w:val="28"/>
          <w:szCs w:val="28"/>
          <w:lang w:eastAsia="ru-RU"/>
        </w:rPr>
        <w:t>, №6-8</w:t>
      </w:r>
      <w:r w:rsidRPr="00C80730">
        <w:rPr>
          <w:rFonts w:ascii="Times New Roman" w:eastAsia="Times New Roman" w:hAnsi="Times New Roman" w:cs="Times New Roman"/>
          <w:sz w:val="28"/>
          <w:szCs w:val="28"/>
          <w:lang w:eastAsia="ru-RU"/>
        </w:rPr>
        <w:t xml:space="preserve"> </w:t>
      </w:r>
      <w:r w:rsidRPr="00C80730">
        <w:rPr>
          <w:rFonts w:ascii="Times New Roman" w:hAnsi="Times New Roman" w:cs="Times New Roman"/>
          <w:sz w:val="28"/>
          <w:szCs w:val="28"/>
          <w:lang w:eastAsia="ru-RU"/>
        </w:rPr>
        <w:t>п</w:t>
      </w:r>
      <w:r w:rsidRPr="00C80730">
        <w:rPr>
          <w:rFonts w:ascii="Times New Roman" w:hAnsi="Times New Roman" w:cs="Times New Roman"/>
          <w:sz w:val="28"/>
          <w:szCs w:val="28"/>
        </w:rPr>
        <w:t xml:space="preserve">ротягом 2024 року </w:t>
      </w:r>
      <w:r>
        <w:rPr>
          <w:rFonts w:ascii="Times New Roman" w:hAnsi="Times New Roman" w:cs="Times New Roman"/>
          <w:sz w:val="28"/>
          <w:szCs w:val="28"/>
        </w:rPr>
        <w:t>в</w:t>
      </w:r>
      <w:r w:rsidRPr="00C80730">
        <w:rPr>
          <w:rFonts w:ascii="Times New Roman" w:hAnsi="Times New Roman" w:cs="Times New Roman"/>
          <w:sz w:val="28"/>
          <w:szCs w:val="28"/>
        </w:rPr>
        <w:t xml:space="preserve"> місцевих загальних судах </w:t>
      </w:r>
      <w:r>
        <w:rPr>
          <w:rFonts w:ascii="Times New Roman" w:hAnsi="Times New Roman" w:cs="Times New Roman"/>
          <w:sz w:val="28"/>
          <w:szCs w:val="28"/>
        </w:rPr>
        <w:t>перебувало</w:t>
      </w:r>
      <w:r w:rsidRPr="00C80730">
        <w:rPr>
          <w:rFonts w:ascii="Times New Roman" w:hAnsi="Times New Roman" w:cs="Times New Roman"/>
          <w:sz w:val="28"/>
          <w:szCs w:val="28"/>
        </w:rPr>
        <w:t xml:space="preserve"> в провадженні </w:t>
      </w:r>
      <w:r w:rsidR="00C50116">
        <w:rPr>
          <w:rFonts w:ascii="Times New Roman" w:hAnsi="Times New Roman" w:cs="Times New Roman"/>
          <w:sz w:val="28"/>
          <w:szCs w:val="28"/>
        </w:rPr>
        <w:t>1397</w:t>
      </w:r>
      <w:r w:rsidRPr="00C80730">
        <w:rPr>
          <w:rFonts w:ascii="Times New Roman" w:hAnsi="Times New Roman" w:cs="Times New Roman"/>
          <w:sz w:val="28"/>
          <w:szCs w:val="28"/>
          <w:lang w:val="ru-RU"/>
        </w:rPr>
        <w:t xml:space="preserve"> </w:t>
      </w:r>
      <w:r w:rsidRPr="00C80730">
        <w:rPr>
          <w:rFonts w:ascii="Times New Roman" w:hAnsi="Times New Roman" w:cs="Times New Roman"/>
          <w:sz w:val="28"/>
          <w:szCs w:val="28"/>
        </w:rPr>
        <w:t xml:space="preserve">справ кримінального провадження </w:t>
      </w:r>
      <w:r w:rsidRPr="00C80730">
        <w:rPr>
          <w:rFonts w:ascii="Times New Roman" w:hAnsi="Times New Roman" w:cs="Times New Roman"/>
          <w:color w:val="000000"/>
          <w:sz w:val="28"/>
          <w:szCs w:val="28"/>
          <w:shd w:val="clear" w:color="auto" w:fill="FFFFFF"/>
        </w:rPr>
        <w:t xml:space="preserve">щодо злочинів проти </w:t>
      </w:r>
      <w:r w:rsidR="00727263">
        <w:rPr>
          <w:rFonts w:ascii="Times New Roman" w:hAnsi="Times New Roman" w:cs="Times New Roman"/>
          <w:color w:val="000000"/>
          <w:sz w:val="28"/>
          <w:szCs w:val="28"/>
          <w:shd w:val="clear" w:color="auto" w:fill="FFFFFF"/>
        </w:rPr>
        <w:t>встановленого порядку несення військової служби</w:t>
      </w:r>
      <w:r w:rsidRPr="00C8073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або 1</w:t>
      </w:r>
      <w:r w:rsidR="00C50116">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w:t>
      </w:r>
      <w:r w:rsidR="00C50116">
        <w:rPr>
          <w:rFonts w:ascii="Times New Roman" w:hAnsi="Times New Roman" w:cs="Times New Roman"/>
          <w:color w:val="000000"/>
          <w:sz w:val="28"/>
          <w:szCs w:val="28"/>
          <w:shd w:val="clear" w:color="auto" w:fill="FFFFFF"/>
        </w:rPr>
        <w:t>94</w:t>
      </w:r>
      <w:r>
        <w:rPr>
          <w:rFonts w:ascii="Times New Roman" w:hAnsi="Times New Roman" w:cs="Times New Roman"/>
          <w:color w:val="000000"/>
          <w:sz w:val="28"/>
          <w:szCs w:val="28"/>
          <w:shd w:val="clear" w:color="auto" w:fill="FFFFFF"/>
        </w:rPr>
        <w:t>% від кримінальних справ, що перебували в провадженні всіх категорій</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2B318B" w:rsidRPr="00C80730" w:rsidRDefault="002B318B" w:rsidP="002B318B">
      <w:pPr>
        <w:ind w:firstLine="709"/>
        <w:jc w:val="both"/>
        <w:rPr>
          <w:rFonts w:ascii="Times New Roman" w:hAnsi="Times New Roman" w:cs="Times New Roman"/>
          <w:color w:val="000000"/>
          <w:sz w:val="28"/>
          <w:szCs w:val="28"/>
          <w:shd w:val="clear" w:color="auto" w:fill="FFFFFF"/>
        </w:rPr>
      </w:pPr>
      <w:r w:rsidRPr="00BA55A0">
        <w:rPr>
          <w:rFonts w:ascii="Times New Roman" w:hAnsi="Times New Roman" w:cs="Times New Roman"/>
          <w:sz w:val="28"/>
          <w:szCs w:val="28"/>
        </w:rPr>
        <w:t>Найбільша кількість справ розглядалась місцевими загальними судами:</w:t>
      </w:r>
      <w:r w:rsidRPr="0094761A">
        <w:t xml:space="preserve"> </w:t>
      </w:r>
      <w:r>
        <w:rPr>
          <w:rFonts w:ascii="Times New Roman" w:hAnsi="Times New Roman" w:cs="Times New Roman"/>
          <w:sz w:val="28"/>
          <w:szCs w:val="28"/>
        </w:rPr>
        <w:t xml:space="preserve">Центральним районним судом </w:t>
      </w:r>
      <w:proofErr w:type="spellStart"/>
      <w:r>
        <w:rPr>
          <w:rFonts w:ascii="Times New Roman" w:hAnsi="Times New Roman" w:cs="Times New Roman"/>
          <w:sz w:val="28"/>
          <w:szCs w:val="28"/>
        </w:rPr>
        <w:t>м.Миколаєва</w:t>
      </w:r>
      <w:proofErr w:type="spellEnd"/>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 xml:space="preserve"> </w:t>
      </w:r>
      <w:r w:rsidR="002B16E5">
        <w:rPr>
          <w:rFonts w:ascii="Times New Roman" w:hAnsi="Times New Roman" w:cs="Times New Roman"/>
          <w:color w:val="000000"/>
          <w:sz w:val="28"/>
          <w:szCs w:val="28"/>
          <w:shd w:val="clear" w:color="auto" w:fill="FFFFFF"/>
        </w:rPr>
        <w:t>700</w:t>
      </w:r>
      <w:r>
        <w:rPr>
          <w:rFonts w:ascii="Times New Roman" w:hAnsi="Times New Roman" w:cs="Times New Roman"/>
          <w:color w:val="000000"/>
          <w:sz w:val="28"/>
          <w:szCs w:val="28"/>
          <w:shd w:val="clear" w:color="auto" w:fill="FFFFFF"/>
        </w:rPr>
        <w:t xml:space="preserve"> </w:t>
      </w:r>
      <w:r w:rsidRPr="00C80730">
        <w:rPr>
          <w:rFonts w:ascii="Times New Roman" w:hAnsi="Times New Roman" w:cs="Times New Roman"/>
          <w:color w:val="000000"/>
          <w:sz w:val="28"/>
          <w:szCs w:val="28"/>
          <w:shd w:val="clear" w:color="auto" w:fill="FFFFFF"/>
        </w:rPr>
        <w:t>(</w:t>
      </w:r>
      <w:r w:rsidR="002B16E5">
        <w:rPr>
          <w:rFonts w:ascii="Times New Roman" w:hAnsi="Times New Roman" w:cs="Times New Roman"/>
          <w:color w:val="000000"/>
          <w:sz w:val="28"/>
          <w:szCs w:val="28"/>
          <w:shd w:val="clear" w:color="auto" w:fill="FFFFFF"/>
        </w:rPr>
        <w:t>50</w:t>
      </w:r>
      <w:r>
        <w:rPr>
          <w:rFonts w:ascii="Times New Roman" w:hAnsi="Times New Roman" w:cs="Times New Roman"/>
          <w:color w:val="000000"/>
          <w:sz w:val="28"/>
          <w:szCs w:val="28"/>
          <w:shd w:val="clear" w:color="auto" w:fill="FFFFFF"/>
        </w:rPr>
        <w:t>,</w:t>
      </w:r>
      <w:r w:rsidR="002B16E5">
        <w:rPr>
          <w:rFonts w:ascii="Times New Roman" w:hAnsi="Times New Roman" w:cs="Times New Roman"/>
          <w:color w:val="000000"/>
          <w:sz w:val="28"/>
          <w:szCs w:val="28"/>
          <w:shd w:val="clear" w:color="auto" w:fill="FFFFFF"/>
        </w:rPr>
        <w:t>11</w:t>
      </w:r>
      <w:r>
        <w:rPr>
          <w:rFonts w:ascii="Times New Roman" w:hAnsi="Times New Roman" w:cs="Times New Roman"/>
          <w:color w:val="000000"/>
          <w:sz w:val="28"/>
          <w:szCs w:val="28"/>
          <w:shd w:val="clear" w:color="auto" w:fill="FFFFFF"/>
        </w:rPr>
        <w:t>% від справ, що перебували в провадженні)</w:t>
      </w:r>
      <w:r w:rsidRPr="00C80730">
        <w:rPr>
          <w:rFonts w:ascii="Times New Roman" w:hAnsi="Times New Roman" w:cs="Times New Roman"/>
          <w:color w:val="000000"/>
          <w:sz w:val="28"/>
          <w:szCs w:val="28"/>
          <w:shd w:val="clear" w:color="auto" w:fill="FFFFFF"/>
        </w:rPr>
        <w:t xml:space="preserve">, </w:t>
      </w:r>
      <w:r w:rsidR="002B16E5">
        <w:rPr>
          <w:rFonts w:ascii="Times New Roman" w:hAnsi="Times New Roman" w:cs="Times New Roman"/>
          <w:color w:val="000000"/>
          <w:sz w:val="28"/>
          <w:szCs w:val="28"/>
          <w:shd w:val="clear" w:color="auto" w:fill="FFFFFF"/>
        </w:rPr>
        <w:t>Миколаївським</w:t>
      </w:r>
      <w:r>
        <w:rPr>
          <w:rFonts w:ascii="Times New Roman" w:hAnsi="Times New Roman" w:cs="Times New Roman"/>
          <w:color w:val="000000"/>
          <w:sz w:val="28"/>
          <w:szCs w:val="28"/>
          <w:shd w:val="clear" w:color="auto" w:fill="FFFFFF"/>
        </w:rPr>
        <w:t xml:space="preserve"> районним судом Миколаївської області – </w:t>
      </w:r>
      <w:r w:rsidR="002B16E5">
        <w:rPr>
          <w:rFonts w:ascii="Times New Roman" w:hAnsi="Times New Roman" w:cs="Times New Roman"/>
          <w:color w:val="000000"/>
          <w:sz w:val="28"/>
          <w:szCs w:val="28"/>
          <w:shd w:val="clear" w:color="auto" w:fill="FFFFFF"/>
        </w:rPr>
        <w:t>155</w:t>
      </w:r>
      <w:r>
        <w:rPr>
          <w:rFonts w:ascii="Times New Roman" w:hAnsi="Times New Roman" w:cs="Times New Roman"/>
          <w:color w:val="000000"/>
          <w:sz w:val="28"/>
          <w:szCs w:val="28"/>
          <w:shd w:val="clear" w:color="auto" w:fill="FFFFFF"/>
        </w:rPr>
        <w:t xml:space="preserve"> (1</w:t>
      </w:r>
      <w:r w:rsidR="002B16E5">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w:t>
      </w:r>
      <w:r w:rsidR="002B16E5">
        <w:rPr>
          <w:rFonts w:ascii="Times New Roman" w:hAnsi="Times New Roman" w:cs="Times New Roman"/>
          <w:color w:val="000000"/>
          <w:sz w:val="28"/>
          <w:szCs w:val="28"/>
          <w:shd w:val="clear" w:color="auto" w:fill="FFFFFF"/>
        </w:rPr>
        <w:t>10</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 xml:space="preserve">. </w:t>
      </w:r>
    </w:p>
    <w:p w:rsidR="002B318B" w:rsidRDefault="002B318B" w:rsidP="002B318B">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Кількість справ, що надійшли у звітному періоді - </w:t>
      </w:r>
      <w:r w:rsidR="006B3CD7">
        <w:rPr>
          <w:rFonts w:ascii="Times New Roman" w:hAnsi="Times New Roman" w:cs="Times New Roman"/>
          <w:color w:val="000000"/>
          <w:sz w:val="28"/>
          <w:szCs w:val="28"/>
          <w:shd w:val="clear" w:color="auto" w:fill="FFFFFF"/>
        </w:rPr>
        <w:t>869</w:t>
      </w:r>
      <w:r>
        <w:rPr>
          <w:rFonts w:ascii="Times New Roman" w:hAnsi="Times New Roman" w:cs="Times New Roman"/>
          <w:color w:val="000000"/>
          <w:sz w:val="28"/>
          <w:szCs w:val="28"/>
          <w:shd w:val="clear" w:color="auto" w:fill="FFFFFF"/>
        </w:rPr>
        <w:t xml:space="preserve"> кримінальних проваджень </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або </w:t>
      </w:r>
      <w:r w:rsidR="006B3CD7">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1,8</w:t>
      </w:r>
      <w:r w:rsidR="006B3CD7">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від кримінальних справ, що надійшли в суди за всіма категоріями</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AA33E9" w:rsidRPr="00BE77C3" w:rsidRDefault="00AA33E9" w:rsidP="00AA33E9">
      <w:pPr>
        <w:ind w:firstLine="709"/>
        <w:jc w:val="both"/>
        <w:rPr>
          <w:rFonts w:ascii="Times New Roman" w:hAnsi="Times New Roman" w:cs="Times New Roman"/>
          <w:sz w:val="28"/>
          <w:szCs w:val="28"/>
        </w:rPr>
      </w:pPr>
      <w:r w:rsidRPr="00BE77C3">
        <w:rPr>
          <w:rFonts w:ascii="Times New Roman" w:hAnsi="Times New Roman" w:cs="Times New Roman"/>
          <w:sz w:val="28"/>
          <w:szCs w:val="28"/>
        </w:rPr>
        <w:t xml:space="preserve">Розглянуто </w:t>
      </w:r>
      <w:r>
        <w:rPr>
          <w:rFonts w:ascii="Times New Roman" w:hAnsi="Times New Roman" w:cs="Times New Roman"/>
          <w:sz w:val="28"/>
          <w:szCs w:val="28"/>
        </w:rPr>
        <w:t>420</w:t>
      </w:r>
      <w:r w:rsidRPr="00BE77C3">
        <w:rPr>
          <w:rFonts w:ascii="Times New Roman" w:hAnsi="Times New Roman" w:cs="Times New Roman"/>
          <w:sz w:val="28"/>
          <w:szCs w:val="28"/>
        </w:rPr>
        <w:t xml:space="preserve"> справ</w:t>
      </w:r>
      <w:r>
        <w:rPr>
          <w:rFonts w:ascii="Times New Roman" w:hAnsi="Times New Roman" w:cs="Times New Roman"/>
          <w:sz w:val="28"/>
          <w:szCs w:val="28"/>
        </w:rPr>
        <w:t xml:space="preserve"> (</w:t>
      </w:r>
      <w:r w:rsidRPr="00BE77C3">
        <w:rPr>
          <w:rFonts w:ascii="Times New Roman" w:hAnsi="Times New Roman" w:cs="Times New Roman"/>
          <w:sz w:val="28"/>
          <w:szCs w:val="28"/>
        </w:rPr>
        <w:t xml:space="preserve">або </w:t>
      </w:r>
      <w:r>
        <w:rPr>
          <w:rFonts w:ascii="Times New Roman" w:hAnsi="Times New Roman" w:cs="Times New Roman"/>
          <w:sz w:val="28"/>
          <w:szCs w:val="28"/>
        </w:rPr>
        <w:t>30</w:t>
      </w:r>
      <w:r w:rsidRPr="00BE77C3">
        <w:rPr>
          <w:rFonts w:ascii="Times New Roman" w:hAnsi="Times New Roman" w:cs="Times New Roman"/>
          <w:sz w:val="28"/>
          <w:szCs w:val="28"/>
        </w:rPr>
        <w:t>,</w:t>
      </w:r>
      <w:r>
        <w:rPr>
          <w:rFonts w:ascii="Times New Roman" w:hAnsi="Times New Roman" w:cs="Times New Roman"/>
          <w:sz w:val="28"/>
          <w:szCs w:val="28"/>
        </w:rPr>
        <w:t>06</w:t>
      </w:r>
      <w:r w:rsidRPr="00BE77C3">
        <w:rPr>
          <w:rFonts w:ascii="Times New Roman" w:hAnsi="Times New Roman" w:cs="Times New Roman"/>
          <w:sz w:val="28"/>
          <w:szCs w:val="28"/>
        </w:rPr>
        <w:t xml:space="preserve">% від справ, що </w:t>
      </w:r>
      <w:r>
        <w:rPr>
          <w:rFonts w:ascii="Times New Roman" w:hAnsi="Times New Roman" w:cs="Times New Roman"/>
          <w:sz w:val="28"/>
          <w:szCs w:val="28"/>
        </w:rPr>
        <w:t>перебували</w:t>
      </w:r>
      <w:r w:rsidRPr="00BE77C3">
        <w:rPr>
          <w:rFonts w:ascii="Times New Roman" w:hAnsi="Times New Roman" w:cs="Times New Roman"/>
          <w:sz w:val="28"/>
          <w:szCs w:val="28"/>
        </w:rPr>
        <w:t xml:space="preserve"> </w:t>
      </w:r>
      <w:r>
        <w:rPr>
          <w:rFonts w:ascii="Times New Roman" w:hAnsi="Times New Roman" w:cs="Times New Roman"/>
          <w:sz w:val="28"/>
          <w:szCs w:val="28"/>
        </w:rPr>
        <w:t>в</w:t>
      </w:r>
      <w:r w:rsidRPr="00BE77C3">
        <w:rPr>
          <w:rFonts w:ascii="Times New Roman" w:hAnsi="Times New Roman" w:cs="Times New Roman"/>
          <w:sz w:val="28"/>
          <w:szCs w:val="28"/>
        </w:rPr>
        <w:t xml:space="preserve"> провадженні), у т.ч. з постановленням вироку – </w:t>
      </w:r>
      <w:r>
        <w:rPr>
          <w:rFonts w:ascii="Times New Roman" w:hAnsi="Times New Roman" w:cs="Times New Roman"/>
          <w:sz w:val="28"/>
          <w:szCs w:val="28"/>
        </w:rPr>
        <w:t>123 справи (29</w:t>
      </w:r>
      <w:r w:rsidRPr="00BE77C3">
        <w:rPr>
          <w:rFonts w:ascii="Times New Roman" w:hAnsi="Times New Roman" w:cs="Times New Roman"/>
          <w:sz w:val="28"/>
          <w:szCs w:val="28"/>
        </w:rPr>
        <w:t>,</w:t>
      </w:r>
      <w:r>
        <w:rPr>
          <w:rFonts w:ascii="Times New Roman" w:hAnsi="Times New Roman" w:cs="Times New Roman"/>
          <w:sz w:val="28"/>
          <w:szCs w:val="28"/>
        </w:rPr>
        <w:t>29</w:t>
      </w:r>
      <w:r w:rsidRPr="00BE77C3">
        <w:rPr>
          <w:rFonts w:ascii="Times New Roman" w:hAnsi="Times New Roman" w:cs="Times New Roman"/>
          <w:sz w:val="28"/>
          <w:szCs w:val="28"/>
        </w:rPr>
        <w:t>% від числа розглянутих</w:t>
      </w:r>
      <w:r>
        <w:rPr>
          <w:rFonts w:ascii="Times New Roman" w:hAnsi="Times New Roman" w:cs="Times New Roman"/>
          <w:sz w:val="28"/>
          <w:szCs w:val="28"/>
        </w:rPr>
        <w:t>)</w:t>
      </w:r>
      <w:r w:rsidRPr="00BE77C3">
        <w:rPr>
          <w:rFonts w:ascii="Times New Roman" w:hAnsi="Times New Roman" w:cs="Times New Roman"/>
          <w:sz w:val="28"/>
          <w:szCs w:val="28"/>
        </w:rPr>
        <w:t xml:space="preserve">; із закриттям провадження – </w:t>
      </w:r>
      <w:r>
        <w:rPr>
          <w:rFonts w:ascii="Times New Roman" w:hAnsi="Times New Roman" w:cs="Times New Roman"/>
          <w:sz w:val="28"/>
          <w:szCs w:val="28"/>
        </w:rPr>
        <w:t>278 справ (66</w:t>
      </w:r>
      <w:r w:rsidRPr="00BE77C3">
        <w:rPr>
          <w:rFonts w:ascii="Times New Roman" w:hAnsi="Times New Roman" w:cs="Times New Roman"/>
          <w:sz w:val="28"/>
          <w:szCs w:val="28"/>
        </w:rPr>
        <w:t>,</w:t>
      </w:r>
      <w:r>
        <w:rPr>
          <w:rFonts w:ascii="Times New Roman" w:hAnsi="Times New Roman" w:cs="Times New Roman"/>
          <w:sz w:val="28"/>
          <w:szCs w:val="28"/>
        </w:rPr>
        <w:t>19</w:t>
      </w:r>
      <w:r w:rsidRPr="00BE77C3">
        <w:rPr>
          <w:rFonts w:ascii="Times New Roman" w:hAnsi="Times New Roman" w:cs="Times New Roman"/>
          <w:sz w:val="28"/>
          <w:szCs w:val="28"/>
        </w:rPr>
        <w:t>%</w:t>
      </w:r>
      <w:r>
        <w:rPr>
          <w:rFonts w:ascii="Times New Roman" w:hAnsi="Times New Roman" w:cs="Times New Roman"/>
          <w:sz w:val="28"/>
          <w:szCs w:val="28"/>
        </w:rPr>
        <w:t>)</w:t>
      </w:r>
      <w:r w:rsidRPr="00BE77C3">
        <w:rPr>
          <w:rFonts w:ascii="Times New Roman" w:hAnsi="Times New Roman" w:cs="Times New Roman"/>
          <w:sz w:val="28"/>
          <w:szCs w:val="28"/>
        </w:rPr>
        <w:t>; направлено для визначення підсудності –</w:t>
      </w:r>
      <w:r>
        <w:rPr>
          <w:rFonts w:ascii="Times New Roman" w:hAnsi="Times New Roman" w:cs="Times New Roman"/>
          <w:sz w:val="28"/>
          <w:szCs w:val="28"/>
        </w:rPr>
        <w:t xml:space="preserve"> 16 справ (3</w:t>
      </w:r>
      <w:r w:rsidRPr="00BE77C3">
        <w:rPr>
          <w:rFonts w:ascii="Times New Roman" w:hAnsi="Times New Roman" w:cs="Times New Roman"/>
          <w:sz w:val="28"/>
          <w:szCs w:val="28"/>
        </w:rPr>
        <w:t>,</w:t>
      </w:r>
      <w:r>
        <w:rPr>
          <w:rFonts w:ascii="Times New Roman" w:hAnsi="Times New Roman" w:cs="Times New Roman"/>
          <w:sz w:val="28"/>
          <w:szCs w:val="28"/>
        </w:rPr>
        <w:t>81</w:t>
      </w:r>
      <w:r w:rsidRPr="00BE77C3">
        <w:rPr>
          <w:rFonts w:ascii="Times New Roman" w:hAnsi="Times New Roman" w:cs="Times New Roman"/>
          <w:sz w:val="28"/>
          <w:szCs w:val="28"/>
        </w:rPr>
        <w:t>%</w:t>
      </w:r>
      <w:r>
        <w:rPr>
          <w:rFonts w:ascii="Times New Roman" w:hAnsi="Times New Roman" w:cs="Times New Roman"/>
          <w:sz w:val="28"/>
          <w:szCs w:val="28"/>
        </w:rPr>
        <w:t>)</w:t>
      </w:r>
      <w:r w:rsidRPr="00BE77C3">
        <w:rPr>
          <w:rFonts w:ascii="Times New Roman" w:hAnsi="Times New Roman" w:cs="Times New Roman"/>
          <w:sz w:val="28"/>
          <w:szCs w:val="28"/>
        </w:rPr>
        <w:t>.</w:t>
      </w:r>
    </w:p>
    <w:p w:rsidR="00AA33E9" w:rsidRPr="009119AF" w:rsidRDefault="00AA33E9" w:rsidP="00372F7B">
      <w:pPr>
        <w:ind w:firstLine="709"/>
        <w:jc w:val="both"/>
        <w:rPr>
          <w:rFonts w:ascii="Times New Roman" w:hAnsi="Times New Roman" w:cs="Times New Roman"/>
          <w:color w:val="000000"/>
          <w:sz w:val="28"/>
          <w:szCs w:val="28"/>
          <w:shd w:val="clear" w:color="auto" w:fill="FFFFFF"/>
        </w:rPr>
      </w:pPr>
      <w:r w:rsidRPr="000F57D9">
        <w:rPr>
          <w:rFonts w:ascii="Times New Roman" w:hAnsi="Times New Roman" w:cs="Times New Roman"/>
          <w:sz w:val="28"/>
          <w:szCs w:val="28"/>
        </w:rPr>
        <w:t xml:space="preserve">Засуджено (за вироками, що набрали і не набрали законної сили) – </w:t>
      </w:r>
      <w:r>
        <w:rPr>
          <w:rFonts w:ascii="Times New Roman" w:hAnsi="Times New Roman" w:cs="Times New Roman"/>
          <w:sz w:val="28"/>
          <w:szCs w:val="28"/>
        </w:rPr>
        <w:t>123</w:t>
      </w:r>
      <w:r w:rsidRPr="000F57D9">
        <w:rPr>
          <w:rFonts w:ascii="Times New Roman" w:hAnsi="Times New Roman" w:cs="Times New Roman"/>
          <w:sz w:val="28"/>
          <w:szCs w:val="28"/>
        </w:rPr>
        <w:t xml:space="preserve"> ос</w:t>
      </w:r>
      <w:r>
        <w:rPr>
          <w:rFonts w:ascii="Times New Roman" w:hAnsi="Times New Roman" w:cs="Times New Roman"/>
          <w:sz w:val="28"/>
          <w:szCs w:val="28"/>
        </w:rPr>
        <w:t>о</w:t>
      </w:r>
      <w:r w:rsidRPr="000F57D9">
        <w:rPr>
          <w:rFonts w:ascii="Times New Roman" w:hAnsi="Times New Roman" w:cs="Times New Roman"/>
          <w:sz w:val="28"/>
          <w:szCs w:val="28"/>
        </w:rPr>
        <w:t>б</w:t>
      </w:r>
      <w:r>
        <w:rPr>
          <w:rFonts w:ascii="Times New Roman" w:hAnsi="Times New Roman" w:cs="Times New Roman"/>
          <w:sz w:val="28"/>
          <w:szCs w:val="28"/>
        </w:rPr>
        <w:t>и</w:t>
      </w:r>
      <w:r w:rsidRPr="000F57D9">
        <w:rPr>
          <w:rFonts w:ascii="Times New Roman" w:hAnsi="Times New Roman" w:cs="Times New Roman"/>
          <w:sz w:val="28"/>
          <w:szCs w:val="28"/>
        </w:rPr>
        <w:t>.</w:t>
      </w:r>
      <w:r>
        <w:rPr>
          <w:rFonts w:ascii="Times New Roman" w:hAnsi="Times New Roman" w:cs="Times New Roman"/>
          <w:sz w:val="28"/>
          <w:szCs w:val="28"/>
        </w:rPr>
        <w:t xml:space="preserve"> </w:t>
      </w:r>
      <w:r w:rsidRPr="000F57D9">
        <w:rPr>
          <w:rFonts w:ascii="Times New Roman" w:hAnsi="Times New Roman" w:cs="Times New Roman"/>
          <w:sz w:val="28"/>
          <w:szCs w:val="28"/>
        </w:rPr>
        <w:t>Виправдано - 1 ос</w:t>
      </w:r>
      <w:r>
        <w:rPr>
          <w:rFonts w:ascii="Times New Roman" w:hAnsi="Times New Roman" w:cs="Times New Roman"/>
          <w:sz w:val="28"/>
          <w:szCs w:val="28"/>
        </w:rPr>
        <w:t>о</w:t>
      </w:r>
      <w:r w:rsidRPr="000F57D9">
        <w:rPr>
          <w:rFonts w:ascii="Times New Roman" w:hAnsi="Times New Roman" w:cs="Times New Roman"/>
          <w:sz w:val="28"/>
          <w:szCs w:val="28"/>
        </w:rPr>
        <w:t>б</w:t>
      </w:r>
      <w:r>
        <w:rPr>
          <w:rFonts w:ascii="Times New Roman" w:hAnsi="Times New Roman" w:cs="Times New Roman"/>
          <w:sz w:val="28"/>
          <w:szCs w:val="28"/>
        </w:rPr>
        <w:t>у</w:t>
      </w:r>
      <w:r w:rsidRPr="000F57D9">
        <w:rPr>
          <w:rFonts w:ascii="Times New Roman" w:hAnsi="Times New Roman" w:cs="Times New Roman"/>
          <w:sz w:val="28"/>
          <w:szCs w:val="28"/>
        </w:rPr>
        <w:t xml:space="preserve">. Провадження закрито щодо </w:t>
      </w:r>
      <w:r>
        <w:rPr>
          <w:rFonts w:ascii="Times New Roman" w:hAnsi="Times New Roman" w:cs="Times New Roman"/>
          <w:sz w:val="28"/>
          <w:szCs w:val="28"/>
        </w:rPr>
        <w:t>2</w:t>
      </w:r>
      <w:r w:rsidR="00EF1F90">
        <w:rPr>
          <w:rFonts w:ascii="Times New Roman" w:hAnsi="Times New Roman" w:cs="Times New Roman"/>
          <w:sz w:val="28"/>
          <w:szCs w:val="28"/>
        </w:rPr>
        <w:t>78</w:t>
      </w:r>
      <w:r w:rsidRPr="000F57D9">
        <w:rPr>
          <w:rFonts w:ascii="Times New Roman" w:hAnsi="Times New Roman" w:cs="Times New Roman"/>
          <w:sz w:val="28"/>
          <w:szCs w:val="28"/>
        </w:rPr>
        <w:t xml:space="preserve"> осіб.</w:t>
      </w:r>
      <w:r w:rsidRPr="002B20B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w:t>
      </w:r>
      <w:r w:rsidRPr="002B20BA">
        <w:rPr>
          <w:rFonts w:ascii="Times New Roman" w:hAnsi="Times New Roman" w:cs="Times New Roman"/>
          <w:color w:val="000000"/>
          <w:sz w:val="28"/>
          <w:szCs w:val="28"/>
          <w:shd w:val="clear" w:color="auto" w:fill="FFFFFF"/>
        </w:rPr>
        <w:t>аправлено для визначення підсудності</w:t>
      </w:r>
      <w:r>
        <w:rPr>
          <w:rFonts w:ascii="Times New Roman" w:hAnsi="Times New Roman" w:cs="Times New Roman"/>
          <w:color w:val="000000"/>
          <w:sz w:val="28"/>
          <w:szCs w:val="28"/>
          <w:shd w:val="clear" w:color="auto" w:fill="FFFFFF"/>
        </w:rPr>
        <w:t xml:space="preserve"> щодо </w:t>
      </w:r>
      <w:r w:rsidR="00EF1F90">
        <w:rPr>
          <w:rFonts w:ascii="Times New Roman" w:hAnsi="Times New Roman" w:cs="Times New Roman"/>
          <w:color w:val="000000"/>
          <w:sz w:val="28"/>
          <w:szCs w:val="28"/>
          <w:shd w:val="clear" w:color="auto" w:fill="FFFFFF"/>
        </w:rPr>
        <w:t>16</w:t>
      </w:r>
      <w:r>
        <w:rPr>
          <w:rFonts w:ascii="Times New Roman" w:hAnsi="Times New Roman" w:cs="Times New Roman"/>
          <w:color w:val="000000"/>
          <w:sz w:val="28"/>
          <w:szCs w:val="28"/>
          <w:shd w:val="clear" w:color="auto" w:fill="FFFFFF"/>
        </w:rPr>
        <w:t xml:space="preserve"> осіб</w:t>
      </w:r>
      <w:r w:rsidRPr="002B20BA">
        <w:rPr>
          <w:rFonts w:ascii="Times New Roman" w:hAnsi="Times New Roman" w:cs="Times New Roman"/>
          <w:color w:val="000000"/>
          <w:sz w:val="28"/>
          <w:szCs w:val="28"/>
          <w:shd w:val="clear" w:color="auto" w:fill="FFFFFF"/>
        </w:rPr>
        <w:t>.</w:t>
      </w:r>
      <w:r w:rsidR="00EF1F90">
        <w:rPr>
          <w:rFonts w:ascii="Times New Roman" w:hAnsi="Times New Roman" w:cs="Times New Roman"/>
          <w:color w:val="000000"/>
          <w:sz w:val="28"/>
          <w:szCs w:val="28"/>
          <w:shd w:val="clear" w:color="auto" w:fill="FFFFFF"/>
        </w:rPr>
        <w:t xml:space="preserve"> Повернуто прокурору щодо 3 осіб. </w:t>
      </w:r>
      <w:r w:rsidRPr="002B20BA">
        <w:rPr>
          <w:rFonts w:ascii="Times New Roman" w:hAnsi="Times New Roman" w:cs="Times New Roman"/>
          <w:color w:val="000000"/>
          <w:sz w:val="28"/>
          <w:szCs w:val="28"/>
          <w:shd w:val="clear" w:color="auto" w:fill="FFFFFF"/>
        </w:rPr>
        <w:t xml:space="preserve">На кінець звітного періоду судами не розглянуто кримінальних проваджень </w:t>
      </w:r>
      <w:r>
        <w:rPr>
          <w:rFonts w:ascii="Times New Roman" w:hAnsi="Times New Roman" w:cs="Times New Roman"/>
          <w:color w:val="000000"/>
          <w:sz w:val="28"/>
          <w:szCs w:val="28"/>
          <w:shd w:val="clear" w:color="auto" w:fill="FFFFFF"/>
        </w:rPr>
        <w:t xml:space="preserve">(залишок) </w:t>
      </w:r>
      <w:r w:rsidRPr="002B20BA">
        <w:rPr>
          <w:rFonts w:ascii="Times New Roman" w:hAnsi="Times New Roman" w:cs="Times New Roman"/>
          <w:color w:val="000000"/>
          <w:sz w:val="28"/>
          <w:szCs w:val="28"/>
          <w:shd w:val="clear" w:color="auto" w:fill="FFFFFF"/>
        </w:rPr>
        <w:t xml:space="preserve">щодо </w:t>
      </w:r>
      <w:r>
        <w:rPr>
          <w:rFonts w:ascii="Times New Roman" w:hAnsi="Times New Roman" w:cs="Times New Roman"/>
          <w:color w:val="000000"/>
          <w:sz w:val="28"/>
          <w:szCs w:val="28"/>
          <w:shd w:val="clear" w:color="auto" w:fill="FFFFFF"/>
        </w:rPr>
        <w:t>9</w:t>
      </w:r>
      <w:r w:rsidR="00EF1F90">
        <w:rPr>
          <w:rFonts w:ascii="Times New Roman" w:hAnsi="Times New Roman" w:cs="Times New Roman"/>
          <w:color w:val="000000"/>
          <w:sz w:val="28"/>
          <w:szCs w:val="28"/>
          <w:shd w:val="clear" w:color="auto" w:fill="FFFFFF"/>
        </w:rPr>
        <w:t>76</w:t>
      </w:r>
      <w:r w:rsidRPr="002B20BA">
        <w:rPr>
          <w:rFonts w:ascii="Times New Roman" w:hAnsi="Times New Roman" w:cs="Times New Roman"/>
          <w:color w:val="000000"/>
          <w:sz w:val="28"/>
          <w:szCs w:val="28"/>
          <w:shd w:val="clear" w:color="auto" w:fill="FFFFFF"/>
        </w:rPr>
        <w:t xml:space="preserve"> осіб.</w:t>
      </w:r>
    </w:p>
    <w:p w:rsidR="00EF1F90" w:rsidRDefault="00AA33E9" w:rsidP="00372F7B">
      <w:pPr>
        <w:ind w:firstLine="709"/>
        <w:jc w:val="both"/>
        <w:rPr>
          <w:rFonts w:ascii="Times New Roman" w:hAnsi="Times New Roman" w:cs="Times New Roman"/>
          <w:sz w:val="28"/>
          <w:szCs w:val="28"/>
        </w:rPr>
      </w:pPr>
      <w:r w:rsidRPr="00506450">
        <w:rPr>
          <w:rFonts w:ascii="Times New Roman" w:hAnsi="Times New Roman" w:cs="Times New Roman"/>
          <w:sz w:val="28"/>
          <w:szCs w:val="28"/>
        </w:rPr>
        <w:t xml:space="preserve">Залишилися нерозглянутими на кінець звітного періоду </w:t>
      </w:r>
      <w:r w:rsidR="00EF1F90">
        <w:rPr>
          <w:rFonts w:ascii="Times New Roman" w:hAnsi="Times New Roman" w:cs="Times New Roman"/>
          <w:sz w:val="28"/>
          <w:szCs w:val="28"/>
        </w:rPr>
        <w:t>977</w:t>
      </w:r>
      <w:r w:rsidRPr="00506450">
        <w:rPr>
          <w:rFonts w:ascii="Times New Roman" w:hAnsi="Times New Roman" w:cs="Times New Roman"/>
          <w:sz w:val="28"/>
          <w:szCs w:val="28"/>
        </w:rPr>
        <w:t xml:space="preserve"> кримінальних </w:t>
      </w:r>
      <w:r w:rsidR="00EF1F90">
        <w:rPr>
          <w:rFonts w:ascii="Times New Roman" w:hAnsi="Times New Roman" w:cs="Times New Roman"/>
          <w:sz w:val="28"/>
          <w:szCs w:val="28"/>
        </w:rPr>
        <w:t>проваджень</w:t>
      </w:r>
      <w:r w:rsidRPr="00506450">
        <w:rPr>
          <w:rFonts w:ascii="Times New Roman" w:hAnsi="Times New Roman" w:cs="Times New Roman"/>
          <w:sz w:val="28"/>
          <w:szCs w:val="28"/>
        </w:rPr>
        <w:t xml:space="preserve"> або </w:t>
      </w:r>
      <w:r w:rsidR="00EF1F90">
        <w:rPr>
          <w:rFonts w:ascii="Times New Roman" w:hAnsi="Times New Roman" w:cs="Times New Roman"/>
          <w:sz w:val="28"/>
          <w:szCs w:val="28"/>
        </w:rPr>
        <w:t>69</w:t>
      </w:r>
      <w:r w:rsidRPr="00506450">
        <w:rPr>
          <w:rFonts w:ascii="Times New Roman" w:hAnsi="Times New Roman" w:cs="Times New Roman"/>
          <w:sz w:val="28"/>
          <w:szCs w:val="28"/>
        </w:rPr>
        <w:t>,</w:t>
      </w:r>
      <w:r>
        <w:rPr>
          <w:rFonts w:ascii="Times New Roman" w:hAnsi="Times New Roman" w:cs="Times New Roman"/>
          <w:sz w:val="28"/>
          <w:szCs w:val="28"/>
        </w:rPr>
        <w:t>9</w:t>
      </w:r>
      <w:r w:rsidR="00EF1F90">
        <w:rPr>
          <w:rFonts w:ascii="Times New Roman" w:hAnsi="Times New Roman" w:cs="Times New Roman"/>
          <w:sz w:val="28"/>
          <w:szCs w:val="28"/>
        </w:rPr>
        <w:t>4</w:t>
      </w:r>
      <w:r w:rsidRPr="00506450">
        <w:rPr>
          <w:rFonts w:ascii="Times New Roman" w:hAnsi="Times New Roman" w:cs="Times New Roman"/>
          <w:sz w:val="28"/>
          <w:szCs w:val="28"/>
        </w:rPr>
        <w:t xml:space="preserve">% від числа справ, які </w:t>
      </w:r>
      <w:r>
        <w:rPr>
          <w:rFonts w:ascii="Times New Roman" w:hAnsi="Times New Roman" w:cs="Times New Roman"/>
          <w:sz w:val="28"/>
          <w:szCs w:val="28"/>
        </w:rPr>
        <w:t>перебували</w:t>
      </w:r>
      <w:r w:rsidRPr="00506450">
        <w:rPr>
          <w:rFonts w:ascii="Times New Roman" w:hAnsi="Times New Roman" w:cs="Times New Roman"/>
          <w:sz w:val="28"/>
          <w:szCs w:val="28"/>
        </w:rPr>
        <w:t xml:space="preserve"> на розгляді судів</w:t>
      </w:r>
      <w:r>
        <w:rPr>
          <w:rFonts w:ascii="Times New Roman" w:hAnsi="Times New Roman" w:cs="Times New Roman"/>
          <w:sz w:val="28"/>
          <w:szCs w:val="28"/>
        </w:rPr>
        <w:t>.</w:t>
      </w:r>
    </w:p>
    <w:p w:rsidR="00372F7B" w:rsidRDefault="00372F7B" w:rsidP="00372F7B">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w:t>
      </w:r>
      <w:r w:rsidRPr="009119AF">
        <w:rPr>
          <w:rFonts w:ascii="Times New Roman" w:hAnsi="Times New Roman" w:cs="Times New Roman"/>
          <w:color w:val="000000"/>
          <w:sz w:val="28"/>
          <w:szCs w:val="28"/>
          <w:shd w:val="clear" w:color="auto" w:fill="FFFFFF"/>
        </w:rPr>
        <w:t xml:space="preserve"> числа засуджених </w:t>
      </w:r>
      <w:r>
        <w:rPr>
          <w:rFonts w:ascii="Times New Roman" w:hAnsi="Times New Roman" w:cs="Times New Roman"/>
          <w:color w:val="000000"/>
          <w:sz w:val="28"/>
          <w:szCs w:val="28"/>
          <w:shd w:val="clear" w:color="auto" w:fill="FFFFFF"/>
        </w:rPr>
        <w:t xml:space="preserve">осіб за вироками, які </w:t>
      </w:r>
      <w:r w:rsidRPr="00F51A35">
        <w:rPr>
          <w:rFonts w:ascii="Times New Roman" w:hAnsi="Times New Roman" w:cs="Times New Roman"/>
          <w:color w:val="000000"/>
          <w:sz w:val="28"/>
          <w:szCs w:val="28"/>
          <w:u w:val="single"/>
          <w:shd w:val="clear" w:color="auto" w:fill="FFFFFF"/>
        </w:rPr>
        <w:t>набрали</w:t>
      </w:r>
      <w:r>
        <w:rPr>
          <w:rFonts w:ascii="Times New Roman" w:hAnsi="Times New Roman" w:cs="Times New Roman"/>
          <w:color w:val="000000"/>
          <w:sz w:val="28"/>
          <w:szCs w:val="28"/>
          <w:shd w:val="clear" w:color="auto" w:fill="FFFFFF"/>
        </w:rPr>
        <w:t xml:space="preserve"> законної сили – </w:t>
      </w:r>
      <w:r w:rsidR="00F37093">
        <w:rPr>
          <w:rFonts w:ascii="Times New Roman" w:hAnsi="Times New Roman" w:cs="Times New Roman"/>
          <w:color w:val="000000"/>
          <w:sz w:val="28"/>
          <w:szCs w:val="28"/>
          <w:shd w:val="clear" w:color="auto" w:fill="FFFFFF"/>
        </w:rPr>
        <w:t>61</w:t>
      </w:r>
      <w:r>
        <w:rPr>
          <w:rFonts w:ascii="Times New Roman" w:hAnsi="Times New Roman" w:cs="Times New Roman"/>
          <w:color w:val="000000"/>
          <w:sz w:val="28"/>
          <w:szCs w:val="28"/>
          <w:shd w:val="clear" w:color="auto" w:fill="FFFFFF"/>
        </w:rPr>
        <w:t xml:space="preserve"> </w:t>
      </w:r>
      <w:r w:rsidRPr="00BE77C3">
        <w:rPr>
          <w:rFonts w:ascii="Times New Roman" w:hAnsi="Times New Roman" w:cs="Times New Roman"/>
          <w:sz w:val="28"/>
          <w:szCs w:val="28"/>
        </w:rPr>
        <w:t>(або 4</w:t>
      </w:r>
      <w:r w:rsidR="00F37093">
        <w:rPr>
          <w:rFonts w:ascii="Times New Roman" w:hAnsi="Times New Roman" w:cs="Times New Roman"/>
          <w:sz w:val="28"/>
          <w:szCs w:val="28"/>
        </w:rPr>
        <w:t>9</w:t>
      </w:r>
      <w:r w:rsidRPr="00BE77C3">
        <w:rPr>
          <w:rFonts w:ascii="Times New Roman" w:hAnsi="Times New Roman" w:cs="Times New Roman"/>
          <w:sz w:val="28"/>
          <w:szCs w:val="28"/>
        </w:rPr>
        <w:t>,</w:t>
      </w:r>
      <w:r w:rsidR="00F37093">
        <w:rPr>
          <w:rFonts w:ascii="Times New Roman" w:hAnsi="Times New Roman" w:cs="Times New Roman"/>
          <w:sz w:val="28"/>
          <w:szCs w:val="28"/>
        </w:rPr>
        <w:t>59</w:t>
      </w:r>
      <w:r w:rsidRPr="00BE77C3">
        <w:rPr>
          <w:rFonts w:ascii="Times New Roman" w:hAnsi="Times New Roman" w:cs="Times New Roman"/>
          <w:sz w:val="28"/>
          <w:szCs w:val="28"/>
        </w:rPr>
        <w:t xml:space="preserve">% від справ, </w:t>
      </w:r>
      <w:r w:rsidRPr="000F57D9">
        <w:rPr>
          <w:rFonts w:ascii="Times New Roman" w:hAnsi="Times New Roman" w:cs="Times New Roman"/>
          <w:sz w:val="28"/>
          <w:szCs w:val="28"/>
        </w:rPr>
        <w:t>за вироками, що набрали і не набрали законної сили</w:t>
      </w:r>
      <w:r w:rsidRPr="00BE77C3">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000F7844">
        <w:rPr>
          <w:rFonts w:ascii="Times New Roman" w:hAnsi="Times New Roman" w:cs="Times New Roman"/>
          <w:color w:val="000000"/>
          <w:sz w:val="28"/>
          <w:szCs w:val="28"/>
          <w:shd w:val="clear" w:color="auto" w:fill="FFFFFF"/>
        </w:rPr>
        <w:t>8</w:t>
      </w:r>
      <w:r w:rsidRPr="009119AF">
        <w:rPr>
          <w:rFonts w:ascii="Times New Roman" w:hAnsi="Times New Roman" w:cs="Times New Roman"/>
          <w:color w:val="000000"/>
          <w:sz w:val="28"/>
          <w:szCs w:val="28"/>
          <w:shd w:val="clear" w:color="auto" w:fill="FFFFFF"/>
        </w:rPr>
        <w:t xml:space="preserve"> ос</w:t>
      </w:r>
      <w:r>
        <w:rPr>
          <w:rFonts w:ascii="Times New Roman" w:hAnsi="Times New Roman" w:cs="Times New Roman"/>
          <w:color w:val="000000"/>
          <w:sz w:val="28"/>
          <w:szCs w:val="28"/>
          <w:shd w:val="clear" w:color="auto" w:fill="FFFFFF"/>
        </w:rPr>
        <w:t>і</w:t>
      </w:r>
      <w:r w:rsidRPr="009119AF">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 xml:space="preserve"> (</w:t>
      </w:r>
      <w:r w:rsidR="000F7844">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3,</w:t>
      </w:r>
      <w:r w:rsidR="000F7844">
        <w:rPr>
          <w:rFonts w:ascii="Times New Roman" w:hAnsi="Times New Roman" w:cs="Times New Roman"/>
          <w:color w:val="000000"/>
          <w:sz w:val="28"/>
          <w:szCs w:val="28"/>
          <w:shd w:val="clear" w:color="auto" w:fill="FFFFFF"/>
        </w:rPr>
        <w:t>11</w:t>
      </w:r>
      <w:r>
        <w:rPr>
          <w:rFonts w:ascii="Times New Roman" w:hAnsi="Times New Roman" w:cs="Times New Roman"/>
          <w:color w:val="000000"/>
          <w:sz w:val="28"/>
          <w:szCs w:val="28"/>
          <w:shd w:val="clear" w:color="auto" w:fill="FFFFFF"/>
        </w:rPr>
        <w:t>%)</w:t>
      </w:r>
      <w:r w:rsidRPr="009119AF">
        <w:rPr>
          <w:rFonts w:ascii="Times New Roman" w:hAnsi="Times New Roman" w:cs="Times New Roman"/>
          <w:color w:val="000000"/>
          <w:sz w:val="28"/>
          <w:szCs w:val="28"/>
          <w:shd w:val="clear" w:color="auto" w:fill="FFFFFF"/>
        </w:rPr>
        <w:t xml:space="preserve"> звільнено від покарання з випробуванням, щодо </w:t>
      </w:r>
      <w:r w:rsidR="000F7844">
        <w:rPr>
          <w:rFonts w:ascii="Times New Roman" w:hAnsi="Times New Roman" w:cs="Times New Roman"/>
          <w:color w:val="000000"/>
          <w:sz w:val="28"/>
          <w:szCs w:val="28"/>
          <w:shd w:val="clear" w:color="auto" w:fill="FFFFFF"/>
        </w:rPr>
        <w:t>1</w:t>
      </w:r>
      <w:r w:rsidRPr="009119AF">
        <w:rPr>
          <w:rFonts w:ascii="Times New Roman" w:hAnsi="Times New Roman" w:cs="Times New Roman"/>
          <w:color w:val="000000"/>
          <w:sz w:val="28"/>
          <w:szCs w:val="28"/>
          <w:shd w:val="clear" w:color="auto" w:fill="FFFFFF"/>
        </w:rPr>
        <w:t xml:space="preserve"> ос</w:t>
      </w:r>
      <w:r w:rsidR="000F7844">
        <w:rPr>
          <w:rFonts w:ascii="Times New Roman" w:hAnsi="Times New Roman" w:cs="Times New Roman"/>
          <w:color w:val="000000"/>
          <w:sz w:val="28"/>
          <w:szCs w:val="28"/>
          <w:shd w:val="clear" w:color="auto" w:fill="FFFFFF"/>
        </w:rPr>
        <w:t>о</w:t>
      </w:r>
      <w:r w:rsidRPr="009119AF">
        <w:rPr>
          <w:rFonts w:ascii="Times New Roman" w:hAnsi="Times New Roman" w:cs="Times New Roman"/>
          <w:color w:val="000000"/>
          <w:sz w:val="28"/>
          <w:szCs w:val="28"/>
          <w:shd w:val="clear" w:color="auto" w:fill="FFFFFF"/>
        </w:rPr>
        <w:t>б</w:t>
      </w:r>
      <w:r w:rsidR="000F784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000F7844">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w:t>
      </w:r>
      <w:r w:rsidR="000F7844">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4</w:t>
      </w:r>
      <w:r w:rsidR="000F784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Pr="009119AF">
        <w:rPr>
          <w:rFonts w:ascii="Times New Roman" w:hAnsi="Times New Roman" w:cs="Times New Roman"/>
          <w:color w:val="000000"/>
          <w:sz w:val="28"/>
          <w:szCs w:val="28"/>
          <w:shd w:val="clear" w:color="auto" w:fill="FFFFFF"/>
        </w:rPr>
        <w:t xml:space="preserve"> застосовано додаткові види покарання</w:t>
      </w:r>
      <w:r w:rsidR="000F784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конфіскацію майна</w:t>
      </w:r>
      <w:r w:rsidRPr="009119AF">
        <w:rPr>
          <w:rFonts w:ascii="Times New Roman" w:hAnsi="Times New Roman" w:cs="Times New Roman"/>
          <w:color w:val="000000"/>
          <w:sz w:val="28"/>
          <w:szCs w:val="28"/>
          <w:shd w:val="clear" w:color="auto" w:fill="FFFFFF"/>
        </w:rPr>
        <w:t>.</w:t>
      </w:r>
    </w:p>
    <w:p w:rsidR="00D20D6F" w:rsidRDefault="00645321" w:rsidP="00372F7B">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w:t>
      </w:r>
      <w:r w:rsidRPr="009119AF">
        <w:rPr>
          <w:rFonts w:ascii="Times New Roman" w:hAnsi="Times New Roman" w:cs="Times New Roman"/>
          <w:color w:val="000000"/>
          <w:sz w:val="28"/>
          <w:szCs w:val="28"/>
          <w:shd w:val="clear" w:color="auto" w:fill="FFFFFF"/>
        </w:rPr>
        <w:t xml:space="preserve"> числа засуджених </w:t>
      </w:r>
      <w:r>
        <w:rPr>
          <w:rFonts w:ascii="Times New Roman" w:hAnsi="Times New Roman" w:cs="Times New Roman"/>
          <w:color w:val="000000"/>
          <w:sz w:val="28"/>
          <w:szCs w:val="28"/>
          <w:shd w:val="clear" w:color="auto" w:fill="FFFFFF"/>
        </w:rPr>
        <w:t xml:space="preserve">осіб за вироками, які </w:t>
      </w:r>
      <w:r w:rsidRPr="00F51A35">
        <w:rPr>
          <w:rFonts w:ascii="Times New Roman" w:hAnsi="Times New Roman" w:cs="Times New Roman"/>
          <w:color w:val="000000"/>
          <w:sz w:val="28"/>
          <w:szCs w:val="28"/>
          <w:u w:val="single"/>
          <w:shd w:val="clear" w:color="auto" w:fill="FFFFFF"/>
        </w:rPr>
        <w:t>набрали</w:t>
      </w:r>
      <w:r>
        <w:rPr>
          <w:rFonts w:ascii="Times New Roman" w:hAnsi="Times New Roman" w:cs="Times New Roman"/>
          <w:color w:val="000000"/>
          <w:sz w:val="28"/>
          <w:szCs w:val="28"/>
          <w:shd w:val="clear" w:color="auto" w:fill="FFFFFF"/>
        </w:rPr>
        <w:t xml:space="preserve"> законної сили позбавлено волі на певний строк 14 осіб</w:t>
      </w:r>
      <w:r w:rsidR="0048692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22,95%) </w:t>
      </w:r>
      <w:r w:rsidR="00862C5E">
        <w:rPr>
          <w:rFonts w:ascii="Times New Roman" w:hAnsi="Times New Roman" w:cs="Times New Roman"/>
          <w:color w:val="000000"/>
          <w:sz w:val="28"/>
          <w:szCs w:val="28"/>
          <w:shd w:val="clear" w:color="auto" w:fill="FFFFFF"/>
        </w:rPr>
        <w:t>у</w:t>
      </w:r>
      <w:r w:rsidR="006C5733">
        <w:rPr>
          <w:rFonts w:ascii="Times New Roman" w:hAnsi="Times New Roman" w:cs="Times New Roman"/>
          <w:color w:val="000000"/>
          <w:sz w:val="28"/>
          <w:szCs w:val="28"/>
          <w:shd w:val="clear" w:color="auto" w:fill="FFFFFF"/>
        </w:rPr>
        <w:t xml:space="preserve"> </w:t>
      </w:r>
      <w:r w:rsidR="00862C5E">
        <w:rPr>
          <w:rFonts w:ascii="Times New Roman" w:hAnsi="Times New Roman" w:cs="Times New Roman"/>
          <w:color w:val="000000"/>
          <w:sz w:val="28"/>
          <w:szCs w:val="28"/>
          <w:shd w:val="clear" w:color="auto" w:fill="FFFFFF"/>
        </w:rPr>
        <w:t>тому числі</w:t>
      </w:r>
      <w:r>
        <w:rPr>
          <w:rFonts w:ascii="Times New Roman" w:hAnsi="Times New Roman" w:cs="Times New Roman"/>
          <w:color w:val="000000"/>
          <w:sz w:val="28"/>
          <w:szCs w:val="28"/>
          <w:shd w:val="clear" w:color="auto" w:fill="FFFFFF"/>
        </w:rPr>
        <w:t>:</w:t>
      </w:r>
    </w:p>
    <w:p w:rsidR="00645321" w:rsidRDefault="00862C5E" w:rsidP="00645321">
      <w:pPr>
        <w:pStyle w:val="a9"/>
        <w:numPr>
          <w:ilvl w:val="0"/>
          <w:numId w:val="3"/>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від 3 років до 5 років включно – 6 (42,86%);</w:t>
      </w:r>
    </w:p>
    <w:p w:rsidR="00862C5E" w:rsidRPr="00645321" w:rsidRDefault="00862C5E" w:rsidP="00645321">
      <w:pPr>
        <w:pStyle w:val="a9"/>
        <w:numPr>
          <w:ilvl w:val="0"/>
          <w:numId w:val="3"/>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від 5 років до 10 років включно – 8 (57,14%).</w:t>
      </w:r>
    </w:p>
    <w:p w:rsidR="00372F7B" w:rsidRPr="009119AF" w:rsidRDefault="00372F7B" w:rsidP="00372F7B">
      <w:pPr>
        <w:ind w:firstLine="708"/>
        <w:jc w:val="both"/>
        <w:rPr>
          <w:rFonts w:ascii="Times New Roman" w:hAnsi="Times New Roman" w:cs="Times New Roman"/>
          <w:color w:val="000000"/>
          <w:sz w:val="28"/>
          <w:szCs w:val="28"/>
          <w:shd w:val="clear" w:color="auto" w:fill="FFFFFF"/>
        </w:rPr>
      </w:pPr>
      <w:r w:rsidRPr="009119AF">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вказаний звітній</w:t>
      </w:r>
      <w:r w:rsidRPr="009119AF">
        <w:rPr>
          <w:rFonts w:ascii="Times New Roman" w:eastAsia="Times New Roman" w:hAnsi="Times New Roman" w:cs="Times New Roman"/>
          <w:sz w:val="28"/>
          <w:szCs w:val="28"/>
          <w:lang w:eastAsia="ru-RU"/>
        </w:rPr>
        <w:t xml:space="preserve"> період </w:t>
      </w:r>
      <w:r w:rsidRPr="009119AF">
        <w:rPr>
          <w:rFonts w:ascii="Times New Roman" w:hAnsi="Times New Roman" w:cs="Times New Roman"/>
          <w:color w:val="000000"/>
          <w:sz w:val="28"/>
          <w:szCs w:val="28"/>
          <w:shd w:val="clear" w:color="auto" w:fill="FFFFFF"/>
        </w:rPr>
        <w:t xml:space="preserve">скоїли злочини за статтями </w:t>
      </w:r>
      <w:r w:rsidR="00A44884">
        <w:rPr>
          <w:rFonts w:ascii="Times New Roman" w:hAnsi="Times New Roman" w:cs="Times New Roman"/>
          <w:color w:val="000000"/>
          <w:sz w:val="28"/>
          <w:szCs w:val="28"/>
          <w:shd w:val="clear" w:color="auto" w:fill="FFFFFF"/>
        </w:rPr>
        <w:t>4</w:t>
      </w:r>
      <w:r w:rsidRPr="009119AF">
        <w:rPr>
          <w:rFonts w:ascii="Times New Roman" w:hAnsi="Times New Roman" w:cs="Times New Roman"/>
          <w:color w:val="000000"/>
          <w:sz w:val="28"/>
          <w:szCs w:val="28"/>
          <w:shd w:val="clear" w:color="auto" w:fill="FFFFFF"/>
        </w:rPr>
        <w:t>0</w:t>
      </w:r>
      <w:r w:rsidR="00A44884">
        <w:rPr>
          <w:rFonts w:ascii="Times New Roman" w:hAnsi="Times New Roman" w:cs="Times New Roman"/>
          <w:color w:val="000000"/>
          <w:sz w:val="28"/>
          <w:szCs w:val="28"/>
          <w:shd w:val="clear" w:color="auto" w:fill="FFFFFF"/>
        </w:rPr>
        <w:t>2</w:t>
      </w:r>
      <w:r w:rsidRPr="009119AF">
        <w:rPr>
          <w:rFonts w:ascii="Times New Roman" w:hAnsi="Times New Roman" w:cs="Times New Roman"/>
          <w:color w:val="000000"/>
          <w:sz w:val="28"/>
          <w:szCs w:val="28"/>
          <w:shd w:val="clear" w:color="auto" w:fill="FFFFFF"/>
        </w:rPr>
        <w:t>-4</w:t>
      </w:r>
      <w:r w:rsidR="00A44884">
        <w:rPr>
          <w:rFonts w:ascii="Times New Roman" w:hAnsi="Times New Roman" w:cs="Times New Roman"/>
          <w:color w:val="000000"/>
          <w:sz w:val="28"/>
          <w:szCs w:val="28"/>
          <w:shd w:val="clear" w:color="auto" w:fill="FFFFFF"/>
        </w:rPr>
        <w:t>35</w:t>
      </w:r>
      <w:r w:rsidRPr="009119AF">
        <w:rPr>
          <w:rFonts w:ascii="Times New Roman" w:hAnsi="Times New Roman" w:cs="Times New Roman"/>
          <w:color w:val="000000"/>
          <w:sz w:val="28"/>
          <w:szCs w:val="28"/>
          <w:shd w:val="clear" w:color="auto" w:fill="FFFFFF"/>
        </w:rPr>
        <w:t xml:space="preserve"> КК України -</w:t>
      </w:r>
      <w:r w:rsidR="00A44884">
        <w:rPr>
          <w:rFonts w:ascii="Times New Roman" w:hAnsi="Times New Roman" w:cs="Times New Roman"/>
          <w:color w:val="000000"/>
          <w:sz w:val="28"/>
          <w:szCs w:val="28"/>
          <w:shd w:val="clear" w:color="auto" w:fill="FFFFFF"/>
        </w:rPr>
        <w:t xml:space="preserve"> </w:t>
      </w:r>
      <w:r w:rsidR="00750694">
        <w:rPr>
          <w:rFonts w:ascii="Times New Roman" w:hAnsi="Times New Roman" w:cs="Times New Roman"/>
          <w:color w:val="000000"/>
          <w:sz w:val="28"/>
          <w:szCs w:val="28"/>
          <w:shd w:val="clear" w:color="auto" w:fill="FFFFFF"/>
        </w:rPr>
        <w:t>61</w:t>
      </w:r>
      <w:r w:rsidRPr="009119AF">
        <w:rPr>
          <w:rFonts w:ascii="Times New Roman" w:hAnsi="Times New Roman" w:cs="Times New Roman"/>
          <w:color w:val="000000"/>
          <w:sz w:val="28"/>
          <w:szCs w:val="28"/>
          <w:shd w:val="clear" w:color="auto" w:fill="FFFFFF"/>
        </w:rPr>
        <w:t xml:space="preserve"> громадян</w:t>
      </w:r>
      <w:r w:rsidR="00C94E27">
        <w:rPr>
          <w:rFonts w:ascii="Times New Roman" w:hAnsi="Times New Roman" w:cs="Times New Roman"/>
          <w:color w:val="000000"/>
          <w:sz w:val="28"/>
          <w:szCs w:val="28"/>
          <w:shd w:val="clear" w:color="auto" w:fill="FFFFFF"/>
        </w:rPr>
        <w:t>ин</w:t>
      </w:r>
      <w:r w:rsidRPr="009119AF">
        <w:rPr>
          <w:rFonts w:ascii="Times New Roman" w:hAnsi="Times New Roman" w:cs="Times New Roman"/>
          <w:color w:val="000000"/>
          <w:sz w:val="28"/>
          <w:szCs w:val="28"/>
          <w:shd w:val="clear" w:color="auto" w:fill="FFFFFF"/>
        </w:rPr>
        <w:t xml:space="preserve"> України </w:t>
      </w:r>
      <w:r>
        <w:rPr>
          <w:rFonts w:ascii="Times New Roman" w:hAnsi="Times New Roman" w:cs="Times New Roman"/>
          <w:color w:val="000000"/>
          <w:sz w:val="28"/>
          <w:szCs w:val="28"/>
          <w:shd w:val="clear" w:color="auto" w:fill="FFFFFF"/>
        </w:rPr>
        <w:t>(1,</w:t>
      </w:r>
      <w:r w:rsidR="00750694">
        <w:rPr>
          <w:rFonts w:ascii="Times New Roman" w:hAnsi="Times New Roman" w:cs="Times New Roman"/>
          <w:color w:val="000000"/>
          <w:sz w:val="28"/>
          <w:szCs w:val="28"/>
          <w:shd w:val="clear" w:color="auto" w:fill="FFFFFF"/>
        </w:rPr>
        <w:t>64</w:t>
      </w:r>
      <w:r>
        <w:rPr>
          <w:rFonts w:ascii="Times New Roman" w:hAnsi="Times New Roman" w:cs="Times New Roman"/>
          <w:color w:val="000000"/>
          <w:sz w:val="28"/>
          <w:szCs w:val="28"/>
          <w:shd w:val="clear" w:color="auto" w:fill="FFFFFF"/>
        </w:rPr>
        <w:t xml:space="preserve">% </w:t>
      </w:r>
      <w:r w:rsidRPr="009119AF">
        <w:rPr>
          <w:rFonts w:ascii="Times New Roman" w:hAnsi="Times New Roman" w:cs="Times New Roman"/>
          <w:color w:val="000000"/>
          <w:sz w:val="28"/>
          <w:szCs w:val="28"/>
          <w:shd w:val="clear" w:color="auto" w:fill="FFFFFF"/>
        </w:rPr>
        <w:t>жінки</w:t>
      </w:r>
      <w:r>
        <w:rPr>
          <w:rFonts w:ascii="Times New Roman" w:hAnsi="Times New Roman" w:cs="Times New Roman"/>
          <w:color w:val="000000"/>
          <w:sz w:val="28"/>
          <w:szCs w:val="28"/>
          <w:shd w:val="clear" w:color="auto" w:fill="FFFFFF"/>
        </w:rPr>
        <w:t>);</w:t>
      </w:r>
      <w:r w:rsidRPr="009119AF">
        <w:rPr>
          <w:rFonts w:ascii="Times New Roman" w:hAnsi="Times New Roman" w:cs="Times New Roman"/>
          <w:color w:val="000000"/>
          <w:sz w:val="28"/>
          <w:szCs w:val="28"/>
          <w:shd w:val="clear" w:color="auto" w:fill="FFFFFF"/>
        </w:rPr>
        <w:t xml:space="preserve"> </w:t>
      </w:r>
      <w:r w:rsidR="00750694">
        <w:rPr>
          <w:rFonts w:ascii="Times New Roman" w:hAnsi="Times New Roman" w:cs="Times New Roman"/>
          <w:color w:val="000000"/>
          <w:sz w:val="28"/>
          <w:szCs w:val="28"/>
          <w:shd w:val="clear" w:color="auto" w:fill="FFFFFF"/>
        </w:rPr>
        <w:t>1</w:t>
      </w:r>
      <w:r w:rsidRPr="009119AF">
        <w:rPr>
          <w:rFonts w:ascii="Times New Roman" w:hAnsi="Times New Roman" w:cs="Times New Roman"/>
          <w:color w:val="000000"/>
          <w:sz w:val="28"/>
          <w:szCs w:val="28"/>
          <w:shd w:val="clear" w:color="auto" w:fill="FFFFFF"/>
        </w:rPr>
        <w:t xml:space="preserve"> злочин</w:t>
      </w:r>
      <w:r>
        <w:rPr>
          <w:rFonts w:ascii="Times New Roman" w:hAnsi="Times New Roman" w:cs="Times New Roman"/>
          <w:color w:val="000000"/>
          <w:sz w:val="28"/>
          <w:szCs w:val="28"/>
          <w:shd w:val="clear" w:color="auto" w:fill="FFFFFF"/>
        </w:rPr>
        <w:t>и</w:t>
      </w:r>
      <w:r w:rsidRPr="009119AF">
        <w:rPr>
          <w:rFonts w:ascii="Times New Roman" w:hAnsi="Times New Roman" w:cs="Times New Roman"/>
          <w:color w:val="000000"/>
          <w:sz w:val="28"/>
          <w:szCs w:val="28"/>
          <w:shd w:val="clear" w:color="auto" w:fill="FFFFFF"/>
        </w:rPr>
        <w:t xml:space="preserve"> скоєн</w:t>
      </w:r>
      <w:r>
        <w:rPr>
          <w:rFonts w:ascii="Times New Roman" w:hAnsi="Times New Roman" w:cs="Times New Roman"/>
          <w:color w:val="000000"/>
          <w:sz w:val="28"/>
          <w:szCs w:val="28"/>
          <w:shd w:val="clear" w:color="auto" w:fill="FFFFFF"/>
        </w:rPr>
        <w:t>о</w:t>
      </w:r>
      <w:r w:rsidRPr="009119AF">
        <w:rPr>
          <w:rFonts w:ascii="Times New Roman" w:hAnsi="Times New Roman" w:cs="Times New Roman"/>
          <w:color w:val="000000"/>
          <w:sz w:val="28"/>
          <w:szCs w:val="28"/>
          <w:shd w:val="clear" w:color="auto" w:fill="FFFFFF"/>
        </w:rPr>
        <w:t xml:space="preserve"> у </w:t>
      </w:r>
      <w:r w:rsidR="00750694">
        <w:rPr>
          <w:rFonts w:ascii="Times New Roman" w:hAnsi="Times New Roman" w:cs="Times New Roman"/>
          <w:color w:val="000000"/>
          <w:sz w:val="28"/>
          <w:szCs w:val="28"/>
          <w:shd w:val="clear" w:color="auto" w:fill="FFFFFF"/>
        </w:rPr>
        <w:t xml:space="preserve">стані алкогольного сп’яніння </w:t>
      </w:r>
      <w:r>
        <w:rPr>
          <w:rFonts w:ascii="Times New Roman" w:hAnsi="Times New Roman" w:cs="Times New Roman"/>
          <w:color w:val="000000"/>
          <w:sz w:val="28"/>
          <w:szCs w:val="28"/>
          <w:shd w:val="clear" w:color="auto" w:fill="FFFFFF"/>
        </w:rPr>
        <w:t>(1,</w:t>
      </w:r>
      <w:r w:rsidR="00750694">
        <w:rPr>
          <w:rFonts w:ascii="Times New Roman" w:hAnsi="Times New Roman" w:cs="Times New Roman"/>
          <w:color w:val="000000"/>
          <w:sz w:val="28"/>
          <w:szCs w:val="28"/>
          <w:shd w:val="clear" w:color="auto" w:fill="FFFFFF"/>
        </w:rPr>
        <w:t>64</w:t>
      </w:r>
      <w:r>
        <w:rPr>
          <w:rFonts w:ascii="Times New Roman" w:hAnsi="Times New Roman" w:cs="Times New Roman"/>
          <w:color w:val="000000"/>
          <w:sz w:val="28"/>
          <w:szCs w:val="28"/>
          <w:shd w:val="clear" w:color="auto" w:fill="FFFFFF"/>
        </w:rPr>
        <w:t>%)</w:t>
      </w:r>
      <w:r w:rsidRPr="009119AF">
        <w:rPr>
          <w:rFonts w:ascii="Times New Roman" w:hAnsi="Times New Roman" w:cs="Times New Roman"/>
          <w:color w:val="000000"/>
          <w:sz w:val="28"/>
          <w:szCs w:val="28"/>
          <w:shd w:val="clear" w:color="auto" w:fill="FFFFFF"/>
        </w:rPr>
        <w:t>. Вік засуджених на момент</w:t>
      </w:r>
      <w:r>
        <w:rPr>
          <w:rFonts w:ascii="Times New Roman" w:hAnsi="Times New Roman" w:cs="Times New Roman"/>
          <w:color w:val="000000"/>
          <w:sz w:val="28"/>
          <w:szCs w:val="28"/>
          <w:shd w:val="clear" w:color="auto" w:fill="FFFFFF"/>
        </w:rPr>
        <w:t xml:space="preserve"> вчинення</w:t>
      </w:r>
      <w:r w:rsidRPr="009119AF">
        <w:rPr>
          <w:rFonts w:ascii="Times New Roman" w:hAnsi="Times New Roman" w:cs="Times New Roman"/>
          <w:color w:val="000000"/>
          <w:sz w:val="28"/>
          <w:szCs w:val="28"/>
          <w:shd w:val="clear" w:color="auto" w:fill="FFFFFF"/>
        </w:rPr>
        <w:t xml:space="preserve"> злочину: </w:t>
      </w:r>
      <w:r>
        <w:rPr>
          <w:rFonts w:ascii="Times New Roman" w:hAnsi="Times New Roman" w:cs="Times New Roman"/>
          <w:color w:val="000000"/>
          <w:sz w:val="28"/>
          <w:szCs w:val="28"/>
          <w:shd w:val="clear" w:color="auto" w:fill="FFFFFF"/>
        </w:rPr>
        <w:t>від 1</w:t>
      </w:r>
      <w:r w:rsidR="00D52A9B">
        <w:rPr>
          <w:rFonts w:ascii="Times New Roman" w:hAnsi="Times New Roman" w:cs="Times New Roman"/>
          <w:color w:val="000000"/>
          <w:sz w:val="28"/>
          <w:szCs w:val="28"/>
          <w:shd w:val="clear" w:color="auto" w:fill="FFFFFF"/>
        </w:rPr>
        <w:t>8</w:t>
      </w:r>
      <w:r>
        <w:rPr>
          <w:rFonts w:ascii="Times New Roman" w:hAnsi="Times New Roman" w:cs="Times New Roman"/>
          <w:color w:val="000000"/>
          <w:sz w:val="28"/>
          <w:szCs w:val="28"/>
          <w:shd w:val="clear" w:color="auto" w:fill="FFFFFF"/>
        </w:rPr>
        <w:t xml:space="preserve"> до 25 років – </w:t>
      </w:r>
      <w:r w:rsidR="00D52A9B">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 xml:space="preserve"> ос</w:t>
      </w:r>
      <w:r w:rsidR="00D52A9B">
        <w:rPr>
          <w:rFonts w:ascii="Times New Roman" w:hAnsi="Times New Roman" w:cs="Times New Roman"/>
          <w:color w:val="000000"/>
          <w:sz w:val="28"/>
          <w:szCs w:val="28"/>
          <w:shd w:val="clear" w:color="auto" w:fill="FFFFFF"/>
        </w:rPr>
        <w:t>і</w:t>
      </w:r>
      <w:r>
        <w:rPr>
          <w:rFonts w:ascii="Times New Roman" w:hAnsi="Times New Roman" w:cs="Times New Roman"/>
          <w:color w:val="000000"/>
          <w:sz w:val="28"/>
          <w:szCs w:val="28"/>
          <w:shd w:val="clear" w:color="auto" w:fill="FFFFFF"/>
        </w:rPr>
        <w:t xml:space="preserve">б, </w:t>
      </w:r>
      <w:r w:rsidRPr="009119AF">
        <w:rPr>
          <w:rFonts w:ascii="Times New Roman" w:hAnsi="Times New Roman" w:cs="Times New Roman"/>
          <w:color w:val="000000"/>
          <w:sz w:val="28"/>
          <w:szCs w:val="28"/>
          <w:shd w:val="clear" w:color="auto" w:fill="FFFFFF"/>
        </w:rPr>
        <w:t>від 25 до 30 років</w:t>
      </w:r>
      <w:r>
        <w:rPr>
          <w:rFonts w:ascii="Times New Roman" w:hAnsi="Times New Roman" w:cs="Times New Roman"/>
          <w:color w:val="000000"/>
          <w:sz w:val="28"/>
          <w:szCs w:val="28"/>
          <w:shd w:val="clear" w:color="auto" w:fill="FFFFFF"/>
        </w:rPr>
        <w:t xml:space="preserve"> – </w:t>
      </w:r>
      <w:r w:rsidR="00D52A9B">
        <w:rPr>
          <w:rFonts w:ascii="Times New Roman" w:hAnsi="Times New Roman" w:cs="Times New Roman"/>
          <w:color w:val="000000"/>
          <w:sz w:val="28"/>
          <w:szCs w:val="28"/>
          <w:shd w:val="clear" w:color="auto" w:fill="FFFFFF"/>
        </w:rPr>
        <w:t>9</w:t>
      </w:r>
      <w:r>
        <w:rPr>
          <w:rFonts w:ascii="Times New Roman" w:hAnsi="Times New Roman" w:cs="Times New Roman"/>
          <w:color w:val="000000"/>
          <w:sz w:val="28"/>
          <w:szCs w:val="28"/>
          <w:shd w:val="clear" w:color="auto" w:fill="FFFFFF"/>
        </w:rPr>
        <w:t xml:space="preserve"> ос</w:t>
      </w:r>
      <w:r w:rsidR="00D52A9B">
        <w:rPr>
          <w:rFonts w:ascii="Times New Roman" w:hAnsi="Times New Roman" w:cs="Times New Roman"/>
          <w:color w:val="000000"/>
          <w:sz w:val="28"/>
          <w:szCs w:val="28"/>
          <w:shd w:val="clear" w:color="auto" w:fill="FFFFFF"/>
        </w:rPr>
        <w:t>і</w:t>
      </w:r>
      <w:r>
        <w:rPr>
          <w:rFonts w:ascii="Times New Roman" w:hAnsi="Times New Roman" w:cs="Times New Roman"/>
          <w:color w:val="000000"/>
          <w:sz w:val="28"/>
          <w:szCs w:val="28"/>
          <w:shd w:val="clear" w:color="auto" w:fill="FFFFFF"/>
        </w:rPr>
        <w:t>б</w:t>
      </w:r>
      <w:r w:rsidRPr="009119AF">
        <w:rPr>
          <w:rFonts w:ascii="Times New Roman" w:hAnsi="Times New Roman" w:cs="Times New Roman"/>
          <w:color w:val="000000"/>
          <w:sz w:val="28"/>
          <w:szCs w:val="28"/>
          <w:shd w:val="clear" w:color="auto" w:fill="FFFFFF"/>
        </w:rPr>
        <w:t>, від 30 до 50 років</w:t>
      </w:r>
      <w:r w:rsidR="00D52A9B">
        <w:rPr>
          <w:rFonts w:ascii="Times New Roman" w:hAnsi="Times New Roman" w:cs="Times New Roman"/>
          <w:color w:val="000000"/>
          <w:sz w:val="28"/>
          <w:szCs w:val="28"/>
          <w:shd w:val="clear" w:color="auto" w:fill="FFFFFF"/>
        </w:rPr>
        <w:t xml:space="preserve"> – 42</w:t>
      </w:r>
      <w:r>
        <w:rPr>
          <w:rFonts w:ascii="Times New Roman" w:hAnsi="Times New Roman" w:cs="Times New Roman"/>
          <w:color w:val="000000"/>
          <w:sz w:val="28"/>
          <w:szCs w:val="28"/>
          <w:shd w:val="clear" w:color="auto" w:fill="FFFFFF"/>
        </w:rPr>
        <w:t xml:space="preserve"> ос</w:t>
      </w:r>
      <w:r w:rsidR="00D52A9B">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б</w:t>
      </w:r>
      <w:r w:rsidR="00D52A9B">
        <w:rPr>
          <w:rFonts w:ascii="Times New Roman" w:hAnsi="Times New Roman" w:cs="Times New Roman"/>
          <w:color w:val="000000"/>
          <w:sz w:val="28"/>
          <w:szCs w:val="28"/>
          <w:shd w:val="clear" w:color="auto" w:fill="FFFFFF"/>
        </w:rPr>
        <w:t>и</w:t>
      </w:r>
      <w:r w:rsidRPr="009119AF">
        <w:rPr>
          <w:rFonts w:ascii="Times New Roman" w:hAnsi="Times New Roman" w:cs="Times New Roman"/>
          <w:color w:val="000000"/>
          <w:sz w:val="28"/>
          <w:szCs w:val="28"/>
          <w:shd w:val="clear" w:color="auto" w:fill="FFFFFF"/>
        </w:rPr>
        <w:t>, від 50 до 65 років</w:t>
      </w:r>
      <w:r>
        <w:rPr>
          <w:rFonts w:ascii="Times New Roman" w:hAnsi="Times New Roman" w:cs="Times New Roman"/>
          <w:color w:val="000000"/>
          <w:sz w:val="28"/>
          <w:szCs w:val="28"/>
          <w:shd w:val="clear" w:color="auto" w:fill="FFFFFF"/>
        </w:rPr>
        <w:t xml:space="preserve"> – </w:t>
      </w:r>
      <w:r w:rsidR="00D52A9B">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 xml:space="preserve"> особи</w:t>
      </w:r>
      <w:r w:rsidRPr="009119AF">
        <w:rPr>
          <w:rFonts w:ascii="Times New Roman" w:hAnsi="Times New Roman" w:cs="Times New Roman"/>
          <w:color w:val="000000"/>
          <w:sz w:val="28"/>
          <w:szCs w:val="28"/>
          <w:shd w:val="clear" w:color="auto" w:fill="FFFFFF"/>
        </w:rPr>
        <w:t>.</w:t>
      </w:r>
      <w:r w:rsidR="00D52A9B">
        <w:rPr>
          <w:rFonts w:ascii="Times New Roman" w:hAnsi="Times New Roman" w:cs="Times New Roman"/>
          <w:color w:val="000000"/>
          <w:sz w:val="28"/>
          <w:szCs w:val="28"/>
          <w:shd w:val="clear" w:color="auto" w:fill="FFFFFF"/>
        </w:rPr>
        <w:t xml:space="preserve"> </w:t>
      </w:r>
    </w:p>
    <w:p w:rsidR="00A964B8" w:rsidRDefault="00A964B8" w:rsidP="00A964B8">
      <w:pPr>
        <w:ind w:firstLine="708"/>
        <w:jc w:val="both"/>
        <w:rPr>
          <w:rFonts w:ascii="Times New Roman" w:hAnsi="Times New Roman" w:cs="Times New Roman"/>
          <w:color w:val="000000"/>
          <w:sz w:val="28"/>
          <w:szCs w:val="28"/>
          <w:shd w:val="clear" w:color="auto" w:fill="FFFFFF"/>
        </w:rPr>
      </w:pPr>
      <w:r w:rsidRPr="009119AF">
        <w:rPr>
          <w:rFonts w:ascii="Times New Roman" w:hAnsi="Times New Roman" w:cs="Times New Roman"/>
          <w:color w:val="000000"/>
          <w:sz w:val="28"/>
          <w:szCs w:val="28"/>
          <w:shd w:val="clear" w:color="auto" w:fill="FFFFFF"/>
        </w:rPr>
        <w:lastRenderedPageBreak/>
        <w:t>Освіта засуджених на час вчинення злочину</w:t>
      </w:r>
      <w:r>
        <w:rPr>
          <w:rFonts w:ascii="Times New Roman" w:hAnsi="Times New Roman" w:cs="Times New Roman"/>
          <w:color w:val="000000"/>
          <w:sz w:val="28"/>
          <w:szCs w:val="28"/>
          <w:shd w:val="clear" w:color="auto" w:fill="FFFFFF"/>
        </w:rPr>
        <w:t xml:space="preserve"> виглядає наступним чином</w:t>
      </w:r>
      <w:r w:rsidRPr="009119AF">
        <w:rPr>
          <w:rFonts w:ascii="Times New Roman" w:hAnsi="Times New Roman" w:cs="Times New Roman"/>
          <w:color w:val="000000"/>
          <w:sz w:val="28"/>
          <w:szCs w:val="28"/>
          <w:shd w:val="clear" w:color="auto" w:fill="FFFFFF"/>
        </w:rPr>
        <w:t xml:space="preserve">: </w:t>
      </w:r>
    </w:p>
    <w:p w:rsidR="00A964B8" w:rsidRDefault="00A964B8" w:rsidP="00A964B8">
      <w:pPr>
        <w:pStyle w:val="a6"/>
        <w:numPr>
          <w:ilvl w:val="0"/>
          <w:numId w:val="3"/>
        </w:numPr>
        <w:ind w:right="-625"/>
        <w:jc w:val="both"/>
      </w:pPr>
      <w:r>
        <w:t xml:space="preserve">повна вища – </w:t>
      </w:r>
      <w:r w:rsidR="005F164B">
        <w:t>5</w:t>
      </w:r>
      <w:r>
        <w:t xml:space="preserve"> (</w:t>
      </w:r>
      <w:r w:rsidR="005F164B">
        <w:t>8</w:t>
      </w:r>
      <w:r>
        <w:t>,</w:t>
      </w:r>
      <w:r w:rsidR="005F164B">
        <w:t>20</w:t>
      </w:r>
      <w:r>
        <w:t xml:space="preserve"> %) усіх притягнутих осіб;</w:t>
      </w:r>
    </w:p>
    <w:p w:rsidR="00A964B8" w:rsidRDefault="00A964B8" w:rsidP="00A964B8">
      <w:pPr>
        <w:pStyle w:val="a6"/>
        <w:numPr>
          <w:ilvl w:val="0"/>
          <w:numId w:val="3"/>
        </w:numPr>
        <w:ind w:right="-625"/>
        <w:jc w:val="both"/>
      </w:pPr>
      <w:r>
        <w:t xml:space="preserve">базова вища – </w:t>
      </w:r>
      <w:r w:rsidR="005F164B">
        <w:t>3</w:t>
      </w:r>
      <w:r>
        <w:t xml:space="preserve"> (</w:t>
      </w:r>
      <w:r w:rsidR="005F164B">
        <w:t>4</w:t>
      </w:r>
      <w:r>
        <w:t>,</w:t>
      </w:r>
      <w:r w:rsidR="005F164B">
        <w:t>9</w:t>
      </w:r>
      <w:r>
        <w:t>2 %);</w:t>
      </w:r>
    </w:p>
    <w:p w:rsidR="00A964B8" w:rsidRDefault="00A964B8" w:rsidP="00A964B8">
      <w:pPr>
        <w:pStyle w:val="a6"/>
        <w:numPr>
          <w:ilvl w:val="0"/>
          <w:numId w:val="3"/>
        </w:numPr>
        <w:ind w:right="-625"/>
        <w:jc w:val="both"/>
      </w:pPr>
      <w:r w:rsidRPr="009119AF">
        <w:rPr>
          <w:color w:val="000000"/>
          <w:szCs w:val="28"/>
          <w:shd w:val="clear" w:color="auto" w:fill="FFFFFF"/>
        </w:rPr>
        <w:t>професійно - технічна</w:t>
      </w:r>
      <w:r>
        <w:t xml:space="preserve"> – </w:t>
      </w:r>
      <w:r w:rsidR="005F164B">
        <w:t>25</w:t>
      </w:r>
      <w:r>
        <w:t xml:space="preserve"> (</w:t>
      </w:r>
      <w:r w:rsidR="005F164B">
        <w:t>40</w:t>
      </w:r>
      <w:r>
        <w:t>,</w:t>
      </w:r>
      <w:r w:rsidR="005F164B">
        <w:t>98</w:t>
      </w:r>
      <w:r>
        <w:t>%);</w:t>
      </w:r>
    </w:p>
    <w:p w:rsidR="00A964B8" w:rsidRDefault="00A964B8" w:rsidP="00A964B8">
      <w:pPr>
        <w:pStyle w:val="a6"/>
        <w:numPr>
          <w:ilvl w:val="0"/>
          <w:numId w:val="3"/>
        </w:numPr>
        <w:ind w:right="-625"/>
        <w:jc w:val="both"/>
      </w:pPr>
      <w:r w:rsidRPr="009119AF">
        <w:rPr>
          <w:color w:val="000000"/>
          <w:szCs w:val="28"/>
          <w:shd w:val="clear" w:color="auto" w:fill="FFFFFF"/>
        </w:rPr>
        <w:t>повна загальна середня</w:t>
      </w:r>
      <w:r>
        <w:t xml:space="preserve"> – </w:t>
      </w:r>
      <w:r w:rsidR="005F164B">
        <w:t>17</w:t>
      </w:r>
      <w:r>
        <w:t xml:space="preserve"> (2</w:t>
      </w:r>
      <w:r w:rsidR="005F164B">
        <w:t>7</w:t>
      </w:r>
      <w:r>
        <w:t>,</w:t>
      </w:r>
      <w:r w:rsidR="005F164B">
        <w:t>87</w:t>
      </w:r>
      <w:r>
        <w:t>%);</w:t>
      </w:r>
    </w:p>
    <w:p w:rsidR="00A964B8" w:rsidRDefault="00A964B8" w:rsidP="00A964B8">
      <w:pPr>
        <w:pStyle w:val="a6"/>
        <w:numPr>
          <w:ilvl w:val="0"/>
          <w:numId w:val="3"/>
        </w:numPr>
        <w:ind w:right="-625"/>
        <w:jc w:val="both"/>
      </w:pPr>
      <w:r w:rsidRPr="009119AF">
        <w:rPr>
          <w:color w:val="000000"/>
          <w:szCs w:val="28"/>
          <w:shd w:val="clear" w:color="auto" w:fill="FFFFFF"/>
        </w:rPr>
        <w:t>базова загальна середня</w:t>
      </w:r>
      <w:r>
        <w:t xml:space="preserve"> – </w:t>
      </w:r>
      <w:r w:rsidR="005F164B">
        <w:t>11</w:t>
      </w:r>
      <w:r>
        <w:t xml:space="preserve"> (1</w:t>
      </w:r>
      <w:r w:rsidR="005F164B">
        <w:t>8</w:t>
      </w:r>
      <w:r>
        <w:t>,</w:t>
      </w:r>
      <w:r w:rsidR="005F164B">
        <w:t>03%).</w:t>
      </w:r>
    </w:p>
    <w:p w:rsidR="00A964B8" w:rsidRDefault="00A964B8" w:rsidP="00A964B8">
      <w:pPr>
        <w:pStyle w:val="a6"/>
        <w:ind w:left="76" w:right="-625"/>
        <w:jc w:val="both"/>
      </w:pPr>
    </w:p>
    <w:p w:rsidR="00A964B8" w:rsidRDefault="00A964B8" w:rsidP="00A964B8">
      <w:pPr>
        <w:ind w:right="-6" w:firstLine="709"/>
        <w:jc w:val="both"/>
        <w:rPr>
          <w:sz w:val="28"/>
          <w:szCs w:val="28"/>
        </w:rPr>
      </w:pPr>
      <w:r>
        <w:rPr>
          <w:rFonts w:ascii="Times New Roman" w:eastAsia="Times New Roman" w:hAnsi="Times New Roman" w:cs="Times New Roman"/>
          <w:sz w:val="28"/>
          <w:szCs w:val="28"/>
          <w:lang w:eastAsia="ru-RU"/>
        </w:rPr>
        <w:t>У 2024 році найбільше перебувало (1</w:t>
      </w:r>
      <w:r w:rsidR="001D1756">
        <w:rPr>
          <w:rFonts w:ascii="Times New Roman" w:eastAsia="Times New Roman" w:hAnsi="Times New Roman" w:cs="Times New Roman"/>
          <w:sz w:val="28"/>
          <w:szCs w:val="28"/>
          <w:lang w:eastAsia="ru-RU"/>
        </w:rPr>
        <w:t>397</w:t>
      </w:r>
      <w:r>
        <w:rPr>
          <w:rFonts w:ascii="Times New Roman" w:eastAsia="Times New Roman" w:hAnsi="Times New Roman" w:cs="Times New Roman"/>
          <w:sz w:val="28"/>
          <w:szCs w:val="28"/>
          <w:lang w:eastAsia="ru-RU"/>
        </w:rPr>
        <w:t xml:space="preserve">) на розгляді справ за такими статтями: </w:t>
      </w:r>
    </w:p>
    <w:p w:rsidR="00A964B8" w:rsidRDefault="00552D86" w:rsidP="00A964B8">
      <w:pPr>
        <w:pStyle w:val="a6"/>
        <w:numPr>
          <w:ilvl w:val="0"/>
          <w:numId w:val="3"/>
        </w:numPr>
        <w:ind w:right="-625"/>
        <w:jc w:val="both"/>
      </w:pPr>
      <w:r>
        <w:rPr>
          <w:color w:val="000000"/>
          <w:szCs w:val="28"/>
          <w:shd w:val="clear" w:color="auto" w:fill="FFFFFF"/>
        </w:rPr>
        <w:t>с</w:t>
      </w:r>
      <w:r w:rsidRPr="00BF07D5">
        <w:rPr>
          <w:color w:val="000000"/>
          <w:szCs w:val="28"/>
          <w:shd w:val="clear" w:color="auto" w:fill="FFFFFF"/>
        </w:rPr>
        <w:t>амовільне залишення військової частини або місця служби</w:t>
      </w:r>
      <w:r w:rsidR="00A964B8">
        <w:t xml:space="preserve"> – </w:t>
      </w:r>
      <w:r>
        <w:t>1239</w:t>
      </w:r>
      <w:r w:rsidR="00A964B8">
        <w:t xml:space="preserve"> (</w:t>
      </w:r>
      <w:r w:rsidR="001C06F9">
        <w:t>88</w:t>
      </w:r>
      <w:r w:rsidR="00A964B8">
        <w:t>,</w:t>
      </w:r>
      <w:r w:rsidR="001C06F9">
        <w:t>69</w:t>
      </w:r>
      <w:r w:rsidR="00A964B8">
        <w:t xml:space="preserve"> %);</w:t>
      </w:r>
    </w:p>
    <w:p w:rsidR="00A964B8" w:rsidRPr="001C06F9" w:rsidRDefault="001C06F9" w:rsidP="00A964B8">
      <w:pPr>
        <w:pStyle w:val="a6"/>
        <w:numPr>
          <w:ilvl w:val="0"/>
          <w:numId w:val="3"/>
        </w:numPr>
        <w:ind w:right="-625"/>
        <w:jc w:val="both"/>
        <w:rPr>
          <w:szCs w:val="28"/>
        </w:rPr>
      </w:pPr>
      <w:r>
        <w:rPr>
          <w:color w:val="333333"/>
          <w:szCs w:val="28"/>
          <w:shd w:val="clear" w:color="auto" w:fill="FFFFFF"/>
        </w:rPr>
        <w:t>непокора</w:t>
      </w:r>
      <w:r w:rsidR="00A964B8">
        <w:rPr>
          <w:color w:val="333333"/>
          <w:szCs w:val="28"/>
          <w:shd w:val="clear" w:color="auto" w:fill="FFFFFF"/>
        </w:rPr>
        <w:t xml:space="preserve"> – </w:t>
      </w:r>
      <w:r>
        <w:rPr>
          <w:color w:val="333333"/>
          <w:szCs w:val="28"/>
          <w:shd w:val="clear" w:color="auto" w:fill="FFFFFF"/>
        </w:rPr>
        <w:t>90</w:t>
      </w:r>
      <w:r w:rsidR="00A964B8">
        <w:rPr>
          <w:color w:val="333333"/>
          <w:szCs w:val="28"/>
          <w:shd w:val="clear" w:color="auto" w:fill="FFFFFF"/>
        </w:rPr>
        <w:t xml:space="preserve"> (</w:t>
      </w:r>
      <w:r>
        <w:rPr>
          <w:color w:val="333333"/>
          <w:szCs w:val="28"/>
          <w:shd w:val="clear" w:color="auto" w:fill="FFFFFF"/>
        </w:rPr>
        <w:t>6</w:t>
      </w:r>
      <w:r w:rsidR="00A964B8">
        <w:rPr>
          <w:color w:val="333333"/>
          <w:szCs w:val="28"/>
          <w:shd w:val="clear" w:color="auto" w:fill="FFFFFF"/>
        </w:rPr>
        <w:t>,</w:t>
      </w:r>
      <w:r>
        <w:rPr>
          <w:color w:val="333333"/>
          <w:szCs w:val="28"/>
          <w:shd w:val="clear" w:color="auto" w:fill="FFFFFF"/>
        </w:rPr>
        <w:t>44</w:t>
      </w:r>
      <w:r w:rsidR="00A964B8">
        <w:rPr>
          <w:color w:val="333333"/>
          <w:szCs w:val="28"/>
          <w:shd w:val="clear" w:color="auto" w:fill="FFFFFF"/>
        </w:rPr>
        <w:t>%).</w:t>
      </w:r>
    </w:p>
    <w:p w:rsidR="001C06F9" w:rsidRDefault="001C06F9" w:rsidP="001C06F9">
      <w:pPr>
        <w:pStyle w:val="a6"/>
        <w:ind w:left="76" w:right="-625"/>
        <w:jc w:val="both"/>
        <w:rPr>
          <w:color w:val="333333"/>
          <w:szCs w:val="28"/>
          <w:shd w:val="clear" w:color="auto" w:fill="FFFFFF"/>
        </w:rPr>
      </w:pPr>
    </w:p>
    <w:p w:rsidR="003B373F" w:rsidRDefault="00394947" w:rsidP="00394947">
      <w:pPr>
        <w:ind w:firstLine="709"/>
        <w:jc w:val="both"/>
        <w:rPr>
          <w:rFonts w:ascii="Times New Roman" w:hAnsi="Times New Roman" w:cs="Times New Roman"/>
          <w:color w:val="000000"/>
          <w:sz w:val="28"/>
          <w:szCs w:val="28"/>
          <w:shd w:val="clear" w:color="auto" w:fill="FFFFFF"/>
        </w:rPr>
      </w:pPr>
      <w:r w:rsidRPr="00BA55A0">
        <w:rPr>
          <w:rFonts w:ascii="Times New Roman" w:hAnsi="Times New Roman" w:cs="Times New Roman"/>
          <w:sz w:val="28"/>
          <w:szCs w:val="28"/>
        </w:rPr>
        <w:t>Найбільша кількість справ</w:t>
      </w:r>
      <w:r>
        <w:rPr>
          <w:rFonts w:ascii="Times New Roman" w:hAnsi="Times New Roman" w:cs="Times New Roman"/>
          <w:sz w:val="28"/>
          <w:szCs w:val="28"/>
        </w:rPr>
        <w:t xml:space="preserve"> за ст.</w:t>
      </w:r>
      <w:r w:rsidR="008A1B8F">
        <w:rPr>
          <w:rFonts w:ascii="Times New Roman" w:hAnsi="Times New Roman" w:cs="Times New Roman"/>
          <w:sz w:val="28"/>
          <w:szCs w:val="28"/>
        </w:rPr>
        <w:t>407</w:t>
      </w:r>
      <w:r>
        <w:rPr>
          <w:rFonts w:ascii="Times New Roman" w:hAnsi="Times New Roman" w:cs="Times New Roman"/>
          <w:sz w:val="28"/>
          <w:szCs w:val="28"/>
        </w:rPr>
        <w:t xml:space="preserve"> КК України</w:t>
      </w:r>
      <w:r w:rsidRPr="00BA55A0">
        <w:rPr>
          <w:rFonts w:ascii="Times New Roman" w:hAnsi="Times New Roman" w:cs="Times New Roman"/>
          <w:sz w:val="28"/>
          <w:szCs w:val="28"/>
        </w:rPr>
        <w:t xml:space="preserve"> розглядалась місцевими загальними судами:</w:t>
      </w:r>
      <w:r>
        <w:rPr>
          <w:rFonts w:ascii="Times New Roman" w:hAnsi="Times New Roman" w:cs="Times New Roman"/>
          <w:sz w:val="28"/>
          <w:szCs w:val="28"/>
        </w:rPr>
        <w:t xml:space="preserve"> Центральним районним судом </w:t>
      </w:r>
      <w:proofErr w:type="spellStart"/>
      <w:r>
        <w:rPr>
          <w:rFonts w:ascii="Times New Roman" w:hAnsi="Times New Roman" w:cs="Times New Roman"/>
          <w:sz w:val="28"/>
          <w:szCs w:val="28"/>
        </w:rPr>
        <w:t>м.Миколаєва</w:t>
      </w:r>
      <w:proofErr w:type="spellEnd"/>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 xml:space="preserve"> </w:t>
      </w:r>
      <w:r w:rsidR="003B373F">
        <w:rPr>
          <w:rFonts w:ascii="Times New Roman" w:hAnsi="Times New Roman" w:cs="Times New Roman"/>
          <w:color w:val="000000"/>
          <w:sz w:val="28"/>
          <w:szCs w:val="28"/>
          <w:shd w:val="clear" w:color="auto" w:fill="FFFFFF"/>
        </w:rPr>
        <w:t>664</w:t>
      </w:r>
      <w:r>
        <w:rPr>
          <w:rFonts w:ascii="Times New Roman" w:hAnsi="Times New Roman" w:cs="Times New Roman"/>
          <w:color w:val="000000"/>
          <w:sz w:val="28"/>
          <w:szCs w:val="28"/>
          <w:shd w:val="clear" w:color="auto" w:fill="FFFFFF"/>
        </w:rPr>
        <w:t xml:space="preserve"> </w:t>
      </w:r>
      <w:r w:rsidRPr="00C80730">
        <w:rPr>
          <w:rFonts w:ascii="Times New Roman" w:hAnsi="Times New Roman" w:cs="Times New Roman"/>
          <w:color w:val="000000"/>
          <w:sz w:val="28"/>
          <w:szCs w:val="28"/>
          <w:shd w:val="clear" w:color="auto" w:fill="FFFFFF"/>
        </w:rPr>
        <w:t>(</w:t>
      </w:r>
      <w:r w:rsidR="003B373F">
        <w:rPr>
          <w:rFonts w:ascii="Times New Roman" w:hAnsi="Times New Roman" w:cs="Times New Roman"/>
          <w:color w:val="000000"/>
          <w:sz w:val="28"/>
          <w:szCs w:val="28"/>
          <w:shd w:val="clear" w:color="auto" w:fill="FFFFFF"/>
        </w:rPr>
        <w:t>53</w:t>
      </w:r>
      <w:r>
        <w:rPr>
          <w:rFonts w:ascii="Times New Roman" w:hAnsi="Times New Roman" w:cs="Times New Roman"/>
          <w:color w:val="000000"/>
          <w:sz w:val="28"/>
          <w:szCs w:val="28"/>
          <w:shd w:val="clear" w:color="auto" w:fill="FFFFFF"/>
        </w:rPr>
        <w:t>,</w:t>
      </w:r>
      <w:r w:rsidR="003B373F">
        <w:rPr>
          <w:rFonts w:ascii="Times New Roman" w:hAnsi="Times New Roman" w:cs="Times New Roman"/>
          <w:color w:val="000000"/>
          <w:sz w:val="28"/>
          <w:szCs w:val="28"/>
          <w:shd w:val="clear" w:color="auto" w:fill="FFFFFF"/>
        </w:rPr>
        <w:t>59</w:t>
      </w:r>
      <w:r>
        <w:rPr>
          <w:rFonts w:ascii="Times New Roman" w:hAnsi="Times New Roman" w:cs="Times New Roman"/>
          <w:color w:val="000000"/>
          <w:sz w:val="28"/>
          <w:szCs w:val="28"/>
          <w:shd w:val="clear" w:color="auto" w:fill="FFFFFF"/>
        </w:rPr>
        <w:t>% від справ, що перебували в провадженні судів)</w:t>
      </w:r>
      <w:r w:rsidRPr="00C80730">
        <w:rPr>
          <w:rFonts w:ascii="Times New Roman" w:hAnsi="Times New Roman" w:cs="Times New Roman"/>
          <w:color w:val="000000"/>
          <w:sz w:val="28"/>
          <w:szCs w:val="28"/>
          <w:shd w:val="clear" w:color="auto" w:fill="FFFFFF"/>
        </w:rPr>
        <w:t xml:space="preserve">, </w:t>
      </w:r>
      <w:r w:rsidR="003B373F">
        <w:rPr>
          <w:rFonts w:ascii="Times New Roman" w:hAnsi="Times New Roman" w:cs="Times New Roman"/>
          <w:color w:val="000000"/>
          <w:sz w:val="28"/>
          <w:szCs w:val="28"/>
          <w:shd w:val="clear" w:color="auto" w:fill="FFFFFF"/>
        </w:rPr>
        <w:t>Миколаївським</w:t>
      </w:r>
      <w:r>
        <w:rPr>
          <w:rFonts w:ascii="Times New Roman" w:hAnsi="Times New Roman" w:cs="Times New Roman"/>
          <w:color w:val="000000"/>
          <w:sz w:val="28"/>
          <w:szCs w:val="28"/>
          <w:shd w:val="clear" w:color="auto" w:fill="FFFFFF"/>
        </w:rPr>
        <w:t xml:space="preserve"> районним судом </w:t>
      </w:r>
      <w:r w:rsidR="003B373F">
        <w:rPr>
          <w:rFonts w:ascii="Times New Roman" w:hAnsi="Times New Roman" w:cs="Times New Roman"/>
          <w:color w:val="000000"/>
          <w:sz w:val="28"/>
          <w:szCs w:val="28"/>
          <w:shd w:val="clear" w:color="auto" w:fill="FFFFFF"/>
        </w:rPr>
        <w:t>Миколаї</w:t>
      </w:r>
      <w:r>
        <w:rPr>
          <w:rFonts w:ascii="Times New Roman" w:hAnsi="Times New Roman" w:cs="Times New Roman"/>
          <w:color w:val="000000"/>
          <w:sz w:val="28"/>
          <w:szCs w:val="28"/>
          <w:shd w:val="clear" w:color="auto" w:fill="FFFFFF"/>
        </w:rPr>
        <w:t>в</w:t>
      </w:r>
      <w:r w:rsidR="003B373F">
        <w:rPr>
          <w:rFonts w:ascii="Times New Roman" w:hAnsi="Times New Roman" w:cs="Times New Roman"/>
          <w:color w:val="000000"/>
          <w:sz w:val="28"/>
          <w:szCs w:val="28"/>
          <w:shd w:val="clear" w:color="auto" w:fill="FFFFFF"/>
        </w:rPr>
        <w:t>ської області</w:t>
      </w:r>
      <w:r>
        <w:rPr>
          <w:rFonts w:ascii="Times New Roman" w:hAnsi="Times New Roman" w:cs="Times New Roman"/>
          <w:color w:val="000000"/>
          <w:sz w:val="28"/>
          <w:szCs w:val="28"/>
          <w:shd w:val="clear" w:color="auto" w:fill="FFFFFF"/>
        </w:rPr>
        <w:t xml:space="preserve"> – </w:t>
      </w:r>
      <w:r w:rsidR="003B373F">
        <w:rPr>
          <w:rFonts w:ascii="Times New Roman" w:hAnsi="Times New Roman" w:cs="Times New Roman"/>
          <w:color w:val="000000"/>
          <w:sz w:val="28"/>
          <w:szCs w:val="28"/>
          <w:shd w:val="clear" w:color="auto" w:fill="FFFFFF"/>
        </w:rPr>
        <w:t>140</w:t>
      </w:r>
      <w:r>
        <w:rPr>
          <w:rFonts w:ascii="Times New Roman" w:hAnsi="Times New Roman" w:cs="Times New Roman"/>
          <w:color w:val="000000"/>
          <w:sz w:val="28"/>
          <w:szCs w:val="28"/>
          <w:shd w:val="clear" w:color="auto" w:fill="FFFFFF"/>
        </w:rPr>
        <w:t xml:space="preserve"> (</w:t>
      </w:r>
      <w:r w:rsidR="003B373F">
        <w:rPr>
          <w:rFonts w:ascii="Times New Roman" w:hAnsi="Times New Roman" w:cs="Times New Roman"/>
          <w:color w:val="000000"/>
          <w:sz w:val="28"/>
          <w:szCs w:val="28"/>
          <w:shd w:val="clear" w:color="auto" w:fill="FFFFFF"/>
        </w:rPr>
        <w:t>11</w:t>
      </w:r>
      <w:r>
        <w:rPr>
          <w:rFonts w:ascii="Times New Roman" w:hAnsi="Times New Roman" w:cs="Times New Roman"/>
          <w:color w:val="000000"/>
          <w:sz w:val="28"/>
          <w:szCs w:val="28"/>
          <w:shd w:val="clear" w:color="auto" w:fill="FFFFFF"/>
        </w:rPr>
        <w:t>,</w:t>
      </w:r>
      <w:r w:rsidR="003B373F">
        <w:rPr>
          <w:rFonts w:ascii="Times New Roman" w:hAnsi="Times New Roman" w:cs="Times New Roman"/>
          <w:color w:val="000000"/>
          <w:sz w:val="28"/>
          <w:szCs w:val="28"/>
          <w:shd w:val="clear" w:color="auto" w:fill="FFFFFF"/>
        </w:rPr>
        <w:t>30</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w:t>
      </w:r>
    </w:p>
    <w:p w:rsidR="005C5E51" w:rsidRPr="00C1415E" w:rsidRDefault="005C5E51" w:rsidP="005C5E51">
      <w:pPr>
        <w:ind w:firstLine="708"/>
        <w:jc w:val="both"/>
        <w:rPr>
          <w:rFonts w:ascii="Times New Roman" w:hAnsi="Times New Roman" w:cs="Times New Roman"/>
          <w:sz w:val="28"/>
          <w:szCs w:val="28"/>
          <w:shd w:val="clear" w:color="auto" w:fill="FFFFFF"/>
        </w:rPr>
      </w:pPr>
      <w:proofErr w:type="spellStart"/>
      <w:r w:rsidRPr="003007E1">
        <w:rPr>
          <w:rFonts w:ascii="Times New Roman" w:hAnsi="Times New Roman" w:cs="Times New Roman"/>
          <w:color w:val="000000"/>
          <w:sz w:val="28"/>
          <w:szCs w:val="28"/>
          <w:shd w:val="clear" w:color="auto" w:fill="FFFFFF"/>
        </w:rPr>
        <w:t>Cамовільне</w:t>
      </w:r>
      <w:proofErr w:type="spellEnd"/>
      <w:r w:rsidRPr="003007E1">
        <w:rPr>
          <w:rFonts w:ascii="Times New Roman" w:hAnsi="Times New Roman" w:cs="Times New Roman"/>
          <w:color w:val="000000"/>
          <w:sz w:val="28"/>
          <w:szCs w:val="28"/>
          <w:shd w:val="clear" w:color="auto" w:fill="FFFFFF"/>
        </w:rPr>
        <w:t xml:space="preserve"> залишення військової частини або місця служби є порушенням військової дисципліни та підлягає кримінальній відповідальності згідно зі статтею 407 К</w:t>
      </w:r>
      <w:r>
        <w:rPr>
          <w:rFonts w:ascii="Times New Roman" w:hAnsi="Times New Roman" w:cs="Times New Roman"/>
          <w:color w:val="000000"/>
          <w:sz w:val="28"/>
          <w:szCs w:val="28"/>
          <w:shd w:val="clear" w:color="auto" w:fill="FFFFFF"/>
        </w:rPr>
        <w:t>К</w:t>
      </w:r>
      <w:r w:rsidRPr="003007E1">
        <w:rPr>
          <w:rFonts w:ascii="Times New Roman" w:hAnsi="Times New Roman" w:cs="Times New Roman"/>
          <w:color w:val="000000"/>
          <w:sz w:val="28"/>
          <w:szCs w:val="28"/>
          <w:shd w:val="clear" w:color="auto" w:fill="FFFFFF"/>
        </w:rPr>
        <w:t xml:space="preserve"> України. </w:t>
      </w:r>
      <w:r w:rsidR="00C1415E">
        <w:rPr>
          <w:rFonts w:ascii="Times New Roman" w:hAnsi="Times New Roman" w:cs="Times New Roman"/>
          <w:color w:val="000000"/>
          <w:sz w:val="28"/>
          <w:szCs w:val="28"/>
          <w:shd w:val="clear" w:color="auto" w:fill="FFFFFF"/>
        </w:rPr>
        <w:t xml:space="preserve">Безпосереднім об’єктом </w:t>
      </w:r>
      <w:r w:rsidR="00C1415E" w:rsidRPr="00C1415E">
        <w:rPr>
          <w:rFonts w:ascii="Times New Roman" w:hAnsi="Times New Roman" w:cs="Times New Roman"/>
          <w:sz w:val="28"/>
          <w:szCs w:val="28"/>
          <w:shd w:val="clear" w:color="auto" w:fill="FFFFFF"/>
        </w:rPr>
        <w:t>злочину є встановлений порядок проходження військової служби, який зобов'язує військовослужбовців строкової служби постійно перебувати в розташуванні військової частини чи місця служби, а офіцерів, прапорщиків, військовослужбовців за контрактом - у службовий час і не залишати їх без дозволу відповідного начальника.</w:t>
      </w:r>
    </w:p>
    <w:p w:rsidR="00AC445C" w:rsidRDefault="00AC445C" w:rsidP="00AC445C">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w:t>
      </w:r>
      <w:r w:rsidRPr="00C80730">
        <w:rPr>
          <w:rFonts w:ascii="Times New Roman" w:hAnsi="Times New Roman" w:cs="Times New Roman"/>
          <w:sz w:val="28"/>
          <w:szCs w:val="28"/>
        </w:rPr>
        <w:t xml:space="preserve"> місцевих загальних судах </w:t>
      </w:r>
      <w:r>
        <w:rPr>
          <w:rFonts w:ascii="Times New Roman" w:hAnsi="Times New Roman" w:cs="Times New Roman"/>
          <w:sz w:val="28"/>
          <w:szCs w:val="28"/>
        </w:rPr>
        <w:t>перебувало</w:t>
      </w:r>
      <w:r w:rsidRPr="00C80730">
        <w:rPr>
          <w:rFonts w:ascii="Times New Roman" w:hAnsi="Times New Roman" w:cs="Times New Roman"/>
          <w:sz w:val="28"/>
          <w:szCs w:val="28"/>
        </w:rPr>
        <w:t xml:space="preserve"> в провадженні </w:t>
      </w:r>
      <w:r w:rsidR="00E838AC">
        <w:rPr>
          <w:rFonts w:ascii="Times New Roman" w:hAnsi="Times New Roman" w:cs="Times New Roman"/>
          <w:sz w:val="28"/>
          <w:szCs w:val="28"/>
        </w:rPr>
        <w:t>1239</w:t>
      </w:r>
      <w:r w:rsidRPr="00C80730">
        <w:rPr>
          <w:rFonts w:ascii="Times New Roman" w:hAnsi="Times New Roman" w:cs="Times New Roman"/>
          <w:sz w:val="28"/>
          <w:szCs w:val="28"/>
          <w:lang w:val="ru-RU"/>
        </w:rPr>
        <w:t xml:space="preserve"> </w:t>
      </w:r>
      <w:r w:rsidRPr="00C80730">
        <w:rPr>
          <w:rFonts w:ascii="Times New Roman" w:hAnsi="Times New Roman" w:cs="Times New Roman"/>
          <w:sz w:val="28"/>
          <w:szCs w:val="28"/>
        </w:rPr>
        <w:t xml:space="preserve">справ </w:t>
      </w:r>
      <w:r>
        <w:rPr>
          <w:rFonts w:ascii="Times New Roman" w:hAnsi="Times New Roman" w:cs="Times New Roman"/>
          <w:sz w:val="28"/>
          <w:szCs w:val="28"/>
        </w:rPr>
        <w:t>за ст.</w:t>
      </w:r>
      <w:r w:rsidR="00E838AC">
        <w:rPr>
          <w:rFonts w:ascii="Times New Roman" w:hAnsi="Times New Roman" w:cs="Times New Roman"/>
          <w:sz w:val="28"/>
          <w:szCs w:val="28"/>
        </w:rPr>
        <w:t>407</w:t>
      </w:r>
      <w:r>
        <w:rPr>
          <w:rFonts w:ascii="Times New Roman" w:hAnsi="Times New Roman" w:cs="Times New Roman"/>
          <w:sz w:val="28"/>
          <w:szCs w:val="28"/>
        </w:rPr>
        <w:t xml:space="preserve"> КК України </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або </w:t>
      </w:r>
      <w:r w:rsidR="0080517B">
        <w:rPr>
          <w:rFonts w:ascii="Times New Roman" w:hAnsi="Times New Roman" w:cs="Times New Roman"/>
          <w:color w:val="000000"/>
          <w:sz w:val="28"/>
          <w:szCs w:val="28"/>
          <w:shd w:val="clear" w:color="auto" w:fill="FFFFFF"/>
        </w:rPr>
        <w:t>88</w:t>
      </w:r>
      <w:r>
        <w:rPr>
          <w:rFonts w:ascii="Times New Roman" w:hAnsi="Times New Roman" w:cs="Times New Roman"/>
          <w:color w:val="000000"/>
          <w:sz w:val="28"/>
          <w:szCs w:val="28"/>
          <w:shd w:val="clear" w:color="auto" w:fill="FFFFFF"/>
        </w:rPr>
        <w:t>,</w:t>
      </w:r>
      <w:r w:rsidR="0080517B">
        <w:rPr>
          <w:rFonts w:ascii="Times New Roman" w:hAnsi="Times New Roman" w:cs="Times New Roman"/>
          <w:color w:val="000000"/>
          <w:sz w:val="28"/>
          <w:szCs w:val="28"/>
          <w:shd w:val="clear" w:color="auto" w:fill="FFFFFF"/>
        </w:rPr>
        <w:t>69</w:t>
      </w:r>
      <w:r>
        <w:rPr>
          <w:rFonts w:ascii="Times New Roman" w:hAnsi="Times New Roman" w:cs="Times New Roman"/>
          <w:color w:val="000000"/>
          <w:sz w:val="28"/>
          <w:szCs w:val="28"/>
          <w:shd w:val="clear" w:color="auto" w:fill="FFFFFF"/>
        </w:rPr>
        <w:t xml:space="preserve">% від кримінальних справ, що перебували в провадженні за категорією злочини проти </w:t>
      </w:r>
      <w:r w:rsidR="00511C7C">
        <w:rPr>
          <w:rFonts w:ascii="Times New Roman" w:hAnsi="Times New Roman" w:cs="Times New Roman"/>
          <w:color w:val="000000"/>
          <w:sz w:val="28"/>
          <w:szCs w:val="28"/>
          <w:shd w:val="clear" w:color="auto" w:fill="FFFFFF"/>
        </w:rPr>
        <w:t>встановленого порядку несення військової служби</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AC445C" w:rsidRDefault="00AC445C" w:rsidP="00AC445C">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Кількість справ, що надійшли у звітному періоді - </w:t>
      </w:r>
      <w:r w:rsidR="00F3623D">
        <w:rPr>
          <w:rFonts w:ascii="Times New Roman" w:hAnsi="Times New Roman" w:cs="Times New Roman"/>
          <w:color w:val="000000"/>
          <w:sz w:val="28"/>
          <w:szCs w:val="28"/>
          <w:shd w:val="clear" w:color="auto" w:fill="FFFFFF"/>
        </w:rPr>
        <w:t>806</w:t>
      </w:r>
      <w:r>
        <w:rPr>
          <w:rFonts w:ascii="Times New Roman" w:hAnsi="Times New Roman" w:cs="Times New Roman"/>
          <w:color w:val="000000"/>
          <w:sz w:val="28"/>
          <w:szCs w:val="28"/>
          <w:shd w:val="clear" w:color="auto" w:fill="FFFFFF"/>
        </w:rPr>
        <w:t xml:space="preserve"> кримінальних проваджень </w:t>
      </w:r>
      <w:r w:rsidRPr="00C80730">
        <w:rPr>
          <w:rFonts w:ascii="Times New Roman" w:hAnsi="Times New Roman" w:cs="Times New Roman"/>
          <w:color w:val="000000"/>
          <w:sz w:val="28"/>
          <w:szCs w:val="28"/>
          <w:shd w:val="clear" w:color="auto" w:fill="FFFFFF"/>
        </w:rPr>
        <w:t>(</w:t>
      </w:r>
      <w:r w:rsidR="00F3623D">
        <w:rPr>
          <w:rFonts w:ascii="Times New Roman" w:hAnsi="Times New Roman" w:cs="Times New Roman"/>
          <w:color w:val="000000"/>
          <w:sz w:val="28"/>
          <w:szCs w:val="28"/>
          <w:shd w:val="clear" w:color="auto" w:fill="FFFFFF"/>
        </w:rPr>
        <w:t>або 65,05</w:t>
      </w:r>
      <w:r>
        <w:rPr>
          <w:rFonts w:ascii="Times New Roman" w:hAnsi="Times New Roman" w:cs="Times New Roman"/>
          <w:color w:val="000000"/>
          <w:sz w:val="28"/>
          <w:szCs w:val="28"/>
          <w:shd w:val="clear" w:color="auto" w:fill="FFFFFF"/>
        </w:rPr>
        <w:t>% від справ, що перебували в провадженні).</w:t>
      </w:r>
    </w:p>
    <w:p w:rsidR="00AC445C" w:rsidRPr="00BE77C3" w:rsidRDefault="00AC445C" w:rsidP="00AC445C">
      <w:pPr>
        <w:ind w:firstLine="709"/>
        <w:jc w:val="both"/>
        <w:rPr>
          <w:rFonts w:ascii="Times New Roman" w:hAnsi="Times New Roman" w:cs="Times New Roman"/>
          <w:sz w:val="28"/>
          <w:szCs w:val="28"/>
        </w:rPr>
      </w:pPr>
      <w:r w:rsidRPr="00BE77C3">
        <w:rPr>
          <w:rFonts w:ascii="Times New Roman" w:hAnsi="Times New Roman" w:cs="Times New Roman"/>
          <w:sz w:val="28"/>
          <w:szCs w:val="28"/>
        </w:rPr>
        <w:t xml:space="preserve">Розглянуто </w:t>
      </w:r>
      <w:r w:rsidR="00F3623D">
        <w:rPr>
          <w:rFonts w:ascii="Times New Roman" w:hAnsi="Times New Roman" w:cs="Times New Roman"/>
          <w:sz w:val="28"/>
          <w:szCs w:val="28"/>
        </w:rPr>
        <w:t>374</w:t>
      </w:r>
      <w:r w:rsidRPr="00BE77C3">
        <w:rPr>
          <w:rFonts w:ascii="Times New Roman" w:hAnsi="Times New Roman" w:cs="Times New Roman"/>
          <w:sz w:val="28"/>
          <w:szCs w:val="28"/>
        </w:rPr>
        <w:t xml:space="preserve"> справ</w:t>
      </w:r>
      <w:r w:rsidR="00F3623D">
        <w:rPr>
          <w:rFonts w:ascii="Times New Roman" w:hAnsi="Times New Roman" w:cs="Times New Roman"/>
          <w:sz w:val="28"/>
          <w:szCs w:val="28"/>
        </w:rPr>
        <w:t>и</w:t>
      </w:r>
      <w:r>
        <w:rPr>
          <w:rFonts w:ascii="Times New Roman" w:hAnsi="Times New Roman" w:cs="Times New Roman"/>
          <w:sz w:val="28"/>
          <w:szCs w:val="28"/>
        </w:rPr>
        <w:t xml:space="preserve"> (</w:t>
      </w:r>
      <w:r w:rsidRPr="00BE77C3">
        <w:rPr>
          <w:rFonts w:ascii="Times New Roman" w:hAnsi="Times New Roman" w:cs="Times New Roman"/>
          <w:sz w:val="28"/>
          <w:szCs w:val="28"/>
        </w:rPr>
        <w:t xml:space="preserve">або </w:t>
      </w:r>
      <w:r w:rsidR="00F3623D">
        <w:rPr>
          <w:rFonts w:ascii="Times New Roman" w:hAnsi="Times New Roman" w:cs="Times New Roman"/>
          <w:sz w:val="28"/>
          <w:szCs w:val="28"/>
        </w:rPr>
        <w:t>30</w:t>
      </w:r>
      <w:r w:rsidRPr="00BE77C3">
        <w:rPr>
          <w:rFonts w:ascii="Times New Roman" w:hAnsi="Times New Roman" w:cs="Times New Roman"/>
          <w:sz w:val="28"/>
          <w:szCs w:val="28"/>
        </w:rPr>
        <w:t>,</w:t>
      </w:r>
      <w:r w:rsidR="00F3623D">
        <w:rPr>
          <w:rFonts w:ascii="Times New Roman" w:hAnsi="Times New Roman" w:cs="Times New Roman"/>
          <w:sz w:val="28"/>
          <w:szCs w:val="28"/>
        </w:rPr>
        <w:t>19</w:t>
      </w:r>
      <w:r w:rsidRPr="00BE77C3">
        <w:rPr>
          <w:rFonts w:ascii="Times New Roman" w:hAnsi="Times New Roman" w:cs="Times New Roman"/>
          <w:sz w:val="28"/>
          <w:szCs w:val="28"/>
        </w:rPr>
        <w:t xml:space="preserve">% від справ, що </w:t>
      </w:r>
      <w:r>
        <w:rPr>
          <w:rFonts w:ascii="Times New Roman" w:hAnsi="Times New Roman" w:cs="Times New Roman"/>
          <w:sz w:val="28"/>
          <w:szCs w:val="28"/>
        </w:rPr>
        <w:t>перебували</w:t>
      </w:r>
      <w:r w:rsidRPr="00BE77C3">
        <w:rPr>
          <w:rFonts w:ascii="Times New Roman" w:hAnsi="Times New Roman" w:cs="Times New Roman"/>
          <w:sz w:val="28"/>
          <w:szCs w:val="28"/>
        </w:rPr>
        <w:t xml:space="preserve"> </w:t>
      </w:r>
      <w:r>
        <w:rPr>
          <w:rFonts w:ascii="Times New Roman" w:hAnsi="Times New Roman" w:cs="Times New Roman"/>
          <w:sz w:val="28"/>
          <w:szCs w:val="28"/>
        </w:rPr>
        <w:t>в</w:t>
      </w:r>
      <w:r w:rsidRPr="00BE77C3">
        <w:rPr>
          <w:rFonts w:ascii="Times New Roman" w:hAnsi="Times New Roman" w:cs="Times New Roman"/>
          <w:sz w:val="28"/>
          <w:szCs w:val="28"/>
        </w:rPr>
        <w:t xml:space="preserve"> провадженні), у т.ч. з постановленням вироку – </w:t>
      </w:r>
      <w:r>
        <w:rPr>
          <w:rFonts w:ascii="Times New Roman" w:hAnsi="Times New Roman" w:cs="Times New Roman"/>
          <w:sz w:val="28"/>
          <w:szCs w:val="28"/>
        </w:rPr>
        <w:t>9</w:t>
      </w:r>
      <w:r w:rsidR="00152075">
        <w:rPr>
          <w:rFonts w:ascii="Times New Roman" w:hAnsi="Times New Roman" w:cs="Times New Roman"/>
          <w:sz w:val="28"/>
          <w:szCs w:val="28"/>
        </w:rPr>
        <w:t>1</w:t>
      </w:r>
      <w:r>
        <w:rPr>
          <w:rFonts w:ascii="Times New Roman" w:hAnsi="Times New Roman" w:cs="Times New Roman"/>
          <w:sz w:val="28"/>
          <w:szCs w:val="28"/>
        </w:rPr>
        <w:t xml:space="preserve"> справ</w:t>
      </w:r>
      <w:r w:rsidR="00152075">
        <w:rPr>
          <w:rFonts w:ascii="Times New Roman" w:hAnsi="Times New Roman" w:cs="Times New Roman"/>
          <w:sz w:val="28"/>
          <w:szCs w:val="28"/>
        </w:rPr>
        <w:t>а</w:t>
      </w:r>
      <w:r>
        <w:rPr>
          <w:rFonts w:ascii="Times New Roman" w:hAnsi="Times New Roman" w:cs="Times New Roman"/>
          <w:sz w:val="28"/>
          <w:szCs w:val="28"/>
        </w:rPr>
        <w:t xml:space="preserve"> (2</w:t>
      </w:r>
      <w:r w:rsidR="00152075">
        <w:rPr>
          <w:rFonts w:ascii="Times New Roman" w:hAnsi="Times New Roman" w:cs="Times New Roman"/>
          <w:sz w:val="28"/>
          <w:szCs w:val="28"/>
        </w:rPr>
        <w:t>4,33</w:t>
      </w:r>
      <w:r w:rsidRPr="00BE77C3">
        <w:rPr>
          <w:rFonts w:ascii="Times New Roman" w:hAnsi="Times New Roman" w:cs="Times New Roman"/>
          <w:sz w:val="28"/>
          <w:szCs w:val="28"/>
        </w:rPr>
        <w:t>% від числа розглянутих</w:t>
      </w:r>
      <w:r>
        <w:rPr>
          <w:rFonts w:ascii="Times New Roman" w:hAnsi="Times New Roman" w:cs="Times New Roman"/>
          <w:sz w:val="28"/>
          <w:szCs w:val="28"/>
        </w:rPr>
        <w:t>)</w:t>
      </w:r>
      <w:r w:rsidRPr="00BE77C3">
        <w:rPr>
          <w:rFonts w:ascii="Times New Roman" w:hAnsi="Times New Roman" w:cs="Times New Roman"/>
          <w:sz w:val="28"/>
          <w:szCs w:val="28"/>
        </w:rPr>
        <w:t xml:space="preserve">; із закриттям провадження – </w:t>
      </w:r>
      <w:r w:rsidR="00152075">
        <w:rPr>
          <w:rFonts w:ascii="Times New Roman" w:hAnsi="Times New Roman" w:cs="Times New Roman"/>
          <w:sz w:val="28"/>
          <w:szCs w:val="28"/>
        </w:rPr>
        <w:t>270</w:t>
      </w:r>
      <w:r>
        <w:rPr>
          <w:rFonts w:ascii="Times New Roman" w:hAnsi="Times New Roman" w:cs="Times New Roman"/>
          <w:sz w:val="28"/>
          <w:szCs w:val="28"/>
        </w:rPr>
        <w:t xml:space="preserve"> справ (</w:t>
      </w:r>
      <w:r w:rsidR="00152075">
        <w:rPr>
          <w:rFonts w:ascii="Times New Roman" w:hAnsi="Times New Roman" w:cs="Times New Roman"/>
          <w:sz w:val="28"/>
          <w:szCs w:val="28"/>
        </w:rPr>
        <w:t>7</w:t>
      </w:r>
      <w:r>
        <w:rPr>
          <w:rFonts w:ascii="Times New Roman" w:hAnsi="Times New Roman" w:cs="Times New Roman"/>
          <w:sz w:val="28"/>
          <w:szCs w:val="28"/>
        </w:rPr>
        <w:t>2</w:t>
      </w:r>
      <w:r w:rsidRPr="00BE77C3">
        <w:rPr>
          <w:rFonts w:ascii="Times New Roman" w:hAnsi="Times New Roman" w:cs="Times New Roman"/>
          <w:sz w:val="28"/>
          <w:szCs w:val="28"/>
        </w:rPr>
        <w:t>,</w:t>
      </w:r>
      <w:r w:rsidR="00152075">
        <w:rPr>
          <w:rFonts w:ascii="Times New Roman" w:hAnsi="Times New Roman" w:cs="Times New Roman"/>
          <w:sz w:val="28"/>
          <w:szCs w:val="28"/>
        </w:rPr>
        <w:t>19</w:t>
      </w:r>
      <w:r w:rsidRPr="00BE77C3">
        <w:rPr>
          <w:rFonts w:ascii="Times New Roman" w:hAnsi="Times New Roman" w:cs="Times New Roman"/>
          <w:sz w:val="28"/>
          <w:szCs w:val="28"/>
        </w:rPr>
        <w:t>%</w:t>
      </w:r>
      <w:r>
        <w:rPr>
          <w:rFonts w:ascii="Times New Roman" w:hAnsi="Times New Roman" w:cs="Times New Roman"/>
          <w:sz w:val="28"/>
          <w:szCs w:val="28"/>
        </w:rPr>
        <w:t>)</w:t>
      </w:r>
      <w:r w:rsidRPr="00BE77C3">
        <w:rPr>
          <w:rFonts w:ascii="Times New Roman" w:hAnsi="Times New Roman" w:cs="Times New Roman"/>
          <w:sz w:val="28"/>
          <w:szCs w:val="28"/>
        </w:rPr>
        <w:t>; направлено для визначення підсудності –</w:t>
      </w:r>
      <w:r>
        <w:rPr>
          <w:rFonts w:ascii="Times New Roman" w:hAnsi="Times New Roman" w:cs="Times New Roman"/>
          <w:sz w:val="28"/>
          <w:szCs w:val="28"/>
        </w:rPr>
        <w:t xml:space="preserve"> </w:t>
      </w:r>
      <w:r w:rsidR="00152075">
        <w:rPr>
          <w:rFonts w:ascii="Times New Roman" w:hAnsi="Times New Roman" w:cs="Times New Roman"/>
          <w:sz w:val="28"/>
          <w:szCs w:val="28"/>
        </w:rPr>
        <w:t>10</w:t>
      </w:r>
      <w:r>
        <w:rPr>
          <w:rFonts w:ascii="Times New Roman" w:hAnsi="Times New Roman" w:cs="Times New Roman"/>
          <w:sz w:val="28"/>
          <w:szCs w:val="28"/>
        </w:rPr>
        <w:t xml:space="preserve"> справ (</w:t>
      </w:r>
      <w:r w:rsidR="00152075">
        <w:rPr>
          <w:rFonts w:ascii="Times New Roman" w:hAnsi="Times New Roman" w:cs="Times New Roman"/>
          <w:sz w:val="28"/>
          <w:szCs w:val="28"/>
        </w:rPr>
        <w:t>2</w:t>
      </w:r>
      <w:r w:rsidRPr="00BE77C3">
        <w:rPr>
          <w:rFonts w:ascii="Times New Roman" w:hAnsi="Times New Roman" w:cs="Times New Roman"/>
          <w:sz w:val="28"/>
          <w:szCs w:val="28"/>
        </w:rPr>
        <w:t>,</w:t>
      </w:r>
      <w:r w:rsidR="00152075">
        <w:rPr>
          <w:rFonts w:ascii="Times New Roman" w:hAnsi="Times New Roman" w:cs="Times New Roman"/>
          <w:sz w:val="28"/>
          <w:szCs w:val="28"/>
        </w:rPr>
        <w:t>67</w:t>
      </w:r>
      <w:r w:rsidRPr="00BE77C3">
        <w:rPr>
          <w:rFonts w:ascii="Times New Roman" w:hAnsi="Times New Roman" w:cs="Times New Roman"/>
          <w:sz w:val="28"/>
          <w:szCs w:val="28"/>
        </w:rPr>
        <w:t>%</w:t>
      </w:r>
      <w:r>
        <w:rPr>
          <w:rFonts w:ascii="Times New Roman" w:hAnsi="Times New Roman" w:cs="Times New Roman"/>
          <w:sz w:val="28"/>
          <w:szCs w:val="28"/>
        </w:rPr>
        <w:t>)</w:t>
      </w:r>
      <w:r w:rsidR="00152075">
        <w:rPr>
          <w:rFonts w:ascii="Times New Roman" w:hAnsi="Times New Roman" w:cs="Times New Roman"/>
          <w:sz w:val="28"/>
          <w:szCs w:val="28"/>
        </w:rPr>
        <w:t>; повернуто прокурору – 3 справи (0,80%).</w:t>
      </w:r>
    </w:p>
    <w:p w:rsidR="00AC445C" w:rsidRPr="009119AF" w:rsidRDefault="00AC445C" w:rsidP="00C94E27">
      <w:pPr>
        <w:ind w:firstLine="709"/>
        <w:jc w:val="both"/>
        <w:rPr>
          <w:rFonts w:ascii="Times New Roman" w:hAnsi="Times New Roman" w:cs="Times New Roman"/>
          <w:color w:val="000000"/>
          <w:sz w:val="28"/>
          <w:szCs w:val="28"/>
          <w:shd w:val="clear" w:color="auto" w:fill="FFFFFF"/>
        </w:rPr>
      </w:pPr>
      <w:r w:rsidRPr="000F57D9">
        <w:rPr>
          <w:rFonts w:ascii="Times New Roman" w:hAnsi="Times New Roman" w:cs="Times New Roman"/>
          <w:sz w:val="28"/>
          <w:szCs w:val="28"/>
        </w:rPr>
        <w:t xml:space="preserve">Засуджено (за вироками, що набрали і не набрали законної сили) – </w:t>
      </w:r>
      <w:r w:rsidR="0031167D">
        <w:rPr>
          <w:rFonts w:ascii="Times New Roman" w:hAnsi="Times New Roman" w:cs="Times New Roman"/>
          <w:sz w:val="28"/>
          <w:szCs w:val="28"/>
        </w:rPr>
        <w:t>91</w:t>
      </w:r>
      <w:r w:rsidRPr="000F57D9">
        <w:rPr>
          <w:rFonts w:ascii="Times New Roman" w:hAnsi="Times New Roman" w:cs="Times New Roman"/>
          <w:sz w:val="28"/>
          <w:szCs w:val="28"/>
        </w:rPr>
        <w:t xml:space="preserve"> ос</w:t>
      </w:r>
      <w:r>
        <w:rPr>
          <w:rFonts w:ascii="Times New Roman" w:hAnsi="Times New Roman" w:cs="Times New Roman"/>
          <w:sz w:val="28"/>
          <w:szCs w:val="28"/>
        </w:rPr>
        <w:t>і</w:t>
      </w:r>
      <w:r w:rsidRPr="000F57D9">
        <w:rPr>
          <w:rFonts w:ascii="Times New Roman" w:hAnsi="Times New Roman" w:cs="Times New Roman"/>
          <w:sz w:val="28"/>
          <w:szCs w:val="28"/>
        </w:rPr>
        <w:t>б.</w:t>
      </w:r>
      <w:r>
        <w:rPr>
          <w:rFonts w:ascii="Times New Roman" w:hAnsi="Times New Roman" w:cs="Times New Roman"/>
          <w:sz w:val="28"/>
          <w:szCs w:val="28"/>
        </w:rPr>
        <w:t xml:space="preserve"> </w:t>
      </w:r>
      <w:r w:rsidRPr="000F57D9">
        <w:rPr>
          <w:rFonts w:ascii="Times New Roman" w:hAnsi="Times New Roman" w:cs="Times New Roman"/>
          <w:sz w:val="28"/>
          <w:szCs w:val="28"/>
        </w:rPr>
        <w:t xml:space="preserve">Провадження закрито щодо </w:t>
      </w:r>
      <w:r w:rsidR="0031167D">
        <w:rPr>
          <w:rFonts w:ascii="Times New Roman" w:hAnsi="Times New Roman" w:cs="Times New Roman"/>
          <w:sz w:val="28"/>
          <w:szCs w:val="28"/>
        </w:rPr>
        <w:t>270</w:t>
      </w:r>
      <w:r w:rsidRPr="000F57D9">
        <w:rPr>
          <w:rFonts w:ascii="Times New Roman" w:hAnsi="Times New Roman" w:cs="Times New Roman"/>
          <w:sz w:val="28"/>
          <w:szCs w:val="28"/>
        </w:rPr>
        <w:t xml:space="preserve"> ос</w:t>
      </w:r>
      <w:r w:rsidR="0031167D">
        <w:rPr>
          <w:rFonts w:ascii="Times New Roman" w:hAnsi="Times New Roman" w:cs="Times New Roman"/>
          <w:sz w:val="28"/>
          <w:szCs w:val="28"/>
        </w:rPr>
        <w:t>і</w:t>
      </w:r>
      <w:r w:rsidRPr="000F57D9">
        <w:rPr>
          <w:rFonts w:ascii="Times New Roman" w:hAnsi="Times New Roman" w:cs="Times New Roman"/>
          <w:sz w:val="28"/>
          <w:szCs w:val="28"/>
        </w:rPr>
        <w:t>б.</w:t>
      </w:r>
      <w:r w:rsidRPr="002B20B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w:t>
      </w:r>
      <w:r w:rsidRPr="002B20BA">
        <w:rPr>
          <w:rFonts w:ascii="Times New Roman" w:hAnsi="Times New Roman" w:cs="Times New Roman"/>
          <w:color w:val="000000"/>
          <w:sz w:val="28"/>
          <w:szCs w:val="28"/>
          <w:shd w:val="clear" w:color="auto" w:fill="FFFFFF"/>
        </w:rPr>
        <w:t xml:space="preserve">аправлено для визначення </w:t>
      </w:r>
      <w:r w:rsidRPr="002B20BA">
        <w:rPr>
          <w:rFonts w:ascii="Times New Roman" w:hAnsi="Times New Roman" w:cs="Times New Roman"/>
          <w:color w:val="000000"/>
          <w:sz w:val="28"/>
          <w:szCs w:val="28"/>
          <w:shd w:val="clear" w:color="auto" w:fill="FFFFFF"/>
        </w:rPr>
        <w:lastRenderedPageBreak/>
        <w:t>підсудності</w:t>
      </w:r>
      <w:r>
        <w:rPr>
          <w:rFonts w:ascii="Times New Roman" w:hAnsi="Times New Roman" w:cs="Times New Roman"/>
          <w:color w:val="000000"/>
          <w:sz w:val="28"/>
          <w:szCs w:val="28"/>
          <w:shd w:val="clear" w:color="auto" w:fill="FFFFFF"/>
        </w:rPr>
        <w:t xml:space="preserve"> щодо </w:t>
      </w:r>
      <w:r w:rsidR="0031167D">
        <w:rPr>
          <w:rFonts w:ascii="Times New Roman" w:hAnsi="Times New Roman" w:cs="Times New Roman"/>
          <w:color w:val="000000"/>
          <w:sz w:val="28"/>
          <w:szCs w:val="28"/>
          <w:shd w:val="clear" w:color="auto" w:fill="FFFFFF"/>
        </w:rPr>
        <w:t>10</w:t>
      </w:r>
      <w:r>
        <w:rPr>
          <w:rFonts w:ascii="Times New Roman" w:hAnsi="Times New Roman" w:cs="Times New Roman"/>
          <w:color w:val="000000"/>
          <w:sz w:val="28"/>
          <w:szCs w:val="28"/>
          <w:shd w:val="clear" w:color="auto" w:fill="FFFFFF"/>
        </w:rPr>
        <w:t xml:space="preserve"> осіб</w:t>
      </w:r>
      <w:r w:rsidRPr="002B20BA">
        <w:rPr>
          <w:rFonts w:ascii="Times New Roman" w:hAnsi="Times New Roman" w:cs="Times New Roman"/>
          <w:color w:val="000000"/>
          <w:sz w:val="28"/>
          <w:szCs w:val="28"/>
          <w:shd w:val="clear" w:color="auto" w:fill="FFFFFF"/>
        </w:rPr>
        <w:t xml:space="preserve">. На кінець звітного періоду судами не розглянуто кримінальних проваджень </w:t>
      </w:r>
      <w:r>
        <w:rPr>
          <w:rFonts w:ascii="Times New Roman" w:hAnsi="Times New Roman" w:cs="Times New Roman"/>
          <w:color w:val="000000"/>
          <w:sz w:val="28"/>
          <w:szCs w:val="28"/>
          <w:shd w:val="clear" w:color="auto" w:fill="FFFFFF"/>
        </w:rPr>
        <w:t xml:space="preserve">(залишок) </w:t>
      </w:r>
      <w:r w:rsidRPr="002B20BA">
        <w:rPr>
          <w:rFonts w:ascii="Times New Roman" w:hAnsi="Times New Roman" w:cs="Times New Roman"/>
          <w:color w:val="000000"/>
          <w:sz w:val="28"/>
          <w:szCs w:val="28"/>
          <w:shd w:val="clear" w:color="auto" w:fill="FFFFFF"/>
        </w:rPr>
        <w:t xml:space="preserve">щодо </w:t>
      </w:r>
      <w:r w:rsidR="0031167D">
        <w:rPr>
          <w:rFonts w:ascii="Times New Roman" w:hAnsi="Times New Roman" w:cs="Times New Roman"/>
          <w:color w:val="000000"/>
          <w:sz w:val="28"/>
          <w:szCs w:val="28"/>
          <w:shd w:val="clear" w:color="auto" w:fill="FFFFFF"/>
        </w:rPr>
        <w:t>863</w:t>
      </w:r>
      <w:r w:rsidRPr="002B20BA">
        <w:rPr>
          <w:rFonts w:ascii="Times New Roman" w:hAnsi="Times New Roman" w:cs="Times New Roman"/>
          <w:color w:val="000000"/>
          <w:sz w:val="28"/>
          <w:szCs w:val="28"/>
          <w:shd w:val="clear" w:color="auto" w:fill="FFFFFF"/>
        </w:rPr>
        <w:t xml:space="preserve"> осіб.</w:t>
      </w:r>
    </w:p>
    <w:p w:rsidR="00AC445C" w:rsidRDefault="00AC445C" w:rsidP="000466AF">
      <w:pPr>
        <w:ind w:firstLine="709"/>
        <w:jc w:val="both"/>
        <w:rPr>
          <w:rFonts w:ascii="Times New Roman" w:hAnsi="Times New Roman" w:cs="Times New Roman"/>
          <w:sz w:val="28"/>
          <w:szCs w:val="28"/>
        </w:rPr>
      </w:pPr>
      <w:r w:rsidRPr="00506450">
        <w:rPr>
          <w:rFonts w:ascii="Times New Roman" w:hAnsi="Times New Roman" w:cs="Times New Roman"/>
          <w:sz w:val="28"/>
          <w:szCs w:val="28"/>
        </w:rPr>
        <w:t xml:space="preserve">Залишилися нерозглянутими на кінець звітного періоду </w:t>
      </w:r>
      <w:r w:rsidR="0031167D">
        <w:rPr>
          <w:rFonts w:ascii="Times New Roman" w:hAnsi="Times New Roman" w:cs="Times New Roman"/>
          <w:sz w:val="28"/>
          <w:szCs w:val="28"/>
        </w:rPr>
        <w:t>865</w:t>
      </w:r>
      <w:r>
        <w:rPr>
          <w:rFonts w:ascii="Times New Roman" w:hAnsi="Times New Roman" w:cs="Times New Roman"/>
          <w:sz w:val="28"/>
          <w:szCs w:val="28"/>
        </w:rPr>
        <w:t xml:space="preserve"> кримінальних </w:t>
      </w:r>
      <w:r w:rsidR="0031167D">
        <w:rPr>
          <w:rFonts w:ascii="Times New Roman" w:hAnsi="Times New Roman" w:cs="Times New Roman"/>
          <w:sz w:val="28"/>
          <w:szCs w:val="28"/>
        </w:rPr>
        <w:t>проваджень</w:t>
      </w:r>
      <w:r>
        <w:rPr>
          <w:rFonts w:ascii="Times New Roman" w:hAnsi="Times New Roman" w:cs="Times New Roman"/>
          <w:sz w:val="28"/>
          <w:szCs w:val="28"/>
        </w:rPr>
        <w:t xml:space="preserve"> або </w:t>
      </w:r>
      <w:r w:rsidR="0031167D">
        <w:rPr>
          <w:rFonts w:ascii="Times New Roman" w:hAnsi="Times New Roman" w:cs="Times New Roman"/>
          <w:sz w:val="28"/>
          <w:szCs w:val="28"/>
        </w:rPr>
        <w:t>69</w:t>
      </w:r>
      <w:r w:rsidRPr="00506450">
        <w:rPr>
          <w:rFonts w:ascii="Times New Roman" w:hAnsi="Times New Roman" w:cs="Times New Roman"/>
          <w:sz w:val="28"/>
          <w:szCs w:val="28"/>
        </w:rPr>
        <w:t>,</w:t>
      </w:r>
      <w:r w:rsidR="0031167D">
        <w:rPr>
          <w:rFonts w:ascii="Times New Roman" w:hAnsi="Times New Roman" w:cs="Times New Roman"/>
          <w:sz w:val="28"/>
          <w:szCs w:val="28"/>
        </w:rPr>
        <w:t>81</w:t>
      </w:r>
      <w:r w:rsidRPr="00506450">
        <w:rPr>
          <w:rFonts w:ascii="Times New Roman" w:hAnsi="Times New Roman" w:cs="Times New Roman"/>
          <w:sz w:val="28"/>
          <w:szCs w:val="28"/>
        </w:rPr>
        <w:t xml:space="preserve">% від числа справ, які </w:t>
      </w:r>
      <w:r>
        <w:rPr>
          <w:rFonts w:ascii="Times New Roman" w:hAnsi="Times New Roman" w:cs="Times New Roman"/>
          <w:sz w:val="28"/>
          <w:szCs w:val="28"/>
        </w:rPr>
        <w:t>перебували</w:t>
      </w:r>
      <w:r w:rsidRPr="00506450">
        <w:rPr>
          <w:rFonts w:ascii="Times New Roman" w:hAnsi="Times New Roman" w:cs="Times New Roman"/>
          <w:sz w:val="28"/>
          <w:szCs w:val="28"/>
        </w:rPr>
        <w:t xml:space="preserve"> на розгляді судів</w:t>
      </w:r>
      <w:r>
        <w:rPr>
          <w:rFonts w:ascii="Times New Roman" w:hAnsi="Times New Roman" w:cs="Times New Roman"/>
          <w:sz w:val="28"/>
          <w:szCs w:val="28"/>
        </w:rPr>
        <w:t>.</w:t>
      </w:r>
    </w:p>
    <w:p w:rsidR="00AC445C" w:rsidRPr="00284B87" w:rsidRDefault="00AC445C" w:rsidP="00BF6C26">
      <w:pPr>
        <w:ind w:firstLine="709"/>
        <w:jc w:val="both"/>
        <w:rPr>
          <w:rFonts w:ascii="Times New Roman" w:hAnsi="Times New Roman" w:cs="Times New Roman"/>
          <w:sz w:val="28"/>
          <w:szCs w:val="28"/>
          <w:u w:val="single"/>
        </w:rPr>
      </w:pPr>
      <w:r w:rsidRPr="00506450">
        <w:rPr>
          <w:rFonts w:ascii="Times New Roman" w:hAnsi="Times New Roman" w:cs="Times New Roman"/>
          <w:sz w:val="28"/>
          <w:szCs w:val="28"/>
        </w:rPr>
        <w:t xml:space="preserve"> </w:t>
      </w:r>
      <w:r w:rsidRPr="00284B87">
        <w:rPr>
          <w:rFonts w:ascii="Times New Roman" w:hAnsi="Times New Roman" w:cs="Times New Roman"/>
          <w:sz w:val="28"/>
          <w:szCs w:val="28"/>
          <w:u w:val="single"/>
        </w:rPr>
        <w:t>Одн</w:t>
      </w:r>
      <w:r w:rsidR="003478B8">
        <w:rPr>
          <w:rFonts w:ascii="Times New Roman" w:hAnsi="Times New Roman" w:cs="Times New Roman"/>
          <w:sz w:val="28"/>
          <w:szCs w:val="28"/>
          <w:u w:val="single"/>
        </w:rPr>
        <w:t>ими</w:t>
      </w:r>
      <w:r w:rsidRPr="00284B87">
        <w:rPr>
          <w:rFonts w:ascii="Times New Roman" w:hAnsi="Times New Roman" w:cs="Times New Roman"/>
          <w:sz w:val="28"/>
          <w:szCs w:val="28"/>
          <w:u w:val="single"/>
        </w:rPr>
        <w:t xml:space="preserve"> </w:t>
      </w:r>
      <w:r w:rsidR="003478B8">
        <w:rPr>
          <w:rFonts w:ascii="Times New Roman" w:hAnsi="Times New Roman" w:cs="Times New Roman"/>
          <w:sz w:val="28"/>
          <w:szCs w:val="28"/>
          <w:u w:val="single"/>
        </w:rPr>
        <w:t>і</w:t>
      </w:r>
      <w:r w:rsidRPr="00284B87">
        <w:rPr>
          <w:rFonts w:ascii="Times New Roman" w:hAnsi="Times New Roman" w:cs="Times New Roman"/>
          <w:sz w:val="28"/>
          <w:szCs w:val="28"/>
          <w:u w:val="single"/>
        </w:rPr>
        <w:t>з цікавих справ за ст.</w:t>
      </w:r>
      <w:r w:rsidR="0031167D" w:rsidRPr="00284B87">
        <w:rPr>
          <w:rFonts w:ascii="Times New Roman" w:hAnsi="Times New Roman" w:cs="Times New Roman"/>
          <w:sz w:val="28"/>
          <w:szCs w:val="28"/>
          <w:u w:val="single"/>
        </w:rPr>
        <w:t>407</w:t>
      </w:r>
      <w:r w:rsidRPr="00284B87">
        <w:rPr>
          <w:rFonts w:ascii="Times New Roman" w:hAnsi="Times New Roman" w:cs="Times New Roman"/>
          <w:sz w:val="28"/>
          <w:szCs w:val="28"/>
          <w:u w:val="single"/>
        </w:rPr>
        <w:t xml:space="preserve"> КК України слід зазначити </w:t>
      </w:r>
      <w:r w:rsidR="003478B8">
        <w:rPr>
          <w:rFonts w:ascii="Times New Roman" w:hAnsi="Times New Roman" w:cs="Times New Roman"/>
          <w:sz w:val="28"/>
          <w:szCs w:val="28"/>
          <w:u w:val="single"/>
        </w:rPr>
        <w:t>наступні</w:t>
      </w:r>
      <w:r w:rsidRPr="00284B87">
        <w:rPr>
          <w:rFonts w:ascii="Times New Roman" w:hAnsi="Times New Roman" w:cs="Times New Roman"/>
          <w:sz w:val="28"/>
          <w:szCs w:val="28"/>
          <w:u w:val="single"/>
        </w:rPr>
        <w:t>.</w:t>
      </w:r>
    </w:p>
    <w:p w:rsidR="004C1273" w:rsidRPr="00414E74" w:rsidRDefault="00284B87" w:rsidP="004C1273">
      <w:pPr>
        <w:ind w:firstLine="709"/>
        <w:jc w:val="both"/>
        <w:rPr>
          <w:rFonts w:ascii="Times New Roman" w:hAnsi="Times New Roman" w:cs="Times New Roman"/>
          <w:i/>
          <w:color w:val="202124"/>
          <w:sz w:val="28"/>
          <w:szCs w:val="28"/>
          <w:shd w:val="clear" w:color="auto" w:fill="FFFFFF"/>
        </w:rPr>
      </w:pPr>
      <w:r>
        <w:rPr>
          <w:rFonts w:ascii="Times New Roman" w:hAnsi="Times New Roman" w:cs="Times New Roman"/>
          <w:i/>
          <w:color w:val="3A3A3A"/>
          <w:sz w:val="28"/>
          <w:szCs w:val="28"/>
          <w:shd w:val="clear" w:color="auto" w:fill="FFFFFF"/>
        </w:rPr>
        <w:t>20</w:t>
      </w:r>
      <w:r w:rsidR="004C1273"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березня</w:t>
      </w:r>
      <w:r w:rsidR="004C1273" w:rsidRPr="00414E74">
        <w:rPr>
          <w:rFonts w:ascii="Times New Roman" w:hAnsi="Times New Roman" w:cs="Times New Roman"/>
          <w:i/>
          <w:color w:val="3A3A3A"/>
          <w:sz w:val="28"/>
          <w:szCs w:val="28"/>
          <w:shd w:val="clear" w:color="auto" w:fill="FFFFFF"/>
        </w:rPr>
        <w:t xml:space="preserve"> 2024 року </w:t>
      </w:r>
      <w:proofErr w:type="spellStart"/>
      <w:r w:rsidRPr="00C90E8D">
        <w:rPr>
          <w:rFonts w:ascii="Times New Roman" w:hAnsi="Times New Roman" w:cs="Times New Roman"/>
          <w:i/>
          <w:color w:val="3A3A3A"/>
          <w:sz w:val="28"/>
          <w:szCs w:val="28"/>
          <w:shd w:val="clear" w:color="auto" w:fill="FFFFFF"/>
        </w:rPr>
        <w:t>Снігурівським</w:t>
      </w:r>
      <w:proofErr w:type="spellEnd"/>
      <w:r w:rsidRPr="00C90E8D">
        <w:rPr>
          <w:rFonts w:ascii="Times New Roman" w:hAnsi="Times New Roman" w:cs="Times New Roman"/>
          <w:i/>
          <w:color w:val="3A3A3A"/>
          <w:sz w:val="28"/>
          <w:szCs w:val="28"/>
          <w:shd w:val="clear" w:color="auto" w:fill="FFFFFF"/>
        </w:rPr>
        <w:t xml:space="preserve"> районним судом Миколаївської області</w:t>
      </w:r>
      <w:r w:rsidR="004C1273" w:rsidRPr="00414E74">
        <w:rPr>
          <w:rFonts w:ascii="Times New Roman" w:hAnsi="Times New Roman" w:cs="Times New Roman"/>
          <w:i/>
          <w:color w:val="3A3A3A"/>
          <w:sz w:val="28"/>
          <w:szCs w:val="28"/>
          <w:shd w:val="clear" w:color="auto" w:fill="FFFFFF"/>
        </w:rPr>
        <w:t xml:space="preserve"> розглянуто кримінальне провадження за обвинуваченням </w:t>
      </w:r>
      <w:proofErr w:type="spellStart"/>
      <w:r w:rsidR="004C1273" w:rsidRPr="00414E74">
        <w:rPr>
          <w:rFonts w:ascii="Times New Roman" w:hAnsi="Times New Roman" w:cs="Times New Roman"/>
          <w:i/>
          <w:color w:val="3A3A3A"/>
          <w:sz w:val="28"/>
          <w:szCs w:val="28"/>
          <w:shd w:val="clear" w:color="auto" w:fill="FFFFFF"/>
        </w:rPr>
        <w:t>гр-на</w:t>
      </w:r>
      <w:proofErr w:type="spellEnd"/>
      <w:r w:rsidR="004C1273"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Д</w:t>
      </w:r>
      <w:r w:rsidR="004C1273" w:rsidRPr="00414E74">
        <w:rPr>
          <w:rFonts w:ascii="Times New Roman" w:hAnsi="Times New Roman" w:cs="Times New Roman"/>
          <w:i/>
          <w:color w:val="3A3A3A"/>
          <w:sz w:val="28"/>
          <w:szCs w:val="28"/>
          <w:shd w:val="clear" w:color="auto" w:fill="FFFFFF"/>
        </w:rPr>
        <w:t>. у вчиненні кримінального правопорушення, передбаченого</w:t>
      </w:r>
      <w:r>
        <w:rPr>
          <w:rFonts w:ascii="Times New Roman" w:hAnsi="Times New Roman" w:cs="Times New Roman"/>
          <w:i/>
          <w:color w:val="3A3A3A"/>
          <w:sz w:val="28"/>
          <w:szCs w:val="28"/>
          <w:shd w:val="clear" w:color="auto" w:fill="FFFFFF"/>
        </w:rPr>
        <w:t xml:space="preserve"> ч.5</w:t>
      </w:r>
      <w:r w:rsidR="004C1273" w:rsidRPr="00414E74">
        <w:rPr>
          <w:rFonts w:ascii="Times New Roman" w:hAnsi="Times New Roman" w:cs="Times New Roman"/>
          <w:i/>
          <w:color w:val="3A3A3A"/>
          <w:sz w:val="28"/>
          <w:szCs w:val="28"/>
          <w:shd w:val="clear" w:color="auto" w:fill="FFFFFF"/>
        </w:rPr>
        <w:t xml:space="preserve"> ст.</w:t>
      </w:r>
      <w:r w:rsidR="004C1273">
        <w:rPr>
          <w:rFonts w:ascii="Times New Roman" w:hAnsi="Times New Roman" w:cs="Times New Roman"/>
          <w:i/>
          <w:color w:val="3A3A3A"/>
          <w:sz w:val="28"/>
          <w:szCs w:val="28"/>
          <w:shd w:val="clear" w:color="auto" w:fill="FFFFFF"/>
        </w:rPr>
        <w:t>4</w:t>
      </w:r>
      <w:r>
        <w:rPr>
          <w:rFonts w:ascii="Times New Roman" w:hAnsi="Times New Roman" w:cs="Times New Roman"/>
          <w:i/>
          <w:color w:val="3A3A3A"/>
          <w:sz w:val="28"/>
          <w:szCs w:val="28"/>
          <w:shd w:val="clear" w:color="auto" w:fill="FFFFFF"/>
        </w:rPr>
        <w:t>07</w:t>
      </w:r>
      <w:r w:rsidR="004C1273" w:rsidRPr="00414E74">
        <w:rPr>
          <w:rFonts w:ascii="Times New Roman" w:hAnsi="Times New Roman" w:cs="Times New Roman"/>
          <w:i/>
          <w:color w:val="3A3A3A"/>
          <w:sz w:val="28"/>
          <w:szCs w:val="28"/>
          <w:shd w:val="clear" w:color="auto" w:fill="FFFFFF"/>
        </w:rPr>
        <w:t xml:space="preserve"> </w:t>
      </w:r>
      <w:r w:rsidR="004C1273" w:rsidRPr="00414E74">
        <w:rPr>
          <w:rFonts w:ascii="Times New Roman" w:hAnsi="Times New Roman" w:cs="Times New Roman"/>
          <w:i/>
          <w:color w:val="3A3A3A"/>
          <w:sz w:val="28"/>
          <w:szCs w:val="28"/>
        </w:rPr>
        <w:t>К</w:t>
      </w:r>
      <w:r w:rsidR="004C1273">
        <w:rPr>
          <w:rFonts w:ascii="Times New Roman" w:hAnsi="Times New Roman" w:cs="Times New Roman"/>
          <w:i/>
          <w:color w:val="3A3A3A"/>
          <w:sz w:val="28"/>
          <w:szCs w:val="28"/>
        </w:rPr>
        <w:t xml:space="preserve">К </w:t>
      </w:r>
      <w:r w:rsidR="004C1273" w:rsidRPr="00414E74">
        <w:rPr>
          <w:rFonts w:ascii="Times New Roman" w:hAnsi="Times New Roman" w:cs="Times New Roman"/>
          <w:i/>
          <w:color w:val="3A3A3A"/>
          <w:sz w:val="28"/>
          <w:szCs w:val="28"/>
          <w:shd w:val="clear" w:color="auto" w:fill="FFFFFF"/>
        </w:rPr>
        <w:t>України</w:t>
      </w:r>
      <w:r w:rsidR="004C1273" w:rsidRPr="00414E74">
        <w:rPr>
          <w:rFonts w:ascii="Times New Roman" w:hAnsi="Times New Roman" w:cs="Times New Roman"/>
          <w:i/>
          <w:color w:val="202124"/>
          <w:sz w:val="28"/>
          <w:szCs w:val="28"/>
          <w:shd w:val="clear" w:color="auto" w:fill="FFFFFF"/>
        </w:rPr>
        <w:t xml:space="preserve">. </w:t>
      </w:r>
    </w:p>
    <w:p w:rsidR="004C1273" w:rsidRPr="00414E74" w:rsidRDefault="004C1273" w:rsidP="00467415">
      <w:pPr>
        <w:pStyle w:val="a9"/>
        <w:ind w:left="0" w:firstLine="709"/>
        <w:jc w:val="both"/>
        <w:rPr>
          <w:rFonts w:ascii="Times New Roman" w:hAnsi="Times New Roman" w:cs="Times New Roman"/>
          <w:i/>
          <w:color w:val="3A3A3A"/>
          <w:sz w:val="28"/>
          <w:szCs w:val="28"/>
          <w:shd w:val="clear" w:color="auto" w:fill="FFFFFF"/>
        </w:rPr>
      </w:pPr>
      <w:r w:rsidRPr="00414E74">
        <w:rPr>
          <w:rFonts w:ascii="Times New Roman" w:hAnsi="Times New Roman" w:cs="Times New Roman"/>
          <w:i/>
          <w:color w:val="3A3A3A"/>
          <w:sz w:val="28"/>
          <w:szCs w:val="28"/>
          <w:shd w:val="clear" w:color="auto" w:fill="FFFFFF"/>
        </w:rPr>
        <w:t>Так, у судовому засіданні встановлено обставини вчинення злочину:</w:t>
      </w:r>
    </w:p>
    <w:p w:rsidR="00284B87" w:rsidRPr="00284B87" w:rsidRDefault="00284B87" w:rsidP="00284B87">
      <w:pPr>
        <w:pStyle w:val="a9"/>
        <w:numPr>
          <w:ilvl w:val="0"/>
          <w:numId w:val="3"/>
        </w:numPr>
        <w:spacing w:after="0" w:line="240" w:lineRule="auto"/>
        <w:jc w:val="both"/>
        <w:rPr>
          <w:rFonts w:ascii="Times New Roman" w:hAnsi="Times New Roman" w:cs="Times New Roman"/>
          <w:i/>
          <w:sz w:val="28"/>
          <w:szCs w:val="28"/>
        </w:rPr>
      </w:pPr>
      <w:r w:rsidRPr="00284B87">
        <w:rPr>
          <w:rFonts w:ascii="Times New Roman" w:hAnsi="Times New Roman" w:cs="Times New Roman"/>
          <w:i/>
          <w:sz w:val="28"/>
          <w:szCs w:val="28"/>
        </w:rPr>
        <w:t>проходячи військову службу, солдат Д. відповідно до вимог 9, 11, 127, 128 Статуту внутрішньої служби ЗС</w:t>
      </w:r>
      <w:r w:rsidR="00742683">
        <w:rPr>
          <w:rFonts w:ascii="Times New Roman" w:hAnsi="Times New Roman" w:cs="Times New Roman"/>
          <w:i/>
          <w:sz w:val="28"/>
          <w:szCs w:val="28"/>
        </w:rPr>
        <w:t xml:space="preserve"> </w:t>
      </w:r>
      <w:r w:rsidRPr="00284B87">
        <w:rPr>
          <w:rFonts w:ascii="Times New Roman" w:hAnsi="Times New Roman" w:cs="Times New Roman"/>
          <w:i/>
          <w:sz w:val="28"/>
          <w:szCs w:val="28"/>
        </w:rPr>
        <w:t xml:space="preserve">України, ст.2,4,6 Дисциплінарного статуту ЗС України, зобов'язаний був свято і беззаперечно  дотримуватися Конституції України і законів України, Військової присяги, сумлінно і чесно виконувати військовий обов'язок, дорожити честю і гідністю військовослужбовця, берегти військову честь і поважати гідність інших людей, не допускати негідних вчинків, виконувати свої службові обов'язки, які  визначають обсяг виконання завдань, доручених йому за посадою та  </w:t>
      </w:r>
      <w:proofErr w:type="spellStart"/>
      <w:r w:rsidRPr="00284B87">
        <w:rPr>
          <w:rFonts w:ascii="Times New Roman" w:hAnsi="Times New Roman" w:cs="Times New Roman"/>
          <w:i/>
          <w:sz w:val="28"/>
          <w:szCs w:val="28"/>
        </w:rPr>
        <w:t>дотримутися</w:t>
      </w:r>
      <w:proofErr w:type="spellEnd"/>
      <w:r w:rsidRPr="00284B87">
        <w:rPr>
          <w:rFonts w:ascii="Times New Roman" w:hAnsi="Times New Roman" w:cs="Times New Roman"/>
          <w:i/>
          <w:sz w:val="28"/>
          <w:szCs w:val="28"/>
        </w:rPr>
        <w:t xml:space="preserve"> вимог статутів ЗС України.</w:t>
      </w:r>
    </w:p>
    <w:p w:rsidR="00284B87" w:rsidRPr="00284B87" w:rsidRDefault="00284B87" w:rsidP="00284B87">
      <w:pPr>
        <w:spacing w:after="0" w:line="240" w:lineRule="auto"/>
        <w:ind w:firstLine="708"/>
        <w:jc w:val="both"/>
        <w:rPr>
          <w:rFonts w:ascii="Times New Roman" w:hAnsi="Times New Roman" w:cs="Times New Roman"/>
          <w:i/>
          <w:sz w:val="28"/>
          <w:szCs w:val="28"/>
        </w:rPr>
      </w:pPr>
      <w:r w:rsidRPr="00284B87">
        <w:rPr>
          <w:rFonts w:ascii="Times New Roman" w:hAnsi="Times New Roman" w:cs="Times New Roman"/>
          <w:i/>
          <w:sz w:val="28"/>
          <w:szCs w:val="28"/>
        </w:rPr>
        <w:t xml:space="preserve">У зв'язку із збройною агресією </w:t>
      </w:r>
      <w:proofErr w:type="spellStart"/>
      <w:r w:rsidRPr="00284B87">
        <w:rPr>
          <w:rFonts w:ascii="Times New Roman" w:hAnsi="Times New Roman" w:cs="Times New Roman"/>
          <w:i/>
          <w:sz w:val="28"/>
          <w:szCs w:val="28"/>
        </w:rPr>
        <w:t>рф</w:t>
      </w:r>
      <w:proofErr w:type="spellEnd"/>
      <w:r w:rsidRPr="00284B87">
        <w:rPr>
          <w:rFonts w:ascii="Times New Roman" w:hAnsi="Times New Roman" w:cs="Times New Roman"/>
          <w:i/>
          <w:sz w:val="28"/>
          <w:szCs w:val="28"/>
        </w:rPr>
        <w:t xml:space="preserve"> проти України, основні сили особового складу танкового батальйону військової частини А960 були виведені із постійного місця дислокації до тимчасового місця дислокації на території </w:t>
      </w:r>
      <w:proofErr w:type="spellStart"/>
      <w:r w:rsidRPr="00284B87">
        <w:rPr>
          <w:rFonts w:ascii="Times New Roman" w:hAnsi="Times New Roman" w:cs="Times New Roman"/>
          <w:i/>
          <w:sz w:val="28"/>
          <w:szCs w:val="28"/>
        </w:rPr>
        <w:t>Баштанського</w:t>
      </w:r>
      <w:proofErr w:type="spellEnd"/>
      <w:r w:rsidRPr="00284B87">
        <w:rPr>
          <w:rFonts w:ascii="Times New Roman" w:hAnsi="Times New Roman" w:cs="Times New Roman"/>
          <w:i/>
          <w:sz w:val="28"/>
          <w:szCs w:val="28"/>
        </w:rPr>
        <w:t xml:space="preserve"> району, у тому числі і Д.</w:t>
      </w:r>
    </w:p>
    <w:p w:rsidR="00284B87" w:rsidRPr="00284B87" w:rsidRDefault="00284B87" w:rsidP="00284B87">
      <w:pPr>
        <w:spacing w:after="0" w:line="240" w:lineRule="auto"/>
        <w:ind w:firstLine="708"/>
        <w:jc w:val="both"/>
        <w:rPr>
          <w:rFonts w:ascii="Times New Roman" w:hAnsi="Times New Roman" w:cs="Times New Roman"/>
          <w:i/>
          <w:sz w:val="28"/>
          <w:szCs w:val="28"/>
          <w:lang w:val="ru-RU"/>
        </w:rPr>
      </w:pPr>
      <w:proofErr w:type="spellStart"/>
      <w:r w:rsidRPr="00284B87">
        <w:rPr>
          <w:rFonts w:ascii="Times New Roman" w:hAnsi="Times New Roman" w:cs="Times New Roman"/>
          <w:i/>
          <w:sz w:val="28"/>
          <w:szCs w:val="28"/>
          <w:lang w:val="ru-RU"/>
        </w:rPr>
        <w:t>Проте</w:t>
      </w:r>
      <w:proofErr w:type="spellEnd"/>
      <w:r w:rsidRPr="00284B87">
        <w:rPr>
          <w:rFonts w:ascii="Times New Roman" w:hAnsi="Times New Roman" w:cs="Times New Roman"/>
          <w:i/>
          <w:sz w:val="28"/>
          <w:szCs w:val="28"/>
          <w:lang w:val="ru-RU"/>
        </w:rPr>
        <w:t xml:space="preserve">, 12.09.2022 року </w:t>
      </w:r>
      <w:proofErr w:type="spellStart"/>
      <w:r w:rsidRPr="00284B87">
        <w:rPr>
          <w:rFonts w:ascii="Times New Roman" w:hAnsi="Times New Roman" w:cs="Times New Roman"/>
          <w:i/>
          <w:sz w:val="28"/>
          <w:szCs w:val="28"/>
          <w:lang w:val="ru-RU"/>
        </w:rPr>
        <w:t>більш</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точний</w:t>
      </w:r>
      <w:proofErr w:type="spellEnd"/>
      <w:r w:rsidRPr="00284B87">
        <w:rPr>
          <w:rFonts w:ascii="Times New Roman" w:hAnsi="Times New Roman" w:cs="Times New Roman"/>
          <w:i/>
          <w:sz w:val="28"/>
          <w:szCs w:val="28"/>
          <w:lang w:val="ru-RU"/>
        </w:rPr>
        <w:t xml:space="preserve"> час не </w:t>
      </w:r>
      <w:proofErr w:type="spellStart"/>
      <w:r w:rsidRPr="00284B87">
        <w:rPr>
          <w:rFonts w:ascii="Times New Roman" w:hAnsi="Times New Roman" w:cs="Times New Roman"/>
          <w:i/>
          <w:sz w:val="28"/>
          <w:szCs w:val="28"/>
          <w:lang w:val="ru-RU"/>
        </w:rPr>
        <w:t>встановлено</w:t>
      </w:r>
      <w:proofErr w:type="spellEnd"/>
      <w:r w:rsidRPr="00284B87">
        <w:rPr>
          <w:rFonts w:ascii="Times New Roman" w:hAnsi="Times New Roman" w:cs="Times New Roman"/>
          <w:i/>
          <w:sz w:val="28"/>
          <w:szCs w:val="28"/>
          <w:lang w:val="ru-RU"/>
        </w:rPr>
        <w:t xml:space="preserve">, </w:t>
      </w:r>
      <w:proofErr w:type="gramStart"/>
      <w:r w:rsidRPr="00284B87">
        <w:rPr>
          <w:rFonts w:ascii="Times New Roman" w:hAnsi="Times New Roman" w:cs="Times New Roman"/>
          <w:i/>
          <w:sz w:val="28"/>
          <w:szCs w:val="28"/>
          <w:lang w:val="ru-RU"/>
        </w:rPr>
        <w:t>при</w:t>
      </w:r>
      <w:proofErr w:type="gram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перевірці</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особового</w:t>
      </w:r>
      <w:proofErr w:type="spellEnd"/>
      <w:r w:rsidRPr="00284B87">
        <w:rPr>
          <w:rFonts w:ascii="Times New Roman" w:hAnsi="Times New Roman" w:cs="Times New Roman"/>
          <w:i/>
          <w:sz w:val="28"/>
          <w:szCs w:val="28"/>
          <w:lang w:val="ru-RU"/>
        </w:rPr>
        <w:t xml:space="preserve"> складу 2 </w:t>
      </w:r>
      <w:proofErr w:type="spellStart"/>
      <w:r w:rsidRPr="00284B87">
        <w:rPr>
          <w:rFonts w:ascii="Times New Roman" w:hAnsi="Times New Roman" w:cs="Times New Roman"/>
          <w:i/>
          <w:sz w:val="28"/>
          <w:szCs w:val="28"/>
          <w:lang w:val="ru-RU"/>
        </w:rPr>
        <w:t>мотопіхотної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роти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військової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частини</w:t>
      </w:r>
      <w:proofErr w:type="spellEnd"/>
      <w:r w:rsidRPr="00284B87">
        <w:rPr>
          <w:rFonts w:ascii="Times New Roman" w:hAnsi="Times New Roman" w:cs="Times New Roman"/>
          <w:i/>
          <w:sz w:val="28"/>
          <w:szCs w:val="28"/>
          <w:lang w:val="ru-RU"/>
        </w:rPr>
        <w:t xml:space="preserve"> А2960, солдата Д. </w:t>
      </w:r>
      <w:proofErr w:type="spellStart"/>
      <w:r w:rsidRPr="00284B87">
        <w:rPr>
          <w:rFonts w:ascii="Times New Roman" w:hAnsi="Times New Roman" w:cs="Times New Roman"/>
          <w:i/>
          <w:sz w:val="28"/>
          <w:szCs w:val="28"/>
          <w:lang w:val="ru-RU"/>
        </w:rPr>
        <w:t>було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виявлено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з</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ознаками</w:t>
      </w:r>
      <w:proofErr w:type="spellEnd"/>
      <w:r w:rsidRPr="00284B87">
        <w:rPr>
          <w:rFonts w:ascii="Times New Roman" w:hAnsi="Times New Roman" w:cs="Times New Roman"/>
          <w:i/>
          <w:sz w:val="28"/>
          <w:szCs w:val="28"/>
          <w:lang w:val="ru-RU"/>
        </w:rPr>
        <w:t xml:space="preserve"> алкогольного </w:t>
      </w:r>
      <w:proofErr w:type="spellStart"/>
      <w:r w:rsidRPr="00284B87">
        <w:rPr>
          <w:rFonts w:ascii="Times New Roman" w:hAnsi="Times New Roman" w:cs="Times New Roman"/>
          <w:i/>
          <w:sz w:val="28"/>
          <w:szCs w:val="28"/>
          <w:lang w:val="ru-RU"/>
        </w:rPr>
        <w:t>сп'яніння</w:t>
      </w:r>
      <w:proofErr w:type="spellEnd"/>
      <w:r w:rsidRPr="00284B87">
        <w:rPr>
          <w:rFonts w:ascii="Times New Roman" w:hAnsi="Times New Roman" w:cs="Times New Roman"/>
          <w:i/>
          <w:sz w:val="28"/>
          <w:szCs w:val="28"/>
          <w:lang w:val="ru-RU"/>
        </w:rPr>
        <w:t xml:space="preserve">. Для </w:t>
      </w:r>
      <w:proofErr w:type="spellStart"/>
      <w:r w:rsidRPr="00284B87">
        <w:rPr>
          <w:rFonts w:ascii="Times New Roman" w:hAnsi="Times New Roman" w:cs="Times New Roman"/>
          <w:i/>
          <w:sz w:val="28"/>
          <w:szCs w:val="28"/>
          <w:lang w:val="ru-RU"/>
        </w:rPr>
        <w:t>проведення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огляду</w:t>
      </w:r>
      <w:proofErr w:type="spellEnd"/>
      <w:r w:rsidRPr="00284B87">
        <w:rPr>
          <w:rFonts w:ascii="Times New Roman" w:hAnsi="Times New Roman" w:cs="Times New Roman"/>
          <w:i/>
          <w:sz w:val="28"/>
          <w:szCs w:val="28"/>
          <w:lang w:val="ru-RU"/>
        </w:rPr>
        <w:t xml:space="preserve"> на стан алкогольного </w:t>
      </w:r>
      <w:proofErr w:type="spellStart"/>
      <w:r w:rsidRPr="00284B87">
        <w:rPr>
          <w:rFonts w:ascii="Times New Roman" w:hAnsi="Times New Roman" w:cs="Times New Roman"/>
          <w:i/>
          <w:sz w:val="28"/>
          <w:szCs w:val="28"/>
          <w:lang w:val="ru-RU"/>
        </w:rPr>
        <w:t>сп'яніння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вказаного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військовослужбовця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було</w:t>
      </w:r>
      <w:proofErr w:type="spellEnd"/>
      <w:r w:rsidRPr="00284B87">
        <w:rPr>
          <w:rFonts w:ascii="Times New Roman" w:hAnsi="Times New Roman" w:cs="Times New Roman"/>
          <w:i/>
          <w:sz w:val="28"/>
          <w:szCs w:val="28"/>
          <w:lang w:val="ru-RU"/>
        </w:rPr>
        <w:t xml:space="preserve"> направлено до КНП "</w:t>
      </w:r>
      <w:proofErr w:type="spellStart"/>
      <w:r w:rsidRPr="00284B87">
        <w:rPr>
          <w:rFonts w:ascii="Times New Roman" w:hAnsi="Times New Roman" w:cs="Times New Roman"/>
          <w:i/>
          <w:sz w:val="28"/>
          <w:szCs w:val="28"/>
          <w:lang w:val="ru-RU"/>
        </w:rPr>
        <w:t>Миколаївській</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обла</w:t>
      </w:r>
      <w:r w:rsidR="00BB18DD">
        <w:rPr>
          <w:rFonts w:ascii="Times New Roman" w:hAnsi="Times New Roman" w:cs="Times New Roman"/>
          <w:i/>
          <w:sz w:val="28"/>
          <w:szCs w:val="28"/>
          <w:lang w:val="ru-RU"/>
        </w:rPr>
        <w:t>сний</w:t>
      </w:r>
      <w:proofErr w:type="spellEnd"/>
      <w:r w:rsidR="00BB18DD">
        <w:rPr>
          <w:rFonts w:ascii="Times New Roman" w:hAnsi="Times New Roman" w:cs="Times New Roman"/>
          <w:i/>
          <w:sz w:val="28"/>
          <w:szCs w:val="28"/>
          <w:lang w:val="ru-RU"/>
        </w:rPr>
        <w:t xml:space="preserve"> центр </w:t>
      </w:r>
      <w:proofErr w:type="spellStart"/>
      <w:r w:rsidR="00BB18DD">
        <w:rPr>
          <w:rFonts w:ascii="Times New Roman" w:hAnsi="Times New Roman" w:cs="Times New Roman"/>
          <w:i/>
          <w:sz w:val="28"/>
          <w:szCs w:val="28"/>
          <w:lang w:val="ru-RU"/>
        </w:rPr>
        <w:t>психічного</w:t>
      </w:r>
      <w:proofErr w:type="spellEnd"/>
      <w:r w:rsidR="00BB18DD">
        <w:rPr>
          <w:rFonts w:ascii="Times New Roman" w:hAnsi="Times New Roman" w:cs="Times New Roman"/>
          <w:i/>
          <w:sz w:val="28"/>
          <w:szCs w:val="28"/>
          <w:lang w:val="ru-RU"/>
        </w:rPr>
        <w:t xml:space="preserve"> </w:t>
      </w:r>
      <w:proofErr w:type="spellStart"/>
      <w:r w:rsidR="00BB18DD">
        <w:rPr>
          <w:rFonts w:ascii="Times New Roman" w:hAnsi="Times New Roman" w:cs="Times New Roman"/>
          <w:i/>
          <w:sz w:val="28"/>
          <w:szCs w:val="28"/>
          <w:lang w:val="ru-RU"/>
        </w:rPr>
        <w:t>здоров'я</w:t>
      </w:r>
      <w:proofErr w:type="spellEnd"/>
      <w:r w:rsidR="00BB18DD">
        <w:rPr>
          <w:rFonts w:ascii="Times New Roman" w:hAnsi="Times New Roman" w:cs="Times New Roman"/>
          <w:i/>
          <w:sz w:val="28"/>
          <w:szCs w:val="28"/>
          <w:lang w:val="ru-RU"/>
        </w:rPr>
        <w:t>"</w:t>
      </w:r>
      <w:r w:rsidRPr="00284B87">
        <w:rPr>
          <w:rFonts w:ascii="Times New Roman" w:hAnsi="Times New Roman" w:cs="Times New Roman"/>
          <w:i/>
          <w:sz w:val="28"/>
          <w:szCs w:val="28"/>
          <w:lang w:val="ru-RU"/>
        </w:rPr>
        <w:t xml:space="preserve">, </w:t>
      </w:r>
      <w:proofErr w:type="spellStart"/>
      <w:proofErr w:type="gramStart"/>
      <w:r w:rsidRPr="00284B87">
        <w:rPr>
          <w:rFonts w:ascii="Times New Roman" w:hAnsi="Times New Roman" w:cs="Times New Roman"/>
          <w:i/>
          <w:sz w:val="28"/>
          <w:szCs w:val="28"/>
          <w:lang w:val="ru-RU"/>
        </w:rPr>
        <w:t>п</w:t>
      </w:r>
      <w:proofErr w:type="gramEnd"/>
      <w:r w:rsidRPr="00284B87">
        <w:rPr>
          <w:rFonts w:ascii="Times New Roman" w:hAnsi="Times New Roman" w:cs="Times New Roman"/>
          <w:i/>
          <w:sz w:val="28"/>
          <w:szCs w:val="28"/>
          <w:lang w:val="ru-RU"/>
        </w:rPr>
        <w:t>ісля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клінічних</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досліджень</w:t>
      </w:r>
      <w:proofErr w:type="spellEnd"/>
      <w:r w:rsidRPr="00284B87">
        <w:rPr>
          <w:rFonts w:ascii="Times New Roman" w:hAnsi="Times New Roman" w:cs="Times New Roman"/>
          <w:i/>
          <w:sz w:val="28"/>
          <w:szCs w:val="28"/>
          <w:lang w:val="ru-RU"/>
        </w:rPr>
        <w:t xml:space="preserve"> солдат Д. до </w:t>
      </w:r>
      <w:proofErr w:type="spellStart"/>
      <w:r w:rsidRPr="00284B87">
        <w:rPr>
          <w:rFonts w:ascii="Times New Roman" w:hAnsi="Times New Roman" w:cs="Times New Roman"/>
          <w:i/>
          <w:sz w:val="28"/>
          <w:szCs w:val="28"/>
          <w:lang w:val="ru-RU"/>
        </w:rPr>
        <w:t>місця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служби</w:t>
      </w:r>
      <w:proofErr w:type="spellEnd"/>
      <w:r w:rsidRPr="00284B87">
        <w:rPr>
          <w:rFonts w:ascii="Times New Roman" w:hAnsi="Times New Roman" w:cs="Times New Roman"/>
          <w:i/>
          <w:sz w:val="28"/>
          <w:szCs w:val="28"/>
          <w:lang w:val="ru-RU"/>
        </w:rPr>
        <w:t xml:space="preserve"> не </w:t>
      </w:r>
      <w:proofErr w:type="spellStart"/>
      <w:r w:rsidRPr="00284B87">
        <w:rPr>
          <w:rFonts w:ascii="Times New Roman" w:hAnsi="Times New Roman" w:cs="Times New Roman"/>
          <w:i/>
          <w:sz w:val="28"/>
          <w:szCs w:val="28"/>
          <w:lang w:val="ru-RU"/>
        </w:rPr>
        <w:t>повернувся</w:t>
      </w:r>
      <w:proofErr w:type="spellEnd"/>
      <w:r w:rsidRPr="00284B87">
        <w:rPr>
          <w:rFonts w:ascii="Times New Roman" w:hAnsi="Times New Roman" w:cs="Times New Roman"/>
          <w:i/>
          <w:sz w:val="28"/>
          <w:szCs w:val="28"/>
          <w:lang w:val="ru-RU"/>
        </w:rPr>
        <w:t>.</w:t>
      </w:r>
    </w:p>
    <w:p w:rsidR="00284B87" w:rsidRPr="00284B87" w:rsidRDefault="00284B87" w:rsidP="00284B87">
      <w:pPr>
        <w:spacing w:after="0" w:line="240" w:lineRule="auto"/>
        <w:ind w:firstLine="708"/>
        <w:jc w:val="both"/>
        <w:rPr>
          <w:rFonts w:ascii="Times New Roman" w:hAnsi="Times New Roman" w:cs="Times New Roman"/>
          <w:i/>
          <w:sz w:val="28"/>
          <w:szCs w:val="28"/>
          <w:lang w:val="ru-RU"/>
        </w:rPr>
      </w:pPr>
      <w:r w:rsidRPr="00284B87">
        <w:rPr>
          <w:rFonts w:ascii="Times New Roman" w:hAnsi="Times New Roman" w:cs="Times New Roman"/>
          <w:i/>
          <w:sz w:val="28"/>
          <w:szCs w:val="28"/>
          <w:lang w:val="ru-RU"/>
        </w:rPr>
        <w:t xml:space="preserve">Таким чином, </w:t>
      </w:r>
      <w:proofErr w:type="spellStart"/>
      <w:r w:rsidRPr="00284B87">
        <w:rPr>
          <w:rFonts w:ascii="Times New Roman" w:hAnsi="Times New Roman" w:cs="Times New Roman"/>
          <w:i/>
          <w:sz w:val="28"/>
          <w:szCs w:val="28"/>
          <w:lang w:val="ru-RU"/>
        </w:rPr>
        <w:t>обвинувачений</w:t>
      </w:r>
      <w:proofErr w:type="spellEnd"/>
      <w:r w:rsidRPr="00284B87">
        <w:rPr>
          <w:rFonts w:ascii="Times New Roman" w:hAnsi="Times New Roman" w:cs="Times New Roman"/>
          <w:i/>
          <w:sz w:val="28"/>
          <w:szCs w:val="28"/>
          <w:lang w:val="ru-RU"/>
        </w:rPr>
        <w:t xml:space="preserve"> Д. 12.09.2022 року, будучи </w:t>
      </w:r>
      <w:proofErr w:type="spellStart"/>
      <w:r w:rsidRPr="00284B87">
        <w:rPr>
          <w:rFonts w:ascii="Times New Roman" w:hAnsi="Times New Roman" w:cs="Times New Roman"/>
          <w:i/>
          <w:sz w:val="28"/>
          <w:szCs w:val="28"/>
          <w:lang w:val="ru-RU"/>
        </w:rPr>
        <w:t>військовослужбовцем</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військової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служби</w:t>
      </w:r>
      <w:proofErr w:type="spellEnd"/>
      <w:r w:rsidRPr="00284B87">
        <w:rPr>
          <w:rFonts w:ascii="Times New Roman" w:hAnsi="Times New Roman" w:cs="Times New Roman"/>
          <w:i/>
          <w:sz w:val="28"/>
          <w:szCs w:val="28"/>
          <w:lang w:val="ru-RU"/>
        </w:rPr>
        <w:t xml:space="preserve"> за призовом </w:t>
      </w:r>
      <w:proofErr w:type="spellStart"/>
      <w:proofErr w:type="gramStart"/>
      <w:r w:rsidRPr="00284B87">
        <w:rPr>
          <w:rFonts w:ascii="Times New Roman" w:hAnsi="Times New Roman" w:cs="Times New Roman"/>
          <w:i/>
          <w:sz w:val="28"/>
          <w:szCs w:val="28"/>
          <w:lang w:val="ru-RU"/>
        </w:rPr>
        <w:t>п</w:t>
      </w:r>
      <w:proofErr w:type="gramEnd"/>
      <w:r w:rsidRPr="00284B87">
        <w:rPr>
          <w:rFonts w:ascii="Times New Roman" w:hAnsi="Times New Roman" w:cs="Times New Roman"/>
          <w:i/>
          <w:sz w:val="28"/>
          <w:szCs w:val="28"/>
          <w:lang w:val="ru-RU"/>
        </w:rPr>
        <w:t>ід</w:t>
      </w:r>
      <w:proofErr w:type="spellEnd"/>
      <w:r w:rsidRPr="00284B87">
        <w:rPr>
          <w:rFonts w:ascii="Times New Roman" w:hAnsi="Times New Roman" w:cs="Times New Roman"/>
          <w:i/>
          <w:sz w:val="28"/>
          <w:szCs w:val="28"/>
          <w:lang w:val="ru-RU"/>
        </w:rPr>
        <w:t xml:space="preserve"> час </w:t>
      </w:r>
      <w:proofErr w:type="spellStart"/>
      <w:r w:rsidRPr="00284B87">
        <w:rPr>
          <w:rFonts w:ascii="Times New Roman" w:hAnsi="Times New Roman" w:cs="Times New Roman"/>
          <w:i/>
          <w:sz w:val="28"/>
          <w:szCs w:val="28"/>
          <w:lang w:val="ru-RU"/>
        </w:rPr>
        <w:t>мобілізації</w:t>
      </w:r>
      <w:proofErr w:type="spellEnd"/>
      <w:r w:rsidRPr="00284B87">
        <w:rPr>
          <w:rFonts w:ascii="Times New Roman" w:hAnsi="Times New Roman" w:cs="Times New Roman"/>
          <w:i/>
          <w:sz w:val="28"/>
          <w:szCs w:val="28"/>
          <w:lang w:val="ru-RU"/>
        </w:rPr>
        <w:t xml:space="preserve"> та </w:t>
      </w:r>
      <w:proofErr w:type="spellStart"/>
      <w:r w:rsidRPr="00284B87">
        <w:rPr>
          <w:rFonts w:ascii="Times New Roman" w:hAnsi="Times New Roman" w:cs="Times New Roman"/>
          <w:i/>
          <w:sz w:val="28"/>
          <w:szCs w:val="28"/>
          <w:lang w:val="ru-RU"/>
        </w:rPr>
        <w:t>проходячи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військову</w:t>
      </w:r>
      <w:proofErr w:type="spellEnd"/>
      <w:r w:rsidRPr="00284B87">
        <w:rPr>
          <w:rFonts w:ascii="Times New Roman" w:hAnsi="Times New Roman" w:cs="Times New Roman"/>
          <w:i/>
          <w:sz w:val="28"/>
          <w:szCs w:val="28"/>
          <w:lang w:val="ru-RU"/>
        </w:rPr>
        <w:t xml:space="preserve"> службу на </w:t>
      </w:r>
      <w:proofErr w:type="spellStart"/>
      <w:r w:rsidRPr="00284B87">
        <w:rPr>
          <w:rFonts w:ascii="Times New Roman" w:hAnsi="Times New Roman" w:cs="Times New Roman"/>
          <w:i/>
          <w:sz w:val="28"/>
          <w:szCs w:val="28"/>
          <w:lang w:val="ru-RU"/>
        </w:rPr>
        <w:t>посаді</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гранатометника</w:t>
      </w:r>
      <w:proofErr w:type="spellEnd"/>
      <w:r w:rsidRPr="00284B87">
        <w:rPr>
          <w:rFonts w:ascii="Times New Roman" w:hAnsi="Times New Roman" w:cs="Times New Roman"/>
          <w:i/>
          <w:sz w:val="28"/>
          <w:szCs w:val="28"/>
          <w:lang w:val="ru-RU"/>
        </w:rPr>
        <w:t xml:space="preserve"> 2 </w:t>
      </w:r>
      <w:proofErr w:type="spellStart"/>
      <w:r w:rsidRPr="00284B87">
        <w:rPr>
          <w:rFonts w:ascii="Times New Roman" w:hAnsi="Times New Roman" w:cs="Times New Roman"/>
          <w:i/>
          <w:sz w:val="28"/>
          <w:szCs w:val="28"/>
          <w:lang w:val="ru-RU"/>
        </w:rPr>
        <w:t>мотопіхотного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відділення</w:t>
      </w:r>
      <w:proofErr w:type="spellEnd"/>
      <w:r w:rsidRPr="00284B87">
        <w:rPr>
          <w:rFonts w:ascii="Times New Roman" w:hAnsi="Times New Roman" w:cs="Times New Roman"/>
          <w:i/>
          <w:sz w:val="28"/>
          <w:szCs w:val="28"/>
          <w:lang w:val="ru-RU"/>
        </w:rPr>
        <w:t xml:space="preserve"> 3 </w:t>
      </w:r>
      <w:proofErr w:type="spellStart"/>
      <w:r w:rsidRPr="00284B87">
        <w:rPr>
          <w:rFonts w:ascii="Times New Roman" w:hAnsi="Times New Roman" w:cs="Times New Roman"/>
          <w:i/>
          <w:sz w:val="28"/>
          <w:szCs w:val="28"/>
          <w:lang w:val="ru-RU"/>
        </w:rPr>
        <w:t>мотопіхотного</w:t>
      </w:r>
      <w:proofErr w:type="spellEnd"/>
      <w:r w:rsidRPr="00284B87">
        <w:rPr>
          <w:rFonts w:ascii="Times New Roman" w:hAnsi="Times New Roman" w:cs="Times New Roman"/>
          <w:i/>
          <w:sz w:val="28"/>
          <w:szCs w:val="28"/>
          <w:lang w:val="ru-RU"/>
        </w:rPr>
        <w:t xml:space="preserve"> взводу 2 </w:t>
      </w:r>
      <w:proofErr w:type="spellStart"/>
      <w:r w:rsidRPr="00284B87">
        <w:rPr>
          <w:rFonts w:ascii="Times New Roman" w:hAnsi="Times New Roman" w:cs="Times New Roman"/>
          <w:i/>
          <w:sz w:val="28"/>
          <w:szCs w:val="28"/>
          <w:lang w:val="ru-RU"/>
        </w:rPr>
        <w:t>мотопіхотної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роти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військової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частини</w:t>
      </w:r>
      <w:proofErr w:type="spellEnd"/>
      <w:r w:rsidRPr="00284B87">
        <w:rPr>
          <w:rFonts w:ascii="Times New Roman" w:hAnsi="Times New Roman" w:cs="Times New Roman"/>
          <w:i/>
          <w:sz w:val="28"/>
          <w:szCs w:val="28"/>
          <w:lang w:val="ru-RU"/>
        </w:rPr>
        <w:t xml:space="preserve"> А2960, </w:t>
      </w:r>
      <w:proofErr w:type="spellStart"/>
      <w:r w:rsidRPr="00284B87">
        <w:rPr>
          <w:rFonts w:ascii="Times New Roman" w:hAnsi="Times New Roman" w:cs="Times New Roman"/>
          <w:i/>
          <w:sz w:val="28"/>
          <w:szCs w:val="28"/>
          <w:lang w:val="ru-RU"/>
        </w:rPr>
        <w:t>діючи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умисно</w:t>
      </w:r>
      <w:proofErr w:type="spellEnd"/>
      <w:r w:rsidRPr="00284B87">
        <w:rPr>
          <w:rFonts w:ascii="Times New Roman" w:hAnsi="Times New Roman" w:cs="Times New Roman"/>
          <w:i/>
          <w:sz w:val="28"/>
          <w:szCs w:val="28"/>
          <w:lang w:val="ru-RU"/>
        </w:rPr>
        <w:t xml:space="preserve">, в </w:t>
      </w:r>
      <w:proofErr w:type="spellStart"/>
      <w:r w:rsidRPr="00284B87">
        <w:rPr>
          <w:rFonts w:ascii="Times New Roman" w:hAnsi="Times New Roman" w:cs="Times New Roman"/>
          <w:i/>
          <w:sz w:val="28"/>
          <w:szCs w:val="28"/>
          <w:lang w:val="ru-RU"/>
        </w:rPr>
        <w:t>порушення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вимог</w:t>
      </w:r>
      <w:proofErr w:type="spellEnd"/>
      <w:r w:rsidRPr="00284B87">
        <w:rPr>
          <w:rFonts w:ascii="Times New Roman" w:hAnsi="Times New Roman" w:cs="Times New Roman"/>
          <w:i/>
          <w:sz w:val="28"/>
          <w:szCs w:val="28"/>
          <w:lang w:val="ru-RU"/>
        </w:rPr>
        <w:t xml:space="preserve"> ст.11,127,128 Статуту </w:t>
      </w:r>
      <w:proofErr w:type="spellStart"/>
      <w:r w:rsidRPr="00284B87">
        <w:rPr>
          <w:rFonts w:ascii="Times New Roman" w:hAnsi="Times New Roman" w:cs="Times New Roman"/>
          <w:i/>
          <w:sz w:val="28"/>
          <w:szCs w:val="28"/>
          <w:lang w:val="ru-RU"/>
        </w:rPr>
        <w:t>внутрішньої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служби</w:t>
      </w:r>
      <w:proofErr w:type="spellEnd"/>
      <w:r w:rsidRPr="00284B87">
        <w:rPr>
          <w:rFonts w:ascii="Times New Roman" w:hAnsi="Times New Roman" w:cs="Times New Roman"/>
          <w:i/>
          <w:sz w:val="28"/>
          <w:szCs w:val="28"/>
          <w:lang w:val="ru-RU"/>
        </w:rPr>
        <w:t xml:space="preserve"> ЗС </w:t>
      </w:r>
      <w:proofErr w:type="spellStart"/>
      <w:r w:rsidRPr="00284B87">
        <w:rPr>
          <w:rFonts w:ascii="Times New Roman" w:hAnsi="Times New Roman" w:cs="Times New Roman"/>
          <w:i/>
          <w:sz w:val="28"/>
          <w:szCs w:val="28"/>
          <w:lang w:val="ru-RU"/>
        </w:rPr>
        <w:t>України</w:t>
      </w:r>
      <w:proofErr w:type="spellEnd"/>
      <w:r w:rsidRPr="00284B87">
        <w:rPr>
          <w:rFonts w:ascii="Times New Roman" w:hAnsi="Times New Roman" w:cs="Times New Roman"/>
          <w:i/>
          <w:sz w:val="28"/>
          <w:szCs w:val="28"/>
          <w:lang w:val="ru-RU"/>
        </w:rPr>
        <w:t xml:space="preserve">, ст.2,4,6 </w:t>
      </w:r>
      <w:proofErr w:type="spellStart"/>
      <w:r w:rsidRPr="00284B87">
        <w:rPr>
          <w:rFonts w:ascii="Times New Roman" w:hAnsi="Times New Roman" w:cs="Times New Roman"/>
          <w:i/>
          <w:sz w:val="28"/>
          <w:szCs w:val="28"/>
          <w:lang w:val="ru-RU"/>
        </w:rPr>
        <w:t>Дисциплінарного</w:t>
      </w:r>
      <w:proofErr w:type="spellEnd"/>
      <w:r w:rsidRPr="00284B87">
        <w:rPr>
          <w:rFonts w:ascii="Times New Roman" w:hAnsi="Times New Roman" w:cs="Times New Roman"/>
          <w:i/>
          <w:sz w:val="28"/>
          <w:szCs w:val="28"/>
          <w:lang w:val="ru-RU"/>
        </w:rPr>
        <w:t xml:space="preserve"> статуту ЗС </w:t>
      </w:r>
      <w:proofErr w:type="spellStart"/>
      <w:r w:rsidRPr="00284B87">
        <w:rPr>
          <w:rFonts w:ascii="Times New Roman" w:hAnsi="Times New Roman" w:cs="Times New Roman"/>
          <w:i/>
          <w:sz w:val="28"/>
          <w:szCs w:val="28"/>
          <w:lang w:val="ru-RU"/>
        </w:rPr>
        <w:t>України</w:t>
      </w:r>
      <w:proofErr w:type="spellEnd"/>
      <w:r w:rsidRPr="00284B87">
        <w:rPr>
          <w:rFonts w:ascii="Times New Roman" w:hAnsi="Times New Roman" w:cs="Times New Roman"/>
          <w:i/>
          <w:sz w:val="28"/>
          <w:szCs w:val="28"/>
          <w:lang w:val="ru-RU"/>
        </w:rPr>
        <w:t xml:space="preserve">, п.п.1,3 ч.4 ст.24 ЗУ "Про </w:t>
      </w:r>
      <w:proofErr w:type="spellStart"/>
      <w:r w:rsidRPr="00284B87">
        <w:rPr>
          <w:rFonts w:ascii="Times New Roman" w:hAnsi="Times New Roman" w:cs="Times New Roman"/>
          <w:i/>
          <w:sz w:val="28"/>
          <w:szCs w:val="28"/>
          <w:lang w:val="ru-RU"/>
        </w:rPr>
        <w:t>військовий</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обов'язок</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і</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військову</w:t>
      </w:r>
      <w:proofErr w:type="spellEnd"/>
      <w:r w:rsidRPr="00284B87">
        <w:rPr>
          <w:rFonts w:ascii="Times New Roman" w:hAnsi="Times New Roman" w:cs="Times New Roman"/>
          <w:i/>
          <w:sz w:val="28"/>
          <w:szCs w:val="28"/>
          <w:lang w:val="ru-RU"/>
        </w:rPr>
        <w:t xml:space="preserve"> службу", </w:t>
      </w:r>
      <w:proofErr w:type="spellStart"/>
      <w:r w:rsidRPr="00284B87">
        <w:rPr>
          <w:rFonts w:ascii="Times New Roman" w:hAnsi="Times New Roman" w:cs="Times New Roman"/>
          <w:i/>
          <w:sz w:val="28"/>
          <w:szCs w:val="28"/>
          <w:lang w:val="ru-RU"/>
        </w:rPr>
        <w:t>усвідомлюючи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суспільно-небезпечний</w:t>
      </w:r>
      <w:proofErr w:type="spellEnd"/>
      <w:r w:rsidRPr="00284B87">
        <w:rPr>
          <w:rFonts w:ascii="Times New Roman" w:hAnsi="Times New Roman" w:cs="Times New Roman"/>
          <w:i/>
          <w:sz w:val="28"/>
          <w:szCs w:val="28"/>
          <w:lang w:val="ru-RU"/>
        </w:rPr>
        <w:t xml:space="preserve"> характер </w:t>
      </w:r>
      <w:proofErr w:type="spellStart"/>
      <w:r w:rsidRPr="00284B87">
        <w:rPr>
          <w:rFonts w:ascii="Times New Roman" w:hAnsi="Times New Roman" w:cs="Times New Roman"/>
          <w:i/>
          <w:sz w:val="28"/>
          <w:szCs w:val="28"/>
          <w:lang w:val="ru-RU"/>
        </w:rPr>
        <w:t>свого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діяння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передбачаючи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його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суспільно-небезпечні</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наслідки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і</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бажаючи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їх</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настання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з</w:t>
      </w:r>
      <w:proofErr w:type="spellEnd"/>
      <w:r w:rsidRPr="00284B87">
        <w:rPr>
          <w:rFonts w:ascii="Times New Roman" w:hAnsi="Times New Roman" w:cs="Times New Roman"/>
          <w:i/>
          <w:sz w:val="28"/>
          <w:szCs w:val="28"/>
          <w:lang w:val="ru-RU"/>
        </w:rPr>
        <w:t xml:space="preserve"> метою </w:t>
      </w:r>
      <w:proofErr w:type="spellStart"/>
      <w:r w:rsidRPr="00284B87">
        <w:rPr>
          <w:rFonts w:ascii="Times New Roman" w:hAnsi="Times New Roman" w:cs="Times New Roman"/>
          <w:i/>
          <w:sz w:val="28"/>
          <w:szCs w:val="28"/>
          <w:lang w:val="ru-RU"/>
        </w:rPr>
        <w:t>тимчасово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ухилитися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від</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обов'язків</w:t>
      </w:r>
      <w:proofErr w:type="spellEnd"/>
      <w:r w:rsidRPr="00284B87">
        <w:rPr>
          <w:rFonts w:ascii="Times New Roman" w:hAnsi="Times New Roman" w:cs="Times New Roman"/>
          <w:i/>
          <w:sz w:val="28"/>
          <w:szCs w:val="28"/>
          <w:lang w:val="ru-RU"/>
        </w:rPr>
        <w:t xml:space="preserve"> </w:t>
      </w:r>
      <w:proofErr w:type="spellStart"/>
      <w:proofErr w:type="gramStart"/>
      <w:r w:rsidRPr="00284B87">
        <w:rPr>
          <w:rFonts w:ascii="Times New Roman" w:hAnsi="Times New Roman" w:cs="Times New Roman"/>
          <w:i/>
          <w:sz w:val="28"/>
          <w:szCs w:val="28"/>
          <w:lang w:val="ru-RU"/>
        </w:rPr>
        <w:t>в</w:t>
      </w:r>
      <w:proofErr w:type="gramEnd"/>
      <w:r w:rsidRPr="00284B87">
        <w:rPr>
          <w:rFonts w:ascii="Times New Roman" w:hAnsi="Times New Roman" w:cs="Times New Roman"/>
          <w:i/>
          <w:sz w:val="28"/>
          <w:szCs w:val="28"/>
          <w:lang w:val="ru-RU"/>
        </w:rPr>
        <w:t>ійськової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служби</w:t>
      </w:r>
      <w:proofErr w:type="spellEnd"/>
      <w:r w:rsidRPr="00284B87">
        <w:rPr>
          <w:rFonts w:ascii="Times New Roman" w:hAnsi="Times New Roman" w:cs="Times New Roman"/>
          <w:i/>
          <w:sz w:val="28"/>
          <w:szCs w:val="28"/>
          <w:lang w:val="ru-RU"/>
        </w:rPr>
        <w:t xml:space="preserve"> в  </w:t>
      </w:r>
      <w:proofErr w:type="spellStart"/>
      <w:r w:rsidRPr="00284B87">
        <w:rPr>
          <w:rFonts w:ascii="Times New Roman" w:hAnsi="Times New Roman" w:cs="Times New Roman"/>
          <w:i/>
          <w:sz w:val="28"/>
          <w:szCs w:val="28"/>
          <w:lang w:val="ru-RU"/>
        </w:rPr>
        <w:t>умовах</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воєнного</w:t>
      </w:r>
      <w:proofErr w:type="spellEnd"/>
      <w:r w:rsidRPr="00284B87">
        <w:rPr>
          <w:rFonts w:ascii="Times New Roman" w:hAnsi="Times New Roman" w:cs="Times New Roman"/>
          <w:i/>
          <w:sz w:val="28"/>
          <w:szCs w:val="28"/>
          <w:lang w:val="ru-RU"/>
        </w:rPr>
        <w:t xml:space="preserve"> стану, </w:t>
      </w:r>
      <w:proofErr w:type="spellStart"/>
      <w:r w:rsidRPr="00284B87">
        <w:rPr>
          <w:rFonts w:ascii="Times New Roman" w:hAnsi="Times New Roman" w:cs="Times New Roman"/>
          <w:i/>
          <w:sz w:val="28"/>
          <w:szCs w:val="28"/>
          <w:lang w:val="ru-RU"/>
        </w:rPr>
        <w:t>після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завершення</w:t>
      </w:r>
      <w:proofErr w:type="spellEnd"/>
      <w:r w:rsidRPr="00284B87">
        <w:rPr>
          <w:rFonts w:ascii="Times New Roman" w:hAnsi="Times New Roman" w:cs="Times New Roman"/>
          <w:i/>
          <w:sz w:val="28"/>
          <w:szCs w:val="28"/>
          <w:lang w:val="ru-RU"/>
        </w:rPr>
        <w:t xml:space="preserve"> строку </w:t>
      </w:r>
      <w:proofErr w:type="spellStart"/>
      <w:r w:rsidRPr="00284B87">
        <w:rPr>
          <w:rFonts w:ascii="Times New Roman" w:hAnsi="Times New Roman" w:cs="Times New Roman"/>
          <w:i/>
          <w:sz w:val="28"/>
          <w:szCs w:val="28"/>
          <w:lang w:val="ru-RU"/>
        </w:rPr>
        <w:t>лікування</w:t>
      </w:r>
      <w:proofErr w:type="spellEnd"/>
      <w:r w:rsidRPr="00284B87">
        <w:rPr>
          <w:rFonts w:ascii="Times New Roman" w:hAnsi="Times New Roman" w:cs="Times New Roman"/>
          <w:i/>
          <w:sz w:val="28"/>
          <w:szCs w:val="28"/>
          <w:lang w:val="ru-RU"/>
        </w:rPr>
        <w:t xml:space="preserve">, не </w:t>
      </w:r>
      <w:proofErr w:type="spellStart"/>
      <w:r w:rsidRPr="00284B87">
        <w:rPr>
          <w:rFonts w:ascii="Times New Roman" w:hAnsi="Times New Roman" w:cs="Times New Roman"/>
          <w:i/>
          <w:sz w:val="28"/>
          <w:szCs w:val="28"/>
          <w:lang w:val="ru-RU"/>
        </w:rPr>
        <w:t>з'явився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вчасно</w:t>
      </w:r>
      <w:proofErr w:type="spellEnd"/>
      <w:r w:rsidRPr="00284B87">
        <w:rPr>
          <w:rFonts w:ascii="Times New Roman" w:hAnsi="Times New Roman" w:cs="Times New Roman"/>
          <w:i/>
          <w:sz w:val="28"/>
          <w:szCs w:val="28"/>
          <w:lang w:val="ru-RU"/>
        </w:rPr>
        <w:t xml:space="preserve"> на службу без </w:t>
      </w:r>
      <w:proofErr w:type="spellStart"/>
      <w:r w:rsidRPr="00284B87">
        <w:rPr>
          <w:rFonts w:ascii="Times New Roman" w:hAnsi="Times New Roman" w:cs="Times New Roman"/>
          <w:i/>
          <w:sz w:val="28"/>
          <w:szCs w:val="28"/>
          <w:lang w:val="ru-RU"/>
        </w:rPr>
        <w:t>поважних</w:t>
      </w:r>
      <w:proofErr w:type="spellEnd"/>
      <w:r w:rsidRPr="00284B87">
        <w:rPr>
          <w:rFonts w:ascii="Times New Roman" w:hAnsi="Times New Roman" w:cs="Times New Roman"/>
          <w:i/>
          <w:sz w:val="28"/>
          <w:szCs w:val="28"/>
          <w:lang w:val="ru-RU"/>
        </w:rPr>
        <w:t xml:space="preserve"> причин до </w:t>
      </w:r>
      <w:proofErr w:type="spellStart"/>
      <w:r w:rsidRPr="00284B87">
        <w:rPr>
          <w:rFonts w:ascii="Times New Roman" w:hAnsi="Times New Roman" w:cs="Times New Roman"/>
          <w:i/>
          <w:sz w:val="28"/>
          <w:szCs w:val="28"/>
          <w:lang w:val="ru-RU"/>
        </w:rPr>
        <w:t>тимчасового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місця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дислокації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військової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частини</w:t>
      </w:r>
      <w:proofErr w:type="spellEnd"/>
      <w:r w:rsidRPr="00284B87">
        <w:rPr>
          <w:rFonts w:ascii="Times New Roman" w:hAnsi="Times New Roman" w:cs="Times New Roman"/>
          <w:i/>
          <w:sz w:val="28"/>
          <w:szCs w:val="28"/>
          <w:lang w:val="ru-RU"/>
        </w:rPr>
        <w:t xml:space="preserve"> </w:t>
      </w:r>
      <w:r w:rsidRPr="00284B87">
        <w:rPr>
          <w:rFonts w:ascii="Times New Roman" w:hAnsi="Times New Roman" w:cs="Times New Roman"/>
          <w:i/>
          <w:sz w:val="28"/>
          <w:szCs w:val="28"/>
          <w:lang w:val="ru-RU"/>
        </w:rPr>
        <w:lastRenderedPageBreak/>
        <w:t xml:space="preserve">А2960, незаконно </w:t>
      </w:r>
      <w:proofErr w:type="spellStart"/>
      <w:r w:rsidRPr="00284B87">
        <w:rPr>
          <w:rFonts w:ascii="Times New Roman" w:hAnsi="Times New Roman" w:cs="Times New Roman"/>
          <w:i/>
          <w:sz w:val="28"/>
          <w:szCs w:val="28"/>
          <w:lang w:val="ru-RU"/>
        </w:rPr>
        <w:t>перебував</w:t>
      </w:r>
      <w:proofErr w:type="spellEnd"/>
      <w:r w:rsidRPr="00284B87">
        <w:rPr>
          <w:rFonts w:ascii="Times New Roman" w:hAnsi="Times New Roman" w:cs="Times New Roman"/>
          <w:i/>
          <w:sz w:val="28"/>
          <w:szCs w:val="28"/>
          <w:lang w:val="ru-RU"/>
        </w:rPr>
        <w:t xml:space="preserve"> поза межами, проводив час на </w:t>
      </w:r>
      <w:proofErr w:type="spellStart"/>
      <w:r w:rsidRPr="00284B87">
        <w:rPr>
          <w:rFonts w:ascii="Times New Roman" w:hAnsi="Times New Roman" w:cs="Times New Roman"/>
          <w:i/>
          <w:sz w:val="28"/>
          <w:szCs w:val="28"/>
          <w:lang w:val="ru-RU"/>
        </w:rPr>
        <w:t>власний</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розсуд</w:t>
      </w:r>
      <w:proofErr w:type="spellEnd"/>
      <w:r w:rsidRPr="00284B87">
        <w:rPr>
          <w:rFonts w:ascii="Times New Roman" w:hAnsi="Times New Roman" w:cs="Times New Roman"/>
          <w:i/>
          <w:sz w:val="28"/>
          <w:szCs w:val="28"/>
          <w:lang w:val="ru-RU"/>
        </w:rPr>
        <w:t xml:space="preserve">, </w:t>
      </w:r>
      <w:r w:rsidR="00633B3F">
        <w:rPr>
          <w:rFonts w:ascii="Times New Roman" w:hAnsi="Times New Roman" w:cs="Times New Roman"/>
          <w:i/>
          <w:sz w:val="28"/>
          <w:szCs w:val="28"/>
          <w:lang w:val="ru-RU"/>
        </w:rPr>
        <w:t>н</w:t>
      </w:r>
      <w:r w:rsidRPr="00284B87">
        <w:rPr>
          <w:rFonts w:ascii="Times New Roman" w:hAnsi="Times New Roman" w:cs="Times New Roman"/>
          <w:i/>
          <w:sz w:val="28"/>
          <w:szCs w:val="28"/>
          <w:lang w:val="ru-RU"/>
        </w:rPr>
        <w:t xml:space="preserve">е </w:t>
      </w:r>
      <w:proofErr w:type="spellStart"/>
      <w:r w:rsidRPr="00284B87">
        <w:rPr>
          <w:rFonts w:ascii="Times New Roman" w:hAnsi="Times New Roman" w:cs="Times New Roman"/>
          <w:i/>
          <w:sz w:val="28"/>
          <w:szCs w:val="28"/>
          <w:lang w:val="ru-RU"/>
        </w:rPr>
        <w:t>пов'язуючи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його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з</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виконанням</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обов'язків</w:t>
      </w:r>
      <w:proofErr w:type="spellEnd"/>
      <w:r w:rsidRPr="00284B87">
        <w:rPr>
          <w:rFonts w:ascii="Times New Roman" w:hAnsi="Times New Roman" w:cs="Times New Roman"/>
          <w:i/>
          <w:sz w:val="28"/>
          <w:szCs w:val="28"/>
          <w:lang w:val="ru-RU"/>
        </w:rPr>
        <w:t xml:space="preserve"> </w:t>
      </w:r>
      <w:proofErr w:type="spellStart"/>
      <w:proofErr w:type="gramStart"/>
      <w:r w:rsidRPr="00284B87">
        <w:rPr>
          <w:rFonts w:ascii="Times New Roman" w:hAnsi="Times New Roman" w:cs="Times New Roman"/>
          <w:i/>
          <w:sz w:val="28"/>
          <w:szCs w:val="28"/>
          <w:lang w:val="ru-RU"/>
        </w:rPr>
        <w:t>в</w:t>
      </w:r>
      <w:proofErr w:type="gramEnd"/>
      <w:r w:rsidRPr="00284B87">
        <w:rPr>
          <w:rFonts w:ascii="Times New Roman" w:hAnsi="Times New Roman" w:cs="Times New Roman"/>
          <w:i/>
          <w:sz w:val="28"/>
          <w:szCs w:val="28"/>
          <w:lang w:val="ru-RU"/>
        </w:rPr>
        <w:t>ійськової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служби</w:t>
      </w:r>
      <w:proofErr w:type="spellEnd"/>
      <w:r w:rsidRPr="00284B87">
        <w:rPr>
          <w:rFonts w:ascii="Times New Roman" w:hAnsi="Times New Roman" w:cs="Times New Roman"/>
          <w:i/>
          <w:sz w:val="28"/>
          <w:szCs w:val="28"/>
          <w:lang w:val="ru-RU"/>
        </w:rPr>
        <w:t xml:space="preserve">, не </w:t>
      </w:r>
      <w:proofErr w:type="spellStart"/>
      <w:r w:rsidRPr="00284B87">
        <w:rPr>
          <w:rFonts w:ascii="Times New Roman" w:hAnsi="Times New Roman" w:cs="Times New Roman"/>
          <w:i/>
          <w:sz w:val="28"/>
          <w:szCs w:val="28"/>
          <w:lang w:val="ru-RU"/>
        </w:rPr>
        <w:t>повідомляючи</w:t>
      </w:r>
      <w:proofErr w:type="spellEnd"/>
      <w:r w:rsidRPr="00284B87">
        <w:rPr>
          <w:rFonts w:ascii="Times New Roman" w:hAnsi="Times New Roman" w:cs="Times New Roman"/>
          <w:i/>
          <w:sz w:val="28"/>
          <w:szCs w:val="28"/>
          <w:lang w:val="ru-RU"/>
        </w:rPr>
        <w:t xml:space="preserve"> про себе органам </w:t>
      </w:r>
      <w:proofErr w:type="spellStart"/>
      <w:r w:rsidRPr="00284B87">
        <w:rPr>
          <w:rFonts w:ascii="Times New Roman" w:hAnsi="Times New Roman" w:cs="Times New Roman"/>
          <w:i/>
          <w:sz w:val="28"/>
          <w:szCs w:val="28"/>
          <w:lang w:val="ru-RU"/>
        </w:rPr>
        <w:t>військового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управління</w:t>
      </w:r>
      <w:proofErr w:type="spellEnd"/>
      <w:r w:rsidRPr="00284B87">
        <w:rPr>
          <w:rFonts w:ascii="Times New Roman" w:hAnsi="Times New Roman" w:cs="Times New Roman"/>
          <w:i/>
          <w:sz w:val="28"/>
          <w:szCs w:val="28"/>
          <w:lang w:val="ru-RU"/>
        </w:rPr>
        <w:t xml:space="preserve"> та </w:t>
      </w:r>
      <w:proofErr w:type="spellStart"/>
      <w:r w:rsidRPr="00284B87">
        <w:rPr>
          <w:rFonts w:ascii="Times New Roman" w:hAnsi="Times New Roman" w:cs="Times New Roman"/>
          <w:i/>
          <w:sz w:val="28"/>
          <w:szCs w:val="28"/>
          <w:lang w:val="ru-RU"/>
        </w:rPr>
        <w:t>правоохоронним</w:t>
      </w:r>
      <w:proofErr w:type="spellEnd"/>
      <w:r w:rsidRPr="00284B87">
        <w:rPr>
          <w:rFonts w:ascii="Times New Roman" w:hAnsi="Times New Roman" w:cs="Times New Roman"/>
          <w:i/>
          <w:sz w:val="28"/>
          <w:szCs w:val="28"/>
          <w:lang w:val="ru-RU"/>
        </w:rPr>
        <w:t xml:space="preserve"> органам, як про </w:t>
      </w:r>
      <w:proofErr w:type="spellStart"/>
      <w:r w:rsidRPr="00284B87">
        <w:rPr>
          <w:rFonts w:ascii="Times New Roman" w:hAnsi="Times New Roman" w:cs="Times New Roman"/>
          <w:i/>
          <w:sz w:val="28"/>
          <w:szCs w:val="28"/>
          <w:lang w:val="ru-RU"/>
        </w:rPr>
        <w:t>військовослужбовця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який</w:t>
      </w:r>
      <w:proofErr w:type="spellEnd"/>
      <w:r w:rsidRPr="00284B87">
        <w:rPr>
          <w:rFonts w:ascii="Times New Roman" w:hAnsi="Times New Roman" w:cs="Times New Roman"/>
          <w:i/>
          <w:sz w:val="28"/>
          <w:szCs w:val="28"/>
          <w:lang w:val="ru-RU"/>
        </w:rPr>
        <w:t xml:space="preserve"> не </w:t>
      </w:r>
      <w:proofErr w:type="spellStart"/>
      <w:r w:rsidRPr="00284B87">
        <w:rPr>
          <w:rFonts w:ascii="Times New Roman" w:hAnsi="Times New Roman" w:cs="Times New Roman"/>
          <w:i/>
          <w:sz w:val="28"/>
          <w:szCs w:val="28"/>
          <w:lang w:val="ru-RU"/>
        </w:rPr>
        <w:t>з'явився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вчасно</w:t>
      </w:r>
      <w:proofErr w:type="spellEnd"/>
      <w:r w:rsidRPr="00284B87">
        <w:rPr>
          <w:rFonts w:ascii="Times New Roman" w:hAnsi="Times New Roman" w:cs="Times New Roman"/>
          <w:i/>
          <w:sz w:val="28"/>
          <w:szCs w:val="28"/>
          <w:lang w:val="ru-RU"/>
        </w:rPr>
        <w:t xml:space="preserve"> на службу без </w:t>
      </w:r>
      <w:proofErr w:type="spellStart"/>
      <w:r w:rsidRPr="00284B87">
        <w:rPr>
          <w:rFonts w:ascii="Times New Roman" w:hAnsi="Times New Roman" w:cs="Times New Roman"/>
          <w:i/>
          <w:sz w:val="28"/>
          <w:szCs w:val="28"/>
          <w:lang w:val="ru-RU"/>
        </w:rPr>
        <w:t>поважних</w:t>
      </w:r>
      <w:proofErr w:type="spellEnd"/>
      <w:r w:rsidRPr="00284B87">
        <w:rPr>
          <w:rFonts w:ascii="Times New Roman" w:hAnsi="Times New Roman" w:cs="Times New Roman"/>
          <w:i/>
          <w:sz w:val="28"/>
          <w:szCs w:val="28"/>
          <w:lang w:val="ru-RU"/>
        </w:rPr>
        <w:t xml:space="preserve"> причин, до 26.02.2023 року.</w:t>
      </w:r>
    </w:p>
    <w:p w:rsidR="00284B87" w:rsidRPr="00284B87" w:rsidRDefault="00284B87" w:rsidP="00284B87">
      <w:pPr>
        <w:spacing w:after="0" w:line="240" w:lineRule="auto"/>
        <w:ind w:firstLine="708"/>
        <w:jc w:val="both"/>
        <w:rPr>
          <w:rFonts w:ascii="Times New Roman" w:hAnsi="Times New Roman" w:cs="Times New Roman"/>
          <w:i/>
          <w:sz w:val="28"/>
          <w:szCs w:val="28"/>
          <w:lang w:val="ru-RU"/>
        </w:rPr>
      </w:pPr>
      <w:r w:rsidRPr="00284B87">
        <w:rPr>
          <w:rFonts w:ascii="Times New Roman" w:hAnsi="Times New Roman" w:cs="Times New Roman"/>
          <w:i/>
          <w:sz w:val="28"/>
          <w:szCs w:val="28"/>
          <w:lang w:val="ru-RU"/>
        </w:rPr>
        <w:t xml:space="preserve">26.02.2023 солдат Д. </w:t>
      </w:r>
      <w:proofErr w:type="spellStart"/>
      <w:r w:rsidRPr="00284B87">
        <w:rPr>
          <w:rFonts w:ascii="Times New Roman" w:hAnsi="Times New Roman" w:cs="Times New Roman"/>
          <w:i/>
          <w:sz w:val="28"/>
          <w:szCs w:val="28"/>
          <w:lang w:val="ru-RU"/>
        </w:rPr>
        <w:t>добровільно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прибув</w:t>
      </w:r>
      <w:proofErr w:type="spellEnd"/>
      <w:r w:rsidRPr="00284B87">
        <w:rPr>
          <w:rFonts w:ascii="Times New Roman" w:hAnsi="Times New Roman" w:cs="Times New Roman"/>
          <w:i/>
          <w:sz w:val="28"/>
          <w:szCs w:val="28"/>
          <w:lang w:val="ru-RU"/>
        </w:rPr>
        <w:t xml:space="preserve"> до </w:t>
      </w:r>
      <w:proofErr w:type="spellStart"/>
      <w:r w:rsidRPr="00284B87">
        <w:rPr>
          <w:rFonts w:ascii="Times New Roman" w:hAnsi="Times New Roman" w:cs="Times New Roman"/>
          <w:i/>
          <w:sz w:val="28"/>
          <w:szCs w:val="28"/>
          <w:lang w:val="ru-RU"/>
        </w:rPr>
        <w:t>тимчасового</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місця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дислокації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військової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частини</w:t>
      </w:r>
      <w:proofErr w:type="spellEnd"/>
      <w:r w:rsidRPr="00284B87">
        <w:rPr>
          <w:rFonts w:ascii="Times New Roman" w:hAnsi="Times New Roman" w:cs="Times New Roman"/>
          <w:i/>
          <w:sz w:val="28"/>
          <w:szCs w:val="28"/>
          <w:lang w:val="ru-RU"/>
        </w:rPr>
        <w:t xml:space="preserve"> А7356 та </w:t>
      </w:r>
      <w:proofErr w:type="spellStart"/>
      <w:r w:rsidRPr="00284B87">
        <w:rPr>
          <w:rFonts w:ascii="Times New Roman" w:hAnsi="Times New Roman" w:cs="Times New Roman"/>
          <w:i/>
          <w:sz w:val="28"/>
          <w:szCs w:val="28"/>
          <w:lang w:val="ru-RU"/>
        </w:rPr>
        <w:t>повідомив</w:t>
      </w:r>
      <w:proofErr w:type="spellEnd"/>
      <w:r w:rsidRPr="00284B87">
        <w:rPr>
          <w:rFonts w:ascii="Times New Roman" w:hAnsi="Times New Roman" w:cs="Times New Roman"/>
          <w:i/>
          <w:sz w:val="28"/>
          <w:szCs w:val="28"/>
          <w:lang w:val="ru-RU"/>
        </w:rPr>
        <w:t xml:space="preserve"> </w:t>
      </w:r>
      <w:proofErr w:type="gramStart"/>
      <w:r w:rsidRPr="00284B87">
        <w:rPr>
          <w:rFonts w:ascii="Times New Roman" w:hAnsi="Times New Roman" w:cs="Times New Roman"/>
          <w:i/>
          <w:sz w:val="28"/>
          <w:szCs w:val="28"/>
          <w:lang w:val="ru-RU"/>
        </w:rPr>
        <w:t>про</w:t>
      </w:r>
      <w:proofErr w:type="gramEnd"/>
      <w:r w:rsidRPr="00284B87">
        <w:rPr>
          <w:rFonts w:ascii="Times New Roman" w:hAnsi="Times New Roman" w:cs="Times New Roman"/>
          <w:i/>
          <w:sz w:val="28"/>
          <w:szCs w:val="28"/>
          <w:lang w:val="ru-RU"/>
        </w:rPr>
        <w:t xml:space="preserve"> себе, як про </w:t>
      </w:r>
      <w:proofErr w:type="spellStart"/>
      <w:r w:rsidRPr="00284B87">
        <w:rPr>
          <w:rFonts w:ascii="Times New Roman" w:hAnsi="Times New Roman" w:cs="Times New Roman"/>
          <w:i/>
          <w:sz w:val="28"/>
          <w:szCs w:val="28"/>
          <w:lang w:val="ru-RU"/>
        </w:rPr>
        <w:t>військовослужбовця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який</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ухилявся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від</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військової</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служби</w:t>
      </w:r>
      <w:proofErr w:type="spellEnd"/>
      <w:r w:rsidRPr="00284B87">
        <w:rPr>
          <w:rFonts w:ascii="Times New Roman" w:hAnsi="Times New Roman" w:cs="Times New Roman"/>
          <w:i/>
          <w:sz w:val="28"/>
          <w:szCs w:val="28"/>
          <w:lang w:val="ru-RU"/>
        </w:rPr>
        <w:t>.</w:t>
      </w:r>
    </w:p>
    <w:p w:rsidR="00284B87" w:rsidRPr="00284B87" w:rsidRDefault="00284B87" w:rsidP="00284B87">
      <w:pPr>
        <w:spacing w:after="0" w:line="240" w:lineRule="auto"/>
        <w:ind w:firstLine="708"/>
        <w:jc w:val="both"/>
        <w:rPr>
          <w:rFonts w:ascii="Times New Roman" w:hAnsi="Times New Roman" w:cs="Times New Roman"/>
          <w:i/>
          <w:sz w:val="28"/>
          <w:szCs w:val="28"/>
          <w:lang w:val="ru-RU"/>
        </w:rPr>
      </w:pPr>
      <w:proofErr w:type="spellStart"/>
      <w:r w:rsidRPr="00284B87">
        <w:rPr>
          <w:rFonts w:ascii="Times New Roman" w:hAnsi="Times New Roman" w:cs="Times New Roman"/>
          <w:i/>
          <w:sz w:val="28"/>
          <w:szCs w:val="28"/>
          <w:lang w:val="ru-RU"/>
        </w:rPr>
        <w:t>Своїми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умисними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діями</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які</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виразились</w:t>
      </w:r>
      <w:proofErr w:type="spellEnd"/>
      <w:r w:rsidRPr="00284B87">
        <w:rPr>
          <w:rFonts w:ascii="Times New Roman" w:hAnsi="Times New Roman" w:cs="Times New Roman"/>
          <w:i/>
          <w:sz w:val="28"/>
          <w:szCs w:val="28"/>
          <w:lang w:val="ru-RU"/>
        </w:rPr>
        <w:t xml:space="preserve"> у </w:t>
      </w:r>
      <w:proofErr w:type="spellStart"/>
      <w:r w:rsidRPr="00284B87">
        <w:rPr>
          <w:rFonts w:ascii="Times New Roman" w:hAnsi="Times New Roman" w:cs="Times New Roman"/>
          <w:i/>
          <w:sz w:val="28"/>
          <w:szCs w:val="28"/>
          <w:lang w:val="ru-RU"/>
        </w:rPr>
        <w:t>невчасному</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з'явленні</w:t>
      </w:r>
      <w:proofErr w:type="spellEnd"/>
      <w:r w:rsidRPr="00284B87">
        <w:rPr>
          <w:rFonts w:ascii="Times New Roman" w:hAnsi="Times New Roman" w:cs="Times New Roman"/>
          <w:i/>
          <w:sz w:val="28"/>
          <w:szCs w:val="28"/>
          <w:lang w:val="ru-RU"/>
        </w:rPr>
        <w:t xml:space="preserve"> на службу без </w:t>
      </w:r>
      <w:proofErr w:type="spellStart"/>
      <w:r w:rsidRPr="00284B87">
        <w:rPr>
          <w:rFonts w:ascii="Times New Roman" w:hAnsi="Times New Roman" w:cs="Times New Roman"/>
          <w:i/>
          <w:sz w:val="28"/>
          <w:szCs w:val="28"/>
          <w:lang w:val="ru-RU"/>
        </w:rPr>
        <w:t>поважних</w:t>
      </w:r>
      <w:proofErr w:type="spellEnd"/>
      <w:r w:rsidRPr="00284B87">
        <w:rPr>
          <w:rFonts w:ascii="Times New Roman" w:hAnsi="Times New Roman" w:cs="Times New Roman"/>
          <w:i/>
          <w:sz w:val="28"/>
          <w:szCs w:val="28"/>
          <w:lang w:val="ru-RU"/>
        </w:rPr>
        <w:t xml:space="preserve"> причин в </w:t>
      </w:r>
      <w:proofErr w:type="spellStart"/>
      <w:r w:rsidRPr="00284B87">
        <w:rPr>
          <w:rFonts w:ascii="Times New Roman" w:hAnsi="Times New Roman" w:cs="Times New Roman"/>
          <w:i/>
          <w:sz w:val="28"/>
          <w:szCs w:val="28"/>
          <w:lang w:val="ru-RU"/>
        </w:rPr>
        <w:t>умовах</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воєнного</w:t>
      </w:r>
      <w:proofErr w:type="spellEnd"/>
      <w:r w:rsidRPr="00284B87">
        <w:rPr>
          <w:rFonts w:ascii="Times New Roman" w:hAnsi="Times New Roman" w:cs="Times New Roman"/>
          <w:i/>
          <w:sz w:val="28"/>
          <w:szCs w:val="28"/>
          <w:lang w:val="ru-RU"/>
        </w:rPr>
        <w:t xml:space="preserve"> стану, </w:t>
      </w:r>
      <w:proofErr w:type="spellStart"/>
      <w:r w:rsidRPr="00284B87">
        <w:rPr>
          <w:rFonts w:ascii="Times New Roman" w:hAnsi="Times New Roman" w:cs="Times New Roman"/>
          <w:i/>
          <w:sz w:val="28"/>
          <w:szCs w:val="28"/>
          <w:lang w:val="ru-RU"/>
        </w:rPr>
        <w:t>військовослужбовець</w:t>
      </w:r>
      <w:proofErr w:type="spellEnd"/>
      <w:r w:rsidRPr="00284B87">
        <w:rPr>
          <w:rFonts w:ascii="Times New Roman" w:hAnsi="Times New Roman" w:cs="Times New Roman"/>
          <w:i/>
          <w:sz w:val="28"/>
          <w:szCs w:val="28"/>
          <w:lang w:val="ru-RU"/>
        </w:rPr>
        <w:t xml:space="preserve"> за </w:t>
      </w:r>
      <w:proofErr w:type="spellStart"/>
      <w:r w:rsidRPr="00284B87">
        <w:rPr>
          <w:rFonts w:ascii="Times New Roman" w:hAnsi="Times New Roman" w:cs="Times New Roman"/>
          <w:i/>
          <w:sz w:val="28"/>
          <w:szCs w:val="28"/>
          <w:lang w:val="ru-RU"/>
        </w:rPr>
        <w:t>мобілізацію</w:t>
      </w:r>
      <w:proofErr w:type="spellEnd"/>
      <w:r w:rsidRPr="00284B87">
        <w:rPr>
          <w:rFonts w:ascii="Times New Roman" w:hAnsi="Times New Roman" w:cs="Times New Roman"/>
          <w:i/>
          <w:sz w:val="28"/>
          <w:szCs w:val="28"/>
          <w:lang w:val="ru-RU"/>
        </w:rPr>
        <w:t xml:space="preserve"> </w:t>
      </w:r>
      <w:r w:rsidR="009262DE">
        <w:rPr>
          <w:rFonts w:ascii="Times New Roman" w:hAnsi="Times New Roman" w:cs="Times New Roman"/>
          <w:i/>
          <w:sz w:val="28"/>
          <w:szCs w:val="28"/>
          <w:lang w:val="ru-RU"/>
        </w:rPr>
        <w:t xml:space="preserve">солдат </w:t>
      </w:r>
      <w:r w:rsidRPr="00284B87">
        <w:rPr>
          <w:rFonts w:ascii="Times New Roman" w:hAnsi="Times New Roman" w:cs="Times New Roman"/>
          <w:i/>
          <w:sz w:val="28"/>
          <w:szCs w:val="28"/>
          <w:lang w:val="ru-RU"/>
        </w:rPr>
        <w:t xml:space="preserve">Д. вчинив </w:t>
      </w:r>
      <w:proofErr w:type="spellStart"/>
      <w:r w:rsidRPr="00284B87">
        <w:rPr>
          <w:rFonts w:ascii="Times New Roman" w:hAnsi="Times New Roman" w:cs="Times New Roman"/>
          <w:i/>
          <w:sz w:val="28"/>
          <w:szCs w:val="28"/>
          <w:lang w:val="ru-RU"/>
        </w:rPr>
        <w:t>кримінальне</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правопорушення</w:t>
      </w:r>
      <w:proofErr w:type="spellEnd"/>
      <w:r w:rsidRPr="00284B87">
        <w:rPr>
          <w:rFonts w:ascii="Times New Roman" w:hAnsi="Times New Roman" w:cs="Times New Roman"/>
          <w:i/>
          <w:sz w:val="28"/>
          <w:szCs w:val="28"/>
          <w:lang w:val="ru-RU"/>
        </w:rPr>
        <w:t xml:space="preserve">, </w:t>
      </w:r>
      <w:proofErr w:type="spellStart"/>
      <w:r w:rsidRPr="00284B87">
        <w:rPr>
          <w:rFonts w:ascii="Times New Roman" w:hAnsi="Times New Roman" w:cs="Times New Roman"/>
          <w:i/>
          <w:sz w:val="28"/>
          <w:szCs w:val="28"/>
          <w:lang w:val="ru-RU"/>
        </w:rPr>
        <w:t>передбачене</w:t>
      </w:r>
      <w:proofErr w:type="spellEnd"/>
      <w:r w:rsidRPr="00284B87">
        <w:rPr>
          <w:rFonts w:ascii="Times New Roman" w:hAnsi="Times New Roman" w:cs="Times New Roman"/>
          <w:i/>
          <w:sz w:val="28"/>
          <w:szCs w:val="28"/>
          <w:lang w:val="ru-RU"/>
        </w:rPr>
        <w:t xml:space="preserve"> ч.5 ст.407 КК </w:t>
      </w:r>
      <w:proofErr w:type="spellStart"/>
      <w:r w:rsidRPr="00284B87">
        <w:rPr>
          <w:rFonts w:ascii="Times New Roman" w:hAnsi="Times New Roman" w:cs="Times New Roman"/>
          <w:i/>
          <w:sz w:val="28"/>
          <w:szCs w:val="28"/>
          <w:lang w:val="ru-RU"/>
        </w:rPr>
        <w:t>України</w:t>
      </w:r>
      <w:proofErr w:type="spellEnd"/>
      <w:r w:rsidRPr="00284B87">
        <w:rPr>
          <w:rFonts w:ascii="Times New Roman" w:hAnsi="Times New Roman" w:cs="Times New Roman"/>
          <w:i/>
          <w:sz w:val="28"/>
          <w:szCs w:val="28"/>
          <w:lang w:val="ru-RU"/>
        </w:rPr>
        <w:t>.</w:t>
      </w:r>
    </w:p>
    <w:p w:rsidR="00284B87" w:rsidRDefault="009262DE" w:rsidP="00284B87">
      <w:pPr>
        <w:spacing w:after="0" w:line="240" w:lineRule="auto"/>
        <w:ind w:firstLine="708"/>
        <w:jc w:val="both"/>
        <w:rPr>
          <w:rFonts w:ascii="Times New Roman" w:hAnsi="Times New Roman" w:cs="Times New Roman"/>
          <w:i/>
          <w:color w:val="3A3A3A"/>
          <w:sz w:val="28"/>
          <w:szCs w:val="28"/>
        </w:rPr>
      </w:pPr>
      <w:r w:rsidRPr="00414E74">
        <w:rPr>
          <w:rFonts w:ascii="Times New Roman" w:hAnsi="Times New Roman" w:cs="Times New Roman"/>
          <w:i/>
          <w:color w:val="3A3A3A"/>
          <w:sz w:val="28"/>
          <w:szCs w:val="28"/>
        </w:rPr>
        <w:t>Обвинувачений свою провину визнав</w:t>
      </w:r>
      <w:r>
        <w:rPr>
          <w:rFonts w:ascii="Times New Roman" w:hAnsi="Times New Roman" w:cs="Times New Roman"/>
          <w:i/>
          <w:color w:val="3A3A3A"/>
          <w:sz w:val="28"/>
          <w:szCs w:val="28"/>
        </w:rPr>
        <w:t xml:space="preserve"> повністю.</w:t>
      </w:r>
    </w:p>
    <w:p w:rsidR="009262DE" w:rsidRPr="00C90E8D" w:rsidRDefault="009262DE" w:rsidP="00467415">
      <w:pPr>
        <w:pStyle w:val="a9"/>
        <w:ind w:left="0" w:firstLine="709"/>
        <w:jc w:val="both"/>
        <w:rPr>
          <w:rFonts w:ascii="Times New Roman" w:hAnsi="Times New Roman" w:cs="Times New Roman"/>
          <w:i/>
          <w:color w:val="3A3A3A"/>
          <w:sz w:val="28"/>
          <w:szCs w:val="28"/>
          <w:shd w:val="clear" w:color="auto" w:fill="FFFFFF"/>
        </w:rPr>
      </w:pPr>
      <w:r>
        <w:rPr>
          <w:rFonts w:ascii="Times New Roman" w:hAnsi="Times New Roman" w:cs="Times New Roman"/>
          <w:i/>
          <w:color w:val="3A3A3A"/>
          <w:sz w:val="28"/>
          <w:szCs w:val="28"/>
          <w:shd w:val="clear" w:color="auto" w:fill="FFFFFF"/>
        </w:rPr>
        <w:t>Солдата</w:t>
      </w:r>
      <w:r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Д</w:t>
      </w:r>
      <w:r w:rsidRPr="00C90E8D">
        <w:rPr>
          <w:rFonts w:ascii="Times New Roman" w:hAnsi="Times New Roman" w:cs="Times New Roman"/>
          <w:i/>
          <w:color w:val="3A3A3A"/>
          <w:sz w:val="28"/>
          <w:szCs w:val="28"/>
          <w:shd w:val="clear" w:color="auto" w:fill="FFFFFF"/>
        </w:rPr>
        <w:t xml:space="preserve">. судом визнано винуватим у вчиненні кримінального правопорушення, передбаченого </w:t>
      </w:r>
      <w:r>
        <w:rPr>
          <w:rFonts w:ascii="Times New Roman" w:hAnsi="Times New Roman" w:cs="Times New Roman"/>
          <w:i/>
          <w:color w:val="3A3A3A"/>
          <w:sz w:val="28"/>
          <w:szCs w:val="28"/>
          <w:shd w:val="clear" w:color="auto" w:fill="FFFFFF"/>
        </w:rPr>
        <w:t xml:space="preserve">ч.5 </w:t>
      </w:r>
      <w:r w:rsidRPr="00C90E8D">
        <w:rPr>
          <w:rFonts w:ascii="Times New Roman" w:hAnsi="Times New Roman" w:cs="Times New Roman"/>
          <w:i/>
          <w:color w:val="3A3A3A"/>
          <w:sz w:val="28"/>
          <w:szCs w:val="28"/>
          <w:shd w:val="clear" w:color="auto" w:fill="FFFFFF"/>
        </w:rPr>
        <w:t>ст.</w:t>
      </w:r>
      <w:r>
        <w:rPr>
          <w:rFonts w:ascii="Times New Roman" w:hAnsi="Times New Roman" w:cs="Times New Roman"/>
          <w:i/>
          <w:color w:val="3A3A3A"/>
          <w:sz w:val="28"/>
          <w:szCs w:val="28"/>
          <w:shd w:val="clear" w:color="auto" w:fill="FFFFFF"/>
        </w:rPr>
        <w:t>407</w:t>
      </w:r>
      <w:r w:rsidRPr="00C90E8D">
        <w:rPr>
          <w:rFonts w:ascii="Times New Roman" w:hAnsi="Times New Roman" w:cs="Times New Roman"/>
          <w:i/>
          <w:color w:val="3A3A3A"/>
          <w:sz w:val="28"/>
          <w:szCs w:val="28"/>
          <w:shd w:val="clear" w:color="auto" w:fill="FFFFFF"/>
        </w:rPr>
        <w:t xml:space="preserve"> КК України, та призначено покарання у виді позбавлення волі строк</w:t>
      </w:r>
      <w:r>
        <w:rPr>
          <w:rFonts w:ascii="Times New Roman" w:hAnsi="Times New Roman" w:cs="Times New Roman"/>
          <w:i/>
          <w:color w:val="3A3A3A"/>
          <w:sz w:val="28"/>
          <w:szCs w:val="28"/>
          <w:shd w:val="clear" w:color="auto" w:fill="FFFFFF"/>
        </w:rPr>
        <w:t>ом на</w:t>
      </w:r>
      <w:r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5</w:t>
      </w:r>
      <w:r w:rsidRPr="00C90E8D">
        <w:rPr>
          <w:rFonts w:ascii="Times New Roman" w:hAnsi="Times New Roman" w:cs="Times New Roman"/>
          <w:i/>
          <w:color w:val="3A3A3A"/>
          <w:sz w:val="28"/>
          <w:szCs w:val="28"/>
          <w:shd w:val="clear" w:color="auto" w:fill="FFFFFF"/>
        </w:rPr>
        <w:t xml:space="preserve"> рок</w:t>
      </w:r>
      <w:r>
        <w:rPr>
          <w:rFonts w:ascii="Times New Roman" w:hAnsi="Times New Roman" w:cs="Times New Roman"/>
          <w:i/>
          <w:color w:val="3A3A3A"/>
          <w:sz w:val="28"/>
          <w:szCs w:val="28"/>
          <w:shd w:val="clear" w:color="auto" w:fill="FFFFFF"/>
        </w:rPr>
        <w:t>ів</w:t>
      </w:r>
      <w:r w:rsidRPr="00C90E8D">
        <w:rPr>
          <w:rFonts w:ascii="Times New Roman" w:hAnsi="Times New Roman" w:cs="Times New Roman"/>
          <w:i/>
          <w:color w:val="3A3A3A"/>
          <w:sz w:val="28"/>
          <w:szCs w:val="28"/>
          <w:shd w:val="clear" w:color="auto" w:fill="FFFFFF"/>
        </w:rPr>
        <w:t>.</w:t>
      </w:r>
    </w:p>
    <w:p w:rsidR="004C1273" w:rsidRDefault="004C1273" w:rsidP="009262DE">
      <w:pPr>
        <w:pStyle w:val="a9"/>
        <w:shd w:val="clear" w:color="auto" w:fill="FFFFFF"/>
        <w:spacing w:after="125" w:line="276" w:lineRule="auto"/>
        <w:ind w:left="567"/>
        <w:jc w:val="both"/>
        <w:rPr>
          <w:rFonts w:ascii="Times New Roman" w:hAnsi="Times New Roman" w:cs="Times New Roman"/>
          <w:i/>
          <w:color w:val="3A3A3A"/>
          <w:sz w:val="28"/>
          <w:szCs w:val="28"/>
        </w:rPr>
      </w:pPr>
    </w:p>
    <w:p w:rsidR="00E76B19" w:rsidRPr="00414E74" w:rsidRDefault="000A4FDE" w:rsidP="00E76B19">
      <w:pPr>
        <w:ind w:firstLine="709"/>
        <w:jc w:val="both"/>
        <w:rPr>
          <w:rFonts w:ascii="Times New Roman" w:hAnsi="Times New Roman" w:cs="Times New Roman"/>
          <w:i/>
          <w:color w:val="202124"/>
          <w:sz w:val="28"/>
          <w:szCs w:val="28"/>
          <w:shd w:val="clear" w:color="auto" w:fill="FFFFFF"/>
        </w:rPr>
      </w:pPr>
      <w:r>
        <w:rPr>
          <w:rFonts w:ascii="Times New Roman" w:hAnsi="Times New Roman" w:cs="Times New Roman"/>
          <w:i/>
          <w:color w:val="3A3A3A"/>
          <w:sz w:val="28"/>
          <w:szCs w:val="28"/>
          <w:shd w:val="clear" w:color="auto" w:fill="FFFFFF"/>
        </w:rPr>
        <w:t>10</w:t>
      </w:r>
      <w:r w:rsidR="00E76B19"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червня</w:t>
      </w:r>
      <w:r w:rsidR="00E76B19" w:rsidRPr="00414E74">
        <w:rPr>
          <w:rFonts w:ascii="Times New Roman" w:hAnsi="Times New Roman" w:cs="Times New Roman"/>
          <w:i/>
          <w:color w:val="3A3A3A"/>
          <w:sz w:val="28"/>
          <w:szCs w:val="28"/>
          <w:shd w:val="clear" w:color="auto" w:fill="FFFFFF"/>
        </w:rPr>
        <w:t xml:space="preserve"> 2024 року </w:t>
      </w:r>
      <w:proofErr w:type="spellStart"/>
      <w:r>
        <w:rPr>
          <w:rFonts w:ascii="Times New Roman" w:hAnsi="Times New Roman" w:cs="Times New Roman"/>
          <w:i/>
          <w:color w:val="3A3A3A"/>
          <w:sz w:val="28"/>
          <w:szCs w:val="28"/>
          <w:shd w:val="clear" w:color="auto" w:fill="FFFFFF"/>
        </w:rPr>
        <w:t>Баштанським</w:t>
      </w:r>
      <w:proofErr w:type="spellEnd"/>
      <w:r w:rsidR="00E76B19" w:rsidRPr="00C90E8D">
        <w:rPr>
          <w:rFonts w:ascii="Times New Roman" w:hAnsi="Times New Roman" w:cs="Times New Roman"/>
          <w:i/>
          <w:color w:val="3A3A3A"/>
          <w:sz w:val="28"/>
          <w:szCs w:val="28"/>
          <w:shd w:val="clear" w:color="auto" w:fill="FFFFFF"/>
        </w:rPr>
        <w:t xml:space="preserve"> районним судом Миколаївської області</w:t>
      </w:r>
      <w:r w:rsidR="00E76B19" w:rsidRPr="00414E74">
        <w:rPr>
          <w:rFonts w:ascii="Times New Roman" w:hAnsi="Times New Roman" w:cs="Times New Roman"/>
          <w:i/>
          <w:color w:val="3A3A3A"/>
          <w:sz w:val="28"/>
          <w:szCs w:val="28"/>
          <w:shd w:val="clear" w:color="auto" w:fill="FFFFFF"/>
        </w:rPr>
        <w:t xml:space="preserve"> розглянуто кримінальне провадження за обвинуваченням </w:t>
      </w:r>
      <w:proofErr w:type="spellStart"/>
      <w:r w:rsidR="00E76B19" w:rsidRPr="00414E74">
        <w:rPr>
          <w:rFonts w:ascii="Times New Roman" w:hAnsi="Times New Roman" w:cs="Times New Roman"/>
          <w:i/>
          <w:color w:val="3A3A3A"/>
          <w:sz w:val="28"/>
          <w:szCs w:val="28"/>
          <w:shd w:val="clear" w:color="auto" w:fill="FFFFFF"/>
        </w:rPr>
        <w:t>гр-на</w:t>
      </w:r>
      <w:proofErr w:type="spellEnd"/>
      <w:r w:rsidR="00E76B19"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К</w:t>
      </w:r>
      <w:r w:rsidR="00E76B19" w:rsidRPr="00414E74">
        <w:rPr>
          <w:rFonts w:ascii="Times New Roman" w:hAnsi="Times New Roman" w:cs="Times New Roman"/>
          <w:i/>
          <w:color w:val="3A3A3A"/>
          <w:sz w:val="28"/>
          <w:szCs w:val="28"/>
          <w:shd w:val="clear" w:color="auto" w:fill="FFFFFF"/>
        </w:rPr>
        <w:t>. у вчиненні кримінального правопорушення, передбаченого</w:t>
      </w:r>
      <w:r w:rsidR="00E76B19">
        <w:rPr>
          <w:rFonts w:ascii="Times New Roman" w:hAnsi="Times New Roman" w:cs="Times New Roman"/>
          <w:i/>
          <w:color w:val="3A3A3A"/>
          <w:sz w:val="28"/>
          <w:szCs w:val="28"/>
          <w:shd w:val="clear" w:color="auto" w:fill="FFFFFF"/>
        </w:rPr>
        <w:t xml:space="preserve"> ч.5</w:t>
      </w:r>
      <w:r w:rsidR="00E76B19" w:rsidRPr="00414E74">
        <w:rPr>
          <w:rFonts w:ascii="Times New Roman" w:hAnsi="Times New Roman" w:cs="Times New Roman"/>
          <w:i/>
          <w:color w:val="3A3A3A"/>
          <w:sz w:val="28"/>
          <w:szCs w:val="28"/>
          <w:shd w:val="clear" w:color="auto" w:fill="FFFFFF"/>
        </w:rPr>
        <w:t xml:space="preserve"> ст.</w:t>
      </w:r>
      <w:r w:rsidR="00E76B19">
        <w:rPr>
          <w:rFonts w:ascii="Times New Roman" w:hAnsi="Times New Roman" w:cs="Times New Roman"/>
          <w:i/>
          <w:color w:val="3A3A3A"/>
          <w:sz w:val="28"/>
          <w:szCs w:val="28"/>
          <w:shd w:val="clear" w:color="auto" w:fill="FFFFFF"/>
        </w:rPr>
        <w:t>407</w:t>
      </w:r>
      <w:r w:rsidR="00E76B19" w:rsidRPr="00414E74">
        <w:rPr>
          <w:rFonts w:ascii="Times New Roman" w:hAnsi="Times New Roman" w:cs="Times New Roman"/>
          <w:i/>
          <w:color w:val="3A3A3A"/>
          <w:sz w:val="28"/>
          <w:szCs w:val="28"/>
          <w:shd w:val="clear" w:color="auto" w:fill="FFFFFF"/>
        </w:rPr>
        <w:t xml:space="preserve"> </w:t>
      </w:r>
      <w:r w:rsidR="00E76B19" w:rsidRPr="00414E74">
        <w:rPr>
          <w:rFonts w:ascii="Times New Roman" w:hAnsi="Times New Roman" w:cs="Times New Roman"/>
          <w:i/>
          <w:color w:val="3A3A3A"/>
          <w:sz w:val="28"/>
          <w:szCs w:val="28"/>
        </w:rPr>
        <w:t>К</w:t>
      </w:r>
      <w:r w:rsidR="00E76B19">
        <w:rPr>
          <w:rFonts w:ascii="Times New Roman" w:hAnsi="Times New Roman" w:cs="Times New Roman"/>
          <w:i/>
          <w:color w:val="3A3A3A"/>
          <w:sz w:val="28"/>
          <w:szCs w:val="28"/>
        </w:rPr>
        <w:t xml:space="preserve">К </w:t>
      </w:r>
      <w:r w:rsidR="00E76B19" w:rsidRPr="00414E74">
        <w:rPr>
          <w:rFonts w:ascii="Times New Roman" w:hAnsi="Times New Roman" w:cs="Times New Roman"/>
          <w:i/>
          <w:color w:val="3A3A3A"/>
          <w:sz w:val="28"/>
          <w:szCs w:val="28"/>
          <w:shd w:val="clear" w:color="auto" w:fill="FFFFFF"/>
        </w:rPr>
        <w:t>України</w:t>
      </w:r>
      <w:r w:rsidR="00E76B19" w:rsidRPr="00414E74">
        <w:rPr>
          <w:rFonts w:ascii="Times New Roman" w:hAnsi="Times New Roman" w:cs="Times New Roman"/>
          <w:i/>
          <w:color w:val="202124"/>
          <w:sz w:val="28"/>
          <w:szCs w:val="28"/>
          <w:shd w:val="clear" w:color="auto" w:fill="FFFFFF"/>
        </w:rPr>
        <w:t xml:space="preserve">. </w:t>
      </w:r>
    </w:p>
    <w:p w:rsidR="00E76B19" w:rsidRDefault="00E76B19" w:rsidP="003939F8">
      <w:pPr>
        <w:pStyle w:val="a9"/>
        <w:ind w:left="0" w:firstLine="709"/>
        <w:jc w:val="both"/>
        <w:rPr>
          <w:rFonts w:ascii="Times New Roman" w:hAnsi="Times New Roman" w:cs="Times New Roman"/>
          <w:i/>
          <w:color w:val="3A3A3A"/>
          <w:sz w:val="28"/>
          <w:szCs w:val="28"/>
          <w:shd w:val="clear" w:color="auto" w:fill="FFFFFF"/>
        </w:rPr>
      </w:pPr>
      <w:r w:rsidRPr="00414E74">
        <w:rPr>
          <w:rFonts w:ascii="Times New Roman" w:hAnsi="Times New Roman" w:cs="Times New Roman"/>
          <w:i/>
          <w:color w:val="3A3A3A"/>
          <w:sz w:val="28"/>
          <w:szCs w:val="28"/>
          <w:shd w:val="clear" w:color="auto" w:fill="FFFFFF"/>
        </w:rPr>
        <w:t>Так, у судовому засіданні встановлено обставини вчинення злочину:</w:t>
      </w:r>
    </w:p>
    <w:p w:rsidR="003939F8" w:rsidRPr="003939F8" w:rsidRDefault="00023F5B" w:rsidP="003939F8">
      <w:pPr>
        <w:pStyle w:val="a9"/>
        <w:numPr>
          <w:ilvl w:val="0"/>
          <w:numId w:val="3"/>
        </w:numPr>
        <w:spacing w:after="0" w:line="240" w:lineRule="auto"/>
        <w:ind w:firstLine="708"/>
        <w:jc w:val="both"/>
        <w:rPr>
          <w:rFonts w:ascii="Times New Roman" w:hAnsi="Times New Roman" w:cs="Times New Roman"/>
          <w:i/>
          <w:color w:val="3A3A3A"/>
          <w:sz w:val="28"/>
          <w:szCs w:val="28"/>
        </w:rPr>
      </w:pPr>
      <w:r w:rsidRPr="003939F8">
        <w:rPr>
          <w:rFonts w:ascii="Times New Roman" w:hAnsi="Times New Roman" w:cs="Times New Roman"/>
          <w:i/>
          <w:color w:val="3A3A3A"/>
          <w:sz w:val="28"/>
          <w:szCs w:val="28"/>
          <w:shd w:val="clear" w:color="auto" w:fill="FFFFFF"/>
        </w:rPr>
        <w:t xml:space="preserve">29 жовтня 2022 року </w:t>
      </w:r>
      <w:proofErr w:type="spellStart"/>
      <w:r w:rsidRPr="003939F8">
        <w:rPr>
          <w:rFonts w:ascii="Times New Roman" w:hAnsi="Times New Roman" w:cs="Times New Roman"/>
          <w:i/>
          <w:color w:val="3A3A3A"/>
          <w:sz w:val="28"/>
          <w:szCs w:val="28"/>
          <w:shd w:val="clear" w:color="auto" w:fill="FFFFFF"/>
        </w:rPr>
        <w:t>гр.-н</w:t>
      </w:r>
      <w:proofErr w:type="spellEnd"/>
      <w:r w:rsidRPr="003939F8">
        <w:rPr>
          <w:rFonts w:ascii="Times New Roman" w:hAnsi="Times New Roman" w:cs="Times New Roman"/>
          <w:i/>
          <w:color w:val="3A3A3A"/>
          <w:sz w:val="28"/>
          <w:szCs w:val="28"/>
          <w:shd w:val="clear" w:color="auto" w:fill="FFFFFF"/>
        </w:rPr>
        <w:t xml:space="preserve"> К. діючи умисно протиправно з метою тимчасового ухилення від обов’язків військової служби в умовах воєнного стану не з’явився вчасно на службу без поважних причин до місця тимчасової дислокації 7 механізованої роти 3 механізованого </w:t>
      </w:r>
      <w:proofErr w:type="spellStart"/>
      <w:r w:rsidRPr="003939F8">
        <w:rPr>
          <w:rFonts w:ascii="Times New Roman" w:hAnsi="Times New Roman" w:cs="Times New Roman"/>
          <w:i/>
          <w:color w:val="3A3A3A"/>
          <w:sz w:val="28"/>
          <w:szCs w:val="28"/>
          <w:shd w:val="clear" w:color="auto" w:fill="FFFFFF"/>
        </w:rPr>
        <w:t>батальону</w:t>
      </w:r>
      <w:proofErr w:type="spellEnd"/>
      <w:r w:rsidRPr="003939F8">
        <w:rPr>
          <w:rFonts w:ascii="Times New Roman" w:hAnsi="Times New Roman" w:cs="Times New Roman"/>
          <w:i/>
          <w:color w:val="3A3A3A"/>
          <w:sz w:val="28"/>
          <w:szCs w:val="28"/>
          <w:shd w:val="clear" w:color="auto" w:fill="FFFFFF"/>
        </w:rPr>
        <w:t xml:space="preserve"> військової частини А0666 в </w:t>
      </w:r>
      <w:proofErr w:type="spellStart"/>
      <w:r w:rsidRPr="003939F8">
        <w:rPr>
          <w:rFonts w:ascii="Times New Roman" w:hAnsi="Times New Roman" w:cs="Times New Roman"/>
          <w:i/>
          <w:color w:val="3A3A3A"/>
          <w:sz w:val="28"/>
          <w:szCs w:val="28"/>
          <w:shd w:val="clear" w:color="auto" w:fill="FFFFFF"/>
        </w:rPr>
        <w:t>Баштанському</w:t>
      </w:r>
      <w:proofErr w:type="spellEnd"/>
      <w:r w:rsidRPr="003939F8">
        <w:rPr>
          <w:rFonts w:ascii="Times New Roman" w:hAnsi="Times New Roman" w:cs="Times New Roman"/>
          <w:i/>
          <w:color w:val="3A3A3A"/>
          <w:sz w:val="28"/>
          <w:szCs w:val="28"/>
          <w:shd w:val="clear" w:color="auto" w:fill="FFFFFF"/>
        </w:rPr>
        <w:t xml:space="preserve"> районі та незаконно перебував поза межами місця несення служби, проводячи час на власний розсуд, не повідомляючи про себе органам військового управління та правоохоронним органам як про військовослужбовця,який самовільно залишив місце несення військової служби, до 06 грудня 2023 року, коли К. повідомив про себе відповідному підрозділу Державного бюро розслідувань та добровільно прибув до нього. </w:t>
      </w:r>
      <w:r w:rsidR="003939F8">
        <w:rPr>
          <w:rFonts w:ascii="Times New Roman" w:hAnsi="Times New Roman" w:cs="Times New Roman"/>
          <w:i/>
          <w:color w:val="3A3A3A"/>
          <w:sz w:val="28"/>
          <w:szCs w:val="28"/>
          <w:shd w:val="clear" w:color="auto" w:fill="FFFFFF"/>
        </w:rPr>
        <w:t xml:space="preserve"> </w:t>
      </w:r>
    </w:p>
    <w:p w:rsidR="003939F8" w:rsidRPr="003939F8" w:rsidRDefault="00023F5B" w:rsidP="00467415">
      <w:pPr>
        <w:spacing w:after="0" w:line="240" w:lineRule="auto"/>
        <w:ind w:left="76" w:firstLine="633"/>
        <w:jc w:val="both"/>
        <w:rPr>
          <w:rFonts w:ascii="Times New Roman" w:hAnsi="Times New Roman" w:cs="Times New Roman"/>
          <w:i/>
          <w:color w:val="3A3A3A"/>
          <w:sz w:val="28"/>
          <w:szCs w:val="28"/>
        </w:rPr>
      </w:pPr>
      <w:r w:rsidRPr="003939F8">
        <w:rPr>
          <w:rFonts w:ascii="Times New Roman" w:hAnsi="Times New Roman" w:cs="Times New Roman"/>
          <w:i/>
          <w:color w:val="3A3A3A"/>
          <w:sz w:val="28"/>
          <w:szCs w:val="28"/>
          <w:shd w:val="clear" w:color="auto" w:fill="FFFFFF"/>
        </w:rPr>
        <w:t xml:space="preserve"> </w:t>
      </w:r>
      <w:r w:rsidR="003939F8" w:rsidRPr="003939F8">
        <w:rPr>
          <w:rFonts w:ascii="Times New Roman" w:hAnsi="Times New Roman" w:cs="Times New Roman"/>
          <w:i/>
          <w:color w:val="3A3A3A"/>
          <w:sz w:val="28"/>
          <w:szCs w:val="28"/>
        </w:rPr>
        <w:t>Обвинувачений свою провину визнав повністю.</w:t>
      </w:r>
    </w:p>
    <w:p w:rsidR="003939F8" w:rsidRPr="00414E74" w:rsidRDefault="006F17BD" w:rsidP="009D505E">
      <w:pPr>
        <w:pStyle w:val="a9"/>
        <w:ind w:left="0" w:firstLine="709"/>
        <w:jc w:val="both"/>
        <w:rPr>
          <w:rFonts w:ascii="Times New Roman" w:hAnsi="Times New Roman" w:cs="Times New Roman"/>
          <w:i/>
          <w:color w:val="202124"/>
          <w:sz w:val="28"/>
          <w:szCs w:val="28"/>
          <w:shd w:val="clear" w:color="auto" w:fill="FFFFFF"/>
        </w:rPr>
      </w:pPr>
      <w:r>
        <w:rPr>
          <w:rFonts w:ascii="Times New Roman" w:hAnsi="Times New Roman" w:cs="Times New Roman"/>
          <w:i/>
          <w:color w:val="3A3A3A"/>
          <w:sz w:val="28"/>
          <w:szCs w:val="28"/>
          <w:shd w:val="clear" w:color="auto" w:fill="FFFFFF"/>
        </w:rPr>
        <w:t>Військовослужбовця</w:t>
      </w:r>
      <w:r w:rsidR="003939F8"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К</w:t>
      </w:r>
      <w:r w:rsidR="003939F8" w:rsidRPr="00C90E8D">
        <w:rPr>
          <w:rFonts w:ascii="Times New Roman" w:hAnsi="Times New Roman" w:cs="Times New Roman"/>
          <w:i/>
          <w:color w:val="3A3A3A"/>
          <w:sz w:val="28"/>
          <w:szCs w:val="28"/>
          <w:shd w:val="clear" w:color="auto" w:fill="FFFFFF"/>
        </w:rPr>
        <w:t xml:space="preserve">. судом визнано винуватим у вчиненні кримінального правопорушення, передбаченого </w:t>
      </w:r>
      <w:r w:rsidR="003939F8">
        <w:rPr>
          <w:rFonts w:ascii="Times New Roman" w:hAnsi="Times New Roman" w:cs="Times New Roman"/>
          <w:i/>
          <w:color w:val="3A3A3A"/>
          <w:sz w:val="28"/>
          <w:szCs w:val="28"/>
          <w:shd w:val="clear" w:color="auto" w:fill="FFFFFF"/>
        </w:rPr>
        <w:t xml:space="preserve">ч.5 </w:t>
      </w:r>
      <w:r w:rsidR="003939F8" w:rsidRPr="00C90E8D">
        <w:rPr>
          <w:rFonts w:ascii="Times New Roman" w:hAnsi="Times New Roman" w:cs="Times New Roman"/>
          <w:i/>
          <w:color w:val="3A3A3A"/>
          <w:sz w:val="28"/>
          <w:szCs w:val="28"/>
          <w:shd w:val="clear" w:color="auto" w:fill="FFFFFF"/>
        </w:rPr>
        <w:t>ст.</w:t>
      </w:r>
      <w:r w:rsidR="003939F8">
        <w:rPr>
          <w:rFonts w:ascii="Times New Roman" w:hAnsi="Times New Roman" w:cs="Times New Roman"/>
          <w:i/>
          <w:color w:val="3A3A3A"/>
          <w:sz w:val="28"/>
          <w:szCs w:val="28"/>
          <w:shd w:val="clear" w:color="auto" w:fill="FFFFFF"/>
        </w:rPr>
        <w:t>407</w:t>
      </w:r>
      <w:r w:rsidR="003939F8" w:rsidRPr="00C90E8D">
        <w:rPr>
          <w:rFonts w:ascii="Times New Roman" w:hAnsi="Times New Roman" w:cs="Times New Roman"/>
          <w:i/>
          <w:color w:val="3A3A3A"/>
          <w:sz w:val="28"/>
          <w:szCs w:val="28"/>
          <w:shd w:val="clear" w:color="auto" w:fill="FFFFFF"/>
        </w:rPr>
        <w:t xml:space="preserve"> КК України, та призначено покарання у виді позбавлення волі строк</w:t>
      </w:r>
      <w:r w:rsidR="003939F8">
        <w:rPr>
          <w:rFonts w:ascii="Times New Roman" w:hAnsi="Times New Roman" w:cs="Times New Roman"/>
          <w:i/>
          <w:color w:val="3A3A3A"/>
          <w:sz w:val="28"/>
          <w:szCs w:val="28"/>
          <w:shd w:val="clear" w:color="auto" w:fill="FFFFFF"/>
        </w:rPr>
        <w:t>ом на</w:t>
      </w:r>
      <w:r w:rsidR="003939F8" w:rsidRPr="00C90E8D">
        <w:rPr>
          <w:rFonts w:ascii="Times New Roman" w:hAnsi="Times New Roman" w:cs="Times New Roman"/>
          <w:i/>
          <w:color w:val="3A3A3A"/>
          <w:sz w:val="28"/>
          <w:szCs w:val="28"/>
          <w:shd w:val="clear" w:color="auto" w:fill="FFFFFF"/>
        </w:rPr>
        <w:t xml:space="preserve"> </w:t>
      </w:r>
      <w:r w:rsidR="009D505E">
        <w:rPr>
          <w:rFonts w:ascii="Times New Roman" w:hAnsi="Times New Roman" w:cs="Times New Roman"/>
          <w:i/>
          <w:color w:val="3A3A3A"/>
          <w:sz w:val="28"/>
          <w:szCs w:val="28"/>
          <w:shd w:val="clear" w:color="auto" w:fill="FFFFFF"/>
        </w:rPr>
        <w:t>2</w:t>
      </w:r>
      <w:r w:rsidR="003939F8" w:rsidRPr="00C90E8D">
        <w:rPr>
          <w:rFonts w:ascii="Times New Roman" w:hAnsi="Times New Roman" w:cs="Times New Roman"/>
          <w:i/>
          <w:color w:val="3A3A3A"/>
          <w:sz w:val="28"/>
          <w:szCs w:val="28"/>
          <w:shd w:val="clear" w:color="auto" w:fill="FFFFFF"/>
        </w:rPr>
        <w:t xml:space="preserve"> рок</w:t>
      </w:r>
      <w:r w:rsidR="009D505E">
        <w:rPr>
          <w:rFonts w:ascii="Times New Roman" w:hAnsi="Times New Roman" w:cs="Times New Roman"/>
          <w:i/>
          <w:color w:val="3A3A3A"/>
          <w:sz w:val="28"/>
          <w:szCs w:val="28"/>
          <w:shd w:val="clear" w:color="auto" w:fill="FFFFFF"/>
        </w:rPr>
        <w:t>и</w:t>
      </w:r>
      <w:r w:rsidR="003939F8" w:rsidRPr="00C90E8D">
        <w:rPr>
          <w:rFonts w:ascii="Times New Roman" w:hAnsi="Times New Roman" w:cs="Times New Roman"/>
          <w:i/>
          <w:color w:val="3A3A3A"/>
          <w:sz w:val="28"/>
          <w:szCs w:val="28"/>
          <w:shd w:val="clear" w:color="auto" w:fill="FFFFFF"/>
        </w:rPr>
        <w:t>.</w:t>
      </w:r>
      <w:r w:rsidR="009D505E">
        <w:rPr>
          <w:rFonts w:ascii="Times New Roman" w:hAnsi="Times New Roman" w:cs="Times New Roman"/>
          <w:i/>
          <w:color w:val="3A3A3A"/>
          <w:sz w:val="28"/>
          <w:szCs w:val="28"/>
          <w:shd w:val="clear" w:color="auto" w:fill="FFFFFF"/>
        </w:rPr>
        <w:t xml:space="preserve"> На підставі ст.58 КК України замість покарання у виді позбавлення волі призначити покарання у виді службового обмеження для військовослужбовців строком на 2 роки з відрахуванням в дохід держави 15 % із суми його грошового забезпечення.</w:t>
      </w:r>
      <w:r w:rsidR="003939F8" w:rsidRPr="00414E74">
        <w:rPr>
          <w:rFonts w:ascii="Times New Roman" w:hAnsi="Times New Roman" w:cs="Times New Roman"/>
          <w:i/>
          <w:color w:val="202124"/>
          <w:sz w:val="28"/>
          <w:szCs w:val="28"/>
          <w:shd w:val="clear" w:color="auto" w:fill="FFFFFF"/>
        </w:rPr>
        <w:t xml:space="preserve"> </w:t>
      </w:r>
    </w:p>
    <w:p w:rsidR="00E76B19" w:rsidRPr="00414E74" w:rsidRDefault="00E76B19" w:rsidP="009262DE">
      <w:pPr>
        <w:pStyle w:val="a9"/>
        <w:shd w:val="clear" w:color="auto" w:fill="FFFFFF"/>
        <w:spacing w:after="125" w:line="276" w:lineRule="auto"/>
        <w:ind w:left="567"/>
        <w:jc w:val="both"/>
        <w:rPr>
          <w:rFonts w:ascii="Times New Roman" w:hAnsi="Times New Roman" w:cs="Times New Roman"/>
          <w:i/>
          <w:color w:val="3A3A3A"/>
          <w:sz w:val="28"/>
          <w:szCs w:val="28"/>
        </w:rPr>
      </w:pPr>
    </w:p>
    <w:p w:rsidR="006169B1" w:rsidRDefault="006169B1" w:rsidP="006169B1">
      <w:pPr>
        <w:ind w:firstLine="709"/>
        <w:jc w:val="both"/>
        <w:rPr>
          <w:rFonts w:ascii="Times New Roman" w:hAnsi="Times New Roman" w:cs="Times New Roman"/>
          <w:color w:val="000000"/>
          <w:sz w:val="28"/>
          <w:szCs w:val="28"/>
          <w:shd w:val="clear" w:color="auto" w:fill="FFFFFF"/>
        </w:rPr>
      </w:pPr>
      <w:r w:rsidRPr="00BA55A0">
        <w:rPr>
          <w:rFonts w:ascii="Times New Roman" w:hAnsi="Times New Roman" w:cs="Times New Roman"/>
          <w:sz w:val="28"/>
          <w:szCs w:val="28"/>
        </w:rPr>
        <w:lastRenderedPageBreak/>
        <w:t>Найбільша кількість справ</w:t>
      </w:r>
      <w:r>
        <w:rPr>
          <w:rFonts w:ascii="Times New Roman" w:hAnsi="Times New Roman" w:cs="Times New Roman"/>
          <w:sz w:val="28"/>
          <w:szCs w:val="28"/>
        </w:rPr>
        <w:t xml:space="preserve"> за ст.402 КК України</w:t>
      </w:r>
      <w:r w:rsidRPr="00BA55A0">
        <w:rPr>
          <w:rFonts w:ascii="Times New Roman" w:hAnsi="Times New Roman" w:cs="Times New Roman"/>
          <w:sz w:val="28"/>
          <w:szCs w:val="28"/>
        </w:rPr>
        <w:t xml:space="preserve"> розглядалась місцевими загальними судами:</w:t>
      </w:r>
      <w:r>
        <w:rPr>
          <w:rFonts w:ascii="Times New Roman" w:hAnsi="Times New Roman" w:cs="Times New Roman"/>
          <w:sz w:val="28"/>
          <w:szCs w:val="28"/>
        </w:rPr>
        <w:t xml:space="preserve"> Жовтневим районним судом Миколаївської області </w:t>
      </w:r>
      <w:r>
        <w:rPr>
          <w:rFonts w:ascii="Times New Roman" w:hAnsi="Times New Roman" w:cs="Times New Roman"/>
          <w:color w:val="000000"/>
          <w:sz w:val="28"/>
          <w:szCs w:val="28"/>
          <w:shd w:val="clear" w:color="auto" w:fill="FFFFFF"/>
        </w:rPr>
        <w:t>–</w:t>
      </w:r>
      <w:r w:rsidRPr="00C8073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45 </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50% від справ, що перебували в провадженні судів)</w:t>
      </w:r>
      <w:r w:rsidRPr="00C80730">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Снігурівським</w:t>
      </w:r>
      <w:proofErr w:type="spellEnd"/>
      <w:r>
        <w:rPr>
          <w:rFonts w:ascii="Times New Roman" w:hAnsi="Times New Roman" w:cs="Times New Roman"/>
          <w:color w:val="000000"/>
          <w:sz w:val="28"/>
          <w:szCs w:val="28"/>
          <w:shd w:val="clear" w:color="auto" w:fill="FFFFFF"/>
        </w:rPr>
        <w:t xml:space="preserve"> районним судом Миколаївської області – 22 (24,44%)</w:t>
      </w:r>
      <w:r w:rsidRPr="00C80730">
        <w:rPr>
          <w:rFonts w:ascii="Times New Roman" w:hAnsi="Times New Roman" w:cs="Times New Roman"/>
          <w:color w:val="000000"/>
          <w:sz w:val="28"/>
          <w:szCs w:val="28"/>
          <w:shd w:val="clear" w:color="auto" w:fill="FFFFFF"/>
        </w:rPr>
        <w:t>.</w:t>
      </w:r>
    </w:p>
    <w:p w:rsidR="00DC5568" w:rsidRDefault="00F24F74" w:rsidP="00DC5568">
      <w:pPr>
        <w:ind w:firstLine="709"/>
        <w:jc w:val="both"/>
        <w:rPr>
          <w:rFonts w:ascii="Times New Roman" w:hAnsi="Times New Roman" w:cs="Times New Roman"/>
          <w:sz w:val="28"/>
          <w:szCs w:val="28"/>
        </w:rPr>
      </w:pPr>
      <w:r w:rsidRPr="00DC5568">
        <w:rPr>
          <w:rFonts w:ascii="Times New Roman" w:hAnsi="Times New Roman" w:cs="Times New Roman"/>
          <w:bCs/>
          <w:sz w:val="28"/>
          <w:szCs w:val="28"/>
          <w:shd w:val="clear" w:color="auto" w:fill="FFFFFF"/>
        </w:rPr>
        <w:t>Суспільна небезпека</w:t>
      </w:r>
      <w:r w:rsidRPr="00DC5568">
        <w:rPr>
          <w:rFonts w:ascii="Times New Roman" w:hAnsi="Times New Roman" w:cs="Times New Roman"/>
          <w:sz w:val="28"/>
          <w:szCs w:val="28"/>
          <w:shd w:val="clear" w:color="auto" w:fill="FFFFFF"/>
        </w:rPr>
        <w:t xml:space="preserve"> непокори полягає в порушенні закріпленого у військових статутах порядку управління військами, встановленого з метою забезпечення їхньої постійної боєготовності та боєздатності, ускладненні нормального виконання військовими частинами та підрозділами покладених на них завдань. </w:t>
      </w:r>
      <w:r w:rsidR="00DC5568">
        <w:rPr>
          <w:rFonts w:ascii="Times New Roman" w:hAnsi="Times New Roman" w:cs="Times New Roman"/>
          <w:sz w:val="28"/>
          <w:szCs w:val="28"/>
          <w:shd w:val="clear" w:color="auto" w:fill="FFFFFF"/>
        </w:rPr>
        <w:t>Б</w:t>
      </w:r>
      <w:r w:rsidR="00DC5568" w:rsidRPr="00DC5568">
        <w:rPr>
          <w:rFonts w:ascii="Times New Roman" w:hAnsi="Times New Roman" w:cs="Times New Roman"/>
          <w:bCs/>
          <w:sz w:val="28"/>
          <w:szCs w:val="28"/>
        </w:rPr>
        <w:t>езпосередні</w:t>
      </w:r>
      <w:r w:rsidR="006A3D38">
        <w:rPr>
          <w:rFonts w:ascii="Times New Roman" w:hAnsi="Times New Roman" w:cs="Times New Roman"/>
          <w:bCs/>
          <w:sz w:val="28"/>
          <w:szCs w:val="28"/>
        </w:rPr>
        <w:t>м</w:t>
      </w:r>
      <w:r w:rsidR="00DC5568" w:rsidRPr="00DC5568">
        <w:rPr>
          <w:rFonts w:ascii="Times New Roman" w:hAnsi="Times New Roman" w:cs="Times New Roman"/>
          <w:bCs/>
          <w:sz w:val="28"/>
          <w:szCs w:val="28"/>
        </w:rPr>
        <w:t xml:space="preserve"> об'єкт</w:t>
      </w:r>
      <w:r w:rsidR="006A3D38">
        <w:rPr>
          <w:rFonts w:ascii="Times New Roman" w:hAnsi="Times New Roman" w:cs="Times New Roman"/>
          <w:bCs/>
          <w:sz w:val="28"/>
          <w:szCs w:val="28"/>
        </w:rPr>
        <w:t>ом</w:t>
      </w:r>
      <w:r w:rsidR="00DC5568" w:rsidRPr="00DC5568">
        <w:rPr>
          <w:rFonts w:ascii="Times New Roman" w:hAnsi="Times New Roman" w:cs="Times New Roman"/>
          <w:sz w:val="28"/>
          <w:szCs w:val="28"/>
        </w:rPr>
        <w:t xml:space="preserve"> злочину </w:t>
      </w:r>
      <w:r w:rsidR="006A3D38">
        <w:rPr>
          <w:rFonts w:ascii="Times New Roman" w:hAnsi="Times New Roman" w:cs="Times New Roman"/>
          <w:sz w:val="28"/>
          <w:szCs w:val="28"/>
        </w:rPr>
        <w:t>є</w:t>
      </w:r>
      <w:r w:rsidR="00DC5568" w:rsidRPr="00DC5568">
        <w:rPr>
          <w:rFonts w:ascii="Times New Roman" w:hAnsi="Times New Roman" w:cs="Times New Roman"/>
          <w:sz w:val="28"/>
          <w:szCs w:val="28"/>
        </w:rPr>
        <w:t xml:space="preserve"> встановлений у Збройних Силах України, інших військах та військових формуваннях України порядок підлеглості та військової честі.</w:t>
      </w:r>
    </w:p>
    <w:p w:rsidR="009241CD" w:rsidRDefault="009241CD" w:rsidP="009241CD">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w:t>
      </w:r>
      <w:r w:rsidRPr="00C80730">
        <w:rPr>
          <w:rFonts w:ascii="Times New Roman" w:hAnsi="Times New Roman" w:cs="Times New Roman"/>
          <w:sz w:val="28"/>
          <w:szCs w:val="28"/>
        </w:rPr>
        <w:t xml:space="preserve"> місцевих загальних судах </w:t>
      </w:r>
      <w:r>
        <w:rPr>
          <w:rFonts w:ascii="Times New Roman" w:hAnsi="Times New Roman" w:cs="Times New Roman"/>
          <w:sz w:val="28"/>
          <w:szCs w:val="28"/>
        </w:rPr>
        <w:t>перебувало</w:t>
      </w:r>
      <w:r w:rsidRPr="00C80730">
        <w:rPr>
          <w:rFonts w:ascii="Times New Roman" w:hAnsi="Times New Roman" w:cs="Times New Roman"/>
          <w:sz w:val="28"/>
          <w:szCs w:val="28"/>
        </w:rPr>
        <w:t xml:space="preserve"> в провадженні </w:t>
      </w:r>
      <w:r w:rsidR="00662939">
        <w:rPr>
          <w:rFonts w:ascii="Times New Roman" w:hAnsi="Times New Roman" w:cs="Times New Roman"/>
          <w:sz w:val="28"/>
          <w:szCs w:val="28"/>
        </w:rPr>
        <w:t>90</w:t>
      </w:r>
      <w:r w:rsidRPr="00C80730">
        <w:rPr>
          <w:rFonts w:ascii="Times New Roman" w:hAnsi="Times New Roman" w:cs="Times New Roman"/>
          <w:sz w:val="28"/>
          <w:szCs w:val="28"/>
          <w:lang w:val="ru-RU"/>
        </w:rPr>
        <w:t xml:space="preserve"> </w:t>
      </w:r>
      <w:r w:rsidRPr="00C80730">
        <w:rPr>
          <w:rFonts w:ascii="Times New Roman" w:hAnsi="Times New Roman" w:cs="Times New Roman"/>
          <w:sz w:val="28"/>
          <w:szCs w:val="28"/>
        </w:rPr>
        <w:t xml:space="preserve">справ </w:t>
      </w:r>
      <w:r>
        <w:rPr>
          <w:rFonts w:ascii="Times New Roman" w:hAnsi="Times New Roman" w:cs="Times New Roman"/>
          <w:sz w:val="28"/>
          <w:szCs w:val="28"/>
        </w:rPr>
        <w:t>за ст.40</w:t>
      </w:r>
      <w:r w:rsidR="00662939">
        <w:rPr>
          <w:rFonts w:ascii="Times New Roman" w:hAnsi="Times New Roman" w:cs="Times New Roman"/>
          <w:sz w:val="28"/>
          <w:szCs w:val="28"/>
        </w:rPr>
        <w:t>2</w:t>
      </w:r>
      <w:r>
        <w:rPr>
          <w:rFonts w:ascii="Times New Roman" w:hAnsi="Times New Roman" w:cs="Times New Roman"/>
          <w:sz w:val="28"/>
          <w:szCs w:val="28"/>
        </w:rPr>
        <w:t xml:space="preserve"> КК України </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або </w:t>
      </w:r>
      <w:r w:rsidR="00662939">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w:t>
      </w:r>
      <w:r w:rsidR="00662939">
        <w:rPr>
          <w:rFonts w:ascii="Times New Roman" w:hAnsi="Times New Roman" w:cs="Times New Roman"/>
          <w:color w:val="000000"/>
          <w:sz w:val="28"/>
          <w:szCs w:val="28"/>
          <w:shd w:val="clear" w:color="auto" w:fill="FFFFFF"/>
        </w:rPr>
        <w:t>44</w:t>
      </w:r>
      <w:r>
        <w:rPr>
          <w:rFonts w:ascii="Times New Roman" w:hAnsi="Times New Roman" w:cs="Times New Roman"/>
          <w:color w:val="000000"/>
          <w:sz w:val="28"/>
          <w:szCs w:val="28"/>
          <w:shd w:val="clear" w:color="auto" w:fill="FFFFFF"/>
        </w:rPr>
        <w:t>% від кримінальних справ, що перебували в провадженні за категорією злочини проти встановленого порядку несення військової служби</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9241CD" w:rsidRDefault="009241CD" w:rsidP="009241CD">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Кількість справ, що надійшли у звітному періоді - </w:t>
      </w:r>
      <w:r w:rsidR="00662939">
        <w:rPr>
          <w:rFonts w:ascii="Times New Roman" w:hAnsi="Times New Roman" w:cs="Times New Roman"/>
          <w:color w:val="000000"/>
          <w:sz w:val="28"/>
          <w:szCs w:val="28"/>
          <w:shd w:val="clear" w:color="auto" w:fill="FFFFFF"/>
        </w:rPr>
        <w:t>33</w:t>
      </w:r>
      <w:r>
        <w:rPr>
          <w:rFonts w:ascii="Times New Roman" w:hAnsi="Times New Roman" w:cs="Times New Roman"/>
          <w:color w:val="000000"/>
          <w:sz w:val="28"/>
          <w:szCs w:val="28"/>
          <w:shd w:val="clear" w:color="auto" w:fill="FFFFFF"/>
        </w:rPr>
        <w:t xml:space="preserve"> кримінальних проваджень </w:t>
      </w:r>
      <w:r w:rsidRPr="00C8073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або </w:t>
      </w:r>
      <w:r w:rsidR="00662939">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6,</w:t>
      </w:r>
      <w:r w:rsidR="00662939">
        <w:rPr>
          <w:rFonts w:ascii="Times New Roman" w:hAnsi="Times New Roman" w:cs="Times New Roman"/>
          <w:color w:val="000000"/>
          <w:sz w:val="28"/>
          <w:szCs w:val="28"/>
          <w:shd w:val="clear" w:color="auto" w:fill="FFFFFF"/>
        </w:rPr>
        <w:t>67</w:t>
      </w:r>
      <w:r>
        <w:rPr>
          <w:rFonts w:ascii="Times New Roman" w:hAnsi="Times New Roman" w:cs="Times New Roman"/>
          <w:color w:val="000000"/>
          <w:sz w:val="28"/>
          <w:szCs w:val="28"/>
          <w:shd w:val="clear" w:color="auto" w:fill="FFFFFF"/>
        </w:rPr>
        <w:t>% від справ, що перебували в провадженні).</w:t>
      </w:r>
    </w:p>
    <w:p w:rsidR="009241CD" w:rsidRPr="00BE77C3" w:rsidRDefault="009241CD" w:rsidP="009241CD">
      <w:pPr>
        <w:ind w:firstLine="709"/>
        <w:jc w:val="both"/>
        <w:rPr>
          <w:rFonts w:ascii="Times New Roman" w:hAnsi="Times New Roman" w:cs="Times New Roman"/>
          <w:sz w:val="28"/>
          <w:szCs w:val="28"/>
        </w:rPr>
      </w:pPr>
      <w:r w:rsidRPr="00BE77C3">
        <w:rPr>
          <w:rFonts w:ascii="Times New Roman" w:hAnsi="Times New Roman" w:cs="Times New Roman"/>
          <w:sz w:val="28"/>
          <w:szCs w:val="28"/>
        </w:rPr>
        <w:t xml:space="preserve">Розглянуто </w:t>
      </w:r>
      <w:r w:rsidR="007D5A89">
        <w:rPr>
          <w:rFonts w:ascii="Times New Roman" w:hAnsi="Times New Roman" w:cs="Times New Roman"/>
          <w:sz w:val="28"/>
          <w:szCs w:val="28"/>
        </w:rPr>
        <w:t>33</w:t>
      </w:r>
      <w:r w:rsidRPr="00BE77C3">
        <w:rPr>
          <w:rFonts w:ascii="Times New Roman" w:hAnsi="Times New Roman" w:cs="Times New Roman"/>
          <w:sz w:val="28"/>
          <w:szCs w:val="28"/>
        </w:rPr>
        <w:t xml:space="preserve"> справ</w:t>
      </w:r>
      <w:r>
        <w:rPr>
          <w:rFonts w:ascii="Times New Roman" w:hAnsi="Times New Roman" w:cs="Times New Roman"/>
          <w:sz w:val="28"/>
          <w:szCs w:val="28"/>
        </w:rPr>
        <w:t>и (</w:t>
      </w:r>
      <w:r w:rsidRPr="00BE77C3">
        <w:rPr>
          <w:rFonts w:ascii="Times New Roman" w:hAnsi="Times New Roman" w:cs="Times New Roman"/>
          <w:sz w:val="28"/>
          <w:szCs w:val="28"/>
        </w:rPr>
        <w:t xml:space="preserve">або </w:t>
      </w:r>
      <w:r>
        <w:rPr>
          <w:rFonts w:ascii="Times New Roman" w:hAnsi="Times New Roman" w:cs="Times New Roman"/>
          <w:sz w:val="28"/>
          <w:szCs w:val="28"/>
        </w:rPr>
        <w:t>3</w:t>
      </w:r>
      <w:r w:rsidR="007D5A89">
        <w:rPr>
          <w:rFonts w:ascii="Times New Roman" w:hAnsi="Times New Roman" w:cs="Times New Roman"/>
          <w:sz w:val="28"/>
          <w:szCs w:val="28"/>
        </w:rPr>
        <w:t>6</w:t>
      </w:r>
      <w:r w:rsidRPr="00BE77C3">
        <w:rPr>
          <w:rFonts w:ascii="Times New Roman" w:hAnsi="Times New Roman" w:cs="Times New Roman"/>
          <w:sz w:val="28"/>
          <w:szCs w:val="28"/>
        </w:rPr>
        <w:t>,</w:t>
      </w:r>
      <w:r w:rsidR="007D5A89">
        <w:rPr>
          <w:rFonts w:ascii="Times New Roman" w:hAnsi="Times New Roman" w:cs="Times New Roman"/>
          <w:sz w:val="28"/>
          <w:szCs w:val="28"/>
        </w:rPr>
        <w:t>67</w:t>
      </w:r>
      <w:r w:rsidRPr="00BE77C3">
        <w:rPr>
          <w:rFonts w:ascii="Times New Roman" w:hAnsi="Times New Roman" w:cs="Times New Roman"/>
          <w:sz w:val="28"/>
          <w:szCs w:val="28"/>
        </w:rPr>
        <w:t xml:space="preserve">% від справ, що </w:t>
      </w:r>
      <w:r>
        <w:rPr>
          <w:rFonts w:ascii="Times New Roman" w:hAnsi="Times New Roman" w:cs="Times New Roman"/>
          <w:sz w:val="28"/>
          <w:szCs w:val="28"/>
        </w:rPr>
        <w:t>перебували</w:t>
      </w:r>
      <w:r w:rsidRPr="00BE77C3">
        <w:rPr>
          <w:rFonts w:ascii="Times New Roman" w:hAnsi="Times New Roman" w:cs="Times New Roman"/>
          <w:sz w:val="28"/>
          <w:szCs w:val="28"/>
        </w:rPr>
        <w:t xml:space="preserve"> </w:t>
      </w:r>
      <w:r>
        <w:rPr>
          <w:rFonts w:ascii="Times New Roman" w:hAnsi="Times New Roman" w:cs="Times New Roman"/>
          <w:sz w:val="28"/>
          <w:szCs w:val="28"/>
        </w:rPr>
        <w:t>в</w:t>
      </w:r>
      <w:r w:rsidRPr="00BE77C3">
        <w:rPr>
          <w:rFonts w:ascii="Times New Roman" w:hAnsi="Times New Roman" w:cs="Times New Roman"/>
          <w:sz w:val="28"/>
          <w:szCs w:val="28"/>
        </w:rPr>
        <w:t xml:space="preserve"> провадженні), у т.ч. з постановленням вироку – </w:t>
      </w:r>
      <w:r w:rsidR="007D5A89">
        <w:rPr>
          <w:rFonts w:ascii="Times New Roman" w:hAnsi="Times New Roman" w:cs="Times New Roman"/>
          <w:sz w:val="28"/>
          <w:szCs w:val="28"/>
        </w:rPr>
        <w:t>27</w:t>
      </w:r>
      <w:r>
        <w:rPr>
          <w:rFonts w:ascii="Times New Roman" w:hAnsi="Times New Roman" w:cs="Times New Roman"/>
          <w:sz w:val="28"/>
          <w:szCs w:val="28"/>
        </w:rPr>
        <w:t xml:space="preserve"> справ (</w:t>
      </w:r>
      <w:r w:rsidR="007D5A89">
        <w:rPr>
          <w:rFonts w:ascii="Times New Roman" w:hAnsi="Times New Roman" w:cs="Times New Roman"/>
          <w:sz w:val="28"/>
          <w:szCs w:val="28"/>
        </w:rPr>
        <w:t>81</w:t>
      </w:r>
      <w:r>
        <w:rPr>
          <w:rFonts w:ascii="Times New Roman" w:hAnsi="Times New Roman" w:cs="Times New Roman"/>
          <w:sz w:val="28"/>
          <w:szCs w:val="28"/>
        </w:rPr>
        <w:t>,</w:t>
      </w:r>
      <w:r w:rsidR="007D5A89">
        <w:rPr>
          <w:rFonts w:ascii="Times New Roman" w:hAnsi="Times New Roman" w:cs="Times New Roman"/>
          <w:sz w:val="28"/>
          <w:szCs w:val="28"/>
        </w:rPr>
        <w:t>82</w:t>
      </w:r>
      <w:r w:rsidRPr="00BE77C3">
        <w:rPr>
          <w:rFonts w:ascii="Times New Roman" w:hAnsi="Times New Roman" w:cs="Times New Roman"/>
          <w:sz w:val="28"/>
          <w:szCs w:val="28"/>
        </w:rPr>
        <w:t>% від числа розглянутих</w:t>
      </w:r>
      <w:r>
        <w:rPr>
          <w:rFonts w:ascii="Times New Roman" w:hAnsi="Times New Roman" w:cs="Times New Roman"/>
          <w:sz w:val="28"/>
          <w:szCs w:val="28"/>
        </w:rPr>
        <w:t>)</w:t>
      </w:r>
      <w:r w:rsidRPr="00BE77C3">
        <w:rPr>
          <w:rFonts w:ascii="Times New Roman" w:hAnsi="Times New Roman" w:cs="Times New Roman"/>
          <w:sz w:val="28"/>
          <w:szCs w:val="28"/>
        </w:rPr>
        <w:t xml:space="preserve">; із закриттям провадження – </w:t>
      </w:r>
      <w:r w:rsidR="007D5A89">
        <w:rPr>
          <w:rFonts w:ascii="Times New Roman" w:hAnsi="Times New Roman" w:cs="Times New Roman"/>
          <w:sz w:val="28"/>
          <w:szCs w:val="28"/>
        </w:rPr>
        <w:t>1</w:t>
      </w:r>
      <w:r>
        <w:rPr>
          <w:rFonts w:ascii="Times New Roman" w:hAnsi="Times New Roman" w:cs="Times New Roman"/>
          <w:sz w:val="28"/>
          <w:szCs w:val="28"/>
        </w:rPr>
        <w:t xml:space="preserve"> справ</w:t>
      </w:r>
      <w:r w:rsidR="007D5A89">
        <w:rPr>
          <w:rFonts w:ascii="Times New Roman" w:hAnsi="Times New Roman" w:cs="Times New Roman"/>
          <w:sz w:val="28"/>
          <w:szCs w:val="28"/>
        </w:rPr>
        <w:t>а</w:t>
      </w:r>
      <w:r>
        <w:rPr>
          <w:rFonts w:ascii="Times New Roman" w:hAnsi="Times New Roman" w:cs="Times New Roman"/>
          <w:sz w:val="28"/>
          <w:szCs w:val="28"/>
        </w:rPr>
        <w:t xml:space="preserve"> (</w:t>
      </w:r>
      <w:r w:rsidR="007D5A89">
        <w:rPr>
          <w:rFonts w:ascii="Times New Roman" w:hAnsi="Times New Roman" w:cs="Times New Roman"/>
          <w:sz w:val="28"/>
          <w:szCs w:val="28"/>
        </w:rPr>
        <w:t>3</w:t>
      </w:r>
      <w:r w:rsidRPr="00BE77C3">
        <w:rPr>
          <w:rFonts w:ascii="Times New Roman" w:hAnsi="Times New Roman" w:cs="Times New Roman"/>
          <w:sz w:val="28"/>
          <w:szCs w:val="28"/>
        </w:rPr>
        <w:t>,</w:t>
      </w:r>
      <w:r w:rsidR="007D5A89">
        <w:rPr>
          <w:rFonts w:ascii="Times New Roman" w:hAnsi="Times New Roman" w:cs="Times New Roman"/>
          <w:sz w:val="28"/>
          <w:szCs w:val="28"/>
        </w:rPr>
        <w:t>03</w:t>
      </w:r>
      <w:r w:rsidRPr="00BE77C3">
        <w:rPr>
          <w:rFonts w:ascii="Times New Roman" w:hAnsi="Times New Roman" w:cs="Times New Roman"/>
          <w:sz w:val="28"/>
          <w:szCs w:val="28"/>
        </w:rPr>
        <w:t>%</w:t>
      </w:r>
      <w:r>
        <w:rPr>
          <w:rFonts w:ascii="Times New Roman" w:hAnsi="Times New Roman" w:cs="Times New Roman"/>
          <w:sz w:val="28"/>
          <w:szCs w:val="28"/>
        </w:rPr>
        <w:t>)</w:t>
      </w:r>
      <w:r w:rsidRPr="00BE77C3">
        <w:rPr>
          <w:rFonts w:ascii="Times New Roman" w:hAnsi="Times New Roman" w:cs="Times New Roman"/>
          <w:sz w:val="28"/>
          <w:szCs w:val="28"/>
        </w:rPr>
        <w:t>; направлено для визначення підсудності –</w:t>
      </w:r>
      <w:r w:rsidR="007D5A89">
        <w:rPr>
          <w:rFonts w:ascii="Times New Roman" w:hAnsi="Times New Roman" w:cs="Times New Roman"/>
          <w:sz w:val="28"/>
          <w:szCs w:val="28"/>
        </w:rPr>
        <w:t xml:space="preserve"> 5</w:t>
      </w:r>
      <w:r>
        <w:rPr>
          <w:rFonts w:ascii="Times New Roman" w:hAnsi="Times New Roman" w:cs="Times New Roman"/>
          <w:sz w:val="28"/>
          <w:szCs w:val="28"/>
        </w:rPr>
        <w:t xml:space="preserve"> справ (</w:t>
      </w:r>
      <w:r w:rsidR="007D5A89">
        <w:rPr>
          <w:rFonts w:ascii="Times New Roman" w:hAnsi="Times New Roman" w:cs="Times New Roman"/>
          <w:sz w:val="28"/>
          <w:szCs w:val="28"/>
        </w:rPr>
        <w:t>15</w:t>
      </w:r>
      <w:r w:rsidRPr="00BE77C3">
        <w:rPr>
          <w:rFonts w:ascii="Times New Roman" w:hAnsi="Times New Roman" w:cs="Times New Roman"/>
          <w:sz w:val="28"/>
          <w:szCs w:val="28"/>
        </w:rPr>
        <w:t>,</w:t>
      </w:r>
      <w:r w:rsidR="007D5A89">
        <w:rPr>
          <w:rFonts w:ascii="Times New Roman" w:hAnsi="Times New Roman" w:cs="Times New Roman"/>
          <w:sz w:val="28"/>
          <w:szCs w:val="28"/>
        </w:rPr>
        <w:t>15</w:t>
      </w:r>
      <w:r w:rsidRPr="00BE77C3">
        <w:rPr>
          <w:rFonts w:ascii="Times New Roman" w:hAnsi="Times New Roman" w:cs="Times New Roman"/>
          <w:sz w:val="28"/>
          <w:szCs w:val="28"/>
        </w:rPr>
        <w:t>%</w:t>
      </w:r>
      <w:r>
        <w:rPr>
          <w:rFonts w:ascii="Times New Roman" w:hAnsi="Times New Roman" w:cs="Times New Roman"/>
          <w:sz w:val="28"/>
          <w:szCs w:val="28"/>
        </w:rPr>
        <w:t>).</w:t>
      </w:r>
    </w:p>
    <w:p w:rsidR="009241CD" w:rsidRPr="009119AF" w:rsidRDefault="009241CD" w:rsidP="00DF0871">
      <w:pPr>
        <w:ind w:firstLine="709"/>
        <w:jc w:val="both"/>
        <w:rPr>
          <w:rFonts w:ascii="Times New Roman" w:hAnsi="Times New Roman" w:cs="Times New Roman"/>
          <w:color w:val="000000"/>
          <w:sz w:val="28"/>
          <w:szCs w:val="28"/>
          <w:shd w:val="clear" w:color="auto" w:fill="FFFFFF"/>
        </w:rPr>
      </w:pPr>
      <w:r w:rsidRPr="000F57D9">
        <w:rPr>
          <w:rFonts w:ascii="Times New Roman" w:hAnsi="Times New Roman" w:cs="Times New Roman"/>
          <w:sz w:val="28"/>
          <w:szCs w:val="28"/>
        </w:rPr>
        <w:t xml:space="preserve">Засуджено (за вироками, що набрали і не набрали законної сили) – </w:t>
      </w:r>
      <w:r w:rsidR="007D5A89">
        <w:rPr>
          <w:rFonts w:ascii="Times New Roman" w:hAnsi="Times New Roman" w:cs="Times New Roman"/>
          <w:sz w:val="28"/>
          <w:szCs w:val="28"/>
        </w:rPr>
        <w:t>26</w:t>
      </w:r>
      <w:r w:rsidRPr="000F57D9">
        <w:rPr>
          <w:rFonts w:ascii="Times New Roman" w:hAnsi="Times New Roman" w:cs="Times New Roman"/>
          <w:sz w:val="28"/>
          <w:szCs w:val="28"/>
        </w:rPr>
        <w:t xml:space="preserve"> ос</w:t>
      </w:r>
      <w:r>
        <w:rPr>
          <w:rFonts w:ascii="Times New Roman" w:hAnsi="Times New Roman" w:cs="Times New Roman"/>
          <w:sz w:val="28"/>
          <w:szCs w:val="28"/>
        </w:rPr>
        <w:t>і</w:t>
      </w:r>
      <w:r w:rsidRPr="000F57D9">
        <w:rPr>
          <w:rFonts w:ascii="Times New Roman" w:hAnsi="Times New Roman" w:cs="Times New Roman"/>
          <w:sz w:val="28"/>
          <w:szCs w:val="28"/>
        </w:rPr>
        <w:t>б.</w:t>
      </w:r>
      <w:r>
        <w:rPr>
          <w:rFonts w:ascii="Times New Roman" w:hAnsi="Times New Roman" w:cs="Times New Roman"/>
          <w:sz w:val="28"/>
          <w:szCs w:val="28"/>
        </w:rPr>
        <w:t xml:space="preserve"> </w:t>
      </w:r>
      <w:r w:rsidRPr="000F57D9">
        <w:rPr>
          <w:rFonts w:ascii="Times New Roman" w:hAnsi="Times New Roman" w:cs="Times New Roman"/>
          <w:sz w:val="28"/>
          <w:szCs w:val="28"/>
        </w:rPr>
        <w:t xml:space="preserve">Провадження закрито щодо </w:t>
      </w:r>
      <w:r w:rsidR="007D5A89">
        <w:rPr>
          <w:rFonts w:ascii="Times New Roman" w:hAnsi="Times New Roman" w:cs="Times New Roman"/>
          <w:sz w:val="28"/>
          <w:szCs w:val="28"/>
        </w:rPr>
        <w:t>1</w:t>
      </w:r>
      <w:r w:rsidRPr="000F57D9">
        <w:rPr>
          <w:rFonts w:ascii="Times New Roman" w:hAnsi="Times New Roman" w:cs="Times New Roman"/>
          <w:sz w:val="28"/>
          <w:szCs w:val="28"/>
        </w:rPr>
        <w:t xml:space="preserve"> ос</w:t>
      </w:r>
      <w:r w:rsidR="007D5A89">
        <w:rPr>
          <w:rFonts w:ascii="Times New Roman" w:hAnsi="Times New Roman" w:cs="Times New Roman"/>
          <w:sz w:val="28"/>
          <w:szCs w:val="28"/>
        </w:rPr>
        <w:t>о</w:t>
      </w:r>
      <w:r w:rsidRPr="000F57D9">
        <w:rPr>
          <w:rFonts w:ascii="Times New Roman" w:hAnsi="Times New Roman" w:cs="Times New Roman"/>
          <w:sz w:val="28"/>
          <w:szCs w:val="28"/>
        </w:rPr>
        <w:t>б</w:t>
      </w:r>
      <w:r w:rsidR="007D5A89">
        <w:rPr>
          <w:rFonts w:ascii="Times New Roman" w:hAnsi="Times New Roman" w:cs="Times New Roman"/>
          <w:sz w:val="28"/>
          <w:szCs w:val="28"/>
        </w:rPr>
        <w:t>и</w:t>
      </w:r>
      <w:r w:rsidRPr="000F57D9">
        <w:rPr>
          <w:rFonts w:ascii="Times New Roman" w:hAnsi="Times New Roman" w:cs="Times New Roman"/>
          <w:sz w:val="28"/>
          <w:szCs w:val="28"/>
        </w:rPr>
        <w:t>.</w:t>
      </w:r>
      <w:r w:rsidRPr="002B20B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w:t>
      </w:r>
      <w:r w:rsidRPr="002B20BA">
        <w:rPr>
          <w:rFonts w:ascii="Times New Roman" w:hAnsi="Times New Roman" w:cs="Times New Roman"/>
          <w:color w:val="000000"/>
          <w:sz w:val="28"/>
          <w:szCs w:val="28"/>
          <w:shd w:val="clear" w:color="auto" w:fill="FFFFFF"/>
        </w:rPr>
        <w:t>аправлено для визначення підсудності</w:t>
      </w:r>
      <w:r w:rsidR="007D5A89">
        <w:rPr>
          <w:rFonts w:ascii="Times New Roman" w:hAnsi="Times New Roman" w:cs="Times New Roman"/>
          <w:color w:val="000000"/>
          <w:sz w:val="28"/>
          <w:szCs w:val="28"/>
          <w:shd w:val="clear" w:color="auto" w:fill="FFFFFF"/>
        </w:rPr>
        <w:t xml:space="preserve"> щодо 5</w:t>
      </w:r>
      <w:r>
        <w:rPr>
          <w:rFonts w:ascii="Times New Roman" w:hAnsi="Times New Roman" w:cs="Times New Roman"/>
          <w:color w:val="000000"/>
          <w:sz w:val="28"/>
          <w:szCs w:val="28"/>
          <w:shd w:val="clear" w:color="auto" w:fill="FFFFFF"/>
        </w:rPr>
        <w:t xml:space="preserve"> осіб</w:t>
      </w:r>
      <w:r w:rsidRPr="002B20BA">
        <w:rPr>
          <w:rFonts w:ascii="Times New Roman" w:hAnsi="Times New Roman" w:cs="Times New Roman"/>
          <w:color w:val="000000"/>
          <w:sz w:val="28"/>
          <w:szCs w:val="28"/>
          <w:shd w:val="clear" w:color="auto" w:fill="FFFFFF"/>
        </w:rPr>
        <w:t xml:space="preserve">. На кінець звітного періоду судами не розглянуто кримінальних проваджень </w:t>
      </w:r>
      <w:r>
        <w:rPr>
          <w:rFonts w:ascii="Times New Roman" w:hAnsi="Times New Roman" w:cs="Times New Roman"/>
          <w:color w:val="000000"/>
          <w:sz w:val="28"/>
          <w:szCs w:val="28"/>
          <w:shd w:val="clear" w:color="auto" w:fill="FFFFFF"/>
        </w:rPr>
        <w:t xml:space="preserve">(залишок) </w:t>
      </w:r>
      <w:r w:rsidRPr="002B20BA">
        <w:rPr>
          <w:rFonts w:ascii="Times New Roman" w:hAnsi="Times New Roman" w:cs="Times New Roman"/>
          <w:color w:val="000000"/>
          <w:sz w:val="28"/>
          <w:szCs w:val="28"/>
          <w:shd w:val="clear" w:color="auto" w:fill="FFFFFF"/>
        </w:rPr>
        <w:t xml:space="preserve">щодо </w:t>
      </w:r>
      <w:r w:rsidR="007D5A89">
        <w:rPr>
          <w:rFonts w:ascii="Times New Roman" w:hAnsi="Times New Roman" w:cs="Times New Roman"/>
          <w:color w:val="000000"/>
          <w:sz w:val="28"/>
          <w:szCs w:val="28"/>
          <w:shd w:val="clear" w:color="auto" w:fill="FFFFFF"/>
        </w:rPr>
        <w:t>57</w:t>
      </w:r>
      <w:r w:rsidRPr="002B20BA">
        <w:rPr>
          <w:rFonts w:ascii="Times New Roman" w:hAnsi="Times New Roman" w:cs="Times New Roman"/>
          <w:color w:val="000000"/>
          <w:sz w:val="28"/>
          <w:szCs w:val="28"/>
          <w:shd w:val="clear" w:color="auto" w:fill="FFFFFF"/>
        </w:rPr>
        <w:t xml:space="preserve"> осіб.</w:t>
      </w:r>
    </w:p>
    <w:p w:rsidR="009241CD" w:rsidRDefault="009241CD" w:rsidP="00DF0871">
      <w:pPr>
        <w:ind w:firstLine="709"/>
        <w:jc w:val="both"/>
        <w:rPr>
          <w:rFonts w:ascii="Times New Roman" w:hAnsi="Times New Roman" w:cs="Times New Roman"/>
          <w:sz w:val="28"/>
          <w:szCs w:val="28"/>
        </w:rPr>
      </w:pPr>
      <w:r w:rsidRPr="00506450">
        <w:rPr>
          <w:rFonts w:ascii="Times New Roman" w:hAnsi="Times New Roman" w:cs="Times New Roman"/>
          <w:sz w:val="28"/>
          <w:szCs w:val="28"/>
        </w:rPr>
        <w:t xml:space="preserve">Залишилися нерозглянутими на кінець звітного періоду </w:t>
      </w:r>
      <w:r w:rsidR="007D5A89">
        <w:rPr>
          <w:rFonts w:ascii="Times New Roman" w:hAnsi="Times New Roman" w:cs="Times New Roman"/>
          <w:sz w:val="28"/>
          <w:szCs w:val="28"/>
        </w:rPr>
        <w:t>57</w:t>
      </w:r>
      <w:r>
        <w:rPr>
          <w:rFonts w:ascii="Times New Roman" w:hAnsi="Times New Roman" w:cs="Times New Roman"/>
          <w:sz w:val="28"/>
          <w:szCs w:val="28"/>
        </w:rPr>
        <w:t xml:space="preserve"> кримінальних проваджень або 6</w:t>
      </w:r>
      <w:r w:rsidR="007D5A89">
        <w:rPr>
          <w:rFonts w:ascii="Times New Roman" w:hAnsi="Times New Roman" w:cs="Times New Roman"/>
          <w:sz w:val="28"/>
          <w:szCs w:val="28"/>
        </w:rPr>
        <w:t>3</w:t>
      </w:r>
      <w:r w:rsidRPr="00506450">
        <w:rPr>
          <w:rFonts w:ascii="Times New Roman" w:hAnsi="Times New Roman" w:cs="Times New Roman"/>
          <w:sz w:val="28"/>
          <w:szCs w:val="28"/>
        </w:rPr>
        <w:t>,</w:t>
      </w:r>
      <w:r w:rsidR="007D5A89">
        <w:rPr>
          <w:rFonts w:ascii="Times New Roman" w:hAnsi="Times New Roman" w:cs="Times New Roman"/>
          <w:sz w:val="28"/>
          <w:szCs w:val="28"/>
        </w:rPr>
        <w:t>33</w:t>
      </w:r>
      <w:r w:rsidRPr="00506450">
        <w:rPr>
          <w:rFonts w:ascii="Times New Roman" w:hAnsi="Times New Roman" w:cs="Times New Roman"/>
          <w:sz w:val="28"/>
          <w:szCs w:val="28"/>
        </w:rPr>
        <w:t xml:space="preserve">% від числа справ, які </w:t>
      </w:r>
      <w:r>
        <w:rPr>
          <w:rFonts w:ascii="Times New Roman" w:hAnsi="Times New Roman" w:cs="Times New Roman"/>
          <w:sz w:val="28"/>
          <w:szCs w:val="28"/>
        </w:rPr>
        <w:t>перебували</w:t>
      </w:r>
      <w:r w:rsidRPr="00506450">
        <w:rPr>
          <w:rFonts w:ascii="Times New Roman" w:hAnsi="Times New Roman" w:cs="Times New Roman"/>
          <w:sz w:val="28"/>
          <w:szCs w:val="28"/>
        </w:rPr>
        <w:t xml:space="preserve"> на розгляді судів</w:t>
      </w:r>
      <w:r>
        <w:rPr>
          <w:rFonts w:ascii="Times New Roman" w:hAnsi="Times New Roman" w:cs="Times New Roman"/>
          <w:sz w:val="28"/>
          <w:szCs w:val="28"/>
        </w:rPr>
        <w:t>.</w:t>
      </w:r>
    </w:p>
    <w:p w:rsidR="009241CD" w:rsidRDefault="009241CD" w:rsidP="00DF0871">
      <w:pPr>
        <w:ind w:firstLine="709"/>
        <w:jc w:val="both"/>
        <w:rPr>
          <w:rFonts w:ascii="Times New Roman" w:hAnsi="Times New Roman" w:cs="Times New Roman"/>
          <w:sz w:val="28"/>
          <w:szCs w:val="28"/>
        </w:rPr>
      </w:pPr>
      <w:r w:rsidRPr="00A60527">
        <w:rPr>
          <w:rFonts w:ascii="Times New Roman" w:hAnsi="Times New Roman" w:cs="Times New Roman"/>
          <w:sz w:val="28"/>
          <w:szCs w:val="28"/>
          <w:u w:val="single"/>
        </w:rPr>
        <w:t>Одн</w:t>
      </w:r>
      <w:r w:rsidR="00A4369C">
        <w:rPr>
          <w:rFonts w:ascii="Times New Roman" w:hAnsi="Times New Roman" w:cs="Times New Roman"/>
          <w:sz w:val="28"/>
          <w:szCs w:val="28"/>
          <w:u w:val="single"/>
        </w:rPr>
        <w:t>ими</w:t>
      </w:r>
      <w:r w:rsidRPr="00A60527">
        <w:rPr>
          <w:rFonts w:ascii="Times New Roman" w:hAnsi="Times New Roman" w:cs="Times New Roman"/>
          <w:sz w:val="28"/>
          <w:szCs w:val="28"/>
          <w:u w:val="single"/>
        </w:rPr>
        <w:t xml:space="preserve"> </w:t>
      </w:r>
      <w:r w:rsidR="00A4369C">
        <w:rPr>
          <w:rFonts w:ascii="Times New Roman" w:hAnsi="Times New Roman" w:cs="Times New Roman"/>
          <w:sz w:val="28"/>
          <w:szCs w:val="28"/>
          <w:u w:val="single"/>
        </w:rPr>
        <w:t>і</w:t>
      </w:r>
      <w:r w:rsidRPr="00A60527">
        <w:rPr>
          <w:rFonts w:ascii="Times New Roman" w:hAnsi="Times New Roman" w:cs="Times New Roman"/>
          <w:sz w:val="28"/>
          <w:szCs w:val="28"/>
          <w:u w:val="single"/>
        </w:rPr>
        <w:t>з цікавих справ за ст.40</w:t>
      </w:r>
      <w:r w:rsidR="007D5A89" w:rsidRPr="00A60527">
        <w:rPr>
          <w:rFonts w:ascii="Times New Roman" w:hAnsi="Times New Roman" w:cs="Times New Roman"/>
          <w:sz w:val="28"/>
          <w:szCs w:val="28"/>
          <w:u w:val="single"/>
        </w:rPr>
        <w:t>2</w:t>
      </w:r>
      <w:r w:rsidRPr="00A60527">
        <w:rPr>
          <w:rFonts w:ascii="Times New Roman" w:hAnsi="Times New Roman" w:cs="Times New Roman"/>
          <w:sz w:val="28"/>
          <w:szCs w:val="28"/>
          <w:u w:val="single"/>
        </w:rPr>
        <w:t xml:space="preserve"> КК України слід зазначити </w:t>
      </w:r>
      <w:r w:rsidR="00A4369C">
        <w:rPr>
          <w:rFonts w:ascii="Times New Roman" w:hAnsi="Times New Roman" w:cs="Times New Roman"/>
          <w:sz w:val="28"/>
          <w:szCs w:val="28"/>
          <w:u w:val="single"/>
        </w:rPr>
        <w:t>наступні</w:t>
      </w:r>
      <w:r>
        <w:rPr>
          <w:rFonts w:ascii="Times New Roman" w:hAnsi="Times New Roman" w:cs="Times New Roman"/>
          <w:sz w:val="28"/>
          <w:szCs w:val="28"/>
        </w:rPr>
        <w:t>.</w:t>
      </w:r>
    </w:p>
    <w:p w:rsidR="008E69A7" w:rsidRPr="00414E74" w:rsidRDefault="008E69A7" w:rsidP="008E69A7">
      <w:pPr>
        <w:ind w:firstLine="709"/>
        <w:jc w:val="both"/>
        <w:rPr>
          <w:rFonts w:ascii="Times New Roman" w:hAnsi="Times New Roman" w:cs="Times New Roman"/>
          <w:i/>
          <w:color w:val="202124"/>
          <w:sz w:val="28"/>
          <w:szCs w:val="28"/>
          <w:shd w:val="clear" w:color="auto" w:fill="FFFFFF"/>
        </w:rPr>
      </w:pPr>
      <w:r>
        <w:rPr>
          <w:rFonts w:ascii="Times New Roman" w:hAnsi="Times New Roman" w:cs="Times New Roman"/>
          <w:i/>
          <w:color w:val="3A3A3A"/>
          <w:sz w:val="28"/>
          <w:szCs w:val="28"/>
          <w:shd w:val="clear" w:color="auto" w:fill="FFFFFF"/>
        </w:rPr>
        <w:t>2</w:t>
      </w:r>
      <w:r w:rsidR="00BE4A3B">
        <w:rPr>
          <w:rFonts w:ascii="Times New Roman" w:hAnsi="Times New Roman" w:cs="Times New Roman"/>
          <w:i/>
          <w:color w:val="3A3A3A"/>
          <w:sz w:val="28"/>
          <w:szCs w:val="28"/>
          <w:shd w:val="clear" w:color="auto" w:fill="FFFFFF"/>
        </w:rPr>
        <w:t>2</w:t>
      </w:r>
      <w:r w:rsidRPr="00414E74">
        <w:rPr>
          <w:rFonts w:ascii="Times New Roman" w:hAnsi="Times New Roman" w:cs="Times New Roman"/>
          <w:i/>
          <w:color w:val="3A3A3A"/>
          <w:sz w:val="28"/>
          <w:szCs w:val="28"/>
          <w:shd w:val="clear" w:color="auto" w:fill="FFFFFF"/>
        </w:rPr>
        <w:t xml:space="preserve"> </w:t>
      </w:r>
      <w:r w:rsidR="00BE4A3B">
        <w:rPr>
          <w:rFonts w:ascii="Times New Roman" w:hAnsi="Times New Roman" w:cs="Times New Roman"/>
          <w:i/>
          <w:color w:val="3A3A3A"/>
          <w:sz w:val="28"/>
          <w:szCs w:val="28"/>
          <w:shd w:val="clear" w:color="auto" w:fill="FFFFFF"/>
        </w:rPr>
        <w:t>квітня</w:t>
      </w:r>
      <w:r w:rsidRPr="00414E74">
        <w:rPr>
          <w:rFonts w:ascii="Times New Roman" w:hAnsi="Times New Roman" w:cs="Times New Roman"/>
          <w:i/>
          <w:color w:val="3A3A3A"/>
          <w:sz w:val="28"/>
          <w:szCs w:val="28"/>
          <w:shd w:val="clear" w:color="auto" w:fill="FFFFFF"/>
        </w:rPr>
        <w:t xml:space="preserve"> 2024 року </w:t>
      </w:r>
      <w:r w:rsidR="00BE4A3B">
        <w:rPr>
          <w:rFonts w:ascii="Times New Roman" w:hAnsi="Times New Roman" w:cs="Times New Roman"/>
          <w:i/>
          <w:color w:val="3A3A3A"/>
          <w:sz w:val="28"/>
          <w:szCs w:val="28"/>
          <w:shd w:val="clear" w:color="auto" w:fill="FFFFFF"/>
        </w:rPr>
        <w:t>Жовтневим</w:t>
      </w:r>
      <w:r w:rsidRPr="00C90E8D">
        <w:rPr>
          <w:rFonts w:ascii="Times New Roman" w:hAnsi="Times New Roman" w:cs="Times New Roman"/>
          <w:i/>
          <w:color w:val="3A3A3A"/>
          <w:sz w:val="28"/>
          <w:szCs w:val="28"/>
          <w:shd w:val="clear" w:color="auto" w:fill="FFFFFF"/>
        </w:rPr>
        <w:t xml:space="preserve"> районним судом Миколаївської області</w:t>
      </w:r>
      <w:r w:rsidRPr="00414E74">
        <w:rPr>
          <w:rFonts w:ascii="Times New Roman" w:hAnsi="Times New Roman" w:cs="Times New Roman"/>
          <w:i/>
          <w:color w:val="3A3A3A"/>
          <w:sz w:val="28"/>
          <w:szCs w:val="28"/>
          <w:shd w:val="clear" w:color="auto" w:fill="FFFFFF"/>
        </w:rPr>
        <w:t xml:space="preserve"> розглянуто кримінальне провадження за обвинуваченням </w:t>
      </w:r>
      <w:proofErr w:type="spellStart"/>
      <w:r w:rsidRPr="00414E74">
        <w:rPr>
          <w:rFonts w:ascii="Times New Roman" w:hAnsi="Times New Roman" w:cs="Times New Roman"/>
          <w:i/>
          <w:color w:val="3A3A3A"/>
          <w:sz w:val="28"/>
          <w:szCs w:val="28"/>
          <w:shd w:val="clear" w:color="auto" w:fill="FFFFFF"/>
        </w:rPr>
        <w:t>гр-на</w:t>
      </w:r>
      <w:proofErr w:type="spellEnd"/>
      <w:r w:rsidRPr="00414E74">
        <w:rPr>
          <w:rFonts w:ascii="Times New Roman" w:hAnsi="Times New Roman" w:cs="Times New Roman"/>
          <w:i/>
          <w:color w:val="3A3A3A"/>
          <w:sz w:val="28"/>
          <w:szCs w:val="28"/>
          <w:shd w:val="clear" w:color="auto" w:fill="FFFFFF"/>
        </w:rPr>
        <w:t xml:space="preserve"> </w:t>
      </w:r>
      <w:r w:rsidR="005B0C71">
        <w:rPr>
          <w:rFonts w:ascii="Times New Roman" w:hAnsi="Times New Roman" w:cs="Times New Roman"/>
          <w:i/>
          <w:color w:val="3A3A3A"/>
          <w:sz w:val="28"/>
          <w:szCs w:val="28"/>
          <w:shd w:val="clear" w:color="auto" w:fill="FFFFFF"/>
        </w:rPr>
        <w:t>Г</w:t>
      </w:r>
      <w:r w:rsidRPr="00414E74">
        <w:rPr>
          <w:rFonts w:ascii="Times New Roman" w:hAnsi="Times New Roman" w:cs="Times New Roman"/>
          <w:i/>
          <w:color w:val="3A3A3A"/>
          <w:sz w:val="28"/>
          <w:szCs w:val="28"/>
          <w:shd w:val="clear" w:color="auto" w:fill="FFFFFF"/>
        </w:rPr>
        <w:t>. у вчиненні кримінального правопорушення, передбаченого</w:t>
      </w:r>
      <w:r>
        <w:rPr>
          <w:rFonts w:ascii="Times New Roman" w:hAnsi="Times New Roman" w:cs="Times New Roman"/>
          <w:i/>
          <w:color w:val="3A3A3A"/>
          <w:sz w:val="28"/>
          <w:szCs w:val="28"/>
          <w:shd w:val="clear" w:color="auto" w:fill="FFFFFF"/>
        </w:rPr>
        <w:t xml:space="preserve"> ч.</w:t>
      </w:r>
      <w:r w:rsidR="005B0C71">
        <w:rPr>
          <w:rFonts w:ascii="Times New Roman" w:hAnsi="Times New Roman" w:cs="Times New Roman"/>
          <w:i/>
          <w:color w:val="3A3A3A"/>
          <w:sz w:val="28"/>
          <w:szCs w:val="28"/>
          <w:shd w:val="clear" w:color="auto" w:fill="FFFFFF"/>
        </w:rPr>
        <w:t>4</w:t>
      </w:r>
      <w:r w:rsidRPr="00414E74">
        <w:rPr>
          <w:rFonts w:ascii="Times New Roman" w:hAnsi="Times New Roman" w:cs="Times New Roman"/>
          <w:i/>
          <w:color w:val="3A3A3A"/>
          <w:sz w:val="28"/>
          <w:szCs w:val="28"/>
          <w:shd w:val="clear" w:color="auto" w:fill="FFFFFF"/>
        </w:rPr>
        <w:t xml:space="preserve"> ст.</w:t>
      </w:r>
      <w:r>
        <w:rPr>
          <w:rFonts w:ascii="Times New Roman" w:hAnsi="Times New Roman" w:cs="Times New Roman"/>
          <w:i/>
          <w:color w:val="3A3A3A"/>
          <w:sz w:val="28"/>
          <w:szCs w:val="28"/>
          <w:shd w:val="clear" w:color="auto" w:fill="FFFFFF"/>
        </w:rPr>
        <w:t>40</w:t>
      </w:r>
      <w:r w:rsidR="005B0C71">
        <w:rPr>
          <w:rFonts w:ascii="Times New Roman" w:hAnsi="Times New Roman" w:cs="Times New Roman"/>
          <w:i/>
          <w:color w:val="3A3A3A"/>
          <w:sz w:val="28"/>
          <w:szCs w:val="28"/>
          <w:shd w:val="clear" w:color="auto" w:fill="FFFFFF"/>
        </w:rPr>
        <w:t>2</w:t>
      </w:r>
      <w:r w:rsidRPr="00414E74">
        <w:rPr>
          <w:rFonts w:ascii="Times New Roman" w:hAnsi="Times New Roman" w:cs="Times New Roman"/>
          <w:i/>
          <w:color w:val="3A3A3A"/>
          <w:sz w:val="28"/>
          <w:szCs w:val="28"/>
          <w:shd w:val="clear" w:color="auto" w:fill="FFFFFF"/>
        </w:rPr>
        <w:t xml:space="preserve"> </w:t>
      </w:r>
      <w:r w:rsidRPr="00414E74">
        <w:rPr>
          <w:rFonts w:ascii="Times New Roman" w:hAnsi="Times New Roman" w:cs="Times New Roman"/>
          <w:i/>
          <w:color w:val="3A3A3A"/>
          <w:sz w:val="28"/>
          <w:szCs w:val="28"/>
        </w:rPr>
        <w:t>К</w:t>
      </w:r>
      <w:r>
        <w:rPr>
          <w:rFonts w:ascii="Times New Roman" w:hAnsi="Times New Roman" w:cs="Times New Roman"/>
          <w:i/>
          <w:color w:val="3A3A3A"/>
          <w:sz w:val="28"/>
          <w:szCs w:val="28"/>
        </w:rPr>
        <w:t xml:space="preserve">К </w:t>
      </w:r>
      <w:r w:rsidRPr="00414E74">
        <w:rPr>
          <w:rFonts w:ascii="Times New Roman" w:hAnsi="Times New Roman" w:cs="Times New Roman"/>
          <w:i/>
          <w:color w:val="3A3A3A"/>
          <w:sz w:val="28"/>
          <w:szCs w:val="28"/>
          <w:shd w:val="clear" w:color="auto" w:fill="FFFFFF"/>
        </w:rPr>
        <w:t>України</w:t>
      </w:r>
      <w:r w:rsidRPr="00414E74">
        <w:rPr>
          <w:rFonts w:ascii="Times New Roman" w:hAnsi="Times New Roman" w:cs="Times New Roman"/>
          <w:i/>
          <w:color w:val="202124"/>
          <w:sz w:val="28"/>
          <w:szCs w:val="28"/>
          <w:shd w:val="clear" w:color="auto" w:fill="FFFFFF"/>
        </w:rPr>
        <w:t xml:space="preserve">. </w:t>
      </w:r>
    </w:p>
    <w:p w:rsidR="008E69A7" w:rsidRDefault="008E69A7" w:rsidP="00467415">
      <w:pPr>
        <w:pStyle w:val="a9"/>
        <w:ind w:left="0" w:firstLine="709"/>
        <w:jc w:val="both"/>
        <w:rPr>
          <w:rFonts w:ascii="Times New Roman" w:hAnsi="Times New Roman" w:cs="Times New Roman"/>
          <w:i/>
          <w:color w:val="3A3A3A"/>
          <w:sz w:val="28"/>
          <w:szCs w:val="28"/>
          <w:shd w:val="clear" w:color="auto" w:fill="FFFFFF"/>
        </w:rPr>
      </w:pPr>
      <w:r w:rsidRPr="00414E74">
        <w:rPr>
          <w:rFonts w:ascii="Times New Roman" w:hAnsi="Times New Roman" w:cs="Times New Roman"/>
          <w:i/>
          <w:color w:val="3A3A3A"/>
          <w:sz w:val="28"/>
          <w:szCs w:val="28"/>
          <w:shd w:val="clear" w:color="auto" w:fill="FFFFFF"/>
        </w:rPr>
        <w:t>Так, у судовому засіданні встановлено обставини вчинення злочину:</w:t>
      </w:r>
    </w:p>
    <w:p w:rsidR="00DB1770" w:rsidRPr="00DB1770" w:rsidRDefault="00DB1770" w:rsidP="00DB1770">
      <w:pPr>
        <w:pStyle w:val="a9"/>
        <w:numPr>
          <w:ilvl w:val="0"/>
          <w:numId w:val="3"/>
        </w:numPr>
        <w:tabs>
          <w:tab w:val="left" w:pos="45"/>
        </w:tabs>
        <w:autoSpaceDE w:val="0"/>
        <w:autoSpaceDN w:val="0"/>
        <w:adjustRightInd w:val="0"/>
        <w:jc w:val="both"/>
        <w:rPr>
          <w:rFonts w:ascii="Times New Roman" w:hAnsi="Times New Roman" w:cs="Times New Roman"/>
          <w:i/>
          <w:sz w:val="28"/>
          <w:szCs w:val="28"/>
          <w:shd w:val="clear" w:color="auto" w:fill="FFFFFF"/>
        </w:rPr>
      </w:pPr>
      <w:r w:rsidRPr="00DB1770">
        <w:rPr>
          <w:rFonts w:ascii="Times New Roman" w:hAnsi="Times New Roman" w:cs="Times New Roman"/>
          <w:i/>
          <w:sz w:val="28"/>
          <w:szCs w:val="28"/>
          <w:shd w:val="clear" w:color="auto" w:fill="FFFFFF"/>
        </w:rPr>
        <w:t>Обвинувачений</w:t>
      </w:r>
      <w:r>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Г</w:t>
      </w:r>
      <w:r w:rsidR="00EB78B6">
        <w:rPr>
          <w:rFonts w:ascii="Times New Roman" w:hAnsi="Times New Roman" w:cs="Times New Roman"/>
          <w:i/>
          <w:sz w:val="28"/>
          <w:szCs w:val="28"/>
          <w:shd w:val="clear" w:color="auto" w:fill="FFFFFF"/>
        </w:rPr>
        <w:t>.</w:t>
      </w:r>
      <w:r w:rsidRPr="00DB1770">
        <w:rPr>
          <w:rFonts w:ascii="Times New Roman" w:hAnsi="Times New Roman" w:cs="Times New Roman"/>
          <w:i/>
          <w:sz w:val="28"/>
          <w:szCs w:val="28"/>
          <w:shd w:val="clear" w:color="auto" w:fill="FFFFFF"/>
        </w:rPr>
        <w:t>, в умовах</w:t>
      </w:r>
      <w:r w:rsidR="00823E48">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воєнного стану,</w:t>
      </w:r>
      <w:r w:rsidR="004D0A8A">
        <w:rPr>
          <w:rFonts w:ascii="Times New Roman" w:hAnsi="Times New Roman" w:cs="Times New Roman"/>
          <w:i/>
          <w:sz w:val="28"/>
          <w:szCs w:val="28"/>
          <w:shd w:val="clear" w:color="auto" w:fill="FFFFFF"/>
        </w:rPr>
        <w:t xml:space="preserve"> б</w:t>
      </w:r>
      <w:r w:rsidRPr="00DB1770">
        <w:rPr>
          <w:rFonts w:ascii="Times New Roman" w:hAnsi="Times New Roman" w:cs="Times New Roman"/>
          <w:i/>
          <w:sz w:val="28"/>
          <w:szCs w:val="28"/>
          <w:shd w:val="clear" w:color="auto" w:fill="FFFFFF"/>
        </w:rPr>
        <w:t>удучи військовослужбовцем</w:t>
      </w:r>
      <w:r w:rsidR="004D0A8A">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військової</w:t>
      </w:r>
      <w:r w:rsidR="004D0A8A">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служби за мобілізацією, проходячи службу у військовій</w:t>
      </w:r>
      <w:r w:rsidR="004D0A8A">
        <w:rPr>
          <w:rFonts w:ascii="Times New Roman" w:hAnsi="Times New Roman" w:cs="Times New Roman"/>
          <w:i/>
          <w:sz w:val="28"/>
          <w:szCs w:val="28"/>
          <w:shd w:val="clear" w:color="auto" w:fill="FFFFFF"/>
        </w:rPr>
        <w:t xml:space="preserve"> </w:t>
      </w:r>
      <w:r w:rsidR="00EB78B6">
        <w:rPr>
          <w:rFonts w:ascii="Times New Roman" w:hAnsi="Times New Roman" w:cs="Times New Roman"/>
          <w:i/>
          <w:sz w:val="28"/>
          <w:szCs w:val="28"/>
          <w:shd w:val="clear" w:color="auto" w:fill="FFFFFF"/>
        </w:rPr>
        <w:t>частині А1275, 26.12.2023 року</w:t>
      </w:r>
      <w:r w:rsidRPr="00DB1770">
        <w:rPr>
          <w:rFonts w:ascii="Times New Roman" w:hAnsi="Times New Roman" w:cs="Times New Roman"/>
          <w:i/>
          <w:sz w:val="28"/>
          <w:szCs w:val="28"/>
          <w:shd w:val="clear" w:color="auto" w:fill="FFFFFF"/>
        </w:rPr>
        <w:t xml:space="preserve"> близько</w:t>
      </w:r>
      <w:r w:rsidR="00EB78B6">
        <w:rPr>
          <w:rFonts w:ascii="Times New Roman" w:hAnsi="Times New Roman" w:cs="Times New Roman"/>
          <w:i/>
          <w:sz w:val="28"/>
          <w:szCs w:val="28"/>
          <w:shd w:val="clear" w:color="auto" w:fill="FFFFFF"/>
        </w:rPr>
        <w:t xml:space="preserve"> о</w:t>
      </w:r>
      <w:r w:rsidRPr="00DB1770">
        <w:rPr>
          <w:rFonts w:ascii="Times New Roman" w:hAnsi="Times New Roman" w:cs="Times New Roman"/>
          <w:i/>
          <w:sz w:val="28"/>
          <w:szCs w:val="28"/>
          <w:shd w:val="clear" w:color="auto" w:fill="FFFFFF"/>
        </w:rPr>
        <w:t xml:space="preserve"> 10.00</w:t>
      </w:r>
      <w:r w:rsidR="00EB78B6">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год</w:t>
      </w:r>
      <w:r w:rsidR="00EB78B6">
        <w:rPr>
          <w:rFonts w:ascii="Times New Roman" w:hAnsi="Times New Roman" w:cs="Times New Roman"/>
          <w:i/>
          <w:sz w:val="28"/>
          <w:szCs w:val="28"/>
          <w:shd w:val="clear" w:color="auto" w:fill="FFFFFF"/>
        </w:rPr>
        <w:t>ин</w:t>
      </w:r>
      <w:r w:rsidRPr="00DB1770">
        <w:rPr>
          <w:rFonts w:ascii="Times New Roman" w:hAnsi="Times New Roman" w:cs="Times New Roman"/>
          <w:i/>
          <w:sz w:val="28"/>
          <w:szCs w:val="28"/>
          <w:shd w:val="clear" w:color="auto" w:fill="FFFFFF"/>
        </w:rPr>
        <w:t xml:space="preserve"> (більш</w:t>
      </w:r>
      <w:r w:rsidR="00EB78B6">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точний час в ході</w:t>
      </w:r>
      <w:r w:rsidR="004A73C6">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lastRenderedPageBreak/>
        <w:t>досудового</w:t>
      </w:r>
      <w:r w:rsidR="004A73C6">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розслідування та під час судового розгляду</w:t>
      </w:r>
      <w:r w:rsidR="004A73C6">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встановити не надалось за можливе), прийнявши до виконання наказ начальника до 06.00</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год</w:t>
      </w:r>
      <w:r w:rsidR="00B24F3F">
        <w:rPr>
          <w:rFonts w:ascii="Times New Roman" w:hAnsi="Times New Roman" w:cs="Times New Roman"/>
          <w:i/>
          <w:sz w:val="28"/>
          <w:szCs w:val="28"/>
          <w:shd w:val="clear" w:color="auto" w:fill="FFFFFF"/>
        </w:rPr>
        <w:t>ин</w:t>
      </w:r>
      <w:r w:rsidRPr="00DB1770">
        <w:rPr>
          <w:rFonts w:ascii="Times New Roman" w:hAnsi="Times New Roman" w:cs="Times New Roman"/>
          <w:i/>
          <w:sz w:val="28"/>
          <w:szCs w:val="28"/>
          <w:shd w:val="clear" w:color="auto" w:fill="FFFFFF"/>
        </w:rPr>
        <w:t xml:space="preserve"> 27.12.2023 року здійснити</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приховане</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переміщення на лівий берег р. Дніпро, порушуючи</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військову</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дисципліну, діючи</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умисно, прямо виразив</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небажання</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виконувати наказ командира, що</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супроводжувалось</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усною</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відмовою, висловлюючи</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відкрито</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негативне</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ставлення до наказу та небажання</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його</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виконувати, тобто</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відкрито</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відмовився</w:t>
      </w:r>
      <w:r w:rsidR="00B24F3F">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 xml:space="preserve">виконати наказ. </w:t>
      </w:r>
    </w:p>
    <w:p w:rsidR="00EF2874" w:rsidRDefault="00DB1770" w:rsidP="0019366C">
      <w:pPr>
        <w:pStyle w:val="a9"/>
        <w:ind w:left="76" w:firstLine="633"/>
        <w:jc w:val="both"/>
        <w:rPr>
          <w:rFonts w:ascii="Times New Roman" w:hAnsi="Times New Roman" w:cs="Times New Roman"/>
          <w:i/>
          <w:color w:val="3A3A3A"/>
          <w:sz w:val="28"/>
          <w:szCs w:val="28"/>
        </w:rPr>
      </w:pPr>
      <w:r w:rsidRPr="00DB1770">
        <w:rPr>
          <w:rFonts w:ascii="Times New Roman" w:hAnsi="Times New Roman" w:cs="Times New Roman"/>
          <w:i/>
          <w:sz w:val="28"/>
          <w:szCs w:val="28"/>
          <w:shd w:val="clear" w:color="auto" w:fill="FFFFFF"/>
        </w:rPr>
        <w:t>Крім того, 11.01.2024року, близько 10.20 год</w:t>
      </w:r>
      <w:r w:rsidR="00624EEB">
        <w:rPr>
          <w:rFonts w:ascii="Times New Roman" w:hAnsi="Times New Roman" w:cs="Times New Roman"/>
          <w:i/>
          <w:sz w:val="28"/>
          <w:szCs w:val="28"/>
          <w:shd w:val="clear" w:color="auto" w:fill="FFFFFF"/>
        </w:rPr>
        <w:t>ин</w:t>
      </w:r>
      <w:r w:rsidRPr="00DB1770">
        <w:rPr>
          <w:rFonts w:ascii="Times New Roman" w:hAnsi="Times New Roman" w:cs="Times New Roman"/>
          <w:i/>
          <w:sz w:val="28"/>
          <w:szCs w:val="28"/>
          <w:shd w:val="clear" w:color="auto" w:fill="FFFFFF"/>
        </w:rPr>
        <w:t xml:space="preserve"> (більш</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точний час в ході</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досудового</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розслідування та під час судового розгляду</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встановити не надалось за можливе), прийнявши до виконання наказ начальника до 19.00</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год</w:t>
      </w:r>
      <w:r w:rsidR="00624EEB">
        <w:rPr>
          <w:rFonts w:ascii="Times New Roman" w:hAnsi="Times New Roman" w:cs="Times New Roman"/>
          <w:i/>
          <w:sz w:val="28"/>
          <w:szCs w:val="28"/>
          <w:shd w:val="clear" w:color="auto" w:fill="FFFFFF"/>
        </w:rPr>
        <w:t>ин</w:t>
      </w:r>
      <w:r w:rsidRPr="00DB1770">
        <w:rPr>
          <w:rFonts w:ascii="Times New Roman" w:hAnsi="Times New Roman" w:cs="Times New Roman"/>
          <w:i/>
          <w:sz w:val="28"/>
          <w:szCs w:val="28"/>
          <w:shd w:val="clear" w:color="auto" w:fill="FFFFFF"/>
        </w:rPr>
        <w:t xml:space="preserve"> 11.01.2024 року здійснити</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приховане</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переміщення на лівий берег р. Дніпро, порушуючи</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військову</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дисципліну, діючи з єдиним</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умислом</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невиконання</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наказів з метою уникнення</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участі в бойових</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діях, прямо виразив</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небажання</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виконувати наказ командира, що</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супроводжувалось</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усною</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відмовою, висловлюючи</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відкрито</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негативне</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ставлення до наказу та небажання</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його</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виконувати, тобто</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відкрито</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відмовився</w:t>
      </w:r>
      <w:r w:rsidR="00624EEB">
        <w:rPr>
          <w:rFonts w:ascii="Times New Roman" w:hAnsi="Times New Roman" w:cs="Times New Roman"/>
          <w:i/>
          <w:sz w:val="28"/>
          <w:szCs w:val="28"/>
          <w:shd w:val="clear" w:color="auto" w:fill="FFFFFF"/>
        </w:rPr>
        <w:t xml:space="preserve"> </w:t>
      </w:r>
      <w:r w:rsidRPr="00DB1770">
        <w:rPr>
          <w:rFonts w:ascii="Times New Roman" w:hAnsi="Times New Roman" w:cs="Times New Roman"/>
          <w:i/>
          <w:sz w:val="28"/>
          <w:szCs w:val="28"/>
          <w:shd w:val="clear" w:color="auto" w:fill="FFFFFF"/>
        </w:rPr>
        <w:t>виконати наказ.</w:t>
      </w:r>
      <w:r w:rsidR="0019366C">
        <w:rPr>
          <w:rFonts w:ascii="Times New Roman" w:hAnsi="Times New Roman" w:cs="Times New Roman"/>
          <w:i/>
          <w:sz w:val="28"/>
          <w:szCs w:val="28"/>
          <w:shd w:val="clear" w:color="auto" w:fill="FFFFFF"/>
        </w:rPr>
        <w:t xml:space="preserve">      </w:t>
      </w:r>
      <w:r w:rsidR="00467415">
        <w:rPr>
          <w:rFonts w:ascii="Times New Roman" w:hAnsi="Times New Roman" w:cs="Times New Roman"/>
          <w:i/>
          <w:sz w:val="28"/>
          <w:szCs w:val="28"/>
          <w:shd w:val="clear" w:color="auto" w:fill="FFFFFF"/>
        </w:rPr>
        <w:t xml:space="preserve">  </w:t>
      </w:r>
      <w:r w:rsidR="00EF2874" w:rsidRPr="00414E74">
        <w:rPr>
          <w:rFonts w:ascii="Times New Roman" w:hAnsi="Times New Roman" w:cs="Times New Roman"/>
          <w:i/>
          <w:color w:val="3A3A3A"/>
          <w:sz w:val="28"/>
          <w:szCs w:val="28"/>
        </w:rPr>
        <w:t>Обвинувачений свою провину визнав</w:t>
      </w:r>
      <w:r w:rsidR="00EF2874">
        <w:rPr>
          <w:rFonts w:ascii="Times New Roman" w:hAnsi="Times New Roman" w:cs="Times New Roman"/>
          <w:i/>
          <w:color w:val="3A3A3A"/>
          <w:sz w:val="28"/>
          <w:szCs w:val="28"/>
        </w:rPr>
        <w:t xml:space="preserve"> повністю.</w:t>
      </w:r>
    </w:p>
    <w:p w:rsidR="00EF2874" w:rsidRDefault="00C06C18" w:rsidP="00EF2874">
      <w:pPr>
        <w:pStyle w:val="a9"/>
        <w:ind w:left="0" w:firstLine="567"/>
        <w:jc w:val="both"/>
        <w:rPr>
          <w:rFonts w:ascii="Times New Roman" w:hAnsi="Times New Roman" w:cs="Times New Roman"/>
          <w:i/>
          <w:sz w:val="28"/>
          <w:szCs w:val="28"/>
          <w:shd w:val="clear" w:color="auto" w:fill="FFFFFF"/>
        </w:rPr>
      </w:pPr>
      <w:r>
        <w:rPr>
          <w:rFonts w:ascii="Times New Roman" w:hAnsi="Times New Roman" w:cs="Times New Roman"/>
          <w:i/>
          <w:color w:val="3A3A3A"/>
          <w:sz w:val="28"/>
          <w:szCs w:val="28"/>
          <w:shd w:val="clear" w:color="auto" w:fill="FFFFFF"/>
        </w:rPr>
        <w:t>Військовослужбовця</w:t>
      </w:r>
      <w:r w:rsidR="00EF2874"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Г.</w:t>
      </w:r>
      <w:r w:rsidR="00EF2874" w:rsidRPr="00C90E8D">
        <w:rPr>
          <w:rFonts w:ascii="Times New Roman" w:hAnsi="Times New Roman" w:cs="Times New Roman"/>
          <w:i/>
          <w:color w:val="3A3A3A"/>
          <w:sz w:val="28"/>
          <w:szCs w:val="28"/>
          <w:shd w:val="clear" w:color="auto" w:fill="FFFFFF"/>
        </w:rPr>
        <w:t xml:space="preserve"> судом визнано винуватим у вчиненні кримінального правопорушення, передбаченого </w:t>
      </w:r>
      <w:r w:rsidR="00EF2874">
        <w:rPr>
          <w:rFonts w:ascii="Times New Roman" w:hAnsi="Times New Roman" w:cs="Times New Roman"/>
          <w:i/>
          <w:color w:val="3A3A3A"/>
          <w:sz w:val="28"/>
          <w:szCs w:val="28"/>
          <w:shd w:val="clear" w:color="auto" w:fill="FFFFFF"/>
        </w:rPr>
        <w:t>ч.</w:t>
      </w:r>
      <w:r w:rsidR="003363F9">
        <w:rPr>
          <w:rFonts w:ascii="Times New Roman" w:hAnsi="Times New Roman" w:cs="Times New Roman"/>
          <w:i/>
          <w:color w:val="3A3A3A"/>
          <w:sz w:val="28"/>
          <w:szCs w:val="28"/>
          <w:shd w:val="clear" w:color="auto" w:fill="FFFFFF"/>
        </w:rPr>
        <w:t>4</w:t>
      </w:r>
      <w:r w:rsidR="00EF2874">
        <w:rPr>
          <w:rFonts w:ascii="Times New Roman" w:hAnsi="Times New Roman" w:cs="Times New Roman"/>
          <w:i/>
          <w:color w:val="3A3A3A"/>
          <w:sz w:val="28"/>
          <w:szCs w:val="28"/>
          <w:shd w:val="clear" w:color="auto" w:fill="FFFFFF"/>
        </w:rPr>
        <w:t xml:space="preserve"> </w:t>
      </w:r>
      <w:r w:rsidR="00EF2874" w:rsidRPr="00C90E8D">
        <w:rPr>
          <w:rFonts w:ascii="Times New Roman" w:hAnsi="Times New Roman" w:cs="Times New Roman"/>
          <w:i/>
          <w:color w:val="3A3A3A"/>
          <w:sz w:val="28"/>
          <w:szCs w:val="28"/>
          <w:shd w:val="clear" w:color="auto" w:fill="FFFFFF"/>
        </w:rPr>
        <w:t>ст.</w:t>
      </w:r>
      <w:r w:rsidR="00EF2874">
        <w:rPr>
          <w:rFonts w:ascii="Times New Roman" w:hAnsi="Times New Roman" w:cs="Times New Roman"/>
          <w:i/>
          <w:color w:val="3A3A3A"/>
          <w:sz w:val="28"/>
          <w:szCs w:val="28"/>
          <w:shd w:val="clear" w:color="auto" w:fill="FFFFFF"/>
        </w:rPr>
        <w:t>40</w:t>
      </w:r>
      <w:r w:rsidR="003363F9">
        <w:rPr>
          <w:rFonts w:ascii="Times New Roman" w:hAnsi="Times New Roman" w:cs="Times New Roman"/>
          <w:i/>
          <w:color w:val="3A3A3A"/>
          <w:sz w:val="28"/>
          <w:szCs w:val="28"/>
          <w:shd w:val="clear" w:color="auto" w:fill="FFFFFF"/>
        </w:rPr>
        <w:t>2</w:t>
      </w:r>
      <w:r w:rsidR="00EF2874" w:rsidRPr="00C90E8D">
        <w:rPr>
          <w:rFonts w:ascii="Times New Roman" w:hAnsi="Times New Roman" w:cs="Times New Roman"/>
          <w:i/>
          <w:color w:val="3A3A3A"/>
          <w:sz w:val="28"/>
          <w:szCs w:val="28"/>
          <w:shd w:val="clear" w:color="auto" w:fill="FFFFFF"/>
        </w:rPr>
        <w:t xml:space="preserve"> КК України, та призначено покарання у виді позбавлення волі строк</w:t>
      </w:r>
      <w:r w:rsidR="00EF2874">
        <w:rPr>
          <w:rFonts w:ascii="Times New Roman" w:hAnsi="Times New Roman" w:cs="Times New Roman"/>
          <w:i/>
          <w:color w:val="3A3A3A"/>
          <w:sz w:val="28"/>
          <w:szCs w:val="28"/>
          <w:shd w:val="clear" w:color="auto" w:fill="FFFFFF"/>
        </w:rPr>
        <w:t>ом на</w:t>
      </w:r>
      <w:r w:rsidR="00EF2874" w:rsidRPr="00C90E8D">
        <w:rPr>
          <w:rFonts w:ascii="Times New Roman" w:hAnsi="Times New Roman" w:cs="Times New Roman"/>
          <w:i/>
          <w:color w:val="3A3A3A"/>
          <w:sz w:val="28"/>
          <w:szCs w:val="28"/>
          <w:shd w:val="clear" w:color="auto" w:fill="FFFFFF"/>
        </w:rPr>
        <w:t xml:space="preserve"> </w:t>
      </w:r>
      <w:r w:rsidR="00692471">
        <w:rPr>
          <w:rFonts w:ascii="Times New Roman" w:hAnsi="Times New Roman" w:cs="Times New Roman"/>
          <w:i/>
          <w:color w:val="3A3A3A"/>
          <w:sz w:val="28"/>
          <w:szCs w:val="28"/>
          <w:shd w:val="clear" w:color="auto" w:fill="FFFFFF"/>
        </w:rPr>
        <w:t>1</w:t>
      </w:r>
      <w:r w:rsidR="00EF2874" w:rsidRPr="00C90E8D">
        <w:rPr>
          <w:rFonts w:ascii="Times New Roman" w:hAnsi="Times New Roman" w:cs="Times New Roman"/>
          <w:i/>
          <w:color w:val="3A3A3A"/>
          <w:sz w:val="28"/>
          <w:szCs w:val="28"/>
          <w:shd w:val="clear" w:color="auto" w:fill="FFFFFF"/>
        </w:rPr>
        <w:t xml:space="preserve"> р</w:t>
      </w:r>
      <w:r w:rsidR="00692471">
        <w:rPr>
          <w:rFonts w:ascii="Times New Roman" w:hAnsi="Times New Roman" w:cs="Times New Roman"/>
          <w:i/>
          <w:color w:val="3A3A3A"/>
          <w:sz w:val="28"/>
          <w:szCs w:val="28"/>
          <w:shd w:val="clear" w:color="auto" w:fill="FFFFFF"/>
        </w:rPr>
        <w:t>і</w:t>
      </w:r>
      <w:r w:rsidR="00EF2874" w:rsidRPr="00C90E8D">
        <w:rPr>
          <w:rFonts w:ascii="Times New Roman" w:hAnsi="Times New Roman" w:cs="Times New Roman"/>
          <w:i/>
          <w:color w:val="3A3A3A"/>
          <w:sz w:val="28"/>
          <w:szCs w:val="28"/>
          <w:shd w:val="clear" w:color="auto" w:fill="FFFFFF"/>
        </w:rPr>
        <w:t>к.</w:t>
      </w:r>
      <w:r w:rsidR="00692471">
        <w:rPr>
          <w:rFonts w:ascii="Times New Roman" w:hAnsi="Times New Roman" w:cs="Times New Roman"/>
          <w:i/>
          <w:color w:val="3A3A3A"/>
          <w:sz w:val="28"/>
          <w:szCs w:val="28"/>
          <w:shd w:val="clear" w:color="auto" w:fill="FFFFFF"/>
        </w:rPr>
        <w:t xml:space="preserve"> </w:t>
      </w:r>
      <w:r w:rsidR="005713A8" w:rsidRPr="005713A8">
        <w:rPr>
          <w:rFonts w:ascii="Times New Roman" w:hAnsi="Times New Roman" w:cs="Times New Roman"/>
          <w:i/>
          <w:sz w:val="28"/>
          <w:szCs w:val="28"/>
          <w:shd w:val="clear" w:color="auto" w:fill="FFFFFF"/>
        </w:rPr>
        <w:t>На підставі</w:t>
      </w:r>
      <w:r w:rsidR="002E6937">
        <w:rPr>
          <w:rFonts w:ascii="Times New Roman" w:hAnsi="Times New Roman" w:cs="Times New Roman"/>
          <w:i/>
          <w:sz w:val="28"/>
          <w:szCs w:val="28"/>
          <w:shd w:val="clear" w:color="auto" w:fill="FFFFFF"/>
        </w:rPr>
        <w:t xml:space="preserve"> ст.</w:t>
      </w:r>
      <w:r w:rsidR="005713A8" w:rsidRPr="005713A8">
        <w:rPr>
          <w:rFonts w:ascii="Times New Roman" w:hAnsi="Times New Roman" w:cs="Times New Roman"/>
          <w:i/>
          <w:sz w:val="28"/>
          <w:szCs w:val="28"/>
          <w:shd w:val="clear" w:color="auto" w:fill="FFFFFF"/>
        </w:rPr>
        <w:t>62 КК України, замість</w:t>
      </w:r>
      <w:r w:rsidR="002E6937">
        <w:rPr>
          <w:rFonts w:ascii="Times New Roman" w:hAnsi="Times New Roman" w:cs="Times New Roman"/>
          <w:i/>
          <w:sz w:val="28"/>
          <w:szCs w:val="28"/>
          <w:shd w:val="clear" w:color="auto" w:fill="FFFFFF"/>
        </w:rPr>
        <w:t xml:space="preserve"> </w:t>
      </w:r>
      <w:r w:rsidR="005713A8" w:rsidRPr="005713A8">
        <w:rPr>
          <w:rFonts w:ascii="Times New Roman" w:hAnsi="Times New Roman" w:cs="Times New Roman"/>
          <w:i/>
          <w:sz w:val="28"/>
          <w:szCs w:val="28"/>
          <w:shd w:val="clear" w:color="auto" w:fill="FFFFFF"/>
        </w:rPr>
        <w:t>покарання у виді</w:t>
      </w:r>
      <w:r w:rsidR="002E6937">
        <w:rPr>
          <w:rFonts w:ascii="Times New Roman" w:hAnsi="Times New Roman" w:cs="Times New Roman"/>
          <w:i/>
          <w:sz w:val="28"/>
          <w:szCs w:val="28"/>
          <w:shd w:val="clear" w:color="auto" w:fill="FFFFFF"/>
        </w:rPr>
        <w:t xml:space="preserve"> </w:t>
      </w:r>
      <w:r w:rsidR="005713A8" w:rsidRPr="005713A8">
        <w:rPr>
          <w:rFonts w:ascii="Times New Roman" w:hAnsi="Times New Roman" w:cs="Times New Roman"/>
          <w:i/>
          <w:sz w:val="28"/>
          <w:szCs w:val="28"/>
          <w:shd w:val="clear" w:color="auto" w:fill="FFFFFF"/>
        </w:rPr>
        <w:t>позбавлення</w:t>
      </w:r>
      <w:r w:rsidR="002E6937">
        <w:rPr>
          <w:rFonts w:ascii="Times New Roman" w:hAnsi="Times New Roman" w:cs="Times New Roman"/>
          <w:i/>
          <w:sz w:val="28"/>
          <w:szCs w:val="28"/>
          <w:shd w:val="clear" w:color="auto" w:fill="FFFFFF"/>
        </w:rPr>
        <w:t xml:space="preserve"> </w:t>
      </w:r>
      <w:r w:rsidR="005713A8" w:rsidRPr="005713A8">
        <w:rPr>
          <w:rFonts w:ascii="Times New Roman" w:hAnsi="Times New Roman" w:cs="Times New Roman"/>
          <w:i/>
          <w:sz w:val="28"/>
          <w:szCs w:val="28"/>
          <w:shd w:val="clear" w:color="auto" w:fill="FFFFFF"/>
        </w:rPr>
        <w:t>волі</w:t>
      </w:r>
      <w:r w:rsidR="002E6937">
        <w:rPr>
          <w:rFonts w:ascii="Times New Roman" w:hAnsi="Times New Roman" w:cs="Times New Roman"/>
          <w:i/>
          <w:sz w:val="28"/>
          <w:szCs w:val="28"/>
          <w:shd w:val="clear" w:color="auto" w:fill="FFFFFF"/>
        </w:rPr>
        <w:t xml:space="preserve"> </w:t>
      </w:r>
      <w:r w:rsidR="005713A8" w:rsidRPr="005713A8">
        <w:rPr>
          <w:rFonts w:ascii="Times New Roman" w:hAnsi="Times New Roman" w:cs="Times New Roman"/>
          <w:i/>
          <w:sz w:val="28"/>
          <w:szCs w:val="28"/>
          <w:shd w:val="clear" w:color="auto" w:fill="FFFFFF"/>
        </w:rPr>
        <w:t>призначено</w:t>
      </w:r>
      <w:r w:rsidR="002E6937">
        <w:rPr>
          <w:rFonts w:ascii="Times New Roman" w:hAnsi="Times New Roman" w:cs="Times New Roman"/>
          <w:i/>
          <w:sz w:val="28"/>
          <w:szCs w:val="28"/>
          <w:shd w:val="clear" w:color="auto" w:fill="FFFFFF"/>
        </w:rPr>
        <w:t xml:space="preserve"> </w:t>
      </w:r>
      <w:r w:rsidR="005713A8" w:rsidRPr="005713A8">
        <w:rPr>
          <w:rFonts w:ascii="Times New Roman" w:hAnsi="Times New Roman" w:cs="Times New Roman"/>
          <w:i/>
          <w:sz w:val="28"/>
          <w:szCs w:val="28"/>
          <w:shd w:val="clear" w:color="auto" w:fill="FFFFFF"/>
        </w:rPr>
        <w:t>покарання у виді</w:t>
      </w:r>
      <w:r w:rsidR="002E6937">
        <w:rPr>
          <w:rFonts w:ascii="Times New Roman" w:hAnsi="Times New Roman" w:cs="Times New Roman"/>
          <w:i/>
          <w:sz w:val="28"/>
          <w:szCs w:val="28"/>
          <w:shd w:val="clear" w:color="auto" w:fill="FFFFFF"/>
        </w:rPr>
        <w:t xml:space="preserve"> </w:t>
      </w:r>
      <w:r w:rsidR="005713A8" w:rsidRPr="005713A8">
        <w:rPr>
          <w:rFonts w:ascii="Times New Roman" w:hAnsi="Times New Roman" w:cs="Times New Roman"/>
          <w:i/>
          <w:sz w:val="28"/>
          <w:szCs w:val="28"/>
          <w:shd w:val="clear" w:color="auto" w:fill="FFFFFF"/>
        </w:rPr>
        <w:t>тримання в дисциплінарному</w:t>
      </w:r>
      <w:r w:rsidR="002E6937">
        <w:rPr>
          <w:rFonts w:ascii="Times New Roman" w:hAnsi="Times New Roman" w:cs="Times New Roman"/>
          <w:i/>
          <w:sz w:val="28"/>
          <w:szCs w:val="28"/>
          <w:shd w:val="clear" w:color="auto" w:fill="FFFFFF"/>
        </w:rPr>
        <w:t xml:space="preserve"> </w:t>
      </w:r>
      <w:r w:rsidR="005713A8" w:rsidRPr="005713A8">
        <w:rPr>
          <w:rFonts w:ascii="Times New Roman" w:hAnsi="Times New Roman" w:cs="Times New Roman"/>
          <w:i/>
          <w:sz w:val="28"/>
          <w:szCs w:val="28"/>
          <w:shd w:val="clear" w:color="auto" w:fill="FFFFFF"/>
        </w:rPr>
        <w:t>батальйоні</w:t>
      </w:r>
      <w:r w:rsidR="002E6937">
        <w:rPr>
          <w:rFonts w:ascii="Times New Roman" w:hAnsi="Times New Roman" w:cs="Times New Roman"/>
          <w:i/>
          <w:sz w:val="28"/>
          <w:szCs w:val="28"/>
          <w:shd w:val="clear" w:color="auto" w:fill="FFFFFF"/>
        </w:rPr>
        <w:t xml:space="preserve"> </w:t>
      </w:r>
      <w:r w:rsidR="005713A8" w:rsidRPr="005713A8">
        <w:rPr>
          <w:rFonts w:ascii="Times New Roman" w:hAnsi="Times New Roman" w:cs="Times New Roman"/>
          <w:i/>
          <w:sz w:val="28"/>
          <w:szCs w:val="28"/>
          <w:shd w:val="clear" w:color="auto" w:fill="FFFFFF"/>
        </w:rPr>
        <w:t>військовослужбовців</w:t>
      </w:r>
      <w:r w:rsidR="002E6937">
        <w:rPr>
          <w:rFonts w:ascii="Times New Roman" w:hAnsi="Times New Roman" w:cs="Times New Roman"/>
          <w:i/>
          <w:sz w:val="28"/>
          <w:szCs w:val="28"/>
          <w:shd w:val="clear" w:color="auto" w:fill="FFFFFF"/>
        </w:rPr>
        <w:t xml:space="preserve"> </w:t>
      </w:r>
      <w:r w:rsidR="005713A8" w:rsidRPr="005713A8">
        <w:rPr>
          <w:rFonts w:ascii="Times New Roman" w:hAnsi="Times New Roman" w:cs="Times New Roman"/>
          <w:i/>
          <w:sz w:val="28"/>
          <w:szCs w:val="28"/>
          <w:shd w:val="clear" w:color="auto" w:fill="FFFFFF"/>
        </w:rPr>
        <w:t>строком на 1 рік.</w:t>
      </w:r>
    </w:p>
    <w:p w:rsidR="00A8023C" w:rsidRDefault="00A8023C" w:rsidP="00EF2874">
      <w:pPr>
        <w:pStyle w:val="a9"/>
        <w:ind w:left="0" w:firstLine="567"/>
        <w:jc w:val="both"/>
        <w:rPr>
          <w:rFonts w:ascii="Times New Roman" w:hAnsi="Times New Roman" w:cs="Times New Roman"/>
          <w:i/>
          <w:sz w:val="28"/>
          <w:szCs w:val="28"/>
          <w:shd w:val="clear" w:color="auto" w:fill="FFFFFF"/>
        </w:rPr>
      </w:pPr>
    </w:p>
    <w:p w:rsidR="00A8023C" w:rsidRDefault="00A8023C" w:rsidP="00EF2874">
      <w:pPr>
        <w:pStyle w:val="a9"/>
        <w:ind w:left="0" w:firstLine="567"/>
        <w:jc w:val="both"/>
        <w:rPr>
          <w:rFonts w:ascii="Times New Roman" w:hAnsi="Times New Roman" w:cs="Times New Roman"/>
          <w:i/>
          <w:sz w:val="28"/>
          <w:szCs w:val="28"/>
          <w:shd w:val="clear" w:color="auto" w:fill="FFFFFF"/>
        </w:rPr>
      </w:pPr>
    </w:p>
    <w:p w:rsidR="00D8606A" w:rsidRPr="00414E74" w:rsidRDefault="00C051E8" w:rsidP="00D8606A">
      <w:pPr>
        <w:ind w:firstLine="709"/>
        <w:jc w:val="both"/>
        <w:rPr>
          <w:rFonts w:ascii="Times New Roman" w:hAnsi="Times New Roman" w:cs="Times New Roman"/>
          <w:i/>
          <w:color w:val="202124"/>
          <w:sz w:val="28"/>
          <w:szCs w:val="28"/>
          <w:shd w:val="clear" w:color="auto" w:fill="FFFFFF"/>
        </w:rPr>
      </w:pPr>
      <w:r>
        <w:rPr>
          <w:rFonts w:ascii="Times New Roman" w:hAnsi="Times New Roman" w:cs="Times New Roman"/>
          <w:i/>
          <w:color w:val="3A3A3A"/>
          <w:sz w:val="28"/>
          <w:szCs w:val="28"/>
          <w:shd w:val="clear" w:color="auto" w:fill="FFFFFF"/>
        </w:rPr>
        <w:t>06</w:t>
      </w:r>
      <w:r w:rsidR="00D8606A"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травня</w:t>
      </w:r>
      <w:r w:rsidR="00D8606A" w:rsidRPr="00414E74">
        <w:rPr>
          <w:rFonts w:ascii="Times New Roman" w:hAnsi="Times New Roman" w:cs="Times New Roman"/>
          <w:i/>
          <w:color w:val="3A3A3A"/>
          <w:sz w:val="28"/>
          <w:szCs w:val="28"/>
          <w:shd w:val="clear" w:color="auto" w:fill="FFFFFF"/>
        </w:rPr>
        <w:t xml:space="preserve"> 2024 року </w:t>
      </w:r>
      <w:r w:rsidR="00D8606A">
        <w:rPr>
          <w:rFonts w:ascii="Times New Roman" w:hAnsi="Times New Roman" w:cs="Times New Roman"/>
          <w:i/>
          <w:color w:val="3A3A3A"/>
          <w:sz w:val="28"/>
          <w:szCs w:val="28"/>
          <w:shd w:val="clear" w:color="auto" w:fill="FFFFFF"/>
        </w:rPr>
        <w:t>Жовтневим</w:t>
      </w:r>
      <w:r w:rsidR="00D8606A" w:rsidRPr="00C90E8D">
        <w:rPr>
          <w:rFonts w:ascii="Times New Roman" w:hAnsi="Times New Roman" w:cs="Times New Roman"/>
          <w:i/>
          <w:color w:val="3A3A3A"/>
          <w:sz w:val="28"/>
          <w:szCs w:val="28"/>
          <w:shd w:val="clear" w:color="auto" w:fill="FFFFFF"/>
        </w:rPr>
        <w:t xml:space="preserve"> районним судом Миколаївської області</w:t>
      </w:r>
      <w:r w:rsidR="00D8606A" w:rsidRPr="00414E74">
        <w:rPr>
          <w:rFonts w:ascii="Times New Roman" w:hAnsi="Times New Roman" w:cs="Times New Roman"/>
          <w:i/>
          <w:color w:val="3A3A3A"/>
          <w:sz w:val="28"/>
          <w:szCs w:val="28"/>
          <w:shd w:val="clear" w:color="auto" w:fill="FFFFFF"/>
        </w:rPr>
        <w:t xml:space="preserve"> розглянуто кримінальне провадження за обвинуваченням </w:t>
      </w:r>
      <w:proofErr w:type="spellStart"/>
      <w:r w:rsidR="00D8606A" w:rsidRPr="00414E74">
        <w:rPr>
          <w:rFonts w:ascii="Times New Roman" w:hAnsi="Times New Roman" w:cs="Times New Roman"/>
          <w:i/>
          <w:color w:val="3A3A3A"/>
          <w:sz w:val="28"/>
          <w:szCs w:val="28"/>
          <w:shd w:val="clear" w:color="auto" w:fill="FFFFFF"/>
        </w:rPr>
        <w:t>гр-на</w:t>
      </w:r>
      <w:proofErr w:type="spellEnd"/>
      <w:r w:rsidR="00D8606A" w:rsidRPr="00414E74">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П</w:t>
      </w:r>
      <w:r w:rsidR="00D8606A" w:rsidRPr="00414E74">
        <w:rPr>
          <w:rFonts w:ascii="Times New Roman" w:hAnsi="Times New Roman" w:cs="Times New Roman"/>
          <w:i/>
          <w:color w:val="3A3A3A"/>
          <w:sz w:val="28"/>
          <w:szCs w:val="28"/>
          <w:shd w:val="clear" w:color="auto" w:fill="FFFFFF"/>
        </w:rPr>
        <w:t>. у вчиненні кримінального правопорушення, передбаченого</w:t>
      </w:r>
      <w:r w:rsidR="00D8606A">
        <w:rPr>
          <w:rFonts w:ascii="Times New Roman" w:hAnsi="Times New Roman" w:cs="Times New Roman"/>
          <w:i/>
          <w:color w:val="3A3A3A"/>
          <w:sz w:val="28"/>
          <w:szCs w:val="28"/>
          <w:shd w:val="clear" w:color="auto" w:fill="FFFFFF"/>
        </w:rPr>
        <w:t xml:space="preserve"> ч.4</w:t>
      </w:r>
      <w:r w:rsidR="00D8606A" w:rsidRPr="00414E74">
        <w:rPr>
          <w:rFonts w:ascii="Times New Roman" w:hAnsi="Times New Roman" w:cs="Times New Roman"/>
          <w:i/>
          <w:color w:val="3A3A3A"/>
          <w:sz w:val="28"/>
          <w:szCs w:val="28"/>
          <w:shd w:val="clear" w:color="auto" w:fill="FFFFFF"/>
        </w:rPr>
        <w:t xml:space="preserve"> ст.</w:t>
      </w:r>
      <w:r w:rsidR="00D8606A">
        <w:rPr>
          <w:rFonts w:ascii="Times New Roman" w:hAnsi="Times New Roman" w:cs="Times New Roman"/>
          <w:i/>
          <w:color w:val="3A3A3A"/>
          <w:sz w:val="28"/>
          <w:szCs w:val="28"/>
          <w:shd w:val="clear" w:color="auto" w:fill="FFFFFF"/>
        </w:rPr>
        <w:t>402</w:t>
      </w:r>
      <w:r w:rsidR="00D8606A" w:rsidRPr="00414E74">
        <w:rPr>
          <w:rFonts w:ascii="Times New Roman" w:hAnsi="Times New Roman" w:cs="Times New Roman"/>
          <w:i/>
          <w:color w:val="3A3A3A"/>
          <w:sz w:val="28"/>
          <w:szCs w:val="28"/>
          <w:shd w:val="clear" w:color="auto" w:fill="FFFFFF"/>
        </w:rPr>
        <w:t xml:space="preserve"> </w:t>
      </w:r>
      <w:r w:rsidR="00D8606A" w:rsidRPr="00414E74">
        <w:rPr>
          <w:rFonts w:ascii="Times New Roman" w:hAnsi="Times New Roman" w:cs="Times New Roman"/>
          <w:i/>
          <w:color w:val="3A3A3A"/>
          <w:sz w:val="28"/>
          <w:szCs w:val="28"/>
        </w:rPr>
        <w:t>К</w:t>
      </w:r>
      <w:r w:rsidR="00D8606A">
        <w:rPr>
          <w:rFonts w:ascii="Times New Roman" w:hAnsi="Times New Roman" w:cs="Times New Roman"/>
          <w:i/>
          <w:color w:val="3A3A3A"/>
          <w:sz w:val="28"/>
          <w:szCs w:val="28"/>
        </w:rPr>
        <w:t xml:space="preserve">К </w:t>
      </w:r>
      <w:r w:rsidR="00D8606A" w:rsidRPr="00414E74">
        <w:rPr>
          <w:rFonts w:ascii="Times New Roman" w:hAnsi="Times New Roman" w:cs="Times New Roman"/>
          <w:i/>
          <w:color w:val="3A3A3A"/>
          <w:sz w:val="28"/>
          <w:szCs w:val="28"/>
          <w:shd w:val="clear" w:color="auto" w:fill="FFFFFF"/>
        </w:rPr>
        <w:t>України</w:t>
      </w:r>
      <w:r w:rsidR="00D8606A" w:rsidRPr="00414E74">
        <w:rPr>
          <w:rFonts w:ascii="Times New Roman" w:hAnsi="Times New Roman" w:cs="Times New Roman"/>
          <w:i/>
          <w:color w:val="202124"/>
          <w:sz w:val="28"/>
          <w:szCs w:val="28"/>
          <w:shd w:val="clear" w:color="auto" w:fill="FFFFFF"/>
        </w:rPr>
        <w:t xml:space="preserve">. </w:t>
      </w:r>
    </w:p>
    <w:p w:rsidR="00D8606A" w:rsidRDefault="00D8606A" w:rsidP="00467415">
      <w:pPr>
        <w:pStyle w:val="a9"/>
        <w:ind w:left="0" w:firstLine="709"/>
        <w:jc w:val="both"/>
        <w:rPr>
          <w:rFonts w:ascii="Times New Roman" w:hAnsi="Times New Roman" w:cs="Times New Roman"/>
          <w:i/>
          <w:color w:val="3A3A3A"/>
          <w:sz w:val="28"/>
          <w:szCs w:val="28"/>
          <w:shd w:val="clear" w:color="auto" w:fill="FFFFFF"/>
        </w:rPr>
      </w:pPr>
      <w:r w:rsidRPr="00414E74">
        <w:rPr>
          <w:rFonts w:ascii="Times New Roman" w:hAnsi="Times New Roman" w:cs="Times New Roman"/>
          <w:i/>
          <w:color w:val="3A3A3A"/>
          <w:sz w:val="28"/>
          <w:szCs w:val="28"/>
          <w:shd w:val="clear" w:color="auto" w:fill="FFFFFF"/>
        </w:rPr>
        <w:t>Так, у судовому засіданні встановлено обставини вчинення злочину:</w:t>
      </w:r>
    </w:p>
    <w:p w:rsidR="00A8023C" w:rsidRPr="00C051E8" w:rsidRDefault="00C051E8" w:rsidP="00C051E8">
      <w:pPr>
        <w:pStyle w:val="a9"/>
        <w:numPr>
          <w:ilvl w:val="0"/>
          <w:numId w:val="3"/>
        </w:numPr>
        <w:jc w:val="both"/>
        <w:rPr>
          <w:rFonts w:ascii="Times New Roman" w:hAnsi="Times New Roman" w:cs="Times New Roman"/>
          <w:i/>
          <w:color w:val="3A3A3A"/>
          <w:sz w:val="28"/>
          <w:szCs w:val="28"/>
          <w:shd w:val="clear" w:color="auto" w:fill="FFFFFF"/>
        </w:rPr>
      </w:pPr>
      <w:r w:rsidRPr="00C051E8">
        <w:rPr>
          <w:rFonts w:ascii="Times New Roman" w:hAnsi="Times New Roman" w:cs="Times New Roman"/>
          <w:i/>
          <w:sz w:val="28"/>
          <w:szCs w:val="28"/>
        </w:rPr>
        <w:t>Обвинувачений П., в умовах</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воєнного стану, будучи військовослужбовцем</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військової</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служби за мобілізацією, проходячи</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службу у військовій</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частині А 2960, 20.09.2022 року приблизно о 01.00</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год</w:t>
      </w:r>
      <w:r w:rsidR="00360787">
        <w:rPr>
          <w:rFonts w:ascii="Times New Roman" w:hAnsi="Times New Roman" w:cs="Times New Roman"/>
          <w:i/>
          <w:sz w:val="28"/>
          <w:szCs w:val="28"/>
        </w:rPr>
        <w:t>ин</w:t>
      </w:r>
      <w:r w:rsidRPr="00C051E8">
        <w:rPr>
          <w:rFonts w:ascii="Times New Roman" w:hAnsi="Times New Roman" w:cs="Times New Roman"/>
          <w:i/>
          <w:sz w:val="28"/>
          <w:szCs w:val="28"/>
        </w:rPr>
        <w:t>, отримавши</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усний наказ командира 1 мотопіхотної</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роти</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військової</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частини А2960, викладений у бойовому</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наказі, про необхідність</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зайняти</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позиції разом із</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зведеною</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групою</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військовослужбовців 1 мотопіхотної</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роти, з метою організації</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спостереження, організації систем вогню та недопущення</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прориву противника в напрямку</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населеного пункту,  порушуючи</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військову</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дисципліну, діючи</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умисно, прийнявши наказ командира, викладений у бойовому</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наказі, до виконання, прямо виразив</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небажання</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виконувати наказ командира, що</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супроводжувалось</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усною</w:t>
      </w:r>
      <w:r w:rsidR="00360787">
        <w:rPr>
          <w:rFonts w:ascii="Times New Roman" w:hAnsi="Times New Roman" w:cs="Times New Roman"/>
          <w:i/>
          <w:sz w:val="28"/>
          <w:szCs w:val="28"/>
        </w:rPr>
        <w:t xml:space="preserve"> </w:t>
      </w:r>
      <w:r w:rsidRPr="00C051E8">
        <w:rPr>
          <w:rFonts w:ascii="Times New Roman" w:hAnsi="Times New Roman" w:cs="Times New Roman"/>
          <w:i/>
          <w:sz w:val="28"/>
          <w:szCs w:val="28"/>
        </w:rPr>
        <w:t>відмовою, висловлюючи</w:t>
      </w:r>
      <w:r w:rsidR="00DA16C2">
        <w:rPr>
          <w:rFonts w:ascii="Times New Roman" w:hAnsi="Times New Roman" w:cs="Times New Roman"/>
          <w:i/>
          <w:sz w:val="28"/>
          <w:szCs w:val="28"/>
        </w:rPr>
        <w:t xml:space="preserve"> </w:t>
      </w:r>
      <w:r w:rsidRPr="00C051E8">
        <w:rPr>
          <w:rFonts w:ascii="Times New Roman" w:hAnsi="Times New Roman" w:cs="Times New Roman"/>
          <w:i/>
          <w:sz w:val="28"/>
          <w:szCs w:val="28"/>
        </w:rPr>
        <w:t>відкрито</w:t>
      </w:r>
      <w:r w:rsidR="00DA16C2">
        <w:rPr>
          <w:rFonts w:ascii="Times New Roman" w:hAnsi="Times New Roman" w:cs="Times New Roman"/>
          <w:i/>
          <w:sz w:val="28"/>
          <w:szCs w:val="28"/>
        </w:rPr>
        <w:t xml:space="preserve"> </w:t>
      </w:r>
      <w:r w:rsidRPr="00C051E8">
        <w:rPr>
          <w:rFonts w:ascii="Times New Roman" w:hAnsi="Times New Roman" w:cs="Times New Roman"/>
          <w:i/>
          <w:sz w:val="28"/>
          <w:szCs w:val="28"/>
        </w:rPr>
        <w:lastRenderedPageBreak/>
        <w:t>негативне</w:t>
      </w:r>
      <w:r w:rsidR="00DA16C2">
        <w:rPr>
          <w:rFonts w:ascii="Times New Roman" w:hAnsi="Times New Roman" w:cs="Times New Roman"/>
          <w:i/>
          <w:sz w:val="28"/>
          <w:szCs w:val="28"/>
        </w:rPr>
        <w:t xml:space="preserve"> </w:t>
      </w:r>
      <w:r w:rsidRPr="00C051E8">
        <w:rPr>
          <w:rFonts w:ascii="Times New Roman" w:hAnsi="Times New Roman" w:cs="Times New Roman"/>
          <w:i/>
          <w:sz w:val="28"/>
          <w:szCs w:val="28"/>
        </w:rPr>
        <w:t>ставлення до наказу та небажання</w:t>
      </w:r>
      <w:r w:rsidR="00DA16C2">
        <w:rPr>
          <w:rFonts w:ascii="Times New Roman" w:hAnsi="Times New Roman" w:cs="Times New Roman"/>
          <w:i/>
          <w:sz w:val="28"/>
          <w:szCs w:val="28"/>
        </w:rPr>
        <w:t xml:space="preserve"> </w:t>
      </w:r>
      <w:r w:rsidRPr="00C051E8">
        <w:rPr>
          <w:rFonts w:ascii="Times New Roman" w:hAnsi="Times New Roman" w:cs="Times New Roman"/>
          <w:i/>
          <w:sz w:val="28"/>
          <w:szCs w:val="28"/>
        </w:rPr>
        <w:t>його</w:t>
      </w:r>
      <w:r w:rsidR="00DA16C2">
        <w:rPr>
          <w:rFonts w:ascii="Times New Roman" w:hAnsi="Times New Roman" w:cs="Times New Roman"/>
          <w:i/>
          <w:sz w:val="28"/>
          <w:szCs w:val="28"/>
        </w:rPr>
        <w:t xml:space="preserve"> </w:t>
      </w:r>
      <w:r w:rsidRPr="00C051E8">
        <w:rPr>
          <w:rFonts w:ascii="Times New Roman" w:hAnsi="Times New Roman" w:cs="Times New Roman"/>
          <w:i/>
          <w:sz w:val="28"/>
          <w:szCs w:val="28"/>
        </w:rPr>
        <w:t>виконувати, тобто</w:t>
      </w:r>
      <w:r w:rsidR="00DA16C2">
        <w:rPr>
          <w:rFonts w:ascii="Times New Roman" w:hAnsi="Times New Roman" w:cs="Times New Roman"/>
          <w:i/>
          <w:sz w:val="28"/>
          <w:szCs w:val="28"/>
        </w:rPr>
        <w:t xml:space="preserve"> </w:t>
      </w:r>
      <w:r w:rsidRPr="00C051E8">
        <w:rPr>
          <w:rFonts w:ascii="Times New Roman" w:hAnsi="Times New Roman" w:cs="Times New Roman"/>
          <w:i/>
          <w:sz w:val="28"/>
          <w:szCs w:val="28"/>
        </w:rPr>
        <w:t>відкрито</w:t>
      </w:r>
      <w:r w:rsidR="00DA16C2">
        <w:rPr>
          <w:rFonts w:ascii="Times New Roman" w:hAnsi="Times New Roman" w:cs="Times New Roman"/>
          <w:i/>
          <w:sz w:val="28"/>
          <w:szCs w:val="28"/>
        </w:rPr>
        <w:t xml:space="preserve"> </w:t>
      </w:r>
      <w:r w:rsidRPr="00C051E8">
        <w:rPr>
          <w:rFonts w:ascii="Times New Roman" w:hAnsi="Times New Roman" w:cs="Times New Roman"/>
          <w:i/>
          <w:sz w:val="28"/>
          <w:szCs w:val="28"/>
        </w:rPr>
        <w:t>відмовився</w:t>
      </w:r>
      <w:r w:rsidR="00DA16C2">
        <w:rPr>
          <w:rFonts w:ascii="Times New Roman" w:hAnsi="Times New Roman" w:cs="Times New Roman"/>
          <w:i/>
          <w:sz w:val="28"/>
          <w:szCs w:val="28"/>
        </w:rPr>
        <w:t xml:space="preserve"> </w:t>
      </w:r>
      <w:r w:rsidRPr="00C051E8">
        <w:rPr>
          <w:rFonts w:ascii="Times New Roman" w:hAnsi="Times New Roman" w:cs="Times New Roman"/>
          <w:i/>
          <w:sz w:val="28"/>
          <w:szCs w:val="28"/>
        </w:rPr>
        <w:t>виконати наказ</w:t>
      </w:r>
      <w:r w:rsidR="00DA16C2">
        <w:rPr>
          <w:rFonts w:ascii="Times New Roman" w:hAnsi="Times New Roman" w:cs="Times New Roman"/>
          <w:i/>
          <w:sz w:val="28"/>
          <w:szCs w:val="28"/>
        </w:rPr>
        <w:t>.</w:t>
      </w:r>
    </w:p>
    <w:p w:rsidR="008B76DD" w:rsidRDefault="008B76DD" w:rsidP="008B76DD">
      <w:pPr>
        <w:pStyle w:val="a9"/>
        <w:ind w:left="76"/>
        <w:jc w:val="both"/>
        <w:rPr>
          <w:rFonts w:ascii="Times New Roman" w:hAnsi="Times New Roman" w:cs="Times New Roman"/>
          <w:i/>
          <w:color w:val="3A3A3A"/>
          <w:sz w:val="28"/>
          <w:szCs w:val="28"/>
        </w:rPr>
      </w:pPr>
      <w:r w:rsidRPr="00414E74">
        <w:rPr>
          <w:rFonts w:ascii="Times New Roman" w:hAnsi="Times New Roman" w:cs="Times New Roman"/>
          <w:i/>
          <w:color w:val="3A3A3A"/>
          <w:sz w:val="28"/>
          <w:szCs w:val="28"/>
        </w:rPr>
        <w:t>Обвинувачений свою провину визнав</w:t>
      </w:r>
      <w:r>
        <w:rPr>
          <w:rFonts w:ascii="Times New Roman" w:hAnsi="Times New Roman" w:cs="Times New Roman"/>
          <w:i/>
          <w:color w:val="3A3A3A"/>
          <w:sz w:val="28"/>
          <w:szCs w:val="28"/>
        </w:rPr>
        <w:t xml:space="preserve"> повністю.</w:t>
      </w:r>
    </w:p>
    <w:p w:rsidR="00060BB3" w:rsidRPr="008B76DD" w:rsidRDefault="008B76DD" w:rsidP="00060BB3">
      <w:pPr>
        <w:shd w:val="clear" w:color="auto" w:fill="FFFFFF"/>
        <w:autoSpaceDE w:val="0"/>
        <w:autoSpaceDN w:val="0"/>
        <w:adjustRightInd w:val="0"/>
        <w:ind w:right="75" w:firstLine="495"/>
        <w:jc w:val="both"/>
        <w:rPr>
          <w:rFonts w:ascii="Times New Roman" w:hAnsi="Times New Roman" w:cs="Times New Roman"/>
          <w:i/>
          <w:sz w:val="28"/>
          <w:szCs w:val="28"/>
        </w:rPr>
      </w:pPr>
      <w:r>
        <w:rPr>
          <w:rFonts w:ascii="Times New Roman" w:hAnsi="Times New Roman" w:cs="Times New Roman"/>
          <w:i/>
          <w:color w:val="3A3A3A"/>
          <w:sz w:val="28"/>
          <w:szCs w:val="28"/>
          <w:shd w:val="clear" w:color="auto" w:fill="FFFFFF"/>
        </w:rPr>
        <w:t>Військовослужбовця</w:t>
      </w:r>
      <w:r w:rsidRPr="00C90E8D">
        <w:rPr>
          <w:rFonts w:ascii="Times New Roman" w:hAnsi="Times New Roman" w:cs="Times New Roman"/>
          <w:i/>
          <w:color w:val="3A3A3A"/>
          <w:sz w:val="28"/>
          <w:szCs w:val="28"/>
          <w:shd w:val="clear" w:color="auto" w:fill="FFFFFF"/>
        </w:rPr>
        <w:t xml:space="preserve"> </w:t>
      </w:r>
      <w:r>
        <w:rPr>
          <w:rFonts w:ascii="Times New Roman" w:hAnsi="Times New Roman" w:cs="Times New Roman"/>
          <w:i/>
          <w:color w:val="3A3A3A"/>
          <w:sz w:val="28"/>
          <w:szCs w:val="28"/>
          <w:shd w:val="clear" w:color="auto" w:fill="FFFFFF"/>
        </w:rPr>
        <w:t>П.</w:t>
      </w:r>
      <w:r w:rsidRPr="00C90E8D">
        <w:rPr>
          <w:rFonts w:ascii="Times New Roman" w:hAnsi="Times New Roman" w:cs="Times New Roman"/>
          <w:i/>
          <w:color w:val="3A3A3A"/>
          <w:sz w:val="28"/>
          <w:szCs w:val="28"/>
          <w:shd w:val="clear" w:color="auto" w:fill="FFFFFF"/>
        </w:rPr>
        <w:t xml:space="preserve"> судом визнано винуватим у вчиненні кримінального правопорушення, передбаченого </w:t>
      </w:r>
      <w:r>
        <w:rPr>
          <w:rFonts w:ascii="Times New Roman" w:hAnsi="Times New Roman" w:cs="Times New Roman"/>
          <w:i/>
          <w:color w:val="3A3A3A"/>
          <w:sz w:val="28"/>
          <w:szCs w:val="28"/>
          <w:shd w:val="clear" w:color="auto" w:fill="FFFFFF"/>
        </w:rPr>
        <w:t xml:space="preserve">ч.4 </w:t>
      </w:r>
      <w:r w:rsidRPr="00C90E8D">
        <w:rPr>
          <w:rFonts w:ascii="Times New Roman" w:hAnsi="Times New Roman" w:cs="Times New Roman"/>
          <w:i/>
          <w:color w:val="3A3A3A"/>
          <w:sz w:val="28"/>
          <w:szCs w:val="28"/>
          <w:shd w:val="clear" w:color="auto" w:fill="FFFFFF"/>
        </w:rPr>
        <w:t>ст.</w:t>
      </w:r>
      <w:r>
        <w:rPr>
          <w:rFonts w:ascii="Times New Roman" w:hAnsi="Times New Roman" w:cs="Times New Roman"/>
          <w:i/>
          <w:color w:val="3A3A3A"/>
          <w:sz w:val="28"/>
          <w:szCs w:val="28"/>
          <w:shd w:val="clear" w:color="auto" w:fill="FFFFFF"/>
        </w:rPr>
        <w:t>402</w:t>
      </w:r>
      <w:r w:rsidRPr="00C90E8D">
        <w:rPr>
          <w:rFonts w:ascii="Times New Roman" w:hAnsi="Times New Roman" w:cs="Times New Roman"/>
          <w:i/>
          <w:color w:val="3A3A3A"/>
          <w:sz w:val="28"/>
          <w:szCs w:val="28"/>
          <w:shd w:val="clear" w:color="auto" w:fill="FFFFFF"/>
        </w:rPr>
        <w:t xml:space="preserve"> КК України, та призначено покарання</w:t>
      </w:r>
      <w:r w:rsidR="000305B0">
        <w:rPr>
          <w:rFonts w:ascii="Times New Roman" w:hAnsi="Times New Roman" w:cs="Times New Roman"/>
          <w:i/>
          <w:color w:val="3A3A3A"/>
          <w:sz w:val="28"/>
          <w:szCs w:val="28"/>
          <w:shd w:val="clear" w:color="auto" w:fill="FFFFFF"/>
        </w:rPr>
        <w:t xml:space="preserve"> </w:t>
      </w:r>
      <w:r w:rsidR="000305B0" w:rsidRPr="00C90E8D">
        <w:rPr>
          <w:rFonts w:ascii="Times New Roman" w:hAnsi="Times New Roman" w:cs="Times New Roman"/>
          <w:i/>
          <w:color w:val="3A3A3A"/>
          <w:sz w:val="28"/>
          <w:szCs w:val="28"/>
          <w:shd w:val="clear" w:color="auto" w:fill="FFFFFF"/>
        </w:rPr>
        <w:t>у виді позбавлення волі строк</w:t>
      </w:r>
      <w:r w:rsidR="000305B0">
        <w:rPr>
          <w:rFonts w:ascii="Times New Roman" w:hAnsi="Times New Roman" w:cs="Times New Roman"/>
          <w:i/>
          <w:color w:val="3A3A3A"/>
          <w:sz w:val="28"/>
          <w:szCs w:val="28"/>
          <w:shd w:val="clear" w:color="auto" w:fill="FFFFFF"/>
        </w:rPr>
        <w:t>ом на</w:t>
      </w:r>
      <w:r w:rsidR="000305B0" w:rsidRPr="00C90E8D">
        <w:rPr>
          <w:rFonts w:ascii="Times New Roman" w:hAnsi="Times New Roman" w:cs="Times New Roman"/>
          <w:i/>
          <w:color w:val="3A3A3A"/>
          <w:sz w:val="28"/>
          <w:szCs w:val="28"/>
          <w:shd w:val="clear" w:color="auto" w:fill="FFFFFF"/>
        </w:rPr>
        <w:t xml:space="preserve"> </w:t>
      </w:r>
      <w:r w:rsidR="000305B0">
        <w:rPr>
          <w:rFonts w:ascii="Times New Roman" w:hAnsi="Times New Roman" w:cs="Times New Roman"/>
          <w:i/>
          <w:color w:val="3A3A3A"/>
          <w:sz w:val="28"/>
          <w:szCs w:val="28"/>
          <w:shd w:val="clear" w:color="auto" w:fill="FFFFFF"/>
        </w:rPr>
        <w:t>5</w:t>
      </w:r>
      <w:r w:rsidR="000305B0" w:rsidRPr="00C90E8D">
        <w:rPr>
          <w:rFonts w:ascii="Times New Roman" w:hAnsi="Times New Roman" w:cs="Times New Roman"/>
          <w:i/>
          <w:color w:val="3A3A3A"/>
          <w:sz w:val="28"/>
          <w:szCs w:val="28"/>
          <w:shd w:val="clear" w:color="auto" w:fill="FFFFFF"/>
        </w:rPr>
        <w:t xml:space="preserve"> р</w:t>
      </w:r>
      <w:r w:rsidR="000305B0">
        <w:rPr>
          <w:rFonts w:ascii="Times New Roman" w:hAnsi="Times New Roman" w:cs="Times New Roman"/>
          <w:i/>
          <w:color w:val="3A3A3A"/>
          <w:sz w:val="28"/>
          <w:szCs w:val="28"/>
          <w:shd w:val="clear" w:color="auto" w:fill="FFFFFF"/>
        </w:rPr>
        <w:t>о</w:t>
      </w:r>
      <w:r w:rsidR="000305B0" w:rsidRPr="00C90E8D">
        <w:rPr>
          <w:rFonts w:ascii="Times New Roman" w:hAnsi="Times New Roman" w:cs="Times New Roman"/>
          <w:i/>
          <w:color w:val="3A3A3A"/>
          <w:sz w:val="28"/>
          <w:szCs w:val="28"/>
          <w:shd w:val="clear" w:color="auto" w:fill="FFFFFF"/>
        </w:rPr>
        <w:t>к</w:t>
      </w:r>
      <w:r w:rsidR="000305B0">
        <w:rPr>
          <w:rFonts w:ascii="Times New Roman" w:hAnsi="Times New Roman" w:cs="Times New Roman"/>
          <w:i/>
          <w:color w:val="3A3A3A"/>
          <w:sz w:val="28"/>
          <w:szCs w:val="28"/>
          <w:shd w:val="clear" w:color="auto" w:fill="FFFFFF"/>
        </w:rPr>
        <w:t>ів</w:t>
      </w:r>
      <w:r w:rsidR="000305B0" w:rsidRPr="00C90E8D">
        <w:rPr>
          <w:rFonts w:ascii="Times New Roman" w:hAnsi="Times New Roman" w:cs="Times New Roman"/>
          <w:i/>
          <w:color w:val="3A3A3A"/>
          <w:sz w:val="28"/>
          <w:szCs w:val="28"/>
          <w:shd w:val="clear" w:color="auto" w:fill="FFFFFF"/>
        </w:rPr>
        <w:t>.</w:t>
      </w:r>
      <w:r w:rsidR="000305B0">
        <w:rPr>
          <w:rFonts w:ascii="Times New Roman" w:hAnsi="Times New Roman" w:cs="Times New Roman"/>
          <w:i/>
          <w:color w:val="3A3A3A"/>
          <w:sz w:val="28"/>
          <w:szCs w:val="28"/>
          <w:shd w:val="clear" w:color="auto" w:fill="FFFFFF"/>
        </w:rPr>
        <w:t xml:space="preserve"> Із з</w:t>
      </w:r>
      <w:r w:rsidRPr="008B76DD">
        <w:rPr>
          <w:rFonts w:ascii="Times New Roman" w:hAnsi="Times New Roman" w:cs="Times New Roman"/>
          <w:i/>
          <w:sz w:val="28"/>
          <w:szCs w:val="28"/>
        </w:rPr>
        <w:t>атверд</w:t>
      </w:r>
      <w:r w:rsidR="000305B0">
        <w:rPr>
          <w:rFonts w:ascii="Times New Roman" w:hAnsi="Times New Roman" w:cs="Times New Roman"/>
          <w:i/>
          <w:sz w:val="28"/>
          <w:szCs w:val="28"/>
        </w:rPr>
        <w:t>женням</w:t>
      </w:r>
      <w:r w:rsidRPr="008B76DD">
        <w:rPr>
          <w:rFonts w:ascii="Times New Roman" w:hAnsi="Times New Roman" w:cs="Times New Roman"/>
          <w:i/>
          <w:sz w:val="28"/>
          <w:szCs w:val="28"/>
        </w:rPr>
        <w:t xml:space="preserve"> угод</w:t>
      </w:r>
      <w:r w:rsidR="000305B0">
        <w:rPr>
          <w:rFonts w:ascii="Times New Roman" w:hAnsi="Times New Roman" w:cs="Times New Roman"/>
          <w:i/>
          <w:sz w:val="28"/>
          <w:szCs w:val="28"/>
        </w:rPr>
        <w:t>и</w:t>
      </w:r>
      <w:r w:rsidRPr="008B76DD">
        <w:rPr>
          <w:rFonts w:ascii="Times New Roman" w:hAnsi="Times New Roman" w:cs="Times New Roman"/>
          <w:i/>
          <w:sz w:val="28"/>
          <w:szCs w:val="28"/>
        </w:rPr>
        <w:t> про визнання</w:t>
      </w:r>
      <w:r w:rsidR="000305B0">
        <w:rPr>
          <w:rFonts w:ascii="Times New Roman" w:hAnsi="Times New Roman" w:cs="Times New Roman"/>
          <w:i/>
          <w:sz w:val="28"/>
          <w:szCs w:val="28"/>
        </w:rPr>
        <w:t xml:space="preserve"> </w:t>
      </w:r>
      <w:r w:rsidRPr="008B76DD">
        <w:rPr>
          <w:rFonts w:ascii="Times New Roman" w:hAnsi="Times New Roman" w:cs="Times New Roman"/>
          <w:i/>
          <w:sz w:val="28"/>
          <w:szCs w:val="28"/>
        </w:rPr>
        <w:t>винуватості</w:t>
      </w:r>
      <w:r w:rsidR="000305B0">
        <w:rPr>
          <w:rFonts w:ascii="Times New Roman" w:hAnsi="Times New Roman" w:cs="Times New Roman"/>
          <w:i/>
          <w:sz w:val="28"/>
          <w:szCs w:val="28"/>
        </w:rPr>
        <w:t xml:space="preserve"> </w:t>
      </w:r>
      <w:r w:rsidRPr="008B76DD">
        <w:rPr>
          <w:rFonts w:ascii="Times New Roman" w:hAnsi="Times New Roman" w:cs="Times New Roman"/>
          <w:i/>
          <w:sz w:val="28"/>
          <w:szCs w:val="28"/>
        </w:rPr>
        <w:t>від 06</w:t>
      </w:r>
      <w:r w:rsidR="000305B0">
        <w:rPr>
          <w:rFonts w:ascii="Times New Roman" w:hAnsi="Times New Roman" w:cs="Times New Roman"/>
          <w:i/>
          <w:sz w:val="28"/>
          <w:szCs w:val="28"/>
        </w:rPr>
        <w:t xml:space="preserve"> </w:t>
      </w:r>
      <w:r w:rsidRPr="008B76DD">
        <w:rPr>
          <w:rFonts w:ascii="Times New Roman" w:hAnsi="Times New Roman" w:cs="Times New Roman"/>
          <w:i/>
          <w:sz w:val="28"/>
          <w:szCs w:val="28"/>
        </w:rPr>
        <w:t>липня 2023 року, укладену</w:t>
      </w:r>
      <w:r w:rsidR="000305B0">
        <w:rPr>
          <w:rFonts w:ascii="Times New Roman" w:hAnsi="Times New Roman" w:cs="Times New Roman"/>
          <w:i/>
          <w:sz w:val="28"/>
          <w:szCs w:val="28"/>
        </w:rPr>
        <w:t xml:space="preserve"> </w:t>
      </w:r>
      <w:r w:rsidRPr="008B76DD">
        <w:rPr>
          <w:rFonts w:ascii="Times New Roman" w:hAnsi="Times New Roman" w:cs="Times New Roman"/>
          <w:i/>
          <w:sz w:val="28"/>
          <w:szCs w:val="28"/>
        </w:rPr>
        <w:t>між прокурором Миколаївської</w:t>
      </w:r>
      <w:r w:rsidR="000305B0">
        <w:rPr>
          <w:rFonts w:ascii="Times New Roman" w:hAnsi="Times New Roman" w:cs="Times New Roman"/>
          <w:i/>
          <w:sz w:val="28"/>
          <w:szCs w:val="28"/>
        </w:rPr>
        <w:t xml:space="preserve"> </w:t>
      </w:r>
      <w:r w:rsidRPr="008B76DD">
        <w:rPr>
          <w:rFonts w:ascii="Times New Roman" w:hAnsi="Times New Roman" w:cs="Times New Roman"/>
          <w:i/>
          <w:sz w:val="28"/>
          <w:szCs w:val="28"/>
        </w:rPr>
        <w:t>спеціалізованої</w:t>
      </w:r>
      <w:r w:rsidR="000305B0">
        <w:rPr>
          <w:rFonts w:ascii="Times New Roman" w:hAnsi="Times New Roman" w:cs="Times New Roman"/>
          <w:i/>
          <w:sz w:val="28"/>
          <w:szCs w:val="28"/>
        </w:rPr>
        <w:t xml:space="preserve"> </w:t>
      </w:r>
      <w:r w:rsidRPr="008B76DD">
        <w:rPr>
          <w:rFonts w:ascii="Times New Roman" w:hAnsi="Times New Roman" w:cs="Times New Roman"/>
          <w:i/>
          <w:sz w:val="28"/>
          <w:szCs w:val="28"/>
        </w:rPr>
        <w:t>прокуратури у сфері оборони Південного</w:t>
      </w:r>
      <w:r w:rsidR="000305B0">
        <w:rPr>
          <w:rFonts w:ascii="Times New Roman" w:hAnsi="Times New Roman" w:cs="Times New Roman"/>
          <w:i/>
          <w:sz w:val="28"/>
          <w:szCs w:val="28"/>
        </w:rPr>
        <w:t xml:space="preserve"> </w:t>
      </w:r>
      <w:r w:rsidRPr="008B76DD">
        <w:rPr>
          <w:rFonts w:ascii="Times New Roman" w:hAnsi="Times New Roman" w:cs="Times New Roman"/>
          <w:i/>
          <w:sz w:val="28"/>
          <w:szCs w:val="28"/>
        </w:rPr>
        <w:t>регіону</w:t>
      </w:r>
      <w:r w:rsidR="000305B0">
        <w:rPr>
          <w:rFonts w:ascii="Times New Roman" w:hAnsi="Times New Roman" w:cs="Times New Roman"/>
          <w:i/>
          <w:sz w:val="28"/>
          <w:szCs w:val="28"/>
        </w:rPr>
        <w:t xml:space="preserve"> </w:t>
      </w:r>
      <w:r w:rsidRPr="008B76DD">
        <w:rPr>
          <w:rFonts w:ascii="Times New Roman" w:hAnsi="Times New Roman" w:cs="Times New Roman"/>
          <w:i/>
          <w:sz w:val="28"/>
          <w:szCs w:val="28"/>
        </w:rPr>
        <w:t>з одного боку та обвинуваченим П</w:t>
      </w:r>
      <w:r w:rsidR="000305B0">
        <w:rPr>
          <w:rFonts w:ascii="Times New Roman" w:hAnsi="Times New Roman" w:cs="Times New Roman"/>
          <w:i/>
          <w:sz w:val="28"/>
          <w:szCs w:val="28"/>
        </w:rPr>
        <w:t xml:space="preserve">. </w:t>
      </w:r>
      <w:r w:rsidRPr="008B76DD">
        <w:rPr>
          <w:rFonts w:ascii="Times New Roman" w:hAnsi="Times New Roman" w:cs="Times New Roman"/>
          <w:i/>
          <w:sz w:val="28"/>
          <w:szCs w:val="28"/>
        </w:rPr>
        <w:t>з іншого, за участі</w:t>
      </w:r>
      <w:r w:rsidR="000305B0">
        <w:rPr>
          <w:rFonts w:ascii="Times New Roman" w:hAnsi="Times New Roman" w:cs="Times New Roman"/>
          <w:i/>
          <w:sz w:val="28"/>
          <w:szCs w:val="28"/>
        </w:rPr>
        <w:t xml:space="preserve"> </w:t>
      </w:r>
      <w:r w:rsidRPr="008B76DD">
        <w:rPr>
          <w:rFonts w:ascii="Times New Roman" w:hAnsi="Times New Roman" w:cs="Times New Roman"/>
          <w:i/>
          <w:sz w:val="28"/>
          <w:szCs w:val="28"/>
        </w:rPr>
        <w:t>захисника Ш</w:t>
      </w:r>
      <w:r w:rsidR="000305B0">
        <w:rPr>
          <w:rFonts w:ascii="Times New Roman" w:hAnsi="Times New Roman" w:cs="Times New Roman"/>
          <w:i/>
          <w:sz w:val="28"/>
          <w:szCs w:val="28"/>
        </w:rPr>
        <w:t xml:space="preserve">. </w:t>
      </w:r>
      <w:r w:rsidR="00060BB3" w:rsidRPr="005713A8">
        <w:rPr>
          <w:rFonts w:ascii="Times New Roman" w:hAnsi="Times New Roman" w:cs="Times New Roman"/>
          <w:i/>
          <w:sz w:val="28"/>
          <w:szCs w:val="28"/>
          <w:shd w:val="clear" w:color="auto" w:fill="FFFFFF"/>
        </w:rPr>
        <w:t>На підставі</w:t>
      </w:r>
      <w:r w:rsidR="00060BB3">
        <w:rPr>
          <w:rFonts w:ascii="Times New Roman" w:hAnsi="Times New Roman" w:cs="Times New Roman"/>
          <w:i/>
          <w:sz w:val="28"/>
          <w:szCs w:val="28"/>
          <w:shd w:val="clear" w:color="auto" w:fill="FFFFFF"/>
        </w:rPr>
        <w:t xml:space="preserve"> ст.75</w:t>
      </w:r>
      <w:r w:rsidR="00060BB3" w:rsidRPr="005713A8">
        <w:rPr>
          <w:rFonts w:ascii="Times New Roman" w:hAnsi="Times New Roman" w:cs="Times New Roman"/>
          <w:i/>
          <w:sz w:val="28"/>
          <w:szCs w:val="28"/>
          <w:shd w:val="clear" w:color="auto" w:fill="FFFFFF"/>
        </w:rPr>
        <w:t xml:space="preserve"> КК України, </w:t>
      </w:r>
      <w:r w:rsidR="00060BB3">
        <w:rPr>
          <w:rFonts w:ascii="Times New Roman" w:hAnsi="Times New Roman" w:cs="Times New Roman"/>
          <w:i/>
          <w:sz w:val="28"/>
          <w:szCs w:val="28"/>
          <w:shd w:val="clear" w:color="auto" w:fill="FFFFFF"/>
        </w:rPr>
        <w:t xml:space="preserve">військовослужбовця П. </w:t>
      </w:r>
      <w:r w:rsidR="00060BB3" w:rsidRPr="008B76DD">
        <w:rPr>
          <w:rFonts w:ascii="Times New Roman" w:hAnsi="Times New Roman" w:cs="Times New Roman"/>
          <w:i/>
          <w:sz w:val="28"/>
          <w:szCs w:val="28"/>
        </w:rPr>
        <w:t>від</w:t>
      </w:r>
      <w:r w:rsidR="00060BB3">
        <w:rPr>
          <w:rFonts w:ascii="Times New Roman" w:hAnsi="Times New Roman" w:cs="Times New Roman"/>
          <w:i/>
          <w:sz w:val="28"/>
          <w:szCs w:val="28"/>
        </w:rPr>
        <w:t xml:space="preserve"> </w:t>
      </w:r>
      <w:r w:rsidR="00060BB3" w:rsidRPr="008B76DD">
        <w:rPr>
          <w:rFonts w:ascii="Times New Roman" w:hAnsi="Times New Roman" w:cs="Times New Roman"/>
          <w:i/>
          <w:sz w:val="28"/>
          <w:szCs w:val="28"/>
        </w:rPr>
        <w:t>відбування</w:t>
      </w:r>
      <w:r w:rsidR="00060BB3">
        <w:rPr>
          <w:rFonts w:ascii="Times New Roman" w:hAnsi="Times New Roman" w:cs="Times New Roman"/>
          <w:i/>
          <w:sz w:val="28"/>
          <w:szCs w:val="28"/>
        </w:rPr>
        <w:t xml:space="preserve"> </w:t>
      </w:r>
      <w:r w:rsidR="00060BB3" w:rsidRPr="008B76DD">
        <w:rPr>
          <w:rFonts w:ascii="Times New Roman" w:hAnsi="Times New Roman" w:cs="Times New Roman"/>
          <w:i/>
          <w:sz w:val="28"/>
          <w:szCs w:val="28"/>
        </w:rPr>
        <w:t>призначеного</w:t>
      </w:r>
      <w:r w:rsidR="00060BB3">
        <w:rPr>
          <w:rFonts w:ascii="Times New Roman" w:hAnsi="Times New Roman" w:cs="Times New Roman"/>
          <w:i/>
          <w:sz w:val="28"/>
          <w:szCs w:val="28"/>
        </w:rPr>
        <w:t xml:space="preserve"> </w:t>
      </w:r>
      <w:r w:rsidR="00060BB3" w:rsidRPr="008B76DD">
        <w:rPr>
          <w:rFonts w:ascii="Times New Roman" w:hAnsi="Times New Roman" w:cs="Times New Roman"/>
          <w:i/>
          <w:sz w:val="28"/>
          <w:szCs w:val="28"/>
        </w:rPr>
        <w:t>покарання</w:t>
      </w:r>
      <w:r w:rsidR="00060BB3">
        <w:rPr>
          <w:rFonts w:ascii="Times New Roman" w:hAnsi="Times New Roman" w:cs="Times New Roman"/>
          <w:i/>
          <w:sz w:val="28"/>
          <w:szCs w:val="28"/>
        </w:rPr>
        <w:t xml:space="preserve"> </w:t>
      </w:r>
      <w:r w:rsidR="00060BB3" w:rsidRPr="008B76DD">
        <w:rPr>
          <w:rFonts w:ascii="Times New Roman" w:hAnsi="Times New Roman" w:cs="Times New Roman"/>
          <w:i/>
          <w:sz w:val="28"/>
          <w:szCs w:val="28"/>
        </w:rPr>
        <w:t>звільнити з випробуванням, з іспитовим</w:t>
      </w:r>
      <w:r w:rsidR="00060BB3">
        <w:rPr>
          <w:rFonts w:ascii="Times New Roman" w:hAnsi="Times New Roman" w:cs="Times New Roman"/>
          <w:i/>
          <w:sz w:val="28"/>
          <w:szCs w:val="28"/>
        </w:rPr>
        <w:t xml:space="preserve"> </w:t>
      </w:r>
      <w:r w:rsidR="00060BB3" w:rsidRPr="008B76DD">
        <w:rPr>
          <w:rFonts w:ascii="Times New Roman" w:hAnsi="Times New Roman" w:cs="Times New Roman"/>
          <w:i/>
          <w:sz w:val="28"/>
          <w:szCs w:val="28"/>
        </w:rPr>
        <w:t>строком на 1 рік.</w:t>
      </w:r>
      <w:r w:rsidR="00060BB3">
        <w:rPr>
          <w:rFonts w:ascii="Times New Roman" w:hAnsi="Times New Roman" w:cs="Times New Roman"/>
          <w:i/>
          <w:sz w:val="28"/>
          <w:szCs w:val="28"/>
        </w:rPr>
        <w:t xml:space="preserve"> </w:t>
      </w:r>
    </w:p>
    <w:p w:rsidR="00DF0871" w:rsidRDefault="00DF0871" w:rsidP="00DF0871">
      <w:pPr>
        <w:ind w:right="-6" w:firstLine="709"/>
        <w:jc w:val="both"/>
        <w:rPr>
          <w:sz w:val="28"/>
          <w:szCs w:val="28"/>
        </w:rPr>
      </w:pPr>
      <w:bookmarkStart w:id="1" w:name="n3371"/>
      <w:bookmarkEnd w:id="1"/>
      <w:r w:rsidRPr="006761FB">
        <w:rPr>
          <w:rFonts w:ascii="Times New Roman" w:eastAsia="Times New Roman" w:hAnsi="Times New Roman" w:cs="Times New Roman"/>
          <w:color w:val="222328"/>
          <w:sz w:val="28"/>
          <w:szCs w:val="28"/>
          <w:u w:val="single"/>
          <w:lang w:eastAsia="uk-UA"/>
        </w:rPr>
        <w:t>Отже</w:t>
      </w:r>
      <w:r w:rsidRPr="009119AF">
        <w:rPr>
          <w:rFonts w:ascii="Times New Roman" w:eastAsia="Times New Roman" w:hAnsi="Times New Roman" w:cs="Times New Roman"/>
          <w:color w:val="222328"/>
          <w:sz w:val="28"/>
          <w:szCs w:val="28"/>
          <w:lang w:eastAsia="uk-UA"/>
        </w:rPr>
        <w:t xml:space="preserve">, </w:t>
      </w:r>
      <w:r>
        <w:rPr>
          <w:rFonts w:ascii="Times New Roman" w:eastAsia="Times New Roman" w:hAnsi="Times New Roman" w:cs="Times New Roman"/>
          <w:color w:val="222328"/>
          <w:sz w:val="28"/>
          <w:szCs w:val="28"/>
          <w:lang w:eastAsia="uk-UA"/>
        </w:rPr>
        <w:t>в</w:t>
      </w:r>
      <w:r w:rsidRPr="009119AF">
        <w:rPr>
          <w:rFonts w:ascii="Times New Roman" w:eastAsia="Times New Roman" w:hAnsi="Times New Roman" w:cs="Times New Roman"/>
          <w:color w:val="222328"/>
          <w:sz w:val="28"/>
          <w:szCs w:val="28"/>
          <w:lang w:eastAsia="uk-UA"/>
        </w:rPr>
        <w:t xml:space="preserve"> 202</w:t>
      </w:r>
      <w:r>
        <w:rPr>
          <w:rFonts w:ascii="Times New Roman" w:eastAsia="Times New Roman" w:hAnsi="Times New Roman" w:cs="Times New Roman"/>
          <w:color w:val="222328"/>
          <w:sz w:val="28"/>
          <w:szCs w:val="28"/>
          <w:lang w:eastAsia="uk-UA"/>
        </w:rPr>
        <w:t>4</w:t>
      </w:r>
      <w:r w:rsidRPr="009119AF">
        <w:rPr>
          <w:rFonts w:ascii="Times New Roman" w:eastAsia="Times New Roman" w:hAnsi="Times New Roman" w:cs="Times New Roman"/>
          <w:color w:val="222328"/>
          <w:sz w:val="28"/>
          <w:szCs w:val="28"/>
          <w:lang w:eastAsia="uk-UA"/>
        </w:rPr>
        <w:t xml:space="preserve"> ро</w:t>
      </w:r>
      <w:r>
        <w:rPr>
          <w:rFonts w:ascii="Times New Roman" w:eastAsia="Times New Roman" w:hAnsi="Times New Roman" w:cs="Times New Roman"/>
          <w:color w:val="222328"/>
          <w:sz w:val="28"/>
          <w:szCs w:val="28"/>
          <w:lang w:eastAsia="uk-UA"/>
        </w:rPr>
        <w:t>ці</w:t>
      </w:r>
      <w:r w:rsidRPr="009119AF">
        <w:rPr>
          <w:rFonts w:ascii="Times New Roman" w:eastAsia="Times New Roman" w:hAnsi="Times New Roman" w:cs="Times New Roman"/>
          <w:color w:val="222328"/>
          <w:sz w:val="28"/>
          <w:szCs w:val="28"/>
          <w:lang w:eastAsia="uk-UA"/>
        </w:rPr>
        <w:t xml:space="preserve"> в </w:t>
      </w:r>
      <w:r>
        <w:rPr>
          <w:rFonts w:ascii="Times New Roman" w:eastAsia="Times New Roman" w:hAnsi="Times New Roman" w:cs="Times New Roman"/>
          <w:color w:val="222328"/>
          <w:sz w:val="28"/>
          <w:szCs w:val="28"/>
          <w:lang w:eastAsia="uk-UA"/>
        </w:rPr>
        <w:t xml:space="preserve">місцевих загальних </w:t>
      </w:r>
      <w:r w:rsidRPr="009119AF">
        <w:rPr>
          <w:rFonts w:ascii="Times New Roman" w:eastAsia="Times New Roman" w:hAnsi="Times New Roman" w:cs="Times New Roman"/>
          <w:color w:val="222328"/>
          <w:sz w:val="28"/>
          <w:szCs w:val="28"/>
          <w:lang w:eastAsia="uk-UA"/>
        </w:rPr>
        <w:t>судах перебувало</w:t>
      </w:r>
      <w:r>
        <w:rPr>
          <w:rFonts w:ascii="Times New Roman" w:eastAsia="Times New Roman" w:hAnsi="Times New Roman" w:cs="Times New Roman"/>
          <w:color w:val="222328"/>
          <w:sz w:val="28"/>
          <w:szCs w:val="28"/>
          <w:lang w:eastAsia="uk-UA"/>
        </w:rPr>
        <w:t xml:space="preserve"> </w:t>
      </w:r>
      <w:r w:rsidR="000B53EB">
        <w:rPr>
          <w:rFonts w:ascii="Times New Roman" w:eastAsia="Times New Roman" w:hAnsi="Times New Roman" w:cs="Times New Roman"/>
          <w:color w:val="222328"/>
          <w:sz w:val="28"/>
          <w:szCs w:val="28"/>
          <w:lang w:eastAsia="uk-UA"/>
        </w:rPr>
        <w:t>1397</w:t>
      </w:r>
      <w:r>
        <w:rPr>
          <w:rFonts w:ascii="Times New Roman" w:eastAsia="Times New Roman" w:hAnsi="Times New Roman" w:cs="Times New Roman"/>
          <w:sz w:val="28"/>
          <w:szCs w:val="28"/>
          <w:lang w:eastAsia="ru-RU"/>
        </w:rPr>
        <w:t xml:space="preserve"> кримінальних проваджень </w:t>
      </w:r>
      <w:r w:rsidRPr="009119AF">
        <w:rPr>
          <w:rFonts w:ascii="Times New Roman" w:hAnsi="Times New Roman" w:cs="Times New Roman"/>
          <w:color w:val="000000"/>
          <w:sz w:val="28"/>
          <w:szCs w:val="28"/>
          <w:shd w:val="clear" w:color="auto" w:fill="FFFFFF"/>
        </w:rPr>
        <w:t xml:space="preserve">щодо злочинів проти </w:t>
      </w:r>
      <w:r w:rsidR="00530C6F">
        <w:rPr>
          <w:rFonts w:ascii="Times New Roman" w:hAnsi="Times New Roman" w:cs="Times New Roman"/>
          <w:color w:val="000000"/>
          <w:sz w:val="28"/>
          <w:szCs w:val="28"/>
          <w:shd w:val="clear" w:color="auto" w:fill="FFFFFF"/>
        </w:rPr>
        <w:t>встановленого порядку несення військової служби</w:t>
      </w:r>
      <w:r w:rsidRPr="009119A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ст.ст.</w:t>
      </w:r>
      <w:r w:rsidR="00530C6F">
        <w:rPr>
          <w:rFonts w:ascii="Times New Roman" w:hAnsi="Times New Roman" w:cs="Times New Roman"/>
          <w:color w:val="000000"/>
          <w:sz w:val="28"/>
          <w:szCs w:val="28"/>
          <w:shd w:val="clear" w:color="auto" w:fill="FFFFFF"/>
        </w:rPr>
        <w:t>402</w:t>
      </w:r>
      <w:r w:rsidRPr="009119AF">
        <w:rPr>
          <w:rFonts w:ascii="Times New Roman" w:hAnsi="Times New Roman" w:cs="Times New Roman"/>
          <w:color w:val="000000"/>
          <w:sz w:val="28"/>
          <w:szCs w:val="28"/>
          <w:shd w:val="clear" w:color="auto" w:fill="FFFFFF"/>
        </w:rPr>
        <w:t>-4</w:t>
      </w:r>
      <w:r w:rsidR="00530C6F">
        <w:rPr>
          <w:rFonts w:ascii="Times New Roman" w:hAnsi="Times New Roman" w:cs="Times New Roman"/>
          <w:color w:val="000000"/>
          <w:sz w:val="28"/>
          <w:szCs w:val="28"/>
          <w:shd w:val="clear" w:color="auto" w:fill="FFFFFF"/>
        </w:rPr>
        <w:t>35</w:t>
      </w:r>
      <w:r w:rsidRPr="009119AF">
        <w:rPr>
          <w:rFonts w:ascii="Times New Roman" w:hAnsi="Times New Roman" w:cs="Times New Roman"/>
          <w:color w:val="000000"/>
          <w:sz w:val="28"/>
          <w:szCs w:val="28"/>
          <w:shd w:val="clear" w:color="auto" w:fill="FFFFFF"/>
        </w:rPr>
        <w:t xml:space="preserve"> КК України)</w:t>
      </w:r>
      <w:r>
        <w:rPr>
          <w:rFonts w:ascii="Times New Roman" w:hAnsi="Times New Roman" w:cs="Times New Roman"/>
          <w:color w:val="000000"/>
          <w:sz w:val="28"/>
          <w:szCs w:val="28"/>
          <w:shd w:val="clear" w:color="auto" w:fill="FFFFFF"/>
        </w:rPr>
        <w:t xml:space="preserve">, в тому числі </w:t>
      </w:r>
      <w:r w:rsidRPr="006761FB">
        <w:rPr>
          <w:rFonts w:ascii="Times New Roman" w:eastAsia="Times New Roman" w:hAnsi="Times New Roman" w:cs="Times New Roman"/>
          <w:sz w:val="28"/>
          <w:szCs w:val="28"/>
          <w:u w:val="single"/>
          <w:lang w:eastAsia="ru-RU"/>
        </w:rPr>
        <w:t>за статтями</w:t>
      </w:r>
      <w:r>
        <w:rPr>
          <w:rFonts w:ascii="Times New Roman" w:eastAsia="Times New Roman" w:hAnsi="Times New Roman" w:cs="Times New Roman"/>
          <w:sz w:val="28"/>
          <w:szCs w:val="28"/>
          <w:lang w:eastAsia="ru-RU"/>
        </w:rPr>
        <w:t xml:space="preserve">: </w:t>
      </w:r>
    </w:p>
    <w:p w:rsidR="00412B07" w:rsidRDefault="00DF0871" w:rsidP="00412B07">
      <w:pPr>
        <w:pStyle w:val="a6"/>
        <w:numPr>
          <w:ilvl w:val="0"/>
          <w:numId w:val="3"/>
        </w:numPr>
        <w:ind w:right="-1"/>
        <w:jc w:val="both"/>
      </w:pPr>
      <w:r>
        <w:t xml:space="preserve"> </w:t>
      </w:r>
      <w:r w:rsidR="00412B07">
        <w:rPr>
          <w:color w:val="000000"/>
          <w:szCs w:val="28"/>
          <w:shd w:val="clear" w:color="auto" w:fill="FFFFFF"/>
        </w:rPr>
        <w:t>с</w:t>
      </w:r>
      <w:r w:rsidR="00412B07" w:rsidRPr="00BF07D5">
        <w:rPr>
          <w:color w:val="000000"/>
          <w:szCs w:val="28"/>
          <w:shd w:val="clear" w:color="auto" w:fill="FFFFFF"/>
        </w:rPr>
        <w:t>амовільне залишення військової частини або місця служби</w:t>
      </w:r>
      <w:r w:rsidR="00412B07">
        <w:t xml:space="preserve"> </w:t>
      </w:r>
      <w:r w:rsidR="00412B07">
        <w:rPr>
          <w:color w:val="333333"/>
          <w:szCs w:val="28"/>
          <w:shd w:val="clear" w:color="auto" w:fill="FFFFFF"/>
        </w:rPr>
        <w:t>(ст.407 КК)</w:t>
      </w:r>
      <w:r w:rsidR="00412B07">
        <w:t>– 1239 (88,69 %);</w:t>
      </w:r>
    </w:p>
    <w:p w:rsidR="00412B07" w:rsidRPr="001C06F9" w:rsidRDefault="00412B07" w:rsidP="00412B07">
      <w:pPr>
        <w:pStyle w:val="a6"/>
        <w:numPr>
          <w:ilvl w:val="0"/>
          <w:numId w:val="3"/>
        </w:numPr>
        <w:ind w:right="-625"/>
        <w:jc w:val="both"/>
        <w:rPr>
          <w:szCs w:val="28"/>
        </w:rPr>
      </w:pPr>
      <w:r>
        <w:rPr>
          <w:color w:val="333333"/>
          <w:szCs w:val="28"/>
          <w:shd w:val="clear" w:color="auto" w:fill="FFFFFF"/>
        </w:rPr>
        <w:t>непокора (ст.402 КК) – 90 (6,44%);</w:t>
      </w:r>
    </w:p>
    <w:p w:rsidR="00DF0871" w:rsidRPr="00587ED8" w:rsidRDefault="00412B07" w:rsidP="00DF0871">
      <w:pPr>
        <w:pStyle w:val="a6"/>
        <w:numPr>
          <w:ilvl w:val="0"/>
          <w:numId w:val="3"/>
        </w:numPr>
        <w:ind w:right="-625"/>
        <w:jc w:val="both"/>
        <w:rPr>
          <w:szCs w:val="28"/>
        </w:rPr>
      </w:pPr>
      <w:r>
        <w:rPr>
          <w:color w:val="333333"/>
          <w:szCs w:val="28"/>
          <w:shd w:val="clear" w:color="auto" w:fill="FFFFFF"/>
        </w:rPr>
        <w:t>дезертирство</w:t>
      </w:r>
      <w:r w:rsidR="00DF0871">
        <w:rPr>
          <w:color w:val="333333"/>
          <w:szCs w:val="28"/>
          <w:shd w:val="clear" w:color="auto" w:fill="FFFFFF"/>
        </w:rPr>
        <w:t xml:space="preserve"> ( ст.</w:t>
      </w:r>
      <w:r>
        <w:rPr>
          <w:color w:val="333333"/>
          <w:szCs w:val="28"/>
          <w:shd w:val="clear" w:color="auto" w:fill="FFFFFF"/>
        </w:rPr>
        <w:t>408 КК) – 15</w:t>
      </w:r>
      <w:r w:rsidR="00DF0871">
        <w:rPr>
          <w:color w:val="333333"/>
          <w:szCs w:val="28"/>
          <w:shd w:val="clear" w:color="auto" w:fill="FFFFFF"/>
        </w:rPr>
        <w:t xml:space="preserve"> (</w:t>
      </w:r>
      <w:r>
        <w:rPr>
          <w:color w:val="333333"/>
          <w:szCs w:val="28"/>
          <w:shd w:val="clear" w:color="auto" w:fill="FFFFFF"/>
        </w:rPr>
        <w:t>1</w:t>
      </w:r>
      <w:r w:rsidR="00DF0871">
        <w:rPr>
          <w:color w:val="333333"/>
          <w:szCs w:val="28"/>
          <w:shd w:val="clear" w:color="auto" w:fill="FFFFFF"/>
        </w:rPr>
        <w:t>,</w:t>
      </w:r>
      <w:r>
        <w:rPr>
          <w:color w:val="333333"/>
          <w:szCs w:val="28"/>
          <w:shd w:val="clear" w:color="auto" w:fill="FFFFFF"/>
        </w:rPr>
        <w:t>07</w:t>
      </w:r>
      <w:r w:rsidR="00DF0871">
        <w:rPr>
          <w:color w:val="333333"/>
          <w:szCs w:val="28"/>
          <w:shd w:val="clear" w:color="auto" w:fill="FFFFFF"/>
        </w:rPr>
        <w:t>%);</w:t>
      </w:r>
    </w:p>
    <w:p w:rsidR="00DF0871" w:rsidRPr="00644DC6" w:rsidRDefault="00412B07" w:rsidP="00DF0871">
      <w:pPr>
        <w:pStyle w:val="a6"/>
        <w:numPr>
          <w:ilvl w:val="0"/>
          <w:numId w:val="3"/>
        </w:numPr>
        <w:ind w:right="-1"/>
        <w:jc w:val="both"/>
        <w:rPr>
          <w:szCs w:val="28"/>
        </w:rPr>
      </w:pPr>
      <w:r>
        <w:rPr>
          <w:color w:val="333333"/>
          <w:szCs w:val="28"/>
          <w:shd w:val="clear" w:color="auto" w:fill="FFFFFF"/>
        </w:rPr>
        <w:t>втрата військового майна</w:t>
      </w:r>
      <w:r w:rsidR="00DF0871">
        <w:rPr>
          <w:color w:val="333333"/>
          <w:szCs w:val="28"/>
          <w:shd w:val="clear" w:color="auto" w:fill="FFFFFF"/>
        </w:rPr>
        <w:t xml:space="preserve"> (ст.</w:t>
      </w:r>
      <w:r>
        <w:rPr>
          <w:color w:val="333333"/>
          <w:szCs w:val="28"/>
          <w:shd w:val="clear" w:color="auto" w:fill="FFFFFF"/>
        </w:rPr>
        <w:t>413</w:t>
      </w:r>
      <w:r w:rsidR="00DF0871">
        <w:rPr>
          <w:color w:val="333333"/>
          <w:szCs w:val="28"/>
          <w:shd w:val="clear" w:color="auto" w:fill="FFFFFF"/>
        </w:rPr>
        <w:t xml:space="preserve"> КК) – 1</w:t>
      </w:r>
      <w:r>
        <w:rPr>
          <w:color w:val="333333"/>
          <w:szCs w:val="28"/>
          <w:shd w:val="clear" w:color="auto" w:fill="FFFFFF"/>
        </w:rPr>
        <w:t>5</w:t>
      </w:r>
      <w:r w:rsidR="00DF0871">
        <w:rPr>
          <w:color w:val="333333"/>
          <w:szCs w:val="28"/>
          <w:shd w:val="clear" w:color="auto" w:fill="FFFFFF"/>
        </w:rPr>
        <w:t xml:space="preserve"> (</w:t>
      </w:r>
      <w:r>
        <w:rPr>
          <w:color w:val="333333"/>
          <w:szCs w:val="28"/>
          <w:shd w:val="clear" w:color="auto" w:fill="FFFFFF"/>
        </w:rPr>
        <w:t>1</w:t>
      </w:r>
      <w:r w:rsidR="00DF0871">
        <w:rPr>
          <w:color w:val="333333"/>
          <w:szCs w:val="28"/>
          <w:shd w:val="clear" w:color="auto" w:fill="FFFFFF"/>
        </w:rPr>
        <w:t>,</w:t>
      </w:r>
      <w:r>
        <w:rPr>
          <w:color w:val="333333"/>
          <w:szCs w:val="28"/>
          <w:shd w:val="clear" w:color="auto" w:fill="FFFFFF"/>
        </w:rPr>
        <w:t>07</w:t>
      </w:r>
      <w:r w:rsidR="00DF0871">
        <w:rPr>
          <w:color w:val="333333"/>
          <w:szCs w:val="28"/>
          <w:shd w:val="clear" w:color="auto" w:fill="FFFFFF"/>
        </w:rPr>
        <w:t>%);</w:t>
      </w:r>
    </w:p>
    <w:p w:rsidR="00DF0871" w:rsidRPr="00944445" w:rsidRDefault="00412B07" w:rsidP="00DF0871">
      <w:pPr>
        <w:pStyle w:val="a6"/>
        <w:numPr>
          <w:ilvl w:val="0"/>
          <w:numId w:val="3"/>
        </w:numPr>
        <w:ind w:right="-1"/>
        <w:jc w:val="both"/>
        <w:rPr>
          <w:szCs w:val="28"/>
        </w:rPr>
      </w:pPr>
      <w:r>
        <w:rPr>
          <w:color w:val="333333"/>
          <w:szCs w:val="28"/>
          <w:shd w:val="clear" w:color="auto" w:fill="FFFFFF"/>
        </w:rPr>
        <w:t>п</w:t>
      </w:r>
      <w:r w:rsidRPr="00412B07">
        <w:rPr>
          <w:color w:val="333333"/>
          <w:szCs w:val="28"/>
          <w:shd w:val="clear" w:color="auto" w:fill="FFFFFF"/>
        </w:rPr>
        <w:t>орушення правил водіння або експлуатації машин</w:t>
      </w:r>
      <w:r w:rsidR="00DF0871">
        <w:rPr>
          <w:color w:val="000000"/>
          <w:szCs w:val="28"/>
          <w:shd w:val="clear" w:color="auto" w:fill="FFFFFF"/>
        </w:rPr>
        <w:t xml:space="preserve"> (</w:t>
      </w:r>
      <w:r w:rsidR="00DF0871" w:rsidRPr="009119AF">
        <w:rPr>
          <w:color w:val="000000"/>
          <w:szCs w:val="28"/>
          <w:shd w:val="clear" w:color="auto" w:fill="FFFFFF"/>
        </w:rPr>
        <w:t>ст.</w:t>
      </w:r>
      <w:r>
        <w:rPr>
          <w:color w:val="000000"/>
          <w:szCs w:val="28"/>
          <w:shd w:val="clear" w:color="auto" w:fill="FFFFFF"/>
        </w:rPr>
        <w:t>415</w:t>
      </w:r>
      <w:r w:rsidR="00DF0871" w:rsidRPr="009119AF">
        <w:rPr>
          <w:color w:val="000000"/>
          <w:szCs w:val="28"/>
          <w:shd w:val="clear" w:color="auto" w:fill="FFFFFF"/>
        </w:rPr>
        <w:t xml:space="preserve"> КК</w:t>
      </w:r>
      <w:r w:rsidR="00DF0871">
        <w:rPr>
          <w:color w:val="000000"/>
          <w:szCs w:val="28"/>
          <w:shd w:val="clear" w:color="auto" w:fill="FFFFFF"/>
        </w:rPr>
        <w:t xml:space="preserve">) – </w:t>
      </w:r>
      <w:r>
        <w:rPr>
          <w:color w:val="000000"/>
          <w:szCs w:val="28"/>
          <w:shd w:val="clear" w:color="auto" w:fill="FFFFFF"/>
        </w:rPr>
        <w:t>12</w:t>
      </w:r>
      <w:r w:rsidR="00DF0871">
        <w:rPr>
          <w:color w:val="000000"/>
          <w:szCs w:val="28"/>
          <w:shd w:val="clear" w:color="auto" w:fill="FFFFFF"/>
        </w:rPr>
        <w:t xml:space="preserve"> (</w:t>
      </w:r>
      <w:r>
        <w:rPr>
          <w:color w:val="000000"/>
          <w:szCs w:val="28"/>
          <w:shd w:val="clear" w:color="auto" w:fill="FFFFFF"/>
        </w:rPr>
        <w:t>0</w:t>
      </w:r>
      <w:r w:rsidR="00DF0871">
        <w:rPr>
          <w:color w:val="000000"/>
          <w:szCs w:val="28"/>
          <w:shd w:val="clear" w:color="auto" w:fill="FFFFFF"/>
        </w:rPr>
        <w:t>,</w:t>
      </w:r>
      <w:r>
        <w:rPr>
          <w:color w:val="000000"/>
          <w:szCs w:val="28"/>
          <w:shd w:val="clear" w:color="auto" w:fill="FFFFFF"/>
        </w:rPr>
        <w:t>86</w:t>
      </w:r>
      <w:r w:rsidR="00DF0871">
        <w:rPr>
          <w:color w:val="000000"/>
          <w:szCs w:val="28"/>
          <w:shd w:val="clear" w:color="auto" w:fill="FFFFFF"/>
        </w:rPr>
        <w:t>%);</w:t>
      </w:r>
    </w:p>
    <w:p w:rsidR="00DF0871" w:rsidRPr="006761FB" w:rsidRDefault="00412B07" w:rsidP="00DF0871">
      <w:pPr>
        <w:pStyle w:val="a6"/>
        <w:numPr>
          <w:ilvl w:val="0"/>
          <w:numId w:val="3"/>
        </w:numPr>
        <w:ind w:right="-1"/>
        <w:jc w:val="both"/>
        <w:rPr>
          <w:szCs w:val="28"/>
        </w:rPr>
      </w:pPr>
      <w:r>
        <w:rPr>
          <w:color w:val="333333"/>
          <w:szCs w:val="28"/>
          <w:shd w:val="clear" w:color="auto" w:fill="FFFFFF"/>
        </w:rPr>
        <w:t>н</w:t>
      </w:r>
      <w:r w:rsidRPr="00412B07">
        <w:rPr>
          <w:color w:val="333333"/>
          <w:szCs w:val="28"/>
          <w:shd w:val="clear" w:color="auto" w:fill="FFFFFF"/>
        </w:rPr>
        <w:t>едбале ставлення до військової служби</w:t>
      </w:r>
      <w:r w:rsidR="00DF0871">
        <w:rPr>
          <w:color w:val="000000"/>
          <w:szCs w:val="28"/>
          <w:shd w:val="clear" w:color="auto" w:fill="FFFFFF"/>
        </w:rPr>
        <w:t xml:space="preserve"> (ст.</w:t>
      </w:r>
      <w:r>
        <w:rPr>
          <w:color w:val="000000"/>
          <w:szCs w:val="28"/>
          <w:shd w:val="clear" w:color="auto" w:fill="FFFFFF"/>
        </w:rPr>
        <w:t>425</w:t>
      </w:r>
      <w:r w:rsidR="00DF0871">
        <w:rPr>
          <w:color w:val="000000"/>
          <w:szCs w:val="28"/>
          <w:shd w:val="clear" w:color="auto" w:fill="FFFFFF"/>
        </w:rPr>
        <w:t xml:space="preserve"> КК) -  </w:t>
      </w:r>
      <w:r>
        <w:rPr>
          <w:color w:val="000000"/>
          <w:szCs w:val="28"/>
          <w:shd w:val="clear" w:color="auto" w:fill="FFFFFF"/>
        </w:rPr>
        <w:t>9</w:t>
      </w:r>
      <w:r w:rsidR="00DF0871">
        <w:rPr>
          <w:color w:val="000000"/>
          <w:szCs w:val="28"/>
          <w:shd w:val="clear" w:color="auto" w:fill="FFFFFF"/>
        </w:rPr>
        <w:t xml:space="preserve"> (</w:t>
      </w:r>
      <w:r>
        <w:rPr>
          <w:color w:val="000000"/>
          <w:szCs w:val="28"/>
          <w:shd w:val="clear" w:color="auto" w:fill="FFFFFF"/>
        </w:rPr>
        <w:t>0</w:t>
      </w:r>
      <w:r w:rsidR="00DF0871">
        <w:rPr>
          <w:color w:val="000000"/>
          <w:szCs w:val="28"/>
          <w:shd w:val="clear" w:color="auto" w:fill="FFFFFF"/>
        </w:rPr>
        <w:t>,</w:t>
      </w:r>
      <w:r>
        <w:rPr>
          <w:color w:val="000000"/>
          <w:szCs w:val="28"/>
          <w:shd w:val="clear" w:color="auto" w:fill="FFFFFF"/>
        </w:rPr>
        <w:t>64</w:t>
      </w:r>
      <w:r w:rsidR="00DF0871">
        <w:rPr>
          <w:color w:val="000000"/>
          <w:szCs w:val="28"/>
          <w:shd w:val="clear" w:color="auto" w:fill="FFFFFF"/>
        </w:rPr>
        <w:t>%);</w:t>
      </w:r>
    </w:p>
    <w:p w:rsidR="00DF0871" w:rsidRPr="006761FB" w:rsidRDefault="001018CF" w:rsidP="00DF0871">
      <w:pPr>
        <w:pStyle w:val="a6"/>
        <w:numPr>
          <w:ilvl w:val="0"/>
          <w:numId w:val="3"/>
        </w:numPr>
        <w:ind w:right="-1"/>
        <w:jc w:val="both"/>
        <w:rPr>
          <w:szCs w:val="28"/>
        </w:rPr>
      </w:pPr>
      <w:r>
        <w:rPr>
          <w:color w:val="333333"/>
          <w:szCs w:val="28"/>
          <w:shd w:val="clear" w:color="auto" w:fill="FFFFFF"/>
        </w:rPr>
        <w:t>п</w:t>
      </w:r>
      <w:r w:rsidRPr="001018CF">
        <w:rPr>
          <w:color w:val="333333"/>
          <w:szCs w:val="28"/>
          <w:shd w:val="clear" w:color="auto" w:fill="FFFFFF"/>
        </w:rPr>
        <w:t>орушення статутних правил взаємовідносин між військовослужбовцями за відсутності відносин підлеглості</w:t>
      </w:r>
      <w:r w:rsidR="00412B07">
        <w:rPr>
          <w:color w:val="333333"/>
          <w:szCs w:val="28"/>
          <w:shd w:val="clear" w:color="auto" w:fill="FFFFFF"/>
        </w:rPr>
        <w:t xml:space="preserve"> </w:t>
      </w:r>
      <w:r w:rsidR="00DF0871">
        <w:rPr>
          <w:color w:val="333333"/>
          <w:szCs w:val="28"/>
          <w:shd w:val="clear" w:color="auto" w:fill="FFFFFF"/>
        </w:rPr>
        <w:t>(ст.</w:t>
      </w:r>
      <w:r w:rsidR="003E6FAB">
        <w:rPr>
          <w:color w:val="333333"/>
          <w:szCs w:val="28"/>
          <w:shd w:val="clear" w:color="auto" w:fill="FFFFFF"/>
        </w:rPr>
        <w:t>406</w:t>
      </w:r>
      <w:r w:rsidR="00DF0871">
        <w:rPr>
          <w:color w:val="333333"/>
          <w:szCs w:val="28"/>
          <w:shd w:val="clear" w:color="auto" w:fill="FFFFFF"/>
        </w:rPr>
        <w:t xml:space="preserve"> КК) – </w:t>
      </w:r>
      <w:r w:rsidR="003E6FAB">
        <w:rPr>
          <w:color w:val="333333"/>
          <w:szCs w:val="28"/>
          <w:shd w:val="clear" w:color="auto" w:fill="FFFFFF"/>
        </w:rPr>
        <w:t>7</w:t>
      </w:r>
      <w:r w:rsidR="00DF0871">
        <w:rPr>
          <w:color w:val="333333"/>
          <w:szCs w:val="28"/>
          <w:shd w:val="clear" w:color="auto" w:fill="FFFFFF"/>
        </w:rPr>
        <w:t xml:space="preserve"> (</w:t>
      </w:r>
      <w:r w:rsidR="003E6FAB">
        <w:rPr>
          <w:color w:val="333333"/>
          <w:szCs w:val="28"/>
          <w:shd w:val="clear" w:color="auto" w:fill="FFFFFF"/>
        </w:rPr>
        <w:t>0</w:t>
      </w:r>
      <w:r w:rsidR="00DF0871">
        <w:rPr>
          <w:color w:val="333333"/>
          <w:szCs w:val="28"/>
          <w:shd w:val="clear" w:color="auto" w:fill="FFFFFF"/>
        </w:rPr>
        <w:t>,5</w:t>
      </w:r>
      <w:r w:rsidR="003E6FAB">
        <w:rPr>
          <w:color w:val="333333"/>
          <w:szCs w:val="28"/>
          <w:shd w:val="clear" w:color="auto" w:fill="FFFFFF"/>
        </w:rPr>
        <w:t>0</w:t>
      </w:r>
      <w:r w:rsidR="00DF0871">
        <w:rPr>
          <w:color w:val="333333"/>
          <w:szCs w:val="28"/>
          <w:shd w:val="clear" w:color="auto" w:fill="FFFFFF"/>
        </w:rPr>
        <w:t>%);</w:t>
      </w:r>
    </w:p>
    <w:p w:rsidR="00DF0871" w:rsidRPr="003E6FAB" w:rsidRDefault="003E6FAB" w:rsidP="00DF0871">
      <w:pPr>
        <w:pStyle w:val="a6"/>
        <w:numPr>
          <w:ilvl w:val="0"/>
          <w:numId w:val="3"/>
        </w:numPr>
        <w:ind w:right="-1"/>
        <w:jc w:val="both"/>
        <w:rPr>
          <w:szCs w:val="28"/>
        </w:rPr>
      </w:pPr>
      <w:r>
        <w:rPr>
          <w:color w:val="333333"/>
          <w:szCs w:val="28"/>
          <w:shd w:val="clear" w:color="auto" w:fill="FFFFFF"/>
        </w:rPr>
        <w:t>в</w:t>
      </w:r>
      <w:r w:rsidRPr="003E6FAB">
        <w:rPr>
          <w:color w:val="333333"/>
          <w:szCs w:val="28"/>
          <w:shd w:val="clear" w:color="auto" w:fill="FFFFFF"/>
        </w:rPr>
        <w:t>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 також заволодіння ними шляхом шахрайства або зловживання службовим становищем</w:t>
      </w:r>
      <w:r w:rsidR="00DF0871" w:rsidRPr="003E6FAB">
        <w:rPr>
          <w:color w:val="000000"/>
          <w:szCs w:val="28"/>
          <w:shd w:val="clear" w:color="auto" w:fill="FFFFFF"/>
        </w:rPr>
        <w:t xml:space="preserve"> </w:t>
      </w:r>
      <w:r w:rsidR="00DF0871">
        <w:rPr>
          <w:color w:val="000000"/>
          <w:szCs w:val="28"/>
          <w:shd w:val="clear" w:color="auto" w:fill="FFFFFF"/>
        </w:rPr>
        <w:t>(</w:t>
      </w:r>
      <w:r w:rsidR="00DF0871" w:rsidRPr="009119AF">
        <w:rPr>
          <w:color w:val="000000"/>
          <w:szCs w:val="28"/>
          <w:shd w:val="clear" w:color="auto" w:fill="FFFFFF"/>
        </w:rPr>
        <w:t>ст.</w:t>
      </w:r>
      <w:r>
        <w:rPr>
          <w:color w:val="000000"/>
          <w:szCs w:val="28"/>
          <w:shd w:val="clear" w:color="auto" w:fill="FFFFFF"/>
        </w:rPr>
        <w:t>410</w:t>
      </w:r>
      <w:r w:rsidR="00DF0871" w:rsidRPr="009119AF">
        <w:rPr>
          <w:color w:val="000000"/>
          <w:szCs w:val="28"/>
          <w:shd w:val="clear" w:color="auto" w:fill="FFFFFF"/>
        </w:rPr>
        <w:t xml:space="preserve"> КК України</w:t>
      </w:r>
      <w:r w:rsidR="00DF0871">
        <w:rPr>
          <w:color w:val="000000"/>
          <w:szCs w:val="28"/>
          <w:shd w:val="clear" w:color="auto" w:fill="FFFFFF"/>
        </w:rPr>
        <w:t xml:space="preserve">) – </w:t>
      </w:r>
      <w:r>
        <w:rPr>
          <w:color w:val="000000"/>
          <w:szCs w:val="28"/>
          <w:shd w:val="clear" w:color="auto" w:fill="FFFFFF"/>
        </w:rPr>
        <w:t>5 (0,36</w:t>
      </w:r>
      <w:r w:rsidR="00DF0871">
        <w:rPr>
          <w:color w:val="000000"/>
          <w:szCs w:val="28"/>
          <w:shd w:val="clear" w:color="auto" w:fill="FFFFFF"/>
        </w:rPr>
        <w:t>%)</w:t>
      </w:r>
      <w:r>
        <w:rPr>
          <w:color w:val="000000"/>
          <w:szCs w:val="28"/>
          <w:shd w:val="clear" w:color="auto" w:fill="FFFFFF"/>
        </w:rPr>
        <w:t>;</w:t>
      </w:r>
    </w:p>
    <w:p w:rsidR="003E6FAB" w:rsidRPr="001C06F9" w:rsidRDefault="003E6FAB" w:rsidP="003E6FAB">
      <w:pPr>
        <w:pStyle w:val="a6"/>
        <w:numPr>
          <w:ilvl w:val="0"/>
          <w:numId w:val="3"/>
        </w:numPr>
        <w:ind w:right="-1"/>
        <w:jc w:val="both"/>
        <w:rPr>
          <w:szCs w:val="28"/>
        </w:rPr>
      </w:pPr>
      <w:r>
        <w:rPr>
          <w:color w:val="333333"/>
          <w:szCs w:val="28"/>
          <w:shd w:val="clear" w:color="auto" w:fill="FFFFFF"/>
        </w:rPr>
        <w:t>п</w:t>
      </w:r>
      <w:r w:rsidRPr="003E6FAB">
        <w:rPr>
          <w:color w:val="333333"/>
          <w:szCs w:val="28"/>
          <w:shd w:val="clear" w:color="auto" w:fill="FFFFFF"/>
        </w:rPr>
        <w:t>орушення правил поводження зі зброєю, а також із речовинами і предметами, що становлять підвищену небезпеку для оточення</w:t>
      </w:r>
      <w:r>
        <w:rPr>
          <w:color w:val="333333"/>
          <w:szCs w:val="28"/>
          <w:shd w:val="clear" w:color="auto" w:fill="FFFFFF"/>
        </w:rPr>
        <w:t xml:space="preserve"> (ст.414 КК) – 3 (0,21%);</w:t>
      </w:r>
    </w:p>
    <w:p w:rsidR="003E6FAB" w:rsidRPr="00944445" w:rsidRDefault="003E6FAB" w:rsidP="003E6FAB">
      <w:pPr>
        <w:pStyle w:val="a6"/>
        <w:numPr>
          <w:ilvl w:val="0"/>
          <w:numId w:val="3"/>
        </w:numPr>
        <w:ind w:right="-1"/>
        <w:jc w:val="both"/>
        <w:rPr>
          <w:szCs w:val="28"/>
        </w:rPr>
      </w:pPr>
      <w:r>
        <w:rPr>
          <w:color w:val="333333"/>
          <w:szCs w:val="28"/>
          <w:shd w:val="clear" w:color="auto" w:fill="FFFFFF"/>
        </w:rPr>
        <w:t>н</w:t>
      </w:r>
      <w:r w:rsidRPr="003E6FAB">
        <w:rPr>
          <w:color w:val="333333"/>
          <w:szCs w:val="28"/>
          <w:shd w:val="clear" w:color="auto" w:fill="FFFFFF"/>
        </w:rPr>
        <w:t>еобережне знищення або пошкодження військового майна</w:t>
      </w:r>
      <w:r>
        <w:rPr>
          <w:color w:val="333333"/>
          <w:szCs w:val="28"/>
          <w:shd w:val="clear" w:color="auto" w:fill="FFFFFF"/>
        </w:rPr>
        <w:t xml:space="preserve"> </w:t>
      </w:r>
      <w:r>
        <w:rPr>
          <w:color w:val="000000"/>
          <w:szCs w:val="28"/>
          <w:shd w:val="clear" w:color="auto" w:fill="FFFFFF"/>
        </w:rPr>
        <w:t>(</w:t>
      </w:r>
      <w:r w:rsidRPr="009119AF">
        <w:rPr>
          <w:color w:val="000000"/>
          <w:szCs w:val="28"/>
          <w:shd w:val="clear" w:color="auto" w:fill="FFFFFF"/>
        </w:rPr>
        <w:t>ст.</w:t>
      </w:r>
      <w:r>
        <w:rPr>
          <w:color w:val="000000"/>
          <w:szCs w:val="28"/>
          <w:shd w:val="clear" w:color="auto" w:fill="FFFFFF"/>
        </w:rPr>
        <w:t>412</w:t>
      </w:r>
      <w:r w:rsidRPr="009119AF">
        <w:rPr>
          <w:color w:val="000000"/>
          <w:szCs w:val="28"/>
          <w:shd w:val="clear" w:color="auto" w:fill="FFFFFF"/>
        </w:rPr>
        <w:t xml:space="preserve"> КК</w:t>
      </w:r>
      <w:r>
        <w:rPr>
          <w:color w:val="000000"/>
          <w:szCs w:val="28"/>
          <w:shd w:val="clear" w:color="auto" w:fill="FFFFFF"/>
        </w:rPr>
        <w:t>) – 1 (0,07%);</w:t>
      </w:r>
    </w:p>
    <w:p w:rsidR="003E6FAB" w:rsidRPr="003E6FAB" w:rsidRDefault="003E6FAB" w:rsidP="003E6FAB">
      <w:pPr>
        <w:pStyle w:val="a6"/>
        <w:numPr>
          <w:ilvl w:val="0"/>
          <w:numId w:val="3"/>
        </w:numPr>
        <w:ind w:right="-1"/>
        <w:jc w:val="both"/>
        <w:rPr>
          <w:szCs w:val="28"/>
        </w:rPr>
      </w:pPr>
      <w:r>
        <w:rPr>
          <w:color w:val="333333"/>
          <w:szCs w:val="28"/>
          <w:shd w:val="clear" w:color="auto" w:fill="FFFFFF"/>
        </w:rPr>
        <w:t>п</w:t>
      </w:r>
      <w:r w:rsidRPr="003E6FAB">
        <w:rPr>
          <w:color w:val="333333"/>
          <w:szCs w:val="28"/>
          <w:shd w:val="clear" w:color="auto" w:fill="FFFFFF"/>
        </w:rPr>
        <w:t>еревищення військовою службовою особою влади чи службових повноважень</w:t>
      </w:r>
      <w:r>
        <w:rPr>
          <w:color w:val="333333"/>
          <w:szCs w:val="28"/>
          <w:shd w:val="clear" w:color="auto" w:fill="FFFFFF"/>
        </w:rPr>
        <w:t xml:space="preserve"> </w:t>
      </w:r>
      <w:r>
        <w:rPr>
          <w:color w:val="000000"/>
          <w:szCs w:val="28"/>
          <w:shd w:val="clear" w:color="auto" w:fill="FFFFFF"/>
        </w:rPr>
        <w:t>(</w:t>
      </w:r>
      <w:r w:rsidRPr="009119AF">
        <w:rPr>
          <w:color w:val="000000"/>
          <w:szCs w:val="28"/>
          <w:shd w:val="clear" w:color="auto" w:fill="FFFFFF"/>
        </w:rPr>
        <w:t>ст.</w:t>
      </w:r>
      <w:r>
        <w:rPr>
          <w:color w:val="000000"/>
          <w:szCs w:val="28"/>
          <w:shd w:val="clear" w:color="auto" w:fill="FFFFFF"/>
        </w:rPr>
        <w:t>4</w:t>
      </w:r>
      <w:r w:rsidR="005D4F91">
        <w:rPr>
          <w:color w:val="000000"/>
          <w:szCs w:val="28"/>
          <w:shd w:val="clear" w:color="auto" w:fill="FFFFFF"/>
        </w:rPr>
        <w:t>26-1</w:t>
      </w:r>
      <w:r w:rsidRPr="009119AF">
        <w:rPr>
          <w:color w:val="000000"/>
          <w:szCs w:val="28"/>
          <w:shd w:val="clear" w:color="auto" w:fill="FFFFFF"/>
        </w:rPr>
        <w:t xml:space="preserve"> КК України</w:t>
      </w:r>
      <w:r>
        <w:rPr>
          <w:color w:val="000000"/>
          <w:szCs w:val="28"/>
          <w:shd w:val="clear" w:color="auto" w:fill="FFFFFF"/>
        </w:rPr>
        <w:t xml:space="preserve">) – </w:t>
      </w:r>
      <w:r w:rsidR="005D4F91">
        <w:rPr>
          <w:color w:val="000000"/>
          <w:szCs w:val="28"/>
          <w:shd w:val="clear" w:color="auto" w:fill="FFFFFF"/>
        </w:rPr>
        <w:t>1</w:t>
      </w:r>
      <w:r>
        <w:rPr>
          <w:color w:val="000000"/>
          <w:szCs w:val="28"/>
          <w:shd w:val="clear" w:color="auto" w:fill="FFFFFF"/>
        </w:rPr>
        <w:t xml:space="preserve"> (0,</w:t>
      </w:r>
      <w:r w:rsidR="005D4F91">
        <w:rPr>
          <w:color w:val="000000"/>
          <w:szCs w:val="28"/>
          <w:shd w:val="clear" w:color="auto" w:fill="FFFFFF"/>
        </w:rPr>
        <w:t>07</w:t>
      </w:r>
      <w:r>
        <w:rPr>
          <w:color w:val="000000"/>
          <w:szCs w:val="28"/>
          <w:shd w:val="clear" w:color="auto" w:fill="FFFFFF"/>
        </w:rPr>
        <w:t>%)</w:t>
      </w:r>
      <w:r w:rsidR="005D4F91">
        <w:rPr>
          <w:color w:val="000000"/>
          <w:szCs w:val="28"/>
          <w:shd w:val="clear" w:color="auto" w:fill="FFFFFF"/>
        </w:rPr>
        <w:t>.</w:t>
      </w:r>
    </w:p>
    <w:p w:rsidR="003E6FAB" w:rsidRPr="003E6FAB" w:rsidRDefault="003E6FAB" w:rsidP="003E6FAB">
      <w:pPr>
        <w:pStyle w:val="a6"/>
        <w:ind w:left="76" w:right="-1"/>
        <w:jc w:val="both"/>
        <w:rPr>
          <w:szCs w:val="28"/>
        </w:rPr>
      </w:pPr>
    </w:p>
    <w:p w:rsidR="00AD5517" w:rsidRDefault="00AD5517" w:rsidP="00AD5517">
      <w:pPr>
        <w:pStyle w:val="a6"/>
        <w:ind w:left="-709" w:right="-625"/>
        <w:rPr>
          <w:b/>
          <w:sz w:val="32"/>
          <w:szCs w:val="32"/>
        </w:rPr>
      </w:pPr>
      <w:r w:rsidRPr="003C2F73">
        <w:rPr>
          <w:b/>
          <w:sz w:val="32"/>
          <w:szCs w:val="32"/>
        </w:rPr>
        <w:t>ВИСНОВКИ:</w:t>
      </w:r>
    </w:p>
    <w:p w:rsidR="00AD5517" w:rsidRDefault="00AD5517" w:rsidP="00AD5517">
      <w:pPr>
        <w:pStyle w:val="a6"/>
        <w:ind w:left="-709" w:right="-625"/>
        <w:rPr>
          <w:b/>
          <w:sz w:val="32"/>
          <w:szCs w:val="32"/>
        </w:rPr>
      </w:pPr>
    </w:p>
    <w:p w:rsidR="00AD5517" w:rsidRPr="00AD5517" w:rsidRDefault="00AD5517" w:rsidP="00D51ABE">
      <w:pPr>
        <w:ind w:left="-709" w:firstLine="708"/>
        <w:jc w:val="both"/>
        <w:rPr>
          <w:rFonts w:ascii="Times New Roman" w:hAnsi="Times New Roman" w:cs="Times New Roman"/>
          <w:sz w:val="28"/>
          <w:szCs w:val="28"/>
        </w:rPr>
      </w:pPr>
      <w:r w:rsidRPr="00AD5517">
        <w:rPr>
          <w:rFonts w:ascii="Times New Roman" w:hAnsi="Times New Roman" w:cs="Times New Roman"/>
          <w:sz w:val="28"/>
          <w:szCs w:val="28"/>
        </w:rPr>
        <w:t>Станом на 31 грудня 202</w:t>
      </w:r>
      <w:r w:rsidR="00E00644">
        <w:rPr>
          <w:rFonts w:ascii="Times New Roman" w:hAnsi="Times New Roman" w:cs="Times New Roman"/>
          <w:sz w:val="28"/>
          <w:szCs w:val="28"/>
        </w:rPr>
        <w:t>4</w:t>
      </w:r>
      <w:r w:rsidRPr="00AD5517">
        <w:rPr>
          <w:rFonts w:ascii="Times New Roman" w:hAnsi="Times New Roman" w:cs="Times New Roman"/>
          <w:sz w:val="28"/>
          <w:szCs w:val="28"/>
        </w:rPr>
        <w:t xml:space="preserve"> року </w:t>
      </w:r>
      <w:r w:rsidR="00471686">
        <w:rPr>
          <w:rFonts w:ascii="Times New Roman" w:hAnsi="Times New Roman" w:cs="Times New Roman"/>
          <w:sz w:val="28"/>
          <w:szCs w:val="28"/>
        </w:rPr>
        <w:t xml:space="preserve">в 24 місцевих загальних судах Миколаївської області </w:t>
      </w:r>
      <w:r w:rsidRPr="00AD5517">
        <w:rPr>
          <w:rFonts w:ascii="Times New Roman" w:hAnsi="Times New Roman" w:cs="Times New Roman"/>
          <w:sz w:val="28"/>
          <w:szCs w:val="28"/>
        </w:rPr>
        <w:t>штатна чисельність суддів складає 151 одиниця, фактично працює 10</w:t>
      </w:r>
      <w:r w:rsidR="00E00644">
        <w:rPr>
          <w:rFonts w:ascii="Times New Roman" w:hAnsi="Times New Roman" w:cs="Times New Roman"/>
          <w:sz w:val="28"/>
          <w:szCs w:val="28"/>
        </w:rPr>
        <w:t>4</w:t>
      </w:r>
      <w:r w:rsidRPr="00AD5517">
        <w:rPr>
          <w:rFonts w:ascii="Times New Roman" w:hAnsi="Times New Roman" w:cs="Times New Roman"/>
          <w:sz w:val="28"/>
          <w:szCs w:val="28"/>
        </w:rPr>
        <w:t xml:space="preserve"> </w:t>
      </w:r>
      <w:r w:rsidRPr="00AD5517">
        <w:rPr>
          <w:rFonts w:ascii="Times New Roman" w:hAnsi="Times New Roman" w:cs="Times New Roman"/>
          <w:sz w:val="28"/>
          <w:szCs w:val="28"/>
        </w:rPr>
        <w:lastRenderedPageBreak/>
        <w:t>судді</w:t>
      </w:r>
      <w:r w:rsidR="00471686">
        <w:rPr>
          <w:rFonts w:ascii="Times New Roman" w:hAnsi="Times New Roman" w:cs="Times New Roman"/>
          <w:sz w:val="28"/>
          <w:szCs w:val="28"/>
        </w:rPr>
        <w:t xml:space="preserve">, що </w:t>
      </w:r>
      <w:r w:rsidR="00D51ABE">
        <w:rPr>
          <w:rFonts w:ascii="Times New Roman" w:hAnsi="Times New Roman" w:cs="Times New Roman"/>
          <w:sz w:val="28"/>
          <w:szCs w:val="28"/>
        </w:rPr>
        <w:t xml:space="preserve">свідчить про збільшення </w:t>
      </w:r>
      <w:r w:rsidR="00471686" w:rsidRPr="00471686">
        <w:rPr>
          <w:rFonts w:ascii="Times New Roman" w:hAnsi="Times New Roman" w:cs="Times New Roman"/>
          <w:sz w:val="28"/>
          <w:szCs w:val="28"/>
        </w:rPr>
        <w:t>фактичн</w:t>
      </w:r>
      <w:r w:rsidR="00D51ABE">
        <w:rPr>
          <w:rFonts w:ascii="Times New Roman" w:hAnsi="Times New Roman" w:cs="Times New Roman"/>
          <w:sz w:val="28"/>
          <w:szCs w:val="28"/>
        </w:rPr>
        <w:t>ого</w:t>
      </w:r>
      <w:r w:rsidR="00471686" w:rsidRPr="00471686">
        <w:rPr>
          <w:rFonts w:ascii="Times New Roman" w:hAnsi="Times New Roman" w:cs="Times New Roman"/>
          <w:sz w:val="28"/>
          <w:szCs w:val="28"/>
        </w:rPr>
        <w:t xml:space="preserve"> навантаження на працюючих суддів</w:t>
      </w:r>
      <w:r w:rsidR="00D51ABE">
        <w:rPr>
          <w:rFonts w:ascii="Times New Roman" w:hAnsi="Times New Roman" w:cs="Times New Roman"/>
          <w:sz w:val="28"/>
          <w:szCs w:val="28"/>
        </w:rPr>
        <w:t xml:space="preserve"> та</w:t>
      </w:r>
      <w:r w:rsidR="00471686" w:rsidRPr="00471686">
        <w:rPr>
          <w:rFonts w:ascii="Times New Roman" w:hAnsi="Times New Roman" w:cs="Times New Roman"/>
          <w:sz w:val="28"/>
          <w:szCs w:val="28"/>
        </w:rPr>
        <w:t xml:space="preserve"> призводить до збільшення строку розгляду справ та матеріалів.</w:t>
      </w:r>
    </w:p>
    <w:p w:rsidR="00AD5517" w:rsidRPr="00AD5517" w:rsidRDefault="00AD5517" w:rsidP="00AD5517">
      <w:pPr>
        <w:ind w:left="-709" w:firstLine="709"/>
        <w:jc w:val="both"/>
        <w:rPr>
          <w:rFonts w:ascii="Times New Roman" w:hAnsi="Times New Roman" w:cs="Times New Roman"/>
          <w:sz w:val="28"/>
          <w:szCs w:val="28"/>
        </w:rPr>
      </w:pPr>
      <w:r w:rsidRPr="00AD5517">
        <w:rPr>
          <w:rFonts w:ascii="Times New Roman" w:hAnsi="Times New Roman" w:cs="Times New Roman"/>
          <w:sz w:val="28"/>
          <w:szCs w:val="28"/>
        </w:rPr>
        <w:t>Крім того, проведене узагальнення дозволяє зробити висновок про те, що в цілому стан здійснення судочинства</w:t>
      </w:r>
      <w:r w:rsidR="00D51ABE">
        <w:rPr>
          <w:rFonts w:ascii="Times New Roman" w:hAnsi="Times New Roman" w:cs="Times New Roman"/>
          <w:sz w:val="28"/>
          <w:szCs w:val="28"/>
        </w:rPr>
        <w:t xml:space="preserve"> щодо розгляду справ </w:t>
      </w:r>
      <w:r w:rsidR="00FD36C3" w:rsidRPr="002C0658">
        <w:rPr>
          <w:rFonts w:ascii="Times New Roman" w:hAnsi="Times New Roman" w:cs="Times New Roman"/>
          <w:sz w:val="28"/>
          <w:szCs w:val="28"/>
        </w:rPr>
        <w:t>за</w:t>
      </w:r>
      <w:r w:rsidR="00FD36C3">
        <w:rPr>
          <w:rFonts w:ascii="Times New Roman" w:hAnsi="Times New Roman" w:cs="Times New Roman"/>
          <w:sz w:val="28"/>
          <w:szCs w:val="28"/>
        </w:rPr>
        <w:t xml:space="preserve"> </w:t>
      </w:r>
      <w:r w:rsidR="00FD36C3" w:rsidRPr="009119AF">
        <w:rPr>
          <w:rFonts w:ascii="Times New Roman" w:hAnsi="Times New Roman" w:cs="Times New Roman"/>
          <w:color w:val="000000"/>
          <w:sz w:val="28"/>
          <w:szCs w:val="28"/>
          <w:shd w:val="clear" w:color="auto" w:fill="FFFFFF"/>
        </w:rPr>
        <w:t>злочин</w:t>
      </w:r>
      <w:r w:rsidR="00FD36C3">
        <w:rPr>
          <w:rFonts w:ascii="Times New Roman" w:hAnsi="Times New Roman" w:cs="Times New Roman"/>
          <w:color w:val="000000"/>
          <w:sz w:val="28"/>
          <w:szCs w:val="28"/>
          <w:shd w:val="clear" w:color="auto" w:fill="FFFFFF"/>
        </w:rPr>
        <w:t>и</w:t>
      </w:r>
      <w:r w:rsidR="00FD36C3" w:rsidRPr="009119AF">
        <w:rPr>
          <w:rFonts w:ascii="Times New Roman" w:hAnsi="Times New Roman" w:cs="Times New Roman"/>
          <w:color w:val="000000"/>
          <w:sz w:val="28"/>
          <w:szCs w:val="28"/>
          <w:shd w:val="clear" w:color="auto" w:fill="FFFFFF"/>
        </w:rPr>
        <w:t xml:space="preserve"> проти основ національної безпеки</w:t>
      </w:r>
      <w:r w:rsidR="00FD36C3">
        <w:rPr>
          <w:rFonts w:ascii="Times New Roman" w:hAnsi="Times New Roman" w:cs="Times New Roman"/>
          <w:color w:val="000000"/>
          <w:sz w:val="28"/>
          <w:szCs w:val="28"/>
          <w:shd w:val="clear" w:color="auto" w:fill="FFFFFF"/>
        </w:rPr>
        <w:t xml:space="preserve"> та </w:t>
      </w:r>
      <w:r w:rsidR="00B36D19" w:rsidRPr="009119AF">
        <w:rPr>
          <w:rFonts w:ascii="Times New Roman" w:hAnsi="Times New Roman" w:cs="Times New Roman"/>
          <w:color w:val="000000"/>
          <w:sz w:val="28"/>
          <w:szCs w:val="28"/>
          <w:shd w:val="clear" w:color="auto" w:fill="FFFFFF"/>
        </w:rPr>
        <w:t xml:space="preserve">злочинів проти </w:t>
      </w:r>
      <w:r w:rsidR="00B36D19">
        <w:rPr>
          <w:rFonts w:ascii="Times New Roman" w:hAnsi="Times New Roman" w:cs="Times New Roman"/>
          <w:color w:val="000000"/>
          <w:sz w:val="28"/>
          <w:szCs w:val="28"/>
          <w:shd w:val="clear" w:color="auto" w:fill="FFFFFF"/>
        </w:rPr>
        <w:t>встановленого порядку несення військової служби</w:t>
      </w:r>
      <w:r w:rsidRPr="00AD5517">
        <w:rPr>
          <w:rFonts w:ascii="Times New Roman" w:hAnsi="Times New Roman" w:cs="Times New Roman"/>
          <w:sz w:val="28"/>
          <w:szCs w:val="28"/>
        </w:rPr>
        <w:t xml:space="preserve"> у Миколаївській області відповідає вимогам закону та сучасних реалій, забезпечує захист прав та охоронюваних законом інтересів громадян. Вважа</w:t>
      </w:r>
      <w:r w:rsidR="00B36D19">
        <w:rPr>
          <w:rFonts w:ascii="Times New Roman" w:hAnsi="Times New Roman" w:cs="Times New Roman"/>
          <w:sz w:val="28"/>
          <w:szCs w:val="28"/>
        </w:rPr>
        <w:t>ю</w:t>
      </w:r>
      <w:r w:rsidRPr="00AD5517">
        <w:rPr>
          <w:rFonts w:ascii="Times New Roman" w:hAnsi="Times New Roman" w:cs="Times New Roman"/>
          <w:sz w:val="28"/>
          <w:szCs w:val="28"/>
        </w:rPr>
        <w:t>, що протягом звітного періоду він суттєво покращився.</w:t>
      </w:r>
    </w:p>
    <w:p w:rsidR="00AD5517" w:rsidRDefault="00AD5517" w:rsidP="00AD5517">
      <w:pPr>
        <w:jc w:val="both"/>
        <w:rPr>
          <w:sz w:val="28"/>
          <w:szCs w:val="28"/>
        </w:rPr>
      </w:pPr>
    </w:p>
    <w:p w:rsidR="00AD5517" w:rsidRDefault="00AD5517" w:rsidP="00AD5517">
      <w:pPr>
        <w:pStyle w:val="1"/>
        <w:tabs>
          <w:tab w:val="left" w:pos="1417"/>
        </w:tabs>
        <w:ind w:left="-709"/>
        <w:jc w:val="center"/>
        <w:rPr>
          <w:rFonts w:eastAsia="Lucida Sans Unicode" w:cs="Tahoma"/>
          <w:b/>
          <w:bCs/>
          <w:kern w:val="1"/>
          <w:szCs w:val="28"/>
          <w:lang w:val="uk-UA"/>
        </w:rPr>
      </w:pPr>
      <w:r>
        <w:rPr>
          <w:rFonts w:eastAsia="Lucida Sans Unicode" w:cs="Tahoma"/>
          <w:b/>
          <w:bCs/>
          <w:kern w:val="1"/>
          <w:szCs w:val="28"/>
          <w:lang w:val="uk-UA"/>
        </w:rPr>
        <w:t>Пропозиції щодо поліпшення стану здійснення судочинства.</w:t>
      </w:r>
    </w:p>
    <w:p w:rsidR="00AD5517" w:rsidRDefault="00AD5517" w:rsidP="00AD5517">
      <w:pPr>
        <w:pStyle w:val="1"/>
        <w:tabs>
          <w:tab w:val="left" w:pos="1417"/>
        </w:tabs>
        <w:rPr>
          <w:rFonts w:eastAsia="Lucida Sans Unicode" w:cs="Tahoma"/>
          <w:kern w:val="1"/>
          <w:szCs w:val="28"/>
          <w:lang w:val="uk-UA"/>
        </w:rPr>
      </w:pPr>
    </w:p>
    <w:p w:rsidR="00AD5517" w:rsidRDefault="00AD5517" w:rsidP="00AD5517">
      <w:pPr>
        <w:pStyle w:val="1"/>
        <w:tabs>
          <w:tab w:val="left" w:pos="1417"/>
        </w:tabs>
        <w:rPr>
          <w:rFonts w:eastAsia="Lucida Sans Unicode" w:cs="Tahoma"/>
          <w:kern w:val="1"/>
          <w:szCs w:val="28"/>
          <w:lang w:val="uk-UA"/>
        </w:rPr>
      </w:pPr>
    </w:p>
    <w:p w:rsidR="00AD5517" w:rsidRPr="00F22F26" w:rsidRDefault="00AD5517" w:rsidP="00F22F26">
      <w:pPr>
        <w:tabs>
          <w:tab w:val="left" w:pos="1417"/>
        </w:tabs>
        <w:ind w:left="-709" w:firstLine="709"/>
        <w:jc w:val="both"/>
        <w:rPr>
          <w:rFonts w:ascii="Times New Roman" w:hAnsi="Times New Roman" w:cs="Times New Roman"/>
          <w:kern w:val="1"/>
          <w:sz w:val="28"/>
          <w:szCs w:val="28"/>
        </w:rPr>
      </w:pPr>
      <w:r w:rsidRPr="00F22F26">
        <w:rPr>
          <w:rFonts w:ascii="Times New Roman" w:hAnsi="Times New Roman" w:cs="Times New Roman"/>
          <w:kern w:val="1"/>
          <w:sz w:val="28"/>
          <w:szCs w:val="28"/>
        </w:rPr>
        <w:t>Вважаю за необхідне цей огляд даних довести до відома всіх місцевих судів міста Миколаєва та Миколаївської області.</w:t>
      </w:r>
    </w:p>
    <w:p w:rsidR="00AD5517" w:rsidRDefault="00AD5517" w:rsidP="00F22F26">
      <w:pPr>
        <w:tabs>
          <w:tab w:val="left" w:pos="1417"/>
        </w:tabs>
        <w:ind w:left="-709" w:firstLine="709"/>
        <w:jc w:val="both"/>
        <w:rPr>
          <w:rFonts w:ascii="Times New Roman" w:hAnsi="Times New Roman" w:cs="Times New Roman"/>
          <w:kern w:val="1"/>
          <w:sz w:val="28"/>
          <w:szCs w:val="28"/>
        </w:rPr>
      </w:pPr>
      <w:r w:rsidRPr="00F22F26">
        <w:rPr>
          <w:rFonts w:ascii="Times New Roman" w:hAnsi="Times New Roman" w:cs="Times New Roman"/>
          <w:kern w:val="1"/>
          <w:sz w:val="28"/>
          <w:szCs w:val="28"/>
        </w:rPr>
        <w:t>Крім того, доцільно буде розміщення його на офіційному сайті територіального управління в Миколаївської області.</w:t>
      </w:r>
    </w:p>
    <w:p w:rsidR="00F22F26" w:rsidRDefault="00F22F26" w:rsidP="00F22F26">
      <w:pPr>
        <w:tabs>
          <w:tab w:val="left" w:pos="1417"/>
        </w:tabs>
        <w:ind w:left="-709" w:firstLine="709"/>
        <w:jc w:val="both"/>
        <w:rPr>
          <w:rFonts w:ascii="Times New Roman" w:hAnsi="Times New Roman" w:cs="Times New Roman"/>
          <w:kern w:val="1"/>
          <w:sz w:val="28"/>
          <w:szCs w:val="28"/>
        </w:rPr>
      </w:pPr>
    </w:p>
    <w:p w:rsidR="00F22F26" w:rsidRDefault="00F22F26" w:rsidP="00F22F26">
      <w:pPr>
        <w:tabs>
          <w:tab w:val="left" w:pos="1417"/>
        </w:tabs>
        <w:ind w:left="-709" w:firstLine="709"/>
        <w:jc w:val="both"/>
        <w:rPr>
          <w:rFonts w:ascii="Times New Roman" w:hAnsi="Times New Roman" w:cs="Times New Roman"/>
          <w:kern w:val="1"/>
          <w:sz w:val="28"/>
          <w:szCs w:val="28"/>
        </w:rPr>
      </w:pPr>
    </w:p>
    <w:p w:rsidR="00F22F26" w:rsidRPr="00F22F26" w:rsidRDefault="00F22F26" w:rsidP="00F22F26">
      <w:pPr>
        <w:tabs>
          <w:tab w:val="left" w:pos="1417"/>
        </w:tabs>
        <w:ind w:left="-709" w:firstLine="709"/>
        <w:jc w:val="both"/>
        <w:rPr>
          <w:rFonts w:ascii="Times New Roman" w:hAnsi="Times New Roman" w:cs="Times New Roman"/>
          <w:kern w:val="1"/>
          <w:sz w:val="28"/>
          <w:szCs w:val="28"/>
        </w:rPr>
      </w:pPr>
    </w:p>
    <w:p w:rsidR="00AD5517" w:rsidRDefault="00AD5517" w:rsidP="00AD5517">
      <w:pPr>
        <w:tabs>
          <w:tab w:val="left" w:pos="1417"/>
        </w:tabs>
        <w:ind w:firstLine="1165"/>
        <w:jc w:val="both"/>
        <w:rPr>
          <w:kern w:val="1"/>
          <w:sz w:val="28"/>
          <w:szCs w:val="28"/>
        </w:rPr>
      </w:pPr>
    </w:p>
    <w:p w:rsidR="00AD5517" w:rsidRPr="00221B4F" w:rsidRDefault="00AD5517" w:rsidP="00221B4F">
      <w:pPr>
        <w:pStyle w:val="a6"/>
        <w:ind w:left="-709" w:right="-115"/>
        <w:jc w:val="left"/>
        <w:rPr>
          <w:szCs w:val="28"/>
        </w:rPr>
      </w:pPr>
      <w:r w:rsidRPr="00221B4F">
        <w:rPr>
          <w:szCs w:val="28"/>
        </w:rPr>
        <w:t>Головний спеціаліст сектору організаційного</w:t>
      </w:r>
    </w:p>
    <w:p w:rsidR="00AD5517" w:rsidRPr="00221B4F" w:rsidRDefault="00AD5517" w:rsidP="00221B4F">
      <w:pPr>
        <w:pStyle w:val="a6"/>
        <w:ind w:left="-709" w:right="-115"/>
        <w:jc w:val="left"/>
        <w:rPr>
          <w:szCs w:val="28"/>
        </w:rPr>
      </w:pPr>
      <w:r w:rsidRPr="00221B4F">
        <w:rPr>
          <w:szCs w:val="28"/>
        </w:rPr>
        <w:t xml:space="preserve">забезпечення діяльності судів та </w:t>
      </w:r>
    </w:p>
    <w:p w:rsidR="00AD5517" w:rsidRPr="00221B4F" w:rsidRDefault="00AD5517" w:rsidP="00221B4F">
      <w:pPr>
        <w:pStyle w:val="a6"/>
        <w:ind w:left="-709" w:right="-115"/>
        <w:jc w:val="left"/>
        <w:rPr>
          <w:szCs w:val="28"/>
        </w:rPr>
      </w:pPr>
      <w:r w:rsidRPr="00221B4F">
        <w:rPr>
          <w:szCs w:val="28"/>
        </w:rPr>
        <w:t xml:space="preserve">судової статистики ТУ ДСА України </w:t>
      </w:r>
    </w:p>
    <w:p w:rsidR="004441DE" w:rsidRPr="00221B4F" w:rsidRDefault="00AD5517" w:rsidP="00221B4F">
      <w:pPr>
        <w:pStyle w:val="a6"/>
        <w:ind w:left="-709" w:right="-115"/>
        <w:jc w:val="left"/>
        <w:rPr>
          <w:szCs w:val="28"/>
        </w:rPr>
      </w:pPr>
      <w:r w:rsidRPr="00221B4F">
        <w:rPr>
          <w:szCs w:val="28"/>
        </w:rPr>
        <w:t xml:space="preserve">в Миколаївській області                                     </w:t>
      </w:r>
      <w:r w:rsidR="00221B4F">
        <w:rPr>
          <w:szCs w:val="28"/>
        </w:rPr>
        <w:t xml:space="preserve"> </w:t>
      </w:r>
      <w:r w:rsidR="00F22F26" w:rsidRPr="00221B4F">
        <w:rPr>
          <w:szCs w:val="28"/>
        </w:rPr>
        <w:t xml:space="preserve">        </w:t>
      </w:r>
      <w:r w:rsidRPr="00221B4F">
        <w:rPr>
          <w:szCs w:val="28"/>
        </w:rPr>
        <w:t xml:space="preserve">                   Марина ХІТРІНСЬКА</w:t>
      </w:r>
      <w:r w:rsidR="00394947" w:rsidRPr="00221B4F">
        <w:rPr>
          <w:color w:val="000000"/>
          <w:szCs w:val="28"/>
          <w:shd w:val="clear" w:color="auto" w:fill="FFFFFF"/>
        </w:rPr>
        <w:t xml:space="preserve"> </w:t>
      </w:r>
    </w:p>
    <w:p w:rsidR="002F16E5" w:rsidRPr="00221B4F" w:rsidRDefault="004C0EA4" w:rsidP="004C199A">
      <w:pPr>
        <w:jc w:val="both"/>
        <w:rPr>
          <w:rFonts w:ascii="Times New Roman" w:eastAsia="Times New Roman" w:hAnsi="Times New Roman" w:cs="Times New Roman"/>
          <w:i/>
          <w:iCs/>
          <w:color w:val="222328"/>
          <w:sz w:val="28"/>
          <w:szCs w:val="28"/>
          <w:lang w:eastAsia="uk-UA"/>
        </w:rPr>
      </w:pPr>
      <w:r w:rsidRPr="00221B4F">
        <w:rPr>
          <w:rFonts w:ascii="Times New Roman" w:eastAsia="Times New Roman" w:hAnsi="Times New Roman" w:cs="Times New Roman"/>
          <w:noProof/>
          <w:color w:val="222328"/>
          <w:sz w:val="28"/>
          <w:szCs w:val="28"/>
          <w:lang w:eastAsia="uk-UA"/>
        </w:rPr>
        <w:pict>
          <v:shapetype id="_x0000_t202" coordsize="21600,21600" o:spt="202" path="m,l,21600r21600,l21600,xe">
            <v:stroke joinstyle="miter"/>
            <v:path gradientshapeok="t" o:connecttype="rect"/>
          </v:shapetype>
          <v:shape id="Поле 2" o:spid="_x0000_s1026" type="#_x0000_t202" style="position:absolute;left:0;text-align:left;margin-left:298.8pt;margin-top:182pt;width:140.8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" fillcolor="white [3212]" strokecolor="white [3212]" strokeweight=".5pt">
            <v:textbox>
              <w:txbxContent>
                <w:p w:rsidR="00737F31" w:rsidRPr="006618BA" w:rsidRDefault="00737F31" w:rsidP="004A38C3">
                  <w:pPr>
                    <w:spacing w:line="240" w:lineRule="auto"/>
                    <w:ind w:left="-142" w:right="-177"/>
                    <w:rPr>
                      <w:i/>
                      <w:sz w:val="18"/>
                    </w:rPr>
                  </w:pPr>
                </w:p>
              </w:txbxContent>
            </v:textbox>
          </v:shape>
        </w:pict>
      </w:r>
    </w:p>
    <w:sectPr w:rsidR="002F16E5" w:rsidRPr="00221B4F" w:rsidSect="00EC5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IBM Plex Serif">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8409B"/>
    <w:multiLevelType w:val="hybridMultilevel"/>
    <w:tmpl w:val="6DDAB872"/>
    <w:lvl w:ilvl="0" w:tplc="11009494">
      <w:numFmt w:val="bullet"/>
      <w:lvlText w:val="-"/>
      <w:lvlJc w:val="left"/>
      <w:pPr>
        <w:ind w:left="-349" w:hanging="360"/>
      </w:pPr>
      <w:rPr>
        <w:rFonts w:ascii="Calibri" w:eastAsiaTheme="minorHAnsi" w:hAnsi="Calibri" w:cs="Calibri" w:hint="default"/>
      </w:rPr>
    </w:lvl>
    <w:lvl w:ilvl="1" w:tplc="04220003" w:tentative="1">
      <w:start w:val="1"/>
      <w:numFmt w:val="bullet"/>
      <w:lvlText w:val="o"/>
      <w:lvlJc w:val="left"/>
      <w:pPr>
        <w:ind w:left="371" w:hanging="360"/>
      </w:pPr>
      <w:rPr>
        <w:rFonts w:ascii="Courier New" w:hAnsi="Courier New" w:cs="Courier New" w:hint="default"/>
      </w:rPr>
    </w:lvl>
    <w:lvl w:ilvl="2" w:tplc="04220005" w:tentative="1">
      <w:start w:val="1"/>
      <w:numFmt w:val="bullet"/>
      <w:lvlText w:val=""/>
      <w:lvlJc w:val="left"/>
      <w:pPr>
        <w:ind w:left="1091" w:hanging="360"/>
      </w:pPr>
      <w:rPr>
        <w:rFonts w:ascii="Wingdings" w:hAnsi="Wingdings" w:hint="default"/>
      </w:rPr>
    </w:lvl>
    <w:lvl w:ilvl="3" w:tplc="04220001" w:tentative="1">
      <w:start w:val="1"/>
      <w:numFmt w:val="bullet"/>
      <w:lvlText w:val=""/>
      <w:lvlJc w:val="left"/>
      <w:pPr>
        <w:ind w:left="1811" w:hanging="360"/>
      </w:pPr>
      <w:rPr>
        <w:rFonts w:ascii="Symbol" w:hAnsi="Symbol" w:hint="default"/>
      </w:rPr>
    </w:lvl>
    <w:lvl w:ilvl="4" w:tplc="04220003" w:tentative="1">
      <w:start w:val="1"/>
      <w:numFmt w:val="bullet"/>
      <w:lvlText w:val="o"/>
      <w:lvlJc w:val="left"/>
      <w:pPr>
        <w:ind w:left="2531" w:hanging="360"/>
      </w:pPr>
      <w:rPr>
        <w:rFonts w:ascii="Courier New" w:hAnsi="Courier New" w:cs="Courier New" w:hint="default"/>
      </w:rPr>
    </w:lvl>
    <w:lvl w:ilvl="5" w:tplc="04220005" w:tentative="1">
      <w:start w:val="1"/>
      <w:numFmt w:val="bullet"/>
      <w:lvlText w:val=""/>
      <w:lvlJc w:val="left"/>
      <w:pPr>
        <w:ind w:left="3251" w:hanging="360"/>
      </w:pPr>
      <w:rPr>
        <w:rFonts w:ascii="Wingdings" w:hAnsi="Wingdings" w:hint="default"/>
      </w:rPr>
    </w:lvl>
    <w:lvl w:ilvl="6" w:tplc="04220001" w:tentative="1">
      <w:start w:val="1"/>
      <w:numFmt w:val="bullet"/>
      <w:lvlText w:val=""/>
      <w:lvlJc w:val="left"/>
      <w:pPr>
        <w:ind w:left="3971" w:hanging="360"/>
      </w:pPr>
      <w:rPr>
        <w:rFonts w:ascii="Symbol" w:hAnsi="Symbol" w:hint="default"/>
      </w:rPr>
    </w:lvl>
    <w:lvl w:ilvl="7" w:tplc="04220003" w:tentative="1">
      <w:start w:val="1"/>
      <w:numFmt w:val="bullet"/>
      <w:lvlText w:val="o"/>
      <w:lvlJc w:val="left"/>
      <w:pPr>
        <w:ind w:left="4691" w:hanging="360"/>
      </w:pPr>
      <w:rPr>
        <w:rFonts w:ascii="Courier New" w:hAnsi="Courier New" w:cs="Courier New" w:hint="default"/>
      </w:rPr>
    </w:lvl>
    <w:lvl w:ilvl="8" w:tplc="04220005" w:tentative="1">
      <w:start w:val="1"/>
      <w:numFmt w:val="bullet"/>
      <w:lvlText w:val=""/>
      <w:lvlJc w:val="left"/>
      <w:pPr>
        <w:ind w:left="5411" w:hanging="360"/>
      </w:pPr>
      <w:rPr>
        <w:rFonts w:ascii="Wingdings" w:hAnsi="Wingdings" w:hint="default"/>
      </w:rPr>
    </w:lvl>
  </w:abstractNum>
  <w:abstractNum w:abstractNumId="1">
    <w:nsid w:val="2BFB01DF"/>
    <w:multiLevelType w:val="singleLevel"/>
    <w:tmpl w:val="10B2F1C6"/>
    <w:lvl w:ilvl="0">
      <w:numFmt w:val="bullet"/>
      <w:lvlText w:val="-"/>
      <w:lvlJc w:val="left"/>
      <w:pPr>
        <w:tabs>
          <w:tab w:val="num" w:pos="76"/>
        </w:tabs>
        <w:ind w:left="76" w:hanging="360"/>
      </w:pPr>
      <w:rPr>
        <w:rFonts w:hint="default"/>
      </w:rPr>
    </w:lvl>
  </w:abstractNum>
  <w:abstractNum w:abstractNumId="2">
    <w:nsid w:val="485E7450"/>
    <w:multiLevelType w:val="hybridMultilevel"/>
    <w:tmpl w:val="26CA6E34"/>
    <w:lvl w:ilvl="0" w:tplc="0AA000BA">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4F4E25EA"/>
    <w:multiLevelType w:val="hybridMultilevel"/>
    <w:tmpl w:val="319CA584"/>
    <w:lvl w:ilvl="0" w:tplc="65FC13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EF785A"/>
    <w:multiLevelType w:val="multilevel"/>
    <w:tmpl w:val="E776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10A74"/>
    <w:rsid w:val="000140FF"/>
    <w:rsid w:val="000145E4"/>
    <w:rsid w:val="00023F5B"/>
    <w:rsid w:val="000253BC"/>
    <w:rsid w:val="000305B0"/>
    <w:rsid w:val="000408DA"/>
    <w:rsid w:val="000466AF"/>
    <w:rsid w:val="000479B8"/>
    <w:rsid w:val="00052291"/>
    <w:rsid w:val="00060BB3"/>
    <w:rsid w:val="00066B03"/>
    <w:rsid w:val="00066E74"/>
    <w:rsid w:val="00073FC9"/>
    <w:rsid w:val="000A1107"/>
    <w:rsid w:val="000A4FDE"/>
    <w:rsid w:val="000B3BEB"/>
    <w:rsid w:val="000B50C3"/>
    <w:rsid w:val="000B53EB"/>
    <w:rsid w:val="000C252D"/>
    <w:rsid w:val="000C6E06"/>
    <w:rsid w:val="000D789A"/>
    <w:rsid w:val="000E1398"/>
    <w:rsid w:val="000E7F01"/>
    <w:rsid w:val="000F57D9"/>
    <w:rsid w:val="000F7844"/>
    <w:rsid w:val="001018CF"/>
    <w:rsid w:val="001063E1"/>
    <w:rsid w:val="00110A74"/>
    <w:rsid w:val="00125804"/>
    <w:rsid w:val="0013520C"/>
    <w:rsid w:val="0013758F"/>
    <w:rsid w:val="0014748E"/>
    <w:rsid w:val="00147D1D"/>
    <w:rsid w:val="001500D0"/>
    <w:rsid w:val="00152075"/>
    <w:rsid w:val="00153D23"/>
    <w:rsid w:val="00161DD5"/>
    <w:rsid w:val="0016276B"/>
    <w:rsid w:val="001629F2"/>
    <w:rsid w:val="00164F2A"/>
    <w:rsid w:val="00164F88"/>
    <w:rsid w:val="00166391"/>
    <w:rsid w:val="001674A0"/>
    <w:rsid w:val="00167943"/>
    <w:rsid w:val="00186C4C"/>
    <w:rsid w:val="001917B2"/>
    <w:rsid w:val="0019366C"/>
    <w:rsid w:val="001946F6"/>
    <w:rsid w:val="00195BB3"/>
    <w:rsid w:val="0019652A"/>
    <w:rsid w:val="001A0DEF"/>
    <w:rsid w:val="001A1635"/>
    <w:rsid w:val="001A52BC"/>
    <w:rsid w:val="001B4820"/>
    <w:rsid w:val="001C06F9"/>
    <w:rsid w:val="001C18BD"/>
    <w:rsid w:val="001D1756"/>
    <w:rsid w:val="001D6AD4"/>
    <w:rsid w:val="001D74E8"/>
    <w:rsid w:val="001F58BB"/>
    <w:rsid w:val="00200C07"/>
    <w:rsid w:val="00201CD9"/>
    <w:rsid w:val="00205391"/>
    <w:rsid w:val="00213393"/>
    <w:rsid w:val="00221B4F"/>
    <w:rsid w:val="00224476"/>
    <w:rsid w:val="00235383"/>
    <w:rsid w:val="002620DB"/>
    <w:rsid w:val="00272F48"/>
    <w:rsid w:val="00277F3F"/>
    <w:rsid w:val="00281B28"/>
    <w:rsid w:val="00284B87"/>
    <w:rsid w:val="002A00A3"/>
    <w:rsid w:val="002A236B"/>
    <w:rsid w:val="002A37CD"/>
    <w:rsid w:val="002A63D7"/>
    <w:rsid w:val="002B04C5"/>
    <w:rsid w:val="002B16E5"/>
    <w:rsid w:val="002B20BA"/>
    <w:rsid w:val="002B2896"/>
    <w:rsid w:val="002B318B"/>
    <w:rsid w:val="002C0658"/>
    <w:rsid w:val="002D6D87"/>
    <w:rsid w:val="002E2721"/>
    <w:rsid w:val="002E333B"/>
    <w:rsid w:val="002E6937"/>
    <w:rsid w:val="002F16E5"/>
    <w:rsid w:val="002F3D95"/>
    <w:rsid w:val="002F7721"/>
    <w:rsid w:val="00301E5D"/>
    <w:rsid w:val="003046DE"/>
    <w:rsid w:val="0030485C"/>
    <w:rsid w:val="00310583"/>
    <w:rsid w:val="0031167D"/>
    <w:rsid w:val="0032261A"/>
    <w:rsid w:val="0032507F"/>
    <w:rsid w:val="00335460"/>
    <w:rsid w:val="003363F9"/>
    <w:rsid w:val="00341D40"/>
    <w:rsid w:val="0034313D"/>
    <w:rsid w:val="003467F4"/>
    <w:rsid w:val="003478B8"/>
    <w:rsid w:val="003511A5"/>
    <w:rsid w:val="00357F54"/>
    <w:rsid w:val="00360787"/>
    <w:rsid w:val="00370547"/>
    <w:rsid w:val="0037061D"/>
    <w:rsid w:val="00371224"/>
    <w:rsid w:val="00372F7B"/>
    <w:rsid w:val="003939F8"/>
    <w:rsid w:val="00394947"/>
    <w:rsid w:val="003962FB"/>
    <w:rsid w:val="003B1295"/>
    <w:rsid w:val="003B373F"/>
    <w:rsid w:val="003B54BF"/>
    <w:rsid w:val="003C111C"/>
    <w:rsid w:val="003C37F1"/>
    <w:rsid w:val="003D2243"/>
    <w:rsid w:val="003D3138"/>
    <w:rsid w:val="003D6C6D"/>
    <w:rsid w:val="003E4AC6"/>
    <w:rsid w:val="003E6FAB"/>
    <w:rsid w:val="003F5CEE"/>
    <w:rsid w:val="00412B07"/>
    <w:rsid w:val="00414E74"/>
    <w:rsid w:val="00420153"/>
    <w:rsid w:val="00424EF1"/>
    <w:rsid w:val="00432D96"/>
    <w:rsid w:val="004441DE"/>
    <w:rsid w:val="00455E88"/>
    <w:rsid w:val="00456290"/>
    <w:rsid w:val="0045699E"/>
    <w:rsid w:val="00465EFE"/>
    <w:rsid w:val="00467415"/>
    <w:rsid w:val="00471686"/>
    <w:rsid w:val="00472610"/>
    <w:rsid w:val="00475210"/>
    <w:rsid w:val="00484317"/>
    <w:rsid w:val="00486921"/>
    <w:rsid w:val="00495EF3"/>
    <w:rsid w:val="00496812"/>
    <w:rsid w:val="00496935"/>
    <w:rsid w:val="004A38C3"/>
    <w:rsid w:val="004A73C6"/>
    <w:rsid w:val="004B01BE"/>
    <w:rsid w:val="004B18A2"/>
    <w:rsid w:val="004C0EA4"/>
    <w:rsid w:val="004C1273"/>
    <w:rsid w:val="004C199A"/>
    <w:rsid w:val="004D0A8A"/>
    <w:rsid w:val="004D35EA"/>
    <w:rsid w:val="004E1F15"/>
    <w:rsid w:val="004E5FB2"/>
    <w:rsid w:val="004E6F22"/>
    <w:rsid w:val="004F09E2"/>
    <w:rsid w:val="00502F7A"/>
    <w:rsid w:val="005040E8"/>
    <w:rsid w:val="00504C7F"/>
    <w:rsid w:val="00506450"/>
    <w:rsid w:val="005109D7"/>
    <w:rsid w:val="00511C7C"/>
    <w:rsid w:val="00512878"/>
    <w:rsid w:val="00524467"/>
    <w:rsid w:val="00530C6F"/>
    <w:rsid w:val="0054468E"/>
    <w:rsid w:val="00552D86"/>
    <w:rsid w:val="00567D0D"/>
    <w:rsid w:val="005713A8"/>
    <w:rsid w:val="0057649C"/>
    <w:rsid w:val="005811C9"/>
    <w:rsid w:val="00587ED8"/>
    <w:rsid w:val="00591C34"/>
    <w:rsid w:val="005A2B85"/>
    <w:rsid w:val="005B0C71"/>
    <w:rsid w:val="005B7D03"/>
    <w:rsid w:val="005C5E51"/>
    <w:rsid w:val="005D1DF8"/>
    <w:rsid w:val="005D4F91"/>
    <w:rsid w:val="005E5361"/>
    <w:rsid w:val="005E6390"/>
    <w:rsid w:val="005E7233"/>
    <w:rsid w:val="005F164B"/>
    <w:rsid w:val="005F3005"/>
    <w:rsid w:val="006149AA"/>
    <w:rsid w:val="006169B1"/>
    <w:rsid w:val="00624EEB"/>
    <w:rsid w:val="00633B3F"/>
    <w:rsid w:val="006345B1"/>
    <w:rsid w:val="006350AE"/>
    <w:rsid w:val="00641678"/>
    <w:rsid w:val="00644DC6"/>
    <w:rsid w:val="00645321"/>
    <w:rsid w:val="00647595"/>
    <w:rsid w:val="00655D8D"/>
    <w:rsid w:val="006618BA"/>
    <w:rsid w:val="00662939"/>
    <w:rsid w:val="00662EC4"/>
    <w:rsid w:val="00664686"/>
    <w:rsid w:val="0066750A"/>
    <w:rsid w:val="006679D2"/>
    <w:rsid w:val="006761FB"/>
    <w:rsid w:val="00680DDB"/>
    <w:rsid w:val="00683C77"/>
    <w:rsid w:val="00686AC0"/>
    <w:rsid w:val="006901C1"/>
    <w:rsid w:val="006923DA"/>
    <w:rsid w:val="00692471"/>
    <w:rsid w:val="006963EC"/>
    <w:rsid w:val="00697011"/>
    <w:rsid w:val="006A3D38"/>
    <w:rsid w:val="006B3CD7"/>
    <w:rsid w:val="006B7B67"/>
    <w:rsid w:val="006C186D"/>
    <w:rsid w:val="006C5733"/>
    <w:rsid w:val="006C65AA"/>
    <w:rsid w:val="006C7047"/>
    <w:rsid w:val="006C78A1"/>
    <w:rsid w:val="006D2F68"/>
    <w:rsid w:val="006F17BD"/>
    <w:rsid w:val="006F18D7"/>
    <w:rsid w:val="007047CB"/>
    <w:rsid w:val="00706C65"/>
    <w:rsid w:val="00717600"/>
    <w:rsid w:val="00726786"/>
    <w:rsid w:val="00727263"/>
    <w:rsid w:val="007307E2"/>
    <w:rsid w:val="00732C52"/>
    <w:rsid w:val="007337EC"/>
    <w:rsid w:val="00737883"/>
    <w:rsid w:val="00737D0F"/>
    <w:rsid w:val="00737F31"/>
    <w:rsid w:val="00742683"/>
    <w:rsid w:val="00747BBB"/>
    <w:rsid w:val="00750694"/>
    <w:rsid w:val="0075087A"/>
    <w:rsid w:val="007567D7"/>
    <w:rsid w:val="007568AA"/>
    <w:rsid w:val="007661BE"/>
    <w:rsid w:val="007A23C1"/>
    <w:rsid w:val="007A711B"/>
    <w:rsid w:val="007B42AA"/>
    <w:rsid w:val="007B7093"/>
    <w:rsid w:val="007C36A5"/>
    <w:rsid w:val="007C482E"/>
    <w:rsid w:val="007C7705"/>
    <w:rsid w:val="007D3ED3"/>
    <w:rsid w:val="007D5A89"/>
    <w:rsid w:val="007E1AE4"/>
    <w:rsid w:val="007F2150"/>
    <w:rsid w:val="007F46F0"/>
    <w:rsid w:val="00802904"/>
    <w:rsid w:val="0080517B"/>
    <w:rsid w:val="0081136A"/>
    <w:rsid w:val="0082213B"/>
    <w:rsid w:val="00823E48"/>
    <w:rsid w:val="0082637B"/>
    <w:rsid w:val="008335A0"/>
    <w:rsid w:val="00836C13"/>
    <w:rsid w:val="00841486"/>
    <w:rsid w:val="00842A7E"/>
    <w:rsid w:val="00852279"/>
    <w:rsid w:val="00862C5E"/>
    <w:rsid w:val="008709DE"/>
    <w:rsid w:val="0087428C"/>
    <w:rsid w:val="0087695B"/>
    <w:rsid w:val="0088298E"/>
    <w:rsid w:val="00891F9C"/>
    <w:rsid w:val="008923C3"/>
    <w:rsid w:val="008A1B8F"/>
    <w:rsid w:val="008B4F65"/>
    <w:rsid w:val="008B76DD"/>
    <w:rsid w:val="008C2F76"/>
    <w:rsid w:val="008E69A7"/>
    <w:rsid w:val="008E6D7A"/>
    <w:rsid w:val="008F22FD"/>
    <w:rsid w:val="008F2D01"/>
    <w:rsid w:val="008F39FB"/>
    <w:rsid w:val="00900A4C"/>
    <w:rsid w:val="00901540"/>
    <w:rsid w:val="009119AF"/>
    <w:rsid w:val="009241CD"/>
    <w:rsid w:val="00925487"/>
    <w:rsid w:val="00925533"/>
    <w:rsid w:val="009262DE"/>
    <w:rsid w:val="00935D64"/>
    <w:rsid w:val="009371BB"/>
    <w:rsid w:val="00941E39"/>
    <w:rsid w:val="00944445"/>
    <w:rsid w:val="009467C2"/>
    <w:rsid w:val="00947B01"/>
    <w:rsid w:val="009516F1"/>
    <w:rsid w:val="00961EC5"/>
    <w:rsid w:val="00966A5B"/>
    <w:rsid w:val="00975CA5"/>
    <w:rsid w:val="00975FC2"/>
    <w:rsid w:val="0098182A"/>
    <w:rsid w:val="009874C5"/>
    <w:rsid w:val="00987EDE"/>
    <w:rsid w:val="009934AB"/>
    <w:rsid w:val="009A3D1B"/>
    <w:rsid w:val="009B3DF7"/>
    <w:rsid w:val="009C571D"/>
    <w:rsid w:val="009D21A7"/>
    <w:rsid w:val="009D505E"/>
    <w:rsid w:val="009E538F"/>
    <w:rsid w:val="00A01BC7"/>
    <w:rsid w:val="00A04367"/>
    <w:rsid w:val="00A10FB3"/>
    <w:rsid w:val="00A261C1"/>
    <w:rsid w:val="00A27C88"/>
    <w:rsid w:val="00A3239C"/>
    <w:rsid w:val="00A37580"/>
    <w:rsid w:val="00A4225C"/>
    <w:rsid w:val="00A4369C"/>
    <w:rsid w:val="00A44884"/>
    <w:rsid w:val="00A44CCA"/>
    <w:rsid w:val="00A45FF2"/>
    <w:rsid w:val="00A60527"/>
    <w:rsid w:val="00A62FBA"/>
    <w:rsid w:val="00A8023C"/>
    <w:rsid w:val="00A8060D"/>
    <w:rsid w:val="00A81ABA"/>
    <w:rsid w:val="00A9245A"/>
    <w:rsid w:val="00A9271E"/>
    <w:rsid w:val="00A964B8"/>
    <w:rsid w:val="00AA040E"/>
    <w:rsid w:val="00AA33E9"/>
    <w:rsid w:val="00AA3953"/>
    <w:rsid w:val="00AC445C"/>
    <w:rsid w:val="00AC4898"/>
    <w:rsid w:val="00AD5517"/>
    <w:rsid w:val="00AD56DE"/>
    <w:rsid w:val="00AD7894"/>
    <w:rsid w:val="00AF3B15"/>
    <w:rsid w:val="00B07177"/>
    <w:rsid w:val="00B1791C"/>
    <w:rsid w:val="00B210CD"/>
    <w:rsid w:val="00B2207C"/>
    <w:rsid w:val="00B2388C"/>
    <w:rsid w:val="00B24023"/>
    <w:rsid w:val="00B24F3F"/>
    <w:rsid w:val="00B32A56"/>
    <w:rsid w:val="00B3571A"/>
    <w:rsid w:val="00B36D19"/>
    <w:rsid w:val="00B6143E"/>
    <w:rsid w:val="00B6165F"/>
    <w:rsid w:val="00B67918"/>
    <w:rsid w:val="00B67ADA"/>
    <w:rsid w:val="00B74CF9"/>
    <w:rsid w:val="00B777A8"/>
    <w:rsid w:val="00B84D8E"/>
    <w:rsid w:val="00B8734F"/>
    <w:rsid w:val="00B9043B"/>
    <w:rsid w:val="00BA50DA"/>
    <w:rsid w:val="00BA55A0"/>
    <w:rsid w:val="00BA75B6"/>
    <w:rsid w:val="00BB18DD"/>
    <w:rsid w:val="00BB7422"/>
    <w:rsid w:val="00BC2FCC"/>
    <w:rsid w:val="00BD7C46"/>
    <w:rsid w:val="00BD7E87"/>
    <w:rsid w:val="00BE0160"/>
    <w:rsid w:val="00BE4A3B"/>
    <w:rsid w:val="00BE77C3"/>
    <w:rsid w:val="00BF6C26"/>
    <w:rsid w:val="00BF75F5"/>
    <w:rsid w:val="00C01C96"/>
    <w:rsid w:val="00C051E8"/>
    <w:rsid w:val="00C06C18"/>
    <w:rsid w:val="00C1415E"/>
    <w:rsid w:val="00C158D2"/>
    <w:rsid w:val="00C23839"/>
    <w:rsid w:val="00C23B16"/>
    <w:rsid w:val="00C33033"/>
    <w:rsid w:val="00C35AB7"/>
    <w:rsid w:val="00C454BB"/>
    <w:rsid w:val="00C50116"/>
    <w:rsid w:val="00C5214C"/>
    <w:rsid w:val="00C568F6"/>
    <w:rsid w:val="00C57E69"/>
    <w:rsid w:val="00C61EAE"/>
    <w:rsid w:val="00C62617"/>
    <w:rsid w:val="00C716EA"/>
    <w:rsid w:val="00C80730"/>
    <w:rsid w:val="00C85CF1"/>
    <w:rsid w:val="00C86E9A"/>
    <w:rsid w:val="00C90E8D"/>
    <w:rsid w:val="00C91D49"/>
    <w:rsid w:val="00C92911"/>
    <w:rsid w:val="00C94E27"/>
    <w:rsid w:val="00C96896"/>
    <w:rsid w:val="00C97DE6"/>
    <w:rsid w:val="00CA04E0"/>
    <w:rsid w:val="00CA1DC0"/>
    <w:rsid w:val="00CA48DE"/>
    <w:rsid w:val="00CC294D"/>
    <w:rsid w:val="00CD4E97"/>
    <w:rsid w:val="00D20407"/>
    <w:rsid w:val="00D20D6F"/>
    <w:rsid w:val="00D347B5"/>
    <w:rsid w:val="00D3572D"/>
    <w:rsid w:val="00D40826"/>
    <w:rsid w:val="00D51ABE"/>
    <w:rsid w:val="00D52A9B"/>
    <w:rsid w:val="00D53F69"/>
    <w:rsid w:val="00D72865"/>
    <w:rsid w:val="00D772FC"/>
    <w:rsid w:val="00D81180"/>
    <w:rsid w:val="00D8606A"/>
    <w:rsid w:val="00D86921"/>
    <w:rsid w:val="00DA16C2"/>
    <w:rsid w:val="00DB1770"/>
    <w:rsid w:val="00DB61DF"/>
    <w:rsid w:val="00DC5568"/>
    <w:rsid w:val="00DD3390"/>
    <w:rsid w:val="00DD6EFA"/>
    <w:rsid w:val="00DE2738"/>
    <w:rsid w:val="00DF0871"/>
    <w:rsid w:val="00DF092D"/>
    <w:rsid w:val="00DF1866"/>
    <w:rsid w:val="00DF2AD0"/>
    <w:rsid w:val="00DF3B84"/>
    <w:rsid w:val="00DF5D1D"/>
    <w:rsid w:val="00DF743B"/>
    <w:rsid w:val="00E00644"/>
    <w:rsid w:val="00E02D86"/>
    <w:rsid w:val="00E06F06"/>
    <w:rsid w:val="00E10F8A"/>
    <w:rsid w:val="00E15FE7"/>
    <w:rsid w:val="00E265C8"/>
    <w:rsid w:val="00E31568"/>
    <w:rsid w:val="00E31C03"/>
    <w:rsid w:val="00E3283F"/>
    <w:rsid w:val="00E3580E"/>
    <w:rsid w:val="00E44489"/>
    <w:rsid w:val="00E52E93"/>
    <w:rsid w:val="00E60CB0"/>
    <w:rsid w:val="00E72986"/>
    <w:rsid w:val="00E7299D"/>
    <w:rsid w:val="00E76B19"/>
    <w:rsid w:val="00E82CD4"/>
    <w:rsid w:val="00E838AC"/>
    <w:rsid w:val="00E87511"/>
    <w:rsid w:val="00E9725A"/>
    <w:rsid w:val="00EB78B6"/>
    <w:rsid w:val="00EC5970"/>
    <w:rsid w:val="00EC5E83"/>
    <w:rsid w:val="00ED1426"/>
    <w:rsid w:val="00ED16A5"/>
    <w:rsid w:val="00ED2B46"/>
    <w:rsid w:val="00ED669B"/>
    <w:rsid w:val="00ED76DA"/>
    <w:rsid w:val="00EF0F5B"/>
    <w:rsid w:val="00EF11CD"/>
    <w:rsid w:val="00EF1F90"/>
    <w:rsid w:val="00EF2874"/>
    <w:rsid w:val="00EF70F2"/>
    <w:rsid w:val="00F047C2"/>
    <w:rsid w:val="00F058E7"/>
    <w:rsid w:val="00F05F3E"/>
    <w:rsid w:val="00F11A8A"/>
    <w:rsid w:val="00F12EDE"/>
    <w:rsid w:val="00F151AE"/>
    <w:rsid w:val="00F22F26"/>
    <w:rsid w:val="00F24F74"/>
    <w:rsid w:val="00F3623D"/>
    <w:rsid w:val="00F37093"/>
    <w:rsid w:val="00F44B96"/>
    <w:rsid w:val="00F51A35"/>
    <w:rsid w:val="00F524CD"/>
    <w:rsid w:val="00F6059C"/>
    <w:rsid w:val="00F81649"/>
    <w:rsid w:val="00F8542C"/>
    <w:rsid w:val="00FA101A"/>
    <w:rsid w:val="00FA2D3F"/>
    <w:rsid w:val="00FA6724"/>
    <w:rsid w:val="00FB27F8"/>
    <w:rsid w:val="00FB50CD"/>
    <w:rsid w:val="00FC4297"/>
    <w:rsid w:val="00FD36C3"/>
    <w:rsid w:val="00FD65CE"/>
    <w:rsid w:val="00FE7025"/>
    <w:rsid w:val="00FF608D"/>
    <w:rsid w:val="00FF79A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8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1500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00D0"/>
    <w:rPr>
      <w:rFonts w:ascii="Segoe UI" w:hAnsi="Segoe UI" w:cs="Segoe UI"/>
      <w:sz w:val="18"/>
      <w:szCs w:val="18"/>
    </w:rPr>
  </w:style>
  <w:style w:type="paragraph" w:styleId="a6">
    <w:name w:val="Body Text"/>
    <w:basedOn w:val="a"/>
    <w:link w:val="a7"/>
    <w:rsid w:val="00C80730"/>
    <w:pPr>
      <w:spacing w:after="0" w:line="240" w:lineRule="auto"/>
      <w:jc w:val="center"/>
    </w:pPr>
    <w:rPr>
      <w:rFonts w:ascii="Times New Roman" w:eastAsia="Times New Roman" w:hAnsi="Times New Roman" w:cs="Times New Roman"/>
      <w:sz w:val="28"/>
      <w:szCs w:val="20"/>
      <w:lang w:eastAsia="uk-UA"/>
    </w:rPr>
  </w:style>
  <w:style w:type="character" w:customStyle="1" w:styleId="a7">
    <w:name w:val="Основной текст Знак"/>
    <w:basedOn w:val="a0"/>
    <w:link w:val="a6"/>
    <w:rsid w:val="00C80730"/>
    <w:rPr>
      <w:rFonts w:ascii="Times New Roman" w:eastAsia="Times New Roman" w:hAnsi="Times New Roman" w:cs="Times New Roman"/>
      <w:sz w:val="28"/>
      <w:szCs w:val="20"/>
      <w:lang w:eastAsia="uk-UA"/>
    </w:rPr>
  </w:style>
  <w:style w:type="paragraph" w:styleId="a8">
    <w:name w:val="No Spacing"/>
    <w:uiPriority w:val="1"/>
    <w:qFormat/>
    <w:rsid w:val="00C80730"/>
    <w:pPr>
      <w:spacing w:after="0" w:line="240" w:lineRule="auto"/>
    </w:pPr>
  </w:style>
  <w:style w:type="paragraph" w:styleId="a9">
    <w:name w:val="List Paragraph"/>
    <w:basedOn w:val="a"/>
    <w:uiPriority w:val="34"/>
    <w:qFormat/>
    <w:rsid w:val="001A0DEF"/>
    <w:pPr>
      <w:ind w:left="720"/>
      <w:contextualSpacing/>
    </w:pPr>
  </w:style>
  <w:style w:type="paragraph" w:customStyle="1" w:styleId="tj">
    <w:name w:val="tj"/>
    <w:basedOn w:val="a"/>
    <w:rsid w:val="00DC556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Обычный.Стиль 1"/>
    <w:rsid w:val="00AD5517"/>
    <w:pPr>
      <w:suppressAutoHyphens/>
      <w:spacing w:after="0" w:line="240" w:lineRule="auto"/>
      <w:jc w:val="both"/>
    </w:pPr>
    <w:rPr>
      <w:rFonts w:ascii="Times New Roman" w:eastAsia="Times New Roman" w:hAnsi="Times New Roman" w:cs="Times New Roman"/>
      <w:sz w:val="28"/>
      <w:szCs w:val="20"/>
      <w:lang w:val="ru-RU" w:eastAsia="ar-SA"/>
    </w:rPr>
  </w:style>
</w:styles>
</file>

<file path=word/webSettings.xml><?xml version="1.0" encoding="utf-8"?>
<w:webSettings xmlns:r="http://schemas.openxmlformats.org/officeDocument/2006/relationships" xmlns:w="http://schemas.openxmlformats.org/wordprocessingml/2006/main">
  <w:divs>
    <w:div w:id="293298314">
      <w:bodyDiv w:val="1"/>
      <w:marLeft w:val="0"/>
      <w:marRight w:val="0"/>
      <w:marTop w:val="0"/>
      <w:marBottom w:val="0"/>
      <w:divBdr>
        <w:top w:val="none" w:sz="0" w:space="0" w:color="auto"/>
        <w:left w:val="none" w:sz="0" w:space="0" w:color="auto"/>
        <w:bottom w:val="none" w:sz="0" w:space="0" w:color="auto"/>
        <w:right w:val="none" w:sz="0" w:space="0" w:color="auto"/>
      </w:divBdr>
    </w:div>
    <w:div w:id="1091125059">
      <w:bodyDiv w:val="1"/>
      <w:marLeft w:val="0"/>
      <w:marRight w:val="0"/>
      <w:marTop w:val="0"/>
      <w:marBottom w:val="0"/>
      <w:divBdr>
        <w:top w:val="none" w:sz="0" w:space="0" w:color="auto"/>
        <w:left w:val="none" w:sz="0" w:space="0" w:color="auto"/>
        <w:bottom w:val="none" w:sz="0" w:space="0" w:color="auto"/>
        <w:right w:val="none" w:sz="0" w:space="0" w:color="auto"/>
      </w:divBdr>
      <w:divsChild>
        <w:div w:id="1881474271">
          <w:marLeft w:val="0"/>
          <w:marRight w:val="0"/>
          <w:marTop w:val="0"/>
          <w:marBottom w:val="0"/>
          <w:divBdr>
            <w:top w:val="none" w:sz="0" w:space="0" w:color="auto"/>
            <w:left w:val="none" w:sz="0" w:space="0" w:color="auto"/>
            <w:bottom w:val="none" w:sz="0" w:space="0" w:color="auto"/>
            <w:right w:val="none" w:sz="0" w:space="0" w:color="auto"/>
          </w:divBdr>
        </w:div>
        <w:div w:id="1637834600">
          <w:marLeft w:val="0"/>
          <w:marRight w:val="0"/>
          <w:marTop w:val="0"/>
          <w:marBottom w:val="0"/>
          <w:divBdr>
            <w:top w:val="none" w:sz="0" w:space="0" w:color="auto"/>
            <w:left w:val="none" w:sz="0" w:space="0" w:color="auto"/>
            <w:bottom w:val="none" w:sz="0" w:space="0" w:color="auto"/>
            <w:right w:val="none" w:sz="0" w:space="0" w:color="auto"/>
          </w:divBdr>
        </w:div>
      </w:divsChild>
    </w:div>
    <w:div w:id="1489512116">
      <w:bodyDiv w:val="1"/>
      <w:marLeft w:val="0"/>
      <w:marRight w:val="0"/>
      <w:marTop w:val="0"/>
      <w:marBottom w:val="0"/>
      <w:divBdr>
        <w:top w:val="none" w:sz="0" w:space="0" w:color="auto"/>
        <w:left w:val="none" w:sz="0" w:space="0" w:color="auto"/>
        <w:bottom w:val="none" w:sz="0" w:space="0" w:color="auto"/>
        <w:right w:val="none" w:sz="0" w:space="0" w:color="auto"/>
      </w:divBdr>
      <w:divsChild>
        <w:div w:id="417289123">
          <w:marLeft w:val="0"/>
          <w:marRight w:val="0"/>
          <w:marTop w:val="0"/>
          <w:marBottom w:val="0"/>
          <w:divBdr>
            <w:top w:val="none" w:sz="0" w:space="0" w:color="auto"/>
            <w:left w:val="none" w:sz="0" w:space="0" w:color="auto"/>
            <w:bottom w:val="none" w:sz="0" w:space="0" w:color="auto"/>
            <w:right w:val="none" w:sz="0" w:space="0" w:color="auto"/>
          </w:divBdr>
        </w:div>
        <w:div w:id="1184397119">
          <w:marLeft w:val="0"/>
          <w:marRight w:val="0"/>
          <w:marTop w:val="0"/>
          <w:marBottom w:val="0"/>
          <w:divBdr>
            <w:top w:val="none" w:sz="0" w:space="0" w:color="auto"/>
            <w:left w:val="none" w:sz="0" w:space="0" w:color="auto"/>
            <w:bottom w:val="none" w:sz="0" w:space="0" w:color="auto"/>
            <w:right w:val="none" w:sz="0" w:space="0" w:color="auto"/>
          </w:divBdr>
        </w:div>
      </w:divsChild>
    </w:div>
    <w:div w:id="16835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63AA5-E03E-44EE-9ED8-C41FA24D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28450</Words>
  <Characters>16217</Characters>
  <Application>Microsoft Office Word</Application>
  <DocSecurity>0</DocSecurity>
  <Lines>135</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Подольська Марія</dc:creator>
  <cp:lastModifiedBy>User</cp:lastModifiedBy>
  <cp:revision>2</cp:revision>
  <cp:lastPrinted>2023-06-09T07:41:00Z</cp:lastPrinted>
  <dcterms:created xsi:type="dcterms:W3CDTF">2025-02-26T09:26:00Z</dcterms:created>
  <dcterms:modified xsi:type="dcterms:W3CDTF">2025-02-26T09:26:00Z</dcterms:modified>
</cp:coreProperties>
</file>