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5130DE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297FA0FB" w:rsidR="00F23C9A" w:rsidRPr="00077CB0" w:rsidRDefault="00F23C9A" w:rsidP="002D68F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D68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жовте</w:t>
            </w:r>
            <w:r w:rsidR="002615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2EE5E95E" w:rsidR="00F23C9A" w:rsidRPr="00880F34" w:rsidRDefault="004A77DC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539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E00300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22034E97" w:rsidR="00F23C9A" w:rsidRPr="00E00300" w:rsidRDefault="008B0E4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34025,60</w:t>
            </w:r>
          </w:p>
        </w:tc>
        <w:tc>
          <w:tcPr>
            <w:tcW w:w="1853" w:type="dxa"/>
          </w:tcPr>
          <w:p w14:paraId="531B0D39" w14:textId="72372BBF" w:rsidR="00F23C9A" w:rsidRPr="00E00300" w:rsidRDefault="008B0E48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39,5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2CDB1999" w:rsidR="00F23C9A" w:rsidRPr="00E00300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168AFAD5" w14:textId="12147D40" w:rsidR="00F23C9A" w:rsidRPr="00E00300" w:rsidRDefault="00B91CA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23984,11</w:t>
            </w:r>
          </w:p>
        </w:tc>
        <w:tc>
          <w:tcPr>
            <w:tcW w:w="1853" w:type="dxa"/>
          </w:tcPr>
          <w:p w14:paraId="6CC576EC" w14:textId="232EEC4B" w:rsidR="00F23C9A" w:rsidRPr="00E00300" w:rsidRDefault="008B0E48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36,4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E00300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3CF784CB" w:rsidR="00F23C9A" w:rsidRPr="00E00300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</w:t>
            </w:r>
          </w:p>
        </w:tc>
        <w:tc>
          <w:tcPr>
            <w:tcW w:w="2126" w:type="dxa"/>
            <w:hideMark/>
          </w:tcPr>
          <w:p w14:paraId="2956A3E2" w14:textId="31681747" w:rsidR="00F23C9A" w:rsidRPr="00E00300" w:rsidRDefault="0060751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18062,71</w:t>
            </w:r>
          </w:p>
        </w:tc>
        <w:tc>
          <w:tcPr>
            <w:tcW w:w="1853" w:type="dxa"/>
          </w:tcPr>
          <w:p w14:paraId="7BD9E173" w14:textId="6A748917" w:rsidR="00F23C9A" w:rsidRPr="00E00300" w:rsidRDefault="00C46B88" w:rsidP="0060751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  <w:r w:rsidR="00607519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3,1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1AC49541" w:rsidR="00F23C9A" w:rsidRPr="00E00300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163</w:t>
            </w:r>
          </w:p>
        </w:tc>
        <w:tc>
          <w:tcPr>
            <w:tcW w:w="2126" w:type="dxa"/>
            <w:hideMark/>
          </w:tcPr>
          <w:p w14:paraId="375D2568" w14:textId="42731A65" w:rsidR="00F23C9A" w:rsidRPr="00E00300" w:rsidRDefault="000C4A4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17001,87</w:t>
            </w:r>
          </w:p>
        </w:tc>
        <w:tc>
          <w:tcPr>
            <w:tcW w:w="1853" w:type="dxa"/>
          </w:tcPr>
          <w:p w14:paraId="0B70D0AA" w14:textId="20691937" w:rsidR="00F23C9A" w:rsidRPr="00E00300" w:rsidRDefault="00565FA2" w:rsidP="000C4A4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</w:t>
            </w:r>
            <w:r w:rsidR="000C4A41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E00300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5BF94A47" w:rsidR="00F23C9A" w:rsidRPr="00E00300" w:rsidRDefault="002064D4" w:rsidP="008A79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8A7938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5743B419" w:rsidR="00F23C9A" w:rsidRPr="00E00300" w:rsidRDefault="00C44C9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17166,73</w:t>
            </w:r>
          </w:p>
        </w:tc>
        <w:tc>
          <w:tcPr>
            <w:tcW w:w="1853" w:type="dxa"/>
          </w:tcPr>
          <w:p w14:paraId="2558D6D2" w14:textId="0C88EEC9" w:rsidR="00F23C9A" w:rsidRPr="00E00300" w:rsidRDefault="00610D77" w:rsidP="00C44C9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</w:t>
            </w:r>
            <w:r w:rsidR="00C44C92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66A7D676" w:rsidR="00F23C9A" w:rsidRPr="00E00300" w:rsidRDefault="004A77DC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76</w:t>
            </w:r>
          </w:p>
        </w:tc>
        <w:tc>
          <w:tcPr>
            <w:tcW w:w="2126" w:type="dxa"/>
            <w:hideMark/>
          </w:tcPr>
          <w:p w14:paraId="264D4641" w14:textId="28DA567C" w:rsidR="00F23C9A" w:rsidRPr="00E00300" w:rsidRDefault="008062FE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15127,68</w:t>
            </w:r>
          </w:p>
        </w:tc>
        <w:tc>
          <w:tcPr>
            <w:tcW w:w="1853" w:type="dxa"/>
          </w:tcPr>
          <w:p w14:paraId="7D8CFA0F" w14:textId="57D38CD2" w:rsidR="00F23C9A" w:rsidRPr="00E00300" w:rsidRDefault="007833BE" w:rsidP="008062F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  <w:r w:rsidR="008062FE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8062FE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E00300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E00300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42439FF0" w:rsidR="00F23C9A" w:rsidRPr="00E00300" w:rsidRDefault="00BB633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16249,50</w:t>
            </w:r>
          </w:p>
        </w:tc>
        <w:tc>
          <w:tcPr>
            <w:tcW w:w="1853" w:type="dxa"/>
          </w:tcPr>
          <w:p w14:paraId="54335C4B" w14:textId="2665C9C8" w:rsidR="00F23C9A" w:rsidRPr="00E00300" w:rsidRDefault="00BB633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</w:t>
            </w:r>
            <w:r w:rsidR="009966B2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,5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3A34D8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6BC0786" w:rsidR="00F23C9A" w:rsidRPr="00E00300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602F262C" w14:textId="7BAD5523" w:rsidR="00ED066B" w:rsidRPr="00E00300" w:rsidRDefault="00F26E43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10171,47</w:t>
            </w:r>
          </w:p>
        </w:tc>
        <w:tc>
          <w:tcPr>
            <w:tcW w:w="1853" w:type="dxa"/>
          </w:tcPr>
          <w:p w14:paraId="0BD85508" w14:textId="696EEB8B" w:rsidR="00F23C9A" w:rsidRPr="00E00300" w:rsidRDefault="00F26E43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50,5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592FC36A" w:rsidR="00F23C9A" w:rsidRPr="00E00300" w:rsidRDefault="004459A1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4A77DC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0E6D5BD" w14:textId="5EB78E6D" w:rsidR="00F23C9A" w:rsidRPr="00E00300" w:rsidRDefault="00884FD3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22208,26</w:t>
            </w:r>
          </w:p>
        </w:tc>
        <w:tc>
          <w:tcPr>
            <w:tcW w:w="1853" w:type="dxa"/>
          </w:tcPr>
          <w:p w14:paraId="52A28974" w14:textId="6A6DE141" w:rsidR="00F23C9A" w:rsidRPr="00E00300" w:rsidRDefault="004475F5" w:rsidP="00884FD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38,</w:t>
            </w:r>
            <w:r w:rsidR="00884FD3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E00300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E00300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377DB4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8F701CF" w:rsidR="00F23C9A" w:rsidRPr="00E00300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24E51FB8" w14:textId="0BB97358" w:rsidR="00F23C9A" w:rsidRPr="00E00300" w:rsidRDefault="00377DB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22290,56</w:t>
            </w:r>
          </w:p>
        </w:tc>
        <w:tc>
          <w:tcPr>
            <w:tcW w:w="1853" w:type="dxa"/>
          </w:tcPr>
          <w:p w14:paraId="04FEAA24" w14:textId="0B120E65" w:rsidR="00F23C9A" w:rsidRPr="00E00300" w:rsidRDefault="002B2A9E" w:rsidP="00377DB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38,</w:t>
            </w:r>
            <w:r w:rsidR="00377DB4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0E5E2939" w:rsidR="00F23C9A" w:rsidRPr="00E00300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56</w:t>
            </w:r>
          </w:p>
        </w:tc>
        <w:tc>
          <w:tcPr>
            <w:tcW w:w="2126" w:type="dxa"/>
            <w:hideMark/>
          </w:tcPr>
          <w:p w14:paraId="708BC703" w14:textId="3EE2CA98" w:rsidR="00F23C9A" w:rsidRPr="00E00300" w:rsidRDefault="00B513DB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8420,12</w:t>
            </w:r>
          </w:p>
        </w:tc>
        <w:tc>
          <w:tcPr>
            <w:tcW w:w="1853" w:type="dxa"/>
          </w:tcPr>
          <w:p w14:paraId="3D5EB4DA" w14:textId="20983FDB" w:rsidR="00F23C9A" w:rsidRPr="00E00300" w:rsidRDefault="00B93A17" w:rsidP="00B513D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B513DB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B513DB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="001E69E5" w:rsidRPr="00E0030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699CF9DE" w:rsidR="00701FB7" w:rsidRPr="00994B98" w:rsidRDefault="00701FB7" w:rsidP="005130DE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DE" w:rsidRPr="005130DE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1DC5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4A41"/>
    <w:rsid w:val="000C7F48"/>
    <w:rsid w:val="000D1467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15FAC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350AA"/>
    <w:rsid w:val="0023538F"/>
    <w:rsid w:val="002373EA"/>
    <w:rsid w:val="002615C6"/>
    <w:rsid w:val="002637BA"/>
    <w:rsid w:val="0027063F"/>
    <w:rsid w:val="00272349"/>
    <w:rsid w:val="002735C2"/>
    <w:rsid w:val="00293A79"/>
    <w:rsid w:val="00296021"/>
    <w:rsid w:val="002A4968"/>
    <w:rsid w:val="002B190F"/>
    <w:rsid w:val="002B2A9E"/>
    <w:rsid w:val="002B3503"/>
    <w:rsid w:val="002B73A3"/>
    <w:rsid w:val="002D0437"/>
    <w:rsid w:val="002D32C4"/>
    <w:rsid w:val="002D6034"/>
    <w:rsid w:val="002D68F5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77DB4"/>
    <w:rsid w:val="003A1AF6"/>
    <w:rsid w:val="003A2D63"/>
    <w:rsid w:val="003A34D8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A77DC"/>
    <w:rsid w:val="004B79BE"/>
    <w:rsid w:val="004C11A6"/>
    <w:rsid w:val="004C263A"/>
    <w:rsid w:val="004C59B0"/>
    <w:rsid w:val="0050135F"/>
    <w:rsid w:val="00506C3B"/>
    <w:rsid w:val="00510E40"/>
    <w:rsid w:val="005130DE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07519"/>
    <w:rsid w:val="00610D77"/>
    <w:rsid w:val="006173A5"/>
    <w:rsid w:val="006177CB"/>
    <w:rsid w:val="006201EB"/>
    <w:rsid w:val="00627630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55992"/>
    <w:rsid w:val="00760090"/>
    <w:rsid w:val="00761BA7"/>
    <w:rsid w:val="0076644D"/>
    <w:rsid w:val="00766A29"/>
    <w:rsid w:val="007710E7"/>
    <w:rsid w:val="0077468F"/>
    <w:rsid w:val="00780F03"/>
    <w:rsid w:val="007833BE"/>
    <w:rsid w:val="00785FCF"/>
    <w:rsid w:val="00790400"/>
    <w:rsid w:val="0079260F"/>
    <w:rsid w:val="007A0D8C"/>
    <w:rsid w:val="007A1684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2FE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7728"/>
    <w:rsid w:val="00880F34"/>
    <w:rsid w:val="00881E54"/>
    <w:rsid w:val="00884FD3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B0E48"/>
    <w:rsid w:val="008C06B5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966B2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4396A"/>
    <w:rsid w:val="00A54E89"/>
    <w:rsid w:val="00A558E4"/>
    <w:rsid w:val="00A60D20"/>
    <w:rsid w:val="00A71BA1"/>
    <w:rsid w:val="00A728E9"/>
    <w:rsid w:val="00A867B8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0CEC"/>
    <w:rsid w:val="00B01653"/>
    <w:rsid w:val="00B17722"/>
    <w:rsid w:val="00B24D05"/>
    <w:rsid w:val="00B25B2B"/>
    <w:rsid w:val="00B3535A"/>
    <w:rsid w:val="00B36013"/>
    <w:rsid w:val="00B513DB"/>
    <w:rsid w:val="00B57224"/>
    <w:rsid w:val="00B609D6"/>
    <w:rsid w:val="00B66120"/>
    <w:rsid w:val="00B701B3"/>
    <w:rsid w:val="00B91CA0"/>
    <w:rsid w:val="00B93A17"/>
    <w:rsid w:val="00B93D86"/>
    <w:rsid w:val="00BA6141"/>
    <w:rsid w:val="00BB633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32698"/>
    <w:rsid w:val="00C424FE"/>
    <w:rsid w:val="00C44C92"/>
    <w:rsid w:val="00C46B88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C60F0"/>
    <w:rsid w:val="00CD3526"/>
    <w:rsid w:val="00CD47D3"/>
    <w:rsid w:val="00CE26AD"/>
    <w:rsid w:val="00CE2C79"/>
    <w:rsid w:val="00CE343E"/>
    <w:rsid w:val="00CE34CA"/>
    <w:rsid w:val="00CF0A3A"/>
    <w:rsid w:val="00CF4FBE"/>
    <w:rsid w:val="00D112DB"/>
    <w:rsid w:val="00D14A2B"/>
    <w:rsid w:val="00D17331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0300"/>
    <w:rsid w:val="00E0117D"/>
    <w:rsid w:val="00E07198"/>
    <w:rsid w:val="00E20722"/>
    <w:rsid w:val="00E30C36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26E43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E159D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5190-ECAC-4E7A-865D-7813CFD4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169</cp:revision>
  <cp:lastPrinted>2024-09-04T06:42:00Z</cp:lastPrinted>
  <dcterms:created xsi:type="dcterms:W3CDTF">2024-03-08T09:22:00Z</dcterms:created>
  <dcterms:modified xsi:type="dcterms:W3CDTF">2024-10-30T11:46:00Z</dcterms:modified>
</cp:coreProperties>
</file>