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783407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7023B681" w:rsidR="00F23C9A" w:rsidRPr="00077CB0" w:rsidRDefault="00F23C9A" w:rsidP="008D484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8D48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лютий</w:t>
            </w:r>
            <w:r w:rsidR="005444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524BD4E4" w:rsidR="00F23C9A" w:rsidRPr="00077CB0" w:rsidRDefault="00F23C9A" w:rsidP="00D74C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D74C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623FACE0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C47F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0CCC51AA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C47F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2025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533CD3D" w:rsidR="00F23C9A" w:rsidRPr="00880F34" w:rsidRDefault="00FD1A4B" w:rsidP="0022231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54</w:t>
            </w:r>
            <w:r w:rsidR="00926E6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37EFEB54" w:rsidR="00F23C9A" w:rsidRPr="00926E69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hideMark/>
          </w:tcPr>
          <w:p w14:paraId="63A52F78" w14:textId="3A486B1F" w:rsidR="00F23C9A" w:rsidRPr="00926E69" w:rsidRDefault="002725C4" w:rsidP="0005783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35986,00</w:t>
            </w:r>
          </w:p>
        </w:tc>
        <w:tc>
          <w:tcPr>
            <w:tcW w:w="1853" w:type="dxa"/>
          </w:tcPr>
          <w:p w14:paraId="531B0D39" w14:textId="0EF72D28" w:rsidR="00F23C9A" w:rsidRPr="00926E69" w:rsidRDefault="00D95A56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19,4</w:t>
            </w: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15A87992" w:rsidR="00F23C9A" w:rsidRPr="00926E69" w:rsidRDefault="002725C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168AFAD5" w14:textId="45D67580" w:rsidR="00F23C9A" w:rsidRPr="00926E69" w:rsidRDefault="002725C4" w:rsidP="0053179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24540,00</w:t>
            </w:r>
          </w:p>
        </w:tc>
        <w:tc>
          <w:tcPr>
            <w:tcW w:w="1853" w:type="dxa"/>
          </w:tcPr>
          <w:p w14:paraId="6CC576EC" w14:textId="567E9577" w:rsidR="00F23C9A" w:rsidRPr="00926E69" w:rsidRDefault="00D95A56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20,4</w:t>
            </w:r>
          </w:p>
        </w:tc>
      </w:tr>
      <w:tr w:rsidR="00F23C9A" w:rsidRPr="00880F34" w14:paraId="4375B54A" w14:textId="77777777" w:rsidTr="00521968">
        <w:trPr>
          <w:trHeight w:val="92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926E6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926E6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926E69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034CCBAA" w:rsidR="00F23C9A" w:rsidRPr="00926E69" w:rsidRDefault="006A2EA0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53</w:t>
            </w:r>
          </w:p>
        </w:tc>
        <w:tc>
          <w:tcPr>
            <w:tcW w:w="2126" w:type="dxa"/>
            <w:hideMark/>
          </w:tcPr>
          <w:p w14:paraId="2956A3E2" w14:textId="40AEBDE9" w:rsidR="00F23C9A" w:rsidRPr="00926E69" w:rsidRDefault="00FF13F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16933,00</w:t>
            </w:r>
          </w:p>
        </w:tc>
        <w:tc>
          <w:tcPr>
            <w:tcW w:w="1853" w:type="dxa"/>
          </w:tcPr>
          <w:p w14:paraId="7BD9E173" w14:textId="2E791554" w:rsidR="00F23C9A" w:rsidRPr="00926E69" w:rsidRDefault="006A2EA0" w:rsidP="00520B0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21,</w:t>
            </w:r>
            <w:r w:rsidR="00520B08"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7C5AF905" w:rsidR="00F23C9A" w:rsidRPr="00926E69" w:rsidRDefault="00710F34" w:rsidP="00D209E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158</w:t>
            </w:r>
          </w:p>
        </w:tc>
        <w:tc>
          <w:tcPr>
            <w:tcW w:w="2126" w:type="dxa"/>
            <w:hideMark/>
          </w:tcPr>
          <w:p w14:paraId="375D2568" w14:textId="05DCDDA0" w:rsidR="00F23C9A" w:rsidRPr="00926E69" w:rsidRDefault="00783407" w:rsidP="00710F3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</w:t>
            </w:r>
            <w:r w:rsidR="00710F34"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603</w:t>
            </w: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</w:tcPr>
          <w:p w14:paraId="0B70D0AA" w14:textId="7EE3E0B3" w:rsidR="00F23C9A" w:rsidRPr="00926E69" w:rsidRDefault="00783407" w:rsidP="000C4A4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21,1</w:t>
            </w: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926E6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926E6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926E69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0365E4A4" w:rsidR="00F23C9A" w:rsidRPr="00926E69" w:rsidRDefault="005D5295" w:rsidP="0086262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86262E"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416D9E25" w14:textId="766B20E9" w:rsidR="00F23C9A" w:rsidRPr="00926E69" w:rsidRDefault="005300C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15200,00</w:t>
            </w:r>
          </w:p>
        </w:tc>
        <w:tc>
          <w:tcPr>
            <w:tcW w:w="1853" w:type="dxa"/>
          </w:tcPr>
          <w:p w14:paraId="2558D6D2" w14:textId="78FD7067" w:rsidR="00F23C9A" w:rsidRPr="00926E69" w:rsidRDefault="002C73CE" w:rsidP="00C44C9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20,8</w:t>
            </w:r>
          </w:p>
        </w:tc>
      </w:tr>
      <w:tr w:rsidR="00F23C9A" w:rsidRPr="00880F34" w14:paraId="24621879" w14:textId="77777777" w:rsidTr="007365C9">
        <w:trPr>
          <w:trHeight w:val="509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553DACAC" w:rsidR="00F23C9A" w:rsidRPr="00926E69" w:rsidRDefault="00575998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68</w:t>
            </w:r>
          </w:p>
        </w:tc>
        <w:tc>
          <w:tcPr>
            <w:tcW w:w="2126" w:type="dxa"/>
            <w:hideMark/>
          </w:tcPr>
          <w:p w14:paraId="264D4641" w14:textId="7E2F637A" w:rsidR="00F23C9A" w:rsidRPr="00926E69" w:rsidRDefault="0057599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12837,00</w:t>
            </w:r>
          </w:p>
        </w:tc>
        <w:tc>
          <w:tcPr>
            <w:tcW w:w="1853" w:type="dxa"/>
          </w:tcPr>
          <w:p w14:paraId="7D8CFA0F" w14:textId="02FEB186" w:rsidR="00F23C9A" w:rsidRPr="00926E69" w:rsidRDefault="00575998" w:rsidP="008062F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21,9</w:t>
            </w:r>
          </w:p>
        </w:tc>
      </w:tr>
      <w:tr w:rsidR="00F23C9A" w:rsidRPr="00880F34" w14:paraId="66F4AF50" w14:textId="77777777" w:rsidTr="00C60FFE">
        <w:trPr>
          <w:trHeight w:val="489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926E6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926E6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926E69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97F9A60" w:rsidR="00F23C9A" w:rsidRPr="00926E69" w:rsidRDefault="00D620BE" w:rsidP="004459A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="008A7938"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6DD309FF" w14:textId="42495420" w:rsidR="00F23C9A" w:rsidRPr="00926E69" w:rsidRDefault="0057599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11318,00</w:t>
            </w:r>
          </w:p>
        </w:tc>
        <w:tc>
          <w:tcPr>
            <w:tcW w:w="1853" w:type="dxa"/>
          </w:tcPr>
          <w:p w14:paraId="54335C4B" w14:textId="6746A6CD" w:rsidR="00F23C9A" w:rsidRPr="00926E69" w:rsidRDefault="00575998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21,4</w:t>
            </w:r>
          </w:p>
        </w:tc>
      </w:tr>
      <w:tr w:rsidR="00F23C9A" w:rsidRPr="00FF24C6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4EDD990D" w:rsidR="00F23C9A" w:rsidRPr="00926E69" w:rsidRDefault="00C60FFE" w:rsidP="006F22F3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  <w:r w:rsidR="006F22F3"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,5</w:t>
            </w:r>
          </w:p>
        </w:tc>
        <w:tc>
          <w:tcPr>
            <w:tcW w:w="2126" w:type="dxa"/>
            <w:hideMark/>
          </w:tcPr>
          <w:p w14:paraId="602F262C" w14:textId="391FFEC8" w:rsidR="00ED066B" w:rsidRPr="00926E69" w:rsidRDefault="006F22F3" w:rsidP="00ED066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10269,00</w:t>
            </w:r>
          </w:p>
        </w:tc>
        <w:tc>
          <w:tcPr>
            <w:tcW w:w="1853" w:type="dxa"/>
          </w:tcPr>
          <w:p w14:paraId="0BD85508" w14:textId="3AD2FE14" w:rsidR="00F23C9A" w:rsidRPr="00926E69" w:rsidRDefault="009A37BC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29,6</w:t>
            </w:r>
          </w:p>
        </w:tc>
      </w:tr>
      <w:tr w:rsidR="00F23C9A" w:rsidRPr="00FF24C6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A8F737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42967FF4" w:rsidR="00F23C9A" w:rsidRPr="00926E69" w:rsidRDefault="00527A08" w:rsidP="0053036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127</w:t>
            </w:r>
          </w:p>
        </w:tc>
        <w:tc>
          <w:tcPr>
            <w:tcW w:w="2126" w:type="dxa"/>
            <w:hideMark/>
          </w:tcPr>
          <w:p w14:paraId="20E6D5BD" w14:textId="2FE98D35" w:rsidR="00F23C9A" w:rsidRPr="00926E69" w:rsidRDefault="00527A0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23013,00</w:t>
            </w:r>
          </w:p>
        </w:tc>
        <w:tc>
          <w:tcPr>
            <w:tcW w:w="1853" w:type="dxa"/>
          </w:tcPr>
          <w:p w14:paraId="52A28974" w14:textId="2BD23AB6" w:rsidR="00F23C9A" w:rsidRPr="00926E69" w:rsidRDefault="00782180" w:rsidP="00E9524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23,6</w:t>
            </w:r>
          </w:p>
        </w:tc>
      </w:tr>
      <w:tr w:rsidR="00F23C9A" w:rsidRPr="00FF24C6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548D2FD4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525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926E6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926E6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926E69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FF24C6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4B74E84F" w:rsidR="00F23C9A" w:rsidRPr="00926E69" w:rsidRDefault="00527A08" w:rsidP="0053036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127</w:t>
            </w:r>
          </w:p>
        </w:tc>
        <w:tc>
          <w:tcPr>
            <w:tcW w:w="2126" w:type="dxa"/>
            <w:hideMark/>
          </w:tcPr>
          <w:p w14:paraId="24E51FB8" w14:textId="432261F5" w:rsidR="00F23C9A" w:rsidRPr="00926E69" w:rsidRDefault="00527A0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23013,00</w:t>
            </w:r>
          </w:p>
        </w:tc>
        <w:tc>
          <w:tcPr>
            <w:tcW w:w="1853" w:type="dxa"/>
          </w:tcPr>
          <w:p w14:paraId="04FEAA24" w14:textId="3400C278" w:rsidR="00F23C9A" w:rsidRPr="00926E69" w:rsidRDefault="00782180" w:rsidP="00E9524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23,6</w:t>
            </w: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5252B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75542985" w:rsidR="00F23C9A" w:rsidRPr="00926E69" w:rsidRDefault="00D209ED" w:rsidP="00527A0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</w:t>
            </w:r>
            <w:r w:rsidR="00527A08"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,5</w:t>
            </w:r>
          </w:p>
        </w:tc>
        <w:tc>
          <w:tcPr>
            <w:tcW w:w="2126" w:type="dxa"/>
            <w:hideMark/>
          </w:tcPr>
          <w:p w14:paraId="708BC703" w14:textId="2E68EDA8" w:rsidR="00F23C9A" w:rsidRPr="00926E69" w:rsidRDefault="00527A08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8885,00</w:t>
            </w:r>
          </w:p>
        </w:tc>
        <w:tc>
          <w:tcPr>
            <w:tcW w:w="1853" w:type="dxa"/>
          </w:tcPr>
          <w:p w14:paraId="3D5EB4DA" w14:textId="2EF59A4F" w:rsidR="00F23C9A" w:rsidRPr="00926E69" w:rsidRDefault="00782180" w:rsidP="003B354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26E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8,6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2C6C3FCD" w14:textId="09B2E5B2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14:paraId="3DFF70E6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14:paraId="514C9267" w14:textId="062813BE" w:rsidR="004C11A6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261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Леся ХИЛЬЧЕНКО</w:t>
      </w:r>
    </w:p>
    <w:p w14:paraId="2F228C6C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7D493" w14:textId="77777777" w:rsidR="00701FB7" w:rsidRP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14:paraId="29B92B1B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B78313" w14:textId="6540A156" w:rsidR="00701FB7" w:rsidRPr="00994B98" w:rsidRDefault="00701FB7" w:rsidP="005130DE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701FB7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AB0FC2" w:rsidRDefault="00AB0FC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AB0FC2" w:rsidRDefault="00AB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B0FC2" w:rsidRDefault="00AB0FC2">
    <w:pPr>
      <w:pStyle w:val="a3"/>
      <w:jc w:val="right"/>
    </w:pPr>
  </w:p>
  <w:p w14:paraId="18F4C6D4" w14:textId="77777777" w:rsidR="00AB0FC2" w:rsidRDefault="00AB0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AB0FC2" w:rsidRDefault="00AB0FC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AB0FC2" w:rsidRDefault="00AB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AB0FC2" w:rsidRDefault="00AB0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968" w:rsidRPr="00521968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B0FC2" w:rsidRPr="00134024" w:rsidRDefault="00AB0FC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3F2C"/>
    <w:rsid w:val="00005E3F"/>
    <w:rsid w:val="00005E86"/>
    <w:rsid w:val="00005EB0"/>
    <w:rsid w:val="0000732A"/>
    <w:rsid w:val="00022178"/>
    <w:rsid w:val="00026047"/>
    <w:rsid w:val="00033FA9"/>
    <w:rsid w:val="00041DC5"/>
    <w:rsid w:val="00050F3E"/>
    <w:rsid w:val="00057838"/>
    <w:rsid w:val="00057F4D"/>
    <w:rsid w:val="00062BB4"/>
    <w:rsid w:val="0006381C"/>
    <w:rsid w:val="00070B3B"/>
    <w:rsid w:val="000738CE"/>
    <w:rsid w:val="00077CB0"/>
    <w:rsid w:val="0008242C"/>
    <w:rsid w:val="00093875"/>
    <w:rsid w:val="000945FF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342F"/>
    <w:rsid w:val="000C3AA8"/>
    <w:rsid w:val="000C4100"/>
    <w:rsid w:val="000C4A41"/>
    <w:rsid w:val="000C7F48"/>
    <w:rsid w:val="000D1467"/>
    <w:rsid w:val="000D276B"/>
    <w:rsid w:val="000D6D1C"/>
    <w:rsid w:val="000E1912"/>
    <w:rsid w:val="000E330B"/>
    <w:rsid w:val="000E4D87"/>
    <w:rsid w:val="000E6A78"/>
    <w:rsid w:val="000F336A"/>
    <w:rsid w:val="000F698A"/>
    <w:rsid w:val="000F74C6"/>
    <w:rsid w:val="000F74E4"/>
    <w:rsid w:val="0010437B"/>
    <w:rsid w:val="00115FAC"/>
    <w:rsid w:val="00124097"/>
    <w:rsid w:val="001308A6"/>
    <w:rsid w:val="00134024"/>
    <w:rsid w:val="00134B9F"/>
    <w:rsid w:val="0014268E"/>
    <w:rsid w:val="00145C1B"/>
    <w:rsid w:val="00145F2E"/>
    <w:rsid w:val="0014660E"/>
    <w:rsid w:val="00150336"/>
    <w:rsid w:val="001537E3"/>
    <w:rsid w:val="00154EF6"/>
    <w:rsid w:val="0015519C"/>
    <w:rsid w:val="00157828"/>
    <w:rsid w:val="00161A65"/>
    <w:rsid w:val="0016460B"/>
    <w:rsid w:val="00165E81"/>
    <w:rsid w:val="00166C04"/>
    <w:rsid w:val="00172093"/>
    <w:rsid w:val="0017484E"/>
    <w:rsid w:val="00187646"/>
    <w:rsid w:val="00194D12"/>
    <w:rsid w:val="001962E3"/>
    <w:rsid w:val="00196C68"/>
    <w:rsid w:val="00196F94"/>
    <w:rsid w:val="001A07FA"/>
    <w:rsid w:val="001A693E"/>
    <w:rsid w:val="001A6C89"/>
    <w:rsid w:val="001B62AC"/>
    <w:rsid w:val="001C2EF3"/>
    <w:rsid w:val="001C3096"/>
    <w:rsid w:val="001C3B57"/>
    <w:rsid w:val="001D24F8"/>
    <w:rsid w:val="001D75A0"/>
    <w:rsid w:val="001E0946"/>
    <w:rsid w:val="001E16E8"/>
    <w:rsid w:val="001E69E5"/>
    <w:rsid w:val="001F29EA"/>
    <w:rsid w:val="001F2C50"/>
    <w:rsid w:val="00202188"/>
    <w:rsid w:val="00203E7C"/>
    <w:rsid w:val="00204F96"/>
    <w:rsid w:val="002064D4"/>
    <w:rsid w:val="00211A5E"/>
    <w:rsid w:val="00214B63"/>
    <w:rsid w:val="00215FB1"/>
    <w:rsid w:val="00216B80"/>
    <w:rsid w:val="002220CE"/>
    <w:rsid w:val="00222318"/>
    <w:rsid w:val="0022489C"/>
    <w:rsid w:val="00230068"/>
    <w:rsid w:val="002350AA"/>
    <w:rsid w:val="0023538F"/>
    <w:rsid w:val="002373EA"/>
    <w:rsid w:val="002615C6"/>
    <w:rsid w:val="002637BA"/>
    <w:rsid w:val="0027063F"/>
    <w:rsid w:val="00272349"/>
    <w:rsid w:val="002725C4"/>
    <w:rsid w:val="002735C2"/>
    <w:rsid w:val="00277B21"/>
    <w:rsid w:val="00293A79"/>
    <w:rsid w:val="00296021"/>
    <w:rsid w:val="002A4968"/>
    <w:rsid w:val="002B190F"/>
    <w:rsid w:val="002B2A9E"/>
    <w:rsid w:val="002B3503"/>
    <w:rsid w:val="002B73A3"/>
    <w:rsid w:val="002C73CE"/>
    <w:rsid w:val="002D0437"/>
    <w:rsid w:val="002D32C4"/>
    <w:rsid w:val="002D54E0"/>
    <w:rsid w:val="002D6034"/>
    <w:rsid w:val="002D68F5"/>
    <w:rsid w:val="002E4985"/>
    <w:rsid w:val="002E4CE7"/>
    <w:rsid w:val="002F1610"/>
    <w:rsid w:val="00301744"/>
    <w:rsid w:val="003033EB"/>
    <w:rsid w:val="0030614B"/>
    <w:rsid w:val="0030783E"/>
    <w:rsid w:val="00311EFF"/>
    <w:rsid w:val="00320968"/>
    <w:rsid w:val="00322D57"/>
    <w:rsid w:val="00331A7D"/>
    <w:rsid w:val="00333EEE"/>
    <w:rsid w:val="00334340"/>
    <w:rsid w:val="00340E41"/>
    <w:rsid w:val="003431A1"/>
    <w:rsid w:val="00347A86"/>
    <w:rsid w:val="00355034"/>
    <w:rsid w:val="003556F7"/>
    <w:rsid w:val="00357C62"/>
    <w:rsid w:val="00362674"/>
    <w:rsid w:val="00362838"/>
    <w:rsid w:val="00365426"/>
    <w:rsid w:val="00371013"/>
    <w:rsid w:val="00372C72"/>
    <w:rsid w:val="003732D2"/>
    <w:rsid w:val="00374C8C"/>
    <w:rsid w:val="00376FF1"/>
    <w:rsid w:val="00377DB4"/>
    <w:rsid w:val="003A1AF6"/>
    <w:rsid w:val="003A2D63"/>
    <w:rsid w:val="003A34D8"/>
    <w:rsid w:val="003B3542"/>
    <w:rsid w:val="003B7C84"/>
    <w:rsid w:val="003C116C"/>
    <w:rsid w:val="003C5771"/>
    <w:rsid w:val="003D167B"/>
    <w:rsid w:val="003D2296"/>
    <w:rsid w:val="003D5A7D"/>
    <w:rsid w:val="003D7FB5"/>
    <w:rsid w:val="003E3A9B"/>
    <w:rsid w:val="003E6A6F"/>
    <w:rsid w:val="003F30E1"/>
    <w:rsid w:val="003F5EB9"/>
    <w:rsid w:val="00404F6D"/>
    <w:rsid w:val="00407C66"/>
    <w:rsid w:val="00411F41"/>
    <w:rsid w:val="0041562D"/>
    <w:rsid w:val="00415D1C"/>
    <w:rsid w:val="00417F6F"/>
    <w:rsid w:val="004253A9"/>
    <w:rsid w:val="00426267"/>
    <w:rsid w:val="00430CF9"/>
    <w:rsid w:val="00431E95"/>
    <w:rsid w:val="004335A5"/>
    <w:rsid w:val="00435F1F"/>
    <w:rsid w:val="0044204A"/>
    <w:rsid w:val="004459A1"/>
    <w:rsid w:val="0044644F"/>
    <w:rsid w:val="00447338"/>
    <w:rsid w:val="004475F5"/>
    <w:rsid w:val="00451DD3"/>
    <w:rsid w:val="0045503C"/>
    <w:rsid w:val="004559D9"/>
    <w:rsid w:val="00456BD5"/>
    <w:rsid w:val="00462495"/>
    <w:rsid w:val="004643BE"/>
    <w:rsid w:val="00465F9C"/>
    <w:rsid w:val="00470DA3"/>
    <w:rsid w:val="00472148"/>
    <w:rsid w:val="00474201"/>
    <w:rsid w:val="00480A4F"/>
    <w:rsid w:val="00480C34"/>
    <w:rsid w:val="00490037"/>
    <w:rsid w:val="004A475A"/>
    <w:rsid w:val="004A5E37"/>
    <w:rsid w:val="004A77DC"/>
    <w:rsid w:val="004B6D94"/>
    <w:rsid w:val="004B79BE"/>
    <w:rsid w:val="004C11A6"/>
    <w:rsid w:val="004C263A"/>
    <w:rsid w:val="004C59B0"/>
    <w:rsid w:val="0050135F"/>
    <w:rsid w:val="00506C3B"/>
    <w:rsid w:val="00510E40"/>
    <w:rsid w:val="0051236D"/>
    <w:rsid w:val="005130DE"/>
    <w:rsid w:val="00520B08"/>
    <w:rsid w:val="00521968"/>
    <w:rsid w:val="00524C33"/>
    <w:rsid w:val="005267AA"/>
    <w:rsid w:val="00527A08"/>
    <w:rsid w:val="005300C5"/>
    <w:rsid w:val="00530362"/>
    <w:rsid w:val="00531795"/>
    <w:rsid w:val="0053494F"/>
    <w:rsid w:val="005440AC"/>
    <w:rsid w:val="00544420"/>
    <w:rsid w:val="00545E41"/>
    <w:rsid w:val="005619EE"/>
    <w:rsid w:val="00562D49"/>
    <w:rsid w:val="005637FB"/>
    <w:rsid w:val="00565058"/>
    <w:rsid w:val="00565FA2"/>
    <w:rsid w:val="005707CA"/>
    <w:rsid w:val="00571637"/>
    <w:rsid w:val="0057329D"/>
    <w:rsid w:val="00575998"/>
    <w:rsid w:val="00575E9B"/>
    <w:rsid w:val="00577915"/>
    <w:rsid w:val="00583EB8"/>
    <w:rsid w:val="00591643"/>
    <w:rsid w:val="00592381"/>
    <w:rsid w:val="0059692B"/>
    <w:rsid w:val="005A5EEC"/>
    <w:rsid w:val="005C46C6"/>
    <w:rsid w:val="005C6239"/>
    <w:rsid w:val="005C6497"/>
    <w:rsid w:val="005D2773"/>
    <w:rsid w:val="005D5295"/>
    <w:rsid w:val="005E4E65"/>
    <w:rsid w:val="005E6434"/>
    <w:rsid w:val="005F063C"/>
    <w:rsid w:val="005F2EB6"/>
    <w:rsid w:val="005F345E"/>
    <w:rsid w:val="005F463B"/>
    <w:rsid w:val="005F480F"/>
    <w:rsid w:val="00600059"/>
    <w:rsid w:val="00605DE8"/>
    <w:rsid w:val="00607519"/>
    <w:rsid w:val="00610D77"/>
    <w:rsid w:val="006173A5"/>
    <w:rsid w:val="006177CB"/>
    <w:rsid w:val="006201EB"/>
    <w:rsid w:val="00627630"/>
    <w:rsid w:val="006314B9"/>
    <w:rsid w:val="00632E37"/>
    <w:rsid w:val="0063418C"/>
    <w:rsid w:val="00635C42"/>
    <w:rsid w:val="00636B3A"/>
    <w:rsid w:val="00636D97"/>
    <w:rsid w:val="0064779E"/>
    <w:rsid w:val="00654944"/>
    <w:rsid w:val="00655259"/>
    <w:rsid w:val="00667C46"/>
    <w:rsid w:val="006747D3"/>
    <w:rsid w:val="00676779"/>
    <w:rsid w:val="006813BC"/>
    <w:rsid w:val="00684444"/>
    <w:rsid w:val="0068456C"/>
    <w:rsid w:val="006872CF"/>
    <w:rsid w:val="00690A99"/>
    <w:rsid w:val="00691201"/>
    <w:rsid w:val="00694533"/>
    <w:rsid w:val="00694D5F"/>
    <w:rsid w:val="00695782"/>
    <w:rsid w:val="0069656F"/>
    <w:rsid w:val="006A1D07"/>
    <w:rsid w:val="006A2EA0"/>
    <w:rsid w:val="006A5762"/>
    <w:rsid w:val="006C26E5"/>
    <w:rsid w:val="006D0027"/>
    <w:rsid w:val="006D0B1E"/>
    <w:rsid w:val="006D2CD2"/>
    <w:rsid w:val="006D7578"/>
    <w:rsid w:val="006F15CB"/>
    <w:rsid w:val="006F22F3"/>
    <w:rsid w:val="006F3E12"/>
    <w:rsid w:val="006F5A1A"/>
    <w:rsid w:val="00701FB7"/>
    <w:rsid w:val="007046A8"/>
    <w:rsid w:val="00704ED2"/>
    <w:rsid w:val="00705C37"/>
    <w:rsid w:val="00710F34"/>
    <w:rsid w:val="00713EDE"/>
    <w:rsid w:val="00720DAD"/>
    <w:rsid w:val="007241B9"/>
    <w:rsid w:val="007260C5"/>
    <w:rsid w:val="0073230D"/>
    <w:rsid w:val="00734831"/>
    <w:rsid w:val="007365C9"/>
    <w:rsid w:val="00744531"/>
    <w:rsid w:val="0075252B"/>
    <w:rsid w:val="00755992"/>
    <w:rsid w:val="0075718A"/>
    <w:rsid w:val="00760090"/>
    <w:rsid w:val="00761BA7"/>
    <w:rsid w:val="0076644D"/>
    <w:rsid w:val="00766A29"/>
    <w:rsid w:val="007710E7"/>
    <w:rsid w:val="0077468F"/>
    <w:rsid w:val="00780F03"/>
    <w:rsid w:val="00782180"/>
    <w:rsid w:val="007833BE"/>
    <w:rsid w:val="00783407"/>
    <w:rsid w:val="00785FCF"/>
    <w:rsid w:val="00790400"/>
    <w:rsid w:val="0079260F"/>
    <w:rsid w:val="007A0D8C"/>
    <w:rsid w:val="007A1684"/>
    <w:rsid w:val="007A3491"/>
    <w:rsid w:val="007A4B18"/>
    <w:rsid w:val="007B11A0"/>
    <w:rsid w:val="007B1434"/>
    <w:rsid w:val="007C1673"/>
    <w:rsid w:val="007C68D6"/>
    <w:rsid w:val="007C7419"/>
    <w:rsid w:val="007D0D05"/>
    <w:rsid w:val="007D219E"/>
    <w:rsid w:val="007D3F37"/>
    <w:rsid w:val="007E4D49"/>
    <w:rsid w:val="007F5E96"/>
    <w:rsid w:val="0080451D"/>
    <w:rsid w:val="008062FE"/>
    <w:rsid w:val="008065CA"/>
    <w:rsid w:val="008101E9"/>
    <w:rsid w:val="0081660D"/>
    <w:rsid w:val="00816B0C"/>
    <w:rsid w:val="00817BB7"/>
    <w:rsid w:val="00821275"/>
    <w:rsid w:val="0082155A"/>
    <w:rsid w:val="0083044F"/>
    <w:rsid w:val="00830DA7"/>
    <w:rsid w:val="008338A6"/>
    <w:rsid w:val="00833A8E"/>
    <w:rsid w:val="008414DC"/>
    <w:rsid w:val="00856D86"/>
    <w:rsid w:val="0086262E"/>
    <w:rsid w:val="00867728"/>
    <w:rsid w:val="00880F34"/>
    <w:rsid w:val="00881E54"/>
    <w:rsid w:val="00884FD3"/>
    <w:rsid w:val="00885207"/>
    <w:rsid w:val="00890877"/>
    <w:rsid w:val="0089196D"/>
    <w:rsid w:val="00892CE1"/>
    <w:rsid w:val="0089366E"/>
    <w:rsid w:val="008944FC"/>
    <w:rsid w:val="0089789D"/>
    <w:rsid w:val="008A387F"/>
    <w:rsid w:val="008A3C2D"/>
    <w:rsid w:val="008A67B0"/>
    <w:rsid w:val="008A7938"/>
    <w:rsid w:val="008A7D5E"/>
    <w:rsid w:val="008B0E48"/>
    <w:rsid w:val="008C06B5"/>
    <w:rsid w:val="008D484A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6E69"/>
    <w:rsid w:val="0092719E"/>
    <w:rsid w:val="00927B87"/>
    <w:rsid w:val="00927D55"/>
    <w:rsid w:val="0093066E"/>
    <w:rsid w:val="00932E43"/>
    <w:rsid w:val="00933F83"/>
    <w:rsid w:val="00936DEC"/>
    <w:rsid w:val="00944CB8"/>
    <w:rsid w:val="00956E66"/>
    <w:rsid w:val="00957DA0"/>
    <w:rsid w:val="00963B7D"/>
    <w:rsid w:val="00964074"/>
    <w:rsid w:val="009657A7"/>
    <w:rsid w:val="00971441"/>
    <w:rsid w:val="00974967"/>
    <w:rsid w:val="00976747"/>
    <w:rsid w:val="00981EF2"/>
    <w:rsid w:val="009876A3"/>
    <w:rsid w:val="00991B45"/>
    <w:rsid w:val="00991D4D"/>
    <w:rsid w:val="009924E4"/>
    <w:rsid w:val="00994B98"/>
    <w:rsid w:val="009966B2"/>
    <w:rsid w:val="009A14E8"/>
    <w:rsid w:val="009A37BC"/>
    <w:rsid w:val="009A5039"/>
    <w:rsid w:val="009A5141"/>
    <w:rsid w:val="009B0727"/>
    <w:rsid w:val="009B09F9"/>
    <w:rsid w:val="009B1159"/>
    <w:rsid w:val="009B4BFA"/>
    <w:rsid w:val="009B6964"/>
    <w:rsid w:val="009C0C40"/>
    <w:rsid w:val="009C3C4A"/>
    <w:rsid w:val="009D10B9"/>
    <w:rsid w:val="009E0882"/>
    <w:rsid w:val="009E615E"/>
    <w:rsid w:val="009E6ABE"/>
    <w:rsid w:val="009F329F"/>
    <w:rsid w:val="009F46A3"/>
    <w:rsid w:val="00A072AE"/>
    <w:rsid w:val="00A318F2"/>
    <w:rsid w:val="00A33B3D"/>
    <w:rsid w:val="00A425D7"/>
    <w:rsid w:val="00A4396A"/>
    <w:rsid w:val="00A54E89"/>
    <w:rsid w:val="00A558E4"/>
    <w:rsid w:val="00A60D20"/>
    <w:rsid w:val="00A71BA1"/>
    <w:rsid w:val="00A728E9"/>
    <w:rsid w:val="00A867B8"/>
    <w:rsid w:val="00A9315A"/>
    <w:rsid w:val="00AA110D"/>
    <w:rsid w:val="00AB0B3F"/>
    <w:rsid w:val="00AB0FC2"/>
    <w:rsid w:val="00AB6F08"/>
    <w:rsid w:val="00AC02EC"/>
    <w:rsid w:val="00AC1BA2"/>
    <w:rsid w:val="00AC1CA5"/>
    <w:rsid w:val="00AC2FAD"/>
    <w:rsid w:val="00AC60E0"/>
    <w:rsid w:val="00AC73BB"/>
    <w:rsid w:val="00AD37E6"/>
    <w:rsid w:val="00AE1996"/>
    <w:rsid w:val="00AE3009"/>
    <w:rsid w:val="00AF163E"/>
    <w:rsid w:val="00AF3707"/>
    <w:rsid w:val="00AF3973"/>
    <w:rsid w:val="00B00CEC"/>
    <w:rsid w:val="00B01653"/>
    <w:rsid w:val="00B1033A"/>
    <w:rsid w:val="00B17722"/>
    <w:rsid w:val="00B24D05"/>
    <w:rsid w:val="00B25B2B"/>
    <w:rsid w:val="00B3535A"/>
    <w:rsid w:val="00B36013"/>
    <w:rsid w:val="00B513DB"/>
    <w:rsid w:val="00B57224"/>
    <w:rsid w:val="00B609D6"/>
    <w:rsid w:val="00B66120"/>
    <w:rsid w:val="00B701B3"/>
    <w:rsid w:val="00B91CA0"/>
    <w:rsid w:val="00B93A17"/>
    <w:rsid w:val="00B93D86"/>
    <w:rsid w:val="00BA6141"/>
    <w:rsid w:val="00BB6331"/>
    <w:rsid w:val="00BC00AD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04A"/>
    <w:rsid w:val="00BF49AE"/>
    <w:rsid w:val="00C0041F"/>
    <w:rsid w:val="00C0379F"/>
    <w:rsid w:val="00C075CE"/>
    <w:rsid w:val="00C13156"/>
    <w:rsid w:val="00C176F7"/>
    <w:rsid w:val="00C32698"/>
    <w:rsid w:val="00C424FE"/>
    <w:rsid w:val="00C44C92"/>
    <w:rsid w:val="00C45F68"/>
    <w:rsid w:val="00C46B88"/>
    <w:rsid w:val="00C47FA7"/>
    <w:rsid w:val="00C50228"/>
    <w:rsid w:val="00C5113E"/>
    <w:rsid w:val="00C538E4"/>
    <w:rsid w:val="00C56597"/>
    <w:rsid w:val="00C6064C"/>
    <w:rsid w:val="00C60FFE"/>
    <w:rsid w:val="00C71687"/>
    <w:rsid w:val="00C77549"/>
    <w:rsid w:val="00C8547A"/>
    <w:rsid w:val="00C87817"/>
    <w:rsid w:val="00C922A0"/>
    <w:rsid w:val="00C94E0B"/>
    <w:rsid w:val="00C95AFA"/>
    <w:rsid w:val="00CC60F0"/>
    <w:rsid w:val="00CD3526"/>
    <w:rsid w:val="00CD47D3"/>
    <w:rsid w:val="00CE26AD"/>
    <w:rsid w:val="00CE2C79"/>
    <w:rsid w:val="00CE343E"/>
    <w:rsid w:val="00CE34CA"/>
    <w:rsid w:val="00CF0A3A"/>
    <w:rsid w:val="00CF3DB8"/>
    <w:rsid w:val="00CF4FBE"/>
    <w:rsid w:val="00D03393"/>
    <w:rsid w:val="00D112DB"/>
    <w:rsid w:val="00D14A2B"/>
    <w:rsid w:val="00D17331"/>
    <w:rsid w:val="00D209ED"/>
    <w:rsid w:val="00D2436B"/>
    <w:rsid w:val="00D24388"/>
    <w:rsid w:val="00D24AF9"/>
    <w:rsid w:val="00D34E07"/>
    <w:rsid w:val="00D475E1"/>
    <w:rsid w:val="00D47B78"/>
    <w:rsid w:val="00D60F14"/>
    <w:rsid w:val="00D616CE"/>
    <w:rsid w:val="00D620BE"/>
    <w:rsid w:val="00D62287"/>
    <w:rsid w:val="00D6508C"/>
    <w:rsid w:val="00D66E92"/>
    <w:rsid w:val="00D741F9"/>
    <w:rsid w:val="00D74C55"/>
    <w:rsid w:val="00D82069"/>
    <w:rsid w:val="00D85A9D"/>
    <w:rsid w:val="00D90654"/>
    <w:rsid w:val="00D95A05"/>
    <w:rsid w:val="00D95A56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E6F5C"/>
    <w:rsid w:val="00DF4533"/>
    <w:rsid w:val="00DF462A"/>
    <w:rsid w:val="00DF6B2D"/>
    <w:rsid w:val="00E00106"/>
    <w:rsid w:val="00E00145"/>
    <w:rsid w:val="00E00300"/>
    <w:rsid w:val="00E0117D"/>
    <w:rsid w:val="00E07198"/>
    <w:rsid w:val="00E20722"/>
    <w:rsid w:val="00E26942"/>
    <w:rsid w:val="00E30C36"/>
    <w:rsid w:val="00E31E1A"/>
    <w:rsid w:val="00E34AD6"/>
    <w:rsid w:val="00E44BA1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8589B"/>
    <w:rsid w:val="00E90AEE"/>
    <w:rsid w:val="00E91FF6"/>
    <w:rsid w:val="00E92466"/>
    <w:rsid w:val="00E95240"/>
    <w:rsid w:val="00E97D90"/>
    <w:rsid w:val="00EA5425"/>
    <w:rsid w:val="00EB0B59"/>
    <w:rsid w:val="00EB6595"/>
    <w:rsid w:val="00EC25F9"/>
    <w:rsid w:val="00EC45AC"/>
    <w:rsid w:val="00EC7456"/>
    <w:rsid w:val="00ED066B"/>
    <w:rsid w:val="00ED07C2"/>
    <w:rsid w:val="00ED250F"/>
    <w:rsid w:val="00ED30D0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26E43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0B9E"/>
    <w:rsid w:val="00FC161E"/>
    <w:rsid w:val="00FC6B73"/>
    <w:rsid w:val="00FC73FB"/>
    <w:rsid w:val="00FD08B6"/>
    <w:rsid w:val="00FD1A4B"/>
    <w:rsid w:val="00FE159D"/>
    <w:rsid w:val="00FE5463"/>
    <w:rsid w:val="00FE718C"/>
    <w:rsid w:val="00FF13F8"/>
    <w:rsid w:val="00FF24C6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3CD1-1500-4953-A3E8-F610576A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256</cp:revision>
  <cp:lastPrinted>2025-03-06T14:40:00Z</cp:lastPrinted>
  <dcterms:created xsi:type="dcterms:W3CDTF">2024-03-08T09:22:00Z</dcterms:created>
  <dcterms:modified xsi:type="dcterms:W3CDTF">2025-03-06T14:41:00Z</dcterms:modified>
</cp:coreProperties>
</file>