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676779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0103AEB8" w:rsidR="00F23C9A" w:rsidRPr="00077CB0" w:rsidRDefault="00F23C9A" w:rsidP="00676779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676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грудень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2E88FA2B" w:rsidR="00F23C9A" w:rsidRPr="00880F34" w:rsidRDefault="00FD1A4B" w:rsidP="0022231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</w:t>
            </w:r>
            <w:r w:rsidR="0022231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37EFEB54" w:rsidR="00F23C9A" w:rsidRPr="003B3542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02140BFD" w:rsidR="00F23C9A" w:rsidRPr="003B3542" w:rsidRDefault="00FF24C6" w:rsidP="000578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10778</w:t>
            </w:r>
            <w:r w:rsidR="00057838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="00057838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80</w:t>
            </w:r>
          </w:p>
        </w:tc>
        <w:tc>
          <w:tcPr>
            <w:tcW w:w="1853" w:type="dxa"/>
          </w:tcPr>
          <w:p w14:paraId="531B0D39" w14:textId="55C6548F" w:rsidR="00F23C9A" w:rsidRPr="003B3542" w:rsidRDefault="00FF24C6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185,2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F2770D5" w:rsidR="00F23C9A" w:rsidRPr="003B3542" w:rsidRDefault="00E2694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168AFAD5" w14:textId="45AB971B" w:rsidR="00F23C9A" w:rsidRPr="003B3542" w:rsidRDefault="00531795" w:rsidP="0053179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60232</w:t>
            </w:r>
            <w:r w:rsidR="00FF24C6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</w:t>
            </w:r>
          </w:p>
        </w:tc>
        <w:tc>
          <w:tcPr>
            <w:tcW w:w="1853" w:type="dxa"/>
          </w:tcPr>
          <w:p w14:paraId="6CC576EC" w14:textId="7E32728F" w:rsidR="00F23C9A" w:rsidRPr="003B3542" w:rsidRDefault="00FF24C6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149,6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3B35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5588F35D" w:rsidR="00F23C9A" w:rsidRPr="003B3542" w:rsidRDefault="00480C3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52</w:t>
            </w:r>
          </w:p>
        </w:tc>
        <w:tc>
          <w:tcPr>
            <w:tcW w:w="2126" w:type="dxa"/>
            <w:hideMark/>
          </w:tcPr>
          <w:p w14:paraId="2956A3E2" w14:textId="3840C212" w:rsidR="00F23C9A" w:rsidRPr="003B3542" w:rsidRDefault="00932E43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44601,28</w:t>
            </w:r>
          </w:p>
        </w:tc>
        <w:tc>
          <w:tcPr>
            <w:tcW w:w="1853" w:type="dxa"/>
          </w:tcPr>
          <w:p w14:paraId="7BD9E173" w14:textId="54EAF2CB" w:rsidR="00F23C9A" w:rsidRPr="003B3542" w:rsidRDefault="00145F2E" w:rsidP="0060751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134,5%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7C17D94F" w:rsidR="00F23C9A" w:rsidRPr="003B3542" w:rsidRDefault="00480C34" w:rsidP="00D209E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="00D209ED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63</w:t>
            </w:r>
          </w:p>
        </w:tc>
        <w:tc>
          <w:tcPr>
            <w:tcW w:w="2126" w:type="dxa"/>
            <w:hideMark/>
          </w:tcPr>
          <w:p w14:paraId="375D2568" w14:textId="53DFF8A3" w:rsidR="00F23C9A" w:rsidRPr="003B3542" w:rsidRDefault="0075718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48156,73</w:t>
            </w:r>
          </w:p>
        </w:tc>
        <w:tc>
          <w:tcPr>
            <w:tcW w:w="1853" w:type="dxa"/>
          </w:tcPr>
          <w:p w14:paraId="0B70D0AA" w14:textId="5B4B6B04" w:rsidR="00F23C9A" w:rsidRPr="003B3542" w:rsidRDefault="000945FF" w:rsidP="000C4A4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174,4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3B35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67883810" w:rsidR="00F23C9A" w:rsidRPr="003B3542" w:rsidRDefault="00480C34" w:rsidP="008A79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128</w:t>
            </w:r>
          </w:p>
        </w:tc>
        <w:tc>
          <w:tcPr>
            <w:tcW w:w="2126" w:type="dxa"/>
            <w:hideMark/>
          </w:tcPr>
          <w:p w14:paraId="416D9E25" w14:textId="20BF04C1" w:rsidR="00F23C9A" w:rsidRPr="003B3542" w:rsidRDefault="00C45F6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48042,86</w:t>
            </w:r>
          </w:p>
        </w:tc>
        <w:tc>
          <w:tcPr>
            <w:tcW w:w="1853" w:type="dxa"/>
          </w:tcPr>
          <w:p w14:paraId="2558D6D2" w14:textId="343DE782" w:rsidR="00F23C9A" w:rsidRPr="003B3542" w:rsidRDefault="000945FF" w:rsidP="00C44C9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171,5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FD08B6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7FEEB555" w:rsidR="00F23C9A" w:rsidRPr="003B3542" w:rsidRDefault="00D209ED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66</w:t>
            </w:r>
          </w:p>
        </w:tc>
        <w:tc>
          <w:tcPr>
            <w:tcW w:w="2126" w:type="dxa"/>
            <w:hideMark/>
          </w:tcPr>
          <w:p w14:paraId="264D4641" w14:textId="4F7C3E01" w:rsidR="00F23C9A" w:rsidRPr="003B3542" w:rsidRDefault="00BC00AD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42592,16</w:t>
            </w:r>
          </w:p>
        </w:tc>
        <w:tc>
          <w:tcPr>
            <w:tcW w:w="1853" w:type="dxa"/>
          </w:tcPr>
          <w:p w14:paraId="7D8CFA0F" w14:textId="117BC2B9" w:rsidR="00F23C9A" w:rsidRPr="003B3542" w:rsidRDefault="0051236D" w:rsidP="008062F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191,8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3B35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97F9A60" w:rsidR="00F23C9A" w:rsidRPr="003B3542" w:rsidRDefault="00D620BE" w:rsidP="004459A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8A7938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6DD309FF" w14:textId="1DC9716B" w:rsidR="00F23C9A" w:rsidRPr="003B3542" w:rsidRDefault="0075252B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41306,06</w:t>
            </w:r>
          </w:p>
        </w:tc>
        <w:tc>
          <w:tcPr>
            <w:tcW w:w="1853" w:type="dxa"/>
          </w:tcPr>
          <w:p w14:paraId="54335C4B" w14:textId="206B9167" w:rsidR="00F23C9A" w:rsidRPr="003B3542" w:rsidRDefault="0075252B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177,90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FF24C6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30C7C84" w:rsidR="00F23C9A" w:rsidRPr="003B3542" w:rsidRDefault="00D209ED" w:rsidP="00D209E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33,5</w:t>
            </w:r>
          </w:p>
        </w:tc>
        <w:tc>
          <w:tcPr>
            <w:tcW w:w="2126" w:type="dxa"/>
            <w:hideMark/>
          </w:tcPr>
          <w:p w14:paraId="602F262C" w14:textId="6E908CB4" w:rsidR="00ED066B" w:rsidRPr="003B3542" w:rsidRDefault="006314B9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38052,21</w:t>
            </w:r>
          </w:p>
        </w:tc>
        <w:tc>
          <w:tcPr>
            <w:tcW w:w="1853" w:type="dxa"/>
          </w:tcPr>
          <w:p w14:paraId="0BD85508" w14:textId="3AFD6BC4" w:rsidR="00F23C9A" w:rsidRPr="003B3542" w:rsidRDefault="006314B9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363,3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FF24C6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48700412" w:rsidR="00F23C9A" w:rsidRPr="003B3542" w:rsidRDefault="004459A1" w:rsidP="0053036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530362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20E6D5BD" w14:textId="4AAF94D1" w:rsidR="00F23C9A" w:rsidRPr="003B3542" w:rsidRDefault="00003F2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82951,07</w:t>
            </w:r>
          </w:p>
        </w:tc>
        <w:tc>
          <w:tcPr>
            <w:tcW w:w="1853" w:type="dxa"/>
          </w:tcPr>
          <w:p w14:paraId="52A28974" w14:textId="4556BF36" w:rsidR="00F23C9A" w:rsidRPr="003B3542" w:rsidRDefault="00FF24C6" w:rsidP="00E9524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32</w:t>
            </w:r>
            <w:r w:rsidR="00E95240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="00E95240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FF24C6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548D2FD4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525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3B35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FF24C6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4CC3E2AB" w:rsidR="00F23C9A" w:rsidRPr="003B3542" w:rsidRDefault="004A77DC" w:rsidP="0053036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530362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24E51FB8" w14:textId="0609918D" w:rsidR="00F23C9A" w:rsidRPr="003B3542" w:rsidRDefault="00E95240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82951,07</w:t>
            </w:r>
          </w:p>
        </w:tc>
        <w:tc>
          <w:tcPr>
            <w:tcW w:w="1853" w:type="dxa"/>
          </w:tcPr>
          <w:p w14:paraId="04FEAA24" w14:textId="0B244725" w:rsidR="00F23C9A" w:rsidRPr="003B3542" w:rsidRDefault="00FF24C6" w:rsidP="00E9524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32</w:t>
            </w:r>
            <w:r w:rsidR="00E95240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="00E95240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5252B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B3179DB" w:rsidR="00F23C9A" w:rsidRPr="003B3542" w:rsidRDefault="00D209ED" w:rsidP="0053036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57,5</w:t>
            </w:r>
          </w:p>
        </w:tc>
        <w:tc>
          <w:tcPr>
            <w:tcW w:w="2126" w:type="dxa"/>
            <w:hideMark/>
          </w:tcPr>
          <w:p w14:paraId="708BC703" w14:textId="3FBC31FE" w:rsidR="00F23C9A" w:rsidRPr="003B3542" w:rsidRDefault="00FF24C6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18682,00</w:t>
            </w:r>
          </w:p>
        </w:tc>
        <w:tc>
          <w:tcPr>
            <w:tcW w:w="1853" w:type="dxa"/>
          </w:tcPr>
          <w:p w14:paraId="3D5EB4DA" w14:textId="037B2643" w:rsidR="00F23C9A" w:rsidRPr="003B3542" w:rsidRDefault="00FF24C6" w:rsidP="003B354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342,</w:t>
            </w:r>
            <w:r w:rsidR="003B3542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  <w:r w:rsidR="001E69E5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062813BE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261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ХИЛЬЧЕНКО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7D49FF6E" w:rsidR="00701FB7" w:rsidRPr="00994B98" w:rsidRDefault="00701FB7" w:rsidP="005130DE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AB0FC2" w:rsidRDefault="00AB0FC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AB0FC2" w:rsidRDefault="00AB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B0FC2" w:rsidRDefault="00AB0FC2">
    <w:pPr>
      <w:pStyle w:val="a3"/>
      <w:jc w:val="right"/>
    </w:pPr>
  </w:p>
  <w:p w14:paraId="18F4C6D4" w14:textId="77777777" w:rsidR="00AB0FC2" w:rsidRDefault="00AB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AB0FC2" w:rsidRDefault="00AB0FC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AB0FC2" w:rsidRDefault="00AB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AB0FC2" w:rsidRDefault="00AB0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C1B" w:rsidRPr="00145C1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B0FC2" w:rsidRPr="00134024" w:rsidRDefault="00AB0FC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3F2C"/>
    <w:rsid w:val="00005E3F"/>
    <w:rsid w:val="00005E86"/>
    <w:rsid w:val="00005EB0"/>
    <w:rsid w:val="0000732A"/>
    <w:rsid w:val="00022178"/>
    <w:rsid w:val="00026047"/>
    <w:rsid w:val="00033FA9"/>
    <w:rsid w:val="00041DC5"/>
    <w:rsid w:val="00050F3E"/>
    <w:rsid w:val="00057838"/>
    <w:rsid w:val="00057F4D"/>
    <w:rsid w:val="00062BB4"/>
    <w:rsid w:val="0006381C"/>
    <w:rsid w:val="00070B3B"/>
    <w:rsid w:val="00077CB0"/>
    <w:rsid w:val="0008242C"/>
    <w:rsid w:val="00093875"/>
    <w:rsid w:val="000945FF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42F"/>
    <w:rsid w:val="000C3AA8"/>
    <w:rsid w:val="000C4100"/>
    <w:rsid w:val="000C4A41"/>
    <w:rsid w:val="000C7F48"/>
    <w:rsid w:val="000D1467"/>
    <w:rsid w:val="000D276B"/>
    <w:rsid w:val="000D6D1C"/>
    <w:rsid w:val="000E1912"/>
    <w:rsid w:val="000E330B"/>
    <w:rsid w:val="000E6A78"/>
    <w:rsid w:val="000F336A"/>
    <w:rsid w:val="000F698A"/>
    <w:rsid w:val="000F74C6"/>
    <w:rsid w:val="000F74E4"/>
    <w:rsid w:val="0010437B"/>
    <w:rsid w:val="00115FAC"/>
    <w:rsid w:val="00124097"/>
    <w:rsid w:val="001308A6"/>
    <w:rsid w:val="00134024"/>
    <w:rsid w:val="00134B9F"/>
    <w:rsid w:val="0014268E"/>
    <w:rsid w:val="00145C1B"/>
    <w:rsid w:val="00145F2E"/>
    <w:rsid w:val="0014660E"/>
    <w:rsid w:val="00150336"/>
    <w:rsid w:val="001537E3"/>
    <w:rsid w:val="00154EF6"/>
    <w:rsid w:val="0015519C"/>
    <w:rsid w:val="00161A65"/>
    <w:rsid w:val="0016460B"/>
    <w:rsid w:val="00165E81"/>
    <w:rsid w:val="00166C04"/>
    <w:rsid w:val="00172093"/>
    <w:rsid w:val="0017484E"/>
    <w:rsid w:val="00187646"/>
    <w:rsid w:val="00194D12"/>
    <w:rsid w:val="001962E3"/>
    <w:rsid w:val="00196C68"/>
    <w:rsid w:val="00196F94"/>
    <w:rsid w:val="001A07FA"/>
    <w:rsid w:val="001A6C89"/>
    <w:rsid w:val="001B62AC"/>
    <w:rsid w:val="001C2EF3"/>
    <w:rsid w:val="001C3096"/>
    <w:rsid w:val="001C3B57"/>
    <w:rsid w:val="001D24F8"/>
    <w:rsid w:val="001D75A0"/>
    <w:rsid w:val="001E0946"/>
    <w:rsid w:val="001E16E8"/>
    <w:rsid w:val="001E69E5"/>
    <w:rsid w:val="001F29EA"/>
    <w:rsid w:val="001F2C50"/>
    <w:rsid w:val="00202188"/>
    <w:rsid w:val="00203E7C"/>
    <w:rsid w:val="00204F96"/>
    <w:rsid w:val="002064D4"/>
    <w:rsid w:val="00211A5E"/>
    <w:rsid w:val="00214B63"/>
    <w:rsid w:val="00215FB1"/>
    <w:rsid w:val="00216B80"/>
    <w:rsid w:val="002220CE"/>
    <w:rsid w:val="00222318"/>
    <w:rsid w:val="0022489C"/>
    <w:rsid w:val="00230068"/>
    <w:rsid w:val="002350AA"/>
    <w:rsid w:val="0023538F"/>
    <w:rsid w:val="002373EA"/>
    <w:rsid w:val="002615C6"/>
    <w:rsid w:val="002637BA"/>
    <w:rsid w:val="0027063F"/>
    <w:rsid w:val="00272349"/>
    <w:rsid w:val="002735C2"/>
    <w:rsid w:val="00293A79"/>
    <w:rsid w:val="00296021"/>
    <w:rsid w:val="002A4968"/>
    <w:rsid w:val="002B190F"/>
    <w:rsid w:val="002B2A9E"/>
    <w:rsid w:val="002B3503"/>
    <w:rsid w:val="002B73A3"/>
    <w:rsid w:val="002D0437"/>
    <w:rsid w:val="002D32C4"/>
    <w:rsid w:val="002D54E0"/>
    <w:rsid w:val="002D6034"/>
    <w:rsid w:val="002D68F5"/>
    <w:rsid w:val="002E4985"/>
    <w:rsid w:val="002E4CE7"/>
    <w:rsid w:val="002F1610"/>
    <w:rsid w:val="00301744"/>
    <w:rsid w:val="003033EB"/>
    <w:rsid w:val="0030614B"/>
    <w:rsid w:val="0030783E"/>
    <w:rsid w:val="00311EFF"/>
    <w:rsid w:val="00320968"/>
    <w:rsid w:val="00322D57"/>
    <w:rsid w:val="00331A7D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77DB4"/>
    <w:rsid w:val="003A1AF6"/>
    <w:rsid w:val="003A2D63"/>
    <w:rsid w:val="003A34D8"/>
    <w:rsid w:val="003B3542"/>
    <w:rsid w:val="003B7C84"/>
    <w:rsid w:val="003C116C"/>
    <w:rsid w:val="003C5771"/>
    <w:rsid w:val="003D167B"/>
    <w:rsid w:val="003D2296"/>
    <w:rsid w:val="003D5A7D"/>
    <w:rsid w:val="003D7FB5"/>
    <w:rsid w:val="003E3A9B"/>
    <w:rsid w:val="003E6A6F"/>
    <w:rsid w:val="003F30E1"/>
    <w:rsid w:val="003F5EB9"/>
    <w:rsid w:val="00404F6D"/>
    <w:rsid w:val="00407C66"/>
    <w:rsid w:val="00411F41"/>
    <w:rsid w:val="0041562D"/>
    <w:rsid w:val="00415D1C"/>
    <w:rsid w:val="00417F6F"/>
    <w:rsid w:val="004253A9"/>
    <w:rsid w:val="00426267"/>
    <w:rsid w:val="00430CF9"/>
    <w:rsid w:val="00431E95"/>
    <w:rsid w:val="004335A5"/>
    <w:rsid w:val="00435F1F"/>
    <w:rsid w:val="0044204A"/>
    <w:rsid w:val="004459A1"/>
    <w:rsid w:val="0044644F"/>
    <w:rsid w:val="00447338"/>
    <w:rsid w:val="004475F5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80C34"/>
    <w:rsid w:val="00490037"/>
    <w:rsid w:val="004A475A"/>
    <w:rsid w:val="004A5E37"/>
    <w:rsid w:val="004A77DC"/>
    <w:rsid w:val="004B6D94"/>
    <w:rsid w:val="004B79BE"/>
    <w:rsid w:val="004C11A6"/>
    <w:rsid w:val="004C263A"/>
    <w:rsid w:val="004C59B0"/>
    <w:rsid w:val="0050135F"/>
    <w:rsid w:val="00506C3B"/>
    <w:rsid w:val="00510E40"/>
    <w:rsid w:val="0051236D"/>
    <w:rsid w:val="005130DE"/>
    <w:rsid w:val="00524C33"/>
    <w:rsid w:val="005267AA"/>
    <w:rsid w:val="00530362"/>
    <w:rsid w:val="00531795"/>
    <w:rsid w:val="0053494F"/>
    <w:rsid w:val="005440AC"/>
    <w:rsid w:val="00545E41"/>
    <w:rsid w:val="005619EE"/>
    <w:rsid w:val="00562D49"/>
    <w:rsid w:val="005637FB"/>
    <w:rsid w:val="00565058"/>
    <w:rsid w:val="00565FA2"/>
    <w:rsid w:val="005707CA"/>
    <w:rsid w:val="00571637"/>
    <w:rsid w:val="0057329D"/>
    <w:rsid w:val="00575E9B"/>
    <w:rsid w:val="00577915"/>
    <w:rsid w:val="00583EB8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0059"/>
    <w:rsid w:val="00605DE8"/>
    <w:rsid w:val="00607519"/>
    <w:rsid w:val="00610D77"/>
    <w:rsid w:val="006173A5"/>
    <w:rsid w:val="006177CB"/>
    <w:rsid w:val="006201EB"/>
    <w:rsid w:val="00627630"/>
    <w:rsid w:val="006314B9"/>
    <w:rsid w:val="00632E37"/>
    <w:rsid w:val="0063418C"/>
    <w:rsid w:val="00635C42"/>
    <w:rsid w:val="00636B3A"/>
    <w:rsid w:val="00636D97"/>
    <w:rsid w:val="0064779E"/>
    <w:rsid w:val="00654944"/>
    <w:rsid w:val="00655259"/>
    <w:rsid w:val="00667C46"/>
    <w:rsid w:val="006747D3"/>
    <w:rsid w:val="00676779"/>
    <w:rsid w:val="006813BC"/>
    <w:rsid w:val="00684444"/>
    <w:rsid w:val="0068456C"/>
    <w:rsid w:val="006872CF"/>
    <w:rsid w:val="00690A99"/>
    <w:rsid w:val="00691201"/>
    <w:rsid w:val="00694533"/>
    <w:rsid w:val="00694D5F"/>
    <w:rsid w:val="00695782"/>
    <w:rsid w:val="0069656F"/>
    <w:rsid w:val="006A1D07"/>
    <w:rsid w:val="006A5762"/>
    <w:rsid w:val="006C26E5"/>
    <w:rsid w:val="006D0027"/>
    <w:rsid w:val="006D0B1E"/>
    <w:rsid w:val="006D2CD2"/>
    <w:rsid w:val="006D7578"/>
    <w:rsid w:val="006F15CB"/>
    <w:rsid w:val="006F3E12"/>
    <w:rsid w:val="006F5A1A"/>
    <w:rsid w:val="00701FB7"/>
    <w:rsid w:val="007046A8"/>
    <w:rsid w:val="00704ED2"/>
    <w:rsid w:val="00705C37"/>
    <w:rsid w:val="00713EDE"/>
    <w:rsid w:val="00720DAD"/>
    <w:rsid w:val="007241B9"/>
    <w:rsid w:val="007260C5"/>
    <w:rsid w:val="0073230D"/>
    <w:rsid w:val="00734831"/>
    <w:rsid w:val="00744531"/>
    <w:rsid w:val="0075252B"/>
    <w:rsid w:val="00755992"/>
    <w:rsid w:val="0075718A"/>
    <w:rsid w:val="00760090"/>
    <w:rsid w:val="00761BA7"/>
    <w:rsid w:val="0076644D"/>
    <w:rsid w:val="00766A29"/>
    <w:rsid w:val="007710E7"/>
    <w:rsid w:val="0077468F"/>
    <w:rsid w:val="00780F03"/>
    <w:rsid w:val="007833BE"/>
    <w:rsid w:val="00785FCF"/>
    <w:rsid w:val="00790400"/>
    <w:rsid w:val="0079260F"/>
    <w:rsid w:val="007A0D8C"/>
    <w:rsid w:val="007A1684"/>
    <w:rsid w:val="007A3491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2FE"/>
    <w:rsid w:val="008065CA"/>
    <w:rsid w:val="008101E9"/>
    <w:rsid w:val="0081660D"/>
    <w:rsid w:val="00816B0C"/>
    <w:rsid w:val="00817BB7"/>
    <w:rsid w:val="00821275"/>
    <w:rsid w:val="0082155A"/>
    <w:rsid w:val="0083044F"/>
    <w:rsid w:val="00830DA7"/>
    <w:rsid w:val="008338A6"/>
    <w:rsid w:val="00833A8E"/>
    <w:rsid w:val="008414DC"/>
    <w:rsid w:val="00856D86"/>
    <w:rsid w:val="00867728"/>
    <w:rsid w:val="00880F34"/>
    <w:rsid w:val="00881E54"/>
    <w:rsid w:val="00884FD3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938"/>
    <w:rsid w:val="008A7D5E"/>
    <w:rsid w:val="008B0E48"/>
    <w:rsid w:val="008C06B5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19E"/>
    <w:rsid w:val="00927B87"/>
    <w:rsid w:val="00927D55"/>
    <w:rsid w:val="0093066E"/>
    <w:rsid w:val="00932E43"/>
    <w:rsid w:val="00933F83"/>
    <w:rsid w:val="00936DEC"/>
    <w:rsid w:val="00944CB8"/>
    <w:rsid w:val="00956E66"/>
    <w:rsid w:val="00957DA0"/>
    <w:rsid w:val="00963B7D"/>
    <w:rsid w:val="00964074"/>
    <w:rsid w:val="009657A7"/>
    <w:rsid w:val="00971441"/>
    <w:rsid w:val="00974967"/>
    <w:rsid w:val="00976747"/>
    <w:rsid w:val="00981EF2"/>
    <w:rsid w:val="009876A3"/>
    <w:rsid w:val="00991B45"/>
    <w:rsid w:val="00991D4D"/>
    <w:rsid w:val="009924E4"/>
    <w:rsid w:val="00994B98"/>
    <w:rsid w:val="009966B2"/>
    <w:rsid w:val="009A14E8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072AE"/>
    <w:rsid w:val="00A318F2"/>
    <w:rsid w:val="00A33B3D"/>
    <w:rsid w:val="00A425D7"/>
    <w:rsid w:val="00A4396A"/>
    <w:rsid w:val="00A54E89"/>
    <w:rsid w:val="00A558E4"/>
    <w:rsid w:val="00A60D20"/>
    <w:rsid w:val="00A71BA1"/>
    <w:rsid w:val="00A728E9"/>
    <w:rsid w:val="00A867B8"/>
    <w:rsid w:val="00AA110D"/>
    <w:rsid w:val="00AB0B3F"/>
    <w:rsid w:val="00AB0FC2"/>
    <w:rsid w:val="00AB6F08"/>
    <w:rsid w:val="00AC02EC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0CEC"/>
    <w:rsid w:val="00B01653"/>
    <w:rsid w:val="00B1033A"/>
    <w:rsid w:val="00B17722"/>
    <w:rsid w:val="00B24D05"/>
    <w:rsid w:val="00B25B2B"/>
    <w:rsid w:val="00B3535A"/>
    <w:rsid w:val="00B36013"/>
    <w:rsid w:val="00B513DB"/>
    <w:rsid w:val="00B57224"/>
    <w:rsid w:val="00B609D6"/>
    <w:rsid w:val="00B66120"/>
    <w:rsid w:val="00B701B3"/>
    <w:rsid w:val="00B91CA0"/>
    <w:rsid w:val="00B93A17"/>
    <w:rsid w:val="00B93D86"/>
    <w:rsid w:val="00BA6141"/>
    <w:rsid w:val="00BB6331"/>
    <w:rsid w:val="00BC00AD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04A"/>
    <w:rsid w:val="00BF49AE"/>
    <w:rsid w:val="00C0041F"/>
    <w:rsid w:val="00C0379F"/>
    <w:rsid w:val="00C075CE"/>
    <w:rsid w:val="00C13156"/>
    <w:rsid w:val="00C176F7"/>
    <w:rsid w:val="00C32698"/>
    <w:rsid w:val="00C424FE"/>
    <w:rsid w:val="00C44C92"/>
    <w:rsid w:val="00C45F68"/>
    <w:rsid w:val="00C46B88"/>
    <w:rsid w:val="00C50228"/>
    <w:rsid w:val="00C5113E"/>
    <w:rsid w:val="00C538E4"/>
    <w:rsid w:val="00C56597"/>
    <w:rsid w:val="00C6064C"/>
    <w:rsid w:val="00C71687"/>
    <w:rsid w:val="00C77549"/>
    <w:rsid w:val="00C8547A"/>
    <w:rsid w:val="00C87817"/>
    <w:rsid w:val="00C922A0"/>
    <w:rsid w:val="00C94E0B"/>
    <w:rsid w:val="00C95AFA"/>
    <w:rsid w:val="00CC60F0"/>
    <w:rsid w:val="00CD3526"/>
    <w:rsid w:val="00CD47D3"/>
    <w:rsid w:val="00CE26AD"/>
    <w:rsid w:val="00CE2C79"/>
    <w:rsid w:val="00CE343E"/>
    <w:rsid w:val="00CE34CA"/>
    <w:rsid w:val="00CF0A3A"/>
    <w:rsid w:val="00CF3DB8"/>
    <w:rsid w:val="00CF4FBE"/>
    <w:rsid w:val="00D03393"/>
    <w:rsid w:val="00D112DB"/>
    <w:rsid w:val="00D14A2B"/>
    <w:rsid w:val="00D17331"/>
    <w:rsid w:val="00D209ED"/>
    <w:rsid w:val="00D2436B"/>
    <w:rsid w:val="00D24388"/>
    <w:rsid w:val="00D24AF9"/>
    <w:rsid w:val="00D34E07"/>
    <w:rsid w:val="00D475E1"/>
    <w:rsid w:val="00D47B78"/>
    <w:rsid w:val="00D60F14"/>
    <w:rsid w:val="00D616CE"/>
    <w:rsid w:val="00D620BE"/>
    <w:rsid w:val="00D62287"/>
    <w:rsid w:val="00D6508C"/>
    <w:rsid w:val="00D66E92"/>
    <w:rsid w:val="00D741F9"/>
    <w:rsid w:val="00D85A9D"/>
    <w:rsid w:val="00D90654"/>
    <w:rsid w:val="00D95A05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E6F5C"/>
    <w:rsid w:val="00DF4533"/>
    <w:rsid w:val="00DF462A"/>
    <w:rsid w:val="00DF6B2D"/>
    <w:rsid w:val="00E00106"/>
    <w:rsid w:val="00E00145"/>
    <w:rsid w:val="00E00300"/>
    <w:rsid w:val="00E0117D"/>
    <w:rsid w:val="00E07198"/>
    <w:rsid w:val="00E20722"/>
    <w:rsid w:val="00E26942"/>
    <w:rsid w:val="00E30C36"/>
    <w:rsid w:val="00E31E1A"/>
    <w:rsid w:val="00E34AD6"/>
    <w:rsid w:val="00E44BA1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0AEE"/>
    <w:rsid w:val="00E91FF6"/>
    <w:rsid w:val="00E92466"/>
    <w:rsid w:val="00E95240"/>
    <w:rsid w:val="00E97D90"/>
    <w:rsid w:val="00EA5425"/>
    <w:rsid w:val="00EB0B59"/>
    <w:rsid w:val="00EB6595"/>
    <w:rsid w:val="00EC25F9"/>
    <w:rsid w:val="00EC45AC"/>
    <w:rsid w:val="00EC7456"/>
    <w:rsid w:val="00ED066B"/>
    <w:rsid w:val="00ED07C2"/>
    <w:rsid w:val="00ED250F"/>
    <w:rsid w:val="00ED30D0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26E43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0B9E"/>
    <w:rsid w:val="00FC161E"/>
    <w:rsid w:val="00FC6B73"/>
    <w:rsid w:val="00FC73FB"/>
    <w:rsid w:val="00FD08B6"/>
    <w:rsid w:val="00FD1A4B"/>
    <w:rsid w:val="00FE159D"/>
    <w:rsid w:val="00FE5463"/>
    <w:rsid w:val="00FE718C"/>
    <w:rsid w:val="00FF24C6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1C84-E44B-47E9-8173-7E59C9FC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220</cp:revision>
  <cp:lastPrinted>2025-01-02T12:08:00Z</cp:lastPrinted>
  <dcterms:created xsi:type="dcterms:W3CDTF">2024-03-08T09:22:00Z</dcterms:created>
  <dcterms:modified xsi:type="dcterms:W3CDTF">2025-01-02T12:33:00Z</dcterms:modified>
</cp:coreProperties>
</file>