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A9315A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77822940" w:rsidR="00F23C9A" w:rsidRPr="00077CB0" w:rsidRDefault="00F23C9A" w:rsidP="00544420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5444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січень 2025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524BD4E4" w:rsidR="00F23C9A" w:rsidRPr="00077CB0" w:rsidRDefault="00F23C9A" w:rsidP="00D74C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D74C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623FACE0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C47F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0CCC51AA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C47F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2025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00D8A047" w:rsidR="00F23C9A" w:rsidRPr="00880F34" w:rsidRDefault="00FD1A4B" w:rsidP="0022231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54</w:t>
            </w:r>
            <w:r w:rsidR="0015782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37EFEB54" w:rsidR="00F23C9A" w:rsidRPr="003B3542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hideMark/>
          </w:tcPr>
          <w:p w14:paraId="63A52F78" w14:textId="72E86939" w:rsidR="00F23C9A" w:rsidRPr="003B3542" w:rsidRDefault="005D5295" w:rsidP="0005783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33114,00</w:t>
            </w:r>
          </w:p>
        </w:tc>
        <w:tc>
          <w:tcPr>
            <w:tcW w:w="1853" w:type="dxa"/>
          </w:tcPr>
          <w:p w14:paraId="531B0D39" w14:textId="33E4FDC6" w:rsidR="00F23C9A" w:rsidRPr="003B3542" w:rsidRDefault="005D529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1F2770D5" w:rsidR="00F23C9A" w:rsidRPr="003B3542" w:rsidRDefault="00E2694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168AFAD5" w14:textId="45BB5AA4" w:rsidR="00F23C9A" w:rsidRPr="003B3542" w:rsidRDefault="005D5295" w:rsidP="0053179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18750,00</w:t>
            </w:r>
          </w:p>
        </w:tc>
        <w:tc>
          <w:tcPr>
            <w:tcW w:w="1853" w:type="dxa"/>
          </w:tcPr>
          <w:p w14:paraId="6CC576EC" w14:textId="3D49BF3A" w:rsidR="00F23C9A" w:rsidRPr="003B3542" w:rsidRDefault="005D529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4375B54A" w14:textId="77777777" w:rsidTr="00FD08B6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3B35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5588F35D" w:rsidR="00F23C9A" w:rsidRPr="003B3542" w:rsidRDefault="00480C3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52</w:t>
            </w:r>
          </w:p>
        </w:tc>
        <w:tc>
          <w:tcPr>
            <w:tcW w:w="2126" w:type="dxa"/>
            <w:hideMark/>
          </w:tcPr>
          <w:p w14:paraId="2956A3E2" w14:textId="32DF5E0E" w:rsidR="00F23C9A" w:rsidRPr="003B3542" w:rsidRDefault="005D529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13606,00</w:t>
            </w:r>
          </w:p>
        </w:tc>
        <w:tc>
          <w:tcPr>
            <w:tcW w:w="1853" w:type="dxa"/>
          </w:tcPr>
          <w:p w14:paraId="7BD9E173" w14:textId="22513948" w:rsidR="00F23C9A" w:rsidRPr="003B3542" w:rsidRDefault="005D5295" w:rsidP="0060751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550A348B" w:rsidR="00F23C9A" w:rsidRPr="00C47FA7" w:rsidRDefault="00480C34" w:rsidP="00D209E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="0054442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60</w:t>
            </w:r>
          </w:p>
        </w:tc>
        <w:tc>
          <w:tcPr>
            <w:tcW w:w="2126" w:type="dxa"/>
            <w:hideMark/>
          </w:tcPr>
          <w:p w14:paraId="375D2568" w14:textId="623DFE2E" w:rsidR="00F23C9A" w:rsidRPr="003B3542" w:rsidRDefault="005D529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13901,00</w:t>
            </w:r>
          </w:p>
        </w:tc>
        <w:tc>
          <w:tcPr>
            <w:tcW w:w="1853" w:type="dxa"/>
          </w:tcPr>
          <w:p w14:paraId="0B70D0AA" w14:textId="4D51D1BE" w:rsidR="00F23C9A" w:rsidRPr="003B3542" w:rsidRDefault="005D5295" w:rsidP="000C4A4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3B35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2DA9EF5C" w:rsidR="00F23C9A" w:rsidRPr="003B3542" w:rsidRDefault="005D5295" w:rsidP="008A793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126</w:t>
            </w:r>
          </w:p>
        </w:tc>
        <w:tc>
          <w:tcPr>
            <w:tcW w:w="2126" w:type="dxa"/>
            <w:hideMark/>
          </w:tcPr>
          <w:p w14:paraId="416D9E25" w14:textId="083D60DF" w:rsidR="00F23C9A" w:rsidRPr="003B3542" w:rsidRDefault="005D529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13790,00</w:t>
            </w:r>
          </w:p>
        </w:tc>
        <w:tc>
          <w:tcPr>
            <w:tcW w:w="1853" w:type="dxa"/>
          </w:tcPr>
          <w:p w14:paraId="2558D6D2" w14:textId="39932809" w:rsidR="00F23C9A" w:rsidRPr="003B3542" w:rsidRDefault="005D5295" w:rsidP="00C44C9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24621879" w14:textId="77777777" w:rsidTr="007365C9">
        <w:trPr>
          <w:trHeight w:val="509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66E913F8" w:rsidR="00F23C9A" w:rsidRPr="003B3542" w:rsidRDefault="005D5295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67</w:t>
            </w:r>
          </w:p>
        </w:tc>
        <w:tc>
          <w:tcPr>
            <w:tcW w:w="2126" w:type="dxa"/>
            <w:hideMark/>
          </w:tcPr>
          <w:p w14:paraId="264D4641" w14:textId="7991D96D" w:rsidR="00F23C9A" w:rsidRPr="003B3542" w:rsidRDefault="005D529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11297,00</w:t>
            </w:r>
          </w:p>
        </w:tc>
        <w:tc>
          <w:tcPr>
            <w:tcW w:w="1853" w:type="dxa"/>
          </w:tcPr>
          <w:p w14:paraId="7D8CFA0F" w14:textId="5868DDF0" w:rsidR="00F23C9A" w:rsidRPr="003B3542" w:rsidRDefault="005D5295" w:rsidP="008062F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66F4AF50" w14:textId="77777777" w:rsidTr="00C60FFE">
        <w:trPr>
          <w:trHeight w:val="489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3B35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97F9A60" w:rsidR="00F23C9A" w:rsidRPr="003B3542" w:rsidRDefault="00D620BE" w:rsidP="004459A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="008A7938"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6DD309FF" w14:textId="62EB2750" w:rsidR="00F23C9A" w:rsidRPr="003B3542" w:rsidRDefault="005D529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10995,00</w:t>
            </w:r>
          </w:p>
        </w:tc>
        <w:tc>
          <w:tcPr>
            <w:tcW w:w="1853" w:type="dxa"/>
          </w:tcPr>
          <w:p w14:paraId="54335C4B" w14:textId="3D2E6290" w:rsidR="00F23C9A" w:rsidRPr="003B3542" w:rsidRDefault="00C60FFE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FF24C6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68773C3F" w:rsidR="00F23C9A" w:rsidRPr="003B3542" w:rsidRDefault="00C60FFE" w:rsidP="00D209E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32,5</w:t>
            </w:r>
          </w:p>
        </w:tc>
        <w:tc>
          <w:tcPr>
            <w:tcW w:w="2126" w:type="dxa"/>
            <w:hideMark/>
          </w:tcPr>
          <w:p w14:paraId="602F262C" w14:textId="151BAD3B" w:rsidR="00ED066B" w:rsidRPr="003B3542" w:rsidRDefault="00C60FFE" w:rsidP="00ED066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8160,00</w:t>
            </w:r>
          </w:p>
        </w:tc>
        <w:tc>
          <w:tcPr>
            <w:tcW w:w="1853" w:type="dxa"/>
          </w:tcPr>
          <w:p w14:paraId="0BD85508" w14:textId="75BF5397" w:rsidR="00F23C9A" w:rsidRPr="003B3542" w:rsidRDefault="00C60FFE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FF24C6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A8F737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2E2194AD" w:rsidR="00F23C9A" w:rsidRPr="003B3542" w:rsidRDefault="004459A1" w:rsidP="0053036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0E4D8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20E6D5BD" w14:textId="2739DF82" w:rsidR="00F23C9A" w:rsidRPr="003B3542" w:rsidRDefault="000E4D87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18550,00</w:t>
            </w:r>
          </w:p>
        </w:tc>
        <w:tc>
          <w:tcPr>
            <w:tcW w:w="1853" w:type="dxa"/>
          </w:tcPr>
          <w:p w14:paraId="52A28974" w14:textId="28C19E63" w:rsidR="00F23C9A" w:rsidRPr="003B3542" w:rsidRDefault="000E4D87" w:rsidP="00E9524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FF24C6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548D2FD4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525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3B35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3B35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FF24C6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5252B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7BDA10DF" w:rsidR="00F23C9A" w:rsidRPr="003B3542" w:rsidRDefault="004A77DC" w:rsidP="0053036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7365C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24E51FB8" w14:textId="0BA3B5AE" w:rsidR="00F23C9A" w:rsidRPr="003B3542" w:rsidRDefault="007365C9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18550,00</w:t>
            </w:r>
          </w:p>
        </w:tc>
        <w:tc>
          <w:tcPr>
            <w:tcW w:w="1853" w:type="dxa"/>
          </w:tcPr>
          <w:p w14:paraId="04FEAA24" w14:textId="42CB93A1" w:rsidR="00F23C9A" w:rsidRPr="003B3542" w:rsidRDefault="007365C9" w:rsidP="00E95240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FF24C6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 w:rsidRPr="00FF24C6"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5252B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52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B3179DB" w:rsidR="00F23C9A" w:rsidRPr="003B3542" w:rsidRDefault="00D209ED" w:rsidP="0053036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3B35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57,5</w:t>
            </w:r>
          </w:p>
        </w:tc>
        <w:tc>
          <w:tcPr>
            <w:tcW w:w="2126" w:type="dxa"/>
            <w:hideMark/>
          </w:tcPr>
          <w:p w14:paraId="708BC703" w14:textId="5FA29DF2" w:rsidR="00F23C9A" w:rsidRPr="003B3542" w:rsidRDefault="007365C9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8449,00</w:t>
            </w:r>
          </w:p>
        </w:tc>
        <w:tc>
          <w:tcPr>
            <w:tcW w:w="1853" w:type="dxa"/>
          </w:tcPr>
          <w:p w14:paraId="3D5EB4DA" w14:textId="0DBD4D99" w:rsidR="00F23C9A" w:rsidRPr="003B3542" w:rsidRDefault="007365C9" w:rsidP="003B354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2C6C3FCD" w14:textId="09B2E5B2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14:paraId="3DFF70E6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14:paraId="514C9267" w14:textId="062813BE" w:rsidR="004C11A6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261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Леся ХИЛЬЧЕНКО</w:t>
      </w:r>
    </w:p>
    <w:p w14:paraId="2F228C6C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7D493" w14:textId="77777777" w:rsidR="00701FB7" w:rsidRP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14:paraId="29B92B1B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B78313" w14:textId="657FBE37" w:rsidR="00701FB7" w:rsidRPr="00994B98" w:rsidRDefault="001A693E" w:rsidP="005130DE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Опубліковано на сайт </w:t>
      </w:r>
      <w:r w:rsidR="00736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931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736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.2025 року</w:t>
      </w:r>
    </w:p>
    <w:sectPr w:rsidR="00701FB7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AB0FC2" w:rsidRDefault="00AB0FC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AB0FC2" w:rsidRDefault="00AB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B0FC2" w:rsidRDefault="00AB0FC2">
    <w:pPr>
      <w:pStyle w:val="a3"/>
      <w:jc w:val="right"/>
    </w:pPr>
  </w:p>
  <w:p w14:paraId="18F4C6D4" w14:textId="77777777" w:rsidR="00AB0FC2" w:rsidRDefault="00AB0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AB0FC2" w:rsidRDefault="00AB0FC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AB0FC2" w:rsidRDefault="00AB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AB0FC2" w:rsidRDefault="00AB0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C9" w:rsidRPr="007365C9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B0FC2" w:rsidRPr="00134024" w:rsidRDefault="00AB0FC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3F2C"/>
    <w:rsid w:val="00005E3F"/>
    <w:rsid w:val="00005E86"/>
    <w:rsid w:val="00005EB0"/>
    <w:rsid w:val="0000732A"/>
    <w:rsid w:val="00022178"/>
    <w:rsid w:val="00026047"/>
    <w:rsid w:val="00033FA9"/>
    <w:rsid w:val="00041DC5"/>
    <w:rsid w:val="00050F3E"/>
    <w:rsid w:val="00057838"/>
    <w:rsid w:val="00057F4D"/>
    <w:rsid w:val="00062BB4"/>
    <w:rsid w:val="0006381C"/>
    <w:rsid w:val="00070B3B"/>
    <w:rsid w:val="00077CB0"/>
    <w:rsid w:val="0008242C"/>
    <w:rsid w:val="00093875"/>
    <w:rsid w:val="000945FF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342F"/>
    <w:rsid w:val="000C3AA8"/>
    <w:rsid w:val="000C4100"/>
    <w:rsid w:val="000C4A41"/>
    <w:rsid w:val="000C7F48"/>
    <w:rsid w:val="000D1467"/>
    <w:rsid w:val="000D276B"/>
    <w:rsid w:val="000D6D1C"/>
    <w:rsid w:val="000E1912"/>
    <w:rsid w:val="000E330B"/>
    <w:rsid w:val="000E4D87"/>
    <w:rsid w:val="000E6A78"/>
    <w:rsid w:val="000F336A"/>
    <w:rsid w:val="000F698A"/>
    <w:rsid w:val="000F74C6"/>
    <w:rsid w:val="000F74E4"/>
    <w:rsid w:val="0010437B"/>
    <w:rsid w:val="00115FAC"/>
    <w:rsid w:val="00124097"/>
    <w:rsid w:val="001308A6"/>
    <w:rsid w:val="00134024"/>
    <w:rsid w:val="00134B9F"/>
    <w:rsid w:val="0014268E"/>
    <w:rsid w:val="00145C1B"/>
    <w:rsid w:val="00145F2E"/>
    <w:rsid w:val="0014660E"/>
    <w:rsid w:val="00150336"/>
    <w:rsid w:val="001537E3"/>
    <w:rsid w:val="00154EF6"/>
    <w:rsid w:val="0015519C"/>
    <w:rsid w:val="00157828"/>
    <w:rsid w:val="00161A65"/>
    <w:rsid w:val="0016460B"/>
    <w:rsid w:val="00165E81"/>
    <w:rsid w:val="00166C04"/>
    <w:rsid w:val="00172093"/>
    <w:rsid w:val="0017484E"/>
    <w:rsid w:val="00187646"/>
    <w:rsid w:val="00194D12"/>
    <w:rsid w:val="001962E3"/>
    <w:rsid w:val="00196C68"/>
    <w:rsid w:val="00196F94"/>
    <w:rsid w:val="001A07FA"/>
    <w:rsid w:val="001A693E"/>
    <w:rsid w:val="001A6C89"/>
    <w:rsid w:val="001B62AC"/>
    <w:rsid w:val="001C2EF3"/>
    <w:rsid w:val="001C3096"/>
    <w:rsid w:val="001C3B57"/>
    <w:rsid w:val="001D24F8"/>
    <w:rsid w:val="001D75A0"/>
    <w:rsid w:val="001E0946"/>
    <w:rsid w:val="001E16E8"/>
    <w:rsid w:val="001E69E5"/>
    <w:rsid w:val="001F29EA"/>
    <w:rsid w:val="001F2C50"/>
    <w:rsid w:val="00202188"/>
    <w:rsid w:val="00203E7C"/>
    <w:rsid w:val="00204F96"/>
    <w:rsid w:val="002064D4"/>
    <w:rsid w:val="00211A5E"/>
    <w:rsid w:val="00214B63"/>
    <w:rsid w:val="00215FB1"/>
    <w:rsid w:val="00216B80"/>
    <w:rsid w:val="002220CE"/>
    <w:rsid w:val="00222318"/>
    <w:rsid w:val="0022489C"/>
    <w:rsid w:val="00230068"/>
    <w:rsid w:val="002350AA"/>
    <w:rsid w:val="0023538F"/>
    <w:rsid w:val="002373EA"/>
    <w:rsid w:val="002615C6"/>
    <w:rsid w:val="002637BA"/>
    <w:rsid w:val="0027063F"/>
    <w:rsid w:val="00272349"/>
    <w:rsid w:val="002735C2"/>
    <w:rsid w:val="00277B21"/>
    <w:rsid w:val="00293A79"/>
    <w:rsid w:val="00296021"/>
    <w:rsid w:val="002A4968"/>
    <w:rsid w:val="002B190F"/>
    <w:rsid w:val="002B2A9E"/>
    <w:rsid w:val="002B3503"/>
    <w:rsid w:val="002B73A3"/>
    <w:rsid w:val="002D0437"/>
    <w:rsid w:val="002D32C4"/>
    <w:rsid w:val="002D54E0"/>
    <w:rsid w:val="002D6034"/>
    <w:rsid w:val="002D68F5"/>
    <w:rsid w:val="002E4985"/>
    <w:rsid w:val="002E4CE7"/>
    <w:rsid w:val="002F1610"/>
    <w:rsid w:val="00301744"/>
    <w:rsid w:val="003033EB"/>
    <w:rsid w:val="0030614B"/>
    <w:rsid w:val="0030783E"/>
    <w:rsid w:val="00311EFF"/>
    <w:rsid w:val="00320968"/>
    <w:rsid w:val="00322D57"/>
    <w:rsid w:val="00331A7D"/>
    <w:rsid w:val="00333EEE"/>
    <w:rsid w:val="00334340"/>
    <w:rsid w:val="00340E41"/>
    <w:rsid w:val="003431A1"/>
    <w:rsid w:val="00347A86"/>
    <w:rsid w:val="00355034"/>
    <w:rsid w:val="003556F7"/>
    <w:rsid w:val="00357C62"/>
    <w:rsid w:val="00362674"/>
    <w:rsid w:val="00362838"/>
    <w:rsid w:val="00365426"/>
    <w:rsid w:val="00371013"/>
    <w:rsid w:val="00372C72"/>
    <w:rsid w:val="003732D2"/>
    <w:rsid w:val="00374C8C"/>
    <w:rsid w:val="00376FF1"/>
    <w:rsid w:val="00377DB4"/>
    <w:rsid w:val="003A1AF6"/>
    <w:rsid w:val="003A2D63"/>
    <w:rsid w:val="003A34D8"/>
    <w:rsid w:val="003B3542"/>
    <w:rsid w:val="003B7C84"/>
    <w:rsid w:val="003C116C"/>
    <w:rsid w:val="003C5771"/>
    <w:rsid w:val="003D167B"/>
    <w:rsid w:val="003D2296"/>
    <w:rsid w:val="003D5A7D"/>
    <w:rsid w:val="003D7FB5"/>
    <w:rsid w:val="003E3A9B"/>
    <w:rsid w:val="003E6A6F"/>
    <w:rsid w:val="003F30E1"/>
    <w:rsid w:val="003F5EB9"/>
    <w:rsid w:val="00404F6D"/>
    <w:rsid w:val="00407C66"/>
    <w:rsid w:val="00411F41"/>
    <w:rsid w:val="0041562D"/>
    <w:rsid w:val="00415D1C"/>
    <w:rsid w:val="00417F6F"/>
    <w:rsid w:val="004253A9"/>
    <w:rsid w:val="00426267"/>
    <w:rsid w:val="00430CF9"/>
    <w:rsid w:val="00431E95"/>
    <w:rsid w:val="004335A5"/>
    <w:rsid w:val="00435F1F"/>
    <w:rsid w:val="0044204A"/>
    <w:rsid w:val="004459A1"/>
    <w:rsid w:val="0044644F"/>
    <w:rsid w:val="00447338"/>
    <w:rsid w:val="004475F5"/>
    <w:rsid w:val="00451DD3"/>
    <w:rsid w:val="0045503C"/>
    <w:rsid w:val="004559D9"/>
    <w:rsid w:val="00456BD5"/>
    <w:rsid w:val="00462495"/>
    <w:rsid w:val="004643BE"/>
    <w:rsid w:val="00465F9C"/>
    <w:rsid w:val="00470DA3"/>
    <w:rsid w:val="00472148"/>
    <w:rsid w:val="00474201"/>
    <w:rsid w:val="00480A4F"/>
    <w:rsid w:val="00480C34"/>
    <w:rsid w:val="00490037"/>
    <w:rsid w:val="004A475A"/>
    <w:rsid w:val="004A5E37"/>
    <w:rsid w:val="004A77DC"/>
    <w:rsid w:val="004B6D94"/>
    <w:rsid w:val="004B79BE"/>
    <w:rsid w:val="004C11A6"/>
    <w:rsid w:val="004C263A"/>
    <w:rsid w:val="004C59B0"/>
    <w:rsid w:val="0050135F"/>
    <w:rsid w:val="00506C3B"/>
    <w:rsid w:val="00510E40"/>
    <w:rsid w:val="0051236D"/>
    <w:rsid w:val="005130DE"/>
    <w:rsid w:val="00524C33"/>
    <w:rsid w:val="005267AA"/>
    <w:rsid w:val="00530362"/>
    <w:rsid w:val="00531795"/>
    <w:rsid w:val="0053494F"/>
    <w:rsid w:val="005440AC"/>
    <w:rsid w:val="00544420"/>
    <w:rsid w:val="00545E41"/>
    <w:rsid w:val="005619EE"/>
    <w:rsid w:val="00562D49"/>
    <w:rsid w:val="005637FB"/>
    <w:rsid w:val="00565058"/>
    <w:rsid w:val="00565FA2"/>
    <w:rsid w:val="005707CA"/>
    <w:rsid w:val="00571637"/>
    <w:rsid w:val="0057329D"/>
    <w:rsid w:val="00575E9B"/>
    <w:rsid w:val="00577915"/>
    <w:rsid w:val="00583EB8"/>
    <w:rsid w:val="00591643"/>
    <w:rsid w:val="00592381"/>
    <w:rsid w:val="0059692B"/>
    <w:rsid w:val="005A5EEC"/>
    <w:rsid w:val="005C46C6"/>
    <w:rsid w:val="005C6239"/>
    <w:rsid w:val="005C6497"/>
    <w:rsid w:val="005D2773"/>
    <w:rsid w:val="005D5295"/>
    <w:rsid w:val="005E4E65"/>
    <w:rsid w:val="005E6434"/>
    <w:rsid w:val="005F063C"/>
    <w:rsid w:val="005F2EB6"/>
    <w:rsid w:val="005F463B"/>
    <w:rsid w:val="005F480F"/>
    <w:rsid w:val="00600059"/>
    <w:rsid w:val="00605DE8"/>
    <w:rsid w:val="00607519"/>
    <w:rsid w:val="00610D77"/>
    <w:rsid w:val="006173A5"/>
    <w:rsid w:val="006177CB"/>
    <w:rsid w:val="006201EB"/>
    <w:rsid w:val="00627630"/>
    <w:rsid w:val="006314B9"/>
    <w:rsid w:val="00632E37"/>
    <w:rsid w:val="0063418C"/>
    <w:rsid w:val="00635C42"/>
    <w:rsid w:val="00636B3A"/>
    <w:rsid w:val="00636D97"/>
    <w:rsid w:val="0064779E"/>
    <w:rsid w:val="00654944"/>
    <w:rsid w:val="00655259"/>
    <w:rsid w:val="00667C46"/>
    <w:rsid w:val="006747D3"/>
    <w:rsid w:val="00676779"/>
    <w:rsid w:val="006813BC"/>
    <w:rsid w:val="00684444"/>
    <w:rsid w:val="0068456C"/>
    <w:rsid w:val="006872CF"/>
    <w:rsid w:val="00690A99"/>
    <w:rsid w:val="00691201"/>
    <w:rsid w:val="00694533"/>
    <w:rsid w:val="00694D5F"/>
    <w:rsid w:val="00695782"/>
    <w:rsid w:val="0069656F"/>
    <w:rsid w:val="006A1D07"/>
    <w:rsid w:val="006A5762"/>
    <w:rsid w:val="006C26E5"/>
    <w:rsid w:val="006D0027"/>
    <w:rsid w:val="006D0B1E"/>
    <w:rsid w:val="006D2CD2"/>
    <w:rsid w:val="006D7578"/>
    <w:rsid w:val="006F15CB"/>
    <w:rsid w:val="006F3E12"/>
    <w:rsid w:val="006F5A1A"/>
    <w:rsid w:val="00701FB7"/>
    <w:rsid w:val="007046A8"/>
    <w:rsid w:val="00704ED2"/>
    <w:rsid w:val="00705C37"/>
    <w:rsid w:val="00713EDE"/>
    <w:rsid w:val="00720DAD"/>
    <w:rsid w:val="007241B9"/>
    <w:rsid w:val="007260C5"/>
    <w:rsid w:val="0073230D"/>
    <w:rsid w:val="00734831"/>
    <w:rsid w:val="007365C9"/>
    <w:rsid w:val="00744531"/>
    <w:rsid w:val="0075252B"/>
    <w:rsid w:val="00755992"/>
    <w:rsid w:val="0075718A"/>
    <w:rsid w:val="00760090"/>
    <w:rsid w:val="00761BA7"/>
    <w:rsid w:val="0076644D"/>
    <w:rsid w:val="00766A29"/>
    <w:rsid w:val="007710E7"/>
    <w:rsid w:val="0077468F"/>
    <w:rsid w:val="00780F03"/>
    <w:rsid w:val="007833BE"/>
    <w:rsid w:val="00785FCF"/>
    <w:rsid w:val="00790400"/>
    <w:rsid w:val="0079260F"/>
    <w:rsid w:val="007A0D8C"/>
    <w:rsid w:val="007A1684"/>
    <w:rsid w:val="007A3491"/>
    <w:rsid w:val="007A4B18"/>
    <w:rsid w:val="007B11A0"/>
    <w:rsid w:val="007B1434"/>
    <w:rsid w:val="007C1673"/>
    <w:rsid w:val="007C68D6"/>
    <w:rsid w:val="007C7419"/>
    <w:rsid w:val="007D0D05"/>
    <w:rsid w:val="007D219E"/>
    <w:rsid w:val="007D3F37"/>
    <w:rsid w:val="007E4D49"/>
    <w:rsid w:val="007F5E96"/>
    <w:rsid w:val="0080451D"/>
    <w:rsid w:val="008062FE"/>
    <w:rsid w:val="008065CA"/>
    <w:rsid w:val="008101E9"/>
    <w:rsid w:val="0081660D"/>
    <w:rsid w:val="00816B0C"/>
    <w:rsid w:val="00817BB7"/>
    <w:rsid w:val="00821275"/>
    <w:rsid w:val="0082155A"/>
    <w:rsid w:val="0083044F"/>
    <w:rsid w:val="00830DA7"/>
    <w:rsid w:val="008338A6"/>
    <w:rsid w:val="00833A8E"/>
    <w:rsid w:val="008414DC"/>
    <w:rsid w:val="00856D86"/>
    <w:rsid w:val="00867728"/>
    <w:rsid w:val="00880F34"/>
    <w:rsid w:val="00881E54"/>
    <w:rsid w:val="00884FD3"/>
    <w:rsid w:val="00885207"/>
    <w:rsid w:val="00890877"/>
    <w:rsid w:val="0089196D"/>
    <w:rsid w:val="00892CE1"/>
    <w:rsid w:val="0089366E"/>
    <w:rsid w:val="008944FC"/>
    <w:rsid w:val="0089789D"/>
    <w:rsid w:val="008A387F"/>
    <w:rsid w:val="008A3C2D"/>
    <w:rsid w:val="008A67B0"/>
    <w:rsid w:val="008A7938"/>
    <w:rsid w:val="008A7D5E"/>
    <w:rsid w:val="008B0E48"/>
    <w:rsid w:val="008C06B5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719E"/>
    <w:rsid w:val="00927B87"/>
    <w:rsid w:val="00927D55"/>
    <w:rsid w:val="0093066E"/>
    <w:rsid w:val="00932E43"/>
    <w:rsid w:val="00933F83"/>
    <w:rsid w:val="00936DEC"/>
    <w:rsid w:val="00944CB8"/>
    <w:rsid w:val="00956E66"/>
    <w:rsid w:val="00957DA0"/>
    <w:rsid w:val="00963B7D"/>
    <w:rsid w:val="00964074"/>
    <w:rsid w:val="009657A7"/>
    <w:rsid w:val="00971441"/>
    <w:rsid w:val="00974967"/>
    <w:rsid w:val="00976747"/>
    <w:rsid w:val="00981EF2"/>
    <w:rsid w:val="009876A3"/>
    <w:rsid w:val="00991B45"/>
    <w:rsid w:val="00991D4D"/>
    <w:rsid w:val="009924E4"/>
    <w:rsid w:val="00994B98"/>
    <w:rsid w:val="009966B2"/>
    <w:rsid w:val="009A14E8"/>
    <w:rsid w:val="009A5039"/>
    <w:rsid w:val="009A5141"/>
    <w:rsid w:val="009B0727"/>
    <w:rsid w:val="009B09F9"/>
    <w:rsid w:val="009B1159"/>
    <w:rsid w:val="009B4BFA"/>
    <w:rsid w:val="009B6964"/>
    <w:rsid w:val="009C0C40"/>
    <w:rsid w:val="009C3C4A"/>
    <w:rsid w:val="009D10B9"/>
    <w:rsid w:val="009E0882"/>
    <w:rsid w:val="009E615E"/>
    <w:rsid w:val="009E6ABE"/>
    <w:rsid w:val="009F329F"/>
    <w:rsid w:val="009F46A3"/>
    <w:rsid w:val="00A072AE"/>
    <w:rsid w:val="00A318F2"/>
    <w:rsid w:val="00A33B3D"/>
    <w:rsid w:val="00A425D7"/>
    <w:rsid w:val="00A4396A"/>
    <w:rsid w:val="00A54E89"/>
    <w:rsid w:val="00A558E4"/>
    <w:rsid w:val="00A60D20"/>
    <w:rsid w:val="00A71BA1"/>
    <w:rsid w:val="00A728E9"/>
    <w:rsid w:val="00A867B8"/>
    <w:rsid w:val="00A9315A"/>
    <w:rsid w:val="00AA110D"/>
    <w:rsid w:val="00AB0B3F"/>
    <w:rsid w:val="00AB0FC2"/>
    <w:rsid w:val="00AB6F08"/>
    <w:rsid w:val="00AC02EC"/>
    <w:rsid w:val="00AC1BA2"/>
    <w:rsid w:val="00AC1CA5"/>
    <w:rsid w:val="00AC2FAD"/>
    <w:rsid w:val="00AC60E0"/>
    <w:rsid w:val="00AC73BB"/>
    <w:rsid w:val="00AD37E6"/>
    <w:rsid w:val="00AE1996"/>
    <w:rsid w:val="00AE3009"/>
    <w:rsid w:val="00AF163E"/>
    <w:rsid w:val="00AF3707"/>
    <w:rsid w:val="00AF3973"/>
    <w:rsid w:val="00B00CEC"/>
    <w:rsid w:val="00B01653"/>
    <w:rsid w:val="00B1033A"/>
    <w:rsid w:val="00B17722"/>
    <w:rsid w:val="00B24D05"/>
    <w:rsid w:val="00B25B2B"/>
    <w:rsid w:val="00B3535A"/>
    <w:rsid w:val="00B36013"/>
    <w:rsid w:val="00B513DB"/>
    <w:rsid w:val="00B57224"/>
    <w:rsid w:val="00B609D6"/>
    <w:rsid w:val="00B66120"/>
    <w:rsid w:val="00B701B3"/>
    <w:rsid w:val="00B91CA0"/>
    <w:rsid w:val="00B93A17"/>
    <w:rsid w:val="00B93D86"/>
    <w:rsid w:val="00BA6141"/>
    <w:rsid w:val="00BB6331"/>
    <w:rsid w:val="00BC00AD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04A"/>
    <w:rsid w:val="00BF49AE"/>
    <w:rsid w:val="00C0041F"/>
    <w:rsid w:val="00C0379F"/>
    <w:rsid w:val="00C075CE"/>
    <w:rsid w:val="00C13156"/>
    <w:rsid w:val="00C176F7"/>
    <w:rsid w:val="00C32698"/>
    <w:rsid w:val="00C424FE"/>
    <w:rsid w:val="00C44C92"/>
    <w:rsid w:val="00C45F68"/>
    <w:rsid w:val="00C46B88"/>
    <w:rsid w:val="00C47FA7"/>
    <w:rsid w:val="00C50228"/>
    <w:rsid w:val="00C5113E"/>
    <w:rsid w:val="00C538E4"/>
    <w:rsid w:val="00C56597"/>
    <w:rsid w:val="00C6064C"/>
    <w:rsid w:val="00C60FFE"/>
    <w:rsid w:val="00C71687"/>
    <w:rsid w:val="00C77549"/>
    <w:rsid w:val="00C8547A"/>
    <w:rsid w:val="00C87817"/>
    <w:rsid w:val="00C922A0"/>
    <w:rsid w:val="00C94E0B"/>
    <w:rsid w:val="00C95AFA"/>
    <w:rsid w:val="00CC60F0"/>
    <w:rsid w:val="00CD3526"/>
    <w:rsid w:val="00CD47D3"/>
    <w:rsid w:val="00CE26AD"/>
    <w:rsid w:val="00CE2C79"/>
    <w:rsid w:val="00CE343E"/>
    <w:rsid w:val="00CE34CA"/>
    <w:rsid w:val="00CF0A3A"/>
    <w:rsid w:val="00CF3DB8"/>
    <w:rsid w:val="00CF4FBE"/>
    <w:rsid w:val="00D03393"/>
    <w:rsid w:val="00D112DB"/>
    <w:rsid w:val="00D14A2B"/>
    <w:rsid w:val="00D17331"/>
    <w:rsid w:val="00D209ED"/>
    <w:rsid w:val="00D2436B"/>
    <w:rsid w:val="00D24388"/>
    <w:rsid w:val="00D24AF9"/>
    <w:rsid w:val="00D34E07"/>
    <w:rsid w:val="00D475E1"/>
    <w:rsid w:val="00D47B78"/>
    <w:rsid w:val="00D60F14"/>
    <w:rsid w:val="00D616CE"/>
    <w:rsid w:val="00D620BE"/>
    <w:rsid w:val="00D62287"/>
    <w:rsid w:val="00D6508C"/>
    <w:rsid w:val="00D66E92"/>
    <w:rsid w:val="00D741F9"/>
    <w:rsid w:val="00D74C55"/>
    <w:rsid w:val="00D85A9D"/>
    <w:rsid w:val="00D90654"/>
    <w:rsid w:val="00D95A05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E6F5C"/>
    <w:rsid w:val="00DF4533"/>
    <w:rsid w:val="00DF462A"/>
    <w:rsid w:val="00DF6B2D"/>
    <w:rsid w:val="00E00106"/>
    <w:rsid w:val="00E00145"/>
    <w:rsid w:val="00E00300"/>
    <w:rsid w:val="00E0117D"/>
    <w:rsid w:val="00E07198"/>
    <w:rsid w:val="00E20722"/>
    <w:rsid w:val="00E26942"/>
    <w:rsid w:val="00E30C36"/>
    <w:rsid w:val="00E31E1A"/>
    <w:rsid w:val="00E34AD6"/>
    <w:rsid w:val="00E44BA1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90AEE"/>
    <w:rsid w:val="00E91FF6"/>
    <w:rsid w:val="00E92466"/>
    <w:rsid w:val="00E95240"/>
    <w:rsid w:val="00E97D90"/>
    <w:rsid w:val="00EA5425"/>
    <w:rsid w:val="00EB0B59"/>
    <w:rsid w:val="00EB6595"/>
    <w:rsid w:val="00EC25F9"/>
    <w:rsid w:val="00EC45AC"/>
    <w:rsid w:val="00EC7456"/>
    <w:rsid w:val="00ED066B"/>
    <w:rsid w:val="00ED07C2"/>
    <w:rsid w:val="00ED250F"/>
    <w:rsid w:val="00ED30D0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26E43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0B9E"/>
    <w:rsid w:val="00FC161E"/>
    <w:rsid w:val="00FC6B73"/>
    <w:rsid w:val="00FC73FB"/>
    <w:rsid w:val="00FD08B6"/>
    <w:rsid w:val="00FD1A4B"/>
    <w:rsid w:val="00FE159D"/>
    <w:rsid w:val="00FE5463"/>
    <w:rsid w:val="00FE718C"/>
    <w:rsid w:val="00FF24C6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95FB-7779-40A6-9424-F05EE724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231</cp:revision>
  <cp:lastPrinted>2025-02-03T14:42:00Z</cp:lastPrinted>
  <dcterms:created xsi:type="dcterms:W3CDTF">2024-03-08T09:22:00Z</dcterms:created>
  <dcterms:modified xsi:type="dcterms:W3CDTF">2025-02-03T14:43:00Z</dcterms:modified>
</cp:coreProperties>
</file>