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726" w:rsidRPr="00421103" w:rsidRDefault="00860726" w:rsidP="003F5A41">
      <w:pPr>
        <w:tabs>
          <w:tab w:val="left" w:pos="4536"/>
        </w:tabs>
        <w:spacing w:before="120" w:line="240" w:lineRule="auto"/>
        <w:ind w:right="2551"/>
        <w:contextualSpacing/>
        <w:jc w:val="right"/>
        <w:rPr>
          <w:rFonts w:ascii="Times New Roman" w:hAnsi="Times New Roman"/>
          <w:sz w:val="28"/>
          <w:szCs w:val="28"/>
        </w:rPr>
      </w:pPr>
      <w:r w:rsidRPr="00421103">
        <w:rPr>
          <w:rFonts w:ascii="Times New Roman" w:hAnsi="Times New Roman"/>
          <w:sz w:val="28"/>
          <w:szCs w:val="28"/>
        </w:rPr>
        <w:t xml:space="preserve">Додаток </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p>
    <w:p w:rsidR="00860726" w:rsidRPr="00421103" w:rsidRDefault="00860726" w:rsidP="00860726">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60726" w:rsidRPr="008F3B95" w:rsidRDefault="00860726" w:rsidP="00860726">
      <w:pPr>
        <w:spacing w:after="0" w:line="240" w:lineRule="auto"/>
        <w:ind w:left="4962"/>
        <w:contextualSpacing/>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60726"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860726" w:rsidRPr="008F3B95" w:rsidRDefault="00860726" w:rsidP="00860726">
      <w:pPr>
        <w:spacing w:after="0" w:line="240" w:lineRule="auto"/>
        <w:jc w:val="center"/>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60726" w:rsidRPr="008F3B95" w:rsidRDefault="00860726" w:rsidP="00860726">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860726"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860726" w:rsidRPr="008F3B95" w:rsidRDefault="00860726" w:rsidP="0086072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860726" w:rsidRPr="008F3B95" w:rsidRDefault="00860726" w:rsidP="00860726">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60726" w:rsidRPr="008F3B95" w:rsidRDefault="00860726" w:rsidP="00860726">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w:t>
      </w:r>
      <w:r w:rsidR="00CA3B6C">
        <w:rPr>
          <w:rFonts w:ascii="Times New Roman" w:hAnsi="Times New Roman"/>
          <w:sz w:val="28"/>
          <w:szCs w:val="28"/>
          <w:lang w:eastAsia="ru-RU"/>
        </w:rPr>
        <w:t xml:space="preserve">                       </w:t>
      </w:r>
      <w:r w:rsidRPr="008F3B95">
        <w:rPr>
          <w:rFonts w:ascii="Times New Roman" w:hAnsi="Times New Roman"/>
          <w:sz w:val="28"/>
          <w:szCs w:val="28"/>
          <w:lang w:eastAsia="ru-RU"/>
        </w:rPr>
        <w:t xml:space="preserve">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860726" w:rsidRPr="008F3B95" w:rsidRDefault="00860726" w:rsidP="00860726">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1)</w:t>
      </w:r>
      <w:r w:rsidRPr="008F3B95">
        <w:rPr>
          <w:rFonts w:ascii="Times New Roman" w:hAnsi="Times New Roman"/>
          <w:sz w:val="28"/>
          <w:szCs w:val="28"/>
          <w:lang w:eastAsia="ru-RU"/>
        </w:rPr>
        <w:t xml:space="preserve">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2)</w:t>
      </w:r>
      <w:r w:rsidRPr="008F3B95">
        <w:rPr>
          <w:rFonts w:ascii="Times New Roman" w:hAnsi="Times New Roman"/>
          <w:sz w:val="28"/>
          <w:szCs w:val="28"/>
          <w:lang w:eastAsia="ru-RU"/>
        </w:rPr>
        <w:t xml:space="preserve"> копія паспорта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3)</w:t>
      </w:r>
      <w:r w:rsidRPr="008F3B95">
        <w:rPr>
          <w:rFonts w:ascii="Times New Roman" w:hAnsi="Times New Roman"/>
          <w:sz w:val="28"/>
          <w:szCs w:val="28"/>
          <w:lang w:eastAsia="ru-RU"/>
        </w:rPr>
        <w:t xml:space="preserve"> копії (копії) документа (документів) про освіту;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4)</w:t>
      </w:r>
      <w:r w:rsidRPr="008F3B95">
        <w:rPr>
          <w:rFonts w:ascii="Times New Roman" w:hAnsi="Times New Roman"/>
          <w:sz w:val="28"/>
          <w:szCs w:val="28"/>
          <w:lang w:eastAsia="ru-RU"/>
        </w:rPr>
        <w:t xml:space="preserve"> заповнена особова картка визначеного зразка, автобіографія, фотокартка розміром 30 х 40 мм;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5)</w:t>
      </w:r>
      <w:r w:rsidRPr="008F3B95">
        <w:rPr>
          <w:rFonts w:ascii="Times New Roman" w:hAnsi="Times New Roman"/>
          <w:sz w:val="28"/>
          <w:szCs w:val="28"/>
          <w:lang w:eastAsia="ru-RU"/>
        </w:rPr>
        <w:t xml:space="preserve">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6)</w:t>
      </w:r>
      <w:r w:rsidRPr="008F3B95">
        <w:rPr>
          <w:rFonts w:ascii="Times New Roman" w:hAnsi="Times New Roman"/>
          <w:sz w:val="28"/>
          <w:szCs w:val="28"/>
          <w:lang w:eastAsia="ru-RU"/>
        </w:rPr>
        <w:t xml:space="preserve"> </w:t>
      </w:r>
      <w:r w:rsidR="003F5A41">
        <w:rPr>
          <w:rFonts w:ascii="Times New Roman" w:hAnsi="Times New Roman"/>
          <w:sz w:val="28"/>
          <w:szCs w:val="28"/>
          <w:lang w:eastAsia="ru-RU"/>
        </w:rPr>
        <w:t>відомості про трудову діяльність з реєстру застрахованих осіб</w:t>
      </w:r>
      <w:bookmarkStart w:id="0" w:name="_GoBack"/>
      <w:bookmarkEnd w:id="0"/>
      <w:r w:rsidRPr="008F3B95">
        <w:rPr>
          <w:rFonts w:ascii="Times New Roman" w:hAnsi="Times New Roman"/>
          <w:sz w:val="28"/>
          <w:szCs w:val="28"/>
          <w:lang w:eastAsia="ru-RU"/>
        </w:rPr>
        <w:t xml:space="preserve"> (за наявності);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3F5A41">
        <w:rPr>
          <w:rFonts w:ascii="Times New Roman" w:hAnsi="Times New Roman"/>
          <w:b/>
          <w:sz w:val="28"/>
          <w:szCs w:val="28"/>
          <w:lang w:eastAsia="ru-RU"/>
        </w:rPr>
        <w:t>7)</w:t>
      </w:r>
      <w:r w:rsidRPr="008F3B95">
        <w:rPr>
          <w:rFonts w:ascii="Times New Roman" w:hAnsi="Times New Roman"/>
          <w:sz w:val="28"/>
          <w:szCs w:val="28"/>
          <w:lang w:eastAsia="ru-RU"/>
        </w:rPr>
        <w:t xml:space="preserve">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B5DEA" w:rsidRPr="00F23D76" w:rsidRDefault="00860726" w:rsidP="00CB5DEA">
      <w:pPr>
        <w:spacing w:after="0" w:line="240" w:lineRule="auto"/>
        <w:ind w:firstLine="851"/>
        <w:jc w:val="both"/>
        <w:rPr>
          <w:rFonts w:ascii="Times New Roman" w:hAnsi="Times New Roman"/>
          <w:sz w:val="28"/>
          <w:szCs w:val="28"/>
          <w:lang w:eastAsia="ru-RU"/>
        </w:rPr>
      </w:pPr>
      <w:r w:rsidRPr="003F5A41">
        <w:rPr>
          <w:rFonts w:ascii="Times New Roman" w:hAnsi="Times New Roman"/>
          <w:b/>
          <w:sz w:val="28"/>
          <w:szCs w:val="28"/>
          <w:lang w:eastAsia="ru-RU"/>
        </w:rPr>
        <w:t>8)</w:t>
      </w:r>
      <w:r w:rsidRPr="008F3B95">
        <w:rPr>
          <w:rFonts w:ascii="Times New Roman" w:hAnsi="Times New Roman"/>
          <w:sz w:val="28"/>
          <w:szCs w:val="28"/>
          <w:lang w:eastAsia="ru-RU"/>
        </w:rPr>
        <w:t xml:space="preserve"> </w:t>
      </w:r>
      <w:r w:rsidR="00CB5DEA" w:rsidRPr="00F23D76">
        <w:rPr>
          <w:rFonts w:ascii="Times New Roman" w:hAnsi="Times New Roman"/>
          <w:sz w:val="28"/>
          <w:szCs w:val="28"/>
        </w:rPr>
        <w:t xml:space="preserve">електронний військово-обліковий документ Резерв ID, з наявним </w:t>
      </w:r>
      <w:proofErr w:type="spellStart"/>
      <w:r w:rsidR="00CB5DEA" w:rsidRPr="00F23D76">
        <w:rPr>
          <w:rFonts w:ascii="Times New Roman" w:hAnsi="Times New Roman"/>
          <w:sz w:val="28"/>
          <w:szCs w:val="28"/>
        </w:rPr>
        <w:t>QRкодом</w:t>
      </w:r>
      <w:proofErr w:type="spellEnd"/>
      <w:r w:rsidR="00CB5DEA" w:rsidRPr="00F23D76">
        <w:rPr>
          <w:rFonts w:ascii="Times New Roman" w:hAnsi="Times New Roman"/>
          <w:sz w:val="28"/>
          <w:szCs w:val="28"/>
        </w:rPr>
        <w:t xml:space="preserve"> військово-облікового документа придатним для зчитування, роздрукований з застосунку «Резерв +» або Порталу Дія станом на день подання документів</w:t>
      </w:r>
      <w:r w:rsidR="00CB5DEA" w:rsidRPr="00F23D76">
        <w:rPr>
          <w:rFonts w:ascii="Times New Roman" w:hAnsi="Times New Roman"/>
          <w:sz w:val="28"/>
          <w:szCs w:val="28"/>
          <w:lang w:eastAsia="ru-RU"/>
        </w:rPr>
        <w:t>;</w:t>
      </w:r>
    </w:p>
    <w:p w:rsidR="00860726" w:rsidRPr="008F3B95" w:rsidRDefault="00860726" w:rsidP="00CB5DEA">
      <w:pPr>
        <w:spacing w:after="0" w:line="240" w:lineRule="auto"/>
        <w:ind w:firstLine="851"/>
        <w:jc w:val="both"/>
        <w:rPr>
          <w:rFonts w:ascii="Times New Roman" w:eastAsia="Times New Roman" w:hAnsi="Times New Roman"/>
          <w:sz w:val="28"/>
          <w:szCs w:val="28"/>
          <w:lang w:eastAsia="uk-UA"/>
        </w:rPr>
      </w:pPr>
      <w:r w:rsidRPr="003F5A41">
        <w:rPr>
          <w:rFonts w:ascii="Times New Roman" w:hAnsi="Times New Roman"/>
          <w:b/>
          <w:sz w:val="28"/>
          <w:szCs w:val="28"/>
          <w:lang w:eastAsia="ru-RU"/>
        </w:rPr>
        <w:t>9)</w:t>
      </w:r>
      <w:r w:rsidR="00CB5DEA">
        <w:rPr>
          <w:rFonts w:ascii="Times New Roman" w:hAnsi="Times New Roman"/>
          <w:sz w:val="28"/>
          <w:szCs w:val="28"/>
          <w:lang w:eastAsia="ru-RU"/>
        </w:rPr>
        <w:t xml:space="preserve">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w:t>
      </w:r>
      <w:r w:rsidR="00CB5DEA">
        <w:rPr>
          <w:rFonts w:ascii="Times New Roman" w:hAnsi="Times New Roman"/>
          <w:bCs/>
          <w:sz w:val="28"/>
          <w:szCs w:val="28"/>
          <w:lang w:eastAsia="ru-RU"/>
        </w:rPr>
        <w:t>о</w:t>
      </w:r>
      <w:r w:rsidRPr="00FB0EA9">
        <w:rPr>
          <w:rFonts w:ascii="Times New Roman" w:hAnsi="Times New Roman"/>
          <w:bCs/>
          <w:sz w:val="28"/>
          <w:szCs w:val="28"/>
          <w:lang w:eastAsia="ru-RU"/>
        </w:rPr>
        <w:t>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60726" w:rsidRPr="0087606F"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60726" w:rsidRDefault="00860726" w:rsidP="0086072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3F5A41">
        <w:rPr>
          <w:rFonts w:ascii="Times New Roman" w:hAnsi="Times New Roman"/>
          <w:color w:val="000000" w:themeColor="text1"/>
          <w:sz w:val="28"/>
          <w:szCs w:val="28"/>
          <w:lang w:eastAsia="ru-RU"/>
        </w:rPr>
        <w:t>01 липня</w:t>
      </w:r>
      <w:r>
        <w:rPr>
          <w:rFonts w:ascii="Times New Roman" w:hAnsi="Times New Roman"/>
          <w:color w:val="000000" w:themeColor="text1"/>
          <w:sz w:val="28"/>
          <w:szCs w:val="28"/>
          <w:lang w:eastAsia="ru-RU"/>
        </w:rPr>
        <w:t xml:space="preserve"> 2026 року до 16.30 год.                         </w:t>
      </w:r>
      <w:r w:rsidR="003F5A41">
        <w:rPr>
          <w:rFonts w:ascii="Times New Roman" w:hAnsi="Times New Roman"/>
          <w:color w:val="000000" w:themeColor="text1"/>
          <w:sz w:val="28"/>
          <w:szCs w:val="28"/>
          <w:lang w:eastAsia="ru-RU"/>
        </w:rPr>
        <w:t>14 липня</w:t>
      </w:r>
      <w:r>
        <w:rPr>
          <w:rFonts w:ascii="Times New Roman" w:hAnsi="Times New Roman"/>
          <w:color w:val="000000" w:themeColor="text1"/>
          <w:sz w:val="28"/>
          <w:szCs w:val="28"/>
          <w:lang w:eastAsia="ru-RU"/>
        </w:rPr>
        <w:t xml:space="preserve"> 2026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60726" w:rsidRPr="008F3B95" w:rsidTr="005F4184">
        <w:trPr>
          <w:trHeight w:val="1727"/>
        </w:trPr>
        <w:tc>
          <w:tcPr>
            <w:tcW w:w="9639" w:type="dxa"/>
          </w:tcPr>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860726" w:rsidRDefault="00860726" w:rsidP="005F4184">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3F5A41">
              <w:rPr>
                <w:rFonts w:ascii="Times New Roman" w:hAnsi="Times New Roman"/>
                <w:color w:val="000000" w:themeColor="text1"/>
                <w:sz w:val="28"/>
                <w:szCs w:val="28"/>
                <w:lang w:eastAsia="ru-RU"/>
              </w:rPr>
              <w:t>16 липня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860726" w:rsidRPr="008F3B95" w:rsidTr="005F4184">
              <w:trPr>
                <w:gridBefore w:val="1"/>
                <w:wBefore w:w="108" w:type="dxa"/>
                <w:trHeight w:val="408"/>
              </w:trPr>
              <w:tc>
                <w:tcPr>
                  <w:tcW w:w="9390" w:type="dxa"/>
                  <w:gridSpan w:val="5"/>
                </w:tcPr>
                <w:p w:rsidR="00860726" w:rsidRDefault="003F5A41" w:rsidP="005F4184">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Пісч</w:t>
                  </w:r>
                  <w:r w:rsidR="00860726">
                    <w:rPr>
                      <w:rFonts w:ascii="Times New Roman" w:hAnsi="Times New Roman"/>
                      <w:sz w:val="28"/>
                      <w:szCs w:val="28"/>
                      <w:lang w:eastAsia="ru-RU"/>
                    </w:rPr>
                    <w:t>а</w:t>
                  </w:r>
                  <w:r>
                    <w:rPr>
                      <w:rFonts w:ascii="Times New Roman" w:hAnsi="Times New Roman"/>
                      <w:sz w:val="28"/>
                      <w:szCs w:val="28"/>
                      <w:lang w:eastAsia="ru-RU"/>
                    </w:rPr>
                    <w:t>нська Катерина Михайлівна</w:t>
                  </w:r>
                  <w:r w:rsidR="00860726">
                    <w:rPr>
                      <w:rFonts w:ascii="Times New Roman" w:hAnsi="Times New Roman"/>
                      <w:sz w:val="28"/>
                      <w:szCs w:val="28"/>
                      <w:lang w:eastAsia="ru-RU"/>
                    </w:rPr>
                    <w:t>, 0</w:t>
                  </w:r>
                  <w:r>
                    <w:rPr>
                      <w:rFonts w:ascii="Times New Roman" w:hAnsi="Times New Roman"/>
                      <w:sz w:val="28"/>
                      <w:szCs w:val="28"/>
                      <w:lang w:eastAsia="ru-RU"/>
                    </w:rPr>
                    <w:t>95</w:t>
                  </w:r>
                  <w:r w:rsidR="00860726">
                    <w:rPr>
                      <w:rFonts w:ascii="Times New Roman" w:hAnsi="Times New Roman"/>
                      <w:sz w:val="28"/>
                      <w:szCs w:val="28"/>
                      <w:lang w:eastAsia="ru-RU"/>
                    </w:rPr>
                    <w:t> </w:t>
                  </w:r>
                  <w:r>
                    <w:rPr>
                      <w:rFonts w:ascii="Times New Roman" w:hAnsi="Times New Roman"/>
                      <w:sz w:val="28"/>
                      <w:szCs w:val="28"/>
                      <w:lang w:eastAsia="ru-RU"/>
                    </w:rPr>
                    <w:t>698</w:t>
                  </w:r>
                  <w:r w:rsidR="00860726">
                    <w:rPr>
                      <w:rFonts w:ascii="Times New Roman" w:hAnsi="Times New Roman"/>
                      <w:sz w:val="28"/>
                      <w:szCs w:val="28"/>
                      <w:lang w:eastAsia="ru-RU"/>
                    </w:rPr>
                    <w:t>-2</w:t>
                  </w:r>
                  <w:r>
                    <w:rPr>
                      <w:rFonts w:ascii="Times New Roman" w:hAnsi="Times New Roman"/>
                      <w:sz w:val="28"/>
                      <w:szCs w:val="28"/>
                      <w:lang w:eastAsia="ru-RU"/>
                    </w:rPr>
                    <w:t>8</w:t>
                  </w:r>
                  <w:r w:rsidR="00860726">
                    <w:rPr>
                      <w:rFonts w:ascii="Times New Roman" w:hAnsi="Times New Roman"/>
                      <w:sz w:val="28"/>
                      <w:szCs w:val="28"/>
                      <w:lang w:eastAsia="ru-RU"/>
                    </w:rPr>
                    <w:t>-</w:t>
                  </w:r>
                  <w:r>
                    <w:rPr>
                      <w:rFonts w:ascii="Times New Roman" w:hAnsi="Times New Roman"/>
                      <w:sz w:val="28"/>
                      <w:szCs w:val="28"/>
                      <w:lang w:eastAsia="ru-RU"/>
                    </w:rPr>
                    <w:t>45</w:t>
                  </w:r>
                  <w:r w:rsidR="00860726">
                    <w:rPr>
                      <w:rFonts w:ascii="Times New Roman" w:hAnsi="Times New Roman"/>
                      <w:sz w:val="28"/>
                      <w:szCs w:val="28"/>
                      <w:lang w:eastAsia="ru-RU"/>
                    </w:rPr>
                    <w:t xml:space="preserve">, </w:t>
                  </w:r>
                  <w:r w:rsidR="00860726">
                    <w:rPr>
                      <w:rFonts w:ascii="Times New Roman" w:hAnsi="Times New Roman"/>
                      <w:color w:val="FF0000"/>
                      <w:sz w:val="28"/>
                      <w:szCs w:val="28"/>
                      <w:lang w:eastAsia="ru-RU"/>
                    </w:rPr>
                    <w:t xml:space="preserve"> </w:t>
                  </w:r>
                  <w:proofErr w:type="spellStart"/>
                  <w:r w:rsidR="00860726">
                    <w:rPr>
                      <w:rFonts w:ascii="Times New Roman" w:hAnsi="Times New Roman"/>
                      <w:color w:val="1F497D" w:themeColor="text2"/>
                      <w:sz w:val="28"/>
                      <w:szCs w:val="28"/>
                      <w:u w:val="single"/>
                      <w:lang w:val="en-US" w:eastAsia="ru-RU"/>
                    </w:rPr>
                    <w:t>vrp</w:t>
                  </w:r>
                  <w:proofErr w:type="spellEnd"/>
                  <w:r w:rsidR="00860726">
                    <w:rPr>
                      <w:rFonts w:ascii="Times New Roman" w:hAnsi="Times New Roman"/>
                      <w:color w:val="1F497D" w:themeColor="text2"/>
                      <w:sz w:val="28"/>
                      <w:szCs w:val="28"/>
                      <w:u w:val="single"/>
                      <w:lang w:val="ru-RU" w:eastAsia="ru-RU"/>
                    </w:rPr>
                    <w:t>.</w:t>
                  </w:r>
                  <w:hyperlink r:id="rId6" w:history="1">
                    <w:r w:rsidR="00860726">
                      <w:rPr>
                        <w:rStyle w:val="a3"/>
                        <w:rFonts w:ascii="Times New Roman" w:hAnsi="Times New Roman"/>
                        <w:sz w:val="28"/>
                        <w:szCs w:val="28"/>
                        <w:lang w:val="en-US" w:eastAsia="ru-RU"/>
                      </w:rPr>
                      <w:t>kr</w:t>
                    </w:r>
                    <w:r w:rsidR="00860726">
                      <w:rPr>
                        <w:rStyle w:val="a3"/>
                        <w:rFonts w:ascii="Times New Roman" w:hAnsi="Times New Roman"/>
                        <w:sz w:val="28"/>
                        <w:szCs w:val="28"/>
                        <w:lang w:eastAsia="ru-RU"/>
                      </w:rPr>
                      <w:t>@sso.gov.ua</w:t>
                    </w:r>
                  </w:hyperlink>
                </w:p>
                <w:p w:rsidR="00860726" w:rsidRDefault="00860726" w:rsidP="005F4184">
                  <w:pPr>
                    <w:spacing w:after="0" w:line="240" w:lineRule="auto"/>
                    <w:jc w:val="center"/>
                    <w:rPr>
                      <w:rFonts w:ascii="Times New Roman" w:hAnsi="Times New Roman"/>
                      <w:b/>
                      <w:sz w:val="28"/>
                      <w:szCs w:val="28"/>
                      <w:lang w:val="ru-RU"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60726" w:rsidRPr="008F3B95" w:rsidTr="005F4184">
              <w:trPr>
                <w:gridBefore w:val="1"/>
                <w:wBefore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860726" w:rsidRPr="008F3B95" w:rsidRDefault="00860726" w:rsidP="005F4184">
                  <w:pPr>
                    <w:spacing w:after="0" w:line="240" w:lineRule="auto"/>
                    <w:jc w:val="both"/>
                    <w:rPr>
                      <w:rFonts w:ascii="Times New Roman" w:hAnsi="Times New Roman"/>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60726" w:rsidRPr="00326A9D" w:rsidRDefault="00860726" w:rsidP="005F4184">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60726" w:rsidRPr="008F3B95" w:rsidTr="005F4184">
              <w:trPr>
                <w:gridBefore w:val="1"/>
                <w:wBefore w:w="108" w:type="dxa"/>
                <w:trHeight w:val="408"/>
              </w:trPr>
              <w:tc>
                <w:tcPr>
                  <w:tcW w:w="9390" w:type="dxa"/>
                  <w:gridSpan w:val="5"/>
                </w:tcPr>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860726" w:rsidRPr="008F3B95" w:rsidTr="005F4184">
              <w:trPr>
                <w:gridAfter w:val="1"/>
                <w:wAfter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860726" w:rsidRPr="008F3B95" w:rsidTr="005F4184">
              <w:trPr>
                <w:gridAfter w:val="1"/>
                <w:wAfter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60726" w:rsidRPr="008F3B95" w:rsidRDefault="00860726" w:rsidP="005F4184">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60726" w:rsidRPr="008F3B95" w:rsidRDefault="00860726" w:rsidP="005F4184">
                  <w:pPr>
                    <w:spacing w:after="0" w:line="240" w:lineRule="auto"/>
                    <w:jc w:val="both"/>
                    <w:rPr>
                      <w:rFonts w:ascii="Times New Roman" w:hAnsi="Times New Roman"/>
                      <w:sz w:val="28"/>
                      <w:szCs w:val="28"/>
                      <w:lang w:eastAsia="ru-RU"/>
                    </w:rPr>
                  </w:pPr>
                </w:p>
              </w:tc>
            </w:tr>
          </w:tbl>
          <w:p w:rsidR="00860726" w:rsidRPr="008F3B95" w:rsidRDefault="00860726" w:rsidP="005F4184">
            <w:pPr>
              <w:spacing w:after="0" w:line="240" w:lineRule="auto"/>
              <w:ind w:firstLine="462"/>
              <w:jc w:val="both"/>
              <w:rPr>
                <w:rFonts w:ascii="Times New Roman" w:hAnsi="Times New Roman"/>
                <w:sz w:val="28"/>
                <w:szCs w:val="28"/>
                <w:lang w:eastAsia="ru-RU"/>
              </w:rPr>
            </w:pPr>
          </w:p>
        </w:tc>
      </w:tr>
    </w:tbl>
    <w:p w:rsidR="00860726" w:rsidRPr="00650A31" w:rsidRDefault="00860726" w:rsidP="00860726">
      <w:pPr>
        <w:spacing w:after="0" w:line="240" w:lineRule="auto"/>
        <w:rPr>
          <w:rFonts w:ascii="Times New Roman" w:hAnsi="Times New Roman"/>
          <w:sz w:val="28"/>
          <w:szCs w:val="28"/>
        </w:rPr>
      </w:pPr>
    </w:p>
    <w:p w:rsidR="00860726" w:rsidRDefault="003F5A41" w:rsidP="00860726">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00860726">
        <w:rPr>
          <w:rFonts w:ascii="Times New Roman" w:hAnsi="Times New Roman"/>
          <w:sz w:val="28"/>
          <w:szCs w:val="28"/>
        </w:rPr>
        <w:t>ачальник</w:t>
      </w:r>
      <w:proofErr w:type="spellEnd"/>
      <w:r w:rsidR="00860726">
        <w:rPr>
          <w:rFonts w:ascii="Times New Roman" w:hAnsi="Times New Roman"/>
          <w:sz w:val="28"/>
          <w:szCs w:val="28"/>
        </w:rPr>
        <w:t xml:space="preserve"> відділу по роботі з </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60726" w:rsidRDefault="003F5A41" w:rsidP="00860726">
      <w:pPr>
        <w:spacing w:after="0" w:line="240" w:lineRule="auto"/>
        <w:rPr>
          <w:rFonts w:ascii="Times New Roman" w:hAnsi="Times New Roman"/>
          <w:sz w:val="28"/>
          <w:szCs w:val="28"/>
        </w:rPr>
      </w:pPr>
      <w:r>
        <w:rPr>
          <w:rFonts w:ascii="Times New Roman" w:hAnsi="Times New Roman"/>
          <w:sz w:val="28"/>
          <w:szCs w:val="28"/>
        </w:rPr>
        <w:t>підполковник</w:t>
      </w:r>
      <w:r w:rsidR="00860726">
        <w:rPr>
          <w:rFonts w:ascii="Times New Roman" w:hAnsi="Times New Roman"/>
          <w:sz w:val="28"/>
          <w:szCs w:val="28"/>
        </w:rPr>
        <w:t xml:space="preserve"> Служби судової охорони                    </w:t>
      </w:r>
      <w:r w:rsidR="00CA3B6C">
        <w:rPr>
          <w:rFonts w:ascii="Times New Roman" w:hAnsi="Times New Roman"/>
          <w:sz w:val="28"/>
          <w:szCs w:val="28"/>
        </w:rPr>
        <w:t xml:space="preserve">  </w:t>
      </w:r>
      <w:r w:rsidR="00860726">
        <w:rPr>
          <w:rFonts w:ascii="Times New Roman" w:hAnsi="Times New Roman"/>
          <w:b/>
          <w:sz w:val="28"/>
          <w:szCs w:val="28"/>
        </w:rPr>
        <w:t xml:space="preserve">Анастасія </w:t>
      </w:r>
      <w:r w:rsidR="00CA3B6C">
        <w:rPr>
          <w:rFonts w:ascii="Times New Roman" w:hAnsi="Times New Roman"/>
          <w:b/>
          <w:sz w:val="28"/>
          <w:szCs w:val="28"/>
        </w:rPr>
        <w:t xml:space="preserve"> </w:t>
      </w:r>
      <w:r>
        <w:rPr>
          <w:rFonts w:ascii="Times New Roman" w:hAnsi="Times New Roman"/>
          <w:b/>
          <w:sz w:val="28"/>
          <w:szCs w:val="28"/>
        </w:rPr>
        <w:t>ГРЕБЕНЮК</w:t>
      </w:r>
    </w:p>
    <w:p w:rsidR="00860726" w:rsidRDefault="00860726" w:rsidP="00860726"/>
    <w:p w:rsidR="00860726" w:rsidRDefault="0086072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6AEC"/>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35CD"/>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5A41"/>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0BE4"/>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072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3B6C"/>
    <w:rsid w:val="00CA462A"/>
    <w:rsid w:val="00CA4E22"/>
    <w:rsid w:val="00CA5647"/>
    <w:rsid w:val="00CA7529"/>
    <w:rsid w:val="00CB04C4"/>
    <w:rsid w:val="00CB2517"/>
    <w:rsid w:val="00CB5BAF"/>
    <w:rsid w:val="00CB5DEA"/>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3D76"/>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2717"/>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32DF2-A0F9-406C-AB75-5FE8ED71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4447</Words>
  <Characters>2536</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Катерина Пісчанська</cp:lastModifiedBy>
  <cp:revision>20</cp:revision>
  <cp:lastPrinted>2021-07-26T11:17:00Z</cp:lastPrinted>
  <dcterms:created xsi:type="dcterms:W3CDTF">2025-07-25T09:02:00Z</dcterms:created>
  <dcterms:modified xsi:type="dcterms:W3CDTF">2026-06-30T07:40:00Z</dcterms:modified>
</cp:coreProperties>
</file>