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EF4003" w:rsidRDefault="00EF4003" w:rsidP="00EF4003">
      <w:pPr>
        <w:tabs>
          <w:tab w:val="left" w:pos="4536"/>
        </w:tabs>
        <w:spacing w:before="120"/>
        <w:ind w:left="5812"/>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pacing w:after="0" w:line="240" w:lineRule="auto"/>
        <w:jc w:val="center"/>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EF4003" w:rsidRDefault="00EF4003" w:rsidP="00EF400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EF4003" w:rsidRDefault="00EF4003" w:rsidP="00EF4003">
      <w:pPr>
        <w:spacing w:after="0" w:line="240" w:lineRule="auto"/>
        <w:ind w:firstLine="851"/>
        <w:rPr>
          <w:rFonts w:ascii="Times New Roman" w:hAnsi="Times New Roman"/>
          <w:b/>
          <w:sz w:val="28"/>
          <w:szCs w:val="28"/>
          <w:lang w:eastAsia="ru-RU"/>
        </w:rPr>
      </w:pPr>
    </w:p>
    <w:p w:rsidR="00EF4003" w:rsidRDefault="00EF4003" w:rsidP="00EF4003">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EF4003" w:rsidRDefault="00EF4003" w:rsidP="00EF4003">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13</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до 16.30 год.                         </w:t>
      </w:r>
      <w:r>
        <w:rPr>
          <w:rFonts w:ascii="Times New Roman" w:hAnsi="Times New Roman"/>
          <w:color w:val="000000" w:themeColor="text1"/>
          <w:sz w:val="28"/>
          <w:szCs w:val="28"/>
          <w:lang w:eastAsia="ru-RU"/>
        </w:rPr>
        <w:t>20 січня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EF4003" w:rsidRPr="00687855" w:rsidTr="00844A2F">
        <w:trPr>
          <w:trHeight w:val="1727"/>
        </w:trPr>
        <w:tc>
          <w:tcPr>
            <w:tcW w:w="9639" w:type="dxa"/>
            <w:hideMark/>
          </w:tcPr>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22 січня </w:t>
            </w:r>
            <w:r>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Pr>
                <w:rFonts w:ascii="Times New Roman" w:hAnsi="Times New Roman"/>
                <w:sz w:val="28"/>
                <w:szCs w:val="28"/>
                <w:lang w:eastAsia="ru-RU"/>
              </w:rPr>
              <w:t xml:space="preserve">року </w:t>
            </w:r>
            <w:r>
              <w:rPr>
                <w:rFonts w:ascii="Times New Roman" w:hAnsi="Times New Roman"/>
                <w:sz w:val="28"/>
                <w:szCs w:val="28"/>
                <w:lang w:eastAsia="ru-RU"/>
              </w:rPr>
              <w:t xml:space="preserve">               </w:t>
            </w:r>
            <w:r>
              <w:rPr>
                <w:rFonts w:ascii="Times New Roman" w:hAnsi="Times New Roman"/>
                <w:sz w:val="28"/>
                <w:szCs w:val="28"/>
                <w:lang w:eastAsia="ru-RU"/>
              </w:rPr>
              <w:t>з 08.00. </w:t>
            </w:r>
          </w:p>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EF4003"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EF4003" w:rsidTr="00844A2F">
              <w:trPr>
                <w:gridBefore w:val="1"/>
                <w:wBefore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tc>
            </w:tr>
            <w:tr w:rsidR="00EF4003" w:rsidTr="00844A2F">
              <w:trPr>
                <w:gridBefore w:val="1"/>
                <w:wBefore w:w="108" w:type="dxa"/>
                <w:trHeight w:val="515"/>
              </w:trPr>
              <w:tc>
                <w:tcPr>
                  <w:tcW w:w="4032" w:type="dxa"/>
                  <w:gridSpan w:val="3"/>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EF4003" w:rsidTr="00844A2F">
              <w:trPr>
                <w:gridBefore w:val="1"/>
                <w:wBefore w:w="108" w:type="dxa"/>
                <w:trHeight w:val="408"/>
              </w:trPr>
              <w:tc>
                <w:tcPr>
                  <w:tcW w:w="4032" w:type="dxa"/>
                  <w:gridSpan w:val="3"/>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EF4003" w:rsidRPr="0048628D" w:rsidRDefault="00EF4003" w:rsidP="00EF400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EF4003" w:rsidRDefault="00EF4003" w:rsidP="00844A2F">
                  <w:pPr>
                    <w:spacing w:after="0" w:line="240" w:lineRule="auto"/>
                    <w:jc w:val="both"/>
                    <w:rPr>
                      <w:rFonts w:ascii="Times New Roman" w:hAnsi="Times New Roman"/>
                      <w:sz w:val="28"/>
                      <w:szCs w:val="28"/>
                      <w:lang w:eastAsia="ru-RU"/>
                    </w:rPr>
                  </w:pPr>
                </w:p>
              </w:tc>
            </w:tr>
            <w:tr w:rsidR="00EF4003" w:rsidRPr="00687855" w:rsidTr="00844A2F">
              <w:trPr>
                <w:gridBefore w:val="1"/>
                <w:wBefore w:w="108" w:type="dxa"/>
                <w:trHeight w:val="408"/>
              </w:trPr>
              <w:tc>
                <w:tcPr>
                  <w:tcW w:w="4032" w:type="dxa"/>
                  <w:gridSpan w:val="3"/>
                  <w:hideMark/>
                </w:tcPr>
                <w:p w:rsidR="00EF4003" w:rsidRDefault="00EF4003" w:rsidP="00844A2F">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EF4003" w:rsidRDefault="00EF4003" w:rsidP="00844A2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EF4003" w:rsidTr="00844A2F">
              <w:trPr>
                <w:gridBefore w:val="1"/>
                <w:wBefore w:w="108" w:type="dxa"/>
                <w:trHeight w:val="408"/>
              </w:trPr>
              <w:tc>
                <w:tcPr>
                  <w:tcW w:w="9390" w:type="dxa"/>
                  <w:gridSpan w:val="5"/>
                </w:tcPr>
                <w:p w:rsidR="00EF4003" w:rsidRDefault="00EF4003" w:rsidP="00844A2F">
                  <w:pPr>
                    <w:shd w:val="clear" w:color="auto" w:fill="FFFFFF"/>
                    <w:spacing w:after="0" w:line="240" w:lineRule="auto"/>
                    <w:jc w:val="center"/>
                    <w:rPr>
                      <w:rFonts w:ascii="Times New Roman" w:hAnsi="Times New Roman"/>
                      <w:b/>
                      <w:sz w:val="28"/>
                      <w:szCs w:val="28"/>
                      <w:lang w:eastAsia="ru-RU"/>
                    </w:rPr>
                  </w:pPr>
                </w:p>
                <w:p w:rsidR="00EF4003" w:rsidRDefault="00EF4003" w:rsidP="00844A2F">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EF4003"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EF4003" w:rsidTr="00844A2F">
              <w:trPr>
                <w:gridAfter w:val="1"/>
                <w:wAfter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EF4003" w:rsidRPr="00687855" w:rsidTr="00844A2F">
              <w:trPr>
                <w:gridAfter w:val="1"/>
                <w:wAfter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EF4003" w:rsidRDefault="00EF4003" w:rsidP="00844A2F">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Default="00EF4003" w:rsidP="00844A2F">
                  <w:pPr>
                    <w:spacing w:after="0" w:line="240" w:lineRule="auto"/>
                    <w:jc w:val="both"/>
                    <w:rPr>
                      <w:rFonts w:ascii="Times New Roman" w:hAnsi="Times New Roman"/>
                      <w:sz w:val="28"/>
                      <w:szCs w:val="28"/>
                      <w:lang w:eastAsia="ru-RU"/>
                    </w:rPr>
                  </w:pPr>
                </w:p>
              </w:tc>
            </w:tr>
          </w:tbl>
          <w:p w:rsidR="00EF4003" w:rsidRPr="00687855" w:rsidRDefault="00EF4003" w:rsidP="00844A2F">
            <w:pPr>
              <w:spacing w:after="0"/>
              <w:rPr>
                <w:rFonts w:asciiTheme="minorHAnsi" w:eastAsiaTheme="minorHAnsi" w:hAnsiTheme="minorHAnsi" w:cstheme="minorBidi"/>
              </w:rPr>
            </w:pPr>
          </w:p>
        </w:tc>
      </w:tr>
    </w:tbl>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b/>
          <w:sz w:val="28"/>
          <w:szCs w:val="28"/>
        </w:rPr>
      </w:pPr>
      <w:r>
        <w:rPr>
          <w:rFonts w:ascii="Times New Roman" w:hAnsi="Times New Roman"/>
          <w:sz w:val="28"/>
          <w:szCs w:val="28"/>
        </w:rPr>
        <w:t>підполковник</w:t>
      </w:r>
      <w:r>
        <w:rPr>
          <w:rFonts w:ascii="Times New Roman" w:hAnsi="Times New Roman"/>
          <w:sz w:val="28"/>
          <w:szCs w:val="28"/>
        </w:rPr>
        <w:t xml:space="preserve"> Служби судової охорони                      </w:t>
      </w:r>
      <w:r>
        <w:rPr>
          <w:rFonts w:ascii="Times New Roman" w:hAnsi="Times New Roman"/>
          <w:b/>
          <w:sz w:val="28"/>
          <w:szCs w:val="28"/>
        </w:rPr>
        <w:t xml:space="preserve">Анастасія  </w:t>
      </w:r>
      <w:r>
        <w:rPr>
          <w:rFonts w:ascii="Times New Roman" w:hAnsi="Times New Roman"/>
          <w:b/>
          <w:sz w:val="28"/>
          <w:szCs w:val="28"/>
        </w:rPr>
        <w:t>ГРЕБЕНЮК</w:t>
      </w: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 w:rsidR="00402093" w:rsidRDefault="0040209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48628D" w:rsidRPr="00421103" w:rsidRDefault="0048628D" w:rsidP="0048628D">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p>
    <w:p w:rsidR="0048628D" w:rsidRPr="00421103" w:rsidRDefault="0048628D" w:rsidP="0048628D">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48628D" w:rsidRPr="008F3B95" w:rsidRDefault="0048628D" w:rsidP="0048628D">
      <w:pPr>
        <w:spacing w:after="0" w:line="240" w:lineRule="auto"/>
        <w:ind w:left="4962"/>
        <w:contextualSpacing/>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w:t>
      </w:r>
      <w:r w:rsidR="00EF4003">
        <w:rPr>
          <w:rFonts w:ascii="Times New Roman" w:hAnsi="Times New Roman"/>
          <w:b/>
          <w:sz w:val="28"/>
          <w:szCs w:val="28"/>
          <w:lang w:eastAsia="ru-RU"/>
        </w:rPr>
        <w:t xml:space="preserve"> (заступник командира відділення)</w:t>
      </w:r>
      <w:r w:rsidRPr="008F3B95">
        <w:rPr>
          <w:rFonts w:ascii="Times New Roman" w:hAnsi="Times New Roman"/>
          <w:b/>
          <w:sz w:val="28"/>
          <w:szCs w:val="28"/>
          <w:lang w:eastAsia="ru-RU"/>
        </w:rPr>
        <w:t xml:space="preserve">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48628D" w:rsidRPr="008F3B95" w:rsidRDefault="0048628D" w:rsidP="0048628D">
      <w:pPr>
        <w:spacing w:after="0" w:line="240" w:lineRule="auto"/>
        <w:jc w:val="center"/>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48628D" w:rsidRPr="008F3B95" w:rsidRDefault="0048628D" w:rsidP="0048628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00EF4003">
        <w:rPr>
          <w:rFonts w:ascii="Times New Roman" w:hAnsi="Times New Roman"/>
          <w:b/>
          <w:sz w:val="28"/>
          <w:szCs w:val="28"/>
          <w:lang w:eastAsia="ru-RU"/>
        </w:rPr>
        <w:t>(заступник командира відділення)</w:t>
      </w:r>
      <w:r w:rsidR="00EF4003">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48628D"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48628D"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48628D" w:rsidRPr="008F3B95" w:rsidRDefault="00EF4003" w:rsidP="0048628D">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0048628D"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r>
        <w:rPr>
          <w:rFonts w:ascii="Times New Roman" w:hAnsi="Times New Roman"/>
          <w:color w:val="000000"/>
          <w:sz w:val="28"/>
          <w:szCs w:val="28"/>
          <w:lang w:eastAsia="ru-RU"/>
        </w:rPr>
        <w:t>;</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Pr>
          <w:rFonts w:ascii="Times New Roman" w:hAnsi="Times New Roman"/>
          <w:color w:val="000000"/>
          <w:sz w:val="28"/>
          <w:szCs w:val="28"/>
          <w:lang w:eastAsia="ru-RU"/>
        </w:rPr>
        <w:t>) у разі відсутності командира відділення виконує його обов’язки</w:t>
      </w:r>
      <w:r>
        <w:rPr>
          <w:rFonts w:ascii="Times New Roman" w:hAnsi="Times New Roman"/>
          <w:color w:val="000000"/>
          <w:sz w:val="28"/>
          <w:szCs w:val="28"/>
          <w:lang w:eastAsia="ru-RU"/>
        </w:rPr>
        <w:t>.</w:t>
      </w:r>
    </w:p>
    <w:p w:rsidR="0048628D" w:rsidRPr="008F3B95" w:rsidRDefault="0048628D" w:rsidP="0048628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8F3B95">
        <w:rPr>
          <w:rFonts w:ascii="Times New Roman" w:hAnsi="Times New Roman"/>
          <w:sz w:val="28"/>
          <w:szCs w:val="28"/>
          <w:lang w:eastAsia="ru-RU"/>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48628D" w:rsidRPr="008F3B95" w:rsidRDefault="0048628D" w:rsidP="0048628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8628D"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8628D" w:rsidRPr="008F3B95" w:rsidRDefault="0048628D" w:rsidP="0048628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48628D" w:rsidRPr="0087606F"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8628D" w:rsidRDefault="0048628D" w:rsidP="0048628D">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EF4003">
        <w:rPr>
          <w:rFonts w:ascii="Times New Roman" w:hAnsi="Times New Roman"/>
          <w:color w:val="000000" w:themeColor="text1"/>
          <w:sz w:val="28"/>
          <w:szCs w:val="28"/>
          <w:lang w:eastAsia="ru-RU"/>
        </w:rPr>
        <w:t>13</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до 16.30 год. </w:t>
      </w:r>
      <w:r w:rsidR="00EF4003">
        <w:rPr>
          <w:rFonts w:ascii="Times New Roman" w:hAnsi="Times New Roman"/>
          <w:color w:val="000000" w:themeColor="text1"/>
          <w:sz w:val="28"/>
          <w:szCs w:val="28"/>
          <w:lang w:eastAsia="ru-RU"/>
        </w:rPr>
        <w:t>20</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202</w:t>
      </w:r>
      <w:r w:rsidR="00EF4003">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48628D" w:rsidRPr="008F3B95" w:rsidTr="005C3C42">
        <w:trPr>
          <w:trHeight w:val="1727"/>
        </w:trPr>
        <w:tc>
          <w:tcPr>
            <w:tcW w:w="9639" w:type="dxa"/>
          </w:tcPr>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48628D" w:rsidRDefault="0048628D" w:rsidP="005C3C4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EF4003">
              <w:rPr>
                <w:rFonts w:ascii="Times New Roman" w:hAnsi="Times New Roman"/>
                <w:color w:val="000000" w:themeColor="text1"/>
                <w:sz w:val="28"/>
                <w:szCs w:val="28"/>
                <w:lang w:eastAsia="ru-RU"/>
              </w:rPr>
              <w:t>22</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EF4003">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48628D" w:rsidRPr="008F3B95" w:rsidTr="005C3C42">
              <w:trPr>
                <w:gridBefore w:val="1"/>
                <w:wBefore w:w="108" w:type="dxa"/>
                <w:trHeight w:val="408"/>
              </w:trPr>
              <w:tc>
                <w:tcPr>
                  <w:tcW w:w="9390" w:type="dxa"/>
                  <w:gridSpan w:val="5"/>
                </w:tcPr>
                <w:p w:rsidR="0048628D" w:rsidRDefault="0048628D" w:rsidP="005C3C42">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8628D" w:rsidRDefault="0048628D" w:rsidP="005C3C42">
                  <w:pPr>
                    <w:spacing w:after="0" w:line="240" w:lineRule="auto"/>
                    <w:jc w:val="center"/>
                    <w:rPr>
                      <w:rFonts w:ascii="Times New Roman" w:hAnsi="Times New Roman"/>
                      <w:b/>
                      <w:sz w:val="28"/>
                      <w:szCs w:val="28"/>
                      <w:lang w:val="ru-RU"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48628D" w:rsidRPr="008F3B95" w:rsidTr="005C3C42">
              <w:trPr>
                <w:gridBefore w:val="1"/>
                <w:wBefore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515"/>
              </w:trPr>
              <w:tc>
                <w:tcPr>
                  <w:tcW w:w="4032" w:type="dxa"/>
                  <w:gridSpan w:val="3"/>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48628D" w:rsidRPr="008F3B95"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48628D" w:rsidRPr="0048628D"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8628D" w:rsidRPr="008F3B95" w:rsidRDefault="0048628D" w:rsidP="005C3C42">
                  <w:pPr>
                    <w:spacing w:after="0" w:line="240" w:lineRule="auto"/>
                    <w:jc w:val="both"/>
                    <w:rPr>
                      <w:rFonts w:ascii="Times New Roman" w:hAnsi="Times New Roman"/>
                      <w:sz w:val="28"/>
                      <w:szCs w:val="28"/>
                      <w:lang w:eastAsia="ru-RU"/>
                    </w:rPr>
                  </w:pP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48628D" w:rsidRPr="00326A9D" w:rsidRDefault="0048628D"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48628D" w:rsidRPr="008F3B95" w:rsidTr="005C3C42">
              <w:trPr>
                <w:gridBefore w:val="1"/>
                <w:wBefore w:w="108" w:type="dxa"/>
                <w:trHeight w:val="408"/>
              </w:trPr>
              <w:tc>
                <w:tcPr>
                  <w:tcW w:w="9390" w:type="dxa"/>
                  <w:gridSpan w:val="5"/>
                </w:tcPr>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48628D" w:rsidRPr="008F3B95" w:rsidTr="005C3C42">
              <w:trPr>
                <w:gridAfter w:val="1"/>
                <w:wAfter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48628D" w:rsidRPr="008F3B95" w:rsidTr="005C3C42">
              <w:trPr>
                <w:gridAfter w:val="1"/>
                <w:wAfter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48628D" w:rsidRPr="008F3B95" w:rsidRDefault="0048628D" w:rsidP="005C3C4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8628D" w:rsidRPr="008F3B95" w:rsidRDefault="0048628D" w:rsidP="005C3C42">
                  <w:pPr>
                    <w:spacing w:after="0" w:line="240" w:lineRule="auto"/>
                    <w:jc w:val="both"/>
                    <w:rPr>
                      <w:rFonts w:ascii="Times New Roman" w:hAnsi="Times New Roman"/>
                      <w:sz w:val="28"/>
                      <w:szCs w:val="28"/>
                      <w:lang w:eastAsia="ru-RU"/>
                    </w:rPr>
                  </w:pPr>
                </w:p>
              </w:tc>
            </w:tr>
          </w:tbl>
          <w:p w:rsidR="0048628D" w:rsidRPr="008F3B95" w:rsidRDefault="0048628D" w:rsidP="005C3C42">
            <w:pPr>
              <w:spacing w:after="0" w:line="240" w:lineRule="auto"/>
              <w:ind w:firstLine="462"/>
              <w:jc w:val="both"/>
              <w:rPr>
                <w:rFonts w:ascii="Times New Roman" w:hAnsi="Times New Roman"/>
                <w:sz w:val="28"/>
                <w:szCs w:val="28"/>
                <w:lang w:eastAsia="ru-RU"/>
              </w:rPr>
            </w:pPr>
          </w:p>
        </w:tc>
      </w:tr>
    </w:tbl>
    <w:p w:rsidR="0048628D" w:rsidRPr="00650A31" w:rsidRDefault="0048628D" w:rsidP="0048628D">
      <w:pPr>
        <w:spacing w:after="0" w:line="240" w:lineRule="auto"/>
        <w:rPr>
          <w:rFonts w:ascii="Times New Roman" w:hAnsi="Times New Roman"/>
          <w:sz w:val="28"/>
          <w:szCs w:val="28"/>
        </w:rPr>
      </w:pPr>
    </w:p>
    <w:p w:rsidR="0048628D" w:rsidRPr="0095350E" w:rsidRDefault="0048628D" w:rsidP="0048628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48628D" w:rsidRPr="0095350E" w:rsidRDefault="0048628D" w:rsidP="0048628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48628D" w:rsidRDefault="0048628D" w:rsidP="0048628D">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48628D" w:rsidRDefault="0048628D" w:rsidP="0048628D">
      <w:pPr>
        <w:spacing w:after="0" w:line="240" w:lineRule="auto"/>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line="240" w:lineRule="auto"/>
        <w:contextualSpacing/>
        <w:rPr>
          <w:rFonts w:ascii="Times New Roman" w:hAnsi="Times New Roman"/>
          <w:sz w:val="28"/>
          <w:szCs w:val="28"/>
        </w:rPr>
      </w:pPr>
    </w:p>
    <w:p w:rsidR="00EF4003" w:rsidRPr="00421103" w:rsidRDefault="00EF4003" w:rsidP="00EF4003">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p>
    <w:p w:rsidR="00EF4003" w:rsidRPr="00421103" w:rsidRDefault="00EF4003" w:rsidP="00EF4003">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EF4003" w:rsidRPr="008F3B95" w:rsidRDefault="00EF4003" w:rsidP="00EF4003">
      <w:pPr>
        <w:spacing w:after="0" w:line="240" w:lineRule="auto"/>
        <w:ind w:left="4962"/>
        <w:contextualSpacing/>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EF4003" w:rsidRPr="008F3B95" w:rsidRDefault="00EF4003" w:rsidP="00EF4003">
      <w:pPr>
        <w:spacing w:after="0" w:line="240" w:lineRule="auto"/>
        <w:jc w:val="center"/>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EF4003" w:rsidRPr="008F3B95" w:rsidRDefault="00EF4003" w:rsidP="00EF4003">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EF4003" w:rsidRPr="008F3B95" w:rsidRDefault="00EF4003" w:rsidP="00EF4003">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EF4003" w:rsidRPr="008F3B95" w:rsidRDefault="00EF4003" w:rsidP="00EF4003">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EF4003" w:rsidRPr="008F3B95" w:rsidRDefault="00EF4003" w:rsidP="00EF4003">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Pr="008F3B95"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EF4003" w:rsidRPr="0087606F"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13 січня до 16.30 год. 20 січня 2026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EF4003" w:rsidRPr="008F3B95" w:rsidTr="00844A2F">
        <w:trPr>
          <w:trHeight w:val="1727"/>
        </w:trPr>
        <w:tc>
          <w:tcPr>
            <w:tcW w:w="9639" w:type="dxa"/>
          </w:tcPr>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 xml:space="preserve">22 січня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EF4003" w:rsidRPr="008F3B95"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EF4003" w:rsidRPr="008F3B95" w:rsidTr="00844A2F">
              <w:trPr>
                <w:gridBefore w:val="1"/>
                <w:wBefore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515"/>
              </w:trPr>
              <w:tc>
                <w:tcPr>
                  <w:tcW w:w="4032" w:type="dxa"/>
                  <w:gridSpan w:val="3"/>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EF4003" w:rsidRPr="0048628D"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EF4003" w:rsidRPr="008F3B95" w:rsidRDefault="00EF4003" w:rsidP="00844A2F">
                  <w:pPr>
                    <w:spacing w:after="0" w:line="240" w:lineRule="auto"/>
                    <w:jc w:val="both"/>
                    <w:rPr>
                      <w:rFonts w:ascii="Times New Roman" w:hAnsi="Times New Roman"/>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EF4003" w:rsidRPr="00326A9D" w:rsidRDefault="00EF4003" w:rsidP="00844A2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EF4003" w:rsidRPr="008F3B95" w:rsidTr="00844A2F">
              <w:trPr>
                <w:gridBefore w:val="1"/>
                <w:wBefore w:w="108" w:type="dxa"/>
                <w:trHeight w:val="408"/>
              </w:trPr>
              <w:tc>
                <w:tcPr>
                  <w:tcW w:w="9390" w:type="dxa"/>
                  <w:gridSpan w:val="5"/>
                </w:tcPr>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EF4003" w:rsidRPr="008F3B95" w:rsidTr="00844A2F">
              <w:trPr>
                <w:gridAfter w:val="1"/>
                <w:wAfter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EF4003" w:rsidRPr="008F3B95" w:rsidTr="00844A2F">
              <w:trPr>
                <w:gridAfter w:val="1"/>
                <w:wAfter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EF4003" w:rsidRPr="008F3B95" w:rsidRDefault="00EF4003" w:rsidP="00844A2F">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Pr="008F3B95" w:rsidRDefault="00EF4003" w:rsidP="00844A2F">
                  <w:pPr>
                    <w:spacing w:after="0" w:line="240" w:lineRule="auto"/>
                    <w:jc w:val="both"/>
                    <w:rPr>
                      <w:rFonts w:ascii="Times New Roman" w:hAnsi="Times New Roman"/>
                      <w:sz w:val="28"/>
                      <w:szCs w:val="28"/>
                      <w:lang w:eastAsia="ru-RU"/>
                    </w:rPr>
                  </w:pPr>
                </w:p>
              </w:tc>
            </w:tr>
          </w:tbl>
          <w:p w:rsidR="00EF4003" w:rsidRPr="008F3B95" w:rsidRDefault="00EF4003" w:rsidP="00844A2F">
            <w:pPr>
              <w:spacing w:after="0" w:line="240" w:lineRule="auto"/>
              <w:ind w:firstLine="462"/>
              <w:jc w:val="both"/>
              <w:rPr>
                <w:rFonts w:ascii="Times New Roman" w:hAnsi="Times New Roman"/>
                <w:sz w:val="28"/>
                <w:szCs w:val="28"/>
                <w:lang w:eastAsia="ru-RU"/>
              </w:rPr>
            </w:pPr>
          </w:p>
        </w:tc>
      </w:tr>
    </w:tbl>
    <w:p w:rsidR="00EF4003" w:rsidRPr="00650A31" w:rsidRDefault="00EF4003" w:rsidP="00EF4003">
      <w:pPr>
        <w:spacing w:after="0" w:line="240" w:lineRule="auto"/>
        <w:rPr>
          <w:rFonts w:ascii="Times New Roman" w:hAnsi="Times New Roman"/>
          <w:sz w:val="28"/>
          <w:szCs w:val="28"/>
        </w:rPr>
      </w:pPr>
    </w:p>
    <w:p w:rsidR="00EF4003" w:rsidRPr="0095350E"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EF4003" w:rsidRPr="0095350E" w:rsidRDefault="00EF4003" w:rsidP="00EF4003">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EF4003" w:rsidRDefault="00EF4003" w:rsidP="00EF4003">
      <w:pPr>
        <w:spacing w:after="0" w:line="240" w:lineRule="auto"/>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p>
    <w:p w:rsidR="00EF4003" w:rsidRPr="00421103" w:rsidRDefault="00EF4003" w:rsidP="00EF4003">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EF4003" w:rsidRPr="008F3B95" w:rsidRDefault="00EF4003" w:rsidP="00EF4003">
      <w:pPr>
        <w:spacing w:after="0" w:line="240" w:lineRule="auto"/>
        <w:ind w:left="4962"/>
        <w:contextualSpacing/>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EF4003"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w:t>
      </w:r>
      <w:bookmarkStart w:id="0" w:name="_GoBack"/>
      <w:bookmarkEnd w:id="0"/>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EF4003" w:rsidRPr="008F3B95" w:rsidRDefault="00EF4003" w:rsidP="00EF4003">
      <w:pPr>
        <w:spacing w:after="0" w:line="240" w:lineRule="auto"/>
        <w:jc w:val="center"/>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EF4003" w:rsidRPr="008F3B95" w:rsidRDefault="00EF4003" w:rsidP="00EF4003">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EF4003" w:rsidRPr="008F3B95" w:rsidRDefault="00EF4003" w:rsidP="00EF4003">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EF4003" w:rsidRPr="008F3B95" w:rsidRDefault="00EF4003" w:rsidP="00EF4003">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EF4003" w:rsidRPr="008F3B95" w:rsidRDefault="00EF4003" w:rsidP="00EF4003">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Pr="008F3B95"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EF4003" w:rsidRPr="0087606F"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13</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202</w:t>
      </w:r>
      <w:r>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до 16.30 год.                         2</w:t>
      </w:r>
      <w:r>
        <w:rPr>
          <w:rFonts w:ascii="Times New Roman" w:hAnsi="Times New Roman"/>
          <w:color w:val="000000" w:themeColor="text1"/>
          <w:sz w:val="28"/>
          <w:szCs w:val="28"/>
          <w:lang w:eastAsia="ru-RU"/>
        </w:rPr>
        <w:t>0</w:t>
      </w:r>
      <w:r>
        <w:rPr>
          <w:rFonts w:ascii="Times New Roman" w:hAnsi="Times New Roman"/>
          <w:color w:val="000000" w:themeColor="text1"/>
          <w:sz w:val="28"/>
          <w:szCs w:val="28"/>
          <w:lang w:eastAsia="ru-RU"/>
        </w:rPr>
        <w:t xml:space="preserve"> січня 2026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EF4003" w:rsidRPr="008F3B95" w:rsidTr="00844A2F">
        <w:trPr>
          <w:trHeight w:val="1727"/>
        </w:trPr>
        <w:tc>
          <w:tcPr>
            <w:tcW w:w="9639" w:type="dxa"/>
          </w:tcPr>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22</w:t>
            </w:r>
            <w:r>
              <w:rPr>
                <w:rFonts w:ascii="Times New Roman" w:hAnsi="Times New Roman"/>
                <w:color w:val="000000" w:themeColor="text1"/>
                <w:sz w:val="28"/>
                <w:szCs w:val="28"/>
                <w:lang w:eastAsia="ru-RU"/>
              </w:rPr>
              <w:t xml:space="preserve"> січня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EF4003" w:rsidRPr="008F3B95"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EF4003" w:rsidRPr="008F3B95" w:rsidTr="00844A2F">
              <w:trPr>
                <w:gridBefore w:val="1"/>
                <w:wBefore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EF4003" w:rsidRPr="008F3B95" w:rsidRDefault="00EF4003" w:rsidP="00844A2F">
                  <w:pPr>
                    <w:spacing w:after="0" w:line="240" w:lineRule="auto"/>
                    <w:jc w:val="both"/>
                    <w:rPr>
                      <w:rFonts w:ascii="Times New Roman" w:hAnsi="Times New Roman"/>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EF4003" w:rsidRPr="00326A9D" w:rsidRDefault="00EF4003" w:rsidP="00844A2F">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EF4003" w:rsidRPr="008F3B95" w:rsidTr="00844A2F">
              <w:trPr>
                <w:gridBefore w:val="1"/>
                <w:wBefore w:w="108" w:type="dxa"/>
                <w:trHeight w:val="408"/>
              </w:trPr>
              <w:tc>
                <w:tcPr>
                  <w:tcW w:w="9390" w:type="dxa"/>
                  <w:gridSpan w:val="5"/>
                </w:tcPr>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EF4003" w:rsidRPr="008F3B95" w:rsidTr="00844A2F">
              <w:trPr>
                <w:gridAfter w:val="1"/>
                <w:wAfter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EF4003" w:rsidRPr="008F3B95" w:rsidTr="00844A2F">
              <w:trPr>
                <w:gridAfter w:val="1"/>
                <w:wAfter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EF4003" w:rsidRPr="008F3B95" w:rsidRDefault="00EF4003" w:rsidP="00844A2F">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Pr="008F3B95" w:rsidRDefault="00EF4003" w:rsidP="00844A2F">
                  <w:pPr>
                    <w:spacing w:after="0" w:line="240" w:lineRule="auto"/>
                    <w:jc w:val="both"/>
                    <w:rPr>
                      <w:rFonts w:ascii="Times New Roman" w:hAnsi="Times New Roman"/>
                      <w:sz w:val="28"/>
                      <w:szCs w:val="28"/>
                      <w:lang w:eastAsia="ru-RU"/>
                    </w:rPr>
                  </w:pPr>
                </w:p>
              </w:tc>
            </w:tr>
          </w:tbl>
          <w:p w:rsidR="00EF4003" w:rsidRPr="008F3B95" w:rsidRDefault="00EF4003" w:rsidP="00844A2F">
            <w:pPr>
              <w:spacing w:after="0" w:line="240" w:lineRule="auto"/>
              <w:ind w:firstLine="462"/>
              <w:jc w:val="both"/>
              <w:rPr>
                <w:rFonts w:ascii="Times New Roman" w:hAnsi="Times New Roman"/>
                <w:sz w:val="28"/>
                <w:szCs w:val="28"/>
                <w:lang w:eastAsia="ru-RU"/>
              </w:rPr>
            </w:pPr>
          </w:p>
        </w:tc>
      </w:tr>
    </w:tbl>
    <w:p w:rsidR="00EF4003" w:rsidRPr="00650A31"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sectPr w:rsidR="0048628D"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47405"/>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003"/>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E4EB"/>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8781C-372D-4295-AD51-815B9F24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18280</Words>
  <Characters>10421</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49</cp:revision>
  <cp:lastPrinted>2021-07-26T11:17:00Z</cp:lastPrinted>
  <dcterms:created xsi:type="dcterms:W3CDTF">2023-12-27T07:14:00Z</dcterms:created>
  <dcterms:modified xsi:type="dcterms:W3CDTF">2026-01-13T08:46:00Z</dcterms:modified>
</cp:coreProperties>
</file>