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23E" w:rsidRDefault="007C723E" w:rsidP="00572C22">
      <w:pPr>
        <w:spacing w:after="0" w:line="240" w:lineRule="auto"/>
        <w:rPr>
          <w:rFonts w:ascii="Times New Roman" w:hAnsi="Times New Roman"/>
          <w:sz w:val="28"/>
          <w:szCs w:val="28"/>
        </w:rPr>
      </w:pP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72C22" w:rsidRPr="00421103" w:rsidRDefault="00572C22" w:rsidP="00572C22">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72C22" w:rsidRPr="00421103" w:rsidRDefault="00572C22" w:rsidP="00572C22">
      <w:pPr>
        <w:tabs>
          <w:tab w:val="left" w:pos="4536"/>
        </w:tabs>
        <w:spacing w:before="120"/>
        <w:ind w:left="5812"/>
        <w:contextualSpacing/>
        <w:rPr>
          <w:rFonts w:ascii="Times New Roman" w:hAnsi="Times New Roman"/>
          <w:sz w:val="28"/>
          <w:szCs w:val="28"/>
        </w:rPr>
      </w:pPr>
    </w:p>
    <w:p w:rsidR="00572C22" w:rsidRPr="00421103" w:rsidRDefault="00572C22" w:rsidP="00572C22">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72C22" w:rsidRPr="00421103" w:rsidRDefault="00572C22" w:rsidP="00572C22">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72C22" w:rsidRPr="00421103" w:rsidRDefault="00572C22" w:rsidP="00572C22">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72C22" w:rsidRPr="008F3B95" w:rsidRDefault="00572C22" w:rsidP="00572C22">
      <w:pPr>
        <w:spacing w:after="0" w:line="240" w:lineRule="auto"/>
        <w:ind w:left="4962"/>
        <w:contextualSpacing/>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72C22" w:rsidRDefault="00572C22" w:rsidP="002E6D0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2E6D0C" w:rsidRPr="008F3B95" w:rsidRDefault="002E6D0C" w:rsidP="002E6D0C">
      <w:pPr>
        <w:spacing w:after="0" w:line="240" w:lineRule="auto"/>
        <w:jc w:val="center"/>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72C22" w:rsidRPr="008F3B95" w:rsidRDefault="00572C22" w:rsidP="00572C2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572C22"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572C22" w:rsidRPr="008F3B95" w:rsidRDefault="00572C22" w:rsidP="00572C22">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572C22" w:rsidRPr="008F3B95" w:rsidRDefault="00572C22" w:rsidP="00572C22">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72C22" w:rsidRPr="008F3B95" w:rsidRDefault="00572C22" w:rsidP="00572C2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72C22" w:rsidRPr="008F3B95" w:rsidRDefault="00572C22" w:rsidP="00572C22">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72C22"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r w:rsidR="0058116C">
        <w:rPr>
          <w:rFonts w:ascii="Times New Roman" w:hAnsi="Times New Roman"/>
          <w:sz w:val="28"/>
          <w:szCs w:val="28"/>
          <w:lang w:eastAsia="ru-RU"/>
        </w:rPr>
        <w:t xml:space="preserve">, або приписного посвідчення </w:t>
      </w:r>
      <w:r w:rsidR="0058116C"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72C22" w:rsidRPr="008F3B95" w:rsidRDefault="00572C22" w:rsidP="00572C2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72C22" w:rsidRPr="0087606F"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572C22" w:rsidRDefault="00572C22" w:rsidP="00572C22">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sidRPr="00374122">
        <w:rPr>
          <w:rFonts w:ascii="Times New Roman" w:hAnsi="Times New Roman"/>
          <w:color w:val="000000" w:themeColor="text1"/>
          <w:sz w:val="28"/>
          <w:szCs w:val="28"/>
          <w:lang w:eastAsia="ru-RU"/>
        </w:rPr>
        <w:t xml:space="preserve">з 08.00 год. </w:t>
      </w:r>
      <w:r w:rsidR="009658DF">
        <w:rPr>
          <w:rFonts w:ascii="Times New Roman" w:hAnsi="Times New Roman"/>
          <w:color w:val="000000" w:themeColor="text1"/>
          <w:sz w:val="28"/>
          <w:szCs w:val="28"/>
          <w:lang w:eastAsia="ru-RU"/>
        </w:rPr>
        <w:t>21</w:t>
      </w:r>
      <w:bookmarkStart w:id="0" w:name="_GoBack"/>
      <w:bookmarkEnd w:id="0"/>
      <w:r w:rsidR="00BA3882">
        <w:rPr>
          <w:rFonts w:ascii="Times New Roman" w:hAnsi="Times New Roman"/>
          <w:color w:val="000000" w:themeColor="text1"/>
          <w:sz w:val="28"/>
          <w:szCs w:val="28"/>
          <w:lang w:eastAsia="ru-RU"/>
        </w:rPr>
        <w:t xml:space="preserve"> </w:t>
      </w:r>
      <w:r w:rsidR="002F108A">
        <w:rPr>
          <w:rFonts w:ascii="Times New Roman" w:hAnsi="Times New Roman"/>
          <w:color w:val="000000" w:themeColor="text1"/>
          <w:sz w:val="28"/>
          <w:szCs w:val="28"/>
          <w:lang w:eastAsia="ru-RU"/>
        </w:rPr>
        <w:t>квітня</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до 16.30 год.</w:t>
      </w:r>
      <w:r w:rsidR="007C723E">
        <w:rPr>
          <w:rFonts w:ascii="Times New Roman" w:hAnsi="Times New Roman"/>
          <w:color w:val="000000" w:themeColor="text1"/>
          <w:sz w:val="28"/>
          <w:szCs w:val="28"/>
          <w:lang w:eastAsia="ru-RU"/>
        </w:rPr>
        <w:t xml:space="preserve"> </w:t>
      </w:r>
      <w:r w:rsidR="002F1327">
        <w:rPr>
          <w:rFonts w:ascii="Times New Roman" w:hAnsi="Times New Roman"/>
          <w:color w:val="000000" w:themeColor="text1"/>
          <w:sz w:val="28"/>
          <w:szCs w:val="28"/>
          <w:lang w:eastAsia="ru-RU"/>
        </w:rPr>
        <w:t xml:space="preserve">                            </w:t>
      </w:r>
      <w:r w:rsidR="00880A7D">
        <w:rPr>
          <w:rFonts w:ascii="Times New Roman" w:hAnsi="Times New Roman"/>
          <w:color w:val="000000" w:themeColor="text1"/>
          <w:sz w:val="28"/>
          <w:szCs w:val="28"/>
          <w:lang w:eastAsia="ru-RU"/>
        </w:rPr>
        <w:t>29</w:t>
      </w:r>
      <w:r w:rsidR="002F108A">
        <w:rPr>
          <w:rFonts w:ascii="Times New Roman" w:hAnsi="Times New Roman"/>
          <w:color w:val="000000" w:themeColor="text1"/>
          <w:sz w:val="28"/>
          <w:szCs w:val="28"/>
          <w:lang w:eastAsia="ru-RU"/>
        </w:rPr>
        <w:t xml:space="preserve"> квітня</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1630E1">
        <w:rPr>
          <w:rFonts w:ascii="Times New Roman" w:hAnsi="Times New Roman"/>
          <w:color w:val="000000" w:themeColor="text1"/>
          <w:sz w:val="28"/>
          <w:szCs w:val="28"/>
          <w:lang w:eastAsia="ru-RU"/>
        </w:rPr>
        <w:t xml:space="preserve"> року</w:t>
      </w:r>
      <w:r w:rsidRPr="00374122">
        <w:rPr>
          <w:rFonts w:ascii="Times New Roman" w:hAnsi="Times New Roman"/>
          <w:color w:val="000000" w:themeColor="text1"/>
          <w:sz w:val="28"/>
          <w:szCs w:val="28"/>
          <w:lang w:eastAsia="ru-RU"/>
        </w:rPr>
        <w:t>, за адресою: м. Кропивницький, вул. Велика Перспективна, 33.</w:t>
      </w:r>
      <w:r w:rsidR="00880A7D">
        <w:rPr>
          <w:rFonts w:ascii="Times New Roman" w:hAnsi="Times New Roman"/>
          <w:color w:val="000000" w:themeColor="text1"/>
          <w:sz w:val="28"/>
          <w:szCs w:val="28"/>
          <w:lang w:eastAsia="ru-RU"/>
        </w:rPr>
        <w:t xml:space="preserve">  </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572C22" w:rsidRPr="008F3B95" w:rsidTr="00B62A25">
        <w:trPr>
          <w:trHeight w:val="1727"/>
        </w:trPr>
        <w:tc>
          <w:tcPr>
            <w:tcW w:w="9639" w:type="dxa"/>
          </w:tcPr>
          <w:p w:rsidR="00572C22" w:rsidRPr="008F3B95" w:rsidRDefault="00572C22" w:rsidP="00B62A25">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572C22" w:rsidRDefault="00572C22" w:rsidP="00B62A25">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ницький, вул. Велика Перспективна 33,</w:t>
            </w:r>
            <w:r w:rsidR="00255CD9">
              <w:rPr>
                <w:rFonts w:ascii="Times New Roman" w:hAnsi="Times New Roman"/>
                <w:sz w:val="28"/>
                <w:szCs w:val="28"/>
                <w:lang w:eastAsia="ru-RU"/>
              </w:rPr>
              <w:t xml:space="preserve"> </w:t>
            </w:r>
            <w:r w:rsidR="00880A7D">
              <w:rPr>
                <w:rFonts w:ascii="Times New Roman" w:hAnsi="Times New Roman"/>
                <w:color w:val="000000" w:themeColor="text1"/>
                <w:sz w:val="28"/>
                <w:szCs w:val="28"/>
                <w:lang w:eastAsia="ru-RU"/>
              </w:rPr>
              <w:t>01</w:t>
            </w:r>
            <w:r w:rsidR="00BA3882">
              <w:rPr>
                <w:rFonts w:ascii="Times New Roman" w:hAnsi="Times New Roman"/>
                <w:color w:val="000000" w:themeColor="text1"/>
                <w:sz w:val="28"/>
                <w:szCs w:val="28"/>
                <w:lang w:eastAsia="ru-RU"/>
              </w:rPr>
              <w:t xml:space="preserve"> </w:t>
            </w:r>
            <w:r w:rsidR="00880A7D">
              <w:rPr>
                <w:rFonts w:ascii="Times New Roman" w:hAnsi="Times New Roman"/>
                <w:color w:val="000000" w:themeColor="text1"/>
                <w:sz w:val="28"/>
                <w:szCs w:val="28"/>
                <w:lang w:eastAsia="ru-RU"/>
              </w:rPr>
              <w:t>травня</w:t>
            </w:r>
            <w:r w:rsidR="004E4207">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572C22" w:rsidRPr="008F3B95" w:rsidRDefault="00572C22" w:rsidP="00B62A25">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572C22" w:rsidRPr="008F3B95" w:rsidTr="00B62A25">
              <w:trPr>
                <w:gridBefore w:val="1"/>
                <w:wBefore w:w="108" w:type="dxa"/>
                <w:trHeight w:val="408"/>
              </w:trPr>
              <w:tc>
                <w:tcPr>
                  <w:tcW w:w="9390" w:type="dxa"/>
                  <w:gridSpan w:val="5"/>
                </w:tcPr>
                <w:p w:rsidR="0081546C" w:rsidRDefault="0081546C" w:rsidP="0081546C">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572C22" w:rsidRDefault="00572C22" w:rsidP="00B62A25">
                  <w:pPr>
                    <w:spacing w:after="0" w:line="240" w:lineRule="auto"/>
                    <w:jc w:val="center"/>
                    <w:rPr>
                      <w:rFonts w:ascii="Times New Roman" w:hAnsi="Times New Roman"/>
                      <w:b/>
                      <w:sz w:val="28"/>
                      <w:szCs w:val="28"/>
                      <w:lang w:val="ru-RU" w:eastAsia="ru-RU"/>
                    </w:rPr>
                  </w:pPr>
                </w:p>
                <w:p w:rsidR="00572C22" w:rsidRPr="008F3B95" w:rsidRDefault="00572C22" w:rsidP="00B62A25">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572C22" w:rsidRPr="008F3B95" w:rsidTr="00B62A25">
              <w:trPr>
                <w:gridBefore w:val="1"/>
                <w:wBefore w:w="108" w:type="dxa"/>
                <w:trHeight w:val="408"/>
              </w:trPr>
              <w:tc>
                <w:tcPr>
                  <w:tcW w:w="9390" w:type="dxa"/>
                  <w:gridSpan w:val="5"/>
                </w:tcPr>
                <w:p w:rsidR="00572C22" w:rsidRPr="008F3B95" w:rsidRDefault="00572C22" w:rsidP="00B62A25">
                  <w:pPr>
                    <w:spacing w:after="0" w:line="240" w:lineRule="auto"/>
                    <w:jc w:val="center"/>
                    <w:rPr>
                      <w:rFonts w:ascii="Times New Roman" w:hAnsi="Times New Roman"/>
                      <w:b/>
                      <w:sz w:val="28"/>
                      <w:szCs w:val="28"/>
                      <w:lang w:eastAsia="ru-RU"/>
                    </w:rPr>
                  </w:pPr>
                </w:p>
              </w:tc>
            </w:tr>
            <w:tr w:rsidR="00572C22" w:rsidRPr="008F3B95" w:rsidTr="00B62A25">
              <w:trPr>
                <w:gridBefore w:val="1"/>
                <w:wBefore w:w="108" w:type="dxa"/>
                <w:trHeight w:val="408"/>
              </w:trPr>
              <w:tc>
                <w:tcPr>
                  <w:tcW w:w="4032" w:type="dxa"/>
                  <w:gridSpan w:val="3"/>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572C22" w:rsidRPr="008F3B95" w:rsidRDefault="00572C22" w:rsidP="00B62A25">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572C22" w:rsidRPr="008F3B95" w:rsidTr="00B62A25">
              <w:trPr>
                <w:gridBefore w:val="1"/>
                <w:wBefore w:w="108" w:type="dxa"/>
                <w:trHeight w:val="408"/>
              </w:trPr>
              <w:tc>
                <w:tcPr>
                  <w:tcW w:w="4032" w:type="dxa"/>
                  <w:gridSpan w:val="3"/>
                </w:tcPr>
                <w:p w:rsidR="00572C22" w:rsidRPr="008F3B95" w:rsidRDefault="00572C22" w:rsidP="00B62A25">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572C22" w:rsidRPr="008F3B95" w:rsidRDefault="00572C22" w:rsidP="00B62A2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572C22" w:rsidRPr="008F3B95" w:rsidRDefault="00572C22" w:rsidP="00B62A25">
                  <w:pPr>
                    <w:spacing w:after="0" w:line="240" w:lineRule="auto"/>
                    <w:jc w:val="both"/>
                    <w:rPr>
                      <w:rFonts w:ascii="Times New Roman" w:hAnsi="Times New Roman"/>
                      <w:sz w:val="28"/>
                      <w:szCs w:val="28"/>
                      <w:lang w:eastAsia="ru-RU"/>
                    </w:rPr>
                  </w:pPr>
                </w:p>
              </w:tc>
            </w:tr>
            <w:tr w:rsidR="00572C22" w:rsidRPr="008F3B95" w:rsidTr="00B62A25">
              <w:trPr>
                <w:gridBefore w:val="1"/>
                <w:wBefore w:w="108" w:type="dxa"/>
                <w:trHeight w:val="408"/>
              </w:trPr>
              <w:tc>
                <w:tcPr>
                  <w:tcW w:w="4032" w:type="dxa"/>
                  <w:gridSpan w:val="3"/>
                </w:tcPr>
                <w:p w:rsidR="00572C22" w:rsidRPr="008F3B95" w:rsidRDefault="00572C22" w:rsidP="00B62A25">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572C22" w:rsidRPr="00326A9D" w:rsidRDefault="00572C22" w:rsidP="00B62A25">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572C22" w:rsidRPr="008F3B95" w:rsidTr="00B62A25">
              <w:trPr>
                <w:gridBefore w:val="1"/>
                <w:wBefore w:w="108" w:type="dxa"/>
                <w:trHeight w:val="408"/>
              </w:trPr>
              <w:tc>
                <w:tcPr>
                  <w:tcW w:w="9390" w:type="dxa"/>
                  <w:gridSpan w:val="5"/>
                </w:tcPr>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p>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572C22" w:rsidRPr="008F3B95" w:rsidRDefault="00572C22" w:rsidP="00B62A25">
                  <w:pPr>
                    <w:spacing w:after="0" w:line="240" w:lineRule="auto"/>
                    <w:rPr>
                      <w:rFonts w:ascii="Times New Roman" w:hAnsi="Times New Roman"/>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572C22" w:rsidRPr="008F3B95" w:rsidRDefault="00572C22" w:rsidP="00B62A25">
                  <w:pPr>
                    <w:spacing w:after="0" w:line="240" w:lineRule="auto"/>
                    <w:rPr>
                      <w:rFonts w:ascii="Times New Roman" w:hAnsi="Times New Roman"/>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5. Особистісні компетенції</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572C22" w:rsidRPr="008F3B95" w:rsidTr="00B62A25">
              <w:trPr>
                <w:gridAfter w:val="1"/>
                <w:wAfter w:w="108" w:type="dxa"/>
                <w:trHeight w:val="408"/>
              </w:trPr>
              <w:tc>
                <w:tcPr>
                  <w:tcW w:w="9390" w:type="dxa"/>
                  <w:gridSpan w:val="5"/>
                </w:tcPr>
                <w:p w:rsidR="00572C22" w:rsidRPr="008F3B95" w:rsidRDefault="00572C22" w:rsidP="00B62A25">
                  <w:pPr>
                    <w:spacing w:after="0" w:line="240" w:lineRule="auto"/>
                    <w:jc w:val="center"/>
                    <w:rPr>
                      <w:rFonts w:ascii="Times New Roman" w:hAnsi="Times New Roman"/>
                      <w:b/>
                      <w:sz w:val="28"/>
                      <w:szCs w:val="28"/>
                      <w:lang w:eastAsia="ru-RU"/>
                    </w:rPr>
                  </w:pPr>
                </w:p>
                <w:p w:rsidR="00572C22" w:rsidRPr="008F3B95" w:rsidRDefault="00572C22" w:rsidP="00B62A25">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572C22" w:rsidRPr="008F3B95" w:rsidTr="00B62A25">
              <w:trPr>
                <w:gridAfter w:val="1"/>
                <w:wAfter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572C22" w:rsidRPr="008F3B95" w:rsidRDefault="00572C22" w:rsidP="00B62A25">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72C22" w:rsidRPr="008F3B95" w:rsidRDefault="00572C22" w:rsidP="00B62A25">
                  <w:pPr>
                    <w:spacing w:after="0" w:line="240" w:lineRule="auto"/>
                    <w:jc w:val="both"/>
                    <w:rPr>
                      <w:rFonts w:ascii="Times New Roman" w:hAnsi="Times New Roman"/>
                      <w:sz w:val="28"/>
                      <w:szCs w:val="28"/>
                      <w:lang w:eastAsia="ru-RU"/>
                    </w:rPr>
                  </w:pPr>
                </w:p>
              </w:tc>
            </w:tr>
          </w:tbl>
          <w:p w:rsidR="00572C22" w:rsidRPr="008F3B95" w:rsidRDefault="00572C22" w:rsidP="00B62A25">
            <w:pPr>
              <w:spacing w:after="0" w:line="240" w:lineRule="auto"/>
              <w:ind w:firstLine="462"/>
              <w:jc w:val="both"/>
              <w:rPr>
                <w:rFonts w:ascii="Times New Roman" w:hAnsi="Times New Roman"/>
                <w:sz w:val="28"/>
                <w:szCs w:val="28"/>
                <w:lang w:eastAsia="ru-RU"/>
              </w:rPr>
            </w:pPr>
          </w:p>
        </w:tc>
      </w:tr>
    </w:tbl>
    <w:p w:rsidR="00572C22" w:rsidRPr="00650A31" w:rsidRDefault="00572C22" w:rsidP="00572C22">
      <w:pPr>
        <w:spacing w:after="0" w:line="240" w:lineRule="auto"/>
        <w:rPr>
          <w:rFonts w:ascii="Times New Roman" w:hAnsi="Times New Roman"/>
          <w:sz w:val="28"/>
          <w:szCs w:val="28"/>
        </w:rPr>
      </w:pPr>
    </w:p>
    <w:p w:rsidR="002F108A" w:rsidRPr="0095350E" w:rsidRDefault="00880A7D" w:rsidP="002F108A">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002F108A" w:rsidRPr="0095350E">
        <w:rPr>
          <w:rFonts w:ascii="Times New Roman" w:hAnsi="Times New Roman"/>
          <w:sz w:val="28"/>
          <w:szCs w:val="28"/>
        </w:rPr>
        <w:t>а</w:t>
      </w:r>
      <w:r w:rsidR="002F108A">
        <w:rPr>
          <w:rFonts w:ascii="Times New Roman" w:hAnsi="Times New Roman"/>
          <w:sz w:val="28"/>
          <w:szCs w:val="28"/>
        </w:rPr>
        <w:t>ч</w:t>
      </w:r>
      <w:r w:rsidR="002F108A" w:rsidRPr="0095350E">
        <w:rPr>
          <w:rFonts w:ascii="Times New Roman" w:hAnsi="Times New Roman"/>
          <w:sz w:val="28"/>
          <w:szCs w:val="28"/>
        </w:rPr>
        <w:t>альни</w:t>
      </w:r>
      <w:r>
        <w:rPr>
          <w:rFonts w:ascii="Times New Roman" w:hAnsi="Times New Roman"/>
          <w:sz w:val="28"/>
          <w:szCs w:val="28"/>
        </w:rPr>
        <w:t>к</w:t>
      </w:r>
      <w:proofErr w:type="spellEnd"/>
      <w:r w:rsidR="002F108A" w:rsidRPr="0095350E">
        <w:rPr>
          <w:rFonts w:ascii="Times New Roman" w:hAnsi="Times New Roman"/>
          <w:sz w:val="28"/>
          <w:szCs w:val="28"/>
        </w:rPr>
        <w:t xml:space="preserve"> відділу по роботі з </w:t>
      </w:r>
    </w:p>
    <w:p w:rsidR="002F108A" w:rsidRPr="0095350E" w:rsidRDefault="002F108A" w:rsidP="002F108A">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2F108A" w:rsidRDefault="00880A7D" w:rsidP="002F108A">
      <w:pPr>
        <w:spacing w:after="0" w:line="240" w:lineRule="auto"/>
        <w:rPr>
          <w:rFonts w:ascii="Times New Roman" w:hAnsi="Times New Roman"/>
          <w:b/>
          <w:sz w:val="28"/>
          <w:szCs w:val="28"/>
        </w:rPr>
      </w:pPr>
      <w:r>
        <w:rPr>
          <w:rFonts w:ascii="Times New Roman" w:hAnsi="Times New Roman"/>
          <w:sz w:val="28"/>
          <w:szCs w:val="28"/>
        </w:rPr>
        <w:t>підполковник</w:t>
      </w:r>
      <w:r w:rsidR="002F108A">
        <w:rPr>
          <w:rFonts w:ascii="Times New Roman" w:hAnsi="Times New Roman"/>
          <w:sz w:val="28"/>
          <w:szCs w:val="28"/>
        </w:rPr>
        <w:t xml:space="preserve"> </w:t>
      </w:r>
      <w:r w:rsidR="002F108A" w:rsidRPr="0095350E">
        <w:rPr>
          <w:rFonts w:ascii="Times New Roman" w:hAnsi="Times New Roman"/>
          <w:sz w:val="28"/>
          <w:szCs w:val="28"/>
        </w:rPr>
        <w:t xml:space="preserve">Служби судової охорони           </w:t>
      </w:r>
      <w:r w:rsidR="002F108A">
        <w:rPr>
          <w:rFonts w:ascii="Times New Roman" w:hAnsi="Times New Roman"/>
          <w:sz w:val="28"/>
          <w:szCs w:val="28"/>
        </w:rPr>
        <w:t xml:space="preserve">   </w:t>
      </w:r>
      <w:r>
        <w:rPr>
          <w:rFonts w:ascii="Times New Roman" w:hAnsi="Times New Roman"/>
          <w:sz w:val="28"/>
          <w:szCs w:val="28"/>
        </w:rPr>
        <w:t xml:space="preserve">        </w:t>
      </w:r>
      <w:r w:rsidR="002F108A">
        <w:rPr>
          <w:rFonts w:ascii="Times New Roman" w:hAnsi="Times New Roman"/>
          <w:b/>
          <w:sz w:val="28"/>
          <w:szCs w:val="28"/>
        </w:rPr>
        <w:t xml:space="preserve">Анастасія  </w:t>
      </w:r>
      <w:r>
        <w:rPr>
          <w:rFonts w:ascii="Times New Roman" w:hAnsi="Times New Roman"/>
          <w:b/>
          <w:sz w:val="28"/>
          <w:szCs w:val="28"/>
        </w:rPr>
        <w:t>ГРЕБЕНЮК</w:t>
      </w:r>
    </w:p>
    <w:p w:rsidR="0081546C" w:rsidRDefault="0081546C" w:rsidP="0081546C">
      <w:pPr>
        <w:spacing w:after="0" w:line="240" w:lineRule="auto"/>
        <w:rPr>
          <w:rFonts w:ascii="Times New Roman" w:hAnsi="Times New Roman"/>
          <w:b/>
          <w:sz w:val="28"/>
          <w:szCs w:val="28"/>
        </w:rPr>
      </w:pPr>
    </w:p>
    <w:p w:rsidR="00572C22" w:rsidRPr="004F4CFB" w:rsidRDefault="00572C22" w:rsidP="00572C22">
      <w:pPr>
        <w:spacing w:after="0" w:line="240" w:lineRule="auto"/>
        <w:rPr>
          <w:rFonts w:ascii="Times New Roman" w:hAnsi="Times New Roman"/>
          <w:sz w:val="28"/>
          <w:szCs w:val="28"/>
        </w:rPr>
      </w:pPr>
    </w:p>
    <w:p w:rsidR="00572C22" w:rsidRPr="000B2BA7" w:rsidRDefault="00572C22" w:rsidP="000B2BA7"/>
    <w:sectPr w:rsidR="00572C22" w:rsidRPr="000B2BA7"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E27"/>
    <w:rsid w:val="009C50A9"/>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50A9"/>
    <w:rsid w:val="00AE53F3"/>
    <w:rsid w:val="00AE567B"/>
    <w:rsid w:val="00AE5712"/>
    <w:rsid w:val="00AE7CA7"/>
    <w:rsid w:val="00AF0315"/>
    <w:rsid w:val="00AF0C4A"/>
    <w:rsid w:val="00AF0DC7"/>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5B23"/>
    <w:rsid w:val="00C8601D"/>
    <w:rsid w:val="00C91B7E"/>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9951"/>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87249-280C-405A-85D2-9433E3CB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1029</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30</cp:revision>
  <cp:lastPrinted>2021-07-26T11:17:00Z</cp:lastPrinted>
  <dcterms:created xsi:type="dcterms:W3CDTF">2023-12-27T07:14:00Z</dcterms:created>
  <dcterms:modified xsi:type="dcterms:W3CDTF">2025-04-18T07:39:00Z</dcterms:modified>
</cp:coreProperties>
</file>