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415" w:rsidRDefault="00353415" w:rsidP="00572C22">
      <w:pPr>
        <w:spacing w:after="0" w:line="240" w:lineRule="auto"/>
        <w:rPr>
          <w:rFonts w:ascii="Times New Roman" w:hAnsi="Times New Roman"/>
          <w:sz w:val="28"/>
          <w:szCs w:val="28"/>
        </w:rPr>
      </w:pPr>
    </w:p>
    <w:p w:rsidR="002F108A" w:rsidRPr="00421103" w:rsidRDefault="002F108A" w:rsidP="002F108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 xml:space="preserve">Додаток </w:t>
      </w:r>
    </w:p>
    <w:p w:rsidR="002F108A" w:rsidRPr="00421103" w:rsidRDefault="002F108A" w:rsidP="002F108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2F108A" w:rsidRPr="00421103" w:rsidRDefault="002F108A" w:rsidP="002F108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2F108A" w:rsidRPr="00421103" w:rsidRDefault="002F108A" w:rsidP="002F108A">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2F108A" w:rsidRPr="00421103" w:rsidRDefault="002F108A" w:rsidP="002F108A">
      <w:pPr>
        <w:tabs>
          <w:tab w:val="left" w:pos="4536"/>
        </w:tabs>
        <w:spacing w:before="120"/>
        <w:ind w:left="5812"/>
        <w:contextualSpacing/>
        <w:rPr>
          <w:rFonts w:ascii="Times New Roman" w:hAnsi="Times New Roman"/>
          <w:sz w:val="28"/>
          <w:szCs w:val="28"/>
        </w:rPr>
      </w:pPr>
    </w:p>
    <w:p w:rsidR="002F108A" w:rsidRPr="00421103" w:rsidRDefault="002F108A" w:rsidP="002F108A">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2F108A" w:rsidRPr="00421103" w:rsidRDefault="002F108A" w:rsidP="002F108A">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2F108A" w:rsidRPr="00421103" w:rsidRDefault="002F108A" w:rsidP="002F108A">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2F108A" w:rsidRPr="00421103" w:rsidRDefault="002F108A" w:rsidP="002F108A">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2F108A" w:rsidRDefault="002F108A" w:rsidP="002F108A">
      <w:pPr>
        <w:spacing w:after="0" w:line="240" w:lineRule="auto"/>
        <w:ind w:left="4962"/>
        <w:contextualSpacing/>
        <w:rPr>
          <w:rFonts w:ascii="Times New Roman" w:hAnsi="Times New Roman"/>
          <w:b/>
          <w:sz w:val="28"/>
          <w:szCs w:val="28"/>
          <w:lang w:eastAsia="ru-RU"/>
        </w:rPr>
      </w:pPr>
    </w:p>
    <w:p w:rsidR="002F108A" w:rsidRDefault="002F108A" w:rsidP="002F108A">
      <w:pPr>
        <w:spacing w:after="0" w:line="240" w:lineRule="auto"/>
        <w:ind w:left="4962"/>
        <w:contextualSpacing/>
        <w:rPr>
          <w:rFonts w:ascii="Times New Roman" w:hAnsi="Times New Roman"/>
          <w:b/>
          <w:sz w:val="28"/>
          <w:szCs w:val="28"/>
          <w:lang w:eastAsia="ru-RU"/>
        </w:rPr>
      </w:pPr>
    </w:p>
    <w:p w:rsidR="002F108A" w:rsidRDefault="002F108A" w:rsidP="002F10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2F108A" w:rsidRPr="003E1B74" w:rsidRDefault="002F108A" w:rsidP="002F10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2F108A" w:rsidRPr="003E1B74" w:rsidRDefault="002F108A" w:rsidP="002F108A">
      <w:pPr>
        <w:spacing w:after="0" w:line="240" w:lineRule="auto"/>
        <w:jc w:val="center"/>
        <w:rPr>
          <w:rFonts w:ascii="Times New Roman" w:hAnsi="Times New Roman"/>
          <w:b/>
          <w:sz w:val="28"/>
          <w:szCs w:val="28"/>
          <w:lang w:eastAsia="ru-RU"/>
        </w:rPr>
      </w:pPr>
    </w:p>
    <w:p w:rsidR="002F108A" w:rsidRDefault="002F108A" w:rsidP="002F10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2F108A" w:rsidRDefault="002F108A" w:rsidP="002F108A">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2F108A" w:rsidRDefault="002F108A" w:rsidP="002F108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 xml:space="preserve">1) </w:t>
      </w:r>
      <w:r>
        <w:rPr>
          <w:rFonts w:ascii="Times New Roman" w:hAnsi="Times New Roman"/>
          <w:sz w:val="28"/>
          <w:szCs w:val="28"/>
          <w:shd w:val="clear" w:color="auto" w:fill="FFFFFF"/>
          <w:lang w:eastAsia="ru-RU"/>
        </w:rPr>
        <w:t>забезпечує виконання покладених на відділення завдань за всіма напрямками службової діяльності;</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 xml:space="preserve">2) </w:t>
      </w:r>
      <w:r w:rsidRPr="00326A9D">
        <w:rPr>
          <w:rFonts w:ascii="Times New Roman" w:hAnsi="Times New Roman"/>
          <w:sz w:val="28"/>
          <w:szCs w:val="28"/>
          <w:shd w:val="clear" w:color="auto" w:fill="FFFFFF"/>
          <w:lang w:eastAsia="ru-RU"/>
        </w:rPr>
        <w:t>відповідає за успішне виконання відділенням охорони завдань по забезпеченню охорони судів, органів та установ системи правосуддя;</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3) припиняє прояви неповаги до суду</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підтримує громадський поряд</w:t>
      </w:r>
      <w:r>
        <w:rPr>
          <w:rFonts w:ascii="Times New Roman" w:hAnsi="Times New Roman"/>
          <w:sz w:val="28"/>
          <w:szCs w:val="28"/>
          <w:shd w:val="clear" w:color="auto" w:fill="FFFFFF"/>
          <w:lang w:eastAsia="ru-RU"/>
        </w:rPr>
        <w:t>о</w:t>
      </w:r>
      <w:r w:rsidRPr="00326A9D">
        <w:rPr>
          <w:rFonts w:ascii="Times New Roman" w:hAnsi="Times New Roman"/>
          <w:sz w:val="28"/>
          <w:szCs w:val="28"/>
          <w:shd w:val="clear" w:color="auto" w:fill="FFFFFF"/>
          <w:lang w:eastAsia="ru-RU"/>
        </w:rPr>
        <w:t>к</w:t>
      </w:r>
      <w:r>
        <w:rPr>
          <w:rFonts w:ascii="Times New Roman" w:hAnsi="Times New Roman"/>
          <w:sz w:val="28"/>
          <w:szCs w:val="28"/>
          <w:shd w:val="clear" w:color="auto" w:fill="FFFFFF"/>
          <w:lang w:eastAsia="ru-RU"/>
        </w:rPr>
        <w:t xml:space="preserve"> </w:t>
      </w:r>
      <w:r w:rsidRPr="00326A9D">
        <w:rPr>
          <w:rFonts w:ascii="Times New Roman" w:hAnsi="Times New Roman"/>
          <w:sz w:val="28"/>
          <w:szCs w:val="28"/>
          <w:shd w:val="clear" w:color="auto" w:fill="FFFFFF"/>
          <w:lang w:eastAsia="ru-RU"/>
        </w:rPr>
        <w:t>в суді;</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shd w:val="clear" w:color="auto" w:fill="FFFFFF"/>
          <w:lang w:eastAsia="ru-RU"/>
        </w:rPr>
      </w:pPr>
      <w:r w:rsidRPr="00326A9D">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w:t>
      </w:r>
      <w:r>
        <w:rPr>
          <w:rFonts w:ascii="Times New Roman" w:hAnsi="Times New Roman"/>
          <w:sz w:val="28"/>
          <w:szCs w:val="28"/>
          <w:shd w:val="clear" w:color="auto" w:fill="FFFFFF"/>
          <w:lang w:eastAsia="ru-RU"/>
        </w:rPr>
        <w:t>безпечує</w:t>
      </w:r>
      <w:r w:rsidRPr="00326A9D">
        <w:rPr>
          <w:rFonts w:ascii="Times New Roman" w:hAnsi="Times New Roman"/>
          <w:sz w:val="28"/>
          <w:szCs w:val="28"/>
          <w:shd w:val="clear" w:color="auto" w:fill="FFFFFF"/>
          <w:lang w:eastAsia="ru-RU"/>
        </w:rPr>
        <w:t xml:space="preserve"> стан зберігання зброї, спеціальних засобів, майна відділення та  утримання їх у належному стані.</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 xml:space="preserve">5) знає обстановку на закріплених об’єктах (території) і </w:t>
      </w:r>
      <w:r w:rsidRPr="00326A9D">
        <w:rPr>
          <w:rFonts w:ascii="Times New Roman" w:hAnsi="Times New Roman"/>
          <w:sz w:val="28"/>
          <w:szCs w:val="28"/>
          <w:lang w:eastAsia="ru-RU"/>
        </w:rPr>
        <w:br/>
        <w:t xml:space="preserve">вносить командиру взводу охорони пропозиції щодо </w:t>
      </w:r>
      <w:r w:rsidRPr="00326A9D">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7) організовує  розстановку  сил та засобів відділення;</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w:t>
      </w:r>
      <w:r w:rsidRPr="00326A9D">
        <w:rPr>
          <w:rFonts w:ascii="Times New Roman" w:hAnsi="Times New Roman"/>
          <w:sz w:val="28"/>
          <w:szCs w:val="28"/>
          <w:lang w:eastAsia="ru-RU"/>
        </w:rPr>
        <w:t>) веде кожного дня облік та аналіз результатів виконання завдань служби співробітниками відділення;</w:t>
      </w:r>
    </w:p>
    <w:p w:rsidR="002F108A" w:rsidRPr="00326A9D" w:rsidRDefault="002F108A" w:rsidP="002F108A">
      <w:pPr>
        <w:shd w:val="clear" w:color="auto" w:fill="FFFFFF"/>
        <w:spacing w:after="0" w:line="240" w:lineRule="auto"/>
        <w:ind w:right="33" w:firstLine="318"/>
        <w:jc w:val="both"/>
        <w:rPr>
          <w:rFonts w:ascii="Times New Roman" w:hAnsi="Times New Roman"/>
          <w:sz w:val="28"/>
          <w:szCs w:val="28"/>
          <w:lang w:eastAsia="ru-RU"/>
        </w:rPr>
      </w:pPr>
      <w:r w:rsidRPr="00326A9D">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2F108A" w:rsidRDefault="002F108A" w:rsidP="002F108A">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r w:rsidRPr="00326A9D">
        <w:rPr>
          <w:rFonts w:ascii="Times New Roman" w:hAnsi="Times New Roman"/>
          <w:sz w:val="28"/>
          <w:szCs w:val="28"/>
          <w:lang w:eastAsia="ru-RU"/>
        </w:rPr>
        <w:t>1</w:t>
      </w:r>
      <w:r>
        <w:rPr>
          <w:rFonts w:ascii="Times New Roman" w:hAnsi="Times New Roman"/>
          <w:sz w:val="28"/>
          <w:szCs w:val="28"/>
          <w:lang w:eastAsia="ru-RU"/>
        </w:rPr>
        <w:t>1</w:t>
      </w:r>
      <w:r w:rsidRPr="00326A9D">
        <w:rPr>
          <w:rFonts w:ascii="Times New Roman" w:hAnsi="Times New Roman"/>
          <w:sz w:val="28"/>
          <w:szCs w:val="28"/>
          <w:lang w:eastAsia="ru-RU"/>
        </w:rPr>
        <w:t>) за дорученням командира взводу виконує інші повноваження, які належать до його компетенції.</w:t>
      </w:r>
    </w:p>
    <w:p w:rsidR="002F108A" w:rsidRDefault="002F108A" w:rsidP="002F108A">
      <w:pPr>
        <w:spacing w:after="0" w:line="240" w:lineRule="auto"/>
        <w:ind w:firstLine="851"/>
        <w:rPr>
          <w:rFonts w:ascii="Times New Roman" w:hAnsi="Times New Roman"/>
          <w:b/>
          <w:sz w:val="28"/>
          <w:szCs w:val="28"/>
          <w:lang w:eastAsia="ru-RU"/>
        </w:rPr>
      </w:pPr>
    </w:p>
    <w:p w:rsidR="002F108A" w:rsidRDefault="002F108A" w:rsidP="002F108A">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2F108A" w:rsidRDefault="002F108A" w:rsidP="002F108A">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2F108A" w:rsidRDefault="002F108A" w:rsidP="002F108A">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2F108A" w:rsidRDefault="002F108A" w:rsidP="002F108A">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2F108A" w:rsidRDefault="002F108A" w:rsidP="002F108A">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2F108A" w:rsidRDefault="002F108A" w:rsidP="002F108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 xml:space="preserve">язаних або військовослужбовців), або приписного посвідчення </w:t>
      </w:r>
      <w:r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2F108A" w:rsidRDefault="002F108A" w:rsidP="002F108A">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2F108A" w:rsidRDefault="002F108A" w:rsidP="002F108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2F108A" w:rsidRDefault="002F108A" w:rsidP="002F108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У відповідності до частини 3 статті 54 Закону України «Про Національну поліцію», особа, яка бажає взяти участь у конкурсі, має право </w:t>
      </w:r>
      <w:r>
        <w:rPr>
          <w:rFonts w:ascii="Times New Roman" w:hAnsi="Times New Roman"/>
          <w:sz w:val="28"/>
          <w:szCs w:val="28"/>
          <w:lang w:eastAsia="ru-RU"/>
        </w:rPr>
        <w:lastRenderedPageBreak/>
        <w:t>додати до заяви про участь у конкурсі інші документи зокрема такі, що підтверджують її відповідність кваліфікаційним вимогам.</w:t>
      </w:r>
    </w:p>
    <w:p w:rsidR="002F108A" w:rsidRDefault="002F108A" w:rsidP="002F108A">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з 08.00 год. 0</w:t>
      </w:r>
      <w:r>
        <w:rPr>
          <w:rFonts w:ascii="Times New Roman" w:hAnsi="Times New Roman"/>
          <w:color w:val="000000" w:themeColor="text1"/>
          <w:sz w:val="28"/>
          <w:szCs w:val="28"/>
          <w:lang w:eastAsia="ru-RU"/>
        </w:rPr>
        <w:t>2</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квітня</w:t>
      </w:r>
      <w:r>
        <w:rPr>
          <w:rFonts w:ascii="Times New Roman" w:hAnsi="Times New Roman"/>
          <w:color w:val="000000" w:themeColor="text1"/>
          <w:sz w:val="28"/>
          <w:szCs w:val="28"/>
          <w:lang w:eastAsia="ru-RU"/>
        </w:rPr>
        <w:t xml:space="preserve"> до 16.30 год.                         </w:t>
      </w:r>
      <w:r>
        <w:rPr>
          <w:rFonts w:ascii="Times New Roman" w:hAnsi="Times New Roman"/>
          <w:color w:val="000000" w:themeColor="text1"/>
          <w:sz w:val="28"/>
          <w:szCs w:val="28"/>
          <w:lang w:eastAsia="ru-RU"/>
        </w:rPr>
        <w:t>15 квітня</w:t>
      </w:r>
      <w:bookmarkStart w:id="0" w:name="_GoBack"/>
      <w:bookmarkEnd w:id="0"/>
      <w:r>
        <w:rPr>
          <w:rFonts w:ascii="Times New Roman" w:hAnsi="Times New Roman"/>
          <w:color w:val="000000" w:themeColor="text1"/>
          <w:sz w:val="28"/>
          <w:szCs w:val="28"/>
          <w:lang w:eastAsia="ru-RU"/>
        </w:rPr>
        <w:t xml:space="preserve"> 2025 року, за адресою: м. Кропивницький, вул. Велика Перспективна, 33.</w:t>
      </w:r>
    </w:p>
    <w:p w:rsidR="002F108A" w:rsidRDefault="002F108A" w:rsidP="002F108A">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2F108A" w:rsidRPr="00023053" w:rsidTr="005F2A9F">
        <w:trPr>
          <w:trHeight w:val="1727"/>
        </w:trPr>
        <w:tc>
          <w:tcPr>
            <w:tcW w:w="9639" w:type="dxa"/>
            <w:hideMark/>
          </w:tcPr>
          <w:p w:rsidR="002F108A" w:rsidRDefault="002F108A" w:rsidP="005F2A9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2F108A" w:rsidRDefault="002F108A" w:rsidP="005F2A9F">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lang w:eastAsia="ru-RU"/>
              </w:rPr>
              <w:t>17 квітня</w:t>
            </w:r>
            <w:r>
              <w:rPr>
                <w:rFonts w:ascii="Times New Roman" w:hAnsi="Times New Roman"/>
                <w:color w:val="000000" w:themeColor="text1"/>
                <w:sz w:val="28"/>
                <w:szCs w:val="28"/>
                <w:lang w:eastAsia="ru-RU"/>
              </w:rPr>
              <w:t xml:space="preserve">                   2025 </w:t>
            </w:r>
            <w:r>
              <w:rPr>
                <w:rFonts w:ascii="Times New Roman" w:hAnsi="Times New Roman"/>
                <w:sz w:val="28"/>
                <w:szCs w:val="28"/>
                <w:lang w:eastAsia="ru-RU"/>
              </w:rPr>
              <w:t>року з 08.00. </w:t>
            </w:r>
          </w:p>
          <w:p w:rsidR="002F108A" w:rsidRDefault="002F108A" w:rsidP="005F2A9F">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2F108A" w:rsidTr="005F2A9F">
              <w:trPr>
                <w:gridBefore w:val="1"/>
                <w:wBefore w:w="108" w:type="dxa"/>
                <w:trHeight w:val="408"/>
              </w:trPr>
              <w:tc>
                <w:tcPr>
                  <w:tcW w:w="9390" w:type="dxa"/>
                  <w:gridSpan w:val="5"/>
                </w:tcPr>
                <w:p w:rsidR="002F108A" w:rsidRDefault="002F108A" w:rsidP="005F2A9F">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2F108A" w:rsidRDefault="002F108A" w:rsidP="005F2A9F">
                  <w:pPr>
                    <w:spacing w:after="0" w:line="240" w:lineRule="auto"/>
                    <w:jc w:val="center"/>
                    <w:rPr>
                      <w:rFonts w:ascii="Times New Roman" w:hAnsi="Times New Roman"/>
                      <w:b/>
                      <w:sz w:val="28"/>
                      <w:szCs w:val="28"/>
                      <w:lang w:val="ru-RU" w:eastAsia="ru-RU"/>
                    </w:rPr>
                  </w:pPr>
                </w:p>
                <w:p w:rsidR="002F108A" w:rsidRDefault="002F108A" w:rsidP="005F2A9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2F108A" w:rsidTr="005F2A9F">
              <w:trPr>
                <w:gridBefore w:val="1"/>
                <w:wBefore w:w="108" w:type="dxa"/>
                <w:trHeight w:val="408"/>
              </w:trPr>
              <w:tc>
                <w:tcPr>
                  <w:tcW w:w="9390" w:type="dxa"/>
                  <w:gridSpan w:val="5"/>
                </w:tcPr>
                <w:p w:rsidR="002F108A" w:rsidRDefault="002F108A" w:rsidP="005F2A9F">
                  <w:pPr>
                    <w:spacing w:after="0" w:line="240" w:lineRule="auto"/>
                    <w:jc w:val="center"/>
                    <w:rPr>
                      <w:rFonts w:ascii="Times New Roman" w:hAnsi="Times New Roman"/>
                      <w:b/>
                      <w:sz w:val="28"/>
                      <w:szCs w:val="28"/>
                      <w:lang w:eastAsia="ru-RU"/>
                    </w:rPr>
                  </w:pPr>
                </w:p>
              </w:tc>
            </w:tr>
            <w:tr w:rsidR="002F108A" w:rsidTr="005F2A9F">
              <w:trPr>
                <w:gridBefore w:val="1"/>
                <w:wBefore w:w="108" w:type="dxa"/>
                <w:trHeight w:val="515"/>
              </w:trPr>
              <w:tc>
                <w:tcPr>
                  <w:tcW w:w="4032" w:type="dxa"/>
                  <w:gridSpan w:val="3"/>
                  <w:hideMark/>
                </w:tcPr>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2F108A" w:rsidRDefault="002F108A" w:rsidP="005F2A9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2F108A" w:rsidTr="005F2A9F">
              <w:trPr>
                <w:gridBefore w:val="1"/>
                <w:wBefore w:w="108" w:type="dxa"/>
                <w:trHeight w:val="408"/>
              </w:trPr>
              <w:tc>
                <w:tcPr>
                  <w:tcW w:w="4032" w:type="dxa"/>
                  <w:gridSpan w:val="3"/>
                  <w:hideMark/>
                </w:tcPr>
                <w:p w:rsidR="002F108A" w:rsidRDefault="002F108A" w:rsidP="005F2A9F">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2F108A" w:rsidRPr="0081546C" w:rsidRDefault="002F108A" w:rsidP="005F2A9F">
                  <w:pPr>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xml:space="preserve">досвід проходження служби у правоохоронних органах чи військових формуваннях, органах системи правосуддя </w:t>
                  </w:r>
                  <w:r w:rsidRPr="0081546C">
                    <w:rPr>
                      <w:rFonts w:ascii="Times New Roman" w:hAnsi="Times New Roman"/>
                      <w:b/>
                      <w:sz w:val="28"/>
                      <w:szCs w:val="28"/>
                      <w:lang w:eastAsia="ru-RU"/>
                    </w:rPr>
                    <w:t>- не менше ніж 1 рік.</w:t>
                  </w:r>
                </w:p>
                <w:p w:rsidR="002F108A" w:rsidRDefault="002F108A" w:rsidP="005F2A9F">
                  <w:pPr>
                    <w:spacing w:after="0" w:line="240" w:lineRule="auto"/>
                    <w:jc w:val="both"/>
                    <w:rPr>
                      <w:rFonts w:ascii="Times New Roman" w:hAnsi="Times New Roman"/>
                      <w:sz w:val="28"/>
                      <w:szCs w:val="28"/>
                      <w:lang w:eastAsia="ru-RU"/>
                    </w:rPr>
                  </w:pPr>
                </w:p>
              </w:tc>
            </w:tr>
            <w:tr w:rsidR="002F108A" w:rsidRPr="00023053" w:rsidTr="005F2A9F">
              <w:trPr>
                <w:gridBefore w:val="1"/>
                <w:wBefore w:w="108" w:type="dxa"/>
                <w:trHeight w:val="408"/>
              </w:trPr>
              <w:tc>
                <w:tcPr>
                  <w:tcW w:w="4032" w:type="dxa"/>
                  <w:gridSpan w:val="3"/>
                  <w:hideMark/>
                </w:tcPr>
                <w:p w:rsidR="002F108A" w:rsidRDefault="002F108A" w:rsidP="005F2A9F">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2F108A" w:rsidRDefault="002F108A" w:rsidP="005F2A9F">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2F108A" w:rsidTr="005F2A9F">
              <w:trPr>
                <w:gridBefore w:val="1"/>
                <w:wBefore w:w="108" w:type="dxa"/>
                <w:trHeight w:val="408"/>
              </w:trPr>
              <w:tc>
                <w:tcPr>
                  <w:tcW w:w="9390" w:type="dxa"/>
                  <w:gridSpan w:val="5"/>
                </w:tcPr>
                <w:p w:rsidR="002F108A" w:rsidRDefault="002F108A" w:rsidP="005F2A9F">
                  <w:pPr>
                    <w:shd w:val="clear" w:color="auto" w:fill="FFFFFF"/>
                    <w:spacing w:after="0" w:line="240" w:lineRule="auto"/>
                    <w:jc w:val="center"/>
                    <w:rPr>
                      <w:rFonts w:ascii="Times New Roman" w:hAnsi="Times New Roman"/>
                      <w:b/>
                      <w:sz w:val="28"/>
                      <w:szCs w:val="28"/>
                      <w:lang w:eastAsia="ru-RU"/>
                    </w:rPr>
                  </w:pPr>
                </w:p>
                <w:p w:rsidR="002F108A" w:rsidRDefault="002F108A" w:rsidP="005F2A9F">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2F108A" w:rsidRDefault="002F108A" w:rsidP="005F2A9F">
                  <w:pPr>
                    <w:shd w:val="clear" w:color="auto" w:fill="FFFFFF"/>
                    <w:spacing w:after="0" w:line="240" w:lineRule="auto"/>
                    <w:jc w:val="center"/>
                    <w:rPr>
                      <w:rFonts w:ascii="Times New Roman" w:hAnsi="Times New Roman"/>
                      <w:b/>
                      <w:sz w:val="28"/>
                      <w:szCs w:val="28"/>
                      <w:lang w:eastAsia="ru-RU"/>
                    </w:rPr>
                  </w:pPr>
                </w:p>
              </w:tc>
            </w:tr>
            <w:tr w:rsidR="002F108A" w:rsidTr="005F2A9F">
              <w:trPr>
                <w:gridBefore w:val="1"/>
                <w:wBefore w:w="108" w:type="dxa"/>
                <w:trHeight w:val="408"/>
              </w:trPr>
              <w:tc>
                <w:tcPr>
                  <w:tcW w:w="4008" w:type="dxa"/>
                  <w:gridSpan w:val="2"/>
                  <w:hideMark/>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2F108A" w:rsidRDefault="002F108A" w:rsidP="005F2A9F">
                  <w:pPr>
                    <w:spacing w:after="0" w:line="240" w:lineRule="auto"/>
                    <w:rPr>
                      <w:rFonts w:ascii="Times New Roman" w:hAnsi="Times New Roman"/>
                      <w:sz w:val="28"/>
                      <w:szCs w:val="28"/>
                      <w:lang w:eastAsia="ru-RU"/>
                    </w:rPr>
                  </w:pPr>
                </w:p>
              </w:tc>
            </w:tr>
            <w:tr w:rsidR="002F108A" w:rsidTr="005F2A9F">
              <w:trPr>
                <w:gridBefore w:val="1"/>
                <w:wBefore w:w="108" w:type="dxa"/>
                <w:trHeight w:val="408"/>
              </w:trPr>
              <w:tc>
                <w:tcPr>
                  <w:tcW w:w="4008" w:type="dxa"/>
                  <w:gridSpan w:val="2"/>
                  <w:hideMark/>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2. Вміння працювати в колективі</w:t>
                  </w:r>
                </w:p>
              </w:tc>
              <w:tc>
                <w:tcPr>
                  <w:tcW w:w="5382" w:type="dxa"/>
                  <w:gridSpan w:val="3"/>
                  <w:shd w:val="clear" w:color="auto" w:fill="FFFFFF"/>
                  <w:hideMark/>
                </w:tcPr>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2F108A" w:rsidTr="005F2A9F">
              <w:trPr>
                <w:gridBefore w:val="1"/>
                <w:wBefore w:w="108" w:type="dxa"/>
                <w:trHeight w:val="408"/>
              </w:trPr>
              <w:tc>
                <w:tcPr>
                  <w:tcW w:w="4008" w:type="dxa"/>
                  <w:gridSpan w:val="2"/>
                  <w:hideMark/>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2F108A" w:rsidRDefault="002F108A" w:rsidP="005F2A9F">
                  <w:pPr>
                    <w:spacing w:after="0" w:line="240" w:lineRule="auto"/>
                    <w:rPr>
                      <w:rFonts w:ascii="Times New Roman" w:hAnsi="Times New Roman"/>
                      <w:sz w:val="28"/>
                      <w:szCs w:val="28"/>
                      <w:lang w:eastAsia="ru-RU"/>
                    </w:rPr>
                  </w:pPr>
                </w:p>
              </w:tc>
            </w:tr>
            <w:tr w:rsidR="002F108A" w:rsidTr="005F2A9F">
              <w:trPr>
                <w:gridBefore w:val="1"/>
                <w:wBefore w:w="108" w:type="dxa"/>
                <w:trHeight w:val="408"/>
              </w:trPr>
              <w:tc>
                <w:tcPr>
                  <w:tcW w:w="4008" w:type="dxa"/>
                  <w:gridSpan w:val="2"/>
                  <w:hideMark/>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2F108A" w:rsidRDefault="002F108A" w:rsidP="005F2A9F">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2F108A" w:rsidTr="005F2A9F">
              <w:trPr>
                <w:gridAfter w:val="1"/>
                <w:wAfter w:w="108" w:type="dxa"/>
                <w:trHeight w:val="408"/>
              </w:trPr>
              <w:tc>
                <w:tcPr>
                  <w:tcW w:w="9390" w:type="dxa"/>
                  <w:gridSpan w:val="5"/>
                </w:tcPr>
                <w:p w:rsidR="002F108A" w:rsidRDefault="002F108A" w:rsidP="005F2A9F">
                  <w:pPr>
                    <w:spacing w:after="0" w:line="240" w:lineRule="auto"/>
                    <w:jc w:val="center"/>
                    <w:rPr>
                      <w:rFonts w:ascii="Times New Roman" w:hAnsi="Times New Roman"/>
                      <w:b/>
                      <w:sz w:val="28"/>
                      <w:szCs w:val="28"/>
                      <w:lang w:eastAsia="ru-RU"/>
                    </w:rPr>
                  </w:pPr>
                </w:p>
                <w:p w:rsidR="002F108A" w:rsidRDefault="002F108A" w:rsidP="005F2A9F">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2F108A" w:rsidRPr="00023053" w:rsidTr="005F2A9F">
              <w:trPr>
                <w:gridAfter w:val="1"/>
                <w:wAfter w:w="108" w:type="dxa"/>
                <w:trHeight w:val="408"/>
              </w:trPr>
              <w:tc>
                <w:tcPr>
                  <w:tcW w:w="4008" w:type="dxa"/>
                  <w:gridSpan w:val="2"/>
                  <w:hideMark/>
                </w:tcPr>
                <w:p w:rsidR="002F108A" w:rsidRDefault="002F108A" w:rsidP="005F2A9F">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2F108A" w:rsidRDefault="002F108A" w:rsidP="005F2A9F">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2F108A" w:rsidRDefault="002F108A" w:rsidP="005F2A9F">
                  <w:pPr>
                    <w:spacing w:after="0" w:line="240" w:lineRule="auto"/>
                    <w:jc w:val="both"/>
                    <w:rPr>
                      <w:rFonts w:ascii="Times New Roman" w:hAnsi="Times New Roman"/>
                      <w:sz w:val="28"/>
                      <w:szCs w:val="28"/>
                      <w:lang w:eastAsia="ru-RU"/>
                    </w:rPr>
                  </w:pPr>
                </w:p>
              </w:tc>
            </w:tr>
          </w:tbl>
          <w:p w:rsidR="002F108A" w:rsidRDefault="002F108A" w:rsidP="005F2A9F">
            <w:pPr>
              <w:spacing w:after="0" w:line="240" w:lineRule="auto"/>
              <w:ind w:firstLine="462"/>
              <w:jc w:val="both"/>
              <w:rPr>
                <w:rFonts w:ascii="Times New Roman" w:hAnsi="Times New Roman"/>
                <w:sz w:val="28"/>
                <w:szCs w:val="28"/>
                <w:lang w:eastAsia="ru-RU"/>
              </w:rPr>
            </w:pPr>
          </w:p>
        </w:tc>
      </w:tr>
    </w:tbl>
    <w:p w:rsidR="002F108A" w:rsidRDefault="002F108A" w:rsidP="002F108A">
      <w:pPr>
        <w:spacing w:after="0" w:line="240" w:lineRule="auto"/>
        <w:rPr>
          <w:rFonts w:ascii="Times New Roman" w:hAnsi="Times New Roman"/>
          <w:sz w:val="28"/>
          <w:szCs w:val="28"/>
        </w:rPr>
      </w:pPr>
    </w:p>
    <w:p w:rsidR="002F108A" w:rsidRPr="0095350E" w:rsidRDefault="002F108A" w:rsidP="002F108A">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2F108A" w:rsidRPr="0095350E" w:rsidRDefault="002F108A" w:rsidP="002F108A">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F108A" w:rsidRDefault="002F108A" w:rsidP="002F108A">
      <w:pPr>
        <w:spacing w:after="0" w:line="240" w:lineRule="auto"/>
        <w:rPr>
          <w:rFonts w:ascii="Times New Roman" w:hAnsi="Times New Roman"/>
          <w:b/>
          <w:sz w:val="28"/>
          <w:szCs w:val="28"/>
        </w:rPr>
      </w:pPr>
      <w:r>
        <w:rPr>
          <w:rFonts w:ascii="Times New Roman" w:hAnsi="Times New Roman"/>
          <w:sz w:val="28"/>
          <w:szCs w:val="28"/>
        </w:rPr>
        <w:t>старший лейтенант</w:t>
      </w:r>
      <w:r>
        <w:rPr>
          <w:rFonts w:ascii="Times New Roman" w:hAnsi="Times New Roman"/>
          <w:sz w:val="28"/>
          <w:szCs w:val="28"/>
        </w:rPr>
        <w:t xml:space="preserve">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b/>
          <w:sz w:val="28"/>
          <w:szCs w:val="28"/>
        </w:rPr>
        <w:t xml:space="preserve">Анастасія  </w:t>
      </w:r>
      <w:r>
        <w:rPr>
          <w:rFonts w:ascii="Times New Roman" w:hAnsi="Times New Roman"/>
          <w:b/>
          <w:sz w:val="28"/>
          <w:szCs w:val="28"/>
        </w:rPr>
        <w:t>ЯКОВЛЄВА</w:t>
      </w:r>
    </w:p>
    <w:p w:rsidR="002F108A" w:rsidRDefault="002F108A" w:rsidP="002F108A">
      <w:pPr>
        <w:spacing w:after="0" w:line="240" w:lineRule="auto"/>
        <w:rPr>
          <w:rFonts w:ascii="Times New Roman" w:hAnsi="Times New Roman"/>
          <w:sz w:val="28"/>
          <w:szCs w:val="28"/>
        </w:rPr>
      </w:pPr>
    </w:p>
    <w:p w:rsidR="002F108A" w:rsidRDefault="002F108A" w:rsidP="002F108A">
      <w:pPr>
        <w:spacing w:after="0" w:line="240" w:lineRule="auto"/>
        <w:rPr>
          <w:rFonts w:ascii="Times New Roman" w:hAnsi="Times New Roman"/>
          <w:sz w:val="28"/>
          <w:szCs w:val="28"/>
        </w:rPr>
      </w:pPr>
    </w:p>
    <w:p w:rsidR="002F108A" w:rsidRDefault="002F108A" w:rsidP="002F108A">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BB784F" w:rsidRDefault="00BB784F" w:rsidP="00BB784F">
      <w:pPr>
        <w:spacing w:after="0" w:line="240" w:lineRule="auto"/>
        <w:rPr>
          <w:rFonts w:ascii="Times New Roman" w:hAnsi="Times New Roman"/>
          <w:sz w:val="28"/>
          <w:szCs w:val="28"/>
        </w:rPr>
      </w:pPr>
    </w:p>
    <w:p w:rsidR="007C723E" w:rsidRDefault="007C723E" w:rsidP="00572C22">
      <w:pPr>
        <w:spacing w:after="0" w:line="240" w:lineRule="auto"/>
        <w:rPr>
          <w:rFonts w:ascii="Times New Roman" w:hAnsi="Times New Roman"/>
          <w:sz w:val="28"/>
          <w:szCs w:val="28"/>
        </w:rPr>
      </w:pP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572C22" w:rsidRPr="00421103" w:rsidRDefault="00572C22" w:rsidP="00572C22">
      <w:pPr>
        <w:tabs>
          <w:tab w:val="left" w:pos="4536"/>
        </w:tabs>
        <w:spacing w:before="120"/>
        <w:ind w:left="5812"/>
        <w:contextualSpacing/>
        <w:rPr>
          <w:rFonts w:ascii="Times New Roman" w:hAnsi="Times New Roman"/>
          <w:sz w:val="28"/>
          <w:szCs w:val="28"/>
        </w:rPr>
      </w:pPr>
    </w:p>
    <w:p w:rsidR="00572C22" w:rsidRPr="00421103" w:rsidRDefault="00572C22" w:rsidP="00572C22">
      <w:pPr>
        <w:tabs>
          <w:tab w:val="left" w:pos="4536"/>
        </w:tabs>
        <w:spacing w:before="120"/>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572C22" w:rsidRPr="00421103" w:rsidRDefault="00572C22" w:rsidP="00572C22">
      <w:pPr>
        <w:tabs>
          <w:tab w:val="left" w:pos="4536"/>
        </w:tabs>
        <w:spacing w:before="120"/>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572C22" w:rsidRPr="00421103" w:rsidRDefault="00572C22" w:rsidP="00572C22">
      <w:pPr>
        <w:tabs>
          <w:tab w:val="left" w:pos="4536"/>
        </w:tabs>
        <w:spacing w:before="120"/>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572C22" w:rsidRPr="008F3B95" w:rsidRDefault="00572C22" w:rsidP="00572C22">
      <w:pPr>
        <w:spacing w:after="0" w:line="240" w:lineRule="auto"/>
        <w:ind w:left="4962"/>
        <w:contextualSpacing/>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572C22" w:rsidRDefault="00572C22" w:rsidP="002E6D0C">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2E6D0C" w:rsidRPr="008F3B95" w:rsidRDefault="002E6D0C" w:rsidP="002E6D0C">
      <w:pPr>
        <w:spacing w:after="0" w:line="240" w:lineRule="auto"/>
        <w:jc w:val="center"/>
        <w:rPr>
          <w:rFonts w:ascii="Times New Roman" w:hAnsi="Times New Roman"/>
          <w:b/>
          <w:sz w:val="28"/>
          <w:szCs w:val="28"/>
          <w:lang w:eastAsia="ru-RU"/>
        </w:rPr>
      </w:pPr>
    </w:p>
    <w:p w:rsidR="00572C22" w:rsidRPr="008F3B95" w:rsidRDefault="00572C22" w:rsidP="00572C22">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572C22" w:rsidRPr="008F3B95" w:rsidRDefault="00572C22" w:rsidP="00572C22">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572C22"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572C22" w:rsidRPr="008F3B95" w:rsidRDefault="00572C22" w:rsidP="00572C22">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572C22" w:rsidRPr="008F3B95" w:rsidRDefault="00572C22" w:rsidP="00572C22">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572C22" w:rsidRPr="008F3B95" w:rsidRDefault="00572C22" w:rsidP="00572C22">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572C22" w:rsidRPr="008F3B95" w:rsidRDefault="00572C22" w:rsidP="00572C22">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w:t>
      </w:r>
      <w:r w:rsidRPr="008F3B95">
        <w:rPr>
          <w:rFonts w:ascii="Times New Roman" w:hAnsi="Times New Roman"/>
          <w:sz w:val="28"/>
          <w:szCs w:val="28"/>
          <w:lang w:eastAsia="ru-RU"/>
        </w:rPr>
        <w:lastRenderedPageBreak/>
        <w:t xml:space="preserve">які мають постійний характер), премії та одноразових додаткових видів грошового забезпечення.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t>3. Інформація про строковість чи безстроковість призначення на посаду:</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572C22" w:rsidRPr="008F3B95" w:rsidRDefault="00572C22" w:rsidP="00572C22">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572C22" w:rsidRPr="008F3B95" w:rsidRDefault="00572C22" w:rsidP="00572C22">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572C22"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8) копія військового квитка або посвідчення особи військовослужбовця (для військовозобов’</w:t>
      </w:r>
      <w:r>
        <w:rPr>
          <w:rFonts w:ascii="Times New Roman" w:hAnsi="Times New Roman"/>
          <w:sz w:val="28"/>
          <w:szCs w:val="28"/>
          <w:lang w:eastAsia="ru-RU"/>
        </w:rPr>
        <w:t>язаних або військовослужбовців)</w:t>
      </w:r>
      <w:r w:rsidR="0058116C">
        <w:rPr>
          <w:rFonts w:ascii="Times New Roman" w:hAnsi="Times New Roman"/>
          <w:sz w:val="28"/>
          <w:szCs w:val="28"/>
          <w:lang w:eastAsia="ru-RU"/>
        </w:rPr>
        <w:t xml:space="preserve">, або приписного посвідчення </w:t>
      </w:r>
      <w:r w:rsidR="0058116C" w:rsidRPr="00557EEC">
        <w:rPr>
          <w:rFonts w:ascii="Times New Roman" w:hAnsi="Times New Roman"/>
          <w:b/>
          <w:sz w:val="28"/>
          <w:szCs w:val="28"/>
          <w:u w:val="single"/>
          <w:lang w:eastAsia="ru-RU"/>
        </w:rPr>
        <w:t>з відміткою про постановку на військовий облік</w:t>
      </w:r>
      <w:r>
        <w:rPr>
          <w:rFonts w:ascii="Times New Roman" w:hAnsi="Times New Roman"/>
          <w:sz w:val="28"/>
          <w:szCs w:val="28"/>
          <w:lang w:eastAsia="ru-RU"/>
        </w:rPr>
        <w:t>;</w:t>
      </w:r>
    </w:p>
    <w:p w:rsidR="00572C22" w:rsidRPr="008F3B95" w:rsidRDefault="00572C22" w:rsidP="00572C22">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w:t>
      </w:r>
      <w:r w:rsidRPr="004F10EB">
        <w:rPr>
          <w:rFonts w:ascii="Times New Roman" w:hAnsi="Times New Roman"/>
          <w:sz w:val="28"/>
          <w:szCs w:val="28"/>
          <w:lang w:eastAsia="ru-RU"/>
        </w:rPr>
        <w:t xml:space="preserve">9)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позачергового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572C22" w:rsidRPr="0087606F"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572C22" w:rsidRDefault="00572C22" w:rsidP="00572C22">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sidRPr="00374122">
        <w:rPr>
          <w:rFonts w:ascii="Times New Roman" w:hAnsi="Times New Roman"/>
          <w:color w:val="000000" w:themeColor="text1"/>
          <w:sz w:val="28"/>
          <w:szCs w:val="28"/>
          <w:lang w:eastAsia="ru-RU"/>
        </w:rPr>
        <w:t xml:space="preserve">з 08.00 год. </w:t>
      </w:r>
      <w:r w:rsidR="002F108A">
        <w:rPr>
          <w:rFonts w:ascii="Times New Roman" w:hAnsi="Times New Roman"/>
          <w:color w:val="000000" w:themeColor="text1"/>
          <w:sz w:val="28"/>
          <w:szCs w:val="28"/>
          <w:lang w:eastAsia="ru-RU"/>
        </w:rPr>
        <w:t>02</w:t>
      </w:r>
      <w:r w:rsidR="00BA3882">
        <w:rPr>
          <w:rFonts w:ascii="Times New Roman" w:hAnsi="Times New Roman"/>
          <w:color w:val="000000" w:themeColor="text1"/>
          <w:sz w:val="28"/>
          <w:szCs w:val="28"/>
          <w:lang w:eastAsia="ru-RU"/>
        </w:rPr>
        <w:t xml:space="preserve"> </w:t>
      </w:r>
      <w:r w:rsidR="002F108A">
        <w:rPr>
          <w:rFonts w:ascii="Times New Roman" w:hAnsi="Times New Roman"/>
          <w:color w:val="000000" w:themeColor="text1"/>
          <w:sz w:val="28"/>
          <w:szCs w:val="28"/>
          <w:lang w:eastAsia="ru-RU"/>
        </w:rPr>
        <w:t>квітня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до 16.30 год.</w:t>
      </w:r>
      <w:r w:rsidR="007C723E">
        <w:rPr>
          <w:rFonts w:ascii="Times New Roman" w:hAnsi="Times New Roman"/>
          <w:color w:val="000000" w:themeColor="text1"/>
          <w:sz w:val="28"/>
          <w:szCs w:val="28"/>
          <w:lang w:eastAsia="ru-RU"/>
        </w:rPr>
        <w:t xml:space="preserve"> </w:t>
      </w:r>
      <w:r w:rsidR="002F1327">
        <w:rPr>
          <w:rFonts w:ascii="Times New Roman" w:hAnsi="Times New Roman"/>
          <w:color w:val="000000" w:themeColor="text1"/>
          <w:sz w:val="28"/>
          <w:szCs w:val="28"/>
          <w:lang w:eastAsia="ru-RU"/>
        </w:rPr>
        <w:t xml:space="preserve">                            </w:t>
      </w:r>
      <w:r w:rsidR="002F108A">
        <w:rPr>
          <w:rFonts w:ascii="Times New Roman" w:hAnsi="Times New Roman"/>
          <w:color w:val="000000" w:themeColor="text1"/>
          <w:sz w:val="28"/>
          <w:szCs w:val="28"/>
          <w:lang w:eastAsia="ru-RU"/>
        </w:rPr>
        <w:t>15 квітня</w:t>
      </w:r>
      <w:r>
        <w:rPr>
          <w:rFonts w:ascii="Times New Roman" w:hAnsi="Times New Roman"/>
          <w:color w:val="000000" w:themeColor="text1"/>
          <w:sz w:val="28"/>
          <w:szCs w:val="28"/>
          <w:lang w:eastAsia="ru-RU"/>
        </w:rPr>
        <w:t xml:space="preserve"> </w:t>
      </w:r>
      <w:r w:rsidRPr="001630E1">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1630E1">
        <w:rPr>
          <w:rFonts w:ascii="Times New Roman" w:hAnsi="Times New Roman"/>
          <w:color w:val="000000" w:themeColor="text1"/>
          <w:sz w:val="28"/>
          <w:szCs w:val="28"/>
          <w:lang w:eastAsia="ru-RU"/>
        </w:rPr>
        <w:t xml:space="preserve"> року</w:t>
      </w:r>
      <w:r w:rsidRPr="00374122">
        <w:rPr>
          <w:rFonts w:ascii="Times New Roman" w:hAnsi="Times New Roman"/>
          <w:color w:val="000000" w:themeColor="text1"/>
          <w:sz w:val="28"/>
          <w:szCs w:val="28"/>
          <w:lang w:eastAsia="ru-RU"/>
        </w:rPr>
        <w:t>, за адресою: м. Кропивницький, вул. Велика Перспективна, 33.</w:t>
      </w:r>
    </w:p>
    <w:p w:rsidR="00572C22" w:rsidRPr="008F3B95" w:rsidRDefault="00572C22" w:rsidP="00572C22">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572C22" w:rsidRPr="008F3B95" w:rsidTr="00B62A25">
        <w:trPr>
          <w:trHeight w:val="1727"/>
        </w:trPr>
        <w:tc>
          <w:tcPr>
            <w:tcW w:w="9639" w:type="dxa"/>
          </w:tcPr>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572C22" w:rsidRDefault="00572C22" w:rsidP="00B62A25">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ницький, вул. Велика Перспективна 33,</w:t>
            </w:r>
            <w:r w:rsidR="00255CD9">
              <w:rPr>
                <w:rFonts w:ascii="Times New Roman" w:hAnsi="Times New Roman"/>
                <w:sz w:val="28"/>
                <w:szCs w:val="28"/>
                <w:lang w:eastAsia="ru-RU"/>
              </w:rPr>
              <w:t xml:space="preserve"> </w:t>
            </w:r>
            <w:r w:rsidR="00BA3882">
              <w:rPr>
                <w:rFonts w:ascii="Times New Roman" w:hAnsi="Times New Roman"/>
                <w:color w:val="000000" w:themeColor="text1"/>
                <w:sz w:val="28"/>
                <w:szCs w:val="28"/>
                <w:lang w:eastAsia="ru-RU"/>
              </w:rPr>
              <w:t>1</w:t>
            </w:r>
            <w:r w:rsidR="002F108A">
              <w:rPr>
                <w:rFonts w:ascii="Times New Roman" w:hAnsi="Times New Roman"/>
                <w:color w:val="000000" w:themeColor="text1"/>
                <w:sz w:val="28"/>
                <w:szCs w:val="28"/>
                <w:lang w:eastAsia="ru-RU"/>
              </w:rPr>
              <w:t>7</w:t>
            </w:r>
            <w:r w:rsidR="00BA3882">
              <w:rPr>
                <w:rFonts w:ascii="Times New Roman" w:hAnsi="Times New Roman"/>
                <w:color w:val="000000" w:themeColor="text1"/>
                <w:sz w:val="28"/>
                <w:szCs w:val="28"/>
                <w:lang w:eastAsia="ru-RU"/>
              </w:rPr>
              <w:t xml:space="preserve"> квітня</w:t>
            </w:r>
            <w:r w:rsidR="004E4207">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sidR="004E4207">
              <w:rPr>
                <w:rFonts w:ascii="Times New Roman" w:hAnsi="Times New Roman"/>
                <w:color w:val="000000" w:themeColor="text1"/>
                <w:sz w:val="28"/>
                <w:szCs w:val="28"/>
                <w:lang w:eastAsia="ru-RU"/>
              </w:rPr>
              <w:t>5</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572C22" w:rsidRPr="008F3B95" w:rsidRDefault="00572C22" w:rsidP="00B62A25">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572C22" w:rsidRPr="008F3B95" w:rsidTr="00B62A25">
              <w:trPr>
                <w:gridBefore w:val="1"/>
                <w:wBefore w:w="108" w:type="dxa"/>
                <w:trHeight w:val="408"/>
              </w:trPr>
              <w:tc>
                <w:tcPr>
                  <w:tcW w:w="9390" w:type="dxa"/>
                  <w:gridSpan w:val="5"/>
                </w:tcPr>
                <w:p w:rsidR="0081546C" w:rsidRDefault="0081546C" w:rsidP="0081546C">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572C22" w:rsidRDefault="00572C22" w:rsidP="00B62A25">
                  <w:pPr>
                    <w:spacing w:after="0" w:line="240" w:lineRule="auto"/>
                    <w:jc w:val="center"/>
                    <w:rPr>
                      <w:rFonts w:ascii="Times New Roman" w:hAnsi="Times New Roman"/>
                      <w:b/>
                      <w:sz w:val="28"/>
                      <w:szCs w:val="28"/>
                      <w:lang w:val="ru-RU"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572C22" w:rsidRPr="008F3B95" w:rsidTr="00B62A25">
              <w:trPr>
                <w:gridBefore w:val="1"/>
                <w:wBefore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572C22" w:rsidRPr="008F3B95" w:rsidRDefault="00572C22" w:rsidP="00B62A2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572C22" w:rsidRPr="008F3B95" w:rsidRDefault="00572C22" w:rsidP="00B62A25">
                  <w:pPr>
                    <w:spacing w:after="0" w:line="240" w:lineRule="auto"/>
                    <w:jc w:val="both"/>
                    <w:rPr>
                      <w:rFonts w:ascii="Times New Roman" w:hAnsi="Times New Roman"/>
                      <w:sz w:val="28"/>
                      <w:szCs w:val="28"/>
                      <w:lang w:eastAsia="ru-RU"/>
                    </w:rPr>
                  </w:pPr>
                </w:p>
              </w:tc>
            </w:tr>
            <w:tr w:rsidR="00572C22" w:rsidRPr="008F3B95" w:rsidTr="00B62A25">
              <w:trPr>
                <w:gridBefore w:val="1"/>
                <w:wBefore w:w="108" w:type="dxa"/>
                <w:trHeight w:val="408"/>
              </w:trPr>
              <w:tc>
                <w:tcPr>
                  <w:tcW w:w="4032" w:type="dxa"/>
                  <w:gridSpan w:val="3"/>
                </w:tcPr>
                <w:p w:rsidR="00572C22" w:rsidRPr="008F3B95" w:rsidRDefault="00572C22" w:rsidP="00B62A25">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572C22" w:rsidRPr="00326A9D" w:rsidRDefault="00572C22" w:rsidP="00B62A25">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572C22" w:rsidRPr="008F3B95" w:rsidTr="00B62A25">
              <w:trPr>
                <w:gridBefore w:val="1"/>
                <w:wBefore w:w="108" w:type="dxa"/>
                <w:trHeight w:val="408"/>
              </w:trPr>
              <w:tc>
                <w:tcPr>
                  <w:tcW w:w="9390" w:type="dxa"/>
                  <w:gridSpan w:val="5"/>
                </w:tcPr>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572C22" w:rsidRPr="008F3B95" w:rsidRDefault="00572C22" w:rsidP="00B62A25">
                  <w:pPr>
                    <w:shd w:val="clear" w:color="auto" w:fill="FFFFFF"/>
                    <w:spacing w:after="0" w:line="240" w:lineRule="auto"/>
                    <w:jc w:val="center"/>
                    <w:rPr>
                      <w:rFonts w:ascii="Times New Roman" w:hAnsi="Times New Roman"/>
                      <w:b/>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572C22" w:rsidRPr="008F3B95" w:rsidRDefault="00572C22" w:rsidP="00B62A25">
                  <w:pPr>
                    <w:spacing w:after="0" w:line="240" w:lineRule="auto"/>
                    <w:rPr>
                      <w:rFonts w:ascii="Times New Roman" w:hAnsi="Times New Roman"/>
                      <w:sz w:val="28"/>
                      <w:szCs w:val="28"/>
                      <w:lang w:eastAsia="ru-RU"/>
                    </w:rPr>
                  </w:pPr>
                </w:p>
              </w:tc>
            </w:tr>
            <w:tr w:rsidR="00572C22" w:rsidRPr="008F3B95" w:rsidTr="00B62A25">
              <w:trPr>
                <w:gridBefore w:val="1"/>
                <w:wBefore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5. Особистісні компетенції</w:t>
                  </w:r>
                </w:p>
              </w:tc>
              <w:tc>
                <w:tcPr>
                  <w:tcW w:w="5382" w:type="dxa"/>
                  <w:gridSpan w:val="3"/>
                  <w:shd w:val="clear" w:color="auto" w:fill="FFFFFF"/>
                </w:tcPr>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572C22" w:rsidRPr="008F3B95" w:rsidRDefault="00572C22" w:rsidP="00B62A25">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572C22" w:rsidRPr="008F3B95" w:rsidTr="00B62A25">
              <w:trPr>
                <w:gridAfter w:val="1"/>
                <w:wAfter w:w="108" w:type="dxa"/>
                <w:trHeight w:val="408"/>
              </w:trPr>
              <w:tc>
                <w:tcPr>
                  <w:tcW w:w="9390" w:type="dxa"/>
                  <w:gridSpan w:val="5"/>
                </w:tcPr>
                <w:p w:rsidR="00572C22" w:rsidRPr="008F3B95" w:rsidRDefault="00572C22" w:rsidP="00B62A25">
                  <w:pPr>
                    <w:spacing w:after="0" w:line="240" w:lineRule="auto"/>
                    <w:jc w:val="center"/>
                    <w:rPr>
                      <w:rFonts w:ascii="Times New Roman" w:hAnsi="Times New Roman"/>
                      <w:b/>
                      <w:sz w:val="28"/>
                      <w:szCs w:val="28"/>
                      <w:lang w:eastAsia="ru-RU"/>
                    </w:rPr>
                  </w:pPr>
                </w:p>
                <w:p w:rsidR="00572C22" w:rsidRPr="008F3B95" w:rsidRDefault="00572C22" w:rsidP="00B62A25">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572C22" w:rsidRPr="008F3B95" w:rsidTr="00B62A25">
              <w:trPr>
                <w:gridAfter w:val="1"/>
                <w:wAfter w:w="108" w:type="dxa"/>
                <w:trHeight w:val="408"/>
              </w:trPr>
              <w:tc>
                <w:tcPr>
                  <w:tcW w:w="4008" w:type="dxa"/>
                  <w:gridSpan w:val="2"/>
                </w:tcPr>
                <w:p w:rsidR="00572C22" w:rsidRPr="008F3B95" w:rsidRDefault="00572C22" w:rsidP="00B62A25">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572C22" w:rsidRPr="008F3B95" w:rsidRDefault="00572C22" w:rsidP="00B62A25">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572C22" w:rsidRPr="008F3B95" w:rsidRDefault="00572C22" w:rsidP="00B62A25">
                  <w:pPr>
                    <w:spacing w:after="0" w:line="240" w:lineRule="auto"/>
                    <w:jc w:val="both"/>
                    <w:rPr>
                      <w:rFonts w:ascii="Times New Roman" w:hAnsi="Times New Roman"/>
                      <w:sz w:val="28"/>
                      <w:szCs w:val="28"/>
                      <w:lang w:eastAsia="ru-RU"/>
                    </w:rPr>
                  </w:pPr>
                </w:p>
              </w:tc>
            </w:tr>
          </w:tbl>
          <w:p w:rsidR="00572C22" w:rsidRPr="008F3B95" w:rsidRDefault="00572C22" w:rsidP="00B62A25">
            <w:pPr>
              <w:spacing w:after="0" w:line="240" w:lineRule="auto"/>
              <w:ind w:firstLine="462"/>
              <w:jc w:val="both"/>
              <w:rPr>
                <w:rFonts w:ascii="Times New Roman" w:hAnsi="Times New Roman"/>
                <w:sz w:val="28"/>
                <w:szCs w:val="28"/>
                <w:lang w:eastAsia="ru-RU"/>
              </w:rPr>
            </w:pPr>
          </w:p>
        </w:tc>
      </w:tr>
    </w:tbl>
    <w:p w:rsidR="00572C22" w:rsidRPr="00650A31" w:rsidRDefault="00572C22" w:rsidP="00572C22">
      <w:pPr>
        <w:spacing w:after="0" w:line="240" w:lineRule="auto"/>
        <w:rPr>
          <w:rFonts w:ascii="Times New Roman" w:hAnsi="Times New Roman"/>
          <w:sz w:val="28"/>
          <w:szCs w:val="28"/>
        </w:rPr>
      </w:pPr>
    </w:p>
    <w:p w:rsidR="002F108A" w:rsidRPr="0095350E" w:rsidRDefault="002F108A" w:rsidP="002F108A">
      <w:pPr>
        <w:spacing w:after="0" w:line="240" w:lineRule="auto"/>
        <w:rPr>
          <w:rFonts w:ascii="Times New Roman" w:hAnsi="Times New Roman"/>
          <w:sz w:val="28"/>
          <w:szCs w:val="28"/>
        </w:rPr>
      </w:pPr>
      <w:proofErr w:type="spellStart"/>
      <w:r>
        <w:rPr>
          <w:rFonts w:ascii="Times New Roman" w:hAnsi="Times New Roman"/>
          <w:sz w:val="28"/>
          <w:szCs w:val="28"/>
          <w:lang w:val="ru-RU"/>
        </w:rPr>
        <w:t>Т.в.о</w:t>
      </w:r>
      <w:proofErr w:type="spellEnd"/>
      <w:r>
        <w:rPr>
          <w:rFonts w:ascii="Times New Roman" w:hAnsi="Times New Roman"/>
          <w:sz w:val="28"/>
          <w:szCs w:val="28"/>
          <w:lang w:val="ru-RU"/>
        </w:rPr>
        <w:t>. н</w:t>
      </w:r>
      <w:proofErr w:type="spellStart"/>
      <w:r w:rsidRPr="0095350E">
        <w:rPr>
          <w:rFonts w:ascii="Times New Roman" w:hAnsi="Times New Roman"/>
          <w:sz w:val="28"/>
          <w:szCs w:val="28"/>
        </w:rPr>
        <w:t>а</w:t>
      </w:r>
      <w:r>
        <w:rPr>
          <w:rFonts w:ascii="Times New Roman" w:hAnsi="Times New Roman"/>
          <w:sz w:val="28"/>
          <w:szCs w:val="28"/>
        </w:rPr>
        <w:t>ч</w:t>
      </w:r>
      <w:r w:rsidRPr="0095350E">
        <w:rPr>
          <w:rFonts w:ascii="Times New Roman" w:hAnsi="Times New Roman"/>
          <w:sz w:val="28"/>
          <w:szCs w:val="28"/>
        </w:rPr>
        <w:t>альник</w:t>
      </w:r>
      <w:r>
        <w:rPr>
          <w:rFonts w:ascii="Times New Roman" w:hAnsi="Times New Roman"/>
          <w:sz w:val="28"/>
          <w:szCs w:val="28"/>
        </w:rPr>
        <w:t>а</w:t>
      </w:r>
      <w:proofErr w:type="spellEnd"/>
      <w:r w:rsidRPr="0095350E">
        <w:rPr>
          <w:rFonts w:ascii="Times New Roman" w:hAnsi="Times New Roman"/>
          <w:sz w:val="28"/>
          <w:szCs w:val="28"/>
        </w:rPr>
        <w:t xml:space="preserve"> відділу по роботі з </w:t>
      </w:r>
    </w:p>
    <w:p w:rsidR="002F108A" w:rsidRPr="0095350E" w:rsidRDefault="002F108A" w:rsidP="002F108A">
      <w:pPr>
        <w:spacing w:after="0" w:line="240" w:lineRule="auto"/>
        <w:rPr>
          <w:rFonts w:ascii="Times New Roman" w:hAnsi="Times New Roman"/>
          <w:sz w:val="28"/>
          <w:szCs w:val="28"/>
        </w:rPr>
      </w:pPr>
      <w:r w:rsidRPr="0095350E">
        <w:rPr>
          <w:rFonts w:ascii="Times New Roman" w:hAnsi="Times New Roman"/>
          <w:sz w:val="28"/>
          <w:szCs w:val="28"/>
        </w:rPr>
        <w:t>персоналом ТУ ССО у Кіровоградській області</w:t>
      </w:r>
    </w:p>
    <w:p w:rsidR="002F108A" w:rsidRDefault="002F108A" w:rsidP="002F108A">
      <w:pPr>
        <w:spacing w:after="0" w:line="240" w:lineRule="auto"/>
        <w:rPr>
          <w:rFonts w:ascii="Times New Roman" w:hAnsi="Times New Roman"/>
          <w:b/>
          <w:sz w:val="28"/>
          <w:szCs w:val="28"/>
        </w:rPr>
      </w:pPr>
      <w:r>
        <w:rPr>
          <w:rFonts w:ascii="Times New Roman" w:hAnsi="Times New Roman"/>
          <w:sz w:val="28"/>
          <w:szCs w:val="28"/>
        </w:rPr>
        <w:t xml:space="preserve">старший лейтенант </w:t>
      </w:r>
      <w:r w:rsidRPr="0095350E">
        <w:rPr>
          <w:rFonts w:ascii="Times New Roman" w:hAnsi="Times New Roman"/>
          <w:sz w:val="28"/>
          <w:szCs w:val="28"/>
        </w:rPr>
        <w:t xml:space="preserve">Служби судової охорони           </w:t>
      </w:r>
      <w:r>
        <w:rPr>
          <w:rFonts w:ascii="Times New Roman" w:hAnsi="Times New Roman"/>
          <w:sz w:val="28"/>
          <w:szCs w:val="28"/>
        </w:rPr>
        <w:t xml:space="preserve">   </w:t>
      </w:r>
      <w:r>
        <w:rPr>
          <w:rFonts w:ascii="Times New Roman" w:hAnsi="Times New Roman"/>
          <w:b/>
          <w:sz w:val="28"/>
          <w:szCs w:val="28"/>
        </w:rPr>
        <w:t>Анастасія  ЯКОВЛЄВА</w:t>
      </w:r>
    </w:p>
    <w:p w:rsidR="0081546C" w:rsidRDefault="0081546C" w:rsidP="0081546C">
      <w:pPr>
        <w:spacing w:after="0" w:line="240" w:lineRule="auto"/>
        <w:rPr>
          <w:rFonts w:ascii="Times New Roman" w:hAnsi="Times New Roman"/>
          <w:b/>
          <w:sz w:val="28"/>
          <w:szCs w:val="28"/>
        </w:rPr>
      </w:pPr>
    </w:p>
    <w:p w:rsidR="00572C22" w:rsidRPr="004F4CFB" w:rsidRDefault="00572C22" w:rsidP="00572C22">
      <w:pPr>
        <w:spacing w:after="0" w:line="240" w:lineRule="auto"/>
        <w:rPr>
          <w:rFonts w:ascii="Times New Roman" w:hAnsi="Times New Roman"/>
          <w:sz w:val="28"/>
          <w:szCs w:val="28"/>
        </w:rPr>
      </w:pPr>
    </w:p>
    <w:p w:rsidR="00572C22" w:rsidRPr="000B2BA7" w:rsidRDefault="00572C22" w:rsidP="000B2BA7"/>
    <w:sectPr w:rsidR="00572C22" w:rsidRPr="000B2BA7" w:rsidSect="00083477">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4360"/>
    <w:rsid w:val="00184916"/>
    <w:rsid w:val="00185526"/>
    <w:rsid w:val="00185550"/>
    <w:rsid w:val="00191BBC"/>
    <w:rsid w:val="00195EAD"/>
    <w:rsid w:val="0019745D"/>
    <w:rsid w:val="001A0FBC"/>
    <w:rsid w:val="001A25A8"/>
    <w:rsid w:val="001A2639"/>
    <w:rsid w:val="001A71A6"/>
    <w:rsid w:val="001B08AD"/>
    <w:rsid w:val="001C50AA"/>
    <w:rsid w:val="001C75C4"/>
    <w:rsid w:val="001D01C5"/>
    <w:rsid w:val="001D11CE"/>
    <w:rsid w:val="001D2336"/>
    <w:rsid w:val="001D2D8D"/>
    <w:rsid w:val="001D3752"/>
    <w:rsid w:val="001D391C"/>
    <w:rsid w:val="001D3967"/>
    <w:rsid w:val="001D527E"/>
    <w:rsid w:val="001D60B3"/>
    <w:rsid w:val="001D622B"/>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2AA5"/>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1226"/>
    <w:rsid w:val="008617CE"/>
    <w:rsid w:val="00870D20"/>
    <w:rsid w:val="00872829"/>
    <w:rsid w:val="00873943"/>
    <w:rsid w:val="00873C2E"/>
    <w:rsid w:val="00874BAB"/>
    <w:rsid w:val="00875222"/>
    <w:rsid w:val="00875DEA"/>
    <w:rsid w:val="0087606F"/>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71E43"/>
    <w:rsid w:val="00973A33"/>
    <w:rsid w:val="00975F6B"/>
    <w:rsid w:val="00977659"/>
    <w:rsid w:val="00981A6C"/>
    <w:rsid w:val="009840B0"/>
    <w:rsid w:val="00984330"/>
    <w:rsid w:val="0098630F"/>
    <w:rsid w:val="009879C1"/>
    <w:rsid w:val="009918BE"/>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E27"/>
    <w:rsid w:val="009C50A9"/>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50A9"/>
    <w:rsid w:val="00AE53F3"/>
    <w:rsid w:val="00AE567B"/>
    <w:rsid w:val="00AE5712"/>
    <w:rsid w:val="00AE7CA7"/>
    <w:rsid w:val="00AF0315"/>
    <w:rsid w:val="00AF0C4A"/>
    <w:rsid w:val="00AF0DC7"/>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CD8"/>
    <w:rsid w:val="00B77181"/>
    <w:rsid w:val="00B80464"/>
    <w:rsid w:val="00B85133"/>
    <w:rsid w:val="00B8583F"/>
    <w:rsid w:val="00B86CF3"/>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5B23"/>
    <w:rsid w:val="00C8601D"/>
    <w:rsid w:val="00C91B7E"/>
    <w:rsid w:val="00C94A7D"/>
    <w:rsid w:val="00C9595D"/>
    <w:rsid w:val="00C96F90"/>
    <w:rsid w:val="00C973AE"/>
    <w:rsid w:val="00CA3AFB"/>
    <w:rsid w:val="00CA462A"/>
    <w:rsid w:val="00CA4E22"/>
    <w:rsid w:val="00CA5647"/>
    <w:rsid w:val="00CA7529"/>
    <w:rsid w:val="00CB04C4"/>
    <w:rsid w:val="00CB2517"/>
    <w:rsid w:val="00CB5BAF"/>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C1D"/>
    <w:rsid w:val="00E41124"/>
    <w:rsid w:val="00E415E4"/>
    <w:rsid w:val="00E42966"/>
    <w:rsid w:val="00E47E55"/>
    <w:rsid w:val="00E507CA"/>
    <w:rsid w:val="00E51771"/>
    <w:rsid w:val="00E52CCA"/>
    <w:rsid w:val="00E545EC"/>
    <w:rsid w:val="00E54C1D"/>
    <w:rsid w:val="00E57A6E"/>
    <w:rsid w:val="00E61AEE"/>
    <w:rsid w:val="00E72C01"/>
    <w:rsid w:val="00E7475B"/>
    <w:rsid w:val="00E80689"/>
    <w:rsid w:val="00E842D6"/>
    <w:rsid w:val="00E8542B"/>
    <w:rsid w:val="00E90066"/>
    <w:rsid w:val="00E96792"/>
    <w:rsid w:val="00EA0AE3"/>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4C37"/>
    <w:rsid w:val="00F30BBB"/>
    <w:rsid w:val="00F33056"/>
    <w:rsid w:val="00F34733"/>
    <w:rsid w:val="00F34BF3"/>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159DC"/>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5171A-875C-49CD-B298-CC9BF801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Pages>
  <Words>2145</Words>
  <Characters>12232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28</cp:revision>
  <cp:lastPrinted>2021-07-26T11:17:00Z</cp:lastPrinted>
  <dcterms:created xsi:type="dcterms:W3CDTF">2023-12-27T07:14:00Z</dcterms:created>
  <dcterms:modified xsi:type="dcterms:W3CDTF">2025-04-02T05:25:00Z</dcterms:modified>
</cp:coreProperties>
</file>