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415" w:rsidRDefault="00353415" w:rsidP="00572C22">
      <w:pPr>
        <w:spacing w:after="0" w:line="240" w:lineRule="auto"/>
        <w:rPr>
          <w:rFonts w:ascii="Times New Roman" w:hAnsi="Times New Roman"/>
          <w:sz w:val="28"/>
          <w:szCs w:val="28"/>
        </w:rPr>
      </w:pP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B784F" w:rsidRPr="00421103" w:rsidRDefault="00BB784F" w:rsidP="00BB784F">
      <w:pPr>
        <w:tabs>
          <w:tab w:val="left" w:pos="4536"/>
        </w:tabs>
        <w:spacing w:before="120"/>
        <w:ind w:left="5812"/>
        <w:contextualSpacing/>
        <w:rPr>
          <w:rFonts w:ascii="Times New Roman" w:hAnsi="Times New Roman"/>
          <w:sz w:val="28"/>
          <w:szCs w:val="28"/>
        </w:rPr>
      </w:pPr>
    </w:p>
    <w:p w:rsidR="00BB784F" w:rsidRPr="00421103" w:rsidRDefault="00BB784F" w:rsidP="00BB784F">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B784F" w:rsidRPr="008F3B95" w:rsidRDefault="00BB784F" w:rsidP="00BB784F">
      <w:pPr>
        <w:spacing w:after="0" w:line="240" w:lineRule="auto"/>
        <w:ind w:left="4962"/>
        <w:contextualSpacing/>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BB784F" w:rsidRPr="008F3B95" w:rsidRDefault="00BB784F" w:rsidP="00BB784F">
      <w:pPr>
        <w:spacing w:after="0" w:line="240" w:lineRule="auto"/>
        <w:jc w:val="center"/>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B784F" w:rsidRPr="008F3B95" w:rsidRDefault="00BB784F" w:rsidP="00BB784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 категорії  підрозділу охорони Територіального управління Служби судової охорони у Кіровоградській області: </w:t>
      </w:r>
    </w:p>
    <w:p w:rsidR="00BB784F"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BB784F" w:rsidRPr="008F3B95" w:rsidRDefault="00BB784F" w:rsidP="00BB784F">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BB784F" w:rsidRPr="008F3B95" w:rsidRDefault="00BB784F" w:rsidP="00BB784F">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BB784F" w:rsidRPr="008F3B95" w:rsidRDefault="00BB784F" w:rsidP="00BB784F">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B784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C60512">
        <w:rPr>
          <w:rFonts w:ascii="Times New Roman" w:hAnsi="Times New Roman"/>
          <w:sz w:val="28"/>
          <w:szCs w:val="28"/>
          <w:lang w:eastAsia="ru-RU"/>
        </w:rPr>
        <w:t xml:space="preserve">, або приписного посвідчення </w:t>
      </w:r>
      <w:r w:rsidR="00C60512"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BB784F" w:rsidRPr="008F3B95" w:rsidRDefault="00BB784F" w:rsidP="00BB784F">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B784F" w:rsidRPr="0087606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B784F" w:rsidRDefault="00BB784F" w:rsidP="00BB784F">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A02E8B">
        <w:rPr>
          <w:rFonts w:ascii="Times New Roman" w:hAnsi="Times New Roman"/>
          <w:color w:val="000000" w:themeColor="text1"/>
          <w:sz w:val="28"/>
          <w:szCs w:val="28"/>
          <w:lang w:eastAsia="ru-RU"/>
        </w:rPr>
        <w:t>24</w:t>
      </w:r>
      <w:r w:rsidR="002A4F4A">
        <w:rPr>
          <w:rFonts w:ascii="Times New Roman" w:hAnsi="Times New Roman"/>
          <w:color w:val="000000" w:themeColor="text1"/>
          <w:sz w:val="28"/>
          <w:szCs w:val="28"/>
          <w:lang w:eastAsia="ru-RU"/>
        </w:rPr>
        <w:t xml:space="preserve"> лютого</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A02E8B">
        <w:rPr>
          <w:rFonts w:ascii="Times New Roman" w:hAnsi="Times New Roman"/>
          <w:color w:val="000000" w:themeColor="text1"/>
          <w:sz w:val="28"/>
          <w:szCs w:val="28"/>
          <w:lang w:eastAsia="ru-RU"/>
        </w:rPr>
        <w:t>12 березня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B784F" w:rsidRPr="008F3B95" w:rsidTr="00154082">
        <w:trPr>
          <w:trHeight w:val="1727"/>
        </w:trPr>
        <w:tc>
          <w:tcPr>
            <w:tcW w:w="9639" w:type="dxa"/>
          </w:tcPr>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BB784F" w:rsidRDefault="00BB784F" w:rsidP="0015408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C35505">
              <w:rPr>
                <w:rFonts w:ascii="Times New Roman" w:hAnsi="Times New Roman"/>
                <w:sz w:val="28"/>
                <w:szCs w:val="28"/>
                <w:lang w:eastAsia="ru-RU"/>
              </w:rPr>
              <w:t xml:space="preserve"> </w:t>
            </w:r>
            <w:r w:rsidR="00A02E8B">
              <w:rPr>
                <w:rFonts w:ascii="Times New Roman" w:hAnsi="Times New Roman"/>
                <w:color w:val="000000" w:themeColor="text1"/>
                <w:sz w:val="28"/>
                <w:szCs w:val="28"/>
                <w:lang w:eastAsia="ru-RU"/>
              </w:rPr>
              <w:t>14 березня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BB784F" w:rsidRPr="008F3B95" w:rsidTr="00154082">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BB784F" w:rsidRDefault="00BB784F" w:rsidP="00154082">
                  <w:pPr>
                    <w:spacing w:after="0" w:line="240" w:lineRule="auto"/>
                    <w:jc w:val="center"/>
                    <w:rPr>
                      <w:rFonts w:ascii="Times New Roman" w:hAnsi="Times New Roman"/>
                      <w:b/>
                      <w:sz w:val="28"/>
                      <w:szCs w:val="28"/>
                      <w:lang w:val="ru-RU"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BB784F" w:rsidRPr="008F3B95" w:rsidTr="00154082">
              <w:trPr>
                <w:gridBefore w:val="1"/>
                <w:wBefore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515"/>
              </w:trPr>
              <w:tc>
                <w:tcPr>
                  <w:tcW w:w="4032" w:type="dxa"/>
                  <w:gridSpan w:val="3"/>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BB784F" w:rsidRPr="00557EEC" w:rsidRDefault="00BB784F" w:rsidP="00154082">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BB784F" w:rsidRPr="008F3B95" w:rsidRDefault="00BB784F" w:rsidP="00154082">
                  <w:pPr>
                    <w:spacing w:after="0" w:line="240" w:lineRule="auto"/>
                    <w:jc w:val="both"/>
                    <w:rPr>
                      <w:rFonts w:ascii="Times New Roman" w:hAnsi="Times New Roman"/>
                      <w:sz w:val="28"/>
                      <w:szCs w:val="28"/>
                      <w:lang w:eastAsia="ru-RU"/>
                    </w:rPr>
                  </w:pP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B784F" w:rsidRPr="00326A9D" w:rsidRDefault="00BB784F" w:rsidP="00154082">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B784F" w:rsidRPr="008F3B95" w:rsidTr="00154082">
              <w:trPr>
                <w:gridBefore w:val="1"/>
                <w:wBefore w:w="108" w:type="dxa"/>
                <w:trHeight w:val="408"/>
              </w:trPr>
              <w:tc>
                <w:tcPr>
                  <w:tcW w:w="9390" w:type="dxa"/>
                  <w:gridSpan w:val="5"/>
                </w:tcPr>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BB784F" w:rsidRPr="008F3B95" w:rsidTr="00154082">
              <w:trPr>
                <w:gridAfter w:val="1"/>
                <w:wAfter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BB784F" w:rsidRPr="008F3B95" w:rsidTr="00154082">
              <w:trPr>
                <w:gridAfter w:val="1"/>
                <w:wAfter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B784F" w:rsidRPr="008F3B95" w:rsidRDefault="00BB784F" w:rsidP="0015408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B784F" w:rsidRPr="008F3B95" w:rsidRDefault="00BB784F" w:rsidP="00154082">
                  <w:pPr>
                    <w:spacing w:after="0" w:line="240" w:lineRule="auto"/>
                    <w:jc w:val="both"/>
                    <w:rPr>
                      <w:rFonts w:ascii="Times New Roman" w:hAnsi="Times New Roman"/>
                      <w:sz w:val="28"/>
                      <w:szCs w:val="28"/>
                      <w:lang w:eastAsia="ru-RU"/>
                    </w:rPr>
                  </w:pPr>
                </w:p>
              </w:tc>
            </w:tr>
          </w:tbl>
          <w:p w:rsidR="00BB784F" w:rsidRPr="008F3B95" w:rsidRDefault="00BB784F" w:rsidP="00154082">
            <w:pPr>
              <w:spacing w:after="0" w:line="240" w:lineRule="auto"/>
              <w:ind w:firstLine="462"/>
              <w:jc w:val="both"/>
              <w:rPr>
                <w:rFonts w:ascii="Times New Roman" w:hAnsi="Times New Roman"/>
                <w:sz w:val="28"/>
                <w:szCs w:val="28"/>
                <w:lang w:eastAsia="ru-RU"/>
              </w:rPr>
            </w:pPr>
          </w:p>
        </w:tc>
      </w:tr>
    </w:tbl>
    <w:p w:rsidR="00BB784F" w:rsidRPr="00650A31" w:rsidRDefault="00BB784F" w:rsidP="00BB784F">
      <w:pPr>
        <w:spacing w:after="0" w:line="240" w:lineRule="auto"/>
        <w:rPr>
          <w:rFonts w:ascii="Times New Roman" w:hAnsi="Times New Roman"/>
          <w:sz w:val="28"/>
          <w:szCs w:val="28"/>
        </w:rPr>
      </w:pPr>
    </w:p>
    <w:p w:rsidR="0081546C" w:rsidRPr="0095350E" w:rsidRDefault="0081546C" w:rsidP="0081546C">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81546C" w:rsidRPr="0095350E" w:rsidRDefault="0081546C" w:rsidP="0081546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81546C" w:rsidRDefault="0081546C" w:rsidP="0081546C">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72C22" w:rsidRDefault="00572C22" w:rsidP="00572C2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A02E8B">
        <w:rPr>
          <w:rFonts w:ascii="Times New Roman" w:hAnsi="Times New Roman"/>
          <w:color w:val="000000" w:themeColor="text1"/>
          <w:sz w:val="28"/>
          <w:szCs w:val="28"/>
          <w:lang w:eastAsia="ru-RU"/>
        </w:rPr>
        <w:t>24</w:t>
      </w:r>
      <w:r w:rsidR="004E4207">
        <w:rPr>
          <w:rFonts w:ascii="Times New Roman" w:hAnsi="Times New Roman"/>
          <w:color w:val="000000" w:themeColor="text1"/>
          <w:sz w:val="28"/>
          <w:szCs w:val="28"/>
          <w:lang w:eastAsia="ru-RU"/>
        </w:rPr>
        <w:t xml:space="preserve"> </w:t>
      </w:r>
      <w:r w:rsidR="002A4F4A">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A02E8B">
        <w:rPr>
          <w:rFonts w:ascii="Times New Roman" w:hAnsi="Times New Roman"/>
          <w:color w:val="000000" w:themeColor="text1"/>
          <w:sz w:val="28"/>
          <w:szCs w:val="28"/>
          <w:lang w:eastAsia="ru-RU"/>
        </w:rPr>
        <w:t>12 березня</w:t>
      </w:r>
      <w:bookmarkStart w:id="0" w:name="_GoBack"/>
      <w:bookmarkEnd w:id="0"/>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B62A25">
        <w:trPr>
          <w:trHeight w:val="1727"/>
        </w:trPr>
        <w:tc>
          <w:tcPr>
            <w:tcW w:w="9639" w:type="dxa"/>
          </w:tcPr>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B62A2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A02E8B">
              <w:rPr>
                <w:rFonts w:ascii="Times New Roman" w:hAnsi="Times New Roman"/>
                <w:color w:val="000000" w:themeColor="text1"/>
                <w:sz w:val="28"/>
                <w:szCs w:val="28"/>
                <w:lang w:eastAsia="ru-RU"/>
              </w:rPr>
              <w:t>14 березня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B62A25">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B62A25">
                  <w:pPr>
                    <w:spacing w:after="0" w:line="240" w:lineRule="auto"/>
                    <w:jc w:val="center"/>
                    <w:rPr>
                      <w:rFonts w:ascii="Times New Roman" w:hAnsi="Times New Roman"/>
                      <w:b/>
                      <w:sz w:val="28"/>
                      <w:szCs w:val="28"/>
                      <w:lang w:val="ru-RU"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B62A25">
              <w:trPr>
                <w:gridBefore w:val="1"/>
                <w:wBefore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B62A25">
                  <w:pPr>
                    <w:spacing w:after="0" w:line="240" w:lineRule="auto"/>
                    <w:jc w:val="both"/>
                    <w:rPr>
                      <w:rFonts w:ascii="Times New Roman" w:hAnsi="Times New Roman"/>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B62A2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B62A25">
              <w:trPr>
                <w:gridBefore w:val="1"/>
                <w:wBefore w:w="108" w:type="dxa"/>
                <w:trHeight w:val="408"/>
              </w:trPr>
              <w:tc>
                <w:tcPr>
                  <w:tcW w:w="9390" w:type="dxa"/>
                  <w:gridSpan w:val="5"/>
                </w:tcPr>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B62A25">
              <w:trPr>
                <w:gridAfter w:val="1"/>
                <w:wAfter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B62A25">
              <w:trPr>
                <w:gridAfter w:val="1"/>
                <w:wAfter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B62A2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B62A25">
                  <w:pPr>
                    <w:spacing w:after="0" w:line="240" w:lineRule="auto"/>
                    <w:jc w:val="both"/>
                    <w:rPr>
                      <w:rFonts w:ascii="Times New Roman" w:hAnsi="Times New Roman"/>
                      <w:sz w:val="28"/>
                      <w:szCs w:val="28"/>
                      <w:lang w:eastAsia="ru-RU"/>
                    </w:rPr>
                  </w:pPr>
                </w:p>
              </w:tc>
            </w:tr>
          </w:tbl>
          <w:p w:rsidR="00572C22" w:rsidRPr="008F3B95" w:rsidRDefault="00572C22" w:rsidP="00B62A25">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81546C" w:rsidRPr="0095350E" w:rsidRDefault="0081546C" w:rsidP="0081546C">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81546C" w:rsidRPr="0095350E" w:rsidRDefault="0081546C" w:rsidP="0081546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81546C" w:rsidRDefault="0081546C" w:rsidP="0081546C">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4B15"/>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D4977-602F-4A20-A5A4-97194810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2074</Words>
  <Characters>11827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26</cp:revision>
  <cp:lastPrinted>2021-07-26T11:17:00Z</cp:lastPrinted>
  <dcterms:created xsi:type="dcterms:W3CDTF">2023-12-27T07:14:00Z</dcterms:created>
  <dcterms:modified xsi:type="dcterms:W3CDTF">2025-02-21T09:05:00Z</dcterms:modified>
</cp:coreProperties>
</file>