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9C3067" w:rsidRPr="00421103" w:rsidRDefault="009C3067" w:rsidP="009C3067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9C3067" w:rsidRPr="00421103" w:rsidRDefault="009C3067" w:rsidP="009C3067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9C3067" w:rsidRPr="00421103" w:rsidRDefault="009C3067" w:rsidP="009C3067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9C3067" w:rsidRDefault="009C3067" w:rsidP="009C306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9C3067" w:rsidRPr="008F3B95" w:rsidRDefault="009C3067" w:rsidP="009C3067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9C3067" w:rsidRPr="008F3B95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9C3067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>командира</w:t>
      </w:r>
      <w:r w:rsidR="00BE61F8"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взводу охорони підрозділу охорони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C3067" w:rsidRPr="008F3B95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3067" w:rsidRPr="008F3B95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9C3067" w:rsidRPr="00CE0E19" w:rsidRDefault="009C3067" w:rsidP="009C3067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>командира</w:t>
      </w:r>
      <w:r w:rsidR="00BE61F8">
        <w:rPr>
          <w:rFonts w:ascii="Times New Roman" w:hAnsi="Times New Roman"/>
          <w:b/>
          <w:sz w:val="28"/>
          <w:szCs w:val="28"/>
          <w:lang w:eastAsia="ru-RU"/>
        </w:rPr>
        <w:t xml:space="preserve"> 1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взводу охорони підрозділу охорони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 xml:space="preserve">1) знати обстановку на закріпленій території і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вносити командиру підрозділу охорони пропозиції щодо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вдосконалення  організації охорони об’єктів судів, органів та установ системи правосуддя та використання нарядів; 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2) здійснювати підбір співробітників взводу до складу нарядів з урахуванням морально-ділових та психологічних якостей;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3) організовувати  розстановку  сил та засобів взводу;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4) здійснювати підготовку особового складу взводу до виконання завдань служби;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5) вести облік та аналіз результатів виконання завдань служби співробітниками взводу;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6) підбивати підсумки виконання завдань служби особовим складом взводу;</w:t>
      </w:r>
    </w:p>
    <w:p w:rsidR="009C3067" w:rsidRPr="003D251D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7)  розробляти графіки перевірок несення служби, здійснювати контроль та особисто очолювати службу;</w:t>
      </w:r>
    </w:p>
    <w:p w:rsidR="009C3067" w:rsidRPr="008F3B95" w:rsidRDefault="009C3067" w:rsidP="009C3067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9C3067" w:rsidRPr="008F3B95" w:rsidRDefault="009C3067" w:rsidP="009C3067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3440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9C3067" w:rsidRPr="00B7511D" w:rsidRDefault="009C3067" w:rsidP="009C3067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9C3067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C3067" w:rsidRPr="008F3B95" w:rsidRDefault="009C3067" w:rsidP="009C30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9C3067" w:rsidRPr="008F3B95" w:rsidRDefault="009C3067" w:rsidP="009C3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9C3067" w:rsidRPr="00374122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 w:rsidR="00BE61F8">
        <w:rPr>
          <w:rFonts w:ascii="Times New Roman" w:hAnsi="Times New Roman"/>
          <w:sz w:val="28"/>
          <w:szCs w:val="28"/>
          <w:lang w:val="ru-RU" w:eastAsia="ru-RU"/>
        </w:rPr>
        <w:t>11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E61F8">
        <w:rPr>
          <w:rFonts w:ascii="Times New Roman" w:hAnsi="Times New Roman"/>
          <w:sz w:val="28"/>
          <w:szCs w:val="28"/>
          <w:lang w:val="ru-RU" w:eastAsia="ru-RU"/>
        </w:rPr>
        <w:t>грудня</w:t>
      </w:r>
      <w:proofErr w:type="spellEnd"/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E61F8">
        <w:rPr>
          <w:rFonts w:ascii="Times New Roman" w:hAnsi="Times New Roman"/>
          <w:sz w:val="28"/>
          <w:szCs w:val="28"/>
          <w:lang w:eastAsia="ru-RU"/>
        </w:rPr>
        <w:t>22 грудня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2025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року, за </w:t>
      </w:r>
      <w:proofErr w:type="spellStart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м. Кропивницький, вул. Велика Перспективна, 33.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BE61F8">
        <w:rPr>
          <w:rFonts w:ascii="Times New Roman" w:hAnsi="Times New Roman"/>
          <w:sz w:val="28"/>
          <w:szCs w:val="28"/>
        </w:rPr>
        <w:t>командира 1 взводу охорони підрозділу охорони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C3067" w:rsidRPr="008F3B95" w:rsidTr="002171ED">
        <w:trPr>
          <w:trHeight w:val="408"/>
        </w:trPr>
        <w:tc>
          <w:tcPr>
            <w:tcW w:w="9639" w:type="dxa"/>
          </w:tcPr>
          <w:p w:rsidR="009C3067" w:rsidRPr="008F3B95" w:rsidRDefault="009C3067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5. Місце, дата та час початку проведення конкурсу:</w:t>
            </w:r>
          </w:p>
          <w:p w:rsidR="009C3067" w:rsidRPr="0095350E" w:rsidRDefault="009C3067" w:rsidP="002171ED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 w:rsidR="00BE61F8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61F8">
              <w:rPr>
                <w:rFonts w:ascii="Times New Roman" w:hAnsi="Times New Roman"/>
                <w:sz w:val="28"/>
                <w:szCs w:val="28"/>
                <w:lang w:eastAsia="ru-RU"/>
              </w:rPr>
              <w:t>грудня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2025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9C3067" w:rsidRPr="008F3B95" w:rsidRDefault="009C3067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9C3067" w:rsidRPr="008F3B95" w:rsidRDefault="009C3067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6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9C3067" w:rsidRPr="00AE237A" w:rsidRDefault="009C3067" w:rsidP="002171ED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C3067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991BD7" w:rsidRPr="008F3B95" w:rsidRDefault="00991BD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991BD7" w:rsidRPr="008F3B95" w:rsidTr="00BE61F8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991BD7" w:rsidRPr="008F3B95" w:rsidRDefault="00991BD7" w:rsidP="00991BD7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991BD7" w:rsidRPr="008F3B95" w:rsidRDefault="00991BD7" w:rsidP="00991B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світа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вища,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не нижче бакалавра</w:t>
                        </w:r>
                      </w:p>
                    </w:tc>
                  </w:tr>
                  <w:tr w:rsidR="00991BD7" w:rsidRPr="008F3B95" w:rsidTr="00BE61F8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991BD7" w:rsidRPr="008F3B95" w:rsidRDefault="00991BD7" w:rsidP="00991B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991BD7" w:rsidRPr="0040713F" w:rsidRDefault="00991BD7" w:rsidP="00991BD7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або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досвід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роботи на керівних посадах 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ік, </w:t>
                        </w:r>
                        <w:r w:rsidR="004A396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або досвід роботи на посадах співробітників ССО – не менше ніж 2 рок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</w:t>
                        </w:r>
                      </w:p>
                      <w:p w:rsidR="00991BD7" w:rsidRPr="008F3B95" w:rsidRDefault="00991BD7" w:rsidP="00991B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991BD7" w:rsidRPr="008F3B95" w:rsidRDefault="00991BD7" w:rsidP="00991B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9C3067" w:rsidRPr="008F3B95" w:rsidRDefault="009C3067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9C3067" w:rsidRPr="00326A9D" w:rsidRDefault="009C3067" w:rsidP="002171ED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2171ED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9C3067" w:rsidRPr="008F3B95" w:rsidTr="002171ED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9C3067" w:rsidRPr="008F3B95" w:rsidRDefault="009C3067" w:rsidP="002171ED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C3067" w:rsidRPr="008F3B95" w:rsidRDefault="009C3067" w:rsidP="002171ED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C3067" w:rsidRDefault="009C3067" w:rsidP="009C306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C3067" w:rsidRPr="0095350E" w:rsidRDefault="009C3067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95350E">
        <w:rPr>
          <w:rFonts w:ascii="Times New Roman" w:hAnsi="Times New Roman"/>
          <w:sz w:val="28"/>
          <w:szCs w:val="28"/>
        </w:rPr>
        <w:t>ачальник</w:t>
      </w:r>
      <w:proofErr w:type="spellEnd"/>
      <w:r w:rsidRPr="0095350E">
        <w:rPr>
          <w:rFonts w:ascii="Times New Roman" w:hAnsi="Times New Roman"/>
          <w:sz w:val="28"/>
          <w:szCs w:val="28"/>
        </w:rPr>
        <w:t xml:space="preserve"> відділу по роботі з </w:t>
      </w:r>
    </w:p>
    <w:p w:rsidR="009C3067" w:rsidRPr="0095350E" w:rsidRDefault="009C3067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9C3067" w:rsidRDefault="009C3067" w:rsidP="009C30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3 взводу охорони підрозділу охорони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E61F8" w:rsidRPr="00CE0E19" w:rsidRDefault="00BE61F8" w:rsidP="00BE61F8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3 взводу охорони підрозділу охорони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 xml:space="preserve">1) знати обстановку на закріпленій території і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вносити командиру підрозділу охорони пропозиції щодо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вдосконалення  організації охорони об’єктів судів, органів та установ системи правосуддя та використання нарядів; 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2) здійснювати підбір співробітників взводу до складу нарядів з урахуванням морально-ділових та психологічних якостей;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3) організовувати  розстановку  сил та засобів взводу;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4) здійснювати підготовку особового складу взводу до виконання завдань служби;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5) вести облік та аналіз результатів виконання завдань служби співробітниками взводу;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6) підбивати підсумки виконання завдань служби особовим складом взводу;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7)  розробляти графіки перевірок несення служби, здійснювати контроль та особисто очолювати службу;</w:t>
      </w:r>
    </w:p>
    <w:p w:rsidR="00BE61F8" w:rsidRPr="008F3B95" w:rsidRDefault="00BE61F8" w:rsidP="00BE61F8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E61F8" w:rsidRPr="008F3B95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3520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BE61F8" w:rsidRPr="00B7511D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BE61F8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8F3B95" w:rsidRDefault="00BE61F8" w:rsidP="00BE61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E61F8" w:rsidRPr="008F3B95" w:rsidRDefault="00BE61F8" w:rsidP="00BE6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E61F8" w:rsidRPr="00374122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грудня</w:t>
      </w:r>
      <w:proofErr w:type="spellEnd"/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22 грудня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2025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року, за </w:t>
      </w:r>
      <w:proofErr w:type="spellStart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м. Кропивницький, вул. Велика Перспективна, 33.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командира 3 взводу охорони підрозділу охорони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61F8" w:rsidRPr="008F3B95" w:rsidTr="006B7DDC">
        <w:trPr>
          <w:trHeight w:val="408"/>
        </w:trPr>
        <w:tc>
          <w:tcPr>
            <w:tcW w:w="9639" w:type="dxa"/>
          </w:tcPr>
          <w:p w:rsidR="00BE61F8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5. Місце, дата та час початку проведення конкурсу:</w:t>
            </w:r>
          </w:p>
          <w:p w:rsidR="00BE61F8" w:rsidRPr="0095350E" w:rsidRDefault="00BE61F8" w:rsidP="006B7D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грудня 2025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7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E61F8" w:rsidRPr="00AE237A" w:rsidRDefault="00BE61F8" w:rsidP="006B7DD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світа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вища,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не нижче бакалавра</w:t>
                        </w:r>
                      </w:p>
                    </w:tc>
                  </w:tr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40713F" w:rsidRDefault="00BE61F8" w:rsidP="006B7DDC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або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досвід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роботи на керівних посадах 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ік, або досвід роботи на посадах співробітників ССО – не менше ніж 2 роки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E61F8" w:rsidRPr="00326A9D" w:rsidRDefault="00BE61F8" w:rsidP="006B7DDC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1F8" w:rsidRPr="008F3B95" w:rsidRDefault="00BE61F8" w:rsidP="006B7DDC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95350E">
        <w:rPr>
          <w:rFonts w:ascii="Times New Roman" w:hAnsi="Times New Roman"/>
          <w:sz w:val="28"/>
          <w:szCs w:val="28"/>
        </w:rPr>
        <w:t>ачальник</w:t>
      </w:r>
      <w:proofErr w:type="spellEnd"/>
      <w:r w:rsidRPr="0095350E">
        <w:rPr>
          <w:rFonts w:ascii="Times New Roman" w:hAnsi="Times New Roman"/>
          <w:sz w:val="28"/>
          <w:szCs w:val="28"/>
        </w:rPr>
        <w:t xml:space="preserve"> відділу по роботі з </w:t>
      </w: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5 взводу охорони підрозділу охорони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E61F8" w:rsidRPr="00CE0E19" w:rsidRDefault="00BE61F8" w:rsidP="00BE61F8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5 взводу охорони підрозділу охорони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 xml:space="preserve">1) знати обстановку на закріпленій території і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вносити командиру підрозділу охорони пропозиції щодо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вдосконалення  організації охорони об’єктів судів, органів та установ системи правосуддя та використання нарядів; 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2) здійснювати підбір співробітників взводу до складу нарядів з урахуванням морально-ділових та психологічних якостей;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3) організовувати  розстановку  сил та засобів взводу;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4) здійснювати підготовку особового складу взводу до виконання завдань служби;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5) вести облік та аналіз результатів виконання завдань служби співробітниками взводу;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6) підбивати підсумки виконання завдань служби особовим складом взводу;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7)  розробляти графіки перевірок несення служби, здійснювати контроль та особисто очолювати службу;</w:t>
      </w:r>
    </w:p>
    <w:p w:rsidR="00BE61F8" w:rsidRPr="008F3B95" w:rsidRDefault="00BE61F8" w:rsidP="00BE61F8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E61F8" w:rsidRPr="008F3B95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3520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BE61F8" w:rsidRPr="00B7511D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BE61F8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8F3B95" w:rsidRDefault="00BE61F8" w:rsidP="00BE61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E61F8" w:rsidRPr="008F3B95" w:rsidRDefault="00BE61F8" w:rsidP="00BE6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E61F8" w:rsidRPr="00374122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грудня</w:t>
      </w:r>
      <w:proofErr w:type="spellEnd"/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22 грудня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2025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року, за </w:t>
      </w:r>
      <w:proofErr w:type="spellStart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м. Кропивницький, вул. Велика Перспективна, 33.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командира 5 взводу охорони підрозділу охорони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61F8" w:rsidRPr="008F3B95" w:rsidTr="006B7DDC">
        <w:trPr>
          <w:trHeight w:val="408"/>
        </w:trPr>
        <w:tc>
          <w:tcPr>
            <w:tcW w:w="9639" w:type="dxa"/>
          </w:tcPr>
          <w:p w:rsidR="00B45ECE" w:rsidRDefault="00B45ECE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5. Місце, дата та час початку проведення конкурсу:</w:t>
            </w:r>
          </w:p>
          <w:p w:rsidR="00BE61F8" w:rsidRPr="0095350E" w:rsidRDefault="00BE61F8" w:rsidP="006B7D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грудня 2025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8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E61F8" w:rsidRPr="00AE237A" w:rsidRDefault="00BE61F8" w:rsidP="006B7DD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світа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вища,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не нижче бакалавра</w:t>
                        </w:r>
                      </w:p>
                    </w:tc>
                  </w:tr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40713F" w:rsidRDefault="00BE61F8" w:rsidP="006B7DDC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або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досвід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роботи на керівних посадах 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ік, або досвід роботи на посадах співробітників ССО – не менше ніж 2 роки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E61F8" w:rsidRPr="00326A9D" w:rsidRDefault="00BE61F8" w:rsidP="006B7DDC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1F8" w:rsidRPr="008F3B95" w:rsidRDefault="00BE61F8" w:rsidP="006B7DDC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95350E">
        <w:rPr>
          <w:rFonts w:ascii="Times New Roman" w:hAnsi="Times New Roman"/>
          <w:sz w:val="28"/>
          <w:szCs w:val="28"/>
        </w:rPr>
        <w:t>ачальник</w:t>
      </w:r>
      <w:proofErr w:type="spellEnd"/>
      <w:r w:rsidRPr="0095350E">
        <w:rPr>
          <w:rFonts w:ascii="Times New Roman" w:hAnsi="Times New Roman"/>
          <w:sz w:val="28"/>
          <w:szCs w:val="28"/>
        </w:rPr>
        <w:t xml:space="preserve"> відділу по роботі з </w:t>
      </w: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B45ECE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45ECE" w:rsidRPr="00421103" w:rsidRDefault="00B45ECE" w:rsidP="00B45ECE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B45ECE" w:rsidRPr="00421103" w:rsidRDefault="00B45ECE" w:rsidP="00B45ECE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45ECE" w:rsidRPr="00421103" w:rsidRDefault="00B45ECE" w:rsidP="00B45ECE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45ECE" w:rsidRPr="00421103" w:rsidRDefault="00B45ECE" w:rsidP="00B45ECE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45ECE" w:rsidRPr="00421103" w:rsidRDefault="00B45ECE" w:rsidP="00B45ECE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45ECE" w:rsidRPr="00421103" w:rsidRDefault="00B45ECE" w:rsidP="00B45ECE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45ECE" w:rsidRPr="00421103" w:rsidRDefault="00B45ECE" w:rsidP="00B45ECE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45ECE" w:rsidRPr="00421103" w:rsidRDefault="00B45ECE" w:rsidP="00B45ECE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45ECE" w:rsidRPr="00421103" w:rsidRDefault="00B45ECE" w:rsidP="00B45ECE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45ECE" w:rsidRDefault="00B45ECE" w:rsidP="00B45EC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45ECE" w:rsidRPr="008F3B95" w:rsidRDefault="00B45ECE" w:rsidP="00B45E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45ECE" w:rsidRPr="008F3B95" w:rsidRDefault="00B45ECE" w:rsidP="00B45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45ECE" w:rsidRDefault="00B45ECE" w:rsidP="00B45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6 взводу охорони підрозділу охорони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45ECE" w:rsidRPr="008F3B95" w:rsidRDefault="00B45ECE" w:rsidP="00B45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45ECE" w:rsidRPr="008F3B95" w:rsidRDefault="00B45ECE" w:rsidP="00B45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45ECE" w:rsidRPr="00CE0E19" w:rsidRDefault="00B45ECE" w:rsidP="00B45ECE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6 взводу охорони підрозділу охорони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45ECE" w:rsidRPr="003D251D" w:rsidRDefault="00B45ECE" w:rsidP="00B45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 xml:space="preserve">1) знати обстановку на закріпленій території і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вносити командиру підрозділу охорони пропозиції щодо </w:t>
      </w:r>
      <w:r w:rsidRPr="003D251D">
        <w:rPr>
          <w:rFonts w:ascii="Times New Roman" w:hAnsi="Times New Roman"/>
          <w:sz w:val="28"/>
          <w:szCs w:val="28"/>
          <w:lang w:eastAsia="ru-RU"/>
        </w:rPr>
        <w:br/>
        <w:t xml:space="preserve">вдосконалення  організації охорони об’єктів судів, органів та установ системи правосуддя та використання нарядів; </w:t>
      </w:r>
    </w:p>
    <w:p w:rsidR="00B45ECE" w:rsidRPr="003D251D" w:rsidRDefault="00B45ECE" w:rsidP="00B45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2) здійснювати підбір співробітників взводу до складу нарядів з урахуванням морально-ділових та психологічних якостей;</w:t>
      </w:r>
    </w:p>
    <w:p w:rsidR="00B45ECE" w:rsidRPr="003D251D" w:rsidRDefault="00B45ECE" w:rsidP="00B45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3) організовувати  розстановку  сил та засобів взводу;</w:t>
      </w:r>
    </w:p>
    <w:p w:rsidR="00B45ECE" w:rsidRPr="003D251D" w:rsidRDefault="00B45ECE" w:rsidP="00B45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4) здійснювати підготовку особового складу взводу до виконання завдань служби;</w:t>
      </w:r>
    </w:p>
    <w:p w:rsidR="00B45ECE" w:rsidRPr="003D251D" w:rsidRDefault="00B45ECE" w:rsidP="00B45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5) вести облік та аналіз результатів виконання завдань служби співробітниками взводу;</w:t>
      </w:r>
    </w:p>
    <w:p w:rsidR="00B45ECE" w:rsidRPr="003D251D" w:rsidRDefault="00B45ECE" w:rsidP="00B45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6) підбивати підсумки виконання завдань служби особовим складом взводу;</w:t>
      </w:r>
    </w:p>
    <w:p w:rsidR="00B45ECE" w:rsidRPr="003D251D" w:rsidRDefault="00B45ECE" w:rsidP="00B45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1D">
        <w:rPr>
          <w:rFonts w:ascii="Times New Roman" w:hAnsi="Times New Roman"/>
          <w:sz w:val="28"/>
          <w:szCs w:val="28"/>
          <w:lang w:eastAsia="ru-RU"/>
        </w:rPr>
        <w:t>7)  розробляти графіки перевірок несення служби, здійснювати контроль та особисто очолювати службу;</w:t>
      </w:r>
    </w:p>
    <w:p w:rsidR="00B45ECE" w:rsidRPr="008F3B95" w:rsidRDefault="00B45ECE" w:rsidP="00B45ECE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45ECE" w:rsidRPr="008F3B95" w:rsidRDefault="00B45ECE" w:rsidP="00B45ECE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3520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B45ECE" w:rsidRPr="00B7511D" w:rsidRDefault="00B45ECE" w:rsidP="00B45ECE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B45ECE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45ECE" w:rsidRPr="008F3B95" w:rsidRDefault="00B45ECE" w:rsidP="00B4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45ECE" w:rsidRPr="008F3B95" w:rsidRDefault="00B45ECE" w:rsidP="00B45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45ECE" w:rsidRPr="00374122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грудня</w:t>
      </w:r>
      <w:proofErr w:type="spellEnd"/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22 грудня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2025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року, за </w:t>
      </w:r>
      <w:proofErr w:type="spellStart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м. Кропивницький, вул. Велика Перспективна, 33.</w:t>
      </w:r>
    </w:p>
    <w:p w:rsidR="00B45ECE" w:rsidRPr="008F3B95" w:rsidRDefault="00B45ECE" w:rsidP="00B45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командира 6 взводу охорони підрозділу охорони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45ECE" w:rsidRPr="008F3B95" w:rsidTr="006C5819">
        <w:trPr>
          <w:trHeight w:val="408"/>
        </w:trPr>
        <w:tc>
          <w:tcPr>
            <w:tcW w:w="9639" w:type="dxa"/>
          </w:tcPr>
          <w:p w:rsidR="00B45ECE" w:rsidRDefault="00B45ECE" w:rsidP="006C5819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45ECE" w:rsidRPr="008F3B95" w:rsidRDefault="00B45ECE" w:rsidP="006C5819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B45ECE" w:rsidRPr="0095350E" w:rsidRDefault="00B45ECE" w:rsidP="006C581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грудня 2025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45ECE" w:rsidRPr="008F3B95" w:rsidRDefault="00B45ECE" w:rsidP="006C5819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45ECE" w:rsidRPr="008F3B95" w:rsidRDefault="00B45ECE" w:rsidP="006C5819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9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45ECE" w:rsidRPr="00AE237A" w:rsidRDefault="00B45ECE" w:rsidP="006C5819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45ECE" w:rsidRPr="008F3B95" w:rsidTr="006C5819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45ECE" w:rsidRPr="008F3B95" w:rsidRDefault="00B45ECE" w:rsidP="006C58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45ECE" w:rsidRDefault="00B45ECE" w:rsidP="006C58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45ECE" w:rsidRPr="008F3B95" w:rsidRDefault="00B45ECE" w:rsidP="006C58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45ECE" w:rsidRPr="008F3B95" w:rsidTr="006C5819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45ECE" w:rsidRPr="008F3B95" w:rsidTr="006C5819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45ECE" w:rsidRPr="008F3B95" w:rsidRDefault="00B45ECE" w:rsidP="006C5819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45ECE" w:rsidRPr="008F3B95" w:rsidRDefault="00B45ECE" w:rsidP="006C58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світа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вища,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не нижче бакалавра</w:t>
                        </w:r>
                      </w:p>
                    </w:tc>
                  </w:tr>
                  <w:tr w:rsidR="00B45ECE" w:rsidRPr="008F3B95" w:rsidTr="006C5819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45ECE" w:rsidRPr="008F3B95" w:rsidRDefault="00B45ECE" w:rsidP="006C58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45ECE" w:rsidRPr="0040713F" w:rsidRDefault="00B45ECE" w:rsidP="006C5819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або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досвід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роботи на керівних посадах 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ік, або досвід роботи на посадах співробітників ССО – не менше ніж 2 роки</w:t>
                        </w:r>
                      </w:p>
                      <w:p w:rsidR="00B45ECE" w:rsidRPr="008F3B95" w:rsidRDefault="00B45ECE" w:rsidP="006C58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45ECE" w:rsidRPr="008F3B95" w:rsidRDefault="00B45ECE" w:rsidP="006C58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45ECE" w:rsidRPr="008F3B95" w:rsidRDefault="00B45ECE" w:rsidP="006C58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45ECE" w:rsidRPr="008F3B95" w:rsidTr="006C5819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45ECE" w:rsidRPr="008F3B95" w:rsidRDefault="00B45ECE" w:rsidP="006C5819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45ECE" w:rsidRPr="00326A9D" w:rsidRDefault="00B45ECE" w:rsidP="006C5819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45ECE" w:rsidRPr="008F3B95" w:rsidTr="006C5819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45ECE" w:rsidRPr="008F3B95" w:rsidTr="006C5819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45ECE" w:rsidRPr="008F3B95" w:rsidTr="006C5819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45ECE" w:rsidRPr="008F3B95" w:rsidTr="006C5819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45ECE" w:rsidRPr="008F3B95" w:rsidTr="006C5819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45ECE" w:rsidRPr="008F3B95" w:rsidRDefault="00B45ECE" w:rsidP="006C581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45ECE" w:rsidRPr="008F3B95" w:rsidTr="006C5819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45ECE" w:rsidRPr="008F3B95" w:rsidRDefault="00B45ECE" w:rsidP="006C58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B45ECE" w:rsidRPr="008F3B95" w:rsidTr="006C5819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45ECE" w:rsidRPr="008F3B95" w:rsidRDefault="00B45ECE" w:rsidP="006C58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45ECE" w:rsidRPr="008F3B95" w:rsidRDefault="00B45ECE" w:rsidP="006C5819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45ECE" w:rsidRPr="008F3B95" w:rsidRDefault="00B45ECE" w:rsidP="006C58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45ECE" w:rsidRPr="008F3B95" w:rsidRDefault="00B45ECE" w:rsidP="006C5819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45ECE" w:rsidRDefault="00B45ECE" w:rsidP="00B45EC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45ECE" w:rsidRPr="0095350E" w:rsidRDefault="00B45ECE" w:rsidP="00B45E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95350E">
        <w:rPr>
          <w:rFonts w:ascii="Times New Roman" w:hAnsi="Times New Roman"/>
          <w:sz w:val="28"/>
          <w:szCs w:val="28"/>
        </w:rPr>
        <w:t>ачальник</w:t>
      </w:r>
      <w:proofErr w:type="spellEnd"/>
      <w:r w:rsidRPr="0095350E">
        <w:rPr>
          <w:rFonts w:ascii="Times New Roman" w:hAnsi="Times New Roman"/>
          <w:sz w:val="28"/>
          <w:szCs w:val="28"/>
        </w:rPr>
        <w:t xml:space="preserve"> відділу по роботі з </w:t>
      </w:r>
    </w:p>
    <w:p w:rsidR="00B45ECE" w:rsidRPr="0095350E" w:rsidRDefault="00B45ECE" w:rsidP="00B45E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45ECE" w:rsidRPr="006F61A4" w:rsidRDefault="00B45ECE" w:rsidP="00B45E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45ECE" w:rsidRPr="006F61A4" w:rsidRDefault="00B45ECE" w:rsidP="00B45E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B45E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B45E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B45E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B45E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B45E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E61F8" w:rsidRPr="00CE0E19" w:rsidRDefault="00BE61F8" w:rsidP="00BE61F8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сприяння в межах компетенції та повноважень забезпеченню реалізації завдань Служби судової охорони;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всебічного розвитку системи медичного забезпечення Управління;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і проведення заходів, спрямованих на збереження і зміцнення здоров’я співробітників (працівників) Управління, профілактику захворювань під час виконання ними службових завдань;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високої професійної готовності сил і засобів медичної служби;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співробітників (працівників) Управління усіма видами медичної допомоги та підвищення ефективності використання наявних медичних ресурсів;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планування та розроблення проектів керівних документів, навчальних матеріалів з організації медичного забезпечення Управління, впровадження їх у практичну діяльність, контроль за їх виконанням.</w:t>
      </w:r>
    </w:p>
    <w:p w:rsidR="00BE61F8" w:rsidRPr="008F3B95" w:rsidRDefault="00BE61F8" w:rsidP="00BE61F8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E61F8" w:rsidRPr="008F3B95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5920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BE61F8" w:rsidRPr="00B7511D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BE61F8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8F3B95" w:rsidRDefault="00BE61F8" w:rsidP="00BE61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E61F8" w:rsidRPr="008F3B95" w:rsidRDefault="00BE61F8" w:rsidP="00BE6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E61F8" w:rsidRPr="00374122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грудня</w:t>
      </w:r>
      <w:proofErr w:type="spellEnd"/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22 грудня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2025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року, за </w:t>
      </w:r>
      <w:proofErr w:type="spellStart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м. Кропивницький, вул. Велика Перспективна, 33.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головного спеціаліста (з медичного забезпечення)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поширюються обмеження та вимоги, встановлені Законом України «Про запобігання корупції», а також передбачені для поліцейських Законом України «Про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>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61F8" w:rsidRPr="008F3B95" w:rsidTr="006B7DDC">
        <w:trPr>
          <w:trHeight w:val="408"/>
        </w:trPr>
        <w:tc>
          <w:tcPr>
            <w:tcW w:w="9639" w:type="dxa"/>
          </w:tcPr>
          <w:p w:rsidR="00BE61F8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BE61F8" w:rsidRPr="0095350E" w:rsidRDefault="00BE61F8" w:rsidP="006B7D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грудня 2025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10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E61F8" w:rsidRPr="00AE237A" w:rsidRDefault="00BE61F8" w:rsidP="006B7DD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8F3B95" w:rsidRDefault="001B474C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повна 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вища,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магістр</w:t>
                        </w:r>
                        <w:r w:rsidR="006904C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в галузі знань «Охорона здоров’я та соціальне забезпечення»</w:t>
                        </w:r>
                      </w:p>
                    </w:tc>
                  </w:tr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40713F" w:rsidRDefault="00BE61F8" w:rsidP="006B7DDC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E61F8" w:rsidRPr="00326A9D" w:rsidRDefault="00BE61F8" w:rsidP="006B7DDC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1F8" w:rsidRPr="008F3B95" w:rsidRDefault="00BE61F8" w:rsidP="006B7DDC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95350E">
        <w:rPr>
          <w:rFonts w:ascii="Times New Roman" w:hAnsi="Times New Roman"/>
          <w:sz w:val="28"/>
          <w:szCs w:val="28"/>
        </w:rPr>
        <w:t>ачальник</w:t>
      </w:r>
      <w:proofErr w:type="spellEnd"/>
      <w:r w:rsidRPr="0095350E">
        <w:rPr>
          <w:rFonts w:ascii="Times New Roman" w:hAnsi="Times New Roman"/>
          <w:sz w:val="28"/>
          <w:szCs w:val="28"/>
        </w:rPr>
        <w:t xml:space="preserve"> відділу по роботі з </w:t>
      </w: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6904C6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6904C6" w:rsidRDefault="006904C6" w:rsidP="006904C6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наказу ТУ ССО</w:t>
      </w:r>
    </w:p>
    <w:p w:rsidR="006904C6" w:rsidRDefault="006904C6" w:rsidP="006904C6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6904C6" w:rsidRDefault="006904C6" w:rsidP="006904C6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 _____________ № 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:rsidR="006904C6" w:rsidRDefault="006904C6" w:rsidP="006904C6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6904C6" w:rsidRDefault="006904C6" w:rsidP="006904C6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6904C6" w:rsidRDefault="006904C6" w:rsidP="006904C6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6904C6" w:rsidRDefault="006904C6" w:rsidP="006904C6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6904C6" w:rsidRDefault="006904C6" w:rsidP="006904C6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_____________№______</w:t>
      </w:r>
    </w:p>
    <w:p w:rsidR="006904C6" w:rsidRDefault="006904C6" w:rsidP="006904C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6904C6" w:rsidRDefault="006904C6" w:rsidP="006904C6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6904C6" w:rsidRDefault="006904C6" w:rsidP="006904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6904C6" w:rsidRDefault="006904C6" w:rsidP="006904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командира  взводу забезпечення безпеки Територіального управління Служби судової охорони у Кіровоградській області </w:t>
      </w:r>
    </w:p>
    <w:p w:rsidR="006904C6" w:rsidRDefault="006904C6" w:rsidP="006904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904C6" w:rsidRDefault="006904C6" w:rsidP="006904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6904C6" w:rsidRDefault="006904C6" w:rsidP="006904C6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 взводу забезпечення безпеки </w:t>
      </w:r>
      <w:r>
        <w:rPr>
          <w:rFonts w:ascii="Times New Roman" w:hAnsi="Times New Roman"/>
          <w:b/>
          <w:sz w:val="28"/>
          <w:szCs w:val="28"/>
        </w:rPr>
        <w:t>Територіального управління Служби судової охорони у Кіровоградській області:</w:t>
      </w: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>Організовує, спрямовує та координує роботу підлеглих з питань державного забезпечення особистої безпеки суддів та членів їх сімей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sz w:val="28"/>
          <w:szCs w:val="28"/>
        </w:rPr>
        <w:t>Організовує та безпосередньо проводить у взводі заняття з професійної підготовки співробітників з метою підвищення професійного рівня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904C6" w:rsidRDefault="006904C6" w:rsidP="006904C6">
      <w:pPr>
        <w:pStyle w:val="aa"/>
        <w:spacing w:line="240" w:lineRule="auto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4)  </w:t>
      </w:r>
      <w:r>
        <w:rPr>
          <w:color w:val="auto"/>
          <w:sz w:val="28"/>
          <w:szCs w:val="28"/>
          <w:lang w:val="uk-UA"/>
        </w:rPr>
        <w:t>Оцінює інформацію про оперативну обстановку, що надходить від підлеглих, ступені ризику і визначати ступінь безпеки;</w:t>
      </w: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 </w:t>
      </w:r>
      <w:r>
        <w:rPr>
          <w:rFonts w:ascii="Times New Roman" w:hAnsi="Times New Roman"/>
          <w:sz w:val="28"/>
          <w:szCs w:val="28"/>
        </w:rPr>
        <w:t>За необхідності організовувати взаємодію з іншими підрозділами ТУ Служби судової охорони, правоохоронними і спеціальними державними структурами в межах нормативно-правової бази та спільних інструкцій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 </w:t>
      </w:r>
      <w:r>
        <w:rPr>
          <w:rFonts w:ascii="Times New Roman" w:hAnsi="Times New Roman"/>
          <w:sz w:val="28"/>
          <w:szCs w:val="28"/>
        </w:rPr>
        <w:t>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 </w:t>
      </w:r>
      <w:r>
        <w:rPr>
          <w:rFonts w:ascii="Times New Roman" w:hAnsi="Times New Roman"/>
          <w:sz w:val="28"/>
          <w:szCs w:val="28"/>
        </w:rPr>
        <w:t>Вміло володіє табельною вогнепальною зброєю, технічними і спеціальними засобами, вимагає відповідного рівня професіоналізму від співробітників взводу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>Забезпечує дотримання співробітниками взводу виконавчої дисципліни, правил поводження з табельною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</w:t>
      </w: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904C6" w:rsidRDefault="006904C6" w:rsidP="006904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6904C6" w:rsidRDefault="006904C6" w:rsidP="006904C6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 w:rsidRPr="006904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3520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року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6904C6" w:rsidRDefault="006904C6" w:rsidP="006904C6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копія військового квитка або посвідчення особи військовослужбовця (для військовозобов’язаних або військовослужбовців), або приписного посвідчення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904C6" w:rsidRDefault="006904C6" w:rsidP="006904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9) </w:t>
      </w:r>
      <w:r>
        <w:rPr>
          <w:rFonts w:ascii="Times New Roman" w:hAnsi="Times New Roman"/>
          <w:bCs/>
          <w:sz w:val="28"/>
          <w:szCs w:val="28"/>
          <w:lang w:eastAsia="ru-RU"/>
        </w:rPr>
        <w:t>довідка про проходження попереднього, періодичного та позачергового психіатричних оглядів, у тому числі на предмет вживання психоактивних речовин (форма №100-2/о).</w:t>
      </w:r>
    </w:p>
    <w:p w:rsidR="006904C6" w:rsidRDefault="006904C6" w:rsidP="006904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частини 3 статті 54 Закону України «Про Національну поліцію», особа, яка бажає взяти участь у конкурсі, має право додати до заяви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про участь у конкурсі інші документи, зокрема такі, що підтверджують її відповідність кваліфікаційним вимогам.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грудня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16.30 год. </w:t>
      </w:r>
      <w:r>
        <w:rPr>
          <w:rFonts w:ascii="Times New Roman" w:hAnsi="Times New Roman"/>
          <w:sz w:val="28"/>
          <w:szCs w:val="28"/>
          <w:lang w:eastAsia="ru-RU"/>
        </w:rPr>
        <w:t>22 грудня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2025 року,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м. Кропивницький, вул. Велика Перспективна, 33.</w:t>
      </w:r>
    </w:p>
    <w:p w:rsidR="006904C6" w:rsidRDefault="006904C6" w:rsidP="006904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командира взводу забезпечення безпеки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6904C6" w:rsidRPr="006904C6" w:rsidTr="006904C6">
        <w:trPr>
          <w:trHeight w:val="408"/>
        </w:trPr>
        <w:tc>
          <w:tcPr>
            <w:tcW w:w="9639" w:type="dxa"/>
          </w:tcPr>
          <w:p w:rsidR="006904C6" w:rsidRDefault="006904C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904C6" w:rsidRDefault="006904C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6904C6" w:rsidRDefault="006904C6">
            <w:pPr>
              <w:spacing w:after="0" w:line="240" w:lineRule="auto"/>
              <w:ind w:right="147"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грудня 2025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6904C6" w:rsidRDefault="006904C6">
            <w:pPr>
              <w:spacing w:after="0" w:line="240" w:lineRule="auto"/>
              <w:ind w:right="289"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6904C6" w:rsidRPr="008F3B95" w:rsidRDefault="006904C6" w:rsidP="006904C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11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6904C6" w:rsidRDefault="006904C6" w:rsidP="006904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390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900"/>
              <w:gridCol w:w="108"/>
              <w:gridCol w:w="24"/>
              <w:gridCol w:w="5148"/>
              <w:gridCol w:w="102"/>
            </w:tblGrid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04C6" w:rsidRDefault="00690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</w:tc>
            </w:tr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04C6" w:rsidRDefault="00690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Освіта</w:t>
                  </w:r>
                </w:p>
              </w:tc>
              <w:tc>
                <w:tcPr>
                  <w:tcW w:w="51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904C6" w:rsidRDefault="006904C6">
                  <w:pPr>
                    <w:ind w:left="6" w:right="-3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вища, ступінь вищої освіти - не нижче бакалавра</w:t>
                  </w:r>
                </w:p>
              </w:tc>
            </w:tr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904C6" w:rsidRDefault="006904C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Досвід роботи</w:t>
                  </w:r>
                </w:p>
              </w:tc>
              <w:tc>
                <w:tcPr>
                  <w:tcW w:w="51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04C6" w:rsidRDefault="006904C6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Досвід 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 або досвід роботи на посадах співробітників ССО – не менше ніж два роки</w:t>
                  </w:r>
                </w:p>
                <w:p w:rsidR="006904C6" w:rsidRDefault="006904C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04C6" w:rsidRDefault="006904C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  <w:p w:rsidR="006904C6" w:rsidRDefault="006904C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4. Додатково</w:t>
                  </w:r>
                </w:p>
                <w:p w:rsidR="006904C6" w:rsidRDefault="006904C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 За наявності</w:t>
                  </w:r>
                </w:p>
              </w:tc>
              <w:tc>
                <w:tcPr>
                  <w:tcW w:w="51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04C6" w:rsidRDefault="006904C6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Вільне володіння державною мовою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</w:p>
                <w:p w:rsidR="006904C6" w:rsidRDefault="006904C6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Наявність посвідчення водія категорії «В»</w:t>
                  </w:r>
                </w:p>
                <w:p w:rsidR="006904C6" w:rsidRDefault="006904C6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Свідоцтво про присвоєння професії «охоронець»</w:t>
                  </w:r>
                </w:p>
              </w:tc>
            </w:tr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91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04C6" w:rsidRDefault="006904C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Вимоги до компетентності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</w:t>
                  </w:r>
                </w:p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</w:t>
                  </w:r>
                </w:p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</w:t>
                  </w:r>
                </w:p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904C6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 Особистісні компетенції</w:t>
                  </w:r>
                </w:p>
              </w:tc>
              <w:tc>
                <w:tcPr>
                  <w:tcW w:w="5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</w:t>
                  </w:r>
                </w:p>
                <w:p w:rsidR="006904C6" w:rsidRDefault="006904C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904C6">
              <w:trPr>
                <w:trHeight w:val="408"/>
              </w:trPr>
              <w:tc>
                <w:tcPr>
                  <w:tcW w:w="93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904C6" w:rsidRDefault="00690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6904C6" w:rsidRPr="006904C6">
              <w:trPr>
                <w:trHeight w:val="408"/>
              </w:trPr>
              <w:tc>
                <w:tcPr>
                  <w:tcW w:w="4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04C6" w:rsidRDefault="006904C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904C6" w:rsidRDefault="006904C6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</w:t>
                  </w:r>
                </w:p>
                <w:p w:rsidR="006904C6" w:rsidRDefault="006904C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904C6" w:rsidRDefault="006904C6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04C6" w:rsidRPr="006904C6" w:rsidTr="006904C6">
        <w:trPr>
          <w:trHeight w:val="408"/>
        </w:trPr>
        <w:tc>
          <w:tcPr>
            <w:tcW w:w="9639" w:type="dxa"/>
          </w:tcPr>
          <w:p w:rsidR="006904C6" w:rsidRDefault="006904C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904C6" w:rsidRDefault="006904C6" w:rsidP="006904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6904C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216275265"/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по роботі з </w:t>
      </w:r>
    </w:p>
    <w:p w:rsidR="006904C6" w:rsidRDefault="006904C6" w:rsidP="006904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6904C6" w:rsidRDefault="006904C6" w:rsidP="006904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 Служби судової охорони                      </w:t>
      </w:r>
      <w:r>
        <w:rPr>
          <w:rFonts w:ascii="Times New Roman" w:hAnsi="Times New Roman"/>
          <w:b/>
          <w:sz w:val="28"/>
          <w:szCs w:val="28"/>
        </w:rPr>
        <w:t>Анастасія ГРЕБЕНЮК</w:t>
      </w:r>
      <w:bookmarkEnd w:id="0"/>
    </w:p>
    <w:p w:rsidR="00641773" w:rsidRDefault="00641773" w:rsidP="006904C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641773" w:rsidSect="006904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B474C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1ED"/>
    <w:rsid w:val="00217A3C"/>
    <w:rsid w:val="0022004C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675B3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396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932"/>
    <w:rsid w:val="004E1E89"/>
    <w:rsid w:val="004E3B38"/>
    <w:rsid w:val="004E4166"/>
    <w:rsid w:val="004E4207"/>
    <w:rsid w:val="004E4854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41773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04C6"/>
    <w:rsid w:val="006955D9"/>
    <w:rsid w:val="006978FD"/>
    <w:rsid w:val="00697DFD"/>
    <w:rsid w:val="006A2EE8"/>
    <w:rsid w:val="006A41EE"/>
    <w:rsid w:val="006A7CBA"/>
    <w:rsid w:val="006B4CF7"/>
    <w:rsid w:val="006B6914"/>
    <w:rsid w:val="006C1951"/>
    <w:rsid w:val="006C2453"/>
    <w:rsid w:val="006C27D5"/>
    <w:rsid w:val="006C3CE8"/>
    <w:rsid w:val="006C5AFB"/>
    <w:rsid w:val="006C7BAE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1BD7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C22BA"/>
    <w:rsid w:val="009C2CD8"/>
    <w:rsid w:val="009C2F9D"/>
    <w:rsid w:val="009C3067"/>
    <w:rsid w:val="009C3E27"/>
    <w:rsid w:val="009C461C"/>
    <w:rsid w:val="009C50A9"/>
    <w:rsid w:val="009D12BD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45ECE"/>
    <w:rsid w:val="00B506A4"/>
    <w:rsid w:val="00B54326"/>
    <w:rsid w:val="00B5561B"/>
    <w:rsid w:val="00B55A85"/>
    <w:rsid w:val="00B55BA3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11D"/>
    <w:rsid w:val="00B75CD8"/>
    <w:rsid w:val="00B77181"/>
    <w:rsid w:val="00B80464"/>
    <w:rsid w:val="00B85133"/>
    <w:rsid w:val="00B8583F"/>
    <w:rsid w:val="00B86CF3"/>
    <w:rsid w:val="00B8797E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1F8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225B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21A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170B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35547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5C74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1">
    <w:name w:val="Обычный1"/>
    <w:rsid w:val="00B7511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@sso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r@sso.gov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@sso.gov.ua" TargetMode="External"/><Relationship Id="rId11" Type="http://schemas.openxmlformats.org/officeDocument/2006/relationships/hyperlink" Target="mailto:kr@sso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@sso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@ss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C8B0F-C24A-4FB3-B37A-3DCE13CD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6391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kadry</cp:lastModifiedBy>
  <cp:revision>9</cp:revision>
  <cp:lastPrinted>2021-07-26T11:17:00Z</cp:lastPrinted>
  <dcterms:created xsi:type="dcterms:W3CDTF">2025-07-25T09:02:00Z</dcterms:created>
  <dcterms:modified xsi:type="dcterms:W3CDTF">2025-12-10T14:12:00Z</dcterms:modified>
</cp:coreProperties>
</file>