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415" w:rsidRDefault="00353415" w:rsidP="00572C22">
      <w:pPr>
        <w:spacing w:after="0" w:line="240" w:lineRule="auto"/>
        <w:rPr>
          <w:rFonts w:ascii="Times New Roman" w:hAnsi="Times New Roman"/>
          <w:sz w:val="28"/>
          <w:szCs w:val="28"/>
        </w:rPr>
      </w:pP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BB784F" w:rsidRPr="00421103" w:rsidRDefault="00BB784F" w:rsidP="00BB784F">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BB784F" w:rsidRPr="00421103" w:rsidRDefault="00BB784F" w:rsidP="00BB784F">
      <w:pPr>
        <w:tabs>
          <w:tab w:val="left" w:pos="4536"/>
        </w:tabs>
        <w:spacing w:before="120"/>
        <w:ind w:left="5812"/>
        <w:contextualSpacing/>
        <w:rPr>
          <w:rFonts w:ascii="Times New Roman" w:hAnsi="Times New Roman"/>
          <w:sz w:val="28"/>
          <w:szCs w:val="28"/>
        </w:rPr>
      </w:pPr>
    </w:p>
    <w:p w:rsidR="00BB784F" w:rsidRPr="00421103" w:rsidRDefault="00BB784F" w:rsidP="00BB784F">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BB784F" w:rsidRPr="00421103" w:rsidRDefault="00BB784F" w:rsidP="00BB784F">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BB784F" w:rsidRPr="00421103" w:rsidRDefault="00BB784F" w:rsidP="00BB784F">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BB784F" w:rsidRPr="008F3B95" w:rsidRDefault="00BB784F" w:rsidP="00BB784F">
      <w:pPr>
        <w:spacing w:after="0" w:line="240" w:lineRule="auto"/>
        <w:ind w:left="4962"/>
        <w:contextualSpacing/>
        <w:rPr>
          <w:rFonts w:ascii="Times New Roman" w:hAnsi="Times New Roman"/>
          <w:b/>
          <w:sz w:val="28"/>
          <w:szCs w:val="28"/>
          <w:lang w:eastAsia="ru-RU"/>
        </w:rPr>
      </w:pP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 xml:space="preserve">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BB784F" w:rsidRPr="008F3B95" w:rsidRDefault="00BB784F" w:rsidP="00BB784F">
      <w:pPr>
        <w:spacing w:after="0" w:line="240" w:lineRule="auto"/>
        <w:jc w:val="center"/>
        <w:rPr>
          <w:rFonts w:ascii="Times New Roman" w:hAnsi="Times New Roman"/>
          <w:b/>
          <w:sz w:val="28"/>
          <w:szCs w:val="28"/>
          <w:lang w:eastAsia="ru-RU"/>
        </w:rPr>
      </w:pP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BB784F" w:rsidRPr="008F3B95" w:rsidRDefault="00BB784F" w:rsidP="00BB784F">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 категорії  підрозділу охорони Територіального управління Служби судової охорони у Кіровоградській області: </w:t>
      </w:r>
    </w:p>
    <w:p w:rsidR="00BB784F" w:rsidRDefault="00BB784F" w:rsidP="00BB784F">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BB784F" w:rsidRPr="008F3B95" w:rsidRDefault="00BB784F" w:rsidP="00BB784F">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BB784F" w:rsidRPr="008F3B95" w:rsidRDefault="00BB784F" w:rsidP="00BB784F">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BB784F" w:rsidRPr="008F3B95" w:rsidRDefault="00BB784F" w:rsidP="00BB784F">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BB784F" w:rsidRPr="008F3B95" w:rsidRDefault="00BB784F" w:rsidP="00BB784F">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BB784F" w:rsidRPr="008F3B95" w:rsidRDefault="00BB784F" w:rsidP="00BB784F">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BB784F"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C60512">
        <w:rPr>
          <w:rFonts w:ascii="Times New Roman" w:hAnsi="Times New Roman"/>
          <w:sz w:val="28"/>
          <w:szCs w:val="28"/>
          <w:lang w:eastAsia="ru-RU"/>
        </w:rPr>
        <w:t xml:space="preserve">, або приписного посвідчення </w:t>
      </w:r>
      <w:r w:rsidR="00C60512"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BB784F" w:rsidRPr="008F3B95" w:rsidRDefault="00BB784F" w:rsidP="00BB784F">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BB784F" w:rsidRPr="0087606F"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BB784F" w:rsidRPr="008F3B95"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BB784F" w:rsidRDefault="00BB784F" w:rsidP="00BB784F">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4E4207">
        <w:rPr>
          <w:rFonts w:ascii="Times New Roman" w:hAnsi="Times New Roman"/>
          <w:color w:val="000000" w:themeColor="text1"/>
          <w:sz w:val="28"/>
          <w:szCs w:val="28"/>
          <w:lang w:eastAsia="ru-RU"/>
        </w:rPr>
        <w:t>06 січня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 xml:space="preserve">                             </w:t>
      </w:r>
      <w:r w:rsidR="00C35505">
        <w:rPr>
          <w:rFonts w:ascii="Times New Roman" w:hAnsi="Times New Roman"/>
          <w:color w:val="000000" w:themeColor="text1"/>
          <w:sz w:val="28"/>
          <w:szCs w:val="28"/>
          <w:lang w:eastAsia="ru-RU"/>
        </w:rPr>
        <w:t xml:space="preserve">24 </w:t>
      </w:r>
      <w:r w:rsidR="004E4207">
        <w:rPr>
          <w:rFonts w:ascii="Times New Roman" w:hAnsi="Times New Roman"/>
          <w:color w:val="000000" w:themeColor="text1"/>
          <w:sz w:val="28"/>
          <w:szCs w:val="28"/>
          <w:lang w:eastAsia="ru-RU"/>
        </w:rPr>
        <w:t>січня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sidR="004E4207">
        <w:rPr>
          <w:rFonts w:ascii="Times New Roman" w:hAnsi="Times New Roman"/>
          <w:color w:val="000000" w:themeColor="text1"/>
          <w:sz w:val="28"/>
          <w:szCs w:val="28"/>
          <w:lang w:eastAsia="ru-RU"/>
        </w:rPr>
        <w:t>5</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BB784F" w:rsidRPr="008F3B95"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BB784F" w:rsidRPr="008F3B95" w:rsidTr="00154082">
        <w:trPr>
          <w:trHeight w:val="1727"/>
        </w:trPr>
        <w:tc>
          <w:tcPr>
            <w:tcW w:w="9639" w:type="dxa"/>
          </w:tcPr>
          <w:p w:rsidR="00BB784F" w:rsidRPr="008F3B95" w:rsidRDefault="00BB784F" w:rsidP="0015408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BB784F" w:rsidRDefault="00BB784F" w:rsidP="00154082">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ницький, вул. Велика Перспективна 33,</w:t>
            </w:r>
            <w:r w:rsidR="00C35505">
              <w:rPr>
                <w:rFonts w:ascii="Times New Roman" w:hAnsi="Times New Roman"/>
                <w:sz w:val="28"/>
                <w:szCs w:val="28"/>
                <w:lang w:eastAsia="ru-RU"/>
              </w:rPr>
              <w:t xml:space="preserve"> </w:t>
            </w:r>
            <w:r w:rsidR="00255CD9">
              <w:rPr>
                <w:rFonts w:ascii="Times New Roman" w:hAnsi="Times New Roman"/>
                <w:color w:val="000000" w:themeColor="text1"/>
                <w:sz w:val="28"/>
                <w:szCs w:val="28"/>
                <w:lang w:eastAsia="ru-RU"/>
              </w:rPr>
              <w:t>2</w:t>
            </w:r>
            <w:r w:rsidR="004E4207">
              <w:rPr>
                <w:rFonts w:ascii="Times New Roman" w:hAnsi="Times New Roman"/>
                <w:color w:val="000000" w:themeColor="text1"/>
                <w:sz w:val="28"/>
                <w:szCs w:val="28"/>
                <w:lang w:eastAsia="ru-RU"/>
              </w:rPr>
              <w:t>8</w:t>
            </w:r>
            <w:r w:rsidR="00C35505">
              <w:rPr>
                <w:rFonts w:ascii="Times New Roman" w:hAnsi="Times New Roman"/>
                <w:color w:val="000000" w:themeColor="text1"/>
                <w:sz w:val="28"/>
                <w:szCs w:val="28"/>
                <w:lang w:eastAsia="ru-RU"/>
              </w:rPr>
              <w:t xml:space="preserve"> </w:t>
            </w:r>
            <w:r w:rsidR="004E4207">
              <w:rPr>
                <w:rFonts w:ascii="Times New Roman" w:hAnsi="Times New Roman"/>
                <w:color w:val="000000" w:themeColor="text1"/>
                <w:sz w:val="28"/>
                <w:szCs w:val="28"/>
                <w:lang w:eastAsia="ru-RU"/>
              </w:rPr>
              <w:t xml:space="preserve">січня </w:t>
            </w:r>
            <w:r w:rsidRPr="00374122">
              <w:rPr>
                <w:rFonts w:ascii="Times New Roman" w:hAnsi="Times New Roman"/>
                <w:color w:val="000000" w:themeColor="text1"/>
                <w:sz w:val="28"/>
                <w:szCs w:val="28"/>
                <w:lang w:eastAsia="ru-RU"/>
              </w:rPr>
              <w:t>202</w:t>
            </w:r>
            <w:r w:rsidR="004E4207">
              <w:rPr>
                <w:rFonts w:ascii="Times New Roman" w:hAnsi="Times New Roman"/>
                <w:color w:val="000000" w:themeColor="text1"/>
                <w:sz w:val="28"/>
                <w:szCs w:val="28"/>
                <w:lang w:eastAsia="ru-RU"/>
              </w:rPr>
              <w:t>5</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BB784F" w:rsidRPr="008F3B95" w:rsidRDefault="00BB784F" w:rsidP="0015408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BB784F" w:rsidRPr="008F3B95" w:rsidTr="00154082">
              <w:trPr>
                <w:gridBefore w:val="1"/>
                <w:wBefore w:w="108" w:type="dxa"/>
                <w:trHeight w:val="408"/>
              </w:trPr>
              <w:tc>
                <w:tcPr>
                  <w:tcW w:w="9390" w:type="dxa"/>
                  <w:gridSpan w:val="5"/>
                </w:tcPr>
                <w:p w:rsidR="0081546C" w:rsidRDefault="0081546C" w:rsidP="0081546C">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6"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BB784F" w:rsidRDefault="00BB784F" w:rsidP="00154082">
                  <w:pPr>
                    <w:spacing w:after="0" w:line="240" w:lineRule="auto"/>
                    <w:jc w:val="center"/>
                    <w:rPr>
                      <w:rFonts w:ascii="Times New Roman" w:hAnsi="Times New Roman"/>
                      <w:b/>
                      <w:sz w:val="28"/>
                      <w:szCs w:val="28"/>
                      <w:lang w:val="ru-RU" w:eastAsia="ru-RU"/>
                    </w:rPr>
                  </w:pPr>
                </w:p>
                <w:p w:rsidR="00BB784F" w:rsidRPr="008F3B95" w:rsidRDefault="00BB784F" w:rsidP="0015408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BB784F" w:rsidRPr="008F3B95" w:rsidTr="00154082">
              <w:trPr>
                <w:gridBefore w:val="1"/>
                <w:wBefore w:w="108" w:type="dxa"/>
                <w:trHeight w:val="408"/>
              </w:trPr>
              <w:tc>
                <w:tcPr>
                  <w:tcW w:w="9390" w:type="dxa"/>
                  <w:gridSpan w:val="5"/>
                </w:tcPr>
                <w:p w:rsidR="00BB784F" w:rsidRPr="008F3B95" w:rsidRDefault="00BB784F" w:rsidP="00154082">
                  <w:pPr>
                    <w:spacing w:after="0" w:line="240" w:lineRule="auto"/>
                    <w:jc w:val="center"/>
                    <w:rPr>
                      <w:rFonts w:ascii="Times New Roman" w:hAnsi="Times New Roman"/>
                      <w:b/>
                      <w:sz w:val="28"/>
                      <w:szCs w:val="28"/>
                      <w:lang w:eastAsia="ru-RU"/>
                    </w:rPr>
                  </w:pPr>
                </w:p>
              </w:tc>
            </w:tr>
            <w:tr w:rsidR="00BB784F" w:rsidRPr="008F3B95" w:rsidTr="00154082">
              <w:trPr>
                <w:gridBefore w:val="1"/>
                <w:wBefore w:w="108" w:type="dxa"/>
                <w:trHeight w:val="515"/>
              </w:trPr>
              <w:tc>
                <w:tcPr>
                  <w:tcW w:w="4032" w:type="dxa"/>
                  <w:gridSpan w:val="3"/>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BB784F" w:rsidRPr="008F3B95" w:rsidRDefault="00BB784F" w:rsidP="00154082">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BB784F" w:rsidRPr="008F3B95" w:rsidTr="00154082">
              <w:trPr>
                <w:gridBefore w:val="1"/>
                <w:wBefore w:w="108" w:type="dxa"/>
                <w:trHeight w:val="408"/>
              </w:trPr>
              <w:tc>
                <w:tcPr>
                  <w:tcW w:w="4032" w:type="dxa"/>
                  <w:gridSpan w:val="3"/>
                </w:tcPr>
                <w:p w:rsidR="00BB784F" w:rsidRPr="008F3B95" w:rsidRDefault="00BB784F" w:rsidP="00154082">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BB784F" w:rsidRPr="00557EEC" w:rsidRDefault="00BB784F" w:rsidP="00154082">
                  <w:pPr>
                    <w:spacing w:after="0" w:line="240" w:lineRule="auto"/>
                    <w:jc w:val="both"/>
                    <w:rPr>
                      <w:rFonts w:ascii="Times New Roman" w:hAnsi="Times New Roman"/>
                      <w:sz w:val="28"/>
                      <w:szCs w:val="28"/>
                      <w:u w:val="single"/>
                      <w:lang w:eastAsia="ru-RU"/>
                    </w:rPr>
                  </w:pPr>
                  <w:r w:rsidRPr="006E22F6">
                    <w:rPr>
                      <w:rFonts w:ascii="Times New Roman" w:hAnsi="Times New Roman"/>
                      <w:sz w:val="28"/>
                      <w:szCs w:val="28"/>
                      <w:lang w:eastAsia="ru-RU"/>
                    </w:rPr>
                    <w:t xml:space="preserve">досвід проходження служби у правоохоронних органах чи військових формуваннях, органах системи правосуддя </w:t>
                  </w:r>
                  <w:r w:rsidRPr="00557EEC">
                    <w:rPr>
                      <w:rFonts w:ascii="Times New Roman" w:hAnsi="Times New Roman"/>
                      <w:sz w:val="28"/>
                      <w:szCs w:val="28"/>
                      <w:u w:val="single"/>
                      <w:lang w:eastAsia="ru-RU"/>
                    </w:rPr>
                    <w:t xml:space="preserve">- </w:t>
                  </w:r>
                  <w:r w:rsidRPr="00557EEC">
                    <w:rPr>
                      <w:rFonts w:ascii="Times New Roman" w:hAnsi="Times New Roman"/>
                      <w:b/>
                      <w:sz w:val="28"/>
                      <w:szCs w:val="28"/>
                      <w:u w:val="single"/>
                      <w:lang w:eastAsia="ru-RU"/>
                    </w:rPr>
                    <w:t>не менше ніж 1 рік</w:t>
                  </w:r>
                  <w:r w:rsidRPr="00557EEC">
                    <w:rPr>
                      <w:rFonts w:ascii="Times New Roman" w:hAnsi="Times New Roman"/>
                      <w:sz w:val="28"/>
                      <w:szCs w:val="28"/>
                      <w:u w:val="single"/>
                      <w:lang w:eastAsia="ru-RU"/>
                    </w:rPr>
                    <w:t>.</w:t>
                  </w:r>
                </w:p>
                <w:p w:rsidR="00BB784F" w:rsidRPr="008F3B95" w:rsidRDefault="00BB784F" w:rsidP="00154082">
                  <w:pPr>
                    <w:spacing w:after="0" w:line="240" w:lineRule="auto"/>
                    <w:jc w:val="both"/>
                    <w:rPr>
                      <w:rFonts w:ascii="Times New Roman" w:hAnsi="Times New Roman"/>
                      <w:sz w:val="28"/>
                      <w:szCs w:val="28"/>
                      <w:lang w:eastAsia="ru-RU"/>
                    </w:rPr>
                  </w:pPr>
                </w:p>
              </w:tc>
            </w:tr>
            <w:tr w:rsidR="00BB784F" w:rsidRPr="008F3B95" w:rsidTr="00154082">
              <w:trPr>
                <w:gridBefore w:val="1"/>
                <w:wBefore w:w="108" w:type="dxa"/>
                <w:trHeight w:val="408"/>
              </w:trPr>
              <w:tc>
                <w:tcPr>
                  <w:tcW w:w="4032" w:type="dxa"/>
                  <w:gridSpan w:val="3"/>
                </w:tcPr>
                <w:p w:rsidR="00BB784F" w:rsidRPr="008F3B95" w:rsidRDefault="00BB784F" w:rsidP="00154082">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BB784F" w:rsidRPr="00326A9D" w:rsidRDefault="00BB784F" w:rsidP="00154082">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BB784F" w:rsidRPr="008F3B95" w:rsidTr="00154082">
              <w:trPr>
                <w:gridBefore w:val="1"/>
                <w:wBefore w:w="108" w:type="dxa"/>
                <w:trHeight w:val="408"/>
              </w:trPr>
              <w:tc>
                <w:tcPr>
                  <w:tcW w:w="9390" w:type="dxa"/>
                  <w:gridSpan w:val="5"/>
                </w:tcPr>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p>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BB784F" w:rsidRPr="008F3B95" w:rsidRDefault="00BB784F" w:rsidP="00154082">
                  <w:pPr>
                    <w:spacing w:after="0" w:line="240" w:lineRule="auto"/>
                    <w:rPr>
                      <w:rFonts w:ascii="Times New Roman" w:hAnsi="Times New Roman"/>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BB784F" w:rsidRPr="008F3B95" w:rsidRDefault="00BB784F" w:rsidP="00154082">
                  <w:pPr>
                    <w:spacing w:after="0" w:line="240" w:lineRule="auto"/>
                    <w:rPr>
                      <w:rFonts w:ascii="Times New Roman" w:hAnsi="Times New Roman"/>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самостійність, організованість, відповідальність;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BB784F" w:rsidRPr="008F3B95" w:rsidTr="00154082">
              <w:trPr>
                <w:gridAfter w:val="1"/>
                <w:wAfter w:w="108" w:type="dxa"/>
                <w:trHeight w:val="408"/>
              </w:trPr>
              <w:tc>
                <w:tcPr>
                  <w:tcW w:w="9390" w:type="dxa"/>
                  <w:gridSpan w:val="5"/>
                </w:tcPr>
                <w:p w:rsidR="00BB784F" w:rsidRPr="008F3B95" w:rsidRDefault="00BB784F" w:rsidP="00154082">
                  <w:pPr>
                    <w:spacing w:after="0" w:line="240" w:lineRule="auto"/>
                    <w:jc w:val="center"/>
                    <w:rPr>
                      <w:rFonts w:ascii="Times New Roman" w:hAnsi="Times New Roman"/>
                      <w:b/>
                      <w:sz w:val="28"/>
                      <w:szCs w:val="28"/>
                      <w:lang w:eastAsia="ru-RU"/>
                    </w:rPr>
                  </w:pPr>
                </w:p>
                <w:p w:rsidR="00BB784F" w:rsidRPr="008F3B95" w:rsidRDefault="00BB784F" w:rsidP="0015408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BB784F" w:rsidRPr="008F3B95" w:rsidTr="00154082">
              <w:trPr>
                <w:gridAfter w:val="1"/>
                <w:wAfter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BB784F" w:rsidRPr="008F3B95" w:rsidRDefault="00BB784F" w:rsidP="00154082">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BB784F" w:rsidRPr="008F3B95" w:rsidRDefault="00BB784F" w:rsidP="00154082">
                  <w:pPr>
                    <w:spacing w:after="0" w:line="240" w:lineRule="auto"/>
                    <w:jc w:val="both"/>
                    <w:rPr>
                      <w:rFonts w:ascii="Times New Roman" w:hAnsi="Times New Roman"/>
                      <w:sz w:val="28"/>
                      <w:szCs w:val="28"/>
                      <w:lang w:eastAsia="ru-RU"/>
                    </w:rPr>
                  </w:pPr>
                </w:p>
              </w:tc>
            </w:tr>
          </w:tbl>
          <w:p w:rsidR="00BB784F" w:rsidRPr="008F3B95" w:rsidRDefault="00BB784F" w:rsidP="00154082">
            <w:pPr>
              <w:spacing w:after="0" w:line="240" w:lineRule="auto"/>
              <w:ind w:firstLine="462"/>
              <w:jc w:val="both"/>
              <w:rPr>
                <w:rFonts w:ascii="Times New Roman" w:hAnsi="Times New Roman"/>
                <w:sz w:val="28"/>
                <w:szCs w:val="28"/>
                <w:lang w:eastAsia="ru-RU"/>
              </w:rPr>
            </w:pPr>
          </w:p>
        </w:tc>
      </w:tr>
    </w:tbl>
    <w:p w:rsidR="00BB784F" w:rsidRPr="00650A31" w:rsidRDefault="00BB784F" w:rsidP="00BB784F">
      <w:pPr>
        <w:spacing w:after="0" w:line="240" w:lineRule="auto"/>
        <w:rPr>
          <w:rFonts w:ascii="Times New Roman" w:hAnsi="Times New Roman"/>
          <w:sz w:val="28"/>
          <w:szCs w:val="28"/>
        </w:rPr>
      </w:pPr>
    </w:p>
    <w:p w:rsidR="0081546C" w:rsidRPr="0095350E" w:rsidRDefault="0081546C" w:rsidP="0081546C">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proofErr w:type="spellEnd"/>
      <w:r w:rsidRPr="0095350E">
        <w:rPr>
          <w:rFonts w:ascii="Times New Roman" w:hAnsi="Times New Roman"/>
          <w:sz w:val="28"/>
          <w:szCs w:val="28"/>
        </w:rPr>
        <w:t xml:space="preserve"> відділу по роботі з </w:t>
      </w:r>
    </w:p>
    <w:p w:rsidR="0081546C" w:rsidRPr="0095350E" w:rsidRDefault="0081546C" w:rsidP="0081546C">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81546C" w:rsidRDefault="0081546C" w:rsidP="0081546C">
      <w:pPr>
        <w:spacing w:after="0" w:line="240" w:lineRule="auto"/>
        <w:rPr>
          <w:rFonts w:ascii="Times New Roman" w:hAnsi="Times New Roman"/>
          <w:b/>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  ГРЕБЕНЮК</w:t>
      </w: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572C22">
      <w:pPr>
        <w:spacing w:after="0" w:line="240" w:lineRule="auto"/>
        <w:rPr>
          <w:rFonts w:ascii="Times New Roman" w:hAnsi="Times New Roman"/>
          <w:sz w:val="28"/>
          <w:szCs w:val="28"/>
        </w:rPr>
      </w:pPr>
    </w:p>
    <w:p w:rsidR="00973A33" w:rsidRDefault="00973A33" w:rsidP="00572C22">
      <w:pPr>
        <w:spacing w:after="0" w:line="240" w:lineRule="auto"/>
        <w:rPr>
          <w:rFonts w:ascii="Times New Roman" w:hAnsi="Times New Roman"/>
          <w:sz w:val="28"/>
          <w:szCs w:val="28"/>
        </w:rPr>
      </w:pPr>
    </w:p>
    <w:p w:rsidR="00973A33" w:rsidRDefault="00973A33"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7C723E" w:rsidRDefault="007C723E" w:rsidP="00572C22">
      <w:pPr>
        <w:spacing w:after="0" w:line="240" w:lineRule="auto"/>
        <w:rPr>
          <w:rFonts w:ascii="Times New Roman" w:hAnsi="Times New Roman"/>
          <w:sz w:val="28"/>
          <w:szCs w:val="28"/>
        </w:rPr>
      </w:pP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C22" w:rsidRPr="00421103" w:rsidRDefault="00572C22" w:rsidP="00572C22">
      <w:pPr>
        <w:tabs>
          <w:tab w:val="left" w:pos="4536"/>
        </w:tabs>
        <w:spacing w:before="120"/>
        <w:ind w:left="5812"/>
        <w:contextualSpacing/>
        <w:rPr>
          <w:rFonts w:ascii="Times New Roman" w:hAnsi="Times New Roman"/>
          <w:sz w:val="28"/>
          <w:szCs w:val="28"/>
        </w:rPr>
      </w:pPr>
    </w:p>
    <w:p w:rsidR="00572C22" w:rsidRPr="00421103" w:rsidRDefault="00572C22" w:rsidP="00572C22">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72C22" w:rsidRPr="008F3B95" w:rsidRDefault="00572C22" w:rsidP="00572C22">
      <w:pPr>
        <w:spacing w:after="0" w:line="240" w:lineRule="auto"/>
        <w:ind w:left="4962"/>
        <w:contextualSpacing/>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572C22" w:rsidRDefault="00572C22" w:rsidP="002E6D0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2E6D0C" w:rsidRPr="008F3B95" w:rsidRDefault="002E6D0C" w:rsidP="002E6D0C">
      <w:pPr>
        <w:spacing w:after="0" w:line="240" w:lineRule="auto"/>
        <w:jc w:val="center"/>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72C22" w:rsidRPr="008F3B95" w:rsidRDefault="00572C22" w:rsidP="00572C2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ІІ категорії  підрозділу охорони Територіального управління Служби судової охорони у Кіровоградській області: </w:t>
      </w:r>
    </w:p>
    <w:p w:rsidR="00572C22"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572C22" w:rsidRPr="008F3B95" w:rsidRDefault="00572C22" w:rsidP="00572C22">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572C22" w:rsidRPr="008F3B95" w:rsidRDefault="00572C22" w:rsidP="00572C2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72C22" w:rsidRPr="008F3B95" w:rsidRDefault="00572C22" w:rsidP="00572C2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72C22" w:rsidRPr="008F3B95" w:rsidRDefault="00572C22" w:rsidP="00572C2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72C22"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58116C">
        <w:rPr>
          <w:rFonts w:ascii="Times New Roman" w:hAnsi="Times New Roman"/>
          <w:sz w:val="28"/>
          <w:szCs w:val="28"/>
          <w:lang w:eastAsia="ru-RU"/>
        </w:rPr>
        <w:t xml:space="preserve">, або приписного посвідчення </w:t>
      </w:r>
      <w:r w:rsidR="0058116C"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572C22" w:rsidRPr="008F3B95" w:rsidRDefault="00572C22" w:rsidP="00572C2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72C22" w:rsidRPr="0087606F"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572C22" w:rsidRDefault="00572C22" w:rsidP="00572C22">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4E4207">
        <w:rPr>
          <w:rFonts w:ascii="Times New Roman" w:hAnsi="Times New Roman"/>
          <w:color w:val="000000" w:themeColor="text1"/>
          <w:sz w:val="28"/>
          <w:szCs w:val="28"/>
          <w:lang w:eastAsia="ru-RU"/>
        </w:rPr>
        <w:t>06 січня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 xml:space="preserve">                            </w:t>
      </w:r>
      <w:r w:rsidR="00C35505">
        <w:rPr>
          <w:rFonts w:ascii="Times New Roman" w:hAnsi="Times New Roman"/>
          <w:color w:val="000000" w:themeColor="text1"/>
          <w:sz w:val="28"/>
          <w:szCs w:val="28"/>
          <w:lang w:eastAsia="ru-RU"/>
        </w:rPr>
        <w:t xml:space="preserve">24 </w:t>
      </w:r>
      <w:r w:rsidR="004E4207">
        <w:rPr>
          <w:rFonts w:ascii="Times New Roman" w:hAnsi="Times New Roman"/>
          <w:color w:val="000000" w:themeColor="text1"/>
          <w:sz w:val="28"/>
          <w:szCs w:val="28"/>
          <w:lang w:eastAsia="ru-RU"/>
        </w:rPr>
        <w:t>січня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sidR="004E4207">
        <w:rPr>
          <w:rFonts w:ascii="Times New Roman" w:hAnsi="Times New Roman"/>
          <w:color w:val="000000" w:themeColor="text1"/>
          <w:sz w:val="28"/>
          <w:szCs w:val="28"/>
          <w:lang w:eastAsia="ru-RU"/>
        </w:rPr>
        <w:t>5</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572C22" w:rsidRPr="008F3B95" w:rsidTr="00B62A25">
        <w:trPr>
          <w:trHeight w:val="1727"/>
        </w:trPr>
        <w:tc>
          <w:tcPr>
            <w:tcW w:w="9639" w:type="dxa"/>
          </w:tcPr>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572C22" w:rsidRDefault="00572C22" w:rsidP="00B62A25">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ницький, вул. Велика Перспективна 33,</w:t>
            </w:r>
            <w:r w:rsidR="00255CD9">
              <w:rPr>
                <w:rFonts w:ascii="Times New Roman" w:hAnsi="Times New Roman"/>
                <w:sz w:val="28"/>
                <w:szCs w:val="28"/>
                <w:lang w:eastAsia="ru-RU"/>
              </w:rPr>
              <w:t xml:space="preserve"> </w:t>
            </w:r>
            <w:r w:rsidR="00255CD9">
              <w:rPr>
                <w:rFonts w:ascii="Times New Roman" w:hAnsi="Times New Roman"/>
                <w:color w:val="000000" w:themeColor="text1"/>
                <w:sz w:val="28"/>
                <w:szCs w:val="28"/>
                <w:lang w:eastAsia="ru-RU"/>
              </w:rPr>
              <w:t>2</w:t>
            </w:r>
            <w:r w:rsidR="004E4207">
              <w:rPr>
                <w:rFonts w:ascii="Times New Roman" w:hAnsi="Times New Roman"/>
                <w:color w:val="000000" w:themeColor="text1"/>
                <w:sz w:val="28"/>
                <w:szCs w:val="28"/>
                <w:lang w:eastAsia="ru-RU"/>
              </w:rPr>
              <w:t>8</w:t>
            </w:r>
            <w:r w:rsidR="00255CD9">
              <w:rPr>
                <w:rFonts w:ascii="Times New Roman" w:hAnsi="Times New Roman"/>
                <w:color w:val="000000" w:themeColor="text1"/>
                <w:sz w:val="28"/>
                <w:szCs w:val="28"/>
                <w:lang w:eastAsia="ru-RU"/>
              </w:rPr>
              <w:t xml:space="preserve"> </w:t>
            </w:r>
            <w:r w:rsidR="004E4207">
              <w:rPr>
                <w:rFonts w:ascii="Times New Roman" w:hAnsi="Times New Roman"/>
                <w:color w:val="000000" w:themeColor="text1"/>
                <w:sz w:val="28"/>
                <w:szCs w:val="28"/>
                <w:lang w:eastAsia="ru-RU"/>
              </w:rPr>
              <w:t xml:space="preserve">січня </w:t>
            </w:r>
            <w:bookmarkStart w:id="0" w:name="_GoBack"/>
            <w:bookmarkEnd w:id="0"/>
            <w:r w:rsidRPr="00374122">
              <w:rPr>
                <w:rFonts w:ascii="Times New Roman" w:hAnsi="Times New Roman"/>
                <w:color w:val="000000" w:themeColor="text1"/>
                <w:sz w:val="28"/>
                <w:szCs w:val="28"/>
                <w:lang w:eastAsia="ru-RU"/>
              </w:rPr>
              <w:t>202</w:t>
            </w:r>
            <w:r w:rsidR="004E4207">
              <w:rPr>
                <w:rFonts w:ascii="Times New Roman" w:hAnsi="Times New Roman"/>
                <w:color w:val="000000" w:themeColor="text1"/>
                <w:sz w:val="28"/>
                <w:szCs w:val="28"/>
                <w:lang w:eastAsia="ru-RU"/>
              </w:rPr>
              <w:t>5</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572C22" w:rsidRPr="008F3B95" w:rsidTr="00B62A25">
              <w:trPr>
                <w:gridBefore w:val="1"/>
                <w:wBefore w:w="108" w:type="dxa"/>
                <w:trHeight w:val="408"/>
              </w:trPr>
              <w:tc>
                <w:tcPr>
                  <w:tcW w:w="9390" w:type="dxa"/>
                  <w:gridSpan w:val="5"/>
                </w:tcPr>
                <w:p w:rsidR="0081546C" w:rsidRDefault="0081546C" w:rsidP="0081546C">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7"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572C22" w:rsidRDefault="00572C22" w:rsidP="00B62A25">
                  <w:pPr>
                    <w:spacing w:after="0" w:line="240" w:lineRule="auto"/>
                    <w:jc w:val="center"/>
                    <w:rPr>
                      <w:rFonts w:ascii="Times New Roman" w:hAnsi="Times New Roman"/>
                      <w:b/>
                      <w:sz w:val="28"/>
                      <w:szCs w:val="28"/>
                      <w:lang w:val="ru-RU"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572C22" w:rsidRPr="008F3B95" w:rsidRDefault="00572C22" w:rsidP="00B62A25">
                  <w:pPr>
                    <w:spacing w:after="0" w:line="240" w:lineRule="auto"/>
                    <w:jc w:val="both"/>
                    <w:rPr>
                      <w:rFonts w:ascii="Times New Roman" w:hAnsi="Times New Roman"/>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572C22" w:rsidRPr="00326A9D" w:rsidRDefault="00572C22" w:rsidP="00B62A25">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572C22" w:rsidRPr="008F3B95" w:rsidTr="00B62A25">
              <w:trPr>
                <w:gridBefore w:val="1"/>
                <w:wBefore w:w="108" w:type="dxa"/>
                <w:trHeight w:val="408"/>
              </w:trPr>
              <w:tc>
                <w:tcPr>
                  <w:tcW w:w="9390" w:type="dxa"/>
                  <w:gridSpan w:val="5"/>
                </w:tcPr>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умовах обмеженого часу;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572C22" w:rsidRPr="008F3B95" w:rsidTr="00B62A25">
              <w:trPr>
                <w:gridAfter w:val="1"/>
                <w:wAfter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572C22" w:rsidRPr="008F3B95" w:rsidTr="00B62A25">
              <w:trPr>
                <w:gridAfter w:val="1"/>
                <w:wAfter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572C22" w:rsidRPr="008F3B95" w:rsidRDefault="00572C22" w:rsidP="00B62A25">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72C22" w:rsidRPr="008F3B95" w:rsidRDefault="00572C22" w:rsidP="00B62A25">
                  <w:pPr>
                    <w:spacing w:after="0" w:line="240" w:lineRule="auto"/>
                    <w:jc w:val="both"/>
                    <w:rPr>
                      <w:rFonts w:ascii="Times New Roman" w:hAnsi="Times New Roman"/>
                      <w:sz w:val="28"/>
                      <w:szCs w:val="28"/>
                      <w:lang w:eastAsia="ru-RU"/>
                    </w:rPr>
                  </w:pPr>
                </w:p>
              </w:tc>
            </w:tr>
          </w:tbl>
          <w:p w:rsidR="00572C22" w:rsidRPr="008F3B95" w:rsidRDefault="00572C22" w:rsidP="00B62A25">
            <w:pPr>
              <w:spacing w:after="0" w:line="240" w:lineRule="auto"/>
              <w:ind w:firstLine="462"/>
              <w:jc w:val="both"/>
              <w:rPr>
                <w:rFonts w:ascii="Times New Roman" w:hAnsi="Times New Roman"/>
                <w:sz w:val="28"/>
                <w:szCs w:val="28"/>
                <w:lang w:eastAsia="ru-RU"/>
              </w:rPr>
            </w:pPr>
          </w:p>
        </w:tc>
      </w:tr>
    </w:tbl>
    <w:p w:rsidR="00572C22" w:rsidRPr="00650A31" w:rsidRDefault="00572C22" w:rsidP="00572C22">
      <w:pPr>
        <w:spacing w:after="0" w:line="240" w:lineRule="auto"/>
        <w:rPr>
          <w:rFonts w:ascii="Times New Roman" w:hAnsi="Times New Roman"/>
          <w:sz w:val="28"/>
          <w:szCs w:val="28"/>
        </w:rPr>
      </w:pPr>
    </w:p>
    <w:p w:rsidR="0081546C" w:rsidRPr="0095350E" w:rsidRDefault="0081546C" w:rsidP="0081546C">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proofErr w:type="spellEnd"/>
      <w:r w:rsidRPr="0095350E">
        <w:rPr>
          <w:rFonts w:ascii="Times New Roman" w:hAnsi="Times New Roman"/>
          <w:sz w:val="28"/>
          <w:szCs w:val="28"/>
        </w:rPr>
        <w:t xml:space="preserve"> відділу по роботі з </w:t>
      </w:r>
    </w:p>
    <w:p w:rsidR="0081546C" w:rsidRPr="0095350E" w:rsidRDefault="0081546C" w:rsidP="0081546C">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81546C" w:rsidRDefault="0081546C" w:rsidP="0081546C">
      <w:pPr>
        <w:spacing w:after="0" w:line="240" w:lineRule="auto"/>
        <w:rPr>
          <w:rFonts w:ascii="Times New Roman" w:hAnsi="Times New Roman"/>
          <w:b/>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  ГРЕБЕНЮК</w:t>
      </w:r>
    </w:p>
    <w:p w:rsidR="00572C22" w:rsidRPr="004F4CFB" w:rsidRDefault="00572C22" w:rsidP="00572C22">
      <w:pPr>
        <w:spacing w:after="0" w:line="240" w:lineRule="auto"/>
        <w:rPr>
          <w:rFonts w:ascii="Times New Roman" w:hAnsi="Times New Roman"/>
          <w:sz w:val="28"/>
          <w:szCs w:val="28"/>
        </w:rPr>
      </w:pPr>
    </w:p>
    <w:p w:rsidR="00572C22" w:rsidRPr="000B2BA7" w:rsidRDefault="00572C22" w:rsidP="000B2BA7"/>
    <w:sectPr w:rsidR="00572C22" w:rsidRPr="000B2BA7"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2205"/>
    <w:rsid w:val="00083477"/>
    <w:rsid w:val="00095410"/>
    <w:rsid w:val="00097D4C"/>
    <w:rsid w:val="000A6A38"/>
    <w:rsid w:val="000B1BA4"/>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5CD9"/>
    <w:rsid w:val="00256AAD"/>
    <w:rsid w:val="00257EC9"/>
    <w:rsid w:val="0026114C"/>
    <w:rsid w:val="002613C8"/>
    <w:rsid w:val="00262DF3"/>
    <w:rsid w:val="0026622D"/>
    <w:rsid w:val="0026674E"/>
    <w:rsid w:val="00274C0B"/>
    <w:rsid w:val="00275B8E"/>
    <w:rsid w:val="00282886"/>
    <w:rsid w:val="00284A9D"/>
    <w:rsid w:val="00284F73"/>
    <w:rsid w:val="00287EBA"/>
    <w:rsid w:val="00291AA2"/>
    <w:rsid w:val="00292123"/>
    <w:rsid w:val="00297BCB"/>
    <w:rsid w:val="00297DB5"/>
    <w:rsid w:val="002B12A2"/>
    <w:rsid w:val="002B1CCC"/>
    <w:rsid w:val="002B38BA"/>
    <w:rsid w:val="002C1F07"/>
    <w:rsid w:val="002C4571"/>
    <w:rsid w:val="002C77BF"/>
    <w:rsid w:val="002C7AD1"/>
    <w:rsid w:val="002C7B59"/>
    <w:rsid w:val="002D1259"/>
    <w:rsid w:val="002D2436"/>
    <w:rsid w:val="002D45E1"/>
    <w:rsid w:val="002E24E8"/>
    <w:rsid w:val="002E6BDD"/>
    <w:rsid w:val="002E6D0C"/>
    <w:rsid w:val="002F1327"/>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3415"/>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B74"/>
    <w:rsid w:val="003E1E66"/>
    <w:rsid w:val="003E3D47"/>
    <w:rsid w:val="003E4B47"/>
    <w:rsid w:val="003F02EF"/>
    <w:rsid w:val="003F3A9E"/>
    <w:rsid w:val="003F6A4F"/>
    <w:rsid w:val="003F6D13"/>
    <w:rsid w:val="003F7C96"/>
    <w:rsid w:val="00400C02"/>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207"/>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57EEC"/>
    <w:rsid w:val="005615C1"/>
    <w:rsid w:val="00562746"/>
    <w:rsid w:val="00563D85"/>
    <w:rsid w:val="005700F9"/>
    <w:rsid w:val="00571F4B"/>
    <w:rsid w:val="00571FEB"/>
    <w:rsid w:val="005723AC"/>
    <w:rsid w:val="005729AC"/>
    <w:rsid w:val="00572C22"/>
    <w:rsid w:val="00572CC4"/>
    <w:rsid w:val="005741BF"/>
    <w:rsid w:val="0058116C"/>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48A"/>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C723E"/>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546C"/>
    <w:rsid w:val="0081781B"/>
    <w:rsid w:val="00821F36"/>
    <w:rsid w:val="00824243"/>
    <w:rsid w:val="008249B0"/>
    <w:rsid w:val="008343E5"/>
    <w:rsid w:val="00835F2C"/>
    <w:rsid w:val="00836194"/>
    <w:rsid w:val="00841EDC"/>
    <w:rsid w:val="00843999"/>
    <w:rsid w:val="0084498C"/>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71E43"/>
    <w:rsid w:val="00973A3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E27"/>
    <w:rsid w:val="009C50A9"/>
    <w:rsid w:val="009D2098"/>
    <w:rsid w:val="009E65A6"/>
    <w:rsid w:val="009F079E"/>
    <w:rsid w:val="009F453A"/>
    <w:rsid w:val="009F47FB"/>
    <w:rsid w:val="009F702D"/>
    <w:rsid w:val="00A014DE"/>
    <w:rsid w:val="00A055DC"/>
    <w:rsid w:val="00A062F7"/>
    <w:rsid w:val="00A06C17"/>
    <w:rsid w:val="00A07955"/>
    <w:rsid w:val="00A11A6F"/>
    <w:rsid w:val="00A11FB7"/>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50A9"/>
    <w:rsid w:val="00AE53F3"/>
    <w:rsid w:val="00AE567B"/>
    <w:rsid w:val="00AE5712"/>
    <w:rsid w:val="00AE7CA7"/>
    <w:rsid w:val="00AF0315"/>
    <w:rsid w:val="00AF0C4A"/>
    <w:rsid w:val="00AF0DC7"/>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2045"/>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4936"/>
    <w:rsid w:val="00BB07B3"/>
    <w:rsid w:val="00BB1D23"/>
    <w:rsid w:val="00BB428F"/>
    <w:rsid w:val="00BB6482"/>
    <w:rsid w:val="00BB7363"/>
    <w:rsid w:val="00BB784F"/>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4290"/>
    <w:rsid w:val="00C300A7"/>
    <w:rsid w:val="00C3061F"/>
    <w:rsid w:val="00C35505"/>
    <w:rsid w:val="00C37887"/>
    <w:rsid w:val="00C41CDB"/>
    <w:rsid w:val="00C41DBC"/>
    <w:rsid w:val="00C42AD8"/>
    <w:rsid w:val="00C4551B"/>
    <w:rsid w:val="00C51618"/>
    <w:rsid w:val="00C51E05"/>
    <w:rsid w:val="00C578E1"/>
    <w:rsid w:val="00C60512"/>
    <w:rsid w:val="00C62658"/>
    <w:rsid w:val="00C65DD4"/>
    <w:rsid w:val="00C71264"/>
    <w:rsid w:val="00C7146D"/>
    <w:rsid w:val="00C76BF8"/>
    <w:rsid w:val="00C80D2D"/>
    <w:rsid w:val="00C83017"/>
    <w:rsid w:val="00C85B23"/>
    <w:rsid w:val="00C8601D"/>
    <w:rsid w:val="00C91B7E"/>
    <w:rsid w:val="00C94A7D"/>
    <w:rsid w:val="00C9595D"/>
    <w:rsid w:val="00C96F90"/>
    <w:rsid w:val="00C973AE"/>
    <w:rsid w:val="00CA3AFB"/>
    <w:rsid w:val="00CA462A"/>
    <w:rsid w:val="00CA4E22"/>
    <w:rsid w:val="00CA5647"/>
    <w:rsid w:val="00CA7529"/>
    <w:rsid w:val="00CB04C4"/>
    <w:rsid w:val="00CB2517"/>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3253"/>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CDBEB"/>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 w:type="paragraph" w:customStyle="1" w:styleId="aa">
    <w:name w:val="[Немає стилю абзацу]"/>
    <w:uiPriority w:val="99"/>
    <w:rsid w:val="00973A3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583915">
      <w:bodyDiv w:val="1"/>
      <w:marLeft w:val="0"/>
      <w:marRight w:val="0"/>
      <w:marTop w:val="0"/>
      <w:marBottom w:val="0"/>
      <w:divBdr>
        <w:top w:val="none" w:sz="0" w:space="0" w:color="auto"/>
        <w:left w:val="none" w:sz="0" w:space="0" w:color="auto"/>
        <w:bottom w:val="none" w:sz="0" w:space="0" w:color="auto"/>
        <w:right w:val="none" w:sz="0" w:space="0" w:color="auto"/>
      </w:divBdr>
    </w:div>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r@sso.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05EBD-AFC1-4483-BA9E-ED5317B89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2073</Words>
  <Characters>11818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24</cp:revision>
  <cp:lastPrinted>2021-07-26T11:17:00Z</cp:lastPrinted>
  <dcterms:created xsi:type="dcterms:W3CDTF">2023-12-27T07:14:00Z</dcterms:created>
  <dcterms:modified xsi:type="dcterms:W3CDTF">2025-01-02T10:10:00Z</dcterms:modified>
</cp:coreProperties>
</file>