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855" w:rsidRDefault="00687855" w:rsidP="00687855">
      <w:pPr>
        <w:tabs>
          <w:tab w:val="left" w:pos="4536"/>
        </w:tabs>
        <w:spacing w:before="120"/>
        <w:ind w:left="5812"/>
        <w:contextualSpacing/>
        <w:rPr>
          <w:rFonts w:ascii="Times New Roman" w:hAnsi="Times New Roman"/>
          <w:sz w:val="28"/>
          <w:szCs w:val="28"/>
        </w:rPr>
      </w:pPr>
      <w:r>
        <w:rPr>
          <w:rFonts w:ascii="Times New Roman" w:hAnsi="Times New Roman"/>
          <w:sz w:val="28"/>
          <w:szCs w:val="28"/>
        </w:rPr>
        <w:t xml:space="preserve">Додаток </w:t>
      </w:r>
    </w:p>
    <w:p w:rsidR="00687855" w:rsidRDefault="00687855" w:rsidP="00687855">
      <w:pPr>
        <w:tabs>
          <w:tab w:val="left" w:pos="4536"/>
        </w:tabs>
        <w:spacing w:before="120"/>
        <w:ind w:left="5812"/>
        <w:contextualSpacing/>
        <w:rPr>
          <w:rFonts w:ascii="Times New Roman" w:hAnsi="Times New Roman"/>
          <w:sz w:val="28"/>
          <w:szCs w:val="28"/>
        </w:rPr>
      </w:pPr>
      <w:r>
        <w:rPr>
          <w:rFonts w:ascii="Times New Roman" w:hAnsi="Times New Roman"/>
          <w:sz w:val="28"/>
          <w:szCs w:val="28"/>
        </w:rPr>
        <w:t>до наказу ТУ ССО</w:t>
      </w:r>
    </w:p>
    <w:p w:rsidR="00687855" w:rsidRDefault="00687855" w:rsidP="00687855">
      <w:pPr>
        <w:tabs>
          <w:tab w:val="left" w:pos="4536"/>
        </w:tabs>
        <w:spacing w:before="120"/>
        <w:ind w:left="5812"/>
        <w:contextualSpacing/>
        <w:rPr>
          <w:rFonts w:ascii="Times New Roman" w:hAnsi="Times New Roman"/>
          <w:sz w:val="28"/>
          <w:szCs w:val="28"/>
        </w:rPr>
      </w:pPr>
      <w:r>
        <w:rPr>
          <w:rFonts w:ascii="Times New Roman" w:hAnsi="Times New Roman"/>
          <w:sz w:val="28"/>
          <w:szCs w:val="28"/>
        </w:rPr>
        <w:t>у Кіровоградській області</w:t>
      </w:r>
    </w:p>
    <w:p w:rsidR="00687855" w:rsidRDefault="00687855" w:rsidP="00687855">
      <w:pPr>
        <w:tabs>
          <w:tab w:val="left" w:pos="4536"/>
        </w:tabs>
        <w:spacing w:before="120"/>
        <w:ind w:left="5812"/>
        <w:contextualSpacing/>
        <w:rPr>
          <w:rFonts w:ascii="Times New Roman" w:hAnsi="Times New Roman"/>
          <w:sz w:val="28"/>
          <w:szCs w:val="28"/>
          <w:lang w:val="ru-RU"/>
        </w:rPr>
      </w:pPr>
      <w:r>
        <w:rPr>
          <w:rFonts w:ascii="Times New Roman" w:hAnsi="Times New Roman"/>
          <w:sz w:val="28"/>
          <w:szCs w:val="28"/>
        </w:rPr>
        <w:t>від _____________ № _____</w:t>
      </w:r>
      <w:r>
        <w:rPr>
          <w:rFonts w:ascii="Times New Roman" w:hAnsi="Times New Roman"/>
          <w:sz w:val="28"/>
          <w:szCs w:val="28"/>
          <w:lang w:val="ru-RU"/>
        </w:rPr>
        <w:t>_</w:t>
      </w:r>
    </w:p>
    <w:p w:rsidR="00687855" w:rsidRDefault="00687855" w:rsidP="00687855">
      <w:pPr>
        <w:tabs>
          <w:tab w:val="left" w:pos="4536"/>
        </w:tabs>
        <w:spacing w:before="120"/>
        <w:ind w:left="5812"/>
        <w:contextualSpacing/>
        <w:rPr>
          <w:rFonts w:ascii="Times New Roman" w:hAnsi="Times New Roman"/>
          <w:sz w:val="28"/>
          <w:szCs w:val="28"/>
        </w:rPr>
      </w:pPr>
    </w:p>
    <w:p w:rsidR="00687855" w:rsidRDefault="00687855" w:rsidP="00687855">
      <w:pPr>
        <w:tabs>
          <w:tab w:val="left" w:pos="4536"/>
        </w:tabs>
        <w:spacing w:before="120"/>
        <w:contextualSpacing/>
        <w:rPr>
          <w:rFonts w:ascii="Times New Roman" w:hAnsi="Times New Roman"/>
          <w:b/>
          <w:sz w:val="28"/>
          <w:szCs w:val="28"/>
        </w:rPr>
      </w:pPr>
      <w:r>
        <w:rPr>
          <w:rFonts w:ascii="Times New Roman" w:hAnsi="Times New Roman"/>
          <w:b/>
          <w:sz w:val="28"/>
          <w:szCs w:val="28"/>
        </w:rPr>
        <w:t xml:space="preserve">                                                                                   ЗАТВЕРДЖЕНО</w:t>
      </w:r>
    </w:p>
    <w:p w:rsidR="00687855" w:rsidRDefault="00687855" w:rsidP="00687855">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наказом ТУ ССО </w:t>
      </w:r>
    </w:p>
    <w:p w:rsidR="00687855" w:rsidRDefault="00687855" w:rsidP="00687855">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у Кіровоградській області</w:t>
      </w:r>
    </w:p>
    <w:p w:rsidR="00687855" w:rsidRDefault="00687855" w:rsidP="00687855">
      <w:pPr>
        <w:tabs>
          <w:tab w:val="left" w:pos="4536"/>
        </w:tabs>
        <w:spacing w:before="120"/>
        <w:ind w:left="5812"/>
        <w:contextualSpacing/>
        <w:rPr>
          <w:rFonts w:ascii="Times New Roman" w:hAnsi="Times New Roman"/>
          <w:sz w:val="28"/>
          <w:szCs w:val="28"/>
        </w:rPr>
      </w:pPr>
      <w:r>
        <w:rPr>
          <w:rFonts w:ascii="Times New Roman" w:hAnsi="Times New Roman"/>
          <w:sz w:val="28"/>
          <w:szCs w:val="28"/>
        </w:rPr>
        <w:t>від _____________№______</w:t>
      </w:r>
    </w:p>
    <w:p w:rsidR="00687855" w:rsidRDefault="00687855" w:rsidP="00687855">
      <w:pPr>
        <w:spacing w:after="0" w:line="240" w:lineRule="auto"/>
        <w:ind w:left="4962"/>
        <w:contextualSpacing/>
        <w:rPr>
          <w:rFonts w:ascii="Times New Roman" w:hAnsi="Times New Roman"/>
          <w:b/>
          <w:sz w:val="28"/>
          <w:szCs w:val="28"/>
          <w:lang w:eastAsia="ru-RU"/>
        </w:rPr>
      </w:pPr>
    </w:p>
    <w:p w:rsidR="00687855" w:rsidRDefault="00687855" w:rsidP="00687855">
      <w:pPr>
        <w:spacing w:after="0" w:line="240" w:lineRule="auto"/>
        <w:ind w:left="4962"/>
        <w:contextualSpacing/>
        <w:rPr>
          <w:rFonts w:ascii="Times New Roman" w:hAnsi="Times New Roman"/>
          <w:b/>
          <w:sz w:val="28"/>
          <w:szCs w:val="28"/>
          <w:lang w:eastAsia="ru-RU"/>
        </w:rPr>
      </w:pPr>
    </w:p>
    <w:p w:rsidR="00687855" w:rsidRDefault="00687855" w:rsidP="00687855">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687855" w:rsidRDefault="00687855" w:rsidP="00687855">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командира відділення підрозділу охорони Територіального управління Служби судової охорони у Кіровоградській області                     </w:t>
      </w:r>
    </w:p>
    <w:p w:rsidR="00687855" w:rsidRDefault="00687855" w:rsidP="00687855">
      <w:pPr>
        <w:spacing w:after="0" w:line="240" w:lineRule="auto"/>
        <w:jc w:val="center"/>
        <w:rPr>
          <w:rFonts w:ascii="Times New Roman" w:hAnsi="Times New Roman"/>
          <w:b/>
          <w:sz w:val="28"/>
          <w:szCs w:val="28"/>
          <w:lang w:eastAsia="ru-RU"/>
        </w:rPr>
      </w:pPr>
    </w:p>
    <w:p w:rsidR="00687855" w:rsidRDefault="00687855" w:rsidP="00687855">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687855" w:rsidRDefault="00687855" w:rsidP="00687855">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1. Основні посадові обов’язки командира відділення підрозділу охорони Територіального управління Служби судової охорони у Кіровоградській області </w:t>
      </w:r>
    </w:p>
    <w:p w:rsidR="00687855" w:rsidRDefault="00687855" w:rsidP="00687855">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1) забезпечує виконання покладених на відділення завдань за всіма напрямками службової діяльності;</w:t>
      </w:r>
    </w:p>
    <w:p w:rsidR="00687855" w:rsidRDefault="00687855" w:rsidP="00687855">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2) відповідає за успішне виконання відділенням охорони завдань по забезпеченню охорони судів, органів та установ системи правосуддя;</w:t>
      </w:r>
    </w:p>
    <w:p w:rsidR="00687855" w:rsidRDefault="00687855" w:rsidP="00687855">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3) припиняє прояви неповаги до суду, підтримує громадський порядок в суді;</w:t>
      </w:r>
    </w:p>
    <w:p w:rsidR="00687855" w:rsidRDefault="00687855" w:rsidP="00687855">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4) забезпечує у суді безпеку учасників судового процесу, додержання особовим складом дисципліни, виконання покладених завдань, а також забезпечує стан зберігання зброї, спеціальних засобів, майна відділення та  утримання їх у належному стані.</w:t>
      </w:r>
    </w:p>
    <w:p w:rsidR="00687855" w:rsidRDefault="00687855" w:rsidP="00687855">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 xml:space="preserve">5) знає обстановку на закріплених об’єктах (території) і </w:t>
      </w:r>
      <w:r>
        <w:rPr>
          <w:rFonts w:ascii="Times New Roman" w:hAnsi="Times New Roman"/>
          <w:sz w:val="28"/>
          <w:szCs w:val="28"/>
          <w:lang w:eastAsia="ru-RU"/>
        </w:rPr>
        <w:br/>
        <w:t xml:space="preserve">вносить командиру взводу охорони пропозиції щодо </w:t>
      </w:r>
      <w:r>
        <w:rPr>
          <w:rFonts w:ascii="Times New Roman" w:hAnsi="Times New Roman"/>
          <w:sz w:val="28"/>
          <w:szCs w:val="28"/>
          <w:lang w:eastAsia="ru-RU"/>
        </w:rPr>
        <w:br/>
        <w:t xml:space="preserve">вдосконалення  організації охорони об’єкту суду (органу чи установи системи правосуддя) та використання нарядів; </w:t>
      </w:r>
    </w:p>
    <w:p w:rsidR="00687855" w:rsidRDefault="00687855" w:rsidP="00687855">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6) здійснює підбір співробітників відділення до складу нарядів з урахуванням морально-ділових та психологічних якостей;</w:t>
      </w:r>
    </w:p>
    <w:p w:rsidR="00687855" w:rsidRDefault="00687855" w:rsidP="00687855">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7) організовує  розстановку  сил та засобів відділення;</w:t>
      </w:r>
    </w:p>
    <w:p w:rsidR="00687855" w:rsidRDefault="00687855" w:rsidP="00687855">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8) веде кожного дня облік та аналіз результатів виконання завдань служби співробітниками відділення;</w:t>
      </w:r>
    </w:p>
    <w:p w:rsidR="00687855" w:rsidRDefault="00687855" w:rsidP="00687855">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10) підбиває підсумки виконання завдань служби особовим складом відділення, дає оцінку кожному співробітнику відділення;</w:t>
      </w:r>
    </w:p>
    <w:p w:rsidR="00687855" w:rsidRDefault="00687855" w:rsidP="0068785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11) за дорученням командира взводу виконує інші повноваження, які належать до його компетенції.</w:t>
      </w:r>
    </w:p>
    <w:p w:rsidR="00687855" w:rsidRDefault="00687855" w:rsidP="00687855">
      <w:pPr>
        <w:spacing w:after="0" w:line="240" w:lineRule="auto"/>
        <w:ind w:firstLine="851"/>
        <w:rPr>
          <w:rFonts w:ascii="Times New Roman" w:hAnsi="Times New Roman"/>
          <w:b/>
          <w:sz w:val="28"/>
          <w:szCs w:val="28"/>
          <w:lang w:eastAsia="ru-RU"/>
        </w:rPr>
      </w:pPr>
    </w:p>
    <w:p w:rsidR="00687855" w:rsidRDefault="00687855" w:rsidP="00687855">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lastRenderedPageBreak/>
        <w:t>2. Умови оплати праці:</w:t>
      </w:r>
    </w:p>
    <w:p w:rsidR="00687855" w:rsidRDefault="00687855" w:rsidP="00687855">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687855" w:rsidRDefault="00687855" w:rsidP="00687855">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687855" w:rsidRDefault="00687855" w:rsidP="00687855">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p>
    <w:p w:rsidR="00687855" w:rsidRDefault="00687855" w:rsidP="00687855">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687855" w:rsidRDefault="00687855" w:rsidP="00687855">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687855" w:rsidRDefault="00687855" w:rsidP="00687855">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687855" w:rsidRDefault="00687855" w:rsidP="00687855">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687855" w:rsidRDefault="00687855" w:rsidP="00687855">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687855" w:rsidRDefault="00687855" w:rsidP="00687855">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687855" w:rsidRDefault="00687855" w:rsidP="00687855">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687855" w:rsidRDefault="00687855" w:rsidP="00687855">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687855" w:rsidRDefault="00687855" w:rsidP="00687855">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687855" w:rsidRDefault="00687855" w:rsidP="00687855">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8) копія військового квитка або посвідчення особи військовослужбовця (для військовозобов’язаних або військовослужбовців), або приписного посвідчення </w:t>
      </w:r>
      <w:r>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687855" w:rsidRDefault="00687855" w:rsidP="00687855">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687855" w:rsidRDefault="00687855" w:rsidP="00687855">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687855" w:rsidRDefault="00687855" w:rsidP="00687855">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У відповідності до частини 3 статті 54 Закону України «Про Національну поліцію», особа, яка бажає взяти участь у конкурсі, має право </w:t>
      </w:r>
      <w:r>
        <w:rPr>
          <w:rFonts w:ascii="Times New Roman" w:hAnsi="Times New Roman"/>
          <w:sz w:val="28"/>
          <w:szCs w:val="28"/>
          <w:lang w:eastAsia="ru-RU"/>
        </w:rPr>
        <w:lastRenderedPageBreak/>
        <w:t>додати до заяви про участь у конкурсі інші документи зокрема такі, що підтверджують її відповідність кваліфікаційним вимогам.</w:t>
      </w:r>
    </w:p>
    <w:p w:rsidR="00687855" w:rsidRDefault="00687855" w:rsidP="00687855">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Pr>
          <w:rFonts w:ascii="Times New Roman" w:hAnsi="Times New Roman"/>
          <w:color w:val="000000" w:themeColor="text1"/>
          <w:sz w:val="28"/>
          <w:szCs w:val="28"/>
          <w:lang w:eastAsia="ru-RU"/>
        </w:rPr>
        <w:t>з 08.00 год. 04 вересня до 16.30 год.                         16 вересня 2025 року, за адресою: м. Кропивницький, вул. Велика Перспективна, 33.</w:t>
      </w:r>
    </w:p>
    <w:p w:rsidR="00687855" w:rsidRDefault="00687855" w:rsidP="00687855">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687855" w:rsidRPr="00687855" w:rsidTr="00687855">
        <w:trPr>
          <w:trHeight w:val="1727"/>
        </w:trPr>
        <w:tc>
          <w:tcPr>
            <w:tcW w:w="9639" w:type="dxa"/>
            <w:hideMark/>
          </w:tcPr>
          <w:p w:rsidR="00687855" w:rsidRDefault="00687855">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687855" w:rsidRDefault="00687855">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 18 вересня                   2025 </w:t>
            </w:r>
            <w:r>
              <w:rPr>
                <w:rFonts w:ascii="Times New Roman" w:hAnsi="Times New Roman"/>
                <w:sz w:val="28"/>
                <w:szCs w:val="28"/>
                <w:lang w:eastAsia="ru-RU"/>
              </w:rPr>
              <w:t>року з 08.00. </w:t>
            </w:r>
          </w:p>
          <w:p w:rsidR="00687855" w:rsidRDefault="00687855">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687855">
              <w:trPr>
                <w:gridBefore w:val="1"/>
                <w:wBefore w:w="108" w:type="dxa"/>
                <w:trHeight w:val="408"/>
              </w:trPr>
              <w:tc>
                <w:tcPr>
                  <w:tcW w:w="9390" w:type="dxa"/>
                  <w:gridSpan w:val="5"/>
                </w:tcPr>
                <w:p w:rsidR="00687855" w:rsidRDefault="00687855">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687855" w:rsidRDefault="00687855">
                  <w:pPr>
                    <w:spacing w:after="0" w:line="240" w:lineRule="auto"/>
                    <w:jc w:val="center"/>
                    <w:rPr>
                      <w:rFonts w:ascii="Times New Roman" w:hAnsi="Times New Roman"/>
                      <w:b/>
                      <w:sz w:val="28"/>
                      <w:szCs w:val="28"/>
                      <w:lang w:val="ru-RU" w:eastAsia="ru-RU"/>
                    </w:rPr>
                  </w:pPr>
                </w:p>
                <w:p w:rsidR="00687855" w:rsidRDefault="00687855">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687855">
              <w:trPr>
                <w:gridBefore w:val="1"/>
                <w:wBefore w:w="108" w:type="dxa"/>
                <w:trHeight w:val="408"/>
              </w:trPr>
              <w:tc>
                <w:tcPr>
                  <w:tcW w:w="9390" w:type="dxa"/>
                  <w:gridSpan w:val="5"/>
                </w:tcPr>
                <w:p w:rsidR="00687855" w:rsidRDefault="00687855">
                  <w:pPr>
                    <w:spacing w:after="0" w:line="240" w:lineRule="auto"/>
                    <w:jc w:val="center"/>
                    <w:rPr>
                      <w:rFonts w:ascii="Times New Roman" w:hAnsi="Times New Roman"/>
                      <w:b/>
                      <w:sz w:val="28"/>
                      <w:szCs w:val="28"/>
                      <w:lang w:eastAsia="ru-RU"/>
                    </w:rPr>
                  </w:pPr>
                </w:p>
              </w:tc>
            </w:tr>
            <w:tr w:rsidR="00687855">
              <w:trPr>
                <w:gridBefore w:val="1"/>
                <w:wBefore w:w="108" w:type="dxa"/>
                <w:trHeight w:val="515"/>
              </w:trPr>
              <w:tc>
                <w:tcPr>
                  <w:tcW w:w="4032" w:type="dxa"/>
                  <w:gridSpan w:val="3"/>
                  <w:hideMark/>
                </w:tcPr>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687855" w:rsidRDefault="0068785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687855">
              <w:trPr>
                <w:gridBefore w:val="1"/>
                <w:wBefore w:w="108" w:type="dxa"/>
                <w:trHeight w:val="408"/>
              </w:trPr>
              <w:tc>
                <w:tcPr>
                  <w:tcW w:w="4032" w:type="dxa"/>
                  <w:gridSpan w:val="3"/>
                  <w:hideMark/>
                </w:tcPr>
                <w:p w:rsidR="00687855" w:rsidRDefault="0068785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687855" w:rsidRDefault="00687855">
                  <w:pPr>
                    <w:spacing w:after="0" w:line="240" w:lineRule="auto"/>
                    <w:jc w:val="both"/>
                    <w:rPr>
                      <w:rFonts w:ascii="Times New Roman" w:hAnsi="Times New Roman"/>
                      <w:b/>
                      <w:sz w:val="28"/>
                      <w:szCs w:val="28"/>
                      <w:lang w:eastAsia="ru-RU"/>
                    </w:rPr>
                  </w:pPr>
                  <w:r>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Pr>
                      <w:rFonts w:ascii="Times New Roman" w:hAnsi="Times New Roman"/>
                      <w:b/>
                      <w:sz w:val="28"/>
                      <w:szCs w:val="28"/>
                      <w:lang w:eastAsia="ru-RU"/>
                    </w:rPr>
                    <w:t>- не менше ніж 1 рік.</w:t>
                  </w:r>
                </w:p>
                <w:p w:rsidR="00687855" w:rsidRDefault="00687855">
                  <w:pPr>
                    <w:spacing w:after="0" w:line="240" w:lineRule="auto"/>
                    <w:jc w:val="both"/>
                    <w:rPr>
                      <w:rFonts w:ascii="Times New Roman" w:hAnsi="Times New Roman"/>
                      <w:sz w:val="28"/>
                      <w:szCs w:val="28"/>
                      <w:lang w:eastAsia="ru-RU"/>
                    </w:rPr>
                  </w:pPr>
                </w:p>
              </w:tc>
            </w:tr>
            <w:tr w:rsidR="00687855" w:rsidRPr="00687855">
              <w:trPr>
                <w:gridBefore w:val="1"/>
                <w:wBefore w:w="108" w:type="dxa"/>
                <w:trHeight w:val="408"/>
              </w:trPr>
              <w:tc>
                <w:tcPr>
                  <w:tcW w:w="4032" w:type="dxa"/>
                  <w:gridSpan w:val="3"/>
                  <w:hideMark/>
                </w:tcPr>
                <w:p w:rsidR="00687855" w:rsidRDefault="00687855">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687855" w:rsidRDefault="00687855">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687855">
              <w:trPr>
                <w:gridBefore w:val="1"/>
                <w:wBefore w:w="108" w:type="dxa"/>
                <w:trHeight w:val="408"/>
              </w:trPr>
              <w:tc>
                <w:tcPr>
                  <w:tcW w:w="9390" w:type="dxa"/>
                  <w:gridSpan w:val="5"/>
                </w:tcPr>
                <w:p w:rsidR="00687855" w:rsidRDefault="00687855">
                  <w:pPr>
                    <w:shd w:val="clear" w:color="auto" w:fill="FFFFFF"/>
                    <w:spacing w:after="0" w:line="240" w:lineRule="auto"/>
                    <w:jc w:val="center"/>
                    <w:rPr>
                      <w:rFonts w:ascii="Times New Roman" w:hAnsi="Times New Roman"/>
                      <w:b/>
                      <w:sz w:val="28"/>
                      <w:szCs w:val="28"/>
                      <w:lang w:eastAsia="ru-RU"/>
                    </w:rPr>
                  </w:pPr>
                </w:p>
                <w:p w:rsidR="00687855" w:rsidRDefault="00687855">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687855" w:rsidRDefault="00687855">
                  <w:pPr>
                    <w:shd w:val="clear" w:color="auto" w:fill="FFFFFF"/>
                    <w:spacing w:after="0" w:line="240" w:lineRule="auto"/>
                    <w:jc w:val="center"/>
                    <w:rPr>
                      <w:rFonts w:ascii="Times New Roman" w:hAnsi="Times New Roman"/>
                      <w:b/>
                      <w:sz w:val="28"/>
                      <w:szCs w:val="28"/>
                      <w:lang w:eastAsia="ru-RU"/>
                    </w:rPr>
                  </w:pPr>
                </w:p>
              </w:tc>
            </w:tr>
            <w:tr w:rsidR="00687855">
              <w:trPr>
                <w:gridBefore w:val="1"/>
                <w:wBefore w:w="108" w:type="dxa"/>
                <w:trHeight w:val="408"/>
              </w:trPr>
              <w:tc>
                <w:tcPr>
                  <w:tcW w:w="4008" w:type="dxa"/>
                  <w:gridSpan w:val="2"/>
                  <w:hideMark/>
                </w:tcPr>
                <w:p w:rsidR="00687855" w:rsidRDefault="00687855">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687855" w:rsidRDefault="00687855">
                  <w:pPr>
                    <w:spacing w:after="0" w:line="240" w:lineRule="auto"/>
                    <w:rPr>
                      <w:rFonts w:ascii="Times New Roman" w:hAnsi="Times New Roman"/>
                      <w:sz w:val="28"/>
                      <w:szCs w:val="28"/>
                      <w:lang w:eastAsia="ru-RU"/>
                    </w:rPr>
                  </w:pPr>
                </w:p>
              </w:tc>
            </w:tr>
            <w:tr w:rsidR="00687855">
              <w:trPr>
                <w:gridBefore w:val="1"/>
                <w:wBefore w:w="108" w:type="dxa"/>
                <w:trHeight w:val="408"/>
              </w:trPr>
              <w:tc>
                <w:tcPr>
                  <w:tcW w:w="4008" w:type="dxa"/>
                  <w:gridSpan w:val="2"/>
                  <w:hideMark/>
                </w:tcPr>
                <w:p w:rsidR="00687855" w:rsidRDefault="00687855">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2. Вміння працювати в колективі</w:t>
                  </w:r>
                </w:p>
              </w:tc>
              <w:tc>
                <w:tcPr>
                  <w:tcW w:w="5382" w:type="dxa"/>
                  <w:gridSpan w:val="3"/>
                  <w:shd w:val="clear" w:color="auto" w:fill="FFFFFF"/>
                  <w:hideMark/>
                </w:tcPr>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687855" w:rsidRDefault="0068785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r>
            <w:tr w:rsidR="00687855">
              <w:trPr>
                <w:gridBefore w:val="1"/>
                <w:wBefore w:w="108" w:type="dxa"/>
                <w:trHeight w:val="408"/>
              </w:trPr>
              <w:tc>
                <w:tcPr>
                  <w:tcW w:w="4008" w:type="dxa"/>
                  <w:gridSpan w:val="2"/>
                  <w:hideMark/>
                </w:tcPr>
                <w:p w:rsidR="00687855" w:rsidRDefault="00687855">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382" w:type="dxa"/>
                  <w:gridSpan w:val="3"/>
                  <w:shd w:val="clear" w:color="auto" w:fill="FFFFFF"/>
                </w:tcPr>
                <w:p w:rsidR="00687855" w:rsidRDefault="0068785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687855" w:rsidRDefault="00687855">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687855" w:rsidRDefault="00687855">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687855" w:rsidRDefault="00687855">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687855" w:rsidRDefault="00687855">
                  <w:pPr>
                    <w:spacing w:after="0" w:line="240" w:lineRule="auto"/>
                    <w:rPr>
                      <w:rFonts w:ascii="Times New Roman" w:hAnsi="Times New Roman"/>
                      <w:sz w:val="28"/>
                      <w:szCs w:val="28"/>
                      <w:lang w:eastAsia="ru-RU"/>
                    </w:rPr>
                  </w:pPr>
                </w:p>
              </w:tc>
            </w:tr>
            <w:tr w:rsidR="00687855">
              <w:trPr>
                <w:gridBefore w:val="1"/>
                <w:wBefore w:w="108" w:type="dxa"/>
                <w:trHeight w:val="408"/>
              </w:trPr>
              <w:tc>
                <w:tcPr>
                  <w:tcW w:w="4008" w:type="dxa"/>
                  <w:gridSpan w:val="2"/>
                  <w:hideMark/>
                </w:tcPr>
                <w:p w:rsidR="00687855" w:rsidRDefault="00687855">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382" w:type="dxa"/>
                  <w:gridSpan w:val="3"/>
                  <w:shd w:val="clear" w:color="auto" w:fill="FFFFFF"/>
                  <w:hideMark/>
                </w:tcPr>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687855" w:rsidRDefault="00687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687855">
              <w:trPr>
                <w:gridAfter w:val="1"/>
                <w:wAfter w:w="108" w:type="dxa"/>
                <w:trHeight w:val="408"/>
              </w:trPr>
              <w:tc>
                <w:tcPr>
                  <w:tcW w:w="9390" w:type="dxa"/>
                  <w:gridSpan w:val="5"/>
                </w:tcPr>
                <w:p w:rsidR="00687855" w:rsidRDefault="00687855">
                  <w:pPr>
                    <w:spacing w:after="0" w:line="240" w:lineRule="auto"/>
                    <w:jc w:val="center"/>
                    <w:rPr>
                      <w:rFonts w:ascii="Times New Roman" w:hAnsi="Times New Roman"/>
                      <w:b/>
                      <w:sz w:val="28"/>
                      <w:szCs w:val="28"/>
                      <w:lang w:eastAsia="ru-RU"/>
                    </w:rPr>
                  </w:pPr>
                </w:p>
                <w:p w:rsidR="00687855" w:rsidRDefault="00687855">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687855" w:rsidRPr="00687855">
              <w:trPr>
                <w:gridAfter w:val="1"/>
                <w:wAfter w:w="108" w:type="dxa"/>
                <w:trHeight w:val="408"/>
              </w:trPr>
              <w:tc>
                <w:tcPr>
                  <w:tcW w:w="4008" w:type="dxa"/>
                  <w:gridSpan w:val="2"/>
                  <w:hideMark/>
                </w:tcPr>
                <w:p w:rsidR="00687855" w:rsidRDefault="00687855">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687855" w:rsidRDefault="00687855">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687855" w:rsidRDefault="00687855">
                  <w:pPr>
                    <w:spacing w:after="0" w:line="240" w:lineRule="auto"/>
                    <w:jc w:val="both"/>
                    <w:rPr>
                      <w:rFonts w:ascii="Times New Roman" w:hAnsi="Times New Roman"/>
                      <w:sz w:val="28"/>
                      <w:szCs w:val="28"/>
                      <w:lang w:eastAsia="ru-RU"/>
                    </w:rPr>
                  </w:pPr>
                </w:p>
              </w:tc>
            </w:tr>
          </w:tbl>
          <w:p w:rsidR="00687855" w:rsidRPr="00687855" w:rsidRDefault="00687855">
            <w:pPr>
              <w:spacing w:after="0"/>
              <w:rPr>
                <w:rFonts w:asciiTheme="minorHAnsi" w:eastAsiaTheme="minorHAnsi" w:hAnsiTheme="minorHAnsi" w:cstheme="minorBidi"/>
              </w:rPr>
            </w:pPr>
          </w:p>
        </w:tc>
      </w:tr>
    </w:tbl>
    <w:p w:rsidR="00687855" w:rsidRDefault="00687855" w:rsidP="00687855">
      <w:pPr>
        <w:spacing w:after="0" w:line="240" w:lineRule="auto"/>
        <w:rPr>
          <w:rFonts w:ascii="Times New Roman" w:hAnsi="Times New Roman"/>
          <w:sz w:val="28"/>
          <w:szCs w:val="28"/>
        </w:rPr>
      </w:pPr>
    </w:p>
    <w:p w:rsidR="00687855" w:rsidRDefault="00687855" w:rsidP="00687855">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Pr>
          <w:rFonts w:ascii="Times New Roman" w:hAnsi="Times New Roman"/>
          <w:sz w:val="28"/>
          <w:szCs w:val="28"/>
        </w:rPr>
        <w:t>ачальника</w:t>
      </w:r>
      <w:proofErr w:type="spellEnd"/>
      <w:r>
        <w:rPr>
          <w:rFonts w:ascii="Times New Roman" w:hAnsi="Times New Roman"/>
          <w:sz w:val="28"/>
          <w:szCs w:val="28"/>
        </w:rPr>
        <w:t xml:space="preserve"> відділу по роботі з </w:t>
      </w:r>
    </w:p>
    <w:p w:rsidR="00687855" w:rsidRDefault="00687855" w:rsidP="00687855">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687855" w:rsidRDefault="00687855" w:rsidP="00687855">
      <w:pPr>
        <w:spacing w:after="0" w:line="240" w:lineRule="auto"/>
        <w:rPr>
          <w:rFonts w:ascii="Times New Roman" w:hAnsi="Times New Roman"/>
          <w:b/>
          <w:sz w:val="28"/>
          <w:szCs w:val="28"/>
        </w:rPr>
      </w:pPr>
      <w:r>
        <w:rPr>
          <w:rFonts w:ascii="Times New Roman" w:hAnsi="Times New Roman"/>
          <w:sz w:val="28"/>
          <w:szCs w:val="28"/>
        </w:rPr>
        <w:t xml:space="preserve">капітан Служби судової охорони                                  </w:t>
      </w:r>
      <w:r>
        <w:rPr>
          <w:rFonts w:ascii="Times New Roman" w:hAnsi="Times New Roman"/>
          <w:b/>
          <w:sz w:val="28"/>
          <w:szCs w:val="28"/>
        </w:rPr>
        <w:t>Анастасія  ЯКОВЛЄВА</w:t>
      </w:r>
    </w:p>
    <w:p w:rsidR="00687855" w:rsidRDefault="00687855" w:rsidP="00687855">
      <w:pPr>
        <w:spacing w:after="0" w:line="240" w:lineRule="auto"/>
        <w:rPr>
          <w:rFonts w:ascii="Times New Roman" w:hAnsi="Times New Roman"/>
          <w:sz w:val="28"/>
          <w:szCs w:val="28"/>
        </w:rPr>
      </w:pPr>
    </w:p>
    <w:p w:rsidR="00687855" w:rsidRDefault="00687855" w:rsidP="00687855">
      <w:pPr>
        <w:spacing w:after="0" w:line="240" w:lineRule="auto"/>
        <w:rPr>
          <w:rFonts w:ascii="Times New Roman" w:hAnsi="Times New Roman"/>
          <w:sz w:val="28"/>
          <w:szCs w:val="28"/>
        </w:rPr>
      </w:pPr>
    </w:p>
    <w:p w:rsidR="00687855" w:rsidRDefault="00687855" w:rsidP="00687855">
      <w:pPr>
        <w:spacing w:after="0" w:line="240" w:lineRule="auto"/>
        <w:rPr>
          <w:rFonts w:ascii="Times New Roman" w:hAnsi="Times New Roman"/>
          <w:sz w:val="28"/>
          <w:szCs w:val="28"/>
        </w:rPr>
      </w:pPr>
    </w:p>
    <w:p w:rsidR="00687855" w:rsidRDefault="00687855" w:rsidP="00687855"/>
    <w:p w:rsidR="00687855" w:rsidRDefault="00687855" w:rsidP="007A3318">
      <w:pPr>
        <w:tabs>
          <w:tab w:val="left" w:pos="4536"/>
        </w:tabs>
        <w:spacing w:before="120"/>
        <w:ind w:left="5812"/>
        <w:contextualSpacing/>
        <w:rPr>
          <w:rFonts w:ascii="Times New Roman" w:hAnsi="Times New Roman"/>
          <w:sz w:val="28"/>
          <w:szCs w:val="28"/>
        </w:rPr>
      </w:pPr>
    </w:p>
    <w:p w:rsidR="00687855" w:rsidRDefault="00687855" w:rsidP="007A3318">
      <w:pPr>
        <w:tabs>
          <w:tab w:val="left" w:pos="4536"/>
        </w:tabs>
        <w:spacing w:before="120"/>
        <w:ind w:left="5812"/>
        <w:contextualSpacing/>
        <w:rPr>
          <w:rFonts w:ascii="Times New Roman" w:hAnsi="Times New Roman"/>
          <w:sz w:val="28"/>
          <w:szCs w:val="28"/>
        </w:rPr>
      </w:pPr>
    </w:p>
    <w:p w:rsidR="00687855" w:rsidRDefault="00687855" w:rsidP="007A3318">
      <w:pPr>
        <w:tabs>
          <w:tab w:val="left" w:pos="4536"/>
        </w:tabs>
        <w:spacing w:before="120"/>
        <w:ind w:left="5812"/>
        <w:contextualSpacing/>
        <w:rPr>
          <w:rFonts w:ascii="Times New Roman" w:hAnsi="Times New Roman"/>
          <w:sz w:val="28"/>
          <w:szCs w:val="28"/>
        </w:rPr>
      </w:pPr>
    </w:p>
    <w:p w:rsidR="00687855" w:rsidRDefault="00687855" w:rsidP="007A3318">
      <w:pPr>
        <w:tabs>
          <w:tab w:val="left" w:pos="4536"/>
        </w:tabs>
        <w:spacing w:before="120"/>
        <w:ind w:left="5812"/>
        <w:contextualSpacing/>
        <w:rPr>
          <w:rFonts w:ascii="Times New Roman" w:hAnsi="Times New Roman"/>
          <w:sz w:val="28"/>
          <w:szCs w:val="28"/>
        </w:rPr>
      </w:pPr>
    </w:p>
    <w:p w:rsidR="00687855" w:rsidRPr="00421103" w:rsidRDefault="00687855" w:rsidP="00687855">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687855" w:rsidRPr="00421103" w:rsidRDefault="00687855" w:rsidP="00687855">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687855" w:rsidRPr="00421103" w:rsidRDefault="00687855" w:rsidP="00687855">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687855" w:rsidRPr="00421103" w:rsidRDefault="00687855" w:rsidP="00687855">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687855" w:rsidRPr="00421103" w:rsidRDefault="00687855" w:rsidP="00687855">
      <w:pPr>
        <w:tabs>
          <w:tab w:val="left" w:pos="4536"/>
        </w:tabs>
        <w:spacing w:before="120" w:line="240" w:lineRule="auto"/>
        <w:ind w:left="5812"/>
        <w:contextualSpacing/>
        <w:rPr>
          <w:rFonts w:ascii="Times New Roman" w:hAnsi="Times New Roman"/>
          <w:sz w:val="28"/>
          <w:szCs w:val="28"/>
        </w:rPr>
      </w:pPr>
    </w:p>
    <w:p w:rsidR="00687855" w:rsidRPr="00421103" w:rsidRDefault="00687855" w:rsidP="00687855">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687855" w:rsidRPr="00421103" w:rsidRDefault="00687855" w:rsidP="00687855">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687855" w:rsidRPr="00421103" w:rsidRDefault="00687855" w:rsidP="00687855">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687855" w:rsidRPr="00421103" w:rsidRDefault="00687855" w:rsidP="00687855">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687855" w:rsidRPr="008F3B95" w:rsidRDefault="00687855" w:rsidP="00687855">
      <w:pPr>
        <w:spacing w:after="0" w:line="240" w:lineRule="auto"/>
        <w:ind w:left="4962"/>
        <w:contextualSpacing/>
        <w:rPr>
          <w:rFonts w:ascii="Times New Roman" w:hAnsi="Times New Roman"/>
          <w:b/>
          <w:sz w:val="28"/>
          <w:szCs w:val="28"/>
          <w:lang w:eastAsia="ru-RU"/>
        </w:rPr>
      </w:pPr>
    </w:p>
    <w:p w:rsidR="00687855" w:rsidRPr="008F3B95" w:rsidRDefault="00687855" w:rsidP="0068785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687855" w:rsidRPr="008F3B95" w:rsidRDefault="00687855" w:rsidP="0068785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w:t>
      </w:r>
      <w:r>
        <w:rPr>
          <w:rFonts w:ascii="Times New Roman" w:hAnsi="Times New Roman"/>
          <w:b/>
          <w:sz w:val="28"/>
          <w:szCs w:val="28"/>
          <w:lang w:eastAsia="ru-RU"/>
        </w:rPr>
        <w:t xml:space="preserve"> взводу забезпечення безпеки </w:t>
      </w:r>
      <w:r w:rsidRPr="008F3B95">
        <w:rPr>
          <w:rFonts w:ascii="Times New Roman" w:hAnsi="Times New Roman"/>
          <w:b/>
          <w:sz w:val="28"/>
          <w:szCs w:val="28"/>
          <w:lang w:eastAsia="ru-RU"/>
        </w:rPr>
        <w:t>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687855" w:rsidRPr="008F3B95" w:rsidRDefault="00687855" w:rsidP="00687855">
      <w:pPr>
        <w:spacing w:after="0" w:line="240" w:lineRule="auto"/>
        <w:jc w:val="center"/>
        <w:rPr>
          <w:rFonts w:ascii="Times New Roman" w:hAnsi="Times New Roman"/>
          <w:b/>
          <w:sz w:val="28"/>
          <w:szCs w:val="28"/>
          <w:lang w:eastAsia="ru-RU"/>
        </w:rPr>
      </w:pPr>
    </w:p>
    <w:p w:rsidR="00687855" w:rsidRPr="008F3B95" w:rsidRDefault="00687855" w:rsidP="0068785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687855" w:rsidRPr="008F3B95" w:rsidRDefault="00687855" w:rsidP="0068785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 категорії </w:t>
      </w:r>
      <w:r>
        <w:rPr>
          <w:rFonts w:ascii="Times New Roman" w:hAnsi="Times New Roman"/>
          <w:b/>
          <w:sz w:val="28"/>
          <w:szCs w:val="28"/>
        </w:rPr>
        <w:t xml:space="preserve">взводу забезпечення безпеки </w:t>
      </w:r>
      <w:r w:rsidRPr="008F3B95">
        <w:rPr>
          <w:rFonts w:ascii="Times New Roman" w:hAnsi="Times New Roman"/>
          <w:b/>
          <w:sz w:val="28"/>
          <w:szCs w:val="28"/>
          <w:lang w:eastAsia="ru-RU"/>
        </w:rPr>
        <w:t xml:space="preserve">Територіального управління Служби судової охорони у Кіровоградській області: </w:t>
      </w:r>
    </w:p>
    <w:p w:rsidR="00687855" w:rsidRDefault="00687855" w:rsidP="00687855">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w:t>
      </w:r>
      <w:r w:rsidR="00CF4B12">
        <w:rPr>
          <w:rFonts w:ascii="Times New Roman" w:hAnsi="Times New Roman"/>
          <w:color w:val="000000"/>
          <w:sz w:val="28"/>
          <w:szCs w:val="28"/>
          <w:shd w:val="clear" w:color="auto" w:fill="FFFFFF"/>
          <w:lang w:eastAsia="ru-RU"/>
        </w:rPr>
        <w:t>абезпечувати безпеку особи, що охороняється, у внутрішньому середньому, та, за необхідністю, зовнішньому периметрах безпеки</w:t>
      </w:r>
      <w:r w:rsidRPr="008F3B95">
        <w:rPr>
          <w:rFonts w:ascii="Times New Roman" w:hAnsi="Times New Roman"/>
          <w:color w:val="000000"/>
          <w:sz w:val="28"/>
          <w:szCs w:val="28"/>
          <w:shd w:val="clear" w:color="auto" w:fill="FFFFFF"/>
          <w:lang w:eastAsia="ru-RU"/>
        </w:rPr>
        <w:t>;</w:t>
      </w:r>
    </w:p>
    <w:p w:rsidR="00687855" w:rsidRPr="008F3B95" w:rsidRDefault="00687855" w:rsidP="00687855">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 xml:space="preserve">2) </w:t>
      </w:r>
      <w:r w:rsidR="00CF4B12">
        <w:rPr>
          <w:rFonts w:ascii="Times New Roman" w:hAnsi="Times New Roman"/>
          <w:color w:val="000000"/>
          <w:sz w:val="28"/>
          <w:szCs w:val="28"/>
          <w:shd w:val="clear" w:color="auto" w:fill="FFFFFF"/>
          <w:lang w:eastAsia="ru-RU"/>
        </w:rPr>
        <w:t>забезпечувати надійний</w:t>
      </w:r>
      <w:r w:rsidR="007A5F64">
        <w:rPr>
          <w:rFonts w:ascii="Times New Roman" w:hAnsi="Times New Roman"/>
          <w:color w:val="000000"/>
          <w:sz w:val="28"/>
          <w:szCs w:val="28"/>
          <w:shd w:val="clear" w:color="auto" w:fill="FFFFFF"/>
          <w:lang w:eastAsia="ru-RU"/>
        </w:rPr>
        <w:t xml:space="preserve"> </w:t>
      </w:r>
      <w:r w:rsidR="00CF4B12">
        <w:rPr>
          <w:rFonts w:ascii="Times New Roman" w:hAnsi="Times New Roman"/>
          <w:color w:val="000000"/>
          <w:sz w:val="28"/>
          <w:szCs w:val="28"/>
          <w:shd w:val="clear" w:color="auto" w:fill="FFFFFF"/>
          <w:lang w:eastAsia="ru-RU"/>
        </w:rPr>
        <w:t>захист особи, що охороняється</w:t>
      </w:r>
      <w:r w:rsidR="007A5F64">
        <w:rPr>
          <w:rFonts w:ascii="Times New Roman" w:hAnsi="Times New Roman"/>
          <w:color w:val="000000"/>
          <w:sz w:val="28"/>
          <w:szCs w:val="28"/>
          <w:shd w:val="clear" w:color="auto" w:fill="FFFFFF"/>
          <w:lang w:eastAsia="ru-RU"/>
        </w:rPr>
        <w:t>, при виникненні нештатних ситуацій;</w:t>
      </w:r>
    </w:p>
    <w:p w:rsidR="007A5F64" w:rsidRDefault="00687855" w:rsidP="00687855">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xml:space="preserve">) </w:t>
      </w:r>
      <w:r w:rsidR="007A5F64">
        <w:rPr>
          <w:rFonts w:ascii="Times New Roman" w:hAnsi="Times New Roman"/>
          <w:color w:val="000000"/>
          <w:sz w:val="28"/>
          <w:szCs w:val="28"/>
          <w:shd w:val="clear" w:color="auto" w:fill="FFFFFF"/>
          <w:lang w:eastAsia="ru-RU"/>
        </w:rPr>
        <w:t xml:space="preserve"> володіти навичками домедичної допомоги та вміти її надавати;</w:t>
      </w:r>
    </w:p>
    <w:p w:rsidR="00687855" w:rsidRPr="008F3B95" w:rsidRDefault="00687855" w:rsidP="00687855">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w:t>
      </w:r>
      <w:r w:rsidR="007A5F64">
        <w:rPr>
          <w:rFonts w:ascii="Times New Roman" w:hAnsi="Times New Roman"/>
          <w:color w:val="000000"/>
          <w:sz w:val="28"/>
          <w:szCs w:val="28"/>
          <w:lang w:eastAsia="ru-RU"/>
        </w:rPr>
        <w:t xml:space="preserve">  відпрацьовувати питання медичного забезпечення;</w:t>
      </w:r>
    </w:p>
    <w:p w:rsidR="00687855" w:rsidRPr="008F3B95" w:rsidRDefault="00687855" w:rsidP="00687855">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w:t>
      </w:r>
      <w:r w:rsidR="007A5F64">
        <w:rPr>
          <w:rFonts w:ascii="Times New Roman" w:hAnsi="Times New Roman"/>
          <w:color w:val="000000"/>
          <w:sz w:val="28"/>
          <w:szCs w:val="28"/>
          <w:lang w:eastAsia="ru-RU"/>
        </w:rPr>
        <w:t xml:space="preserve">  виконувати функції охоронця для перевірки технічного огляду об</w:t>
      </w:r>
      <w:r w:rsidR="007A5F64" w:rsidRPr="007A5F64">
        <w:rPr>
          <w:rFonts w:ascii="Times New Roman" w:hAnsi="Times New Roman"/>
          <w:color w:val="000000"/>
          <w:sz w:val="28"/>
          <w:szCs w:val="28"/>
          <w:lang w:eastAsia="ru-RU"/>
        </w:rPr>
        <w:t>’</w:t>
      </w:r>
      <w:r w:rsidR="007A5F64">
        <w:rPr>
          <w:rFonts w:ascii="Times New Roman" w:hAnsi="Times New Roman"/>
          <w:color w:val="000000"/>
          <w:sz w:val="28"/>
          <w:szCs w:val="28"/>
          <w:lang w:eastAsia="ru-RU"/>
        </w:rPr>
        <w:t>єкта на безпеку, взаємодіяти з адміністрацією об</w:t>
      </w:r>
      <w:r w:rsidR="007A5F64" w:rsidRPr="007A5F64">
        <w:rPr>
          <w:rFonts w:ascii="Times New Roman" w:hAnsi="Times New Roman"/>
          <w:color w:val="000000"/>
          <w:sz w:val="28"/>
          <w:szCs w:val="28"/>
          <w:lang w:eastAsia="ru-RU"/>
        </w:rPr>
        <w:t>’</w:t>
      </w:r>
      <w:r w:rsidR="007A5F64">
        <w:rPr>
          <w:rFonts w:ascii="Times New Roman" w:hAnsi="Times New Roman"/>
          <w:color w:val="000000"/>
          <w:sz w:val="28"/>
          <w:szCs w:val="28"/>
          <w:lang w:eastAsia="ru-RU"/>
        </w:rPr>
        <w:t>єкта тимчасового перебування, інформувати старшого про готовність об</w:t>
      </w:r>
      <w:r w:rsidR="007A5F64" w:rsidRPr="007A5F64">
        <w:rPr>
          <w:rFonts w:ascii="Times New Roman" w:hAnsi="Times New Roman"/>
          <w:color w:val="000000"/>
          <w:sz w:val="28"/>
          <w:szCs w:val="28"/>
          <w:lang w:eastAsia="ru-RU"/>
        </w:rPr>
        <w:t>’</w:t>
      </w:r>
      <w:r w:rsidR="007A5F64">
        <w:rPr>
          <w:rFonts w:ascii="Times New Roman" w:hAnsi="Times New Roman"/>
          <w:color w:val="000000"/>
          <w:sz w:val="28"/>
          <w:szCs w:val="28"/>
          <w:lang w:eastAsia="ru-RU"/>
        </w:rPr>
        <w:t>єкта тимчасового перебування, його особливості, заплановані заходи.</w:t>
      </w:r>
    </w:p>
    <w:p w:rsidR="00687855" w:rsidRPr="008F3B95" w:rsidRDefault="00687855" w:rsidP="00687855">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687855" w:rsidRPr="008F3B95" w:rsidRDefault="00687855" w:rsidP="00687855">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687855" w:rsidRPr="008F3B95" w:rsidRDefault="00687855" w:rsidP="00687855">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687855" w:rsidRPr="008F3B95" w:rsidRDefault="00687855" w:rsidP="00687855">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687855" w:rsidRPr="008F3B95" w:rsidRDefault="00687855" w:rsidP="00687855">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687855" w:rsidRPr="008F3B95" w:rsidRDefault="00687855" w:rsidP="00687855">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lastRenderedPageBreak/>
        <w:t>4. Перелік документів, необхідних для участі в конкурсі, та строк їх подання:</w:t>
      </w:r>
    </w:p>
    <w:p w:rsidR="00687855" w:rsidRPr="008F3B95" w:rsidRDefault="00687855" w:rsidP="00687855">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687855" w:rsidRPr="008F3B95" w:rsidRDefault="00687855" w:rsidP="00687855">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687855" w:rsidRPr="008F3B95" w:rsidRDefault="00687855" w:rsidP="00687855">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687855" w:rsidRPr="008F3B95" w:rsidRDefault="00687855" w:rsidP="00687855">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687855" w:rsidRPr="008F3B95" w:rsidRDefault="00687855" w:rsidP="00687855">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687855" w:rsidRPr="008F3B95" w:rsidRDefault="00687855" w:rsidP="00687855">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687855" w:rsidRPr="008F3B95" w:rsidRDefault="00687855" w:rsidP="00687855">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687855" w:rsidRDefault="00687855" w:rsidP="00687855">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687855" w:rsidRPr="008F3B95" w:rsidRDefault="00687855" w:rsidP="00687855">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687855" w:rsidRPr="0087606F" w:rsidRDefault="00687855" w:rsidP="00687855">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687855" w:rsidRPr="008F3B95" w:rsidRDefault="00687855" w:rsidP="00687855">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687855" w:rsidRDefault="00687855" w:rsidP="00687855">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0951CE">
        <w:rPr>
          <w:rFonts w:ascii="Times New Roman" w:hAnsi="Times New Roman"/>
          <w:color w:val="000000" w:themeColor="text1"/>
          <w:sz w:val="28"/>
          <w:szCs w:val="28"/>
          <w:lang w:eastAsia="ru-RU"/>
        </w:rPr>
        <w:t>04</w:t>
      </w:r>
      <w:r>
        <w:rPr>
          <w:rFonts w:ascii="Times New Roman" w:hAnsi="Times New Roman"/>
          <w:color w:val="000000" w:themeColor="text1"/>
          <w:sz w:val="28"/>
          <w:szCs w:val="28"/>
          <w:lang w:eastAsia="ru-RU"/>
        </w:rPr>
        <w:t xml:space="preserve"> </w:t>
      </w:r>
      <w:r w:rsidR="000951CE">
        <w:rPr>
          <w:rFonts w:ascii="Times New Roman" w:hAnsi="Times New Roman"/>
          <w:color w:val="000000" w:themeColor="text1"/>
          <w:sz w:val="28"/>
          <w:szCs w:val="28"/>
          <w:lang w:eastAsia="ru-RU"/>
        </w:rPr>
        <w:t>верес</w:t>
      </w:r>
      <w:r>
        <w:rPr>
          <w:rFonts w:ascii="Times New Roman" w:hAnsi="Times New Roman"/>
          <w:color w:val="000000" w:themeColor="text1"/>
          <w:sz w:val="28"/>
          <w:szCs w:val="28"/>
          <w:lang w:eastAsia="ru-RU"/>
        </w:rPr>
        <w:t>ня до 16.30 год.                         16 вересня 2025 року, за адресою: м. Кропивницький, вул. Велика Перспективна, 33.</w:t>
      </w:r>
    </w:p>
    <w:p w:rsidR="007A3318" w:rsidRDefault="00687855" w:rsidP="00333C6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7A3318" w:rsidRPr="007A3318" w:rsidTr="007A3318">
        <w:trPr>
          <w:trHeight w:val="408"/>
        </w:trPr>
        <w:tc>
          <w:tcPr>
            <w:tcW w:w="9639" w:type="dxa"/>
          </w:tcPr>
          <w:p w:rsidR="007A3318" w:rsidRDefault="007A3318" w:rsidP="00333C66">
            <w:pPr>
              <w:spacing w:after="0" w:line="240" w:lineRule="auto"/>
              <w:jc w:val="both"/>
              <w:rPr>
                <w:rFonts w:ascii="Times New Roman" w:hAnsi="Times New Roman"/>
                <w:b/>
                <w:sz w:val="28"/>
                <w:szCs w:val="28"/>
                <w:lang w:eastAsia="ru-RU"/>
              </w:rPr>
            </w:pPr>
          </w:p>
          <w:p w:rsidR="007A3318" w:rsidRDefault="007A3318">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7A3318" w:rsidRDefault="007A3318">
            <w:pPr>
              <w:spacing w:after="0" w:line="240" w:lineRule="auto"/>
              <w:ind w:right="147" w:firstLine="34"/>
              <w:jc w:val="both"/>
              <w:rPr>
                <w:rFonts w:ascii="Times New Roman" w:hAnsi="Times New Roman"/>
                <w:color w:val="000000" w:themeColor="text1"/>
                <w:sz w:val="28"/>
                <w:szCs w:val="28"/>
                <w:lang w:eastAsia="ru-RU"/>
              </w:rPr>
            </w:pPr>
            <w:r>
              <w:rPr>
                <w:rFonts w:ascii="Times New Roman" w:hAnsi="Times New Roman"/>
                <w:sz w:val="28"/>
                <w:szCs w:val="28"/>
                <w:lang w:eastAsia="ru-RU"/>
              </w:rPr>
              <w:t>м</w:t>
            </w:r>
            <w:r>
              <w:rPr>
                <w:rFonts w:ascii="Times New Roman" w:hAnsi="Times New Roman"/>
                <w:color w:val="000000" w:themeColor="text1"/>
                <w:sz w:val="28"/>
                <w:szCs w:val="28"/>
                <w:lang w:eastAsia="ru-RU"/>
              </w:rPr>
              <w:t xml:space="preserve">. Кропивницький, вул. </w:t>
            </w:r>
            <w:r>
              <w:rPr>
                <w:rFonts w:ascii="Times New Roman" w:hAnsi="Times New Roman"/>
                <w:color w:val="000000" w:themeColor="text1"/>
                <w:sz w:val="28"/>
                <w:szCs w:val="28"/>
                <w:lang w:val="ru-RU" w:eastAsia="ru-RU"/>
              </w:rPr>
              <w:t>Велика Перспективна</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val="ru-RU" w:eastAsia="ru-RU"/>
              </w:rPr>
              <w:t>3</w:t>
            </w:r>
            <w:r>
              <w:rPr>
                <w:rFonts w:ascii="Times New Roman" w:hAnsi="Times New Roman"/>
                <w:color w:val="000000" w:themeColor="text1"/>
                <w:sz w:val="28"/>
                <w:szCs w:val="28"/>
                <w:lang w:eastAsia="ru-RU"/>
              </w:rPr>
              <w:t xml:space="preserve">3, </w:t>
            </w:r>
            <w:r>
              <w:rPr>
                <w:rFonts w:ascii="Times New Roman" w:hAnsi="Times New Roman"/>
                <w:sz w:val="28"/>
                <w:szCs w:val="28"/>
                <w:lang w:eastAsia="ru-RU"/>
              </w:rPr>
              <w:t>18 вересня 2025</w:t>
            </w:r>
            <w:r>
              <w:rPr>
                <w:rFonts w:ascii="Times New Roman" w:hAnsi="Times New Roman"/>
                <w:color w:val="000000" w:themeColor="text1"/>
                <w:sz w:val="28"/>
                <w:szCs w:val="28"/>
                <w:lang w:eastAsia="ru-RU"/>
              </w:rPr>
              <w:t xml:space="preserve"> року з 08.00. </w:t>
            </w:r>
          </w:p>
          <w:p w:rsidR="007A3318" w:rsidRDefault="007A3318">
            <w:pPr>
              <w:spacing w:after="0" w:line="240" w:lineRule="auto"/>
              <w:ind w:right="289" w:firstLine="851"/>
              <w:jc w:val="both"/>
              <w:rPr>
                <w:rFonts w:ascii="Times New Roman" w:hAnsi="Times New Roman"/>
                <w:b/>
                <w:sz w:val="28"/>
                <w:szCs w:val="28"/>
                <w:lang w:eastAsia="ru-RU"/>
              </w:rPr>
            </w:pPr>
            <w:r>
              <w:rPr>
                <w:rFonts w:ascii="Times New Roman" w:hAnsi="Times New Roman"/>
                <w:b/>
                <w:sz w:val="28"/>
                <w:szCs w:val="28"/>
                <w:lang w:eastAsia="ru-RU"/>
              </w:rPr>
              <w:lastRenderedPageBreak/>
              <w:t>6. Прізвище, ім’я та по батькові, номер телефону та адреса електронної пошти особи, яка надає додаткову інформацію з питань проведення конкурсу:</w:t>
            </w:r>
          </w:p>
          <w:p w:rsidR="007A3318" w:rsidRDefault="007A3318">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Яковлєва Анастасія Сергіївна, 066 398-24-14,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7A3318" w:rsidRDefault="007A3318">
            <w:pPr>
              <w:spacing w:after="0" w:line="240" w:lineRule="auto"/>
              <w:ind w:firstLine="851"/>
              <w:jc w:val="center"/>
              <w:rPr>
                <w:rFonts w:ascii="Times New Roman" w:hAnsi="Times New Roman"/>
                <w:b/>
                <w:sz w:val="20"/>
                <w:szCs w:val="20"/>
                <w:lang w:val="ru-RU" w:eastAsia="ru-RU"/>
              </w:rPr>
            </w:pPr>
          </w:p>
          <w:tbl>
            <w:tblPr>
              <w:tblW w:w="9390" w:type="dxa"/>
              <w:tblBorders>
                <w:bottom w:val="single" w:sz="4" w:space="0" w:color="auto"/>
              </w:tblBorders>
              <w:tblLayout w:type="fixed"/>
              <w:tblLook w:val="04A0" w:firstRow="1" w:lastRow="0" w:firstColumn="1" w:lastColumn="0" w:noHBand="0" w:noVBand="1"/>
            </w:tblPr>
            <w:tblGrid>
              <w:gridCol w:w="108"/>
              <w:gridCol w:w="3900"/>
              <w:gridCol w:w="108"/>
              <w:gridCol w:w="24"/>
              <w:gridCol w:w="5148"/>
              <w:gridCol w:w="102"/>
            </w:tblGrid>
            <w:tr w:rsidR="007A3318">
              <w:trPr>
                <w:gridBefore w:val="1"/>
                <w:gridAfter w:val="1"/>
                <w:wBefore w:w="108" w:type="dxa"/>
                <w:wAfter w:w="102" w:type="dxa"/>
                <w:trHeight w:val="408"/>
              </w:trPr>
              <w:tc>
                <w:tcPr>
                  <w:tcW w:w="9180" w:type="dxa"/>
                  <w:gridSpan w:val="4"/>
                  <w:tcBorders>
                    <w:top w:val="nil"/>
                    <w:left w:val="nil"/>
                    <w:bottom w:val="nil"/>
                    <w:right w:val="nil"/>
                  </w:tcBorders>
                </w:tcPr>
                <w:p w:rsidR="007A3318" w:rsidRDefault="007A3318">
                  <w:pPr>
                    <w:spacing w:after="0" w:line="240" w:lineRule="auto"/>
                    <w:jc w:val="center"/>
                    <w:rPr>
                      <w:rFonts w:ascii="Times New Roman" w:hAnsi="Times New Roman"/>
                      <w:b/>
                      <w:sz w:val="28"/>
                      <w:szCs w:val="28"/>
                      <w:lang w:eastAsia="ru-RU"/>
                    </w:rPr>
                  </w:pPr>
                </w:p>
                <w:p w:rsidR="007A3318" w:rsidRDefault="007A3318">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7A3318">
              <w:trPr>
                <w:gridBefore w:val="1"/>
                <w:gridAfter w:val="1"/>
                <w:wBefore w:w="108" w:type="dxa"/>
                <w:wAfter w:w="102" w:type="dxa"/>
                <w:trHeight w:val="408"/>
              </w:trPr>
              <w:tc>
                <w:tcPr>
                  <w:tcW w:w="9180" w:type="dxa"/>
                  <w:gridSpan w:val="4"/>
                  <w:tcBorders>
                    <w:top w:val="nil"/>
                    <w:left w:val="nil"/>
                    <w:bottom w:val="nil"/>
                    <w:right w:val="nil"/>
                  </w:tcBorders>
                </w:tcPr>
                <w:p w:rsidR="007A3318" w:rsidRDefault="007A3318">
                  <w:pPr>
                    <w:spacing w:after="0" w:line="240" w:lineRule="auto"/>
                    <w:jc w:val="center"/>
                    <w:rPr>
                      <w:rFonts w:ascii="Times New Roman" w:hAnsi="Times New Roman"/>
                      <w:b/>
                      <w:sz w:val="28"/>
                      <w:szCs w:val="28"/>
                      <w:lang w:eastAsia="ru-RU"/>
                    </w:rPr>
                  </w:pPr>
                </w:p>
              </w:tc>
            </w:tr>
            <w:tr w:rsidR="007A3318">
              <w:trPr>
                <w:gridBefore w:val="1"/>
                <w:gridAfter w:val="1"/>
                <w:wBefore w:w="108" w:type="dxa"/>
                <w:wAfter w:w="102" w:type="dxa"/>
                <w:trHeight w:val="408"/>
              </w:trPr>
              <w:tc>
                <w:tcPr>
                  <w:tcW w:w="4032" w:type="dxa"/>
                  <w:gridSpan w:val="3"/>
                  <w:tcBorders>
                    <w:top w:val="nil"/>
                    <w:left w:val="nil"/>
                    <w:bottom w:val="nil"/>
                    <w:right w:val="nil"/>
                  </w:tcBorders>
                  <w:hideMark/>
                </w:tcPr>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148" w:type="dxa"/>
                  <w:tcBorders>
                    <w:top w:val="nil"/>
                    <w:left w:val="nil"/>
                    <w:bottom w:val="nil"/>
                    <w:right w:val="nil"/>
                  </w:tcBorders>
                  <w:hideMark/>
                </w:tcPr>
                <w:p w:rsidR="007A3318" w:rsidRDefault="000951CE">
                  <w:pPr>
                    <w:ind w:left="6" w:right="-3"/>
                    <w:contextualSpacing/>
                    <w:jc w:val="both"/>
                    <w:rPr>
                      <w:rFonts w:ascii="Times New Roman" w:hAnsi="Times New Roman"/>
                      <w:sz w:val="28"/>
                      <w:szCs w:val="28"/>
                      <w:lang w:eastAsia="ru-RU"/>
                    </w:rPr>
                  </w:pPr>
                  <w:r>
                    <w:rPr>
                      <w:rFonts w:ascii="Times New Roman" w:hAnsi="Times New Roman"/>
                      <w:sz w:val="28"/>
                      <w:szCs w:val="28"/>
                    </w:rPr>
                    <w:t>Освіта повна загальна середня</w:t>
                  </w:r>
                </w:p>
              </w:tc>
            </w:tr>
            <w:tr w:rsidR="007A3318" w:rsidRPr="007A3318">
              <w:trPr>
                <w:gridBefore w:val="1"/>
                <w:gridAfter w:val="1"/>
                <w:wBefore w:w="108" w:type="dxa"/>
                <w:wAfter w:w="102" w:type="dxa"/>
                <w:trHeight w:val="408"/>
              </w:trPr>
              <w:tc>
                <w:tcPr>
                  <w:tcW w:w="4032" w:type="dxa"/>
                  <w:gridSpan w:val="3"/>
                  <w:tcBorders>
                    <w:top w:val="nil"/>
                    <w:left w:val="nil"/>
                    <w:bottom w:val="nil"/>
                    <w:right w:val="nil"/>
                  </w:tcBorders>
                  <w:hideMark/>
                </w:tcPr>
                <w:p w:rsidR="007A3318" w:rsidRDefault="007A331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148" w:type="dxa"/>
                  <w:tcBorders>
                    <w:top w:val="nil"/>
                    <w:left w:val="nil"/>
                    <w:bottom w:val="nil"/>
                    <w:right w:val="nil"/>
                  </w:tcBorders>
                </w:tcPr>
                <w:p w:rsidR="007A3318" w:rsidRDefault="007A3318" w:rsidP="00CF4B12">
                  <w:pPr>
                    <w:spacing w:after="0" w:line="256" w:lineRule="auto"/>
                    <w:jc w:val="both"/>
                    <w:rPr>
                      <w:rFonts w:ascii="Times New Roman" w:hAnsi="Times New Roman"/>
                      <w:sz w:val="28"/>
                      <w:szCs w:val="28"/>
                      <w:lang w:eastAsia="ru-RU"/>
                    </w:rPr>
                  </w:pPr>
                  <w:r>
                    <w:rPr>
                      <w:rFonts w:ascii="Times New Roman" w:hAnsi="Times New Roman"/>
                      <w:color w:val="000000" w:themeColor="text1"/>
                      <w:sz w:val="28"/>
                      <w:szCs w:val="28"/>
                    </w:rPr>
                    <w:t xml:space="preserve">Досвід роботи </w:t>
                  </w:r>
                  <w:r w:rsidR="000951CE">
                    <w:rPr>
                      <w:rFonts w:ascii="Times New Roman" w:hAnsi="Times New Roman"/>
                      <w:color w:val="000000" w:themeColor="text1"/>
                      <w:sz w:val="28"/>
                      <w:szCs w:val="28"/>
                    </w:rPr>
                    <w:t>у</w:t>
                  </w:r>
                  <w:r>
                    <w:rPr>
                      <w:rFonts w:ascii="Times New Roman" w:hAnsi="Times New Roman"/>
                      <w:color w:val="000000" w:themeColor="text1"/>
                      <w:sz w:val="28"/>
                      <w:szCs w:val="28"/>
                    </w:rPr>
                    <w:t xml:space="preserve"> державних органах влади, органах системи правосуддя, </w:t>
                  </w:r>
                  <w:r w:rsidR="00CF4B12">
                    <w:rPr>
                      <w:rFonts w:ascii="Times New Roman" w:hAnsi="Times New Roman"/>
                      <w:color w:val="000000" w:themeColor="text1"/>
                      <w:sz w:val="28"/>
                      <w:szCs w:val="28"/>
                    </w:rPr>
                    <w:t xml:space="preserve">на підприємствах, установах, організаціях незалежно від форм власності, у </w:t>
                  </w:r>
                  <w:r>
                    <w:rPr>
                      <w:rFonts w:ascii="Times New Roman" w:hAnsi="Times New Roman"/>
                      <w:color w:val="000000" w:themeColor="text1"/>
                      <w:sz w:val="28"/>
                      <w:szCs w:val="28"/>
                    </w:rPr>
                    <w:t xml:space="preserve">правоохоронних органах </w:t>
                  </w:r>
                  <w:r w:rsidR="00CF4B12">
                    <w:rPr>
                      <w:rFonts w:ascii="Times New Roman" w:hAnsi="Times New Roman"/>
                      <w:color w:val="000000" w:themeColor="text1"/>
                      <w:sz w:val="28"/>
                      <w:szCs w:val="28"/>
                    </w:rPr>
                    <w:t>або</w:t>
                  </w:r>
                  <w:r>
                    <w:rPr>
                      <w:rFonts w:ascii="Times New Roman" w:hAnsi="Times New Roman"/>
                      <w:color w:val="000000" w:themeColor="text1"/>
                      <w:sz w:val="28"/>
                      <w:szCs w:val="28"/>
                    </w:rPr>
                    <w:t xml:space="preserve"> військових формуваннях – не менше ніж один рік </w:t>
                  </w:r>
                </w:p>
              </w:tc>
            </w:tr>
            <w:tr w:rsidR="007A3318">
              <w:trPr>
                <w:gridBefore w:val="1"/>
                <w:gridAfter w:val="1"/>
                <w:wBefore w:w="108" w:type="dxa"/>
                <w:wAfter w:w="102" w:type="dxa"/>
                <w:trHeight w:val="408"/>
              </w:trPr>
              <w:tc>
                <w:tcPr>
                  <w:tcW w:w="4032" w:type="dxa"/>
                  <w:gridSpan w:val="3"/>
                  <w:tcBorders>
                    <w:top w:val="nil"/>
                    <w:left w:val="nil"/>
                    <w:bottom w:val="nil"/>
                    <w:right w:val="nil"/>
                  </w:tcBorders>
                </w:tcPr>
                <w:p w:rsidR="007A3318" w:rsidRDefault="007A3318">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p w:rsidR="007A3318" w:rsidRDefault="007A3318">
                  <w:pPr>
                    <w:spacing w:after="0" w:line="240" w:lineRule="auto"/>
                    <w:ind w:right="-39"/>
                    <w:jc w:val="both"/>
                    <w:rPr>
                      <w:rFonts w:ascii="Times New Roman" w:hAnsi="Times New Roman"/>
                      <w:sz w:val="28"/>
                      <w:szCs w:val="28"/>
                      <w:lang w:eastAsia="ru-RU"/>
                    </w:rPr>
                  </w:pPr>
                </w:p>
                <w:p w:rsidR="007A3318" w:rsidRDefault="007A3318">
                  <w:pPr>
                    <w:spacing w:after="0" w:line="240" w:lineRule="auto"/>
                    <w:ind w:right="-39"/>
                    <w:jc w:val="both"/>
                    <w:rPr>
                      <w:rFonts w:ascii="Times New Roman" w:hAnsi="Times New Roman"/>
                      <w:sz w:val="28"/>
                      <w:szCs w:val="28"/>
                      <w:lang w:eastAsia="ru-RU"/>
                    </w:rPr>
                  </w:pPr>
                </w:p>
                <w:p w:rsidR="007A3318" w:rsidRDefault="007A3318">
                  <w:pPr>
                    <w:spacing w:after="0" w:line="240" w:lineRule="auto"/>
                    <w:ind w:right="-39"/>
                    <w:jc w:val="both"/>
                    <w:rPr>
                      <w:rFonts w:ascii="Times New Roman" w:hAnsi="Times New Roman"/>
                      <w:sz w:val="28"/>
                      <w:szCs w:val="28"/>
                      <w:lang w:eastAsia="ru-RU"/>
                    </w:rPr>
                  </w:pPr>
                </w:p>
                <w:p w:rsidR="007A3318" w:rsidRDefault="007A3318">
                  <w:pPr>
                    <w:spacing w:after="0" w:line="240" w:lineRule="auto"/>
                    <w:ind w:right="-39"/>
                    <w:jc w:val="both"/>
                    <w:rPr>
                      <w:rFonts w:ascii="Times New Roman" w:hAnsi="Times New Roman"/>
                      <w:sz w:val="28"/>
                      <w:szCs w:val="28"/>
                      <w:lang w:eastAsia="ru-RU"/>
                    </w:rPr>
                  </w:pPr>
                </w:p>
                <w:p w:rsidR="007A3318" w:rsidRDefault="007A3318">
                  <w:pPr>
                    <w:spacing w:after="0" w:line="240" w:lineRule="auto"/>
                    <w:ind w:right="-39"/>
                    <w:jc w:val="both"/>
                    <w:rPr>
                      <w:rFonts w:ascii="Times New Roman" w:hAnsi="Times New Roman"/>
                      <w:sz w:val="28"/>
                      <w:szCs w:val="28"/>
                      <w:lang w:eastAsia="ru-RU"/>
                    </w:rPr>
                  </w:pPr>
                </w:p>
                <w:p w:rsidR="00CF4B12" w:rsidRDefault="00CF4B12">
                  <w:pPr>
                    <w:spacing w:after="0" w:line="240" w:lineRule="auto"/>
                    <w:ind w:right="-39"/>
                    <w:jc w:val="both"/>
                    <w:rPr>
                      <w:rFonts w:ascii="Times New Roman" w:hAnsi="Times New Roman"/>
                      <w:sz w:val="28"/>
                      <w:szCs w:val="28"/>
                      <w:lang w:eastAsia="ru-RU"/>
                    </w:rPr>
                  </w:pPr>
                </w:p>
                <w:p w:rsidR="00CF4B12" w:rsidRDefault="00CF4B12">
                  <w:pPr>
                    <w:spacing w:after="0" w:line="240" w:lineRule="auto"/>
                    <w:ind w:right="-39"/>
                    <w:jc w:val="both"/>
                    <w:rPr>
                      <w:rFonts w:ascii="Times New Roman" w:hAnsi="Times New Roman"/>
                      <w:sz w:val="28"/>
                      <w:szCs w:val="28"/>
                      <w:lang w:eastAsia="ru-RU"/>
                    </w:rPr>
                  </w:pPr>
                </w:p>
                <w:p w:rsidR="00CF4B12" w:rsidRDefault="00CF4B12">
                  <w:pPr>
                    <w:spacing w:after="0" w:line="240" w:lineRule="auto"/>
                    <w:ind w:right="-39"/>
                    <w:jc w:val="both"/>
                    <w:rPr>
                      <w:rFonts w:ascii="Times New Roman" w:hAnsi="Times New Roman"/>
                      <w:sz w:val="28"/>
                      <w:szCs w:val="28"/>
                      <w:lang w:eastAsia="ru-RU"/>
                    </w:rPr>
                  </w:pPr>
                </w:p>
                <w:p w:rsidR="00CF4B12" w:rsidRDefault="00CF4B12">
                  <w:pPr>
                    <w:spacing w:after="0" w:line="240" w:lineRule="auto"/>
                    <w:ind w:right="-39"/>
                    <w:jc w:val="both"/>
                    <w:rPr>
                      <w:rFonts w:ascii="Times New Roman" w:hAnsi="Times New Roman"/>
                      <w:sz w:val="28"/>
                      <w:szCs w:val="28"/>
                      <w:lang w:eastAsia="ru-RU"/>
                    </w:rPr>
                  </w:pPr>
                </w:p>
                <w:p w:rsidR="00CF4B12" w:rsidRDefault="00CF4B12">
                  <w:pPr>
                    <w:spacing w:after="0" w:line="240" w:lineRule="auto"/>
                    <w:ind w:right="-39"/>
                    <w:jc w:val="both"/>
                    <w:rPr>
                      <w:rFonts w:ascii="Times New Roman" w:hAnsi="Times New Roman"/>
                      <w:sz w:val="28"/>
                      <w:szCs w:val="28"/>
                      <w:lang w:eastAsia="ru-RU"/>
                    </w:rPr>
                  </w:pPr>
                </w:p>
                <w:p w:rsidR="00CF4B12" w:rsidRDefault="00CF4B12">
                  <w:pPr>
                    <w:spacing w:after="0" w:line="240" w:lineRule="auto"/>
                    <w:ind w:right="-39"/>
                    <w:jc w:val="both"/>
                    <w:rPr>
                      <w:rFonts w:ascii="Times New Roman" w:hAnsi="Times New Roman"/>
                      <w:sz w:val="28"/>
                      <w:szCs w:val="28"/>
                      <w:lang w:eastAsia="ru-RU"/>
                    </w:rPr>
                  </w:pPr>
                </w:p>
                <w:p w:rsidR="007A3318" w:rsidRDefault="007A3318">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4. Додатково</w:t>
                  </w:r>
                </w:p>
                <w:p w:rsidR="007A3318" w:rsidRDefault="007A3318">
                  <w:pPr>
                    <w:spacing w:after="0" w:line="240" w:lineRule="auto"/>
                    <w:ind w:right="-39"/>
                    <w:jc w:val="both"/>
                    <w:rPr>
                      <w:rFonts w:ascii="Times New Roman" w:hAnsi="Times New Roman"/>
                      <w:sz w:val="28"/>
                      <w:szCs w:val="28"/>
                      <w:lang w:eastAsia="ru-RU"/>
                    </w:rPr>
                  </w:pPr>
                </w:p>
                <w:p w:rsidR="007A5F64" w:rsidRDefault="007A5F64">
                  <w:pPr>
                    <w:spacing w:after="0" w:line="240" w:lineRule="auto"/>
                    <w:ind w:right="-39"/>
                    <w:jc w:val="both"/>
                    <w:rPr>
                      <w:rFonts w:ascii="Times New Roman" w:hAnsi="Times New Roman"/>
                      <w:sz w:val="28"/>
                      <w:szCs w:val="28"/>
                      <w:lang w:eastAsia="ru-RU"/>
                    </w:rPr>
                  </w:pPr>
                </w:p>
                <w:p w:rsidR="007A3318" w:rsidRDefault="007A3318">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5. За наявності</w:t>
                  </w:r>
                </w:p>
              </w:tc>
              <w:tc>
                <w:tcPr>
                  <w:tcW w:w="5148" w:type="dxa"/>
                  <w:tcBorders>
                    <w:top w:val="nil"/>
                    <w:left w:val="nil"/>
                    <w:bottom w:val="nil"/>
                    <w:right w:val="nil"/>
                  </w:tcBorders>
                </w:tcPr>
                <w:p w:rsidR="00CF4B12" w:rsidRDefault="00CF4B12">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p w:rsidR="00CF4B12" w:rsidRDefault="00CF4B12">
                  <w:pPr>
                    <w:spacing w:after="0" w:line="240" w:lineRule="atLeast"/>
                    <w:jc w:val="both"/>
                    <w:rPr>
                      <w:rFonts w:ascii="Times New Roman" w:hAnsi="Times New Roman"/>
                      <w:color w:val="000000" w:themeColor="text1"/>
                      <w:sz w:val="28"/>
                      <w:szCs w:val="28"/>
                    </w:rPr>
                  </w:pPr>
                </w:p>
                <w:p w:rsidR="007A3318" w:rsidRDefault="007A3318">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Наявність посвідчення водія категорії «В»</w:t>
                  </w:r>
                </w:p>
                <w:p w:rsidR="007A3318" w:rsidRDefault="007A3318">
                  <w:pPr>
                    <w:spacing w:after="0" w:line="240" w:lineRule="atLeast"/>
                    <w:jc w:val="both"/>
                    <w:rPr>
                      <w:rFonts w:ascii="Times New Roman" w:hAnsi="Times New Roman"/>
                      <w:sz w:val="28"/>
                      <w:szCs w:val="28"/>
                      <w:lang w:eastAsia="ru-RU"/>
                    </w:rPr>
                  </w:pPr>
                </w:p>
                <w:p w:rsidR="007A3318" w:rsidRDefault="007A3318">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Свідоцтво про присвоєння професії «охоронець»</w:t>
                  </w:r>
                </w:p>
              </w:tc>
            </w:tr>
            <w:tr w:rsidR="007A3318">
              <w:trPr>
                <w:gridBefore w:val="1"/>
                <w:gridAfter w:val="1"/>
                <w:wBefore w:w="108" w:type="dxa"/>
                <w:wAfter w:w="102" w:type="dxa"/>
                <w:trHeight w:val="408"/>
              </w:trPr>
              <w:tc>
                <w:tcPr>
                  <w:tcW w:w="9180" w:type="dxa"/>
                  <w:gridSpan w:val="4"/>
                  <w:tcBorders>
                    <w:top w:val="nil"/>
                    <w:left w:val="nil"/>
                    <w:bottom w:val="nil"/>
                    <w:right w:val="nil"/>
                  </w:tcBorders>
                </w:tcPr>
                <w:p w:rsidR="007A3318" w:rsidRDefault="007A3318">
                  <w:pPr>
                    <w:shd w:val="clear" w:color="auto" w:fill="FFFFFF"/>
                    <w:spacing w:after="0" w:line="240" w:lineRule="auto"/>
                    <w:jc w:val="center"/>
                    <w:rPr>
                      <w:rFonts w:ascii="Times New Roman" w:hAnsi="Times New Roman"/>
                      <w:b/>
                      <w:sz w:val="28"/>
                      <w:szCs w:val="28"/>
                      <w:lang w:eastAsia="ru-RU"/>
                    </w:rPr>
                  </w:pPr>
                </w:p>
                <w:p w:rsidR="007A3318" w:rsidRDefault="007A3318">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7A3318" w:rsidRDefault="007A3318">
                  <w:pPr>
                    <w:shd w:val="clear" w:color="auto" w:fill="FFFFFF"/>
                    <w:spacing w:after="0" w:line="240" w:lineRule="auto"/>
                    <w:jc w:val="center"/>
                    <w:rPr>
                      <w:rFonts w:ascii="Times New Roman" w:hAnsi="Times New Roman"/>
                      <w:b/>
                      <w:sz w:val="28"/>
                      <w:szCs w:val="28"/>
                      <w:lang w:eastAsia="ru-RU"/>
                    </w:rPr>
                  </w:pPr>
                </w:p>
              </w:tc>
            </w:tr>
            <w:tr w:rsidR="007A3318">
              <w:trPr>
                <w:gridBefore w:val="1"/>
                <w:gridAfter w:val="1"/>
                <w:wBefore w:w="108" w:type="dxa"/>
                <w:wAfter w:w="102" w:type="dxa"/>
                <w:trHeight w:val="408"/>
              </w:trPr>
              <w:tc>
                <w:tcPr>
                  <w:tcW w:w="4008" w:type="dxa"/>
                  <w:gridSpan w:val="2"/>
                  <w:tcBorders>
                    <w:top w:val="nil"/>
                    <w:left w:val="nil"/>
                    <w:bottom w:val="nil"/>
                    <w:right w:val="nil"/>
                  </w:tcBorders>
                  <w:hideMark/>
                </w:tcPr>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172" w:type="dxa"/>
                  <w:gridSpan w:val="2"/>
                  <w:tcBorders>
                    <w:top w:val="nil"/>
                    <w:left w:val="nil"/>
                    <w:bottom w:val="nil"/>
                    <w:right w:val="nil"/>
                  </w:tcBorders>
                  <w:shd w:val="clear" w:color="auto" w:fill="FFFFFF"/>
                </w:tcPr>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7A3318" w:rsidRDefault="007A3318">
                  <w:pPr>
                    <w:spacing w:after="0" w:line="240" w:lineRule="auto"/>
                    <w:rPr>
                      <w:rFonts w:ascii="Times New Roman" w:hAnsi="Times New Roman"/>
                      <w:sz w:val="28"/>
                      <w:szCs w:val="28"/>
                      <w:lang w:eastAsia="ru-RU"/>
                    </w:rPr>
                  </w:pPr>
                </w:p>
              </w:tc>
            </w:tr>
            <w:tr w:rsidR="007A3318">
              <w:trPr>
                <w:gridBefore w:val="1"/>
                <w:gridAfter w:val="1"/>
                <w:wBefore w:w="108" w:type="dxa"/>
                <w:wAfter w:w="102" w:type="dxa"/>
                <w:trHeight w:val="408"/>
              </w:trPr>
              <w:tc>
                <w:tcPr>
                  <w:tcW w:w="4008" w:type="dxa"/>
                  <w:gridSpan w:val="2"/>
                  <w:tcBorders>
                    <w:top w:val="nil"/>
                    <w:left w:val="nil"/>
                    <w:bottom w:val="nil"/>
                    <w:right w:val="nil"/>
                  </w:tcBorders>
                  <w:hideMark/>
                </w:tcPr>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2. Вміння працювати в колективі</w:t>
                  </w:r>
                </w:p>
              </w:tc>
              <w:tc>
                <w:tcPr>
                  <w:tcW w:w="5172" w:type="dxa"/>
                  <w:gridSpan w:val="2"/>
                  <w:tcBorders>
                    <w:top w:val="nil"/>
                    <w:left w:val="nil"/>
                    <w:bottom w:val="nil"/>
                    <w:right w:val="nil"/>
                  </w:tcBorders>
                  <w:shd w:val="clear" w:color="auto" w:fill="FFFFFF"/>
                </w:tcPr>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7A3318" w:rsidRDefault="007A3318">
                  <w:pPr>
                    <w:spacing w:after="0" w:line="240" w:lineRule="auto"/>
                    <w:rPr>
                      <w:rFonts w:ascii="Times New Roman" w:hAnsi="Times New Roman"/>
                      <w:sz w:val="28"/>
                      <w:szCs w:val="28"/>
                      <w:lang w:eastAsia="ru-RU"/>
                    </w:rPr>
                  </w:pPr>
                </w:p>
              </w:tc>
            </w:tr>
            <w:tr w:rsidR="007A3318">
              <w:trPr>
                <w:gridBefore w:val="1"/>
                <w:gridAfter w:val="1"/>
                <w:wBefore w:w="108" w:type="dxa"/>
                <w:wAfter w:w="102" w:type="dxa"/>
                <w:trHeight w:val="408"/>
              </w:trPr>
              <w:tc>
                <w:tcPr>
                  <w:tcW w:w="4008" w:type="dxa"/>
                  <w:gridSpan w:val="2"/>
                  <w:tcBorders>
                    <w:top w:val="nil"/>
                    <w:left w:val="nil"/>
                    <w:bottom w:val="nil"/>
                    <w:right w:val="nil"/>
                  </w:tcBorders>
                  <w:hideMark/>
                </w:tcPr>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172" w:type="dxa"/>
                  <w:gridSpan w:val="2"/>
                  <w:tcBorders>
                    <w:top w:val="nil"/>
                    <w:left w:val="nil"/>
                    <w:bottom w:val="nil"/>
                    <w:right w:val="nil"/>
                  </w:tcBorders>
                  <w:shd w:val="clear" w:color="auto" w:fill="FFFFFF"/>
                </w:tcPr>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узагальнювати інформацію;</w:t>
                  </w:r>
                </w:p>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7A3318" w:rsidRDefault="007A3318">
                  <w:pPr>
                    <w:spacing w:after="0" w:line="240" w:lineRule="auto"/>
                    <w:rPr>
                      <w:rFonts w:ascii="Times New Roman" w:hAnsi="Times New Roman"/>
                      <w:sz w:val="28"/>
                      <w:szCs w:val="28"/>
                      <w:lang w:eastAsia="ru-RU"/>
                    </w:rPr>
                  </w:pPr>
                </w:p>
              </w:tc>
            </w:tr>
            <w:tr w:rsidR="007A3318">
              <w:trPr>
                <w:gridBefore w:val="1"/>
                <w:gridAfter w:val="1"/>
                <w:wBefore w:w="108" w:type="dxa"/>
                <w:wAfter w:w="102" w:type="dxa"/>
                <w:trHeight w:val="408"/>
              </w:trPr>
              <w:tc>
                <w:tcPr>
                  <w:tcW w:w="4008" w:type="dxa"/>
                  <w:gridSpan w:val="2"/>
                  <w:tcBorders>
                    <w:top w:val="nil"/>
                    <w:left w:val="nil"/>
                    <w:bottom w:val="nil"/>
                    <w:right w:val="nil"/>
                  </w:tcBorders>
                  <w:hideMark/>
                </w:tcPr>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5. Особистісні компетенції</w:t>
                  </w:r>
                </w:p>
              </w:tc>
              <w:tc>
                <w:tcPr>
                  <w:tcW w:w="5172" w:type="dxa"/>
                  <w:gridSpan w:val="2"/>
                  <w:tcBorders>
                    <w:top w:val="nil"/>
                    <w:left w:val="nil"/>
                    <w:bottom w:val="nil"/>
                    <w:right w:val="nil"/>
                  </w:tcBorders>
                  <w:shd w:val="clear" w:color="auto" w:fill="FFFFFF"/>
                </w:tcPr>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p w:rsidR="007A3318" w:rsidRDefault="007A3318">
                  <w:pPr>
                    <w:shd w:val="clear" w:color="auto" w:fill="FFFFFF"/>
                    <w:spacing w:after="0" w:line="240" w:lineRule="auto"/>
                    <w:rPr>
                      <w:rFonts w:ascii="Times New Roman" w:hAnsi="Times New Roman"/>
                      <w:sz w:val="28"/>
                      <w:szCs w:val="28"/>
                      <w:lang w:eastAsia="ru-RU"/>
                    </w:rPr>
                  </w:pPr>
                </w:p>
              </w:tc>
            </w:tr>
            <w:tr w:rsidR="007A3318">
              <w:trPr>
                <w:trHeight w:val="408"/>
              </w:trPr>
              <w:tc>
                <w:tcPr>
                  <w:tcW w:w="9390" w:type="dxa"/>
                  <w:gridSpan w:val="6"/>
                  <w:tcBorders>
                    <w:top w:val="nil"/>
                    <w:left w:val="nil"/>
                    <w:bottom w:val="nil"/>
                    <w:right w:val="nil"/>
                  </w:tcBorders>
                  <w:hideMark/>
                </w:tcPr>
                <w:p w:rsidR="007A3318" w:rsidRDefault="007A3318">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7A3318" w:rsidRPr="007A3318">
              <w:trPr>
                <w:trHeight w:val="408"/>
              </w:trPr>
              <w:tc>
                <w:tcPr>
                  <w:tcW w:w="4008" w:type="dxa"/>
                  <w:gridSpan w:val="2"/>
                  <w:tcBorders>
                    <w:top w:val="nil"/>
                    <w:left w:val="nil"/>
                    <w:bottom w:val="single" w:sz="4" w:space="0" w:color="auto"/>
                    <w:right w:val="nil"/>
                  </w:tcBorders>
                  <w:hideMark/>
                </w:tcPr>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4"/>
                  <w:tcBorders>
                    <w:top w:val="nil"/>
                    <w:left w:val="nil"/>
                    <w:bottom w:val="single" w:sz="4" w:space="0" w:color="auto"/>
                    <w:right w:val="nil"/>
                  </w:tcBorders>
                </w:tcPr>
                <w:p w:rsidR="007A3318" w:rsidRDefault="007A3318">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7A3318" w:rsidRDefault="007A3318">
                  <w:pPr>
                    <w:spacing w:after="0" w:line="240" w:lineRule="auto"/>
                    <w:jc w:val="both"/>
                    <w:rPr>
                      <w:rFonts w:ascii="Times New Roman" w:hAnsi="Times New Roman"/>
                      <w:sz w:val="28"/>
                      <w:szCs w:val="28"/>
                      <w:lang w:eastAsia="ru-RU"/>
                    </w:rPr>
                  </w:pPr>
                </w:p>
              </w:tc>
            </w:tr>
          </w:tbl>
          <w:p w:rsidR="007A3318" w:rsidRDefault="007A3318">
            <w:pPr>
              <w:spacing w:after="0" w:line="240" w:lineRule="auto"/>
              <w:ind w:firstLine="462"/>
              <w:jc w:val="both"/>
              <w:rPr>
                <w:rFonts w:ascii="Times New Roman" w:hAnsi="Times New Roman"/>
                <w:sz w:val="28"/>
                <w:szCs w:val="28"/>
                <w:lang w:eastAsia="ru-RU"/>
              </w:rPr>
            </w:pPr>
          </w:p>
        </w:tc>
      </w:tr>
      <w:tr w:rsidR="007A3318" w:rsidRPr="007A3318" w:rsidTr="007A3318">
        <w:trPr>
          <w:trHeight w:val="408"/>
        </w:trPr>
        <w:tc>
          <w:tcPr>
            <w:tcW w:w="9639" w:type="dxa"/>
          </w:tcPr>
          <w:p w:rsidR="007A3318" w:rsidRDefault="007A3318">
            <w:pPr>
              <w:spacing w:after="0" w:line="240" w:lineRule="auto"/>
              <w:ind w:firstLine="851"/>
              <w:jc w:val="both"/>
              <w:rPr>
                <w:rFonts w:ascii="Times New Roman" w:hAnsi="Times New Roman"/>
                <w:b/>
                <w:sz w:val="28"/>
                <w:szCs w:val="28"/>
                <w:lang w:eastAsia="ru-RU"/>
              </w:rPr>
            </w:pPr>
          </w:p>
        </w:tc>
      </w:tr>
    </w:tbl>
    <w:p w:rsidR="007A3318" w:rsidRDefault="007A3318" w:rsidP="007A3318">
      <w:pPr>
        <w:spacing w:after="0" w:line="240" w:lineRule="auto"/>
        <w:rPr>
          <w:rFonts w:ascii="Times New Roman" w:hAnsi="Times New Roman"/>
          <w:sz w:val="28"/>
          <w:szCs w:val="28"/>
        </w:rPr>
      </w:pPr>
    </w:p>
    <w:p w:rsidR="007A3318" w:rsidRDefault="00402ACD" w:rsidP="007A3318">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sidR="007A3318">
        <w:rPr>
          <w:rFonts w:ascii="Times New Roman" w:hAnsi="Times New Roman"/>
          <w:sz w:val="28"/>
          <w:szCs w:val="28"/>
        </w:rPr>
        <w:t>ачальник</w:t>
      </w:r>
      <w:r>
        <w:rPr>
          <w:rFonts w:ascii="Times New Roman" w:hAnsi="Times New Roman"/>
          <w:sz w:val="28"/>
          <w:szCs w:val="28"/>
        </w:rPr>
        <w:t>а</w:t>
      </w:r>
      <w:proofErr w:type="spellEnd"/>
      <w:r w:rsidR="007A3318">
        <w:rPr>
          <w:rFonts w:ascii="Times New Roman" w:hAnsi="Times New Roman"/>
          <w:sz w:val="28"/>
          <w:szCs w:val="28"/>
        </w:rPr>
        <w:t xml:space="preserve"> відділу по роботі з </w:t>
      </w:r>
    </w:p>
    <w:p w:rsidR="007A3318" w:rsidRDefault="007A3318" w:rsidP="007A3318">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7A3318" w:rsidRDefault="009012E8" w:rsidP="007A3318">
      <w:pPr>
        <w:spacing w:after="0" w:line="240" w:lineRule="auto"/>
        <w:rPr>
          <w:rFonts w:ascii="Times New Roman" w:hAnsi="Times New Roman"/>
          <w:sz w:val="28"/>
          <w:szCs w:val="28"/>
        </w:rPr>
      </w:pPr>
      <w:r>
        <w:rPr>
          <w:rFonts w:ascii="Times New Roman" w:hAnsi="Times New Roman"/>
          <w:sz w:val="28"/>
          <w:szCs w:val="28"/>
        </w:rPr>
        <w:t>капітан</w:t>
      </w:r>
      <w:r w:rsidR="007A3318">
        <w:rPr>
          <w:rFonts w:ascii="Times New Roman" w:hAnsi="Times New Roman"/>
          <w:sz w:val="28"/>
          <w:szCs w:val="28"/>
        </w:rPr>
        <w:t xml:space="preserve"> Служби судової охорони               </w:t>
      </w:r>
      <w:r>
        <w:rPr>
          <w:rFonts w:ascii="Times New Roman" w:hAnsi="Times New Roman"/>
          <w:sz w:val="28"/>
          <w:szCs w:val="28"/>
        </w:rPr>
        <w:t xml:space="preserve">                    </w:t>
      </w:r>
      <w:r w:rsidR="007A3318">
        <w:rPr>
          <w:rFonts w:ascii="Times New Roman" w:hAnsi="Times New Roman"/>
          <w:b/>
          <w:sz w:val="28"/>
          <w:szCs w:val="28"/>
        </w:rPr>
        <w:t>Анастасія</w:t>
      </w:r>
      <w:r w:rsidR="00402ACD">
        <w:rPr>
          <w:rFonts w:ascii="Times New Roman" w:hAnsi="Times New Roman"/>
          <w:b/>
          <w:sz w:val="28"/>
          <w:szCs w:val="28"/>
        </w:rPr>
        <w:t xml:space="preserve"> ЯКОВЛЄВА</w:t>
      </w:r>
    </w:p>
    <w:p w:rsidR="009C3067" w:rsidRDefault="009C3067" w:rsidP="00DD232D">
      <w:pPr>
        <w:tabs>
          <w:tab w:val="left" w:pos="4536"/>
        </w:tabs>
        <w:spacing w:before="120" w:line="240" w:lineRule="auto"/>
        <w:contextualSpacing/>
        <w:rPr>
          <w:rFonts w:ascii="Times New Roman" w:hAnsi="Times New Roman"/>
          <w:sz w:val="28"/>
          <w:szCs w:val="28"/>
        </w:rPr>
      </w:pPr>
    </w:p>
    <w:p w:rsidR="00402ACD" w:rsidRDefault="00402ACD" w:rsidP="009C461C">
      <w:pPr>
        <w:tabs>
          <w:tab w:val="left" w:pos="4536"/>
        </w:tabs>
        <w:spacing w:before="120" w:line="240" w:lineRule="auto"/>
        <w:ind w:firstLine="5812"/>
        <w:contextualSpacing/>
        <w:rPr>
          <w:rFonts w:ascii="Times New Roman" w:hAnsi="Times New Roman"/>
          <w:sz w:val="28"/>
          <w:szCs w:val="28"/>
        </w:rPr>
      </w:pPr>
    </w:p>
    <w:p w:rsidR="00402ACD" w:rsidRDefault="00402ACD" w:rsidP="009C461C">
      <w:pPr>
        <w:tabs>
          <w:tab w:val="left" w:pos="4536"/>
        </w:tabs>
        <w:spacing w:before="120" w:line="240" w:lineRule="auto"/>
        <w:ind w:firstLine="5812"/>
        <w:contextualSpacing/>
        <w:rPr>
          <w:rFonts w:ascii="Times New Roman" w:hAnsi="Times New Roman"/>
          <w:sz w:val="28"/>
          <w:szCs w:val="28"/>
        </w:rPr>
      </w:pPr>
    </w:p>
    <w:p w:rsidR="00402ACD" w:rsidRDefault="00402ACD" w:rsidP="009C461C">
      <w:pPr>
        <w:tabs>
          <w:tab w:val="left" w:pos="4536"/>
        </w:tabs>
        <w:spacing w:before="120" w:line="240" w:lineRule="auto"/>
        <w:ind w:firstLine="5812"/>
        <w:contextualSpacing/>
        <w:rPr>
          <w:rFonts w:ascii="Times New Roman" w:hAnsi="Times New Roman"/>
          <w:sz w:val="28"/>
          <w:szCs w:val="28"/>
        </w:rPr>
      </w:pPr>
    </w:p>
    <w:p w:rsidR="00402ACD" w:rsidRDefault="00402ACD" w:rsidP="009C461C">
      <w:pPr>
        <w:tabs>
          <w:tab w:val="left" w:pos="4536"/>
        </w:tabs>
        <w:spacing w:before="120" w:line="240" w:lineRule="auto"/>
        <w:ind w:firstLine="5812"/>
        <w:contextualSpacing/>
        <w:rPr>
          <w:rFonts w:ascii="Times New Roman" w:hAnsi="Times New Roman"/>
          <w:sz w:val="28"/>
          <w:szCs w:val="28"/>
        </w:rPr>
      </w:pPr>
    </w:p>
    <w:p w:rsidR="00402ACD" w:rsidRDefault="00402ACD" w:rsidP="009C461C">
      <w:pPr>
        <w:tabs>
          <w:tab w:val="left" w:pos="4536"/>
        </w:tabs>
        <w:spacing w:before="120" w:line="240" w:lineRule="auto"/>
        <w:ind w:firstLine="5812"/>
        <w:contextualSpacing/>
        <w:rPr>
          <w:rFonts w:ascii="Times New Roman" w:hAnsi="Times New Roman"/>
          <w:sz w:val="28"/>
          <w:szCs w:val="28"/>
        </w:rPr>
      </w:pPr>
    </w:p>
    <w:p w:rsidR="00687855" w:rsidRDefault="00687855" w:rsidP="009C461C">
      <w:pPr>
        <w:tabs>
          <w:tab w:val="left" w:pos="4536"/>
        </w:tabs>
        <w:spacing w:before="120" w:line="240" w:lineRule="auto"/>
        <w:ind w:firstLine="5812"/>
        <w:contextualSpacing/>
        <w:rPr>
          <w:rFonts w:ascii="Times New Roman" w:hAnsi="Times New Roman"/>
          <w:sz w:val="28"/>
          <w:szCs w:val="28"/>
        </w:rPr>
      </w:pPr>
    </w:p>
    <w:p w:rsidR="00687855" w:rsidRDefault="00687855" w:rsidP="009C461C">
      <w:pPr>
        <w:tabs>
          <w:tab w:val="left" w:pos="4536"/>
        </w:tabs>
        <w:spacing w:before="120" w:line="240" w:lineRule="auto"/>
        <w:ind w:firstLine="5812"/>
        <w:contextualSpacing/>
        <w:rPr>
          <w:rFonts w:ascii="Times New Roman" w:hAnsi="Times New Roman"/>
          <w:sz w:val="28"/>
          <w:szCs w:val="28"/>
        </w:rPr>
      </w:pPr>
    </w:p>
    <w:p w:rsidR="00687855" w:rsidRDefault="00687855" w:rsidP="009C461C">
      <w:pPr>
        <w:tabs>
          <w:tab w:val="left" w:pos="4536"/>
        </w:tabs>
        <w:spacing w:before="120" w:line="240" w:lineRule="auto"/>
        <w:ind w:firstLine="5812"/>
        <w:contextualSpacing/>
        <w:rPr>
          <w:rFonts w:ascii="Times New Roman" w:hAnsi="Times New Roman"/>
          <w:sz w:val="28"/>
          <w:szCs w:val="28"/>
        </w:rPr>
      </w:pPr>
    </w:p>
    <w:p w:rsidR="00687855" w:rsidRDefault="00687855" w:rsidP="009C461C">
      <w:pPr>
        <w:tabs>
          <w:tab w:val="left" w:pos="4536"/>
        </w:tabs>
        <w:spacing w:before="120" w:line="240" w:lineRule="auto"/>
        <w:ind w:firstLine="5812"/>
        <w:contextualSpacing/>
        <w:rPr>
          <w:rFonts w:ascii="Times New Roman" w:hAnsi="Times New Roman"/>
          <w:sz w:val="28"/>
          <w:szCs w:val="28"/>
        </w:rPr>
      </w:pPr>
    </w:p>
    <w:p w:rsidR="00687855" w:rsidRDefault="00687855" w:rsidP="009C461C">
      <w:pPr>
        <w:tabs>
          <w:tab w:val="left" w:pos="4536"/>
        </w:tabs>
        <w:spacing w:before="120" w:line="240" w:lineRule="auto"/>
        <w:ind w:firstLine="5812"/>
        <w:contextualSpacing/>
        <w:rPr>
          <w:rFonts w:ascii="Times New Roman" w:hAnsi="Times New Roman"/>
          <w:sz w:val="28"/>
          <w:szCs w:val="28"/>
        </w:rPr>
      </w:pPr>
    </w:p>
    <w:p w:rsidR="007A5F64" w:rsidRDefault="007A5F64" w:rsidP="009C461C">
      <w:pPr>
        <w:tabs>
          <w:tab w:val="left" w:pos="4536"/>
        </w:tabs>
        <w:spacing w:before="120" w:line="240" w:lineRule="auto"/>
        <w:ind w:firstLine="5812"/>
        <w:contextualSpacing/>
        <w:rPr>
          <w:rFonts w:ascii="Times New Roman" w:hAnsi="Times New Roman"/>
          <w:sz w:val="28"/>
          <w:szCs w:val="28"/>
        </w:rPr>
      </w:pPr>
    </w:p>
    <w:p w:rsidR="007A5F64" w:rsidRDefault="007A5F64" w:rsidP="009C461C">
      <w:pPr>
        <w:tabs>
          <w:tab w:val="left" w:pos="4536"/>
        </w:tabs>
        <w:spacing w:before="120" w:line="240" w:lineRule="auto"/>
        <w:ind w:firstLine="5812"/>
        <w:contextualSpacing/>
        <w:rPr>
          <w:rFonts w:ascii="Times New Roman" w:hAnsi="Times New Roman"/>
          <w:sz w:val="28"/>
          <w:szCs w:val="28"/>
        </w:rPr>
      </w:pPr>
    </w:p>
    <w:p w:rsidR="00687855" w:rsidRDefault="00687855" w:rsidP="009C461C">
      <w:pPr>
        <w:tabs>
          <w:tab w:val="left" w:pos="4536"/>
        </w:tabs>
        <w:spacing w:before="120" w:line="240" w:lineRule="auto"/>
        <w:ind w:firstLine="5812"/>
        <w:contextualSpacing/>
        <w:rPr>
          <w:rFonts w:ascii="Times New Roman" w:hAnsi="Times New Roman"/>
          <w:sz w:val="28"/>
          <w:szCs w:val="28"/>
        </w:rPr>
      </w:pPr>
    </w:p>
    <w:p w:rsidR="009012E8" w:rsidRPr="00421103" w:rsidRDefault="009012E8" w:rsidP="009012E8">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9012E8" w:rsidRPr="00421103" w:rsidRDefault="009012E8" w:rsidP="009012E8">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9012E8" w:rsidRPr="00421103" w:rsidRDefault="009012E8" w:rsidP="009012E8">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9012E8" w:rsidRPr="00421103" w:rsidRDefault="009012E8" w:rsidP="009012E8">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9012E8" w:rsidRPr="00421103" w:rsidRDefault="009012E8" w:rsidP="009012E8">
      <w:pPr>
        <w:tabs>
          <w:tab w:val="left" w:pos="4536"/>
        </w:tabs>
        <w:spacing w:before="120" w:line="240" w:lineRule="auto"/>
        <w:ind w:left="5812"/>
        <w:contextualSpacing/>
        <w:rPr>
          <w:rFonts w:ascii="Times New Roman" w:hAnsi="Times New Roman"/>
          <w:sz w:val="28"/>
          <w:szCs w:val="28"/>
        </w:rPr>
      </w:pPr>
    </w:p>
    <w:p w:rsidR="009012E8" w:rsidRPr="00421103" w:rsidRDefault="009012E8" w:rsidP="009012E8">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9012E8" w:rsidRPr="00421103" w:rsidRDefault="009012E8" w:rsidP="009012E8">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9012E8" w:rsidRPr="00421103" w:rsidRDefault="009012E8" w:rsidP="009012E8">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9012E8" w:rsidRPr="00421103" w:rsidRDefault="009012E8" w:rsidP="009012E8">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9012E8" w:rsidRPr="008F3B95" w:rsidRDefault="009012E8" w:rsidP="009012E8">
      <w:pPr>
        <w:spacing w:after="0" w:line="240" w:lineRule="auto"/>
        <w:ind w:left="4962"/>
        <w:contextualSpacing/>
        <w:rPr>
          <w:rFonts w:ascii="Times New Roman" w:hAnsi="Times New Roman"/>
          <w:b/>
          <w:sz w:val="28"/>
          <w:szCs w:val="28"/>
          <w:lang w:eastAsia="ru-RU"/>
        </w:rPr>
      </w:pPr>
    </w:p>
    <w:p w:rsidR="009012E8" w:rsidRPr="008F3B95" w:rsidRDefault="009012E8" w:rsidP="009012E8">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9012E8" w:rsidRPr="008F3B95" w:rsidRDefault="009012E8" w:rsidP="009012E8">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w:t>
      </w:r>
      <w:r>
        <w:rPr>
          <w:rFonts w:ascii="Times New Roman" w:hAnsi="Times New Roman"/>
          <w:b/>
          <w:sz w:val="28"/>
          <w:szCs w:val="28"/>
          <w:lang w:eastAsia="ru-RU"/>
        </w:rPr>
        <w:t xml:space="preserve"> взводу забезпечення безпеки </w:t>
      </w:r>
      <w:r w:rsidRPr="008F3B95">
        <w:rPr>
          <w:rFonts w:ascii="Times New Roman" w:hAnsi="Times New Roman"/>
          <w:b/>
          <w:sz w:val="28"/>
          <w:szCs w:val="28"/>
          <w:lang w:eastAsia="ru-RU"/>
        </w:rPr>
        <w:t>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9012E8" w:rsidRPr="008F3B95" w:rsidRDefault="009012E8" w:rsidP="009012E8">
      <w:pPr>
        <w:spacing w:after="0" w:line="240" w:lineRule="auto"/>
        <w:jc w:val="center"/>
        <w:rPr>
          <w:rFonts w:ascii="Times New Roman" w:hAnsi="Times New Roman"/>
          <w:b/>
          <w:sz w:val="28"/>
          <w:szCs w:val="28"/>
          <w:lang w:eastAsia="ru-RU"/>
        </w:rPr>
      </w:pPr>
    </w:p>
    <w:p w:rsidR="009012E8" w:rsidRPr="008F3B95" w:rsidRDefault="009012E8" w:rsidP="009012E8">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9012E8" w:rsidRPr="008F3B95" w:rsidRDefault="009012E8" w:rsidP="009012E8">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w:t>
      </w:r>
      <w:r>
        <w:rPr>
          <w:rFonts w:ascii="Times New Roman" w:hAnsi="Times New Roman"/>
          <w:b/>
          <w:sz w:val="28"/>
          <w:szCs w:val="28"/>
        </w:rPr>
        <w:t>І</w:t>
      </w:r>
      <w:r w:rsidRPr="009C461C">
        <w:rPr>
          <w:rFonts w:ascii="Times New Roman" w:hAnsi="Times New Roman"/>
          <w:b/>
          <w:sz w:val="28"/>
          <w:szCs w:val="28"/>
        </w:rPr>
        <w:t xml:space="preserve"> категорії </w:t>
      </w:r>
      <w:r>
        <w:rPr>
          <w:rFonts w:ascii="Times New Roman" w:hAnsi="Times New Roman"/>
          <w:b/>
          <w:sz w:val="28"/>
          <w:szCs w:val="28"/>
        </w:rPr>
        <w:t xml:space="preserve">взводу забезпечення безпеки </w:t>
      </w:r>
      <w:r w:rsidRPr="008F3B95">
        <w:rPr>
          <w:rFonts w:ascii="Times New Roman" w:hAnsi="Times New Roman"/>
          <w:b/>
          <w:sz w:val="28"/>
          <w:szCs w:val="28"/>
          <w:lang w:eastAsia="ru-RU"/>
        </w:rPr>
        <w:t xml:space="preserve">Територіального управління Служби судової охорони у Кіровоградській області: </w:t>
      </w:r>
    </w:p>
    <w:p w:rsidR="009012E8" w:rsidRDefault="009012E8" w:rsidP="009012E8">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w:t>
      </w:r>
      <w:r>
        <w:rPr>
          <w:rFonts w:ascii="Times New Roman" w:hAnsi="Times New Roman"/>
          <w:color w:val="000000"/>
          <w:sz w:val="28"/>
          <w:szCs w:val="28"/>
          <w:shd w:val="clear" w:color="auto" w:fill="FFFFFF"/>
          <w:lang w:eastAsia="ru-RU"/>
        </w:rPr>
        <w:t>абезпечувати безпеку особи, що охороняється, у внутрішньому середньому, та, за необхідністю, зовнішньому периметрах безпеки</w:t>
      </w:r>
      <w:r w:rsidRPr="008F3B95">
        <w:rPr>
          <w:rFonts w:ascii="Times New Roman" w:hAnsi="Times New Roman"/>
          <w:color w:val="000000"/>
          <w:sz w:val="28"/>
          <w:szCs w:val="28"/>
          <w:shd w:val="clear" w:color="auto" w:fill="FFFFFF"/>
          <w:lang w:eastAsia="ru-RU"/>
        </w:rPr>
        <w:t>;</w:t>
      </w:r>
    </w:p>
    <w:p w:rsidR="009012E8" w:rsidRPr="008F3B95" w:rsidRDefault="009012E8" w:rsidP="009012E8">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забезпечувати надійний захист особи, що охороняється, при виникненні нештатних ситуацій;</w:t>
      </w:r>
    </w:p>
    <w:p w:rsidR="009012E8" w:rsidRDefault="009012E8" w:rsidP="009012E8">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xml:space="preserve">) </w:t>
      </w:r>
      <w:r>
        <w:rPr>
          <w:rFonts w:ascii="Times New Roman" w:hAnsi="Times New Roman"/>
          <w:color w:val="000000"/>
          <w:sz w:val="28"/>
          <w:szCs w:val="28"/>
          <w:shd w:val="clear" w:color="auto" w:fill="FFFFFF"/>
          <w:lang w:eastAsia="ru-RU"/>
        </w:rPr>
        <w:t xml:space="preserve"> володіти навичками домедичної допомоги та вміти її надавати;</w:t>
      </w:r>
    </w:p>
    <w:p w:rsidR="009012E8" w:rsidRPr="008F3B95" w:rsidRDefault="009012E8" w:rsidP="009012E8">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відпрацьовувати питання медичного забезпечення;</w:t>
      </w:r>
    </w:p>
    <w:p w:rsidR="009012E8" w:rsidRPr="008F3B95" w:rsidRDefault="009012E8" w:rsidP="009012E8">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здійснювати візуальний огляд місць запланованого перебування особи, що охороняється та прилеглої території.</w:t>
      </w:r>
    </w:p>
    <w:p w:rsidR="009012E8" w:rsidRPr="008F3B95" w:rsidRDefault="009012E8" w:rsidP="009012E8">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9012E8" w:rsidRPr="008F3B95" w:rsidRDefault="009012E8" w:rsidP="009012E8">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w:t>
      </w:r>
      <w:r>
        <w:rPr>
          <w:rFonts w:ascii="Times New Roman" w:hAnsi="Times New Roman"/>
          <w:sz w:val="28"/>
          <w:szCs w:val="28"/>
          <w:lang w:eastAsia="ru-RU"/>
        </w:rPr>
        <w:t>17</w:t>
      </w:r>
      <w:r w:rsidRPr="008F3B95">
        <w:rPr>
          <w:rFonts w:ascii="Times New Roman" w:hAnsi="Times New Roman"/>
          <w:sz w:val="28"/>
          <w:szCs w:val="28"/>
          <w:lang w:eastAsia="ru-RU"/>
        </w:rPr>
        <w:t>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9012E8" w:rsidRPr="008F3B95" w:rsidRDefault="009012E8" w:rsidP="009012E8">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9012E8" w:rsidRPr="008F3B95" w:rsidRDefault="009012E8" w:rsidP="009012E8">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9012E8" w:rsidRPr="008F3B95" w:rsidRDefault="009012E8" w:rsidP="009012E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9012E8" w:rsidRPr="008F3B95" w:rsidRDefault="009012E8" w:rsidP="009012E8">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9012E8" w:rsidRPr="008F3B95" w:rsidRDefault="009012E8" w:rsidP="009012E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lastRenderedPageBreak/>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9012E8" w:rsidRPr="008F3B95" w:rsidRDefault="009012E8" w:rsidP="009012E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9012E8" w:rsidRPr="008F3B95" w:rsidRDefault="009012E8" w:rsidP="009012E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9012E8" w:rsidRPr="008F3B95" w:rsidRDefault="009012E8" w:rsidP="009012E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9012E8" w:rsidRPr="008F3B95" w:rsidRDefault="009012E8" w:rsidP="009012E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9012E8" w:rsidRPr="008F3B95" w:rsidRDefault="009012E8" w:rsidP="009012E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9012E8" w:rsidRPr="008F3B95" w:rsidRDefault="009012E8" w:rsidP="009012E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9012E8" w:rsidRDefault="009012E8" w:rsidP="009012E8">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9012E8" w:rsidRPr="008F3B95" w:rsidRDefault="009012E8" w:rsidP="009012E8">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9012E8" w:rsidRPr="0087606F" w:rsidRDefault="009012E8" w:rsidP="009012E8">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9012E8" w:rsidRPr="008F3B95" w:rsidRDefault="009012E8" w:rsidP="009012E8">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9012E8" w:rsidRDefault="009012E8" w:rsidP="009012E8">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з 08.00 год. 04 вересня до 16.30 год.                         16 вересня 2025 року, за адресою: м. Кропивницький, вул. Велика Перспективна, 33.</w:t>
      </w:r>
    </w:p>
    <w:p w:rsidR="009012E8" w:rsidRDefault="009012E8" w:rsidP="00333C6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bookmarkStart w:id="0" w:name="_GoBack"/>
      <w:bookmarkEnd w:id="0"/>
    </w:p>
    <w:tbl>
      <w:tblPr>
        <w:tblW w:w="9645" w:type="dxa"/>
        <w:tblInd w:w="108" w:type="dxa"/>
        <w:tblLayout w:type="fixed"/>
        <w:tblLook w:val="04A0" w:firstRow="1" w:lastRow="0" w:firstColumn="1" w:lastColumn="0" w:noHBand="0" w:noVBand="1"/>
      </w:tblPr>
      <w:tblGrid>
        <w:gridCol w:w="9645"/>
      </w:tblGrid>
      <w:tr w:rsidR="009012E8" w:rsidRPr="007A3318" w:rsidTr="0068063A">
        <w:trPr>
          <w:trHeight w:val="408"/>
        </w:trPr>
        <w:tc>
          <w:tcPr>
            <w:tcW w:w="9639" w:type="dxa"/>
          </w:tcPr>
          <w:p w:rsidR="009012E8" w:rsidRDefault="009012E8" w:rsidP="00333C66">
            <w:pPr>
              <w:spacing w:after="0" w:line="240" w:lineRule="auto"/>
              <w:jc w:val="both"/>
              <w:rPr>
                <w:rFonts w:ascii="Times New Roman" w:hAnsi="Times New Roman"/>
                <w:b/>
                <w:sz w:val="28"/>
                <w:szCs w:val="28"/>
                <w:lang w:eastAsia="ru-RU"/>
              </w:rPr>
            </w:pPr>
          </w:p>
          <w:p w:rsidR="009012E8" w:rsidRDefault="009012E8" w:rsidP="0068063A">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9012E8" w:rsidRDefault="009012E8" w:rsidP="0068063A">
            <w:pPr>
              <w:spacing w:after="0" w:line="240" w:lineRule="auto"/>
              <w:ind w:right="147" w:firstLine="34"/>
              <w:jc w:val="both"/>
              <w:rPr>
                <w:rFonts w:ascii="Times New Roman" w:hAnsi="Times New Roman"/>
                <w:color w:val="000000" w:themeColor="text1"/>
                <w:sz w:val="28"/>
                <w:szCs w:val="28"/>
                <w:lang w:eastAsia="ru-RU"/>
              </w:rPr>
            </w:pPr>
            <w:r>
              <w:rPr>
                <w:rFonts w:ascii="Times New Roman" w:hAnsi="Times New Roman"/>
                <w:sz w:val="28"/>
                <w:szCs w:val="28"/>
                <w:lang w:eastAsia="ru-RU"/>
              </w:rPr>
              <w:t>м</w:t>
            </w:r>
            <w:r>
              <w:rPr>
                <w:rFonts w:ascii="Times New Roman" w:hAnsi="Times New Roman"/>
                <w:color w:val="000000" w:themeColor="text1"/>
                <w:sz w:val="28"/>
                <w:szCs w:val="28"/>
                <w:lang w:eastAsia="ru-RU"/>
              </w:rPr>
              <w:t xml:space="preserve">. Кропивницький, вул. </w:t>
            </w:r>
            <w:r>
              <w:rPr>
                <w:rFonts w:ascii="Times New Roman" w:hAnsi="Times New Roman"/>
                <w:color w:val="000000" w:themeColor="text1"/>
                <w:sz w:val="28"/>
                <w:szCs w:val="28"/>
                <w:lang w:val="ru-RU" w:eastAsia="ru-RU"/>
              </w:rPr>
              <w:t>Велика Перспективна</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val="ru-RU" w:eastAsia="ru-RU"/>
              </w:rPr>
              <w:t>3</w:t>
            </w:r>
            <w:r>
              <w:rPr>
                <w:rFonts w:ascii="Times New Roman" w:hAnsi="Times New Roman"/>
                <w:color w:val="000000" w:themeColor="text1"/>
                <w:sz w:val="28"/>
                <w:szCs w:val="28"/>
                <w:lang w:eastAsia="ru-RU"/>
              </w:rPr>
              <w:t xml:space="preserve">3, </w:t>
            </w:r>
            <w:r>
              <w:rPr>
                <w:rFonts w:ascii="Times New Roman" w:hAnsi="Times New Roman"/>
                <w:sz w:val="28"/>
                <w:szCs w:val="28"/>
                <w:lang w:eastAsia="ru-RU"/>
              </w:rPr>
              <w:t>18 вересня 2025</w:t>
            </w:r>
            <w:r>
              <w:rPr>
                <w:rFonts w:ascii="Times New Roman" w:hAnsi="Times New Roman"/>
                <w:color w:val="000000" w:themeColor="text1"/>
                <w:sz w:val="28"/>
                <w:szCs w:val="28"/>
                <w:lang w:eastAsia="ru-RU"/>
              </w:rPr>
              <w:t xml:space="preserve"> року з 08.00. </w:t>
            </w:r>
          </w:p>
          <w:p w:rsidR="009012E8" w:rsidRDefault="009012E8" w:rsidP="0068063A">
            <w:pPr>
              <w:spacing w:after="0" w:line="240" w:lineRule="auto"/>
              <w:ind w:right="289"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9012E8" w:rsidRDefault="009012E8" w:rsidP="0068063A">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Яковлєва Анастасія Сергіївна, 066 398-24-14,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8"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9012E8" w:rsidRDefault="009012E8" w:rsidP="0068063A">
            <w:pPr>
              <w:spacing w:after="0" w:line="240" w:lineRule="auto"/>
              <w:ind w:firstLine="851"/>
              <w:jc w:val="center"/>
              <w:rPr>
                <w:rFonts w:ascii="Times New Roman" w:hAnsi="Times New Roman"/>
                <w:b/>
                <w:sz w:val="20"/>
                <w:szCs w:val="20"/>
                <w:lang w:val="ru-RU" w:eastAsia="ru-RU"/>
              </w:rPr>
            </w:pPr>
          </w:p>
          <w:tbl>
            <w:tblPr>
              <w:tblW w:w="9390" w:type="dxa"/>
              <w:tblBorders>
                <w:bottom w:val="single" w:sz="4" w:space="0" w:color="auto"/>
              </w:tblBorders>
              <w:tblLayout w:type="fixed"/>
              <w:tblLook w:val="04A0" w:firstRow="1" w:lastRow="0" w:firstColumn="1" w:lastColumn="0" w:noHBand="0" w:noVBand="1"/>
            </w:tblPr>
            <w:tblGrid>
              <w:gridCol w:w="108"/>
              <w:gridCol w:w="3900"/>
              <w:gridCol w:w="108"/>
              <w:gridCol w:w="24"/>
              <w:gridCol w:w="5148"/>
              <w:gridCol w:w="102"/>
            </w:tblGrid>
            <w:tr w:rsidR="009012E8" w:rsidTr="0068063A">
              <w:trPr>
                <w:gridBefore w:val="1"/>
                <w:gridAfter w:val="1"/>
                <w:wBefore w:w="108" w:type="dxa"/>
                <w:wAfter w:w="102" w:type="dxa"/>
                <w:trHeight w:val="408"/>
              </w:trPr>
              <w:tc>
                <w:tcPr>
                  <w:tcW w:w="9180" w:type="dxa"/>
                  <w:gridSpan w:val="4"/>
                  <w:tcBorders>
                    <w:top w:val="nil"/>
                    <w:left w:val="nil"/>
                    <w:bottom w:val="nil"/>
                    <w:right w:val="nil"/>
                  </w:tcBorders>
                </w:tcPr>
                <w:p w:rsidR="009012E8" w:rsidRDefault="009012E8" w:rsidP="0068063A">
                  <w:pPr>
                    <w:spacing w:after="0" w:line="240" w:lineRule="auto"/>
                    <w:jc w:val="center"/>
                    <w:rPr>
                      <w:rFonts w:ascii="Times New Roman" w:hAnsi="Times New Roman"/>
                      <w:b/>
                      <w:sz w:val="28"/>
                      <w:szCs w:val="28"/>
                      <w:lang w:eastAsia="ru-RU"/>
                    </w:rPr>
                  </w:pPr>
                </w:p>
                <w:p w:rsidR="009012E8" w:rsidRDefault="009012E8" w:rsidP="0068063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9012E8" w:rsidTr="0068063A">
              <w:trPr>
                <w:gridBefore w:val="1"/>
                <w:gridAfter w:val="1"/>
                <w:wBefore w:w="108" w:type="dxa"/>
                <w:wAfter w:w="102" w:type="dxa"/>
                <w:trHeight w:val="408"/>
              </w:trPr>
              <w:tc>
                <w:tcPr>
                  <w:tcW w:w="9180" w:type="dxa"/>
                  <w:gridSpan w:val="4"/>
                  <w:tcBorders>
                    <w:top w:val="nil"/>
                    <w:left w:val="nil"/>
                    <w:bottom w:val="nil"/>
                    <w:right w:val="nil"/>
                  </w:tcBorders>
                </w:tcPr>
                <w:p w:rsidR="009012E8" w:rsidRDefault="009012E8" w:rsidP="0068063A">
                  <w:pPr>
                    <w:spacing w:after="0" w:line="240" w:lineRule="auto"/>
                    <w:jc w:val="center"/>
                    <w:rPr>
                      <w:rFonts w:ascii="Times New Roman" w:hAnsi="Times New Roman"/>
                      <w:b/>
                      <w:sz w:val="28"/>
                      <w:szCs w:val="28"/>
                      <w:lang w:eastAsia="ru-RU"/>
                    </w:rPr>
                  </w:pPr>
                </w:p>
              </w:tc>
            </w:tr>
            <w:tr w:rsidR="009012E8" w:rsidTr="0068063A">
              <w:trPr>
                <w:gridBefore w:val="1"/>
                <w:gridAfter w:val="1"/>
                <w:wBefore w:w="108" w:type="dxa"/>
                <w:wAfter w:w="102" w:type="dxa"/>
                <w:trHeight w:val="408"/>
              </w:trPr>
              <w:tc>
                <w:tcPr>
                  <w:tcW w:w="4032" w:type="dxa"/>
                  <w:gridSpan w:val="3"/>
                  <w:tcBorders>
                    <w:top w:val="nil"/>
                    <w:left w:val="nil"/>
                    <w:bottom w:val="nil"/>
                    <w:right w:val="nil"/>
                  </w:tcBorders>
                  <w:hideMark/>
                </w:tcPr>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148" w:type="dxa"/>
                  <w:tcBorders>
                    <w:top w:val="nil"/>
                    <w:left w:val="nil"/>
                    <w:bottom w:val="nil"/>
                    <w:right w:val="nil"/>
                  </w:tcBorders>
                  <w:hideMark/>
                </w:tcPr>
                <w:p w:rsidR="009012E8" w:rsidRDefault="009012E8" w:rsidP="0068063A">
                  <w:pPr>
                    <w:ind w:left="6" w:right="-3"/>
                    <w:contextualSpacing/>
                    <w:jc w:val="both"/>
                    <w:rPr>
                      <w:rFonts w:ascii="Times New Roman" w:hAnsi="Times New Roman"/>
                      <w:sz w:val="28"/>
                      <w:szCs w:val="28"/>
                      <w:lang w:eastAsia="ru-RU"/>
                    </w:rPr>
                  </w:pPr>
                  <w:r>
                    <w:rPr>
                      <w:rFonts w:ascii="Times New Roman" w:hAnsi="Times New Roman"/>
                      <w:sz w:val="28"/>
                      <w:szCs w:val="28"/>
                    </w:rPr>
                    <w:t>Освіта повна загальна середня</w:t>
                  </w:r>
                </w:p>
              </w:tc>
            </w:tr>
            <w:tr w:rsidR="009012E8" w:rsidRPr="007A3318" w:rsidTr="0068063A">
              <w:trPr>
                <w:gridBefore w:val="1"/>
                <w:gridAfter w:val="1"/>
                <w:wBefore w:w="108" w:type="dxa"/>
                <w:wAfter w:w="102" w:type="dxa"/>
                <w:trHeight w:val="408"/>
              </w:trPr>
              <w:tc>
                <w:tcPr>
                  <w:tcW w:w="4032" w:type="dxa"/>
                  <w:gridSpan w:val="3"/>
                  <w:tcBorders>
                    <w:top w:val="nil"/>
                    <w:left w:val="nil"/>
                    <w:bottom w:val="nil"/>
                    <w:right w:val="nil"/>
                  </w:tcBorders>
                  <w:hideMark/>
                </w:tcPr>
                <w:p w:rsidR="009012E8" w:rsidRDefault="009012E8" w:rsidP="0068063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148" w:type="dxa"/>
                  <w:tcBorders>
                    <w:top w:val="nil"/>
                    <w:left w:val="nil"/>
                    <w:bottom w:val="nil"/>
                    <w:right w:val="nil"/>
                  </w:tcBorders>
                </w:tcPr>
                <w:p w:rsidR="009012E8" w:rsidRDefault="009012E8" w:rsidP="0068063A">
                  <w:pPr>
                    <w:spacing w:after="0" w:line="256" w:lineRule="auto"/>
                    <w:jc w:val="both"/>
                    <w:rPr>
                      <w:rFonts w:ascii="Times New Roman" w:hAnsi="Times New Roman"/>
                      <w:sz w:val="28"/>
                      <w:szCs w:val="28"/>
                      <w:lang w:eastAsia="ru-RU"/>
                    </w:rPr>
                  </w:pPr>
                  <w:r>
                    <w:rPr>
                      <w:rFonts w:ascii="Times New Roman" w:hAnsi="Times New Roman"/>
                      <w:color w:val="000000" w:themeColor="text1"/>
                      <w:sz w:val="28"/>
                      <w:szCs w:val="28"/>
                    </w:rPr>
                    <w:t>Без досвіду роботи</w:t>
                  </w:r>
                </w:p>
              </w:tc>
            </w:tr>
            <w:tr w:rsidR="009012E8" w:rsidTr="0068063A">
              <w:trPr>
                <w:gridBefore w:val="1"/>
                <w:gridAfter w:val="1"/>
                <w:wBefore w:w="108" w:type="dxa"/>
                <w:wAfter w:w="102" w:type="dxa"/>
                <w:trHeight w:val="408"/>
              </w:trPr>
              <w:tc>
                <w:tcPr>
                  <w:tcW w:w="4032" w:type="dxa"/>
                  <w:gridSpan w:val="3"/>
                  <w:tcBorders>
                    <w:top w:val="nil"/>
                    <w:left w:val="nil"/>
                    <w:bottom w:val="nil"/>
                    <w:right w:val="nil"/>
                  </w:tcBorders>
                </w:tcPr>
                <w:p w:rsidR="009012E8" w:rsidRDefault="009012E8" w:rsidP="0068063A">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p w:rsidR="009012E8" w:rsidRDefault="009012E8" w:rsidP="0068063A">
                  <w:pPr>
                    <w:spacing w:after="0" w:line="240" w:lineRule="auto"/>
                    <w:ind w:right="-39"/>
                    <w:jc w:val="both"/>
                    <w:rPr>
                      <w:rFonts w:ascii="Times New Roman" w:hAnsi="Times New Roman"/>
                      <w:sz w:val="28"/>
                      <w:szCs w:val="28"/>
                      <w:lang w:eastAsia="ru-RU"/>
                    </w:rPr>
                  </w:pPr>
                </w:p>
                <w:p w:rsidR="009012E8" w:rsidRDefault="009012E8" w:rsidP="0068063A">
                  <w:pPr>
                    <w:spacing w:after="0" w:line="240" w:lineRule="auto"/>
                    <w:ind w:right="-39"/>
                    <w:jc w:val="both"/>
                    <w:rPr>
                      <w:rFonts w:ascii="Times New Roman" w:hAnsi="Times New Roman"/>
                      <w:sz w:val="28"/>
                      <w:szCs w:val="28"/>
                      <w:lang w:eastAsia="ru-RU"/>
                    </w:rPr>
                  </w:pPr>
                </w:p>
                <w:p w:rsidR="009012E8" w:rsidRDefault="009012E8" w:rsidP="0068063A">
                  <w:pPr>
                    <w:spacing w:after="0" w:line="240" w:lineRule="auto"/>
                    <w:ind w:right="-39"/>
                    <w:jc w:val="both"/>
                    <w:rPr>
                      <w:rFonts w:ascii="Times New Roman" w:hAnsi="Times New Roman"/>
                      <w:sz w:val="28"/>
                      <w:szCs w:val="28"/>
                      <w:lang w:eastAsia="ru-RU"/>
                    </w:rPr>
                  </w:pPr>
                </w:p>
                <w:p w:rsidR="009012E8" w:rsidRDefault="009012E8" w:rsidP="0068063A">
                  <w:pPr>
                    <w:spacing w:after="0" w:line="240" w:lineRule="auto"/>
                    <w:ind w:right="-39"/>
                    <w:jc w:val="both"/>
                    <w:rPr>
                      <w:rFonts w:ascii="Times New Roman" w:hAnsi="Times New Roman"/>
                      <w:sz w:val="28"/>
                      <w:szCs w:val="28"/>
                      <w:lang w:eastAsia="ru-RU"/>
                    </w:rPr>
                  </w:pPr>
                </w:p>
                <w:p w:rsidR="009012E8" w:rsidRDefault="009012E8" w:rsidP="0068063A">
                  <w:pPr>
                    <w:spacing w:after="0" w:line="240" w:lineRule="auto"/>
                    <w:ind w:right="-39"/>
                    <w:jc w:val="both"/>
                    <w:rPr>
                      <w:rFonts w:ascii="Times New Roman" w:hAnsi="Times New Roman"/>
                      <w:sz w:val="28"/>
                      <w:szCs w:val="28"/>
                      <w:lang w:eastAsia="ru-RU"/>
                    </w:rPr>
                  </w:pPr>
                </w:p>
                <w:p w:rsidR="009012E8" w:rsidRDefault="009012E8" w:rsidP="0068063A">
                  <w:pPr>
                    <w:spacing w:after="0" w:line="240" w:lineRule="auto"/>
                    <w:ind w:right="-39"/>
                    <w:jc w:val="both"/>
                    <w:rPr>
                      <w:rFonts w:ascii="Times New Roman" w:hAnsi="Times New Roman"/>
                      <w:sz w:val="28"/>
                      <w:szCs w:val="28"/>
                      <w:lang w:eastAsia="ru-RU"/>
                    </w:rPr>
                  </w:pPr>
                </w:p>
                <w:p w:rsidR="009012E8" w:rsidRDefault="009012E8" w:rsidP="0068063A">
                  <w:pPr>
                    <w:spacing w:after="0" w:line="240" w:lineRule="auto"/>
                    <w:ind w:right="-39"/>
                    <w:jc w:val="both"/>
                    <w:rPr>
                      <w:rFonts w:ascii="Times New Roman" w:hAnsi="Times New Roman"/>
                      <w:sz w:val="28"/>
                      <w:szCs w:val="28"/>
                      <w:lang w:eastAsia="ru-RU"/>
                    </w:rPr>
                  </w:pPr>
                </w:p>
                <w:p w:rsidR="009012E8" w:rsidRDefault="009012E8" w:rsidP="0068063A">
                  <w:pPr>
                    <w:spacing w:after="0" w:line="240" w:lineRule="auto"/>
                    <w:ind w:right="-39"/>
                    <w:jc w:val="both"/>
                    <w:rPr>
                      <w:rFonts w:ascii="Times New Roman" w:hAnsi="Times New Roman"/>
                      <w:sz w:val="28"/>
                      <w:szCs w:val="28"/>
                      <w:lang w:eastAsia="ru-RU"/>
                    </w:rPr>
                  </w:pPr>
                </w:p>
                <w:p w:rsidR="009012E8" w:rsidRDefault="009012E8" w:rsidP="0068063A">
                  <w:pPr>
                    <w:spacing w:after="0" w:line="240" w:lineRule="auto"/>
                    <w:ind w:right="-39"/>
                    <w:jc w:val="both"/>
                    <w:rPr>
                      <w:rFonts w:ascii="Times New Roman" w:hAnsi="Times New Roman"/>
                      <w:sz w:val="28"/>
                      <w:szCs w:val="28"/>
                      <w:lang w:eastAsia="ru-RU"/>
                    </w:rPr>
                  </w:pPr>
                </w:p>
                <w:p w:rsidR="009012E8" w:rsidRDefault="009012E8" w:rsidP="0068063A">
                  <w:pPr>
                    <w:spacing w:after="0" w:line="240" w:lineRule="auto"/>
                    <w:ind w:right="-39"/>
                    <w:jc w:val="both"/>
                    <w:rPr>
                      <w:rFonts w:ascii="Times New Roman" w:hAnsi="Times New Roman"/>
                      <w:sz w:val="28"/>
                      <w:szCs w:val="28"/>
                      <w:lang w:eastAsia="ru-RU"/>
                    </w:rPr>
                  </w:pPr>
                </w:p>
                <w:p w:rsidR="009012E8" w:rsidRDefault="009012E8" w:rsidP="0068063A">
                  <w:pPr>
                    <w:spacing w:after="0" w:line="240" w:lineRule="auto"/>
                    <w:ind w:right="-39"/>
                    <w:jc w:val="both"/>
                    <w:rPr>
                      <w:rFonts w:ascii="Times New Roman" w:hAnsi="Times New Roman"/>
                      <w:sz w:val="28"/>
                      <w:szCs w:val="28"/>
                      <w:lang w:eastAsia="ru-RU"/>
                    </w:rPr>
                  </w:pPr>
                </w:p>
                <w:p w:rsidR="009012E8" w:rsidRDefault="009012E8" w:rsidP="0068063A">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4. Додатково</w:t>
                  </w:r>
                </w:p>
                <w:p w:rsidR="009012E8" w:rsidRDefault="009012E8" w:rsidP="0068063A">
                  <w:pPr>
                    <w:spacing w:after="0" w:line="240" w:lineRule="auto"/>
                    <w:ind w:right="-39"/>
                    <w:jc w:val="both"/>
                    <w:rPr>
                      <w:rFonts w:ascii="Times New Roman" w:hAnsi="Times New Roman"/>
                      <w:sz w:val="28"/>
                      <w:szCs w:val="28"/>
                      <w:lang w:eastAsia="ru-RU"/>
                    </w:rPr>
                  </w:pPr>
                </w:p>
                <w:p w:rsidR="009012E8" w:rsidRDefault="009012E8" w:rsidP="0068063A">
                  <w:pPr>
                    <w:spacing w:after="0" w:line="240" w:lineRule="auto"/>
                    <w:ind w:right="-39"/>
                    <w:jc w:val="both"/>
                    <w:rPr>
                      <w:rFonts w:ascii="Times New Roman" w:hAnsi="Times New Roman"/>
                      <w:sz w:val="28"/>
                      <w:szCs w:val="28"/>
                      <w:lang w:eastAsia="ru-RU"/>
                    </w:rPr>
                  </w:pPr>
                </w:p>
                <w:p w:rsidR="009012E8" w:rsidRDefault="009012E8" w:rsidP="0068063A">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5. За наявності</w:t>
                  </w:r>
                </w:p>
              </w:tc>
              <w:tc>
                <w:tcPr>
                  <w:tcW w:w="5148" w:type="dxa"/>
                  <w:tcBorders>
                    <w:top w:val="nil"/>
                    <w:left w:val="nil"/>
                    <w:bottom w:val="nil"/>
                    <w:right w:val="nil"/>
                  </w:tcBorders>
                </w:tcPr>
                <w:p w:rsidR="009012E8" w:rsidRDefault="009012E8" w:rsidP="0068063A">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p w:rsidR="009012E8" w:rsidRDefault="009012E8" w:rsidP="0068063A">
                  <w:pPr>
                    <w:spacing w:after="0" w:line="240" w:lineRule="atLeast"/>
                    <w:jc w:val="both"/>
                    <w:rPr>
                      <w:rFonts w:ascii="Times New Roman" w:hAnsi="Times New Roman"/>
                      <w:color w:val="000000" w:themeColor="text1"/>
                      <w:sz w:val="28"/>
                      <w:szCs w:val="28"/>
                    </w:rPr>
                  </w:pPr>
                </w:p>
                <w:p w:rsidR="009012E8" w:rsidRDefault="009012E8" w:rsidP="0068063A">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Наявність посвідчення водія категорії «В»</w:t>
                  </w:r>
                </w:p>
                <w:p w:rsidR="009012E8" w:rsidRDefault="009012E8" w:rsidP="0068063A">
                  <w:pPr>
                    <w:spacing w:after="0" w:line="240" w:lineRule="atLeast"/>
                    <w:jc w:val="both"/>
                    <w:rPr>
                      <w:rFonts w:ascii="Times New Roman" w:hAnsi="Times New Roman"/>
                      <w:sz w:val="28"/>
                      <w:szCs w:val="28"/>
                      <w:lang w:eastAsia="ru-RU"/>
                    </w:rPr>
                  </w:pPr>
                </w:p>
                <w:p w:rsidR="009012E8" w:rsidRDefault="009012E8" w:rsidP="0068063A">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Свідоцтво про присвоєння професії «охоронець»</w:t>
                  </w:r>
                </w:p>
              </w:tc>
            </w:tr>
            <w:tr w:rsidR="009012E8" w:rsidTr="0068063A">
              <w:trPr>
                <w:gridBefore w:val="1"/>
                <w:gridAfter w:val="1"/>
                <w:wBefore w:w="108" w:type="dxa"/>
                <w:wAfter w:w="102" w:type="dxa"/>
                <w:trHeight w:val="408"/>
              </w:trPr>
              <w:tc>
                <w:tcPr>
                  <w:tcW w:w="9180" w:type="dxa"/>
                  <w:gridSpan w:val="4"/>
                  <w:tcBorders>
                    <w:top w:val="nil"/>
                    <w:left w:val="nil"/>
                    <w:bottom w:val="nil"/>
                    <w:right w:val="nil"/>
                  </w:tcBorders>
                </w:tcPr>
                <w:p w:rsidR="009012E8" w:rsidRDefault="009012E8" w:rsidP="0068063A">
                  <w:pPr>
                    <w:shd w:val="clear" w:color="auto" w:fill="FFFFFF"/>
                    <w:spacing w:after="0" w:line="240" w:lineRule="auto"/>
                    <w:jc w:val="center"/>
                    <w:rPr>
                      <w:rFonts w:ascii="Times New Roman" w:hAnsi="Times New Roman"/>
                      <w:b/>
                      <w:sz w:val="28"/>
                      <w:szCs w:val="28"/>
                      <w:lang w:eastAsia="ru-RU"/>
                    </w:rPr>
                  </w:pPr>
                </w:p>
                <w:p w:rsidR="009012E8" w:rsidRDefault="009012E8" w:rsidP="0068063A">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9012E8" w:rsidRDefault="009012E8" w:rsidP="0068063A">
                  <w:pPr>
                    <w:shd w:val="clear" w:color="auto" w:fill="FFFFFF"/>
                    <w:spacing w:after="0" w:line="240" w:lineRule="auto"/>
                    <w:jc w:val="center"/>
                    <w:rPr>
                      <w:rFonts w:ascii="Times New Roman" w:hAnsi="Times New Roman"/>
                      <w:b/>
                      <w:sz w:val="28"/>
                      <w:szCs w:val="28"/>
                      <w:lang w:eastAsia="ru-RU"/>
                    </w:rPr>
                  </w:pPr>
                </w:p>
              </w:tc>
            </w:tr>
            <w:tr w:rsidR="009012E8" w:rsidTr="0068063A">
              <w:trPr>
                <w:gridBefore w:val="1"/>
                <w:gridAfter w:val="1"/>
                <w:wBefore w:w="108" w:type="dxa"/>
                <w:wAfter w:w="102" w:type="dxa"/>
                <w:trHeight w:val="408"/>
              </w:trPr>
              <w:tc>
                <w:tcPr>
                  <w:tcW w:w="4008" w:type="dxa"/>
                  <w:gridSpan w:val="2"/>
                  <w:tcBorders>
                    <w:top w:val="nil"/>
                    <w:left w:val="nil"/>
                    <w:bottom w:val="nil"/>
                    <w:right w:val="nil"/>
                  </w:tcBorders>
                  <w:hideMark/>
                </w:tcPr>
                <w:p w:rsidR="009012E8" w:rsidRDefault="009012E8" w:rsidP="0068063A">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172" w:type="dxa"/>
                  <w:gridSpan w:val="2"/>
                  <w:tcBorders>
                    <w:top w:val="nil"/>
                    <w:left w:val="nil"/>
                    <w:bottom w:val="nil"/>
                    <w:right w:val="nil"/>
                  </w:tcBorders>
                  <w:shd w:val="clear" w:color="auto" w:fill="FFFFFF"/>
                </w:tcPr>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9012E8" w:rsidRDefault="009012E8" w:rsidP="0068063A">
                  <w:pPr>
                    <w:spacing w:after="0" w:line="240" w:lineRule="auto"/>
                    <w:rPr>
                      <w:rFonts w:ascii="Times New Roman" w:hAnsi="Times New Roman"/>
                      <w:sz w:val="28"/>
                      <w:szCs w:val="28"/>
                      <w:lang w:eastAsia="ru-RU"/>
                    </w:rPr>
                  </w:pPr>
                </w:p>
              </w:tc>
            </w:tr>
            <w:tr w:rsidR="009012E8" w:rsidTr="0068063A">
              <w:trPr>
                <w:gridBefore w:val="1"/>
                <w:gridAfter w:val="1"/>
                <w:wBefore w:w="108" w:type="dxa"/>
                <w:wAfter w:w="102" w:type="dxa"/>
                <w:trHeight w:val="408"/>
              </w:trPr>
              <w:tc>
                <w:tcPr>
                  <w:tcW w:w="4008" w:type="dxa"/>
                  <w:gridSpan w:val="2"/>
                  <w:tcBorders>
                    <w:top w:val="nil"/>
                    <w:left w:val="nil"/>
                    <w:bottom w:val="nil"/>
                    <w:right w:val="nil"/>
                  </w:tcBorders>
                  <w:hideMark/>
                </w:tcPr>
                <w:p w:rsidR="009012E8" w:rsidRDefault="009012E8" w:rsidP="0068063A">
                  <w:pPr>
                    <w:spacing w:after="0" w:line="240" w:lineRule="auto"/>
                    <w:rPr>
                      <w:rFonts w:ascii="Times New Roman" w:hAnsi="Times New Roman"/>
                      <w:sz w:val="28"/>
                      <w:szCs w:val="28"/>
                      <w:lang w:eastAsia="ru-RU"/>
                    </w:rPr>
                  </w:pPr>
                  <w:r>
                    <w:rPr>
                      <w:rFonts w:ascii="Times New Roman" w:hAnsi="Times New Roman"/>
                      <w:sz w:val="28"/>
                      <w:szCs w:val="28"/>
                      <w:lang w:eastAsia="ru-RU"/>
                    </w:rPr>
                    <w:t>2. Вміння працювати в колективі</w:t>
                  </w:r>
                </w:p>
              </w:tc>
              <w:tc>
                <w:tcPr>
                  <w:tcW w:w="5172" w:type="dxa"/>
                  <w:gridSpan w:val="2"/>
                  <w:tcBorders>
                    <w:top w:val="nil"/>
                    <w:left w:val="nil"/>
                    <w:bottom w:val="nil"/>
                    <w:right w:val="nil"/>
                  </w:tcBorders>
                  <w:shd w:val="clear" w:color="auto" w:fill="FFFFFF"/>
                </w:tcPr>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9012E8" w:rsidRDefault="009012E8" w:rsidP="0068063A">
                  <w:pPr>
                    <w:spacing w:after="0" w:line="240" w:lineRule="auto"/>
                    <w:rPr>
                      <w:rFonts w:ascii="Times New Roman" w:hAnsi="Times New Roman"/>
                      <w:sz w:val="28"/>
                      <w:szCs w:val="28"/>
                      <w:lang w:eastAsia="ru-RU"/>
                    </w:rPr>
                  </w:pPr>
                </w:p>
              </w:tc>
            </w:tr>
            <w:tr w:rsidR="009012E8" w:rsidTr="0068063A">
              <w:trPr>
                <w:gridBefore w:val="1"/>
                <w:gridAfter w:val="1"/>
                <w:wBefore w:w="108" w:type="dxa"/>
                <w:wAfter w:w="102" w:type="dxa"/>
                <w:trHeight w:val="408"/>
              </w:trPr>
              <w:tc>
                <w:tcPr>
                  <w:tcW w:w="4008" w:type="dxa"/>
                  <w:gridSpan w:val="2"/>
                  <w:tcBorders>
                    <w:top w:val="nil"/>
                    <w:left w:val="nil"/>
                    <w:bottom w:val="nil"/>
                    <w:right w:val="nil"/>
                  </w:tcBorders>
                  <w:hideMark/>
                </w:tcPr>
                <w:p w:rsidR="009012E8" w:rsidRDefault="009012E8" w:rsidP="0068063A">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172" w:type="dxa"/>
                  <w:gridSpan w:val="2"/>
                  <w:tcBorders>
                    <w:top w:val="nil"/>
                    <w:left w:val="nil"/>
                    <w:bottom w:val="nil"/>
                    <w:right w:val="nil"/>
                  </w:tcBorders>
                  <w:shd w:val="clear" w:color="auto" w:fill="FFFFFF"/>
                </w:tcPr>
                <w:p w:rsidR="009012E8" w:rsidRDefault="009012E8" w:rsidP="0068063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9012E8" w:rsidRDefault="009012E8" w:rsidP="0068063A">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9012E8" w:rsidRDefault="009012E8" w:rsidP="0068063A">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9012E8" w:rsidRDefault="009012E8" w:rsidP="0068063A">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9012E8" w:rsidRDefault="009012E8" w:rsidP="0068063A">
                  <w:pPr>
                    <w:spacing w:after="0" w:line="240" w:lineRule="auto"/>
                    <w:rPr>
                      <w:rFonts w:ascii="Times New Roman" w:hAnsi="Times New Roman"/>
                      <w:sz w:val="28"/>
                      <w:szCs w:val="28"/>
                      <w:lang w:eastAsia="ru-RU"/>
                    </w:rPr>
                  </w:pPr>
                </w:p>
              </w:tc>
            </w:tr>
            <w:tr w:rsidR="009012E8" w:rsidTr="0068063A">
              <w:trPr>
                <w:gridBefore w:val="1"/>
                <w:gridAfter w:val="1"/>
                <w:wBefore w:w="108" w:type="dxa"/>
                <w:wAfter w:w="102" w:type="dxa"/>
                <w:trHeight w:val="408"/>
              </w:trPr>
              <w:tc>
                <w:tcPr>
                  <w:tcW w:w="4008" w:type="dxa"/>
                  <w:gridSpan w:val="2"/>
                  <w:tcBorders>
                    <w:top w:val="nil"/>
                    <w:left w:val="nil"/>
                    <w:bottom w:val="nil"/>
                    <w:right w:val="nil"/>
                  </w:tcBorders>
                  <w:hideMark/>
                </w:tcPr>
                <w:p w:rsidR="009012E8" w:rsidRDefault="009012E8" w:rsidP="0068063A">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172" w:type="dxa"/>
                  <w:gridSpan w:val="2"/>
                  <w:tcBorders>
                    <w:top w:val="nil"/>
                    <w:left w:val="nil"/>
                    <w:bottom w:val="nil"/>
                    <w:right w:val="nil"/>
                  </w:tcBorders>
                  <w:shd w:val="clear" w:color="auto" w:fill="FFFFFF"/>
                </w:tcPr>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стійкість до стресу, емоційних та фізичних навантажень;</w:t>
                  </w:r>
                </w:p>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9012E8" w:rsidRDefault="009012E8" w:rsidP="0068063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p w:rsidR="009012E8" w:rsidRDefault="009012E8" w:rsidP="0068063A">
                  <w:pPr>
                    <w:shd w:val="clear" w:color="auto" w:fill="FFFFFF"/>
                    <w:spacing w:after="0" w:line="240" w:lineRule="auto"/>
                    <w:rPr>
                      <w:rFonts w:ascii="Times New Roman" w:hAnsi="Times New Roman"/>
                      <w:sz w:val="28"/>
                      <w:szCs w:val="28"/>
                      <w:lang w:eastAsia="ru-RU"/>
                    </w:rPr>
                  </w:pPr>
                </w:p>
              </w:tc>
            </w:tr>
            <w:tr w:rsidR="009012E8" w:rsidTr="0068063A">
              <w:trPr>
                <w:trHeight w:val="408"/>
              </w:trPr>
              <w:tc>
                <w:tcPr>
                  <w:tcW w:w="9390" w:type="dxa"/>
                  <w:gridSpan w:val="6"/>
                  <w:tcBorders>
                    <w:top w:val="nil"/>
                    <w:left w:val="nil"/>
                    <w:bottom w:val="nil"/>
                    <w:right w:val="nil"/>
                  </w:tcBorders>
                  <w:hideMark/>
                </w:tcPr>
                <w:p w:rsidR="009012E8" w:rsidRDefault="009012E8" w:rsidP="0068063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Професійні знання</w:t>
                  </w:r>
                </w:p>
              </w:tc>
            </w:tr>
            <w:tr w:rsidR="009012E8" w:rsidRPr="007A3318" w:rsidTr="0068063A">
              <w:trPr>
                <w:trHeight w:val="408"/>
              </w:trPr>
              <w:tc>
                <w:tcPr>
                  <w:tcW w:w="4008" w:type="dxa"/>
                  <w:gridSpan w:val="2"/>
                  <w:tcBorders>
                    <w:top w:val="nil"/>
                    <w:left w:val="nil"/>
                    <w:bottom w:val="single" w:sz="4" w:space="0" w:color="auto"/>
                    <w:right w:val="nil"/>
                  </w:tcBorders>
                  <w:hideMark/>
                </w:tcPr>
                <w:p w:rsidR="009012E8" w:rsidRDefault="009012E8" w:rsidP="0068063A">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4"/>
                  <w:tcBorders>
                    <w:top w:val="nil"/>
                    <w:left w:val="nil"/>
                    <w:bottom w:val="single" w:sz="4" w:space="0" w:color="auto"/>
                    <w:right w:val="nil"/>
                  </w:tcBorders>
                </w:tcPr>
                <w:p w:rsidR="009012E8" w:rsidRDefault="009012E8" w:rsidP="0068063A">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9012E8" w:rsidRDefault="009012E8" w:rsidP="0068063A">
                  <w:pPr>
                    <w:spacing w:after="0" w:line="240" w:lineRule="auto"/>
                    <w:jc w:val="both"/>
                    <w:rPr>
                      <w:rFonts w:ascii="Times New Roman" w:hAnsi="Times New Roman"/>
                      <w:sz w:val="28"/>
                      <w:szCs w:val="28"/>
                      <w:lang w:eastAsia="ru-RU"/>
                    </w:rPr>
                  </w:pPr>
                </w:p>
              </w:tc>
            </w:tr>
          </w:tbl>
          <w:p w:rsidR="009012E8" w:rsidRDefault="009012E8" w:rsidP="0068063A">
            <w:pPr>
              <w:spacing w:after="0" w:line="240" w:lineRule="auto"/>
              <w:ind w:firstLine="462"/>
              <w:jc w:val="both"/>
              <w:rPr>
                <w:rFonts w:ascii="Times New Roman" w:hAnsi="Times New Roman"/>
                <w:sz w:val="28"/>
                <w:szCs w:val="28"/>
                <w:lang w:eastAsia="ru-RU"/>
              </w:rPr>
            </w:pPr>
          </w:p>
        </w:tc>
      </w:tr>
      <w:tr w:rsidR="009012E8" w:rsidRPr="007A3318" w:rsidTr="0068063A">
        <w:trPr>
          <w:trHeight w:val="408"/>
        </w:trPr>
        <w:tc>
          <w:tcPr>
            <w:tcW w:w="9639" w:type="dxa"/>
          </w:tcPr>
          <w:p w:rsidR="009012E8" w:rsidRDefault="009012E8" w:rsidP="0068063A">
            <w:pPr>
              <w:spacing w:after="0" w:line="240" w:lineRule="auto"/>
              <w:ind w:firstLine="851"/>
              <w:jc w:val="both"/>
              <w:rPr>
                <w:rFonts w:ascii="Times New Roman" w:hAnsi="Times New Roman"/>
                <w:b/>
                <w:sz w:val="28"/>
                <w:szCs w:val="28"/>
                <w:lang w:eastAsia="ru-RU"/>
              </w:rPr>
            </w:pPr>
          </w:p>
        </w:tc>
      </w:tr>
    </w:tbl>
    <w:p w:rsidR="009012E8" w:rsidRDefault="009012E8" w:rsidP="009012E8">
      <w:pPr>
        <w:spacing w:after="0" w:line="240" w:lineRule="auto"/>
        <w:rPr>
          <w:rFonts w:ascii="Times New Roman" w:hAnsi="Times New Roman"/>
          <w:sz w:val="28"/>
          <w:szCs w:val="28"/>
        </w:rPr>
      </w:pPr>
    </w:p>
    <w:p w:rsidR="009012E8" w:rsidRDefault="009012E8" w:rsidP="009012E8">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Pr>
          <w:rFonts w:ascii="Times New Roman" w:hAnsi="Times New Roman"/>
          <w:sz w:val="28"/>
          <w:szCs w:val="28"/>
        </w:rPr>
        <w:t>ачальника</w:t>
      </w:r>
      <w:proofErr w:type="spellEnd"/>
      <w:r>
        <w:rPr>
          <w:rFonts w:ascii="Times New Roman" w:hAnsi="Times New Roman"/>
          <w:sz w:val="28"/>
          <w:szCs w:val="28"/>
        </w:rPr>
        <w:t xml:space="preserve"> відділу по роботі з </w:t>
      </w:r>
    </w:p>
    <w:p w:rsidR="009012E8" w:rsidRDefault="009012E8" w:rsidP="009012E8">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9012E8" w:rsidRDefault="009012E8" w:rsidP="009012E8">
      <w:pPr>
        <w:spacing w:after="0" w:line="240" w:lineRule="auto"/>
        <w:rPr>
          <w:rFonts w:ascii="Times New Roman" w:hAnsi="Times New Roman"/>
          <w:sz w:val="28"/>
          <w:szCs w:val="28"/>
        </w:rPr>
      </w:pPr>
      <w:r>
        <w:rPr>
          <w:rFonts w:ascii="Times New Roman" w:hAnsi="Times New Roman"/>
          <w:sz w:val="28"/>
          <w:szCs w:val="28"/>
        </w:rPr>
        <w:t xml:space="preserve">капітан Служби судової охорони                                   </w:t>
      </w:r>
      <w:r>
        <w:rPr>
          <w:rFonts w:ascii="Times New Roman" w:hAnsi="Times New Roman"/>
          <w:b/>
          <w:sz w:val="28"/>
          <w:szCs w:val="28"/>
        </w:rPr>
        <w:t>Анастасія ЯКОВЛЄВА</w:t>
      </w:r>
    </w:p>
    <w:p w:rsidR="009012E8" w:rsidRDefault="009012E8" w:rsidP="009012E8">
      <w:pPr>
        <w:tabs>
          <w:tab w:val="left" w:pos="4536"/>
        </w:tabs>
        <w:spacing w:before="120" w:line="240" w:lineRule="auto"/>
        <w:contextualSpacing/>
        <w:rPr>
          <w:rFonts w:ascii="Times New Roman" w:hAnsi="Times New Roman"/>
          <w:sz w:val="28"/>
          <w:szCs w:val="28"/>
        </w:rPr>
      </w:pPr>
    </w:p>
    <w:p w:rsidR="009012E8" w:rsidRDefault="009012E8" w:rsidP="009012E8">
      <w:pPr>
        <w:tabs>
          <w:tab w:val="left" w:pos="4536"/>
        </w:tabs>
        <w:spacing w:before="120" w:line="240" w:lineRule="auto"/>
        <w:ind w:firstLine="5812"/>
        <w:contextualSpacing/>
        <w:rPr>
          <w:rFonts w:ascii="Times New Roman" w:hAnsi="Times New Roman"/>
          <w:sz w:val="28"/>
          <w:szCs w:val="28"/>
        </w:rPr>
      </w:pPr>
    </w:p>
    <w:p w:rsidR="009012E8" w:rsidRDefault="009012E8" w:rsidP="009012E8">
      <w:pPr>
        <w:tabs>
          <w:tab w:val="left" w:pos="4536"/>
        </w:tabs>
        <w:spacing w:before="120" w:line="240" w:lineRule="auto"/>
        <w:ind w:firstLine="5812"/>
        <w:contextualSpacing/>
        <w:rPr>
          <w:rFonts w:ascii="Times New Roman" w:hAnsi="Times New Roman"/>
          <w:sz w:val="28"/>
          <w:szCs w:val="28"/>
        </w:rPr>
      </w:pPr>
    </w:p>
    <w:p w:rsidR="009012E8" w:rsidRDefault="009012E8" w:rsidP="009012E8">
      <w:pPr>
        <w:tabs>
          <w:tab w:val="left" w:pos="4536"/>
        </w:tabs>
        <w:spacing w:before="120" w:line="240" w:lineRule="auto"/>
        <w:ind w:firstLine="5812"/>
        <w:contextualSpacing/>
        <w:rPr>
          <w:rFonts w:ascii="Times New Roman" w:hAnsi="Times New Roman"/>
          <w:sz w:val="28"/>
          <w:szCs w:val="28"/>
        </w:rPr>
      </w:pPr>
    </w:p>
    <w:p w:rsidR="009012E8" w:rsidRDefault="009012E8" w:rsidP="009012E8">
      <w:pPr>
        <w:tabs>
          <w:tab w:val="left" w:pos="4536"/>
        </w:tabs>
        <w:spacing w:before="120" w:line="240" w:lineRule="auto"/>
        <w:ind w:firstLine="5812"/>
        <w:contextualSpacing/>
        <w:rPr>
          <w:rFonts w:ascii="Times New Roman" w:hAnsi="Times New Roman"/>
          <w:sz w:val="28"/>
          <w:szCs w:val="28"/>
        </w:rPr>
      </w:pPr>
    </w:p>
    <w:p w:rsidR="009012E8" w:rsidRDefault="009012E8" w:rsidP="009012E8">
      <w:pPr>
        <w:tabs>
          <w:tab w:val="left" w:pos="4536"/>
        </w:tabs>
        <w:spacing w:before="120" w:line="240" w:lineRule="auto"/>
        <w:ind w:firstLine="5812"/>
        <w:contextualSpacing/>
        <w:rPr>
          <w:rFonts w:ascii="Times New Roman" w:hAnsi="Times New Roman"/>
          <w:sz w:val="28"/>
          <w:szCs w:val="28"/>
        </w:rPr>
      </w:pPr>
    </w:p>
    <w:p w:rsidR="009012E8" w:rsidRDefault="009012E8" w:rsidP="009012E8">
      <w:pPr>
        <w:tabs>
          <w:tab w:val="left" w:pos="4536"/>
        </w:tabs>
        <w:spacing w:before="120" w:line="240" w:lineRule="auto"/>
        <w:ind w:firstLine="5812"/>
        <w:contextualSpacing/>
        <w:rPr>
          <w:rFonts w:ascii="Times New Roman" w:hAnsi="Times New Roman"/>
          <w:sz w:val="28"/>
          <w:szCs w:val="28"/>
        </w:rPr>
      </w:pPr>
    </w:p>
    <w:p w:rsidR="009012E8" w:rsidRDefault="009012E8" w:rsidP="009012E8">
      <w:pPr>
        <w:tabs>
          <w:tab w:val="left" w:pos="4536"/>
        </w:tabs>
        <w:spacing w:before="120" w:line="240" w:lineRule="auto"/>
        <w:ind w:firstLine="5812"/>
        <w:contextualSpacing/>
        <w:rPr>
          <w:rFonts w:ascii="Times New Roman" w:hAnsi="Times New Roman"/>
          <w:sz w:val="28"/>
          <w:szCs w:val="28"/>
        </w:rPr>
      </w:pPr>
    </w:p>
    <w:p w:rsidR="009012E8" w:rsidRDefault="009012E8" w:rsidP="009012E8">
      <w:pPr>
        <w:tabs>
          <w:tab w:val="left" w:pos="4536"/>
        </w:tabs>
        <w:spacing w:before="120" w:line="240" w:lineRule="auto"/>
        <w:ind w:firstLine="5812"/>
        <w:contextualSpacing/>
        <w:rPr>
          <w:rFonts w:ascii="Times New Roman" w:hAnsi="Times New Roman"/>
          <w:sz w:val="28"/>
          <w:szCs w:val="28"/>
        </w:rPr>
      </w:pPr>
    </w:p>
    <w:p w:rsidR="009012E8" w:rsidRDefault="009012E8" w:rsidP="009012E8">
      <w:pPr>
        <w:tabs>
          <w:tab w:val="left" w:pos="4536"/>
        </w:tabs>
        <w:spacing w:before="120" w:line="240" w:lineRule="auto"/>
        <w:ind w:firstLine="5812"/>
        <w:contextualSpacing/>
        <w:rPr>
          <w:rFonts w:ascii="Times New Roman" w:hAnsi="Times New Roman"/>
          <w:sz w:val="28"/>
          <w:szCs w:val="28"/>
        </w:rPr>
      </w:pPr>
    </w:p>
    <w:p w:rsidR="009012E8" w:rsidRDefault="009012E8" w:rsidP="009012E8">
      <w:pPr>
        <w:tabs>
          <w:tab w:val="left" w:pos="4536"/>
        </w:tabs>
        <w:spacing w:before="120" w:line="240" w:lineRule="auto"/>
        <w:ind w:firstLine="5812"/>
        <w:contextualSpacing/>
        <w:rPr>
          <w:rFonts w:ascii="Times New Roman" w:hAnsi="Times New Roman"/>
          <w:sz w:val="28"/>
          <w:szCs w:val="28"/>
        </w:rPr>
      </w:pPr>
    </w:p>
    <w:p w:rsidR="009012E8" w:rsidRDefault="009012E8" w:rsidP="009012E8">
      <w:pPr>
        <w:tabs>
          <w:tab w:val="left" w:pos="4536"/>
        </w:tabs>
        <w:spacing w:before="120" w:line="240" w:lineRule="auto"/>
        <w:ind w:firstLine="5812"/>
        <w:contextualSpacing/>
        <w:rPr>
          <w:rFonts w:ascii="Times New Roman" w:hAnsi="Times New Roman"/>
          <w:sz w:val="28"/>
          <w:szCs w:val="28"/>
        </w:rPr>
      </w:pPr>
    </w:p>
    <w:p w:rsidR="009012E8" w:rsidRDefault="009012E8" w:rsidP="009012E8">
      <w:pPr>
        <w:tabs>
          <w:tab w:val="left" w:pos="4536"/>
        </w:tabs>
        <w:spacing w:before="120" w:line="240" w:lineRule="auto"/>
        <w:ind w:firstLine="5812"/>
        <w:contextualSpacing/>
        <w:rPr>
          <w:rFonts w:ascii="Times New Roman" w:hAnsi="Times New Roman"/>
          <w:sz w:val="28"/>
          <w:szCs w:val="28"/>
        </w:rPr>
      </w:pPr>
    </w:p>
    <w:p w:rsidR="00AE27B1" w:rsidRDefault="00AE27B1" w:rsidP="00DD232D">
      <w:pPr>
        <w:tabs>
          <w:tab w:val="left" w:pos="4536"/>
        </w:tabs>
        <w:spacing w:before="120"/>
        <w:contextualSpacing/>
        <w:rPr>
          <w:rFonts w:ascii="Times New Roman" w:hAnsi="Times New Roman"/>
          <w:sz w:val="28"/>
          <w:szCs w:val="28"/>
        </w:rPr>
      </w:pPr>
    </w:p>
    <w:sectPr w:rsidR="00AE27B1"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4095"/>
    <w:rsid w:val="00065853"/>
    <w:rsid w:val="00070D98"/>
    <w:rsid w:val="000752BC"/>
    <w:rsid w:val="00081B13"/>
    <w:rsid w:val="00082205"/>
    <w:rsid w:val="00083477"/>
    <w:rsid w:val="000951CE"/>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C6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2ACD"/>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B7A84"/>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87855"/>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3318"/>
    <w:rsid w:val="007A49A3"/>
    <w:rsid w:val="007A5660"/>
    <w:rsid w:val="007A5F64"/>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12E8"/>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4B12"/>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232D"/>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1678"/>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CD31"/>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6438">
      <w:bodyDiv w:val="1"/>
      <w:marLeft w:val="0"/>
      <w:marRight w:val="0"/>
      <w:marTop w:val="0"/>
      <w:marBottom w:val="0"/>
      <w:divBdr>
        <w:top w:val="none" w:sz="0" w:space="0" w:color="auto"/>
        <w:left w:val="none" w:sz="0" w:space="0" w:color="auto"/>
        <w:bottom w:val="none" w:sz="0" w:space="0" w:color="auto"/>
        <w:right w:val="none" w:sz="0" w:space="0" w:color="auto"/>
      </w:divBdr>
    </w:div>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 w:id="17631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sso.gov.ua" TargetMode="Externa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1B19E-8336-43FC-B12E-7D8EA7149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12</Pages>
  <Words>3165</Words>
  <Characters>18045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52</cp:revision>
  <cp:lastPrinted>2021-07-26T11:17:00Z</cp:lastPrinted>
  <dcterms:created xsi:type="dcterms:W3CDTF">2023-12-27T07:14:00Z</dcterms:created>
  <dcterms:modified xsi:type="dcterms:W3CDTF">2025-09-03T13:30:00Z</dcterms:modified>
</cp:coreProperties>
</file>