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415" w:rsidRDefault="00353415" w:rsidP="00572C22">
      <w:pPr>
        <w:spacing w:after="0" w:line="240" w:lineRule="auto"/>
        <w:rPr>
          <w:rFonts w:ascii="Times New Roman" w:hAnsi="Times New Roman"/>
          <w:sz w:val="28"/>
          <w:szCs w:val="28"/>
        </w:rPr>
      </w:pPr>
    </w:p>
    <w:p w:rsidR="00BB784F" w:rsidRPr="00421103" w:rsidRDefault="00BB784F" w:rsidP="00BB784F">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BB784F" w:rsidRPr="00421103" w:rsidRDefault="00BB784F" w:rsidP="00BB784F">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BB784F" w:rsidRPr="00421103" w:rsidRDefault="00BB784F" w:rsidP="00BB784F">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BB784F" w:rsidRPr="00421103" w:rsidRDefault="00BB784F" w:rsidP="00BB784F">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BB784F" w:rsidRPr="00421103" w:rsidRDefault="00BB784F" w:rsidP="00BB784F">
      <w:pPr>
        <w:tabs>
          <w:tab w:val="left" w:pos="4536"/>
        </w:tabs>
        <w:spacing w:before="120"/>
        <w:ind w:left="5812"/>
        <w:contextualSpacing/>
        <w:rPr>
          <w:rFonts w:ascii="Times New Roman" w:hAnsi="Times New Roman"/>
          <w:sz w:val="28"/>
          <w:szCs w:val="28"/>
        </w:rPr>
      </w:pPr>
    </w:p>
    <w:p w:rsidR="00BB784F" w:rsidRPr="00421103" w:rsidRDefault="00BB784F" w:rsidP="00BB784F">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BB784F" w:rsidRPr="00421103" w:rsidRDefault="00BB784F" w:rsidP="00BB784F">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BB784F" w:rsidRPr="00421103" w:rsidRDefault="00BB784F" w:rsidP="00BB784F">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BB784F" w:rsidRPr="00421103" w:rsidRDefault="00BB784F" w:rsidP="00BB784F">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BB784F" w:rsidRPr="008F3B95" w:rsidRDefault="00BB784F" w:rsidP="00BB784F">
      <w:pPr>
        <w:spacing w:after="0" w:line="240" w:lineRule="auto"/>
        <w:ind w:left="4962"/>
        <w:contextualSpacing/>
        <w:rPr>
          <w:rFonts w:ascii="Times New Roman" w:hAnsi="Times New Roman"/>
          <w:b/>
          <w:sz w:val="28"/>
          <w:szCs w:val="28"/>
          <w:lang w:eastAsia="ru-RU"/>
        </w:rPr>
      </w:pPr>
    </w:p>
    <w:p w:rsidR="00BB784F" w:rsidRPr="008F3B95" w:rsidRDefault="00BB784F" w:rsidP="00BB784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BB784F" w:rsidRPr="008F3B95" w:rsidRDefault="00BB784F" w:rsidP="00BB784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BB784F" w:rsidRPr="008F3B95" w:rsidRDefault="00BB784F" w:rsidP="00BB784F">
      <w:pPr>
        <w:spacing w:after="0" w:line="240" w:lineRule="auto"/>
        <w:jc w:val="center"/>
        <w:rPr>
          <w:rFonts w:ascii="Times New Roman" w:hAnsi="Times New Roman"/>
          <w:b/>
          <w:sz w:val="28"/>
          <w:szCs w:val="28"/>
          <w:lang w:eastAsia="ru-RU"/>
        </w:rPr>
      </w:pPr>
    </w:p>
    <w:p w:rsidR="00BB784F" w:rsidRPr="008F3B95" w:rsidRDefault="00BB784F" w:rsidP="00BB784F">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BB784F" w:rsidRPr="008F3B95" w:rsidRDefault="00BB784F" w:rsidP="00BB784F">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 категорії  підрозділу охорони Територіального управління Служби судової охорони у Кіровоградській області: </w:t>
      </w:r>
    </w:p>
    <w:p w:rsidR="00BB784F" w:rsidRDefault="00BB784F" w:rsidP="00BB784F">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BB784F" w:rsidRPr="008F3B95" w:rsidRDefault="00BB784F" w:rsidP="00BB784F">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BB784F" w:rsidRPr="008F3B95" w:rsidRDefault="00BB784F" w:rsidP="00BB784F">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BB784F" w:rsidRPr="008F3B95" w:rsidRDefault="00BB784F" w:rsidP="00BB784F">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BB784F" w:rsidRPr="008F3B95" w:rsidRDefault="00BB784F" w:rsidP="00BB784F">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BB784F" w:rsidRPr="008F3B95" w:rsidRDefault="00BB784F" w:rsidP="00BB784F">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BB784F" w:rsidRPr="008F3B95" w:rsidRDefault="00BB784F" w:rsidP="00BB784F">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BB784F" w:rsidRPr="008F3B95" w:rsidRDefault="00BB784F" w:rsidP="00BB784F">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BB784F" w:rsidRPr="008F3B95" w:rsidRDefault="00BB784F" w:rsidP="00BB784F">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BB784F" w:rsidRPr="008F3B95" w:rsidRDefault="00BB784F" w:rsidP="00BB784F">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BB784F" w:rsidRPr="008F3B95" w:rsidRDefault="00BB784F" w:rsidP="00BB784F">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BB784F" w:rsidRDefault="00BB784F" w:rsidP="00BB784F">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C60512">
        <w:rPr>
          <w:rFonts w:ascii="Times New Roman" w:hAnsi="Times New Roman"/>
          <w:sz w:val="28"/>
          <w:szCs w:val="28"/>
          <w:lang w:eastAsia="ru-RU"/>
        </w:rPr>
        <w:t xml:space="preserve">, або приписного посвідчення </w:t>
      </w:r>
      <w:r w:rsidR="00C60512"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BB784F" w:rsidRPr="008F3B95" w:rsidRDefault="00BB784F" w:rsidP="00BB784F">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BB784F" w:rsidRPr="0087606F" w:rsidRDefault="00BB784F" w:rsidP="00BB784F">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BB784F" w:rsidRPr="008F3B95" w:rsidRDefault="00BB784F" w:rsidP="00BB784F">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BB784F" w:rsidRDefault="00BB784F" w:rsidP="00BB784F">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sidRPr="00374122">
        <w:rPr>
          <w:rFonts w:ascii="Times New Roman" w:hAnsi="Times New Roman"/>
          <w:color w:val="000000" w:themeColor="text1"/>
          <w:sz w:val="28"/>
          <w:szCs w:val="28"/>
          <w:lang w:eastAsia="ru-RU"/>
        </w:rPr>
        <w:t xml:space="preserve">з 08.00 год. </w:t>
      </w:r>
      <w:r w:rsidR="002A4F4A">
        <w:rPr>
          <w:rFonts w:ascii="Times New Roman" w:hAnsi="Times New Roman"/>
          <w:color w:val="000000" w:themeColor="text1"/>
          <w:sz w:val="28"/>
          <w:szCs w:val="28"/>
          <w:lang w:eastAsia="ru-RU"/>
        </w:rPr>
        <w:t>03 лютого</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до 16.30 год.</w:t>
      </w:r>
      <w:r w:rsidR="007C723E">
        <w:rPr>
          <w:rFonts w:ascii="Times New Roman" w:hAnsi="Times New Roman"/>
          <w:color w:val="000000" w:themeColor="text1"/>
          <w:sz w:val="28"/>
          <w:szCs w:val="28"/>
          <w:lang w:eastAsia="ru-RU"/>
        </w:rPr>
        <w:t xml:space="preserve"> </w:t>
      </w:r>
      <w:r w:rsidR="002F1327">
        <w:rPr>
          <w:rFonts w:ascii="Times New Roman" w:hAnsi="Times New Roman"/>
          <w:color w:val="000000" w:themeColor="text1"/>
          <w:sz w:val="28"/>
          <w:szCs w:val="28"/>
          <w:lang w:eastAsia="ru-RU"/>
        </w:rPr>
        <w:t xml:space="preserve">                             </w:t>
      </w:r>
      <w:r w:rsidR="002A4F4A">
        <w:rPr>
          <w:rFonts w:ascii="Times New Roman" w:hAnsi="Times New Roman"/>
          <w:color w:val="000000" w:themeColor="text1"/>
          <w:sz w:val="28"/>
          <w:szCs w:val="28"/>
          <w:lang w:eastAsia="ru-RU"/>
        </w:rPr>
        <w:t>19 лютого</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1630E1">
        <w:rPr>
          <w:rFonts w:ascii="Times New Roman" w:hAnsi="Times New Roman"/>
          <w:color w:val="000000" w:themeColor="text1"/>
          <w:sz w:val="28"/>
          <w:szCs w:val="28"/>
          <w:lang w:eastAsia="ru-RU"/>
        </w:rPr>
        <w:t xml:space="preserve"> року</w:t>
      </w:r>
      <w:r w:rsidRPr="00374122">
        <w:rPr>
          <w:rFonts w:ascii="Times New Roman" w:hAnsi="Times New Roman"/>
          <w:color w:val="000000" w:themeColor="text1"/>
          <w:sz w:val="28"/>
          <w:szCs w:val="28"/>
          <w:lang w:eastAsia="ru-RU"/>
        </w:rPr>
        <w:t>, за адресою: м. Кропивницький, вул. Велика Перспективна, 33.</w:t>
      </w:r>
    </w:p>
    <w:p w:rsidR="00BB784F" w:rsidRPr="008F3B95" w:rsidRDefault="00BB784F" w:rsidP="00BB784F">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BB784F" w:rsidRPr="008F3B95" w:rsidTr="00154082">
        <w:trPr>
          <w:trHeight w:val="1727"/>
        </w:trPr>
        <w:tc>
          <w:tcPr>
            <w:tcW w:w="9639" w:type="dxa"/>
          </w:tcPr>
          <w:p w:rsidR="00BB784F" w:rsidRPr="008F3B95" w:rsidRDefault="00BB784F" w:rsidP="0015408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BB784F" w:rsidRDefault="00BB784F" w:rsidP="00154082">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C35505">
              <w:rPr>
                <w:rFonts w:ascii="Times New Roman" w:hAnsi="Times New Roman"/>
                <w:sz w:val="28"/>
                <w:szCs w:val="28"/>
                <w:lang w:eastAsia="ru-RU"/>
              </w:rPr>
              <w:t xml:space="preserve"> </w:t>
            </w:r>
            <w:r w:rsidR="00255CD9">
              <w:rPr>
                <w:rFonts w:ascii="Times New Roman" w:hAnsi="Times New Roman"/>
                <w:color w:val="000000" w:themeColor="text1"/>
                <w:sz w:val="28"/>
                <w:szCs w:val="28"/>
                <w:lang w:eastAsia="ru-RU"/>
              </w:rPr>
              <w:t>2</w:t>
            </w:r>
            <w:r w:rsidR="002A4F4A">
              <w:rPr>
                <w:rFonts w:ascii="Times New Roman" w:hAnsi="Times New Roman"/>
                <w:color w:val="000000" w:themeColor="text1"/>
                <w:sz w:val="28"/>
                <w:szCs w:val="28"/>
                <w:lang w:eastAsia="ru-RU"/>
              </w:rPr>
              <w:t>1</w:t>
            </w:r>
            <w:r w:rsidR="00C35505">
              <w:rPr>
                <w:rFonts w:ascii="Times New Roman" w:hAnsi="Times New Roman"/>
                <w:color w:val="000000" w:themeColor="text1"/>
                <w:sz w:val="28"/>
                <w:szCs w:val="28"/>
                <w:lang w:eastAsia="ru-RU"/>
              </w:rPr>
              <w:t xml:space="preserve"> </w:t>
            </w:r>
            <w:r w:rsidR="002A4F4A">
              <w:rPr>
                <w:rFonts w:ascii="Times New Roman" w:hAnsi="Times New Roman"/>
                <w:color w:val="000000" w:themeColor="text1"/>
                <w:sz w:val="28"/>
                <w:szCs w:val="28"/>
                <w:lang w:eastAsia="ru-RU"/>
              </w:rPr>
              <w:t>лютого</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BB784F" w:rsidRPr="008F3B95" w:rsidRDefault="00BB784F" w:rsidP="0015408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BB784F" w:rsidRPr="008F3B95" w:rsidTr="00154082">
              <w:trPr>
                <w:gridBefore w:val="1"/>
                <w:wBefore w:w="108" w:type="dxa"/>
                <w:trHeight w:val="408"/>
              </w:trPr>
              <w:tc>
                <w:tcPr>
                  <w:tcW w:w="9390" w:type="dxa"/>
                  <w:gridSpan w:val="5"/>
                </w:tcPr>
                <w:p w:rsidR="0081546C" w:rsidRDefault="0081546C"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BB784F" w:rsidRDefault="00BB784F" w:rsidP="00154082">
                  <w:pPr>
                    <w:spacing w:after="0" w:line="240" w:lineRule="auto"/>
                    <w:jc w:val="center"/>
                    <w:rPr>
                      <w:rFonts w:ascii="Times New Roman" w:hAnsi="Times New Roman"/>
                      <w:b/>
                      <w:sz w:val="28"/>
                      <w:szCs w:val="28"/>
                      <w:lang w:val="ru-RU" w:eastAsia="ru-RU"/>
                    </w:rPr>
                  </w:pPr>
                </w:p>
                <w:p w:rsidR="00BB784F" w:rsidRPr="008F3B95" w:rsidRDefault="00BB784F" w:rsidP="0015408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BB784F" w:rsidRPr="008F3B95" w:rsidTr="00154082">
              <w:trPr>
                <w:gridBefore w:val="1"/>
                <w:wBefore w:w="108" w:type="dxa"/>
                <w:trHeight w:val="408"/>
              </w:trPr>
              <w:tc>
                <w:tcPr>
                  <w:tcW w:w="9390" w:type="dxa"/>
                  <w:gridSpan w:val="5"/>
                </w:tcPr>
                <w:p w:rsidR="00BB784F" w:rsidRPr="008F3B95" w:rsidRDefault="00BB784F" w:rsidP="00154082">
                  <w:pPr>
                    <w:spacing w:after="0" w:line="240" w:lineRule="auto"/>
                    <w:jc w:val="center"/>
                    <w:rPr>
                      <w:rFonts w:ascii="Times New Roman" w:hAnsi="Times New Roman"/>
                      <w:b/>
                      <w:sz w:val="28"/>
                      <w:szCs w:val="28"/>
                      <w:lang w:eastAsia="ru-RU"/>
                    </w:rPr>
                  </w:pPr>
                </w:p>
              </w:tc>
            </w:tr>
            <w:tr w:rsidR="00BB784F" w:rsidRPr="008F3B95" w:rsidTr="00154082">
              <w:trPr>
                <w:gridBefore w:val="1"/>
                <w:wBefore w:w="108" w:type="dxa"/>
                <w:trHeight w:val="515"/>
              </w:trPr>
              <w:tc>
                <w:tcPr>
                  <w:tcW w:w="4032" w:type="dxa"/>
                  <w:gridSpan w:val="3"/>
                </w:tcPr>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BB784F" w:rsidRPr="008F3B95" w:rsidRDefault="00BB784F" w:rsidP="00154082">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BB784F" w:rsidRPr="008F3B95" w:rsidTr="00154082">
              <w:trPr>
                <w:gridBefore w:val="1"/>
                <w:wBefore w:w="108" w:type="dxa"/>
                <w:trHeight w:val="408"/>
              </w:trPr>
              <w:tc>
                <w:tcPr>
                  <w:tcW w:w="4032" w:type="dxa"/>
                  <w:gridSpan w:val="3"/>
                </w:tcPr>
                <w:p w:rsidR="00BB784F" w:rsidRPr="008F3B95" w:rsidRDefault="00BB784F" w:rsidP="00154082">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BB784F" w:rsidRPr="00557EEC" w:rsidRDefault="00BB784F" w:rsidP="00154082">
                  <w:pPr>
                    <w:spacing w:after="0" w:line="240" w:lineRule="auto"/>
                    <w:jc w:val="both"/>
                    <w:rPr>
                      <w:rFonts w:ascii="Times New Roman" w:hAnsi="Times New Roman"/>
                      <w:sz w:val="28"/>
                      <w:szCs w:val="28"/>
                      <w:u w:val="single"/>
                      <w:lang w:eastAsia="ru-RU"/>
                    </w:rPr>
                  </w:pPr>
                  <w:r w:rsidRPr="006E22F6">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w:t>
                  </w:r>
                  <w:r w:rsidRPr="00557EEC">
                    <w:rPr>
                      <w:rFonts w:ascii="Times New Roman" w:hAnsi="Times New Roman"/>
                      <w:sz w:val="28"/>
                      <w:szCs w:val="28"/>
                      <w:u w:val="single"/>
                      <w:lang w:eastAsia="ru-RU"/>
                    </w:rPr>
                    <w:t xml:space="preserve">- </w:t>
                  </w:r>
                  <w:r w:rsidRPr="00557EEC">
                    <w:rPr>
                      <w:rFonts w:ascii="Times New Roman" w:hAnsi="Times New Roman"/>
                      <w:b/>
                      <w:sz w:val="28"/>
                      <w:szCs w:val="28"/>
                      <w:u w:val="single"/>
                      <w:lang w:eastAsia="ru-RU"/>
                    </w:rPr>
                    <w:t>не менше ніж 1 рік</w:t>
                  </w:r>
                  <w:r w:rsidRPr="00557EEC">
                    <w:rPr>
                      <w:rFonts w:ascii="Times New Roman" w:hAnsi="Times New Roman"/>
                      <w:sz w:val="28"/>
                      <w:szCs w:val="28"/>
                      <w:u w:val="single"/>
                      <w:lang w:eastAsia="ru-RU"/>
                    </w:rPr>
                    <w:t>.</w:t>
                  </w:r>
                </w:p>
                <w:p w:rsidR="00BB784F" w:rsidRPr="008F3B95" w:rsidRDefault="00BB784F" w:rsidP="00154082">
                  <w:pPr>
                    <w:spacing w:after="0" w:line="240" w:lineRule="auto"/>
                    <w:jc w:val="both"/>
                    <w:rPr>
                      <w:rFonts w:ascii="Times New Roman" w:hAnsi="Times New Roman"/>
                      <w:sz w:val="28"/>
                      <w:szCs w:val="28"/>
                      <w:lang w:eastAsia="ru-RU"/>
                    </w:rPr>
                  </w:pPr>
                </w:p>
              </w:tc>
            </w:tr>
            <w:tr w:rsidR="00BB784F" w:rsidRPr="008F3B95" w:rsidTr="00154082">
              <w:trPr>
                <w:gridBefore w:val="1"/>
                <w:wBefore w:w="108" w:type="dxa"/>
                <w:trHeight w:val="408"/>
              </w:trPr>
              <w:tc>
                <w:tcPr>
                  <w:tcW w:w="4032" w:type="dxa"/>
                  <w:gridSpan w:val="3"/>
                </w:tcPr>
                <w:p w:rsidR="00BB784F" w:rsidRPr="008F3B95" w:rsidRDefault="00BB784F" w:rsidP="00154082">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BB784F" w:rsidRPr="00326A9D" w:rsidRDefault="00BB784F" w:rsidP="00154082">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BB784F" w:rsidRPr="008F3B95" w:rsidTr="00154082">
              <w:trPr>
                <w:gridBefore w:val="1"/>
                <w:wBefore w:w="108" w:type="dxa"/>
                <w:trHeight w:val="408"/>
              </w:trPr>
              <w:tc>
                <w:tcPr>
                  <w:tcW w:w="9390" w:type="dxa"/>
                  <w:gridSpan w:val="5"/>
                </w:tcPr>
                <w:p w:rsidR="00BB784F" w:rsidRPr="008F3B95" w:rsidRDefault="00BB784F" w:rsidP="00154082">
                  <w:pPr>
                    <w:shd w:val="clear" w:color="auto" w:fill="FFFFFF"/>
                    <w:spacing w:after="0" w:line="240" w:lineRule="auto"/>
                    <w:jc w:val="center"/>
                    <w:rPr>
                      <w:rFonts w:ascii="Times New Roman" w:hAnsi="Times New Roman"/>
                      <w:b/>
                      <w:sz w:val="28"/>
                      <w:szCs w:val="28"/>
                      <w:lang w:eastAsia="ru-RU"/>
                    </w:rPr>
                  </w:pPr>
                </w:p>
                <w:p w:rsidR="00BB784F" w:rsidRPr="008F3B95" w:rsidRDefault="00BB784F" w:rsidP="00154082">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BB784F" w:rsidRPr="008F3B95" w:rsidRDefault="00BB784F" w:rsidP="00154082">
                  <w:pPr>
                    <w:shd w:val="clear" w:color="auto" w:fill="FFFFFF"/>
                    <w:spacing w:after="0" w:line="240" w:lineRule="auto"/>
                    <w:jc w:val="center"/>
                    <w:rPr>
                      <w:rFonts w:ascii="Times New Roman" w:hAnsi="Times New Roman"/>
                      <w:b/>
                      <w:sz w:val="28"/>
                      <w:szCs w:val="28"/>
                      <w:lang w:eastAsia="ru-RU"/>
                    </w:rPr>
                  </w:pPr>
                </w:p>
              </w:tc>
            </w:tr>
            <w:tr w:rsidR="00BB784F" w:rsidRPr="008F3B95" w:rsidTr="00154082">
              <w:trPr>
                <w:gridBefore w:val="1"/>
                <w:wBefore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BB784F" w:rsidRPr="008F3B95" w:rsidRDefault="00BB784F" w:rsidP="00154082">
                  <w:pPr>
                    <w:spacing w:after="0" w:line="240" w:lineRule="auto"/>
                    <w:rPr>
                      <w:rFonts w:ascii="Times New Roman" w:hAnsi="Times New Roman"/>
                      <w:sz w:val="28"/>
                      <w:szCs w:val="28"/>
                      <w:lang w:eastAsia="ru-RU"/>
                    </w:rPr>
                  </w:pPr>
                </w:p>
              </w:tc>
            </w:tr>
            <w:tr w:rsidR="00BB784F" w:rsidRPr="008F3B95" w:rsidTr="00154082">
              <w:trPr>
                <w:gridBefore w:val="1"/>
                <w:wBefore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BB784F" w:rsidRPr="008F3B95" w:rsidTr="00154082">
              <w:trPr>
                <w:gridBefore w:val="1"/>
                <w:wBefore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BB784F" w:rsidRPr="008F3B95" w:rsidRDefault="00BB784F" w:rsidP="00154082">
                  <w:pPr>
                    <w:spacing w:after="0" w:line="240" w:lineRule="auto"/>
                    <w:rPr>
                      <w:rFonts w:ascii="Times New Roman" w:hAnsi="Times New Roman"/>
                      <w:sz w:val="28"/>
                      <w:szCs w:val="28"/>
                      <w:lang w:eastAsia="ru-RU"/>
                    </w:rPr>
                  </w:pPr>
                </w:p>
              </w:tc>
            </w:tr>
            <w:tr w:rsidR="00BB784F" w:rsidRPr="008F3B95" w:rsidTr="00154082">
              <w:trPr>
                <w:gridBefore w:val="1"/>
                <w:wBefore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самостійність, організованість, відповідальність;</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BB784F" w:rsidRPr="008F3B95" w:rsidRDefault="00BB784F" w:rsidP="00154082">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BB784F" w:rsidRPr="008F3B95" w:rsidTr="00154082">
              <w:trPr>
                <w:gridAfter w:val="1"/>
                <w:wAfter w:w="108" w:type="dxa"/>
                <w:trHeight w:val="408"/>
              </w:trPr>
              <w:tc>
                <w:tcPr>
                  <w:tcW w:w="9390" w:type="dxa"/>
                  <w:gridSpan w:val="5"/>
                </w:tcPr>
                <w:p w:rsidR="00BB784F" w:rsidRPr="008F3B95" w:rsidRDefault="00BB784F" w:rsidP="00154082">
                  <w:pPr>
                    <w:spacing w:after="0" w:line="240" w:lineRule="auto"/>
                    <w:jc w:val="center"/>
                    <w:rPr>
                      <w:rFonts w:ascii="Times New Roman" w:hAnsi="Times New Roman"/>
                      <w:b/>
                      <w:sz w:val="28"/>
                      <w:szCs w:val="28"/>
                      <w:lang w:eastAsia="ru-RU"/>
                    </w:rPr>
                  </w:pPr>
                </w:p>
                <w:p w:rsidR="00BB784F" w:rsidRPr="008F3B95" w:rsidRDefault="00BB784F" w:rsidP="0015408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BB784F" w:rsidRPr="008F3B95" w:rsidTr="00154082">
              <w:trPr>
                <w:gridAfter w:val="1"/>
                <w:wAfter w:w="108" w:type="dxa"/>
                <w:trHeight w:val="408"/>
              </w:trPr>
              <w:tc>
                <w:tcPr>
                  <w:tcW w:w="4008" w:type="dxa"/>
                  <w:gridSpan w:val="2"/>
                </w:tcPr>
                <w:p w:rsidR="00BB784F" w:rsidRPr="008F3B95" w:rsidRDefault="00BB784F" w:rsidP="00154082">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BB784F" w:rsidRPr="008F3B95" w:rsidRDefault="00BB784F" w:rsidP="00154082">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BB784F" w:rsidRPr="008F3B95" w:rsidRDefault="00BB784F" w:rsidP="00154082">
                  <w:pPr>
                    <w:spacing w:after="0" w:line="240" w:lineRule="auto"/>
                    <w:jc w:val="both"/>
                    <w:rPr>
                      <w:rFonts w:ascii="Times New Roman" w:hAnsi="Times New Roman"/>
                      <w:sz w:val="28"/>
                      <w:szCs w:val="28"/>
                      <w:lang w:eastAsia="ru-RU"/>
                    </w:rPr>
                  </w:pPr>
                </w:p>
              </w:tc>
            </w:tr>
          </w:tbl>
          <w:p w:rsidR="00BB784F" w:rsidRPr="008F3B95" w:rsidRDefault="00BB784F" w:rsidP="00154082">
            <w:pPr>
              <w:spacing w:after="0" w:line="240" w:lineRule="auto"/>
              <w:ind w:firstLine="462"/>
              <w:jc w:val="both"/>
              <w:rPr>
                <w:rFonts w:ascii="Times New Roman" w:hAnsi="Times New Roman"/>
                <w:sz w:val="28"/>
                <w:szCs w:val="28"/>
                <w:lang w:eastAsia="ru-RU"/>
              </w:rPr>
            </w:pPr>
          </w:p>
        </w:tc>
      </w:tr>
    </w:tbl>
    <w:p w:rsidR="00BB784F" w:rsidRPr="00650A31" w:rsidRDefault="00BB784F" w:rsidP="00BB784F">
      <w:pPr>
        <w:spacing w:after="0" w:line="240" w:lineRule="auto"/>
        <w:rPr>
          <w:rFonts w:ascii="Times New Roman" w:hAnsi="Times New Roman"/>
          <w:sz w:val="28"/>
          <w:szCs w:val="28"/>
        </w:rPr>
      </w:pPr>
    </w:p>
    <w:p w:rsidR="0081546C" w:rsidRPr="0095350E" w:rsidRDefault="0081546C" w:rsidP="0081546C">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81546C" w:rsidRPr="0095350E" w:rsidRDefault="0081546C" w:rsidP="0081546C">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81546C" w:rsidRDefault="0081546C" w:rsidP="0081546C">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572C22">
      <w:pPr>
        <w:spacing w:after="0" w:line="240" w:lineRule="auto"/>
        <w:rPr>
          <w:rFonts w:ascii="Times New Roman" w:hAnsi="Times New Roman"/>
          <w:sz w:val="28"/>
          <w:szCs w:val="28"/>
        </w:rPr>
      </w:pPr>
    </w:p>
    <w:p w:rsidR="00973A33" w:rsidRDefault="00973A33" w:rsidP="00572C22">
      <w:pPr>
        <w:spacing w:after="0" w:line="240" w:lineRule="auto"/>
        <w:rPr>
          <w:rFonts w:ascii="Times New Roman" w:hAnsi="Times New Roman"/>
          <w:sz w:val="28"/>
          <w:szCs w:val="28"/>
        </w:rPr>
      </w:pPr>
    </w:p>
    <w:p w:rsidR="00973A33" w:rsidRDefault="00973A33"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557EEC" w:rsidRDefault="00557EEC" w:rsidP="00572C22">
      <w:pPr>
        <w:spacing w:after="0" w:line="240" w:lineRule="auto"/>
        <w:rPr>
          <w:rFonts w:ascii="Times New Roman" w:hAnsi="Times New Roman"/>
          <w:sz w:val="28"/>
          <w:szCs w:val="28"/>
        </w:rPr>
      </w:pPr>
    </w:p>
    <w:p w:rsidR="007C723E" w:rsidRDefault="007C723E" w:rsidP="00572C22">
      <w:pPr>
        <w:spacing w:after="0" w:line="240" w:lineRule="auto"/>
        <w:rPr>
          <w:rFonts w:ascii="Times New Roman" w:hAnsi="Times New Roman"/>
          <w:sz w:val="28"/>
          <w:szCs w:val="28"/>
        </w:rPr>
      </w:pP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72C22" w:rsidRPr="00421103" w:rsidRDefault="00572C22" w:rsidP="00572C22">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72C22" w:rsidRPr="00421103" w:rsidRDefault="00572C22" w:rsidP="00572C22">
      <w:pPr>
        <w:tabs>
          <w:tab w:val="left" w:pos="4536"/>
        </w:tabs>
        <w:spacing w:before="120"/>
        <w:ind w:left="5812"/>
        <w:contextualSpacing/>
        <w:rPr>
          <w:rFonts w:ascii="Times New Roman" w:hAnsi="Times New Roman"/>
          <w:sz w:val="28"/>
          <w:szCs w:val="28"/>
        </w:rPr>
      </w:pPr>
    </w:p>
    <w:p w:rsidR="00572C22" w:rsidRPr="00421103" w:rsidRDefault="00572C22" w:rsidP="00572C22">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72C22" w:rsidRPr="00421103" w:rsidRDefault="00572C22" w:rsidP="00572C22">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72C22" w:rsidRPr="00421103" w:rsidRDefault="00572C22" w:rsidP="00572C22">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72C22" w:rsidRPr="008F3B95" w:rsidRDefault="00572C22" w:rsidP="00572C22">
      <w:pPr>
        <w:spacing w:after="0" w:line="240" w:lineRule="auto"/>
        <w:ind w:left="4962"/>
        <w:contextualSpacing/>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72C22" w:rsidRDefault="00572C22" w:rsidP="002E6D0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E6D0C" w:rsidRPr="008F3B95" w:rsidRDefault="002E6D0C" w:rsidP="002E6D0C">
      <w:pPr>
        <w:spacing w:after="0" w:line="240" w:lineRule="auto"/>
        <w:jc w:val="center"/>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72C22" w:rsidRPr="008F3B95" w:rsidRDefault="00572C22" w:rsidP="00572C2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572C22"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72C22" w:rsidRPr="008F3B95" w:rsidRDefault="00572C22" w:rsidP="00572C22">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72C22" w:rsidRPr="008F3B95" w:rsidRDefault="00572C22" w:rsidP="00572C2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72C22" w:rsidRPr="008F3B95" w:rsidRDefault="00572C22" w:rsidP="00572C2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72C22" w:rsidRPr="008F3B95" w:rsidRDefault="00572C22" w:rsidP="00572C2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72C22"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58116C">
        <w:rPr>
          <w:rFonts w:ascii="Times New Roman" w:hAnsi="Times New Roman"/>
          <w:sz w:val="28"/>
          <w:szCs w:val="28"/>
          <w:lang w:eastAsia="ru-RU"/>
        </w:rPr>
        <w:t xml:space="preserve">, або приписного посвідчення </w:t>
      </w:r>
      <w:r w:rsidR="0058116C"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72C22" w:rsidRPr="008F3B95" w:rsidRDefault="00572C22" w:rsidP="00572C2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72C22" w:rsidRPr="0087606F"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572C22" w:rsidRDefault="00572C22" w:rsidP="00572C22">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sidRPr="00374122">
        <w:rPr>
          <w:rFonts w:ascii="Times New Roman" w:hAnsi="Times New Roman"/>
          <w:color w:val="000000" w:themeColor="text1"/>
          <w:sz w:val="28"/>
          <w:szCs w:val="28"/>
          <w:lang w:eastAsia="ru-RU"/>
        </w:rPr>
        <w:t xml:space="preserve">з 08.00 год. </w:t>
      </w:r>
      <w:r w:rsidR="004E4207">
        <w:rPr>
          <w:rFonts w:ascii="Times New Roman" w:hAnsi="Times New Roman"/>
          <w:color w:val="000000" w:themeColor="text1"/>
          <w:sz w:val="28"/>
          <w:szCs w:val="28"/>
          <w:lang w:eastAsia="ru-RU"/>
        </w:rPr>
        <w:t>0</w:t>
      </w:r>
      <w:r w:rsidR="002A4F4A">
        <w:rPr>
          <w:rFonts w:ascii="Times New Roman" w:hAnsi="Times New Roman"/>
          <w:color w:val="000000" w:themeColor="text1"/>
          <w:sz w:val="28"/>
          <w:szCs w:val="28"/>
          <w:lang w:eastAsia="ru-RU"/>
        </w:rPr>
        <w:t>3</w:t>
      </w:r>
      <w:r w:rsidR="004E4207">
        <w:rPr>
          <w:rFonts w:ascii="Times New Roman" w:hAnsi="Times New Roman"/>
          <w:color w:val="000000" w:themeColor="text1"/>
          <w:sz w:val="28"/>
          <w:szCs w:val="28"/>
          <w:lang w:eastAsia="ru-RU"/>
        </w:rPr>
        <w:t xml:space="preserve"> </w:t>
      </w:r>
      <w:r w:rsidR="002A4F4A">
        <w:rPr>
          <w:rFonts w:ascii="Times New Roman" w:hAnsi="Times New Roman"/>
          <w:color w:val="000000" w:themeColor="text1"/>
          <w:sz w:val="28"/>
          <w:szCs w:val="28"/>
          <w:lang w:eastAsia="ru-RU"/>
        </w:rPr>
        <w:t>лютого</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до 16.30 год.</w:t>
      </w:r>
      <w:r w:rsidR="007C723E">
        <w:rPr>
          <w:rFonts w:ascii="Times New Roman" w:hAnsi="Times New Roman"/>
          <w:color w:val="000000" w:themeColor="text1"/>
          <w:sz w:val="28"/>
          <w:szCs w:val="28"/>
          <w:lang w:eastAsia="ru-RU"/>
        </w:rPr>
        <w:t xml:space="preserve"> </w:t>
      </w:r>
      <w:r w:rsidR="002F1327">
        <w:rPr>
          <w:rFonts w:ascii="Times New Roman" w:hAnsi="Times New Roman"/>
          <w:color w:val="000000" w:themeColor="text1"/>
          <w:sz w:val="28"/>
          <w:szCs w:val="28"/>
          <w:lang w:eastAsia="ru-RU"/>
        </w:rPr>
        <w:t xml:space="preserve">                            </w:t>
      </w:r>
      <w:r w:rsidR="002A4F4A">
        <w:rPr>
          <w:rFonts w:ascii="Times New Roman" w:hAnsi="Times New Roman"/>
          <w:color w:val="000000" w:themeColor="text1"/>
          <w:sz w:val="28"/>
          <w:szCs w:val="28"/>
          <w:lang w:eastAsia="ru-RU"/>
        </w:rPr>
        <w:t>19</w:t>
      </w:r>
      <w:r w:rsidR="00C35505">
        <w:rPr>
          <w:rFonts w:ascii="Times New Roman" w:hAnsi="Times New Roman"/>
          <w:color w:val="000000" w:themeColor="text1"/>
          <w:sz w:val="28"/>
          <w:szCs w:val="28"/>
          <w:lang w:eastAsia="ru-RU"/>
        </w:rPr>
        <w:t xml:space="preserve"> </w:t>
      </w:r>
      <w:r w:rsidR="002A4F4A">
        <w:rPr>
          <w:rFonts w:ascii="Times New Roman" w:hAnsi="Times New Roman"/>
          <w:color w:val="000000" w:themeColor="text1"/>
          <w:sz w:val="28"/>
          <w:szCs w:val="28"/>
          <w:lang w:eastAsia="ru-RU"/>
        </w:rPr>
        <w:t>лютого</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1630E1">
        <w:rPr>
          <w:rFonts w:ascii="Times New Roman" w:hAnsi="Times New Roman"/>
          <w:color w:val="000000" w:themeColor="text1"/>
          <w:sz w:val="28"/>
          <w:szCs w:val="28"/>
          <w:lang w:eastAsia="ru-RU"/>
        </w:rPr>
        <w:t xml:space="preserve"> року</w:t>
      </w:r>
      <w:r w:rsidRPr="00374122">
        <w:rPr>
          <w:rFonts w:ascii="Times New Roman" w:hAnsi="Times New Roman"/>
          <w:color w:val="000000" w:themeColor="text1"/>
          <w:sz w:val="28"/>
          <w:szCs w:val="28"/>
          <w:lang w:eastAsia="ru-RU"/>
        </w:rPr>
        <w:t>, за адресою: м. Кропивницький, вул. Велика Перспективна, 33.</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72C22" w:rsidRPr="008F3B95" w:rsidTr="00B62A25">
        <w:trPr>
          <w:trHeight w:val="1727"/>
        </w:trPr>
        <w:tc>
          <w:tcPr>
            <w:tcW w:w="9639" w:type="dxa"/>
          </w:tcPr>
          <w:p w:rsidR="00572C22" w:rsidRPr="008F3B95" w:rsidRDefault="00572C22" w:rsidP="00B62A2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72C22" w:rsidRDefault="00572C22" w:rsidP="00B62A25">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255CD9">
              <w:rPr>
                <w:rFonts w:ascii="Times New Roman" w:hAnsi="Times New Roman"/>
                <w:sz w:val="28"/>
                <w:szCs w:val="28"/>
                <w:lang w:eastAsia="ru-RU"/>
              </w:rPr>
              <w:t xml:space="preserve"> </w:t>
            </w:r>
            <w:r w:rsidR="00255CD9">
              <w:rPr>
                <w:rFonts w:ascii="Times New Roman" w:hAnsi="Times New Roman"/>
                <w:color w:val="000000" w:themeColor="text1"/>
                <w:sz w:val="28"/>
                <w:szCs w:val="28"/>
                <w:lang w:eastAsia="ru-RU"/>
              </w:rPr>
              <w:t>2</w:t>
            </w:r>
            <w:r w:rsidR="002A4F4A">
              <w:rPr>
                <w:rFonts w:ascii="Times New Roman" w:hAnsi="Times New Roman"/>
                <w:color w:val="000000" w:themeColor="text1"/>
                <w:sz w:val="28"/>
                <w:szCs w:val="28"/>
                <w:lang w:eastAsia="ru-RU"/>
              </w:rPr>
              <w:t>1</w:t>
            </w:r>
            <w:r w:rsidR="00255CD9">
              <w:rPr>
                <w:rFonts w:ascii="Times New Roman" w:hAnsi="Times New Roman"/>
                <w:color w:val="000000" w:themeColor="text1"/>
                <w:sz w:val="28"/>
                <w:szCs w:val="28"/>
                <w:lang w:eastAsia="ru-RU"/>
              </w:rPr>
              <w:t xml:space="preserve"> </w:t>
            </w:r>
            <w:r w:rsidR="002A4F4A">
              <w:rPr>
                <w:rFonts w:ascii="Times New Roman" w:hAnsi="Times New Roman"/>
                <w:color w:val="000000" w:themeColor="text1"/>
                <w:sz w:val="28"/>
                <w:szCs w:val="28"/>
                <w:lang w:eastAsia="ru-RU"/>
              </w:rPr>
              <w:t>лютого</w:t>
            </w:r>
            <w:bookmarkStart w:id="0" w:name="_GoBack"/>
            <w:bookmarkEnd w:id="0"/>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572C22" w:rsidRPr="008F3B95" w:rsidRDefault="00572C22" w:rsidP="00B62A2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72C22" w:rsidRPr="008F3B95" w:rsidTr="00B62A25">
              <w:trPr>
                <w:gridBefore w:val="1"/>
                <w:wBefore w:w="108" w:type="dxa"/>
                <w:trHeight w:val="408"/>
              </w:trPr>
              <w:tc>
                <w:tcPr>
                  <w:tcW w:w="9390" w:type="dxa"/>
                  <w:gridSpan w:val="5"/>
                </w:tcPr>
                <w:p w:rsidR="0081546C" w:rsidRDefault="0081546C"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572C22" w:rsidRDefault="00572C22" w:rsidP="00B62A25">
                  <w:pPr>
                    <w:spacing w:after="0" w:line="240" w:lineRule="auto"/>
                    <w:jc w:val="center"/>
                    <w:rPr>
                      <w:rFonts w:ascii="Times New Roman" w:hAnsi="Times New Roman"/>
                      <w:b/>
                      <w:sz w:val="28"/>
                      <w:szCs w:val="28"/>
                      <w:lang w:val="ru-RU" w:eastAsia="ru-RU"/>
                    </w:rPr>
                  </w:pPr>
                </w:p>
                <w:p w:rsidR="00572C22" w:rsidRPr="008F3B95" w:rsidRDefault="00572C22" w:rsidP="00B62A2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72C22" w:rsidRPr="008F3B95" w:rsidTr="00B62A25">
              <w:trPr>
                <w:gridBefore w:val="1"/>
                <w:wBefore w:w="108" w:type="dxa"/>
                <w:trHeight w:val="408"/>
              </w:trPr>
              <w:tc>
                <w:tcPr>
                  <w:tcW w:w="9390" w:type="dxa"/>
                  <w:gridSpan w:val="5"/>
                </w:tcPr>
                <w:p w:rsidR="00572C22" w:rsidRPr="008F3B95" w:rsidRDefault="00572C22" w:rsidP="00B62A25">
                  <w:pPr>
                    <w:spacing w:after="0" w:line="240" w:lineRule="auto"/>
                    <w:jc w:val="center"/>
                    <w:rPr>
                      <w:rFonts w:ascii="Times New Roman" w:hAnsi="Times New Roman"/>
                      <w:b/>
                      <w:sz w:val="28"/>
                      <w:szCs w:val="28"/>
                      <w:lang w:eastAsia="ru-RU"/>
                    </w:rPr>
                  </w:pPr>
                </w:p>
              </w:tc>
            </w:tr>
            <w:tr w:rsidR="00572C22" w:rsidRPr="008F3B95" w:rsidTr="00B62A25">
              <w:trPr>
                <w:gridBefore w:val="1"/>
                <w:wBefore w:w="108" w:type="dxa"/>
                <w:trHeight w:val="408"/>
              </w:trPr>
              <w:tc>
                <w:tcPr>
                  <w:tcW w:w="4032" w:type="dxa"/>
                  <w:gridSpan w:val="3"/>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72C22" w:rsidRPr="008F3B95" w:rsidRDefault="00572C22" w:rsidP="00B62A25">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572C22" w:rsidRPr="008F3B95" w:rsidTr="00B62A25">
              <w:trPr>
                <w:gridBefore w:val="1"/>
                <w:wBefore w:w="108" w:type="dxa"/>
                <w:trHeight w:val="408"/>
              </w:trPr>
              <w:tc>
                <w:tcPr>
                  <w:tcW w:w="4032" w:type="dxa"/>
                  <w:gridSpan w:val="3"/>
                </w:tcPr>
                <w:p w:rsidR="00572C22" w:rsidRPr="008F3B95" w:rsidRDefault="00572C22" w:rsidP="00B62A25">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72C22" w:rsidRPr="008F3B95" w:rsidRDefault="00572C22" w:rsidP="00B62A2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572C22" w:rsidRPr="008F3B95" w:rsidRDefault="00572C22" w:rsidP="00B62A25">
                  <w:pPr>
                    <w:spacing w:after="0" w:line="240" w:lineRule="auto"/>
                    <w:jc w:val="both"/>
                    <w:rPr>
                      <w:rFonts w:ascii="Times New Roman" w:hAnsi="Times New Roman"/>
                      <w:sz w:val="28"/>
                      <w:szCs w:val="28"/>
                      <w:lang w:eastAsia="ru-RU"/>
                    </w:rPr>
                  </w:pPr>
                </w:p>
              </w:tc>
            </w:tr>
            <w:tr w:rsidR="00572C22" w:rsidRPr="008F3B95" w:rsidTr="00B62A25">
              <w:trPr>
                <w:gridBefore w:val="1"/>
                <w:wBefore w:w="108" w:type="dxa"/>
                <w:trHeight w:val="408"/>
              </w:trPr>
              <w:tc>
                <w:tcPr>
                  <w:tcW w:w="4032" w:type="dxa"/>
                  <w:gridSpan w:val="3"/>
                </w:tcPr>
                <w:p w:rsidR="00572C22" w:rsidRPr="008F3B95" w:rsidRDefault="00572C22" w:rsidP="00B62A25">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72C22" w:rsidRPr="00326A9D" w:rsidRDefault="00572C22" w:rsidP="00B62A25">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572C22" w:rsidRPr="008F3B95" w:rsidTr="00B62A25">
              <w:trPr>
                <w:gridBefore w:val="1"/>
                <w:wBefore w:w="108" w:type="dxa"/>
                <w:trHeight w:val="408"/>
              </w:trPr>
              <w:tc>
                <w:tcPr>
                  <w:tcW w:w="9390" w:type="dxa"/>
                  <w:gridSpan w:val="5"/>
                </w:tcPr>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p>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72C22" w:rsidRPr="008F3B95" w:rsidRDefault="00572C22" w:rsidP="00B62A25">
                  <w:pPr>
                    <w:spacing w:after="0" w:line="240" w:lineRule="auto"/>
                    <w:rPr>
                      <w:rFonts w:ascii="Times New Roman" w:hAnsi="Times New Roman"/>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72C22" w:rsidRPr="008F3B95" w:rsidRDefault="00572C22" w:rsidP="00B62A25">
                  <w:pPr>
                    <w:spacing w:after="0" w:line="240" w:lineRule="auto"/>
                    <w:rPr>
                      <w:rFonts w:ascii="Times New Roman" w:hAnsi="Times New Roman"/>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72C22" w:rsidRPr="008F3B95" w:rsidTr="00B62A25">
              <w:trPr>
                <w:gridAfter w:val="1"/>
                <w:wAfter w:w="108" w:type="dxa"/>
                <w:trHeight w:val="408"/>
              </w:trPr>
              <w:tc>
                <w:tcPr>
                  <w:tcW w:w="9390" w:type="dxa"/>
                  <w:gridSpan w:val="5"/>
                </w:tcPr>
                <w:p w:rsidR="00572C22" w:rsidRPr="008F3B95" w:rsidRDefault="00572C22" w:rsidP="00B62A25">
                  <w:pPr>
                    <w:spacing w:after="0" w:line="240" w:lineRule="auto"/>
                    <w:jc w:val="center"/>
                    <w:rPr>
                      <w:rFonts w:ascii="Times New Roman" w:hAnsi="Times New Roman"/>
                      <w:b/>
                      <w:sz w:val="28"/>
                      <w:szCs w:val="28"/>
                      <w:lang w:eastAsia="ru-RU"/>
                    </w:rPr>
                  </w:pPr>
                </w:p>
                <w:p w:rsidR="00572C22" w:rsidRPr="008F3B95" w:rsidRDefault="00572C22" w:rsidP="00B62A2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72C22" w:rsidRPr="008F3B95" w:rsidTr="00B62A25">
              <w:trPr>
                <w:gridAfter w:val="1"/>
                <w:wAfter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72C22" w:rsidRPr="008F3B95" w:rsidRDefault="00572C22" w:rsidP="00B62A25">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72C22" w:rsidRPr="008F3B95" w:rsidRDefault="00572C22" w:rsidP="00B62A25">
                  <w:pPr>
                    <w:spacing w:after="0" w:line="240" w:lineRule="auto"/>
                    <w:jc w:val="both"/>
                    <w:rPr>
                      <w:rFonts w:ascii="Times New Roman" w:hAnsi="Times New Roman"/>
                      <w:sz w:val="28"/>
                      <w:szCs w:val="28"/>
                      <w:lang w:eastAsia="ru-RU"/>
                    </w:rPr>
                  </w:pPr>
                </w:p>
              </w:tc>
            </w:tr>
          </w:tbl>
          <w:p w:rsidR="00572C22" w:rsidRPr="008F3B95" w:rsidRDefault="00572C22" w:rsidP="00B62A25">
            <w:pPr>
              <w:spacing w:after="0" w:line="240" w:lineRule="auto"/>
              <w:ind w:firstLine="462"/>
              <w:jc w:val="both"/>
              <w:rPr>
                <w:rFonts w:ascii="Times New Roman" w:hAnsi="Times New Roman"/>
                <w:sz w:val="28"/>
                <w:szCs w:val="28"/>
                <w:lang w:eastAsia="ru-RU"/>
              </w:rPr>
            </w:pPr>
          </w:p>
        </w:tc>
      </w:tr>
    </w:tbl>
    <w:p w:rsidR="00572C22" w:rsidRPr="00650A31" w:rsidRDefault="00572C22" w:rsidP="00572C22">
      <w:pPr>
        <w:spacing w:after="0" w:line="240" w:lineRule="auto"/>
        <w:rPr>
          <w:rFonts w:ascii="Times New Roman" w:hAnsi="Times New Roman"/>
          <w:sz w:val="28"/>
          <w:szCs w:val="28"/>
        </w:rPr>
      </w:pPr>
    </w:p>
    <w:p w:rsidR="0081546C" w:rsidRPr="0095350E" w:rsidRDefault="0081546C" w:rsidP="0081546C">
      <w:pPr>
        <w:spacing w:after="0" w:line="240" w:lineRule="auto"/>
        <w:rPr>
          <w:rFonts w:ascii="Times New Roman" w:hAnsi="Times New Roman"/>
          <w:sz w:val="28"/>
          <w:szCs w:val="28"/>
        </w:rPr>
      </w:pPr>
      <w:r>
        <w:rPr>
          <w:rFonts w:ascii="Times New Roman" w:hAnsi="Times New Roman"/>
          <w:sz w:val="28"/>
          <w:szCs w:val="28"/>
          <w:lang w:val="ru-RU"/>
        </w:rPr>
        <w:t>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proofErr w:type="spellEnd"/>
      <w:r w:rsidRPr="0095350E">
        <w:rPr>
          <w:rFonts w:ascii="Times New Roman" w:hAnsi="Times New Roman"/>
          <w:sz w:val="28"/>
          <w:szCs w:val="28"/>
        </w:rPr>
        <w:t xml:space="preserve"> відділу по роботі з </w:t>
      </w:r>
    </w:p>
    <w:p w:rsidR="0081546C" w:rsidRPr="0095350E" w:rsidRDefault="0081546C" w:rsidP="0081546C">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81546C" w:rsidRDefault="0081546C" w:rsidP="0081546C">
      <w:pPr>
        <w:spacing w:after="0" w:line="240" w:lineRule="auto"/>
        <w:rPr>
          <w:rFonts w:ascii="Times New Roman" w:hAnsi="Times New Roman"/>
          <w:b/>
          <w:sz w:val="28"/>
          <w:szCs w:val="28"/>
        </w:rPr>
      </w:pPr>
      <w:r>
        <w:rPr>
          <w:rFonts w:ascii="Times New Roman" w:hAnsi="Times New Roman"/>
          <w:sz w:val="28"/>
          <w:szCs w:val="28"/>
        </w:rPr>
        <w:t xml:space="preserve">підполковник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ГРЕБЕНЮК</w:t>
      </w:r>
    </w:p>
    <w:p w:rsidR="00572C22" w:rsidRPr="004F4CFB" w:rsidRDefault="00572C22" w:rsidP="00572C22">
      <w:pPr>
        <w:spacing w:after="0" w:line="240" w:lineRule="auto"/>
        <w:rPr>
          <w:rFonts w:ascii="Times New Roman" w:hAnsi="Times New Roman"/>
          <w:sz w:val="28"/>
          <w:szCs w:val="28"/>
        </w:rPr>
      </w:pPr>
    </w:p>
    <w:p w:rsidR="00572C22" w:rsidRPr="000B2BA7" w:rsidRDefault="00572C22" w:rsidP="000B2BA7"/>
    <w:sectPr w:rsidR="00572C22"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E27"/>
    <w:rsid w:val="009C50A9"/>
    <w:rsid w:val="009D2098"/>
    <w:rsid w:val="009E65A6"/>
    <w:rsid w:val="009F079E"/>
    <w:rsid w:val="009F453A"/>
    <w:rsid w:val="009F47FB"/>
    <w:rsid w:val="009F702D"/>
    <w:rsid w:val="00A014DE"/>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50A9"/>
    <w:rsid w:val="00AE53F3"/>
    <w:rsid w:val="00AE567B"/>
    <w:rsid w:val="00AE5712"/>
    <w:rsid w:val="00AE7CA7"/>
    <w:rsid w:val="00AF0315"/>
    <w:rsid w:val="00AF0C4A"/>
    <w:rsid w:val="00AF0DC7"/>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5B23"/>
    <w:rsid w:val="00C8601D"/>
    <w:rsid w:val="00C91B7E"/>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17C2"/>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3DE7A-9E74-4B81-A0A9-AB084A79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2074</Words>
  <Characters>11823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25</cp:revision>
  <cp:lastPrinted>2021-07-26T11:17:00Z</cp:lastPrinted>
  <dcterms:created xsi:type="dcterms:W3CDTF">2023-12-27T07:14:00Z</dcterms:created>
  <dcterms:modified xsi:type="dcterms:W3CDTF">2025-02-03T08:40:00Z</dcterms:modified>
</cp:coreProperties>
</file>