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7B1" w:rsidRDefault="00AE27B1" w:rsidP="00FB0819">
      <w:pPr>
        <w:tabs>
          <w:tab w:val="left" w:pos="4536"/>
        </w:tabs>
        <w:spacing w:before="120"/>
        <w:contextualSpacing/>
        <w:rPr>
          <w:rFonts w:ascii="Times New Roman" w:hAnsi="Times New Roman"/>
          <w:sz w:val="28"/>
          <w:szCs w:val="28"/>
        </w:rPr>
      </w:pP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p>
    <w:p w:rsidR="00572C22" w:rsidRPr="00421103" w:rsidRDefault="00572C22" w:rsidP="009C461C">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9C461C">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9C461C">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2925E6" w:rsidRDefault="002925E6" w:rsidP="002925E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EE5FD5">
        <w:rPr>
          <w:rFonts w:ascii="Times New Roman" w:hAnsi="Times New Roman"/>
          <w:color w:val="000000" w:themeColor="text1"/>
          <w:sz w:val="28"/>
          <w:szCs w:val="28"/>
          <w:lang w:eastAsia="ru-RU"/>
        </w:rPr>
        <w:t>29</w:t>
      </w:r>
      <w:r>
        <w:rPr>
          <w:rFonts w:ascii="Times New Roman" w:hAnsi="Times New Roman"/>
          <w:color w:val="000000" w:themeColor="text1"/>
          <w:sz w:val="28"/>
          <w:szCs w:val="28"/>
          <w:lang w:eastAsia="ru-RU"/>
        </w:rPr>
        <w:t xml:space="preserve"> </w:t>
      </w:r>
      <w:r w:rsidR="00FB0819">
        <w:rPr>
          <w:rFonts w:ascii="Times New Roman" w:hAnsi="Times New Roman"/>
          <w:color w:val="000000" w:themeColor="text1"/>
          <w:sz w:val="28"/>
          <w:szCs w:val="28"/>
          <w:lang w:eastAsia="ru-RU"/>
        </w:rPr>
        <w:t>грудня</w:t>
      </w:r>
      <w:r>
        <w:rPr>
          <w:rFonts w:ascii="Times New Roman" w:hAnsi="Times New Roman"/>
          <w:color w:val="000000" w:themeColor="text1"/>
          <w:sz w:val="28"/>
          <w:szCs w:val="28"/>
          <w:lang w:eastAsia="ru-RU"/>
        </w:rPr>
        <w:t xml:space="preserve"> </w:t>
      </w:r>
      <w:r w:rsidR="00853678">
        <w:rPr>
          <w:rFonts w:ascii="Times New Roman" w:hAnsi="Times New Roman"/>
          <w:color w:val="000000" w:themeColor="text1"/>
          <w:sz w:val="28"/>
          <w:szCs w:val="28"/>
          <w:lang w:eastAsia="ru-RU"/>
        </w:rPr>
        <w:t xml:space="preserve">2025 року </w:t>
      </w:r>
      <w:bookmarkStart w:id="0" w:name="_GoBack"/>
      <w:bookmarkEnd w:id="0"/>
      <w:r>
        <w:rPr>
          <w:rFonts w:ascii="Times New Roman" w:hAnsi="Times New Roman"/>
          <w:color w:val="000000" w:themeColor="text1"/>
          <w:sz w:val="28"/>
          <w:szCs w:val="28"/>
          <w:lang w:eastAsia="ru-RU"/>
        </w:rPr>
        <w:t xml:space="preserve">до 16.30 год.                         </w:t>
      </w:r>
      <w:r w:rsidR="00EE5FD5">
        <w:rPr>
          <w:rFonts w:ascii="Times New Roman" w:hAnsi="Times New Roman"/>
          <w:color w:val="000000" w:themeColor="text1"/>
          <w:sz w:val="28"/>
          <w:szCs w:val="28"/>
          <w:lang w:eastAsia="ru-RU"/>
        </w:rPr>
        <w:t>1</w:t>
      </w:r>
      <w:r w:rsidR="00FB0819">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 </w:t>
      </w:r>
      <w:r w:rsidR="00EE5FD5">
        <w:rPr>
          <w:rFonts w:ascii="Times New Roman" w:hAnsi="Times New Roman"/>
          <w:color w:val="000000" w:themeColor="text1"/>
          <w:sz w:val="28"/>
          <w:szCs w:val="28"/>
          <w:lang w:eastAsia="ru-RU"/>
        </w:rPr>
        <w:t>січ</w:t>
      </w:r>
      <w:r w:rsidR="00FB0819">
        <w:rPr>
          <w:rFonts w:ascii="Times New Roman" w:hAnsi="Times New Roman"/>
          <w:color w:val="000000" w:themeColor="text1"/>
          <w:sz w:val="28"/>
          <w:szCs w:val="28"/>
          <w:lang w:eastAsia="ru-RU"/>
        </w:rPr>
        <w:t>ня</w:t>
      </w:r>
      <w:r>
        <w:rPr>
          <w:rFonts w:ascii="Times New Roman" w:hAnsi="Times New Roman"/>
          <w:color w:val="000000" w:themeColor="text1"/>
          <w:sz w:val="28"/>
          <w:szCs w:val="28"/>
          <w:lang w:eastAsia="ru-RU"/>
        </w:rPr>
        <w:t xml:space="preserve"> 202</w:t>
      </w:r>
      <w:r w:rsidR="00EE5FD5">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року,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0B1F57">
        <w:trPr>
          <w:trHeight w:val="1727"/>
        </w:trPr>
        <w:tc>
          <w:tcPr>
            <w:tcW w:w="9639" w:type="dxa"/>
          </w:tcPr>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0B1F57">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EE5FD5">
              <w:rPr>
                <w:rFonts w:ascii="Times New Roman" w:hAnsi="Times New Roman"/>
                <w:color w:val="000000" w:themeColor="text1"/>
                <w:sz w:val="28"/>
                <w:szCs w:val="28"/>
                <w:lang w:eastAsia="ru-RU"/>
              </w:rPr>
              <w:t>1</w:t>
            </w:r>
            <w:r w:rsidR="00FB0819">
              <w:rPr>
                <w:rFonts w:ascii="Times New Roman" w:hAnsi="Times New Roman"/>
                <w:color w:val="000000" w:themeColor="text1"/>
                <w:sz w:val="28"/>
                <w:szCs w:val="28"/>
                <w:lang w:eastAsia="ru-RU"/>
              </w:rPr>
              <w:t xml:space="preserve">4 </w:t>
            </w:r>
            <w:r w:rsidR="00EE5FD5">
              <w:rPr>
                <w:rFonts w:ascii="Times New Roman" w:hAnsi="Times New Roman"/>
                <w:color w:val="000000" w:themeColor="text1"/>
                <w:sz w:val="28"/>
                <w:szCs w:val="28"/>
                <w:lang w:eastAsia="ru-RU"/>
              </w:rPr>
              <w:t>січ</w:t>
            </w:r>
            <w:r w:rsidR="00FB0819">
              <w:rPr>
                <w:rFonts w:ascii="Times New Roman" w:hAnsi="Times New Roman"/>
                <w:color w:val="000000" w:themeColor="text1"/>
                <w:sz w:val="28"/>
                <w:szCs w:val="28"/>
                <w:lang w:eastAsia="ru-RU"/>
              </w:rPr>
              <w:t>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EE5FD5">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w:t>
            </w:r>
            <w:r w:rsidR="00B7511D">
              <w:rPr>
                <w:rFonts w:ascii="Times New Roman" w:hAnsi="Times New Roman"/>
                <w:sz w:val="28"/>
                <w:szCs w:val="28"/>
                <w:lang w:eastAsia="ru-RU"/>
              </w:rPr>
              <w:t>:</w:t>
            </w:r>
            <w:r>
              <w:rPr>
                <w:rFonts w:ascii="Times New Roman" w:hAnsi="Times New Roman"/>
                <w:sz w:val="28"/>
                <w:szCs w:val="28"/>
                <w:lang w:eastAsia="ru-RU"/>
              </w:rPr>
              <w:t>00. </w:t>
            </w:r>
          </w:p>
          <w:p w:rsidR="00572C22" w:rsidRPr="008F3B95" w:rsidRDefault="00572C22" w:rsidP="000B1F57">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0B1F57">
              <w:trPr>
                <w:gridBefore w:val="1"/>
                <w:wBefore w:w="108" w:type="dxa"/>
                <w:trHeight w:val="408"/>
              </w:trPr>
              <w:tc>
                <w:tcPr>
                  <w:tcW w:w="9390" w:type="dxa"/>
                  <w:gridSpan w:val="5"/>
                </w:tcPr>
                <w:p w:rsidR="0081546C" w:rsidRDefault="00FB0819"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w:t>
                  </w:r>
                  <w:r w:rsidR="0081546C">
                    <w:rPr>
                      <w:rFonts w:ascii="Times New Roman" w:hAnsi="Times New Roman"/>
                      <w:sz w:val="28"/>
                      <w:szCs w:val="28"/>
                      <w:lang w:eastAsia="ru-RU"/>
                    </w:rPr>
                    <w:t>, 0</w:t>
                  </w:r>
                  <w:r>
                    <w:rPr>
                      <w:rFonts w:ascii="Times New Roman" w:hAnsi="Times New Roman"/>
                      <w:sz w:val="28"/>
                      <w:szCs w:val="28"/>
                      <w:lang w:eastAsia="ru-RU"/>
                    </w:rPr>
                    <w:t>95</w:t>
                  </w:r>
                  <w:r w:rsidR="0081546C">
                    <w:rPr>
                      <w:rFonts w:ascii="Times New Roman" w:hAnsi="Times New Roman"/>
                      <w:sz w:val="28"/>
                      <w:szCs w:val="28"/>
                      <w:lang w:eastAsia="ru-RU"/>
                    </w:rPr>
                    <w:t> </w:t>
                  </w:r>
                  <w:r>
                    <w:rPr>
                      <w:rFonts w:ascii="Times New Roman" w:hAnsi="Times New Roman"/>
                      <w:sz w:val="28"/>
                      <w:szCs w:val="28"/>
                      <w:lang w:eastAsia="ru-RU"/>
                    </w:rPr>
                    <w:t>69</w:t>
                  </w:r>
                  <w:r w:rsidR="0081546C">
                    <w:rPr>
                      <w:rFonts w:ascii="Times New Roman" w:hAnsi="Times New Roman"/>
                      <w:sz w:val="28"/>
                      <w:szCs w:val="28"/>
                      <w:lang w:eastAsia="ru-RU"/>
                    </w:rPr>
                    <w:t>8-2</w:t>
                  </w:r>
                  <w:r>
                    <w:rPr>
                      <w:rFonts w:ascii="Times New Roman" w:hAnsi="Times New Roman"/>
                      <w:sz w:val="28"/>
                      <w:szCs w:val="28"/>
                      <w:lang w:eastAsia="ru-RU"/>
                    </w:rPr>
                    <w:t>8</w:t>
                  </w:r>
                  <w:r w:rsidR="0081546C">
                    <w:rPr>
                      <w:rFonts w:ascii="Times New Roman" w:hAnsi="Times New Roman"/>
                      <w:sz w:val="28"/>
                      <w:szCs w:val="28"/>
                      <w:lang w:eastAsia="ru-RU"/>
                    </w:rPr>
                    <w:t>-</w:t>
                  </w:r>
                  <w:r w:rsidR="00DD232D">
                    <w:rPr>
                      <w:rFonts w:ascii="Times New Roman" w:hAnsi="Times New Roman"/>
                      <w:sz w:val="28"/>
                      <w:szCs w:val="28"/>
                      <w:lang w:eastAsia="ru-RU"/>
                    </w:rPr>
                    <w:t>4</w:t>
                  </w:r>
                  <w:r>
                    <w:rPr>
                      <w:rFonts w:ascii="Times New Roman" w:hAnsi="Times New Roman"/>
                      <w:sz w:val="28"/>
                      <w:szCs w:val="28"/>
                      <w:lang w:eastAsia="ru-RU"/>
                    </w:rPr>
                    <w:t>5</w:t>
                  </w:r>
                  <w:r w:rsidR="0081546C">
                    <w:rPr>
                      <w:rFonts w:ascii="Times New Roman" w:hAnsi="Times New Roman"/>
                      <w:sz w:val="28"/>
                      <w:szCs w:val="28"/>
                      <w:lang w:eastAsia="ru-RU"/>
                    </w:rPr>
                    <w:t xml:space="preserve">, </w:t>
                  </w:r>
                  <w:r w:rsidR="0081546C">
                    <w:rPr>
                      <w:rFonts w:ascii="Times New Roman" w:hAnsi="Times New Roman"/>
                      <w:color w:val="FF0000"/>
                      <w:sz w:val="28"/>
                      <w:szCs w:val="28"/>
                      <w:lang w:eastAsia="ru-RU"/>
                    </w:rPr>
                    <w:t xml:space="preserve"> </w:t>
                  </w:r>
                  <w:proofErr w:type="spellStart"/>
                  <w:r w:rsidR="0081546C">
                    <w:rPr>
                      <w:rFonts w:ascii="Times New Roman" w:hAnsi="Times New Roman"/>
                      <w:color w:val="1F497D" w:themeColor="text2"/>
                      <w:sz w:val="28"/>
                      <w:szCs w:val="28"/>
                      <w:u w:val="single"/>
                      <w:lang w:val="en-US" w:eastAsia="ru-RU"/>
                    </w:rPr>
                    <w:t>vrp</w:t>
                  </w:r>
                  <w:proofErr w:type="spellEnd"/>
                  <w:r w:rsidR="0081546C">
                    <w:rPr>
                      <w:rFonts w:ascii="Times New Roman" w:hAnsi="Times New Roman"/>
                      <w:color w:val="1F497D" w:themeColor="text2"/>
                      <w:sz w:val="28"/>
                      <w:szCs w:val="28"/>
                      <w:u w:val="single"/>
                      <w:lang w:val="ru-RU" w:eastAsia="ru-RU"/>
                    </w:rPr>
                    <w:t>.</w:t>
                  </w:r>
                  <w:hyperlink r:id="rId6" w:history="1">
                    <w:r w:rsidR="0081546C">
                      <w:rPr>
                        <w:rStyle w:val="a3"/>
                        <w:rFonts w:ascii="Times New Roman" w:hAnsi="Times New Roman"/>
                        <w:sz w:val="28"/>
                        <w:szCs w:val="28"/>
                        <w:lang w:val="en-US" w:eastAsia="ru-RU"/>
                      </w:rPr>
                      <w:t>kr</w:t>
                    </w:r>
                    <w:r w:rsidR="0081546C">
                      <w:rPr>
                        <w:rStyle w:val="a3"/>
                        <w:rFonts w:ascii="Times New Roman" w:hAnsi="Times New Roman"/>
                        <w:sz w:val="28"/>
                        <w:szCs w:val="28"/>
                        <w:lang w:eastAsia="ru-RU"/>
                      </w:rPr>
                      <w:t>@sso.gov.ua</w:t>
                    </w:r>
                  </w:hyperlink>
                </w:p>
                <w:p w:rsidR="00572C22" w:rsidRDefault="00572C22" w:rsidP="000B1F57">
                  <w:pPr>
                    <w:spacing w:after="0" w:line="240" w:lineRule="auto"/>
                    <w:jc w:val="center"/>
                    <w:rPr>
                      <w:rFonts w:ascii="Times New Roman" w:hAnsi="Times New Roman"/>
                      <w:b/>
                      <w:sz w:val="28"/>
                      <w:szCs w:val="28"/>
                      <w:lang w:val="ru-RU"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0B1F57">
              <w:trPr>
                <w:gridBefore w:val="1"/>
                <w:wBefore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0B1F5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0B1F57">
                  <w:pPr>
                    <w:spacing w:after="0" w:line="240" w:lineRule="auto"/>
                    <w:jc w:val="both"/>
                    <w:rPr>
                      <w:rFonts w:ascii="Times New Roman" w:hAnsi="Times New Roman"/>
                      <w:sz w:val="28"/>
                      <w:szCs w:val="28"/>
                      <w:lang w:eastAsia="ru-RU"/>
                    </w:rPr>
                  </w:pPr>
                </w:p>
              </w:tc>
            </w:tr>
            <w:tr w:rsidR="00572C22" w:rsidRPr="008F3B95" w:rsidTr="000B1F57">
              <w:trPr>
                <w:gridBefore w:val="1"/>
                <w:wBefore w:w="108" w:type="dxa"/>
                <w:trHeight w:val="408"/>
              </w:trPr>
              <w:tc>
                <w:tcPr>
                  <w:tcW w:w="4032" w:type="dxa"/>
                  <w:gridSpan w:val="3"/>
                </w:tcPr>
                <w:p w:rsidR="00572C22" w:rsidRPr="008F3B95" w:rsidRDefault="00572C22" w:rsidP="000B1F57">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0B1F57">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0B1F57">
              <w:trPr>
                <w:gridBefore w:val="1"/>
                <w:wBefore w:w="108" w:type="dxa"/>
                <w:trHeight w:val="408"/>
              </w:trPr>
              <w:tc>
                <w:tcPr>
                  <w:tcW w:w="9390" w:type="dxa"/>
                  <w:gridSpan w:val="5"/>
                </w:tcPr>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0B1F57">
                  <w:pPr>
                    <w:shd w:val="clear" w:color="auto" w:fill="FFFFFF"/>
                    <w:spacing w:after="0" w:line="240" w:lineRule="auto"/>
                    <w:jc w:val="center"/>
                    <w:rPr>
                      <w:rFonts w:ascii="Times New Roman" w:hAnsi="Times New Roman"/>
                      <w:b/>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0B1F57">
              <w:trPr>
                <w:gridBefore w:val="1"/>
                <w:wBefore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0B1F57">
                  <w:pPr>
                    <w:spacing w:after="0" w:line="240" w:lineRule="auto"/>
                    <w:rPr>
                      <w:rFonts w:ascii="Times New Roman" w:hAnsi="Times New Roman"/>
                      <w:sz w:val="28"/>
                      <w:szCs w:val="28"/>
                      <w:lang w:eastAsia="ru-RU"/>
                    </w:rPr>
                  </w:pPr>
                </w:p>
              </w:tc>
            </w:tr>
            <w:tr w:rsidR="00572C22" w:rsidRPr="008F3B95" w:rsidTr="000B1F57">
              <w:trPr>
                <w:gridBefore w:val="1"/>
                <w:wBefore w:w="108" w:type="dxa"/>
                <w:trHeight w:val="408"/>
              </w:trPr>
              <w:tc>
                <w:tcPr>
                  <w:tcW w:w="4008" w:type="dxa"/>
                  <w:gridSpan w:val="2"/>
                </w:tcPr>
                <w:p w:rsidR="00572C22" w:rsidRPr="008F3B95" w:rsidRDefault="00C9225B" w:rsidP="000B1F57">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572C22"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0B1F57">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0B1F57">
              <w:trPr>
                <w:gridAfter w:val="1"/>
                <w:wAfter w:w="108" w:type="dxa"/>
                <w:trHeight w:val="408"/>
              </w:trPr>
              <w:tc>
                <w:tcPr>
                  <w:tcW w:w="9390" w:type="dxa"/>
                  <w:gridSpan w:val="5"/>
                </w:tcPr>
                <w:p w:rsidR="00572C22" w:rsidRPr="008F3B95" w:rsidRDefault="00572C22" w:rsidP="000B1F57">
                  <w:pPr>
                    <w:spacing w:after="0" w:line="240" w:lineRule="auto"/>
                    <w:jc w:val="center"/>
                    <w:rPr>
                      <w:rFonts w:ascii="Times New Roman" w:hAnsi="Times New Roman"/>
                      <w:b/>
                      <w:sz w:val="28"/>
                      <w:szCs w:val="28"/>
                      <w:lang w:eastAsia="ru-RU"/>
                    </w:rPr>
                  </w:pPr>
                </w:p>
                <w:p w:rsidR="00572C22" w:rsidRPr="008F3B95" w:rsidRDefault="00572C22" w:rsidP="000B1F57">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0B1F57">
              <w:trPr>
                <w:gridAfter w:val="1"/>
                <w:wAfter w:w="108" w:type="dxa"/>
                <w:trHeight w:val="408"/>
              </w:trPr>
              <w:tc>
                <w:tcPr>
                  <w:tcW w:w="4008" w:type="dxa"/>
                  <w:gridSpan w:val="2"/>
                </w:tcPr>
                <w:p w:rsidR="00572C22" w:rsidRPr="008F3B95" w:rsidRDefault="00572C22" w:rsidP="000B1F57">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0B1F57">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0B1F57">
                  <w:pPr>
                    <w:spacing w:after="0" w:line="240" w:lineRule="auto"/>
                    <w:jc w:val="both"/>
                    <w:rPr>
                      <w:rFonts w:ascii="Times New Roman" w:hAnsi="Times New Roman"/>
                      <w:sz w:val="28"/>
                      <w:szCs w:val="28"/>
                      <w:lang w:eastAsia="ru-RU"/>
                    </w:rPr>
                  </w:pPr>
                </w:p>
              </w:tc>
            </w:tr>
          </w:tbl>
          <w:p w:rsidR="00572C22" w:rsidRPr="008F3B95" w:rsidRDefault="00572C22" w:rsidP="000B1F57">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402ACD" w:rsidRDefault="00FB0819" w:rsidP="00402ACD">
      <w:pPr>
        <w:spacing w:after="0" w:line="240" w:lineRule="auto"/>
        <w:rPr>
          <w:rFonts w:ascii="Times New Roman" w:hAnsi="Times New Roman"/>
          <w:sz w:val="28"/>
          <w:szCs w:val="28"/>
        </w:rPr>
      </w:pPr>
      <w:r>
        <w:rPr>
          <w:rFonts w:ascii="Times New Roman" w:hAnsi="Times New Roman"/>
          <w:sz w:val="28"/>
          <w:szCs w:val="28"/>
          <w:lang w:val="ru-RU"/>
        </w:rPr>
        <w:t>Н</w:t>
      </w:r>
      <w:r w:rsidR="00402ACD">
        <w:rPr>
          <w:rFonts w:ascii="Times New Roman" w:hAnsi="Times New Roman"/>
          <w:sz w:val="28"/>
          <w:szCs w:val="28"/>
        </w:rPr>
        <w:t xml:space="preserve">ачальник відділу по роботі з </w:t>
      </w:r>
    </w:p>
    <w:p w:rsidR="00402ACD" w:rsidRDefault="00402ACD" w:rsidP="00402ACD">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402ACD" w:rsidRDefault="00FB0819" w:rsidP="00402ACD">
      <w:pPr>
        <w:spacing w:after="0" w:line="240" w:lineRule="auto"/>
        <w:rPr>
          <w:rFonts w:ascii="Times New Roman" w:hAnsi="Times New Roman"/>
          <w:sz w:val="28"/>
          <w:szCs w:val="28"/>
        </w:rPr>
      </w:pPr>
      <w:r>
        <w:rPr>
          <w:rFonts w:ascii="Times New Roman" w:hAnsi="Times New Roman"/>
          <w:sz w:val="28"/>
          <w:szCs w:val="28"/>
        </w:rPr>
        <w:t>підполковник</w:t>
      </w:r>
      <w:r w:rsidR="00402ACD">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00402ACD">
        <w:rPr>
          <w:rFonts w:ascii="Times New Roman" w:hAnsi="Times New Roman"/>
          <w:b/>
          <w:sz w:val="28"/>
          <w:szCs w:val="28"/>
        </w:rPr>
        <w:t xml:space="preserve">Анастасія </w:t>
      </w:r>
      <w:r>
        <w:rPr>
          <w:rFonts w:ascii="Times New Roman" w:hAnsi="Times New Roman"/>
          <w:b/>
          <w:sz w:val="28"/>
          <w:szCs w:val="28"/>
        </w:rPr>
        <w:t>ГРЕБЕНЮК</w:t>
      </w:r>
    </w:p>
    <w:p w:rsidR="00572C22" w:rsidRDefault="00572C22"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Default="00FF7557" w:rsidP="000B2BA7"/>
    <w:p w:rsidR="00FF7557" w:rsidRPr="000B2BA7" w:rsidRDefault="00FF7557" w:rsidP="000B2BA7"/>
    <w:sectPr w:rsidR="00FF7557"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4095"/>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2ACD"/>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B7A84"/>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3318"/>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3678"/>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232D"/>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E5FD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819"/>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A216"/>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6438">
      <w:bodyDiv w:val="1"/>
      <w:marLeft w:val="0"/>
      <w:marRight w:val="0"/>
      <w:marTop w:val="0"/>
      <w:marBottom w:val="0"/>
      <w:divBdr>
        <w:top w:val="none" w:sz="0" w:space="0" w:color="auto"/>
        <w:left w:val="none" w:sz="0" w:space="0" w:color="auto"/>
        <w:bottom w:val="none" w:sz="0" w:space="0" w:color="auto"/>
        <w:right w:val="none" w:sz="0" w:space="0" w:color="auto"/>
      </w:divBdr>
    </w:div>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4C577-1998-46EF-ACD3-AA68F0EE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3</cp:revision>
  <cp:lastPrinted>2021-07-26T11:17:00Z</cp:lastPrinted>
  <dcterms:created xsi:type="dcterms:W3CDTF">2025-12-11T06:30:00Z</dcterms:created>
  <dcterms:modified xsi:type="dcterms:W3CDTF">2025-12-24T11:57:00Z</dcterms:modified>
</cp:coreProperties>
</file>