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7B1" w:rsidRDefault="00AE27B1" w:rsidP="00FB0819">
      <w:pPr>
        <w:tabs>
          <w:tab w:val="left" w:pos="4536"/>
        </w:tabs>
        <w:spacing w:before="120"/>
        <w:contextualSpacing/>
        <w:rPr>
          <w:rFonts w:ascii="Times New Roman" w:hAnsi="Times New Roman"/>
          <w:sz w:val="28"/>
          <w:szCs w:val="28"/>
        </w:rPr>
      </w:pP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p>
    <w:p w:rsidR="00572C22" w:rsidRPr="00421103" w:rsidRDefault="00572C22"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FB0819">
        <w:rPr>
          <w:rFonts w:ascii="Times New Roman" w:hAnsi="Times New Roman"/>
          <w:color w:val="000000" w:themeColor="text1"/>
          <w:sz w:val="28"/>
          <w:szCs w:val="28"/>
          <w:lang w:eastAsia="ru-RU"/>
        </w:rPr>
        <w:t>12</w:t>
      </w:r>
      <w:r>
        <w:rPr>
          <w:rFonts w:ascii="Times New Roman" w:hAnsi="Times New Roman"/>
          <w:color w:val="000000" w:themeColor="text1"/>
          <w:sz w:val="28"/>
          <w:szCs w:val="28"/>
          <w:lang w:eastAsia="ru-RU"/>
        </w:rPr>
        <w:t xml:space="preserve"> </w:t>
      </w:r>
      <w:r w:rsidR="00FB0819">
        <w:rPr>
          <w:rFonts w:ascii="Times New Roman" w:hAnsi="Times New Roman"/>
          <w:color w:val="000000" w:themeColor="text1"/>
          <w:sz w:val="28"/>
          <w:szCs w:val="28"/>
          <w:lang w:eastAsia="ru-RU"/>
        </w:rPr>
        <w:t>грудня</w:t>
      </w:r>
      <w:r>
        <w:rPr>
          <w:rFonts w:ascii="Times New Roman" w:hAnsi="Times New Roman"/>
          <w:color w:val="000000" w:themeColor="text1"/>
          <w:sz w:val="28"/>
          <w:szCs w:val="28"/>
          <w:lang w:eastAsia="ru-RU"/>
        </w:rPr>
        <w:t xml:space="preserve"> до 16.30 год.                         </w:t>
      </w:r>
      <w:r w:rsidR="00FB0819">
        <w:rPr>
          <w:rFonts w:ascii="Times New Roman" w:hAnsi="Times New Roman"/>
          <w:color w:val="000000" w:themeColor="text1"/>
          <w:sz w:val="28"/>
          <w:szCs w:val="28"/>
          <w:lang w:eastAsia="ru-RU"/>
        </w:rPr>
        <w:t>22</w:t>
      </w:r>
      <w:r>
        <w:rPr>
          <w:rFonts w:ascii="Times New Roman" w:hAnsi="Times New Roman"/>
          <w:color w:val="000000" w:themeColor="text1"/>
          <w:sz w:val="28"/>
          <w:szCs w:val="28"/>
          <w:lang w:eastAsia="ru-RU"/>
        </w:rPr>
        <w:t xml:space="preserve"> </w:t>
      </w:r>
      <w:r w:rsidR="00FB0819">
        <w:rPr>
          <w:rFonts w:ascii="Times New Roman" w:hAnsi="Times New Roman"/>
          <w:color w:val="000000" w:themeColor="text1"/>
          <w:sz w:val="28"/>
          <w:szCs w:val="28"/>
          <w:lang w:eastAsia="ru-RU"/>
        </w:rPr>
        <w:t>грудня</w:t>
      </w:r>
      <w:r>
        <w:rPr>
          <w:rFonts w:ascii="Times New Roman" w:hAnsi="Times New Roman"/>
          <w:color w:val="000000" w:themeColor="text1"/>
          <w:sz w:val="28"/>
          <w:szCs w:val="28"/>
          <w:lang w:eastAsia="ru-RU"/>
        </w:rPr>
        <w:t xml:space="preserve"> 2025 року,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0B1F57">
        <w:trPr>
          <w:trHeight w:val="1727"/>
        </w:trPr>
        <w:tc>
          <w:tcPr>
            <w:tcW w:w="9639" w:type="dxa"/>
          </w:tcPr>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FB0819">
              <w:rPr>
                <w:rFonts w:ascii="Times New Roman" w:hAnsi="Times New Roman"/>
                <w:color w:val="000000" w:themeColor="text1"/>
                <w:sz w:val="28"/>
                <w:szCs w:val="28"/>
                <w:lang w:eastAsia="ru-RU"/>
              </w:rPr>
              <w:t>24 грудня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w:t>
            </w:r>
            <w:r w:rsidR="00B7511D">
              <w:rPr>
                <w:rFonts w:ascii="Times New Roman" w:hAnsi="Times New Roman"/>
                <w:sz w:val="28"/>
                <w:szCs w:val="28"/>
                <w:lang w:eastAsia="ru-RU"/>
              </w:rPr>
              <w:t>:</w:t>
            </w:r>
            <w:r>
              <w:rPr>
                <w:rFonts w:ascii="Times New Roman" w:hAnsi="Times New Roman"/>
                <w:sz w:val="28"/>
                <w:szCs w:val="28"/>
                <w:lang w:eastAsia="ru-RU"/>
              </w:rPr>
              <w:t>00. </w:t>
            </w:r>
          </w:p>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0B1F57">
              <w:trPr>
                <w:gridBefore w:val="1"/>
                <w:wBefore w:w="108" w:type="dxa"/>
                <w:trHeight w:val="408"/>
              </w:trPr>
              <w:tc>
                <w:tcPr>
                  <w:tcW w:w="9390" w:type="dxa"/>
                  <w:gridSpan w:val="5"/>
                </w:tcPr>
                <w:p w:rsidR="0081546C" w:rsidRDefault="00FB0819"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w:t>
                  </w:r>
                  <w:r w:rsidR="0081546C">
                    <w:rPr>
                      <w:rFonts w:ascii="Times New Roman" w:hAnsi="Times New Roman"/>
                      <w:sz w:val="28"/>
                      <w:szCs w:val="28"/>
                      <w:lang w:eastAsia="ru-RU"/>
                    </w:rPr>
                    <w:t>, 0</w:t>
                  </w:r>
                  <w:r>
                    <w:rPr>
                      <w:rFonts w:ascii="Times New Roman" w:hAnsi="Times New Roman"/>
                      <w:sz w:val="28"/>
                      <w:szCs w:val="28"/>
                      <w:lang w:eastAsia="ru-RU"/>
                    </w:rPr>
                    <w:t>95</w:t>
                  </w:r>
                  <w:r w:rsidR="0081546C">
                    <w:rPr>
                      <w:rFonts w:ascii="Times New Roman" w:hAnsi="Times New Roman"/>
                      <w:sz w:val="28"/>
                      <w:szCs w:val="28"/>
                      <w:lang w:eastAsia="ru-RU"/>
                    </w:rPr>
                    <w:t> </w:t>
                  </w:r>
                  <w:r>
                    <w:rPr>
                      <w:rFonts w:ascii="Times New Roman" w:hAnsi="Times New Roman"/>
                      <w:sz w:val="28"/>
                      <w:szCs w:val="28"/>
                      <w:lang w:eastAsia="ru-RU"/>
                    </w:rPr>
                    <w:t>69</w:t>
                  </w:r>
                  <w:r w:rsidR="0081546C">
                    <w:rPr>
                      <w:rFonts w:ascii="Times New Roman" w:hAnsi="Times New Roman"/>
                      <w:sz w:val="28"/>
                      <w:szCs w:val="28"/>
                      <w:lang w:eastAsia="ru-RU"/>
                    </w:rPr>
                    <w:t>8-2</w:t>
                  </w:r>
                  <w:r>
                    <w:rPr>
                      <w:rFonts w:ascii="Times New Roman" w:hAnsi="Times New Roman"/>
                      <w:sz w:val="28"/>
                      <w:szCs w:val="28"/>
                      <w:lang w:eastAsia="ru-RU"/>
                    </w:rPr>
                    <w:t>8</w:t>
                  </w:r>
                  <w:r w:rsidR="0081546C">
                    <w:rPr>
                      <w:rFonts w:ascii="Times New Roman" w:hAnsi="Times New Roman"/>
                      <w:sz w:val="28"/>
                      <w:szCs w:val="28"/>
                      <w:lang w:eastAsia="ru-RU"/>
                    </w:rPr>
                    <w:t>-</w:t>
                  </w:r>
                  <w:r w:rsidR="00DD232D">
                    <w:rPr>
                      <w:rFonts w:ascii="Times New Roman" w:hAnsi="Times New Roman"/>
                      <w:sz w:val="28"/>
                      <w:szCs w:val="28"/>
                      <w:lang w:eastAsia="ru-RU"/>
                    </w:rPr>
                    <w:t>4</w:t>
                  </w:r>
                  <w:r>
                    <w:rPr>
                      <w:rFonts w:ascii="Times New Roman" w:hAnsi="Times New Roman"/>
                      <w:sz w:val="28"/>
                      <w:szCs w:val="28"/>
                      <w:lang w:eastAsia="ru-RU"/>
                    </w:rPr>
                    <w:t>5</w:t>
                  </w:r>
                  <w:r w:rsidR="0081546C">
                    <w:rPr>
                      <w:rFonts w:ascii="Times New Roman" w:hAnsi="Times New Roman"/>
                      <w:sz w:val="28"/>
                      <w:szCs w:val="28"/>
                      <w:lang w:eastAsia="ru-RU"/>
                    </w:rPr>
                    <w:t xml:space="preserve">, </w:t>
                  </w:r>
                  <w:r w:rsidR="0081546C">
                    <w:rPr>
                      <w:rFonts w:ascii="Times New Roman" w:hAnsi="Times New Roman"/>
                      <w:color w:val="FF0000"/>
                      <w:sz w:val="28"/>
                      <w:szCs w:val="28"/>
                      <w:lang w:eastAsia="ru-RU"/>
                    </w:rPr>
                    <w:t xml:space="preserve"> </w:t>
                  </w:r>
                  <w:proofErr w:type="spellStart"/>
                  <w:r w:rsidR="0081546C">
                    <w:rPr>
                      <w:rFonts w:ascii="Times New Roman" w:hAnsi="Times New Roman"/>
                      <w:color w:val="1F497D" w:themeColor="text2"/>
                      <w:sz w:val="28"/>
                      <w:szCs w:val="28"/>
                      <w:u w:val="single"/>
                      <w:lang w:val="en-US" w:eastAsia="ru-RU"/>
                    </w:rPr>
                    <w:t>vrp</w:t>
                  </w:r>
                  <w:proofErr w:type="spellEnd"/>
                  <w:r w:rsidR="0081546C">
                    <w:rPr>
                      <w:rFonts w:ascii="Times New Roman" w:hAnsi="Times New Roman"/>
                      <w:color w:val="1F497D" w:themeColor="text2"/>
                      <w:sz w:val="28"/>
                      <w:szCs w:val="28"/>
                      <w:u w:val="single"/>
                      <w:lang w:val="ru-RU" w:eastAsia="ru-RU"/>
                    </w:rPr>
                    <w:t>.</w:t>
                  </w:r>
                  <w:hyperlink r:id="rId6" w:history="1">
                    <w:r w:rsidR="0081546C">
                      <w:rPr>
                        <w:rStyle w:val="a3"/>
                        <w:rFonts w:ascii="Times New Roman" w:hAnsi="Times New Roman"/>
                        <w:sz w:val="28"/>
                        <w:szCs w:val="28"/>
                        <w:lang w:val="en-US" w:eastAsia="ru-RU"/>
                      </w:rPr>
                      <w:t>kr</w:t>
                    </w:r>
                    <w:r w:rsidR="0081546C">
                      <w:rPr>
                        <w:rStyle w:val="a3"/>
                        <w:rFonts w:ascii="Times New Roman" w:hAnsi="Times New Roman"/>
                        <w:sz w:val="28"/>
                        <w:szCs w:val="28"/>
                        <w:lang w:eastAsia="ru-RU"/>
                      </w:rPr>
                      <w:t>@sso.gov.ua</w:t>
                    </w:r>
                  </w:hyperlink>
                </w:p>
                <w:p w:rsidR="00572C22" w:rsidRDefault="00572C22" w:rsidP="000B1F57">
                  <w:pPr>
                    <w:spacing w:after="0" w:line="240" w:lineRule="auto"/>
                    <w:jc w:val="center"/>
                    <w:rPr>
                      <w:rFonts w:ascii="Times New Roman" w:hAnsi="Times New Roman"/>
                      <w:b/>
                      <w:sz w:val="28"/>
                      <w:szCs w:val="28"/>
                      <w:lang w:val="ru-RU"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0B1F57">
              <w:trPr>
                <w:gridBefore w:val="1"/>
                <w:wBefore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w:t>
                  </w:r>
                  <w:bookmarkStart w:id="0" w:name="_GoBack"/>
                  <w:bookmarkEnd w:id="0"/>
                  <w:r w:rsidRPr="008F3B95">
                    <w:rPr>
                      <w:rFonts w:ascii="Times New Roman" w:hAnsi="Times New Roman"/>
                      <w:sz w:val="28"/>
                      <w:szCs w:val="28"/>
                      <w:lang w:eastAsia="ru-RU"/>
                    </w:rPr>
                    <w:t>віта.</w:t>
                  </w: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0B1F57">
                  <w:pPr>
                    <w:spacing w:after="0" w:line="240" w:lineRule="auto"/>
                    <w:jc w:val="both"/>
                    <w:rPr>
                      <w:rFonts w:ascii="Times New Roman" w:hAnsi="Times New Roman"/>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0B1F57">
              <w:trPr>
                <w:gridBefore w:val="1"/>
                <w:wBefore w:w="108" w:type="dxa"/>
                <w:trHeight w:val="408"/>
              </w:trPr>
              <w:tc>
                <w:tcPr>
                  <w:tcW w:w="9390" w:type="dxa"/>
                  <w:gridSpan w:val="5"/>
                </w:tcPr>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572C22"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0B1F57">
              <w:trPr>
                <w:gridAfter w:val="1"/>
                <w:wAfter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0B1F57">
              <w:trPr>
                <w:gridAfter w:val="1"/>
                <w:wAfter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0B1F57">
                  <w:pPr>
                    <w:spacing w:after="0" w:line="240" w:lineRule="auto"/>
                    <w:jc w:val="both"/>
                    <w:rPr>
                      <w:rFonts w:ascii="Times New Roman" w:hAnsi="Times New Roman"/>
                      <w:sz w:val="28"/>
                      <w:szCs w:val="28"/>
                      <w:lang w:eastAsia="ru-RU"/>
                    </w:rPr>
                  </w:pPr>
                </w:p>
              </w:tc>
            </w:tr>
          </w:tbl>
          <w:p w:rsidR="00572C22" w:rsidRPr="008F3B95" w:rsidRDefault="00572C22" w:rsidP="000B1F57">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402ACD" w:rsidRDefault="00FB0819" w:rsidP="00402ACD">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00402ACD">
        <w:rPr>
          <w:rFonts w:ascii="Times New Roman" w:hAnsi="Times New Roman"/>
          <w:sz w:val="28"/>
          <w:szCs w:val="28"/>
        </w:rPr>
        <w:t>ачальник</w:t>
      </w:r>
      <w:proofErr w:type="spellEnd"/>
      <w:r w:rsidR="00402ACD">
        <w:rPr>
          <w:rFonts w:ascii="Times New Roman" w:hAnsi="Times New Roman"/>
          <w:sz w:val="28"/>
          <w:szCs w:val="28"/>
        </w:rPr>
        <w:t xml:space="preserve"> відділу по роботі з </w:t>
      </w:r>
    </w:p>
    <w:p w:rsidR="00402ACD" w:rsidRDefault="00402ACD" w:rsidP="00402ACD">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402ACD" w:rsidRDefault="00FB0819" w:rsidP="00402ACD">
      <w:pPr>
        <w:spacing w:after="0" w:line="240" w:lineRule="auto"/>
        <w:rPr>
          <w:rFonts w:ascii="Times New Roman" w:hAnsi="Times New Roman"/>
          <w:sz w:val="28"/>
          <w:szCs w:val="28"/>
        </w:rPr>
      </w:pPr>
      <w:r>
        <w:rPr>
          <w:rFonts w:ascii="Times New Roman" w:hAnsi="Times New Roman"/>
          <w:sz w:val="28"/>
          <w:szCs w:val="28"/>
        </w:rPr>
        <w:t>підполковник</w:t>
      </w:r>
      <w:r w:rsidR="00402ACD">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00402ACD">
        <w:rPr>
          <w:rFonts w:ascii="Times New Roman" w:hAnsi="Times New Roman"/>
          <w:b/>
          <w:sz w:val="28"/>
          <w:szCs w:val="28"/>
        </w:rPr>
        <w:t xml:space="preserve">Анастасія </w:t>
      </w:r>
      <w:r>
        <w:rPr>
          <w:rFonts w:ascii="Times New Roman" w:hAnsi="Times New Roman"/>
          <w:b/>
          <w:sz w:val="28"/>
          <w:szCs w:val="28"/>
        </w:rPr>
        <w:t>ГРЕБЕНЮК</w:t>
      </w:r>
    </w:p>
    <w:p w:rsidR="00572C22" w:rsidRDefault="00572C22"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Pr="000B2BA7" w:rsidRDefault="00FF7557" w:rsidP="000B2BA7"/>
    <w:sectPr w:rsidR="00FF7557"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819"/>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77C6"/>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B2A01-1B8F-4176-95E1-2F3F9523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2</cp:revision>
  <cp:lastPrinted>2021-07-26T11:17:00Z</cp:lastPrinted>
  <dcterms:created xsi:type="dcterms:W3CDTF">2025-12-11T06:30:00Z</dcterms:created>
  <dcterms:modified xsi:type="dcterms:W3CDTF">2025-12-11T06:30:00Z</dcterms:modified>
</cp:coreProperties>
</file>