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C42" w:rsidRDefault="005C3C42" w:rsidP="00A146F7">
      <w:pPr>
        <w:tabs>
          <w:tab w:val="left" w:pos="4536"/>
        </w:tabs>
        <w:spacing w:before="120" w:line="240" w:lineRule="auto"/>
        <w:contextualSpacing/>
        <w:rPr>
          <w:rFonts w:ascii="Times New Roman" w:hAnsi="Times New Roman"/>
          <w:sz w:val="28"/>
          <w:szCs w:val="28"/>
        </w:rPr>
      </w:pP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402093" w:rsidRDefault="00402093" w:rsidP="00402093">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402093" w:rsidRDefault="00402093" w:rsidP="00402093">
      <w:pPr>
        <w:tabs>
          <w:tab w:val="left" w:pos="4536"/>
        </w:tabs>
        <w:spacing w:before="120"/>
        <w:ind w:left="5812"/>
        <w:contextualSpacing/>
        <w:rPr>
          <w:rFonts w:ascii="Times New Roman" w:hAnsi="Times New Roman"/>
          <w:sz w:val="28"/>
          <w:szCs w:val="28"/>
        </w:rPr>
      </w:pPr>
    </w:p>
    <w:p w:rsidR="00402093" w:rsidRDefault="00402093" w:rsidP="00402093">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402093" w:rsidRDefault="00402093" w:rsidP="0040209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402093" w:rsidRDefault="00402093" w:rsidP="0040209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402093" w:rsidRDefault="00402093" w:rsidP="00402093">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402093" w:rsidRDefault="00402093" w:rsidP="00402093">
      <w:pPr>
        <w:spacing w:after="0" w:line="240" w:lineRule="auto"/>
        <w:ind w:left="4962"/>
        <w:contextualSpacing/>
        <w:rPr>
          <w:rFonts w:ascii="Times New Roman" w:hAnsi="Times New Roman"/>
          <w:b/>
          <w:sz w:val="28"/>
          <w:szCs w:val="28"/>
          <w:lang w:eastAsia="ru-RU"/>
        </w:rPr>
      </w:pPr>
    </w:p>
    <w:p w:rsidR="00402093" w:rsidRDefault="00402093" w:rsidP="00402093">
      <w:pPr>
        <w:spacing w:after="0" w:line="240" w:lineRule="auto"/>
        <w:ind w:left="4962"/>
        <w:contextualSpacing/>
        <w:rPr>
          <w:rFonts w:ascii="Times New Roman" w:hAnsi="Times New Roman"/>
          <w:b/>
          <w:sz w:val="28"/>
          <w:szCs w:val="28"/>
          <w:lang w:eastAsia="ru-RU"/>
        </w:rPr>
      </w:pP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402093" w:rsidRDefault="00402093" w:rsidP="00402093">
      <w:pPr>
        <w:spacing w:after="0" w:line="240" w:lineRule="auto"/>
        <w:jc w:val="center"/>
        <w:rPr>
          <w:rFonts w:ascii="Times New Roman" w:hAnsi="Times New Roman"/>
          <w:b/>
          <w:sz w:val="28"/>
          <w:szCs w:val="28"/>
          <w:lang w:eastAsia="ru-RU"/>
        </w:rPr>
      </w:pP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402093" w:rsidRDefault="00402093" w:rsidP="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402093" w:rsidRDefault="00402093" w:rsidP="0040209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402093" w:rsidRDefault="00402093" w:rsidP="0040209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402093" w:rsidRDefault="00402093" w:rsidP="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402093" w:rsidRDefault="00402093" w:rsidP="00402093">
      <w:pPr>
        <w:spacing w:after="0" w:line="240" w:lineRule="auto"/>
        <w:ind w:firstLine="851"/>
        <w:rPr>
          <w:rFonts w:ascii="Times New Roman" w:hAnsi="Times New Roman"/>
          <w:b/>
          <w:sz w:val="28"/>
          <w:szCs w:val="28"/>
          <w:lang w:eastAsia="ru-RU"/>
        </w:rPr>
      </w:pPr>
    </w:p>
    <w:p w:rsidR="00402093" w:rsidRDefault="00402093" w:rsidP="00402093">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402093" w:rsidRDefault="00402093" w:rsidP="0040209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02093" w:rsidRDefault="00402093" w:rsidP="0040209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402093" w:rsidRDefault="00402093" w:rsidP="00402093">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402093" w:rsidRDefault="00402093" w:rsidP="0040209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02093" w:rsidRDefault="00402093" w:rsidP="0040209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02093" w:rsidRDefault="00402093" w:rsidP="0040209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0F6BDD">
        <w:rPr>
          <w:rFonts w:ascii="Times New Roman" w:hAnsi="Times New Roman"/>
          <w:color w:val="000000" w:themeColor="text1"/>
          <w:sz w:val="28"/>
          <w:szCs w:val="28"/>
          <w:lang w:eastAsia="ru-RU"/>
        </w:rPr>
        <w:t>18</w:t>
      </w:r>
      <w:r>
        <w:rPr>
          <w:rFonts w:ascii="Times New Roman" w:hAnsi="Times New Roman"/>
          <w:color w:val="000000" w:themeColor="text1"/>
          <w:sz w:val="28"/>
          <w:szCs w:val="28"/>
          <w:lang w:eastAsia="ru-RU"/>
        </w:rPr>
        <w:t xml:space="preserve"> </w:t>
      </w:r>
      <w:r w:rsidR="000F6BDD">
        <w:rPr>
          <w:rFonts w:ascii="Times New Roman" w:hAnsi="Times New Roman"/>
          <w:color w:val="000000" w:themeColor="text1"/>
          <w:sz w:val="28"/>
          <w:szCs w:val="28"/>
          <w:lang w:eastAsia="ru-RU"/>
        </w:rPr>
        <w:t>листопада</w:t>
      </w:r>
      <w:r>
        <w:rPr>
          <w:rFonts w:ascii="Times New Roman" w:hAnsi="Times New Roman"/>
          <w:color w:val="000000" w:themeColor="text1"/>
          <w:sz w:val="28"/>
          <w:szCs w:val="28"/>
          <w:lang w:eastAsia="ru-RU"/>
        </w:rPr>
        <w:t xml:space="preserve"> до 16.30 год.                         </w:t>
      </w:r>
      <w:r w:rsidR="00A146F7">
        <w:rPr>
          <w:rFonts w:ascii="Times New Roman" w:hAnsi="Times New Roman"/>
          <w:color w:val="000000" w:themeColor="text1"/>
          <w:sz w:val="28"/>
          <w:szCs w:val="28"/>
          <w:lang w:eastAsia="ru-RU"/>
        </w:rPr>
        <w:t>2</w:t>
      </w:r>
      <w:r w:rsidR="000F6BDD">
        <w:rPr>
          <w:rFonts w:ascii="Times New Roman" w:hAnsi="Times New Roman"/>
          <w:color w:val="000000" w:themeColor="text1"/>
          <w:sz w:val="28"/>
          <w:szCs w:val="28"/>
          <w:lang w:eastAsia="ru-RU"/>
        </w:rPr>
        <w:t>4</w:t>
      </w:r>
      <w:r>
        <w:rPr>
          <w:rFonts w:ascii="Times New Roman" w:hAnsi="Times New Roman"/>
          <w:color w:val="000000" w:themeColor="text1"/>
          <w:sz w:val="28"/>
          <w:szCs w:val="28"/>
          <w:lang w:eastAsia="ru-RU"/>
        </w:rPr>
        <w:t xml:space="preserve"> </w:t>
      </w:r>
      <w:r w:rsidR="000F6BDD">
        <w:rPr>
          <w:rFonts w:ascii="Times New Roman" w:hAnsi="Times New Roman"/>
          <w:color w:val="000000" w:themeColor="text1"/>
          <w:sz w:val="28"/>
          <w:szCs w:val="28"/>
          <w:lang w:eastAsia="ru-RU"/>
        </w:rPr>
        <w:t>листопада</w:t>
      </w:r>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402093" w:rsidRDefault="00402093" w:rsidP="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402093" w:rsidRPr="00402093" w:rsidTr="00402093">
        <w:trPr>
          <w:trHeight w:val="1727"/>
        </w:trPr>
        <w:tc>
          <w:tcPr>
            <w:tcW w:w="9639" w:type="dxa"/>
            <w:hideMark/>
          </w:tcPr>
          <w:p w:rsidR="00402093" w:rsidRDefault="00402093">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402093" w:rsidRDefault="0040209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sidR="00A146F7">
              <w:rPr>
                <w:rFonts w:ascii="Times New Roman" w:hAnsi="Times New Roman"/>
                <w:color w:val="000000" w:themeColor="text1"/>
                <w:sz w:val="28"/>
                <w:szCs w:val="28"/>
                <w:lang w:eastAsia="ru-RU"/>
              </w:rPr>
              <w:t>2</w:t>
            </w:r>
            <w:r w:rsidR="000F6BDD">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sidR="000F6BDD">
              <w:rPr>
                <w:rFonts w:ascii="Times New Roman" w:hAnsi="Times New Roman"/>
                <w:color w:val="000000" w:themeColor="text1"/>
                <w:sz w:val="28"/>
                <w:szCs w:val="28"/>
                <w:lang w:eastAsia="ru-RU"/>
              </w:rPr>
              <w:t>листопада</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402093" w:rsidRDefault="00402093">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402093">
              <w:trPr>
                <w:gridBefore w:val="1"/>
                <w:wBefore w:w="108" w:type="dxa"/>
                <w:trHeight w:val="408"/>
              </w:trPr>
              <w:tc>
                <w:tcPr>
                  <w:tcW w:w="9390" w:type="dxa"/>
                  <w:gridSpan w:val="5"/>
                </w:tcPr>
                <w:p w:rsidR="00402093" w:rsidRDefault="00402093">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02093" w:rsidRDefault="00402093">
                  <w:pPr>
                    <w:spacing w:after="0" w:line="240" w:lineRule="auto"/>
                    <w:jc w:val="center"/>
                    <w:rPr>
                      <w:rFonts w:ascii="Times New Roman" w:hAnsi="Times New Roman"/>
                      <w:b/>
                      <w:sz w:val="28"/>
                      <w:szCs w:val="28"/>
                      <w:lang w:val="ru-RU" w:eastAsia="ru-RU"/>
                    </w:rPr>
                  </w:pPr>
                </w:p>
                <w:p w:rsidR="00402093" w:rsidRDefault="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402093">
              <w:trPr>
                <w:gridBefore w:val="1"/>
                <w:wBefore w:w="108" w:type="dxa"/>
                <w:trHeight w:val="408"/>
              </w:trPr>
              <w:tc>
                <w:tcPr>
                  <w:tcW w:w="9390" w:type="dxa"/>
                  <w:gridSpan w:val="5"/>
                </w:tcPr>
                <w:p w:rsidR="00402093" w:rsidRDefault="00402093">
                  <w:pPr>
                    <w:spacing w:after="0" w:line="240" w:lineRule="auto"/>
                    <w:jc w:val="center"/>
                    <w:rPr>
                      <w:rFonts w:ascii="Times New Roman" w:hAnsi="Times New Roman"/>
                      <w:b/>
                      <w:sz w:val="28"/>
                      <w:szCs w:val="28"/>
                      <w:lang w:eastAsia="ru-RU"/>
                    </w:rPr>
                  </w:pPr>
                </w:p>
              </w:tc>
            </w:tr>
            <w:tr w:rsidR="00402093">
              <w:trPr>
                <w:gridBefore w:val="1"/>
                <w:wBefore w:w="108" w:type="dxa"/>
                <w:trHeight w:val="515"/>
              </w:trPr>
              <w:tc>
                <w:tcPr>
                  <w:tcW w:w="4032" w:type="dxa"/>
                  <w:gridSpan w:val="3"/>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402093" w:rsidRDefault="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402093">
              <w:trPr>
                <w:gridBefore w:val="1"/>
                <w:wBefore w:w="108" w:type="dxa"/>
                <w:trHeight w:val="408"/>
              </w:trPr>
              <w:tc>
                <w:tcPr>
                  <w:tcW w:w="4032" w:type="dxa"/>
                  <w:gridSpan w:val="3"/>
                  <w:hideMark/>
                </w:tcPr>
                <w:p w:rsidR="00402093" w:rsidRDefault="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402093" w:rsidRPr="0048628D" w:rsidRDefault="00402093" w:rsidP="004020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02093" w:rsidRDefault="00402093">
                  <w:pPr>
                    <w:spacing w:after="0" w:line="240" w:lineRule="auto"/>
                    <w:jc w:val="both"/>
                    <w:rPr>
                      <w:rFonts w:ascii="Times New Roman" w:hAnsi="Times New Roman"/>
                      <w:sz w:val="28"/>
                      <w:szCs w:val="28"/>
                      <w:lang w:eastAsia="ru-RU"/>
                    </w:rPr>
                  </w:pPr>
                </w:p>
              </w:tc>
            </w:tr>
            <w:tr w:rsidR="00402093" w:rsidRPr="00402093">
              <w:trPr>
                <w:gridBefore w:val="1"/>
                <w:wBefore w:w="108" w:type="dxa"/>
                <w:trHeight w:val="408"/>
              </w:trPr>
              <w:tc>
                <w:tcPr>
                  <w:tcW w:w="4032" w:type="dxa"/>
                  <w:gridSpan w:val="3"/>
                  <w:hideMark/>
                </w:tcPr>
                <w:p w:rsidR="00402093" w:rsidRDefault="00402093">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402093" w:rsidRDefault="00402093">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402093">
              <w:trPr>
                <w:gridBefore w:val="1"/>
                <w:wBefore w:w="108" w:type="dxa"/>
                <w:trHeight w:val="408"/>
              </w:trPr>
              <w:tc>
                <w:tcPr>
                  <w:tcW w:w="9390" w:type="dxa"/>
                  <w:gridSpan w:val="5"/>
                </w:tcPr>
                <w:p w:rsidR="00402093" w:rsidRDefault="00402093">
                  <w:pPr>
                    <w:shd w:val="clear" w:color="auto" w:fill="FFFFFF"/>
                    <w:spacing w:after="0" w:line="240" w:lineRule="auto"/>
                    <w:jc w:val="center"/>
                    <w:rPr>
                      <w:rFonts w:ascii="Times New Roman" w:hAnsi="Times New Roman"/>
                      <w:b/>
                      <w:sz w:val="28"/>
                      <w:szCs w:val="28"/>
                      <w:lang w:eastAsia="ru-RU"/>
                    </w:rPr>
                  </w:pPr>
                </w:p>
                <w:p w:rsidR="000F6BDD" w:rsidRDefault="000F6BDD">
                  <w:pPr>
                    <w:shd w:val="clear" w:color="auto" w:fill="FFFFFF"/>
                    <w:spacing w:after="0" w:line="240" w:lineRule="auto"/>
                    <w:jc w:val="center"/>
                    <w:rPr>
                      <w:rFonts w:ascii="Times New Roman" w:hAnsi="Times New Roman"/>
                      <w:b/>
                      <w:sz w:val="28"/>
                      <w:szCs w:val="28"/>
                      <w:lang w:eastAsia="ru-RU"/>
                    </w:rPr>
                  </w:pPr>
                </w:p>
                <w:p w:rsidR="000F6BDD" w:rsidRDefault="000F6BDD">
                  <w:pPr>
                    <w:shd w:val="clear" w:color="auto" w:fill="FFFFFF"/>
                    <w:spacing w:after="0" w:line="240" w:lineRule="auto"/>
                    <w:jc w:val="center"/>
                    <w:rPr>
                      <w:rFonts w:ascii="Times New Roman" w:hAnsi="Times New Roman"/>
                      <w:b/>
                      <w:sz w:val="28"/>
                      <w:szCs w:val="28"/>
                      <w:lang w:eastAsia="ru-RU"/>
                    </w:rPr>
                  </w:pPr>
                </w:p>
                <w:p w:rsidR="000F6BDD" w:rsidRDefault="000F6BDD">
                  <w:pPr>
                    <w:shd w:val="clear" w:color="auto" w:fill="FFFFFF"/>
                    <w:spacing w:after="0" w:line="240" w:lineRule="auto"/>
                    <w:jc w:val="center"/>
                    <w:rPr>
                      <w:rFonts w:ascii="Times New Roman" w:hAnsi="Times New Roman"/>
                      <w:b/>
                      <w:sz w:val="28"/>
                      <w:szCs w:val="28"/>
                      <w:lang w:eastAsia="ru-RU"/>
                    </w:rPr>
                  </w:pPr>
                </w:p>
                <w:p w:rsidR="00402093" w:rsidRDefault="00402093">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Вимоги до компетентності</w:t>
                  </w:r>
                </w:p>
                <w:p w:rsidR="00402093" w:rsidRDefault="00402093">
                  <w:pPr>
                    <w:shd w:val="clear" w:color="auto" w:fill="FFFFFF"/>
                    <w:spacing w:after="0" w:line="240" w:lineRule="auto"/>
                    <w:jc w:val="center"/>
                    <w:rPr>
                      <w:rFonts w:ascii="Times New Roman" w:hAnsi="Times New Roman"/>
                      <w:b/>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1. Наявність лідерських якостей</w:t>
                  </w:r>
                </w:p>
              </w:tc>
              <w:tc>
                <w:tcPr>
                  <w:tcW w:w="5382" w:type="dxa"/>
                  <w:gridSpan w:val="3"/>
                  <w:shd w:val="clear" w:color="auto" w:fill="FFFFFF"/>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402093" w:rsidRDefault="00402093">
                  <w:pPr>
                    <w:spacing w:after="0" w:line="240" w:lineRule="auto"/>
                    <w:rPr>
                      <w:rFonts w:ascii="Times New Roman" w:hAnsi="Times New Roman"/>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382" w:type="dxa"/>
                  <w:gridSpan w:val="3"/>
                  <w:shd w:val="clear" w:color="auto" w:fill="FFFFFF"/>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402093" w:rsidRDefault="00402093">
                  <w:pPr>
                    <w:spacing w:after="0" w:line="240" w:lineRule="auto"/>
                    <w:rPr>
                      <w:rFonts w:ascii="Times New Roman" w:hAnsi="Times New Roman"/>
                      <w:sz w:val="28"/>
                      <w:szCs w:val="28"/>
                      <w:lang w:eastAsia="ru-RU"/>
                    </w:rPr>
                  </w:pPr>
                </w:p>
              </w:tc>
            </w:tr>
            <w:tr w:rsidR="00402093">
              <w:trPr>
                <w:gridBefore w:val="1"/>
                <w:wBefore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402093" w:rsidRDefault="00402093">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402093">
              <w:trPr>
                <w:gridAfter w:val="1"/>
                <w:wAfter w:w="108" w:type="dxa"/>
                <w:trHeight w:val="408"/>
              </w:trPr>
              <w:tc>
                <w:tcPr>
                  <w:tcW w:w="9390" w:type="dxa"/>
                  <w:gridSpan w:val="5"/>
                </w:tcPr>
                <w:p w:rsidR="00402093" w:rsidRDefault="00402093">
                  <w:pPr>
                    <w:spacing w:after="0" w:line="240" w:lineRule="auto"/>
                    <w:jc w:val="center"/>
                    <w:rPr>
                      <w:rFonts w:ascii="Times New Roman" w:hAnsi="Times New Roman"/>
                      <w:b/>
                      <w:sz w:val="28"/>
                      <w:szCs w:val="28"/>
                      <w:lang w:eastAsia="ru-RU"/>
                    </w:rPr>
                  </w:pPr>
                </w:p>
                <w:p w:rsidR="00402093" w:rsidRDefault="0040209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402093" w:rsidRPr="00402093">
              <w:trPr>
                <w:gridAfter w:val="1"/>
                <w:wAfter w:w="108" w:type="dxa"/>
                <w:trHeight w:val="408"/>
              </w:trPr>
              <w:tc>
                <w:tcPr>
                  <w:tcW w:w="4008" w:type="dxa"/>
                  <w:gridSpan w:val="2"/>
                  <w:hideMark/>
                </w:tcPr>
                <w:p w:rsidR="00402093" w:rsidRDefault="00402093">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402093" w:rsidRDefault="00402093">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02093" w:rsidRDefault="00402093">
                  <w:pPr>
                    <w:spacing w:after="0" w:line="240" w:lineRule="auto"/>
                    <w:jc w:val="both"/>
                    <w:rPr>
                      <w:rFonts w:ascii="Times New Roman" w:hAnsi="Times New Roman"/>
                      <w:sz w:val="28"/>
                      <w:szCs w:val="28"/>
                      <w:lang w:eastAsia="ru-RU"/>
                    </w:rPr>
                  </w:pPr>
                </w:p>
              </w:tc>
            </w:tr>
          </w:tbl>
          <w:p w:rsidR="00402093" w:rsidRPr="00402093" w:rsidRDefault="00402093">
            <w:pPr>
              <w:spacing w:after="0"/>
              <w:rPr>
                <w:rFonts w:asciiTheme="minorHAnsi" w:eastAsiaTheme="minorHAnsi" w:hAnsiTheme="minorHAnsi" w:cstheme="minorBidi"/>
              </w:rPr>
            </w:pPr>
          </w:p>
        </w:tc>
      </w:tr>
    </w:tbl>
    <w:p w:rsidR="00402093" w:rsidRDefault="00402093" w:rsidP="00402093">
      <w:pPr>
        <w:spacing w:after="0" w:line="240" w:lineRule="auto"/>
        <w:rPr>
          <w:rFonts w:ascii="Times New Roman" w:hAnsi="Times New Roman"/>
          <w:sz w:val="28"/>
          <w:szCs w:val="28"/>
        </w:rPr>
      </w:pPr>
    </w:p>
    <w:p w:rsidR="000F6BDD" w:rsidRDefault="000F6BDD" w:rsidP="00402093">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00402093">
        <w:rPr>
          <w:rFonts w:ascii="Times New Roman" w:hAnsi="Times New Roman"/>
          <w:sz w:val="28"/>
          <w:szCs w:val="28"/>
        </w:rPr>
        <w:t>ачальник</w:t>
      </w:r>
      <w:r>
        <w:rPr>
          <w:rFonts w:ascii="Times New Roman" w:hAnsi="Times New Roman"/>
          <w:sz w:val="28"/>
          <w:szCs w:val="28"/>
        </w:rPr>
        <w:t>а</w:t>
      </w:r>
      <w:proofErr w:type="spellEnd"/>
      <w:r w:rsidR="00402093">
        <w:rPr>
          <w:rFonts w:ascii="Times New Roman" w:hAnsi="Times New Roman"/>
          <w:sz w:val="28"/>
          <w:szCs w:val="28"/>
        </w:rPr>
        <w:t xml:space="preserve"> відділу</w:t>
      </w:r>
    </w:p>
    <w:p w:rsidR="000F6BDD" w:rsidRDefault="00402093" w:rsidP="00402093">
      <w:pPr>
        <w:spacing w:after="0" w:line="240" w:lineRule="auto"/>
        <w:rPr>
          <w:rFonts w:ascii="Times New Roman" w:hAnsi="Times New Roman"/>
          <w:sz w:val="28"/>
          <w:szCs w:val="28"/>
        </w:rPr>
      </w:pPr>
      <w:r>
        <w:rPr>
          <w:rFonts w:ascii="Times New Roman" w:hAnsi="Times New Roman"/>
          <w:sz w:val="28"/>
          <w:szCs w:val="28"/>
        </w:rPr>
        <w:t>по роботі з персоналом</w:t>
      </w:r>
    </w:p>
    <w:p w:rsidR="00402093" w:rsidRDefault="00402093" w:rsidP="00402093">
      <w:pPr>
        <w:spacing w:after="0" w:line="240" w:lineRule="auto"/>
        <w:rPr>
          <w:rFonts w:ascii="Times New Roman" w:hAnsi="Times New Roman"/>
          <w:sz w:val="28"/>
          <w:szCs w:val="28"/>
        </w:rPr>
      </w:pPr>
      <w:r>
        <w:rPr>
          <w:rFonts w:ascii="Times New Roman" w:hAnsi="Times New Roman"/>
          <w:sz w:val="28"/>
          <w:szCs w:val="28"/>
        </w:rPr>
        <w:t>ТУ ССО у Кіровоградській області</w:t>
      </w:r>
    </w:p>
    <w:p w:rsidR="00402093" w:rsidRDefault="000F6BDD" w:rsidP="00402093">
      <w:pPr>
        <w:spacing w:after="0" w:line="240" w:lineRule="auto"/>
        <w:rPr>
          <w:rFonts w:ascii="Times New Roman" w:hAnsi="Times New Roman"/>
          <w:b/>
          <w:sz w:val="28"/>
          <w:szCs w:val="28"/>
        </w:rPr>
      </w:pPr>
      <w:r>
        <w:rPr>
          <w:rFonts w:ascii="Times New Roman" w:hAnsi="Times New Roman"/>
          <w:sz w:val="28"/>
          <w:szCs w:val="28"/>
        </w:rPr>
        <w:t>капітан</w:t>
      </w:r>
      <w:r w:rsidR="00402093">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00402093">
        <w:rPr>
          <w:rFonts w:ascii="Times New Roman" w:hAnsi="Times New Roman"/>
          <w:b/>
          <w:sz w:val="28"/>
          <w:szCs w:val="28"/>
        </w:rPr>
        <w:t xml:space="preserve">Анастасія  </w:t>
      </w:r>
      <w:r>
        <w:rPr>
          <w:rFonts w:ascii="Times New Roman" w:hAnsi="Times New Roman"/>
          <w:b/>
          <w:sz w:val="28"/>
          <w:szCs w:val="28"/>
        </w:rPr>
        <w:t>ЯКОВЛЄВА</w:t>
      </w:r>
    </w:p>
    <w:p w:rsidR="00E06A1A" w:rsidRDefault="00E06A1A" w:rsidP="00402093">
      <w:pPr>
        <w:spacing w:after="0" w:line="240" w:lineRule="auto"/>
        <w:rPr>
          <w:rFonts w:ascii="Times New Roman" w:hAnsi="Times New Roman"/>
          <w:b/>
          <w:sz w:val="28"/>
          <w:szCs w:val="28"/>
        </w:rPr>
      </w:pPr>
    </w:p>
    <w:p w:rsidR="00E06A1A" w:rsidRDefault="00E06A1A" w:rsidP="00402093">
      <w:pPr>
        <w:spacing w:after="0" w:line="240" w:lineRule="auto"/>
        <w:rPr>
          <w:rFonts w:ascii="Times New Roman" w:hAnsi="Times New Roman"/>
          <w:b/>
          <w:sz w:val="28"/>
          <w:szCs w:val="28"/>
        </w:rPr>
      </w:pPr>
    </w:p>
    <w:p w:rsidR="00E06A1A" w:rsidRDefault="00E06A1A" w:rsidP="00E06A1A">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lastRenderedPageBreak/>
        <w:t xml:space="preserve">Додаток </w:t>
      </w:r>
    </w:p>
    <w:p w:rsidR="00E06A1A" w:rsidRDefault="00E06A1A" w:rsidP="00E06A1A">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до наказу ТУ ССО</w:t>
      </w:r>
    </w:p>
    <w:p w:rsidR="00E06A1A" w:rsidRDefault="00E06A1A" w:rsidP="00E06A1A">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E06A1A" w:rsidRDefault="00E06A1A" w:rsidP="00E06A1A">
      <w:pPr>
        <w:tabs>
          <w:tab w:val="left" w:pos="4536"/>
        </w:tabs>
        <w:spacing w:before="120" w:line="240" w:lineRule="auto"/>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E06A1A" w:rsidRDefault="00E06A1A" w:rsidP="00E06A1A">
      <w:pPr>
        <w:tabs>
          <w:tab w:val="left" w:pos="4536"/>
        </w:tabs>
        <w:spacing w:before="120" w:line="240" w:lineRule="auto"/>
        <w:ind w:left="5812"/>
        <w:contextualSpacing/>
        <w:rPr>
          <w:rFonts w:ascii="Times New Roman" w:hAnsi="Times New Roman"/>
          <w:sz w:val="28"/>
          <w:szCs w:val="28"/>
        </w:rPr>
      </w:pPr>
    </w:p>
    <w:p w:rsidR="00E06A1A" w:rsidRDefault="00E06A1A" w:rsidP="00E06A1A">
      <w:pPr>
        <w:tabs>
          <w:tab w:val="left" w:pos="4536"/>
        </w:tabs>
        <w:spacing w:before="120" w:line="240" w:lineRule="auto"/>
        <w:contextualSpacing/>
        <w:rPr>
          <w:rFonts w:ascii="Times New Roman" w:hAnsi="Times New Roman"/>
          <w:b/>
          <w:sz w:val="28"/>
          <w:szCs w:val="28"/>
        </w:rPr>
      </w:pPr>
      <w:r>
        <w:rPr>
          <w:rFonts w:ascii="Times New Roman" w:hAnsi="Times New Roman"/>
          <w:b/>
          <w:sz w:val="28"/>
          <w:szCs w:val="28"/>
        </w:rPr>
        <w:t xml:space="preserve">                                                                                   ЗАТВЕРДЖЕНО</w:t>
      </w:r>
    </w:p>
    <w:p w:rsidR="00E06A1A" w:rsidRDefault="00E06A1A" w:rsidP="00E06A1A">
      <w:pPr>
        <w:tabs>
          <w:tab w:val="left" w:pos="4536"/>
        </w:tabs>
        <w:spacing w:before="120" w:line="240" w:lineRule="auto"/>
        <w:contextualSpacing/>
        <w:rPr>
          <w:rFonts w:ascii="Times New Roman" w:hAnsi="Times New Roman"/>
          <w:sz w:val="28"/>
          <w:szCs w:val="28"/>
        </w:rPr>
      </w:pPr>
      <w:r>
        <w:rPr>
          <w:rFonts w:ascii="Times New Roman" w:hAnsi="Times New Roman"/>
          <w:sz w:val="28"/>
          <w:szCs w:val="28"/>
        </w:rPr>
        <w:t xml:space="preserve">                                                                                   наказом ТУ ССО </w:t>
      </w:r>
    </w:p>
    <w:p w:rsidR="00E06A1A" w:rsidRDefault="00E06A1A" w:rsidP="00E06A1A">
      <w:pPr>
        <w:tabs>
          <w:tab w:val="left" w:pos="4536"/>
        </w:tabs>
        <w:spacing w:before="120" w:line="240" w:lineRule="auto"/>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E06A1A" w:rsidRDefault="00E06A1A" w:rsidP="00E06A1A">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від _____________№______</w:t>
      </w:r>
    </w:p>
    <w:p w:rsidR="00E06A1A" w:rsidRDefault="00E06A1A" w:rsidP="00E06A1A">
      <w:pPr>
        <w:spacing w:after="0" w:line="240" w:lineRule="auto"/>
        <w:ind w:left="4962"/>
        <w:contextualSpacing/>
        <w:rPr>
          <w:rFonts w:ascii="Times New Roman" w:hAnsi="Times New Roman"/>
          <w:b/>
          <w:sz w:val="28"/>
          <w:szCs w:val="28"/>
          <w:lang w:eastAsia="ru-RU"/>
        </w:rPr>
      </w:pPr>
    </w:p>
    <w:p w:rsidR="00E06A1A" w:rsidRDefault="00E06A1A" w:rsidP="00E06A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E06A1A" w:rsidRDefault="00E06A1A" w:rsidP="00E06A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контролера                  ІІ категорії підрозділу охорони Територіального управління Служби судової охорони у Кіровоградській області </w:t>
      </w:r>
    </w:p>
    <w:p w:rsidR="00E06A1A" w:rsidRDefault="00E06A1A" w:rsidP="00E06A1A">
      <w:pPr>
        <w:spacing w:after="0" w:line="240" w:lineRule="auto"/>
        <w:jc w:val="center"/>
        <w:rPr>
          <w:rFonts w:ascii="Times New Roman" w:hAnsi="Times New Roman"/>
          <w:b/>
          <w:sz w:val="28"/>
          <w:szCs w:val="28"/>
          <w:lang w:eastAsia="ru-RU"/>
        </w:rPr>
      </w:pPr>
    </w:p>
    <w:p w:rsidR="00E06A1A" w:rsidRDefault="00E06A1A" w:rsidP="00E06A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E06A1A" w:rsidRDefault="00E06A1A" w:rsidP="00E06A1A">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E06A1A" w:rsidRDefault="00E06A1A" w:rsidP="00E06A1A">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E06A1A" w:rsidRDefault="00E06A1A" w:rsidP="00E06A1A">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E06A1A" w:rsidRDefault="00E06A1A" w:rsidP="00E06A1A">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 підтримує громадський порядок у суді, припиняє прояви неповаги до суду, забезпечує у суді безпеку учасників судового процесу;</w:t>
      </w:r>
    </w:p>
    <w:p w:rsidR="00E06A1A" w:rsidRDefault="00E06A1A" w:rsidP="00E06A1A">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E06A1A" w:rsidRDefault="00E06A1A" w:rsidP="00E06A1A">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 знає умови та порядок застосування спеціальних засобів, зброї, фізичного впливу;</w:t>
      </w:r>
    </w:p>
    <w:p w:rsidR="00E06A1A" w:rsidRDefault="00E06A1A" w:rsidP="00E06A1A">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 за дорученням командира відділення виконує інші повноваження, які належать до його компетенції.</w:t>
      </w:r>
    </w:p>
    <w:p w:rsidR="00E06A1A" w:rsidRDefault="00E06A1A" w:rsidP="00E06A1A">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E06A1A" w:rsidRDefault="00E06A1A" w:rsidP="00E06A1A">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06A1A" w:rsidRDefault="00E06A1A" w:rsidP="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E06A1A" w:rsidRDefault="00E06A1A" w:rsidP="00E06A1A">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E06A1A" w:rsidRDefault="00E06A1A" w:rsidP="00E06A1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06A1A" w:rsidRDefault="00E06A1A" w:rsidP="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06A1A" w:rsidRDefault="00E06A1A" w:rsidP="00E06A1A">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E06A1A" w:rsidRDefault="00E06A1A" w:rsidP="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06A1A" w:rsidRDefault="00E06A1A" w:rsidP="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06A1A" w:rsidRDefault="00E06A1A" w:rsidP="00E06A1A">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18 листопада</w:t>
      </w:r>
      <w:r>
        <w:rPr>
          <w:rFonts w:ascii="Times New Roman" w:hAnsi="Times New Roman"/>
          <w:color w:val="000000" w:themeColor="text1"/>
          <w:sz w:val="28"/>
          <w:szCs w:val="28"/>
          <w:lang w:eastAsia="ru-RU"/>
        </w:rPr>
        <w:t xml:space="preserve"> до 16.30 год.                         </w:t>
      </w:r>
      <w:r>
        <w:rPr>
          <w:rFonts w:ascii="Times New Roman" w:hAnsi="Times New Roman"/>
          <w:color w:val="000000" w:themeColor="text1"/>
          <w:sz w:val="28"/>
          <w:szCs w:val="28"/>
          <w:lang w:eastAsia="ru-RU"/>
        </w:rPr>
        <w:t>24 листопада</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06A1A" w:rsidRDefault="00E06A1A" w:rsidP="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E06A1A" w:rsidRPr="00E06A1A" w:rsidTr="00E06A1A">
        <w:trPr>
          <w:trHeight w:val="1727"/>
        </w:trPr>
        <w:tc>
          <w:tcPr>
            <w:tcW w:w="9639" w:type="dxa"/>
            <w:hideMark/>
          </w:tcPr>
          <w:p w:rsidR="00E06A1A" w:rsidRDefault="00E06A1A">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lastRenderedPageBreak/>
              <w:t>5. Місце, дата та час початку проведення конкурсу:</w:t>
            </w:r>
          </w:p>
          <w:p w:rsidR="00E06A1A" w:rsidRDefault="00E06A1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26 листопада</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E06A1A" w:rsidRDefault="00E06A1A">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E06A1A">
              <w:trPr>
                <w:gridBefore w:val="1"/>
                <w:wBefore w:w="108" w:type="dxa"/>
                <w:trHeight w:val="408"/>
              </w:trPr>
              <w:tc>
                <w:tcPr>
                  <w:tcW w:w="9390" w:type="dxa"/>
                  <w:gridSpan w:val="5"/>
                </w:tcPr>
                <w:p w:rsidR="00E06A1A" w:rsidRDefault="00E06A1A">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Pr>
                      <w:rFonts w:ascii="Times New Roman" w:hAnsi="Times New Roman"/>
                      <w:sz w:val="28"/>
                      <w:szCs w:val="28"/>
                      <w:lang w:eastAsia="ru-RU"/>
                    </w:rPr>
                    <w:t>, 0</w:t>
                  </w:r>
                  <w:r>
                    <w:rPr>
                      <w:rFonts w:ascii="Times New Roman" w:hAnsi="Times New Roman"/>
                      <w:sz w:val="28"/>
                      <w:szCs w:val="28"/>
                      <w:lang w:eastAsia="ru-RU"/>
                    </w:rPr>
                    <w:t>95</w:t>
                  </w:r>
                  <w:r>
                    <w:rPr>
                      <w:rFonts w:ascii="Times New Roman" w:hAnsi="Times New Roman"/>
                      <w:sz w:val="28"/>
                      <w:szCs w:val="28"/>
                      <w:lang w:eastAsia="ru-RU"/>
                    </w:rPr>
                    <w:t> </w:t>
                  </w:r>
                  <w:r>
                    <w:rPr>
                      <w:rFonts w:ascii="Times New Roman" w:hAnsi="Times New Roman"/>
                      <w:sz w:val="28"/>
                      <w:szCs w:val="28"/>
                      <w:lang w:eastAsia="ru-RU"/>
                    </w:rPr>
                    <w:t>698</w:t>
                  </w:r>
                  <w:r>
                    <w:rPr>
                      <w:rFonts w:ascii="Times New Roman" w:hAnsi="Times New Roman"/>
                      <w:sz w:val="28"/>
                      <w:szCs w:val="28"/>
                      <w:lang w:eastAsia="ru-RU"/>
                    </w:rPr>
                    <w:t>-2</w:t>
                  </w:r>
                  <w:r>
                    <w:rPr>
                      <w:rFonts w:ascii="Times New Roman" w:hAnsi="Times New Roman"/>
                      <w:sz w:val="28"/>
                      <w:szCs w:val="28"/>
                      <w:lang w:eastAsia="ru-RU"/>
                    </w:rPr>
                    <w:t>8</w:t>
                  </w:r>
                  <w:r>
                    <w:rPr>
                      <w:rFonts w:ascii="Times New Roman" w:hAnsi="Times New Roman"/>
                      <w:sz w:val="28"/>
                      <w:szCs w:val="28"/>
                      <w:lang w:eastAsia="ru-RU"/>
                    </w:rPr>
                    <w:t>-4</w:t>
                  </w:r>
                  <w:r>
                    <w:rPr>
                      <w:rFonts w:ascii="Times New Roman" w:hAnsi="Times New Roman"/>
                      <w:sz w:val="28"/>
                      <w:szCs w:val="28"/>
                      <w:lang w:eastAsia="ru-RU"/>
                    </w:rPr>
                    <w:t>5</w:t>
                  </w:r>
                  <w:r>
                    <w:rPr>
                      <w:rFonts w:ascii="Times New Roman" w:hAnsi="Times New Roman"/>
                      <w:sz w:val="28"/>
                      <w:szCs w:val="28"/>
                      <w:lang w:eastAsia="ru-RU"/>
                    </w:rPr>
                    <w:t xml:space="preserve">,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06A1A" w:rsidRDefault="00E06A1A">
                  <w:pPr>
                    <w:spacing w:after="0" w:line="240" w:lineRule="auto"/>
                    <w:jc w:val="center"/>
                    <w:rPr>
                      <w:rFonts w:ascii="Times New Roman" w:hAnsi="Times New Roman"/>
                      <w:b/>
                      <w:sz w:val="28"/>
                      <w:szCs w:val="28"/>
                      <w:lang w:val="ru-RU" w:eastAsia="ru-RU"/>
                    </w:rPr>
                  </w:pPr>
                </w:p>
                <w:p w:rsidR="00E06A1A" w:rsidRDefault="00E06A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E06A1A">
              <w:trPr>
                <w:gridBefore w:val="1"/>
                <w:wBefore w:w="108" w:type="dxa"/>
                <w:trHeight w:val="408"/>
              </w:trPr>
              <w:tc>
                <w:tcPr>
                  <w:tcW w:w="9390" w:type="dxa"/>
                  <w:gridSpan w:val="5"/>
                </w:tcPr>
                <w:p w:rsidR="00E06A1A" w:rsidRDefault="00E06A1A">
                  <w:pPr>
                    <w:spacing w:after="0" w:line="240" w:lineRule="auto"/>
                    <w:jc w:val="center"/>
                    <w:rPr>
                      <w:rFonts w:ascii="Times New Roman" w:hAnsi="Times New Roman"/>
                      <w:b/>
                      <w:sz w:val="28"/>
                      <w:szCs w:val="28"/>
                      <w:lang w:eastAsia="ru-RU"/>
                    </w:rPr>
                  </w:pPr>
                </w:p>
              </w:tc>
            </w:tr>
            <w:tr w:rsidR="00E06A1A">
              <w:trPr>
                <w:gridBefore w:val="1"/>
                <w:wBefore w:w="108" w:type="dxa"/>
                <w:trHeight w:val="408"/>
              </w:trPr>
              <w:tc>
                <w:tcPr>
                  <w:tcW w:w="4032" w:type="dxa"/>
                  <w:gridSpan w:val="3"/>
                  <w:hideMark/>
                </w:tcPr>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E06A1A" w:rsidRDefault="00E06A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E06A1A">
              <w:trPr>
                <w:gridBefore w:val="1"/>
                <w:wBefore w:w="108" w:type="dxa"/>
                <w:trHeight w:val="408"/>
              </w:trPr>
              <w:tc>
                <w:tcPr>
                  <w:tcW w:w="4032" w:type="dxa"/>
                  <w:gridSpan w:val="3"/>
                  <w:hideMark/>
                </w:tcPr>
                <w:p w:rsidR="00E06A1A" w:rsidRDefault="00E06A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E06A1A" w:rsidRDefault="00E06A1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E06A1A" w:rsidRDefault="00E06A1A">
                  <w:pPr>
                    <w:spacing w:after="0" w:line="240" w:lineRule="auto"/>
                    <w:jc w:val="both"/>
                    <w:rPr>
                      <w:rFonts w:ascii="Times New Roman" w:hAnsi="Times New Roman"/>
                      <w:sz w:val="28"/>
                      <w:szCs w:val="28"/>
                      <w:lang w:eastAsia="ru-RU"/>
                    </w:rPr>
                  </w:pPr>
                </w:p>
              </w:tc>
            </w:tr>
            <w:tr w:rsidR="00E06A1A" w:rsidRPr="00E06A1A">
              <w:trPr>
                <w:gridBefore w:val="1"/>
                <w:wBefore w:w="108" w:type="dxa"/>
                <w:trHeight w:val="408"/>
              </w:trPr>
              <w:tc>
                <w:tcPr>
                  <w:tcW w:w="4032" w:type="dxa"/>
                  <w:gridSpan w:val="3"/>
                  <w:hideMark/>
                </w:tcPr>
                <w:p w:rsidR="00E06A1A" w:rsidRDefault="00E06A1A">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E06A1A" w:rsidRDefault="00E06A1A">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E06A1A">
              <w:trPr>
                <w:gridBefore w:val="1"/>
                <w:wBefore w:w="108" w:type="dxa"/>
                <w:trHeight w:val="408"/>
              </w:trPr>
              <w:tc>
                <w:tcPr>
                  <w:tcW w:w="9390" w:type="dxa"/>
                  <w:gridSpan w:val="5"/>
                </w:tcPr>
                <w:p w:rsidR="00E06A1A" w:rsidRDefault="00E06A1A">
                  <w:pPr>
                    <w:shd w:val="clear" w:color="auto" w:fill="FFFFFF"/>
                    <w:spacing w:after="0" w:line="240" w:lineRule="auto"/>
                    <w:jc w:val="center"/>
                    <w:rPr>
                      <w:rFonts w:ascii="Times New Roman" w:hAnsi="Times New Roman"/>
                      <w:b/>
                      <w:sz w:val="28"/>
                      <w:szCs w:val="28"/>
                      <w:lang w:eastAsia="ru-RU"/>
                    </w:rPr>
                  </w:pPr>
                </w:p>
                <w:p w:rsidR="00E06A1A" w:rsidRDefault="00E06A1A">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E06A1A" w:rsidRDefault="00E06A1A">
                  <w:pPr>
                    <w:shd w:val="clear" w:color="auto" w:fill="FFFFFF"/>
                    <w:spacing w:after="0" w:line="240" w:lineRule="auto"/>
                    <w:jc w:val="center"/>
                    <w:rPr>
                      <w:rFonts w:ascii="Times New Roman" w:hAnsi="Times New Roman"/>
                      <w:b/>
                      <w:sz w:val="28"/>
                      <w:szCs w:val="28"/>
                      <w:lang w:eastAsia="ru-RU"/>
                    </w:rPr>
                  </w:pPr>
                </w:p>
              </w:tc>
            </w:tr>
            <w:tr w:rsidR="00E06A1A">
              <w:trPr>
                <w:gridBefore w:val="1"/>
                <w:wBefore w:w="108" w:type="dxa"/>
                <w:trHeight w:val="408"/>
              </w:trPr>
              <w:tc>
                <w:tcPr>
                  <w:tcW w:w="4008" w:type="dxa"/>
                  <w:gridSpan w:val="2"/>
                  <w:hideMark/>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E06A1A" w:rsidRDefault="00E06A1A">
                  <w:pPr>
                    <w:spacing w:after="0" w:line="240" w:lineRule="auto"/>
                    <w:rPr>
                      <w:rFonts w:ascii="Times New Roman" w:hAnsi="Times New Roman"/>
                      <w:sz w:val="28"/>
                      <w:szCs w:val="28"/>
                      <w:lang w:eastAsia="ru-RU"/>
                    </w:rPr>
                  </w:pPr>
                </w:p>
              </w:tc>
            </w:tr>
            <w:tr w:rsidR="00E06A1A">
              <w:trPr>
                <w:gridBefore w:val="1"/>
                <w:wBefore w:w="108" w:type="dxa"/>
                <w:trHeight w:val="408"/>
              </w:trPr>
              <w:tc>
                <w:tcPr>
                  <w:tcW w:w="4008" w:type="dxa"/>
                  <w:gridSpan w:val="2"/>
                  <w:hideMark/>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382" w:type="dxa"/>
                  <w:gridSpan w:val="3"/>
                  <w:shd w:val="clear" w:color="auto" w:fill="FFFFFF"/>
                  <w:hideMark/>
                </w:tcPr>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E06A1A">
              <w:trPr>
                <w:gridBefore w:val="1"/>
                <w:wBefore w:w="108" w:type="dxa"/>
                <w:trHeight w:val="408"/>
              </w:trPr>
              <w:tc>
                <w:tcPr>
                  <w:tcW w:w="4008" w:type="dxa"/>
                  <w:gridSpan w:val="2"/>
                  <w:hideMark/>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E06A1A" w:rsidRDefault="00E06A1A">
                  <w:pPr>
                    <w:spacing w:after="0" w:line="240" w:lineRule="auto"/>
                    <w:rPr>
                      <w:rFonts w:ascii="Times New Roman" w:hAnsi="Times New Roman"/>
                      <w:sz w:val="28"/>
                      <w:szCs w:val="28"/>
                      <w:lang w:eastAsia="ru-RU"/>
                    </w:rPr>
                  </w:pPr>
                </w:p>
              </w:tc>
            </w:tr>
            <w:tr w:rsidR="00E06A1A">
              <w:trPr>
                <w:gridBefore w:val="1"/>
                <w:wBefore w:w="108" w:type="dxa"/>
                <w:trHeight w:val="408"/>
              </w:trPr>
              <w:tc>
                <w:tcPr>
                  <w:tcW w:w="4008" w:type="dxa"/>
                  <w:gridSpan w:val="2"/>
                  <w:hideMark/>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4. Особистісні компетенції</w:t>
                  </w:r>
                </w:p>
              </w:tc>
              <w:tc>
                <w:tcPr>
                  <w:tcW w:w="5382" w:type="dxa"/>
                  <w:gridSpan w:val="3"/>
                  <w:shd w:val="clear" w:color="auto" w:fill="FFFFFF"/>
                  <w:hideMark/>
                </w:tcPr>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умовах обмеженого часу;</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E06A1A" w:rsidRDefault="00E06A1A">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E06A1A">
              <w:trPr>
                <w:gridAfter w:val="1"/>
                <w:wAfter w:w="108" w:type="dxa"/>
                <w:trHeight w:val="408"/>
              </w:trPr>
              <w:tc>
                <w:tcPr>
                  <w:tcW w:w="9390" w:type="dxa"/>
                  <w:gridSpan w:val="5"/>
                </w:tcPr>
                <w:p w:rsidR="00E06A1A" w:rsidRDefault="00E06A1A">
                  <w:pPr>
                    <w:spacing w:after="0" w:line="240" w:lineRule="auto"/>
                    <w:jc w:val="center"/>
                    <w:rPr>
                      <w:rFonts w:ascii="Times New Roman" w:hAnsi="Times New Roman"/>
                      <w:b/>
                      <w:sz w:val="28"/>
                      <w:szCs w:val="28"/>
                      <w:lang w:eastAsia="ru-RU"/>
                    </w:rPr>
                  </w:pPr>
                </w:p>
                <w:p w:rsidR="00E06A1A" w:rsidRDefault="00E06A1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E06A1A" w:rsidRPr="00E06A1A">
              <w:trPr>
                <w:gridAfter w:val="1"/>
                <w:wAfter w:w="108" w:type="dxa"/>
                <w:trHeight w:val="408"/>
              </w:trPr>
              <w:tc>
                <w:tcPr>
                  <w:tcW w:w="4008" w:type="dxa"/>
                  <w:gridSpan w:val="2"/>
                  <w:hideMark/>
                </w:tcPr>
                <w:p w:rsidR="00E06A1A" w:rsidRDefault="00E06A1A">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E06A1A" w:rsidRDefault="00E06A1A">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06A1A" w:rsidRDefault="00E06A1A">
                  <w:pPr>
                    <w:spacing w:after="0" w:line="240" w:lineRule="auto"/>
                    <w:jc w:val="both"/>
                    <w:rPr>
                      <w:rFonts w:ascii="Times New Roman" w:hAnsi="Times New Roman"/>
                      <w:sz w:val="28"/>
                      <w:szCs w:val="28"/>
                      <w:lang w:eastAsia="ru-RU"/>
                    </w:rPr>
                  </w:pPr>
                </w:p>
              </w:tc>
            </w:tr>
          </w:tbl>
          <w:p w:rsidR="00E06A1A" w:rsidRDefault="00E06A1A">
            <w:pPr>
              <w:spacing w:after="0" w:line="240" w:lineRule="auto"/>
              <w:ind w:firstLine="462"/>
              <w:jc w:val="both"/>
              <w:rPr>
                <w:rFonts w:ascii="Times New Roman" w:hAnsi="Times New Roman"/>
                <w:sz w:val="28"/>
                <w:szCs w:val="28"/>
                <w:lang w:eastAsia="ru-RU"/>
              </w:rPr>
            </w:pPr>
          </w:p>
        </w:tc>
      </w:tr>
    </w:tbl>
    <w:p w:rsidR="00E06A1A" w:rsidRDefault="00E06A1A" w:rsidP="00E06A1A">
      <w:pPr>
        <w:spacing w:after="0" w:line="240" w:lineRule="auto"/>
        <w:rPr>
          <w:rFonts w:ascii="Times New Roman" w:hAnsi="Times New Roman"/>
          <w:sz w:val="28"/>
          <w:szCs w:val="28"/>
        </w:rPr>
      </w:pPr>
    </w:p>
    <w:p w:rsidR="00E06A1A" w:rsidRDefault="00E06A1A" w:rsidP="00E06A1A">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w:t>
      </w:r>
    </w:p>
    <w:p w:rsidR="00E06A1A" w:rsidRDefault="00E06A1A" w:rsidP="00E06A1A">
      <w:pPr>
        <w:spacing w:after="0" w:line="240" w:lineRule="auto"/>
        <w:rPr>
          <w:rFonts w:ascii="Times New Roman" w:hAnsi="Times New Roman"/>
          <w:sz w:val="28"/>
          <w:szCs w:val="28"/>
        </w:rPr>
      </w:pPr>
      <w:r>
        <w:rPr>
          <w:rFonts w:ascii="Times New Roman" w:hAnsi="Times New Roman"/>
          <w:sz w:val="28"/>
          <w:szCs w:val="28"/>
        </w:rPr>
        <w:t>по роботі з персоналом</w:t>
      </w:r>
    </w:p>
    <w:p w:rsidR="00E06A1A" w:rsidRDefault="00E06A1A" w:rsidP="00E06A1A">
      <w:pPr>
        <w:spacing w:after="0" w:line="240" w:lineRule="auto"/>
        <w:rPr>
          <w:rFonts w:ascii="Times New Roman" w:hAnsi="Times New Roman"/>
          <w:sz w:val="28"/>
          <w:szCs w:val="28"/>
        </w:rPr>
      </w:pPr>
      <w:r>
        <w:rPr>
          <w:rFonts w:ascii="Times New Roman" w:hAnsi="Times New Roman"/>
          <w:sz w:val="28"/>
          <w:szCs w:val="28"/>
        </w:rPr>
        <w:t>ТУ ССО у Кіровоградській області</w:t>
      </w:r>
    </w:p>
    <w:p w:rsidR="00E06A1A" w:rsidRDefault="00E06A1A" w:rsidP="00E06A1A">
      <w:pPr>
        <w:spacing w:after="0" w:line="240" w:lineRule="auto"/>
        <w:rPr>
          <w:rFonts w:ascii="Times New Roman" w:hAnsi="Times New Roman"/>
          <w:b/>
          <w:sz w:val="28"/>
          <w:szCs w:val="28"/>
        </w:rPr>
      </w:pPr>
      <w:r>
        <w:rPr>
          <w:rFonts w:ascii="Times New Roman" w:hAnsi="Times New Roman"/>
          <w:sz w:val="28"/>
          <w:szCs w:val="28"/>
        </w:rPr>
        <w:t xml:space="preserve">капітан Служби судової охорони                                  </w:t>
      </w:r>
      <w:r>
        <w:rPr>
          <w:rFonts w:ascii="Times New Roman" w:hAnsi="Times New Roman"/>
          <w:b/>
          <w:sz w:val="28"/>
          <w:szCs w:val="28"/>
        </w:rPr>
        <w:t>Анастасія  ЯКОВЛЄВА</w:t>
      </w:r>
    </w:p>
    <w:p w:rsidR="00402093" w:rsidRDefault="00402093" w:rsidP="0048628D">
      <w:pPr>
        <w:tabs>
          <w:tab w:val="left" w:pos="4536"/>
        </w:tabs>
        <w:spacing w:before="120" w:line="240" w:lineRule="auto"/>
        <w:ind w:firstLine="5812"/>
        <w:contextualSpacing/>
        <w:rPr>
          <w:rFonts w:ascii="Times New Roman" w:hAnsi="Times New Roman"/>
          <w:sz w:val="28"/>
          <w:szCs w:val="28"/>
        </w:rPr>
      </w:pPr>
      <w:bookmarkStart w:id="0" w:name="_GoBack"/>
      <w:bookmarkEnd w:id="0"/>
    </w:p>
    <w:p w:rsidR="00402093" w:rsidRDefault="00402093" w:rsidP="00A146F7">
      <w:pPr>
        <w:tabs>
          <w:tab w:val="left" w:pos="4536"/>
        </w:tabs>
        <w:spacing w:before="120" w:line="240" w:lineRule="auto"/>
        <w:contextualSpacing/>
        <w:rPr>
          <w:rFonts w:ascii="Times New Roman" w:hAnsi="Times New Roman"/>
          <w:sz w:val="28"/>
          <w:szCs w:val="28"/>
        </w:rPr>
      </w:pPr>
    </w:p>
    <w:sectPr w:rsidR="00402093"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0F6BDD"/>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35C1"/>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46F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6A1A"/>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94D9"/>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29072281">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A3205-4E3E-4F94-A6AF-ECC33EF4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50</cp:revision>
  <cp:lastPrinted>2021-07-26T11:17:00Z</cp:lastPrinted>
  <dcterms:created xsi:type="dcterms:W3CDTF">2023-12-27T07:14:00Z</dcterms:created>
  <dcterms:modified xsi:type="dcterms:W3CDTF">2025-11-17T12:45:00Z</dcterms:modified>
</cp:coreProperties>
</file>