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11D" w:rsidRPr="00421103" w:rsidRDefault="00B7511D" w:rsidP="00B7511D">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B7511D" w:rsidRPr="00421103" w:rsidRDefault="00B7511D" w:rsidP="00B7511D">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B7511D" w:rsidRPr="00421103" w:rsidRDefault="00B7511D" w:rsidP="00B7511D">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B7511D" w:rsidRPr="00421103" w:rsidRDefault="00B7511D" w:rsidP="00B7511D">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B7511D" w:rsidRPr="00421103" w:rsidRDefault="00B7511D" w:rsidP="00B7511D">
      <w:pPr>
        <w:tabs>
          <w:tab w:val="left" w:pos="4536"/>
        </w:tabs>
        <w:spacing w:before="120"/>
        <w:ind w:left="5812"/>
        <w:contextualSpacing/>
        <w:rPr>
          <w:rFonts w:ascii="Times New Roman" w:hAnsi="Times New Roman"/>
          <w:sz w:val="28"/>
          <w:szCs w:val="28"/>
        </w:rPr>
      </w:pPr>
    </w:p>
    <w:p w:rsidR="00B7511D" w:rsidRPr="00421103" w:rsidRDefault="00B7511D" w:rsidP="00B7511D">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B7511D" w:rsidRPr="00421103" w:rsidRDefault="00B7511D" w:rsidP="00B7511D">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B7511D" w:rsidRPr="00421103" w:rsidRDefault="00B7511D" w:rsidP="00B7511D">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B7511D" w:rsidRPr="00421103" w:rsidRDefault="00B7511D" w:rsidP="00B7511D">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B7511D" w:rsidRDefault="00B7511D" w:rsidP="00B7511D">
      <w:pPr>
        <w:spacing w:after="0" w:line="240" w:lineRule="auto"/>
        <w:jc w:val="center"/>
        <w:rPr>
          <w:rFonts w:ascii="Times New Roman" w:hAnsi="Times New Roman"/>
          <w:b/>
          <w:color w:val="FF0000"/>
          <w:sz w:val="28"/>
          <w:szCs w:val="28"/>
          <w:lang w:eastAsia="ru-RU"/>
        </w:rPr>
      </w:pPr>
    </w:p>
    <w:p w:rsidR="00B7511D" w:rsidRPr="008F3B95" w:rsidRDefault="00B7511D" w:rsidP="00B7511D">
      <w:pPr>
        <w:spacing w:after="0" w:line="240" w:lineRule="auto"/>
        <w:rPr>
          <w:rFonts w:ascii="Times New Roman" w:hAnsi="Times New Roman"/>
          <w:b/>
          <w:color w:val="FF0000"/>
          <w:sz w:val="28"/>
          <w:szCs w:val="28"/>
          <w:lang w:eastAsia="ru-RU"/>
        </w:rPr>
      </w:pPr>
    </w:p>
    <w:p w:rsidR="00B7511D" w:rsidRPr="008F3B95" w:rsidRDefault="00B7511D" w:rsidP="00B7511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B7511D" w:rsidRDefault="00B7511D" w:rsidP="00B7511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w:t>
      </w:r>
      <w:r>
        <w:rPr>
          <w:rFonts w:ascii="Times New Roman" w:hAnsi="Times New Roman"/>
          <w:b/>
          <w:sz w:val="28"/>
          <w:szCs w:val="28"/>
          <w:lang w:eastAsia="ru-RU"/>
        </w:rPr>
        <w:t xml:space="preserve">провідного спеціаліста відділу організації служби </w:t>
      </w:r>
      <w:r w:rsidRPr="008F3B95">
        <w:rPr>
          <w:rFonts w:ascii="Times New Roman" w:hAnsi="Times New Roman"/>
          <w:b/>
          <w:sz w:val="28"/>
          <w:szCs w:val="28"/>
          <w:lang w:eastAsia="ru-RU"/>
        </w:rPr>
        <w:t>Територіального управління</w:t>
      </w:r>
      <w:r>
        <w:rPr>
          <w:rFonts w:ascii="Times New Roman" w:hAnsi="Times New Roman"/>
          <w:b/>
          <w:sz w:val="28"/>
          <w:szCs w:val="28"/>
          <w:lang w:eastAsia="ru-RU"/>
        </w:rPr>
        <w:t xml:space="preserve"> </w:t>
      </w:r>
      <w:r w:rsidRPr="008F3B95">
        <w:rPr>
          <w:rFonts w:ascii="Times New Roman" w:hAnsi="Times New Roman"/>
          <w:b/>
          <w:sz w:val="28"/>
          <w:szCs w:val="28"/>
          <w:lang w:eastAsia="ru-RU"/>
        </w:rPr>
        <w:t>Служби судової охорони у Кіровоградській області</w:t>
      </w:r>
      <w:r>
        <w:rPr>
          <w:rFonts w:ascii="Times New Roman" w:hAnsi="Times New Roman"/>
          <w:b/>
          <w:sz w:val="28"/>
          <w:szCs w:val="28"/>
          <w:lang w:eastAsia="ru-RU"/>
        </w:rPr>
        <w:t xml:space="preserve"> </w:t>
      </w:r>
    </w:p>
    <w:p w:rsidR="00B7511D" w:rsidRPr="008F3B95" w:rsidRDefault="00B7511D" w:rsidP="00B7511D">
      <w:pPr>
        <w:spacing w:after="0" w:line="240" w:lineRule="auto"/>
        <w:jc w:val="center"/>
        <w:rPr>
          <w:rFonts w:ascii="Times New Roman" w:hAnsi="Times New Roman"/>
          <w:b/>
          <w:sz w:val="28"/>
          <w:szCs w:val="28"/>
          <w:lang w:eastAsia="ru-RU"/>
        </w:rPr>
      </w:pPr>
    </w:p>
    <w:p w:rsidR="00B7511D" w:rsidRPr="008F3B95" w:rsidRDefault="00B7511D" w:rsidP="00B7511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B7511D" w:rsidRPr="00CE0E19" w:rsidRDefault="00B7511D" w:rsidP="00B7511D">
      <w:pPr>
        <w:spacing w:after="0" w:line="240" w:lineRule="auto"/>
        <w:ind w:left="6" w:firstLine="851"/>
        <w:jc w:val="both"/>
        <w:rPr>
          <w:rFonts w:ascii="Times New Roman" w:hAnsi="Times New Roman"/>
          <w:b/>
          <w:sz w:val="28"/>
          <w:szCs w:val="28"/>
        </w:rPr>
      </w:pPr>
      <w:r w:rsidRPr="00CE0E19">
        <w:rPr>
          <w:rFonts w:ascii="Times New Roman" w:hAnsi="Times New Roman"/>
          <w:b/>
          <w:sz w:val="28"/>
          <w:szCs w:val="28"/>
          <w:lang w:eastAsia="ru-RU"/>
        </w:rPr>
        <w:t xml:space="preserve">1. </w:t>
      </w:r>
      <w:r w:rsidRPr="00CE0E19">
        <w:rPr>
          <w:rFonts w:ascii="Times New Roman" w:hAnsi="Times New Roman"/>
          <w:b/>
          <w:sz w:val="28"/>
          <w:szCs w:val="28"/>
        </w:rPr>
        <w:t xml:space="preserve">Основні повноваження </w:t>
      </w:r>
      <w:r>
        <w:rPr>
          <w:rFonts w:ascii="Times New Roman" w:hAnsi="Times New Roman"/>
          <w:b/>
          <w:sz w:val="28"/>
          <w:szCs w:val="28"/>
          <w:lang w:eastAsia="ru-RU"/>
        </w:rPr>
        <w:t xml:space="preserve">провідного спеціаліста відділу організації служби </w:t>
      </w:r>
      <w:r>
        <w:rPr>
          <w:rFonts w:ascii="Times New Roman" w:hAnsi="Times New Roman"/>
          <w:b/>
          <w:sz w:val="28"/>
          <w:szCs w:val="28"/>
        </w:rPr>
        <w:t>Т</w:t>
      </w:r>
      <w:r w:rsidRPr="00CE0E19">
        <w:rPr>
          <w:rFonts w:ascii="Times New Roman" w:hAnsi="Times New Roman"/>
          <w:b/>
          <w:sz w:val="28"/>
          <w:szCs w:val="28"/>
        </w:rPr>
        <w:t>ериторіального управління Служби судової охорони у Кіровоградській області:</w:t>
      </w:r>
    </w:p>
    <w:p w:rsidR="00B7511D" w:rsidRDefault="00B7511D" w:rsidP="00B7511D">
      <w:pPr>
        <w:pStyle w:val="1"/>
        <w:widowControl w:val="0"/>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здійснює заходи з організації та контролю за забезпеченням </w:t>
      </w:r>
      <w:r w:rsidR="00E3721A">
        <w:rPr>
          <w:rFonts w:ascii="Times New Roman" w:eastAsia="Times New Roman" w:hAnsi="Times New Roman" w:cs="Times New Roman"/>
          <w:color w:val="000000"/>
          <w:sz w:val="28"/>
          <w:szCs w:val="28"/>
        </w:rPr>
        <w:t>охорони об’єктів судів, органів та установ системи правосуддя, здійсненням пропускного режиму до цих об’єктів та на їх територію транспортних засобів</w:t>
      </w:r>
      <w:r>
        <w:rPr>
          <w:rFonts w:ascii="Times New Roman" w:eastAsia="Times New Roman" w:hAnsi="Times New Roman" w:cs="Times New Roman"/>
          <w:color w:val="000000"/>
          <w:sz w:val="28"/>
          <w:szCs w:val="28"/>
        </w:rPr>
        <w:t>;</w:t>
      </w:r>
    </w:p>
    <w:p w:rsidR="00B7511D" w:rsidRDefault="00B7511D" w:rsidP="00B7511D">
      <w:pPr>
        <w:pStyle w:val="1"/>
        <w:widowControl w:val="0"/>
        <w:pBdr>
          <w:top w:val="nil"/>
          <w:left w:val="nil"/>
          <w:bottom w:val="nil"/>
          <w:right w:val="nil"/>
          <w:between w:val="nil"/>
        </w:pBdr>
        <w:ind w:right="142"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E3721A">
        <w:rPr>
          <w:rFonts w:ascii="Times New Roman" w:eastAsia="Times New Roman" w:hAnsi="Times New Roman" w:cs="Times New Roman"/>
          <w:color w:val="000000"/>
          <w:sz w:val="28"/>
          <w:szCs w:val="28"/>
        </w:rPr>
        <w:t>забезпечує проведення перевірки діяльності підрозділу охорони та порядку несення служби співробітників на об’єктах</w:t>
      </w:r>
      <w:r>
        <w:rPr>
          <w:rFonts w:ascii="Times New Roman" w:eastAsia="Times New Roman" w:hAnsi="Times New Roman" w:cs="Times New Roman"/>
          <w:color w:val="000000"/>
          <w:sz w:val="28"/>
          <w:szCs w:val="28"/>
        </w:rPr>
        <w:t>;</w:t>
      </w:r>
    </w:p>
    <w:p w:rsidR="00B7511D" w:rsidRDefault="00B7511D" w:rsidP="00B7511D">
      <w:pPr>
        <w:pStyle w:val="1"/>
        <w:widowControl w:val="0"/>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E3721A">
        <w:rPr>
          <w:rFonts w:ascii="Times New Roman" w:eastAsia="Times New Roman" w:hAnsi="Times New Roman" w:cs="Times New Roman"/>
          <w:color w:val="000000"/>
          <w:sz w:val="28"/>
          <w:szCs w:val="28"/>
        </w:rPr>
        <w:t xml:space="preserve">бере участь у </w:t>
      </w:r>
      <w:r>
        <w:rPr>
          <w:rFonts w:ascii="Times New Roman" w:eastAsia="Times New Roman" w:hAnsi="Times New Roman" w:cs="Times New Roman"/>
          <w:color w:val="000000"/>
          <w:sz w:val="28"/>
          <w:szCs w:val="28"/>
        </w:rPr>
        <w:t>службов</w:t>
      </w:r>
      <w:r w:rsidR="00E3721A">
        <w:rPr>
          <w:rFonts w:ascii="Times New Roman" w:eastAsia="Times New Roman" w:hAnsi="Times New Roman" w:cs="Times New Roman"/>
          <w:color w:val="000000"/>
          <w:sz w:val="28"/>
          <w:szCs w:val="28"/>
        </w:rPr>
        <w:t>ій</w:t>
      </w:r>
      <w:r>
        <w:rPr>
          <w:rFonts w:ascii="Times New Roman" w:eastAsia="Times New Roman" w:hAnsi="Times New Roman" w:cs="Times New Roman"/>
          <w:color w:val="000000"/>
          <w:sz w:val="28"/>
          <w:szCs w:val="28"/>
        </w:rPr>
        <w:t xml:space="preserve"> діяльн</w:t>
      </w:r>
      <w:r w:rsidR="00E3721A">
        <w:rPr>
          <w:rFonts w:ascii="Times New Roman" w:eastAsia="Times New Roman" w:hAnsi="Times New Roman" w:cs="Times New Roman"/>
          <w:color w:val="000000"/>
          <w:sz w:val="28"/>
          <w:szCs w:val="28"/>
        </w:rPr>
        <w:t xml:space="preserve">ості </w:t>
      </w:r>
      <w:r>
        <w:rPr>
          <w:rFonts w:ascii="Times New Roman" w:eastAsia="Times New Roman" w:hAnsi="Times New Roman" w:cs="Times New Roman"/>
          <w:color w:val="000000"/>
          <w:sz w:val="28"/>
          <w:szCs w:val="28"/>
        </w:rPr>
        <w:t>відділу</w:t>
      </w:r>
      <w:r w:rsidR="00E3721A">
        <w:rPr>
          <w:rFonts w:ascii="Times New Roman" w:eastAsia="Times New Roman" w:hAnsi="Times New Roman" w:cs="Times New Roman"/>
          <w:color w:val="000000"/>
          <w:sz w:val="28"/>
          <w:szCs w:val="28"/>
        </w:rPr>
        <w:t xml:space="preserve"> відповідно до завдань та функцій</w:t>
      </w:r>
      <w:r>
        <w:rPr>
          <w:rFonts w:ascii="Times New Roman" w:eastAsia="Times New Roman" w:hAnsi="Times New Roman" w:cs="Times New Roman"/>
          <w:color w:val="000000"/>
          <w:sz w:val="28"/>
          <w:szCs w:val="28"/>
        </w:rPr>
        <w:t>;</w:t>
      </w:r>
    </w:p>
    <w:p w:rsidR="00E3721A" w:rsidRDefault="00E3721A" w:rsidP="00B7511D">
      <w:pPr>
        <w:pStyle w:val="1"/>
        <w:widowControl w:val="0"/>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бере участь в розробці проектів наказів, доручень. Інших документів організаційно-розпорядчого характеру за напрямком діяльності відділу організації служби;</w:t>
      </w:r>
    </w:p>
    <w:p w:rsidR="00B7511D" w:rsidRDefault="00E3721A" w:rsidP="00B7511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7"/>
          <w:szCs w:val="27"/>
        </w:rPr>
        <w:t>5</w:t>
      </w:r>
      <w:r w:rsidR="00B7511D">
        <w:rPr>
          <w:rFonts w:ascii="Times New Roman" w:eastAsia="Times New Roman" w:hAnsi="Times New Roman" w:cs="Times New Roman"/>
          <w:color w:val="000000"/>
          <w:sz w:val="27"/>
          <w:szCs w:val="27"/>
        </w:rPr>
        <w:t xml:space="preserve">) </w:t>
      </w:r>
      <w:r w:rsidR="00B7511D">
        <w:rPr>
          <w:rFonts w:ascii="Times New Roman" w:eastAsia="Times New Roman" w:hAnsi="Times New Roman" w:cs="Times New Roman"/>
          <w:color w:val="000000"/>
          <w:sz w:val="28"/>
          <w:szCs w:val="28"/>
        </w:rPr>
        <w:t>своєчасно надає інформацію на звернення громадян, запити на інформацію;</w:t>
      </w:r>
    </w:p>
    <w:p w:rsidR="00B7511D" w:rsidRDefault="00E3721A" w:rsidP="00B7511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B7511D">
        <w:rPr>
          <w:rFonts w:ascii="Times New Roman" w:eastAsia="Times New Roman" w:hAnsi="Times New Roman" w:cs="Times New Roman"/>
          <w:color w:val="000000"/>
          <w:sz w:val="28"/>
          <w:szCs w:val="28"/>
        </w:rPr>
        <w:t>) вносить керівництву служби пропозиції щодо удосконалення роботи відділу.</w:t>
      </w:r>
    </w:p>
    <w:p w:rsidR="00B7511D" w:rsidRPr="008F3B95" w:rsidRDefault="00B7511D" w:rsidP="00B7511D">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B7511D" w:rsidRPr="008F3B95" w:rsidRDefault="00B7511D" w:rsidP="00B7511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1) посадовий оклад – </w:t>
      </w:r>
      <w:r>
        <w:rPr>
          <w:rFonts w:ascii="Times New Roman" w:hAnsi="Times New Roman"/>
          <w:sz w:val="28"/>
          <w:szCs w:val="28"/>
          <w:lang w:eastAsia="ru-RU"/>
        </w:rPr>
        <w:t>5640</w:t>
      </w:r>
      <w:r w:rsidRPr="008F3B95">
        <w:rPr>
          <w:rFonts w:ascii="Times New Roman" w:hAnsi="Times New Roman"/>
          <w:sz w:val="28"/>
          <w:szCs w:val="28"/>
          <w:lang w:eastAsia="ru-RU"/>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w:t>
      </w:r>
      <w:r>
        <w:rPr>
          <w:rFonts w:ascii="Times New Roman" w:hAnsi="Times New Roman"/>
          <w:sz w:val="28"/>
          <w:szCs w:val="28"/>
          <w:lang w:eastAsia="ru-RU"/>
        </w:rPr>
        <w:t xml:space="preserve"> року</w:t>
      </w:r>
      <w:r w:rsidRPr="008F3B95">
        <w:rPr>
          <w:rFonts w:ascii="Times New Roman" w:hAnsi="Times New Roman"/>
          <w:sz w:val="28"/>
          <w:szCs w:val="28"/>
          <w:lang w:eastAsia="ru-RU"/>
        </w:rPr>
        <w:t xml:space="preserve"> № 281 «Про установлення посадових окладів співробітників Територіальних підрозділів (Територіальних управлінь)   Служби судової охорони»;</w:t>
      </w:r>
    </w:p>
    <w:p w:rsidR="00B7511D" w:rsidRPr="00B7511D" w:rsidRDefault="00B7511D" w:rsidP="00B7511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sidRPr="008F3B95">
        <w:rPr>
          <w:rFonts w:ascii="Times New Roman" w:hAnsi="Times New Roman"/>
          <w:sz w:val="28"/>
          <w:szCs w:val="28"/>
          <w:lang w:eastAsia="ru-RU"/>
        </w:rPr>
        <w:lastRenderedPageBreak/>
        <w:t xml:space="preserve">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B7511D" w:rsidRPr="008F3B95" w:rsidRDefault="00B7511D" w:rsidP="00B7511D">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r w:rsidRPr="008F3B95">
        <w:rPr>
          <w:rFonts w:ascii="Times New Roman" w:hAnsi="Times New Roman"/>
          <w:sz w:val="28"/>
          <w:szCs w:val="28"/>
          <w:lang w:eastAsia="ru-RU"/>
        </w:rPr>
        <w:t xml:space="preserve"> безстроково. </w:t>
      </w:r>
    </w:p>
    <w:p w:rsidR="00B7511D" w:rsidRPr="008F3B95" w:rsidRDefault="00B7511D" w:rsidP="00B7511D">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B7511D" w:rsidRPr="008F3B95" w:rsidRDefault="00B7511D" w:rsidP="00B7511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7511D" w:rsidRPr="008F3B95" w:rsidRDefault="00B7511D" w:rsidP="00B7511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B7511D" w:rsidRPr="008F3B95" w:rsidRDefault="00B7511D" w:rsidP="00B7511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B7511D" w:rsidRPr="008F3B95" w:rsidRDefault="00B7511D" w:rsidP="00B7511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B7511D" w:rsidRPr="008F3B95" w:rsidRDefault="00B7511D" w:rsidP="00B7511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B7511D" w:rsidRPr="008F3B95" w:rsidRDefault="00B7511D" w:rsidP="00B7511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B7511D" w:rsidRPr="008F3B95" w:rsidRDefault="00B7511D" w:rsidP="00B7511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B7511D" w:rsidRDefault="00B7511D" w:rsidP="00B7511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B7511D" w:rsidRPr="008F3B95" w:rsidRDefault="00B7511D" w:rsidP="00B7511D">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B7511D" w:rsidRPr="008F3B95" w:rsidRDefault="00B7511D" w:rsidP="00B7511D">
      <w:pPr>
        <w:spacing w:after="0" w:line="240" w:lineRule="auto"/>
        <w:ind w:firstLine="708"/>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B7511D" w:rsidRPr="008F3B95" w:rsidRDefault="00B7511D" w:rsidP="00B7511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B7511D" w:rsidRPr="00374122" w:rsidRDefault="00B7511D" w:rsidP="00B7511D">
      <w:pPr>
        <w:spacing w:after="0" w:line="240" w:lineRule="auto"/>
        <w:ind w:firstLine="851"/>
        <w:jc w:val="both"/>
        <w:rPr>
          <w:rFonts w:ascii="Times New Roman" w:hAnsi="Times New Roman"/>
          <w:color w:val="000000" w:themeColor="text1"/>
          <w:sz w:val="28"/>
          <w:szCs w:val="28"/>
          <w:lang w:eastAsia="ru-RU"/>
        </w:rPr>
      </w:pPr>
      <w:r w:rsidRPr="00374122">
        <w:rPr>
          <w:rFonts w:ascii="Times New Roman" w:hAnsi="Times New Roman"/>
          <w:color w:val="000000" w:themeColor="text1"/>
          <w:sz w:val="28"/>
          <w:szCs w:val="28"/>
          <w:lang w:eastAsia="ru-RU"/>
        </w:rPr>
        <w:t xml:space="preserve">Документи приймаються з 08.00 год. </w:t>
      </w:r>
      <w:r w:rsidR="002171ED">
        <w:rPr>
          <w:rFonts w:ascii="Times New Roman" w:hAnsi="Times New Roman"/>
          <w:sz w:val="28"/>
          <w:szCs w:val="28"/>
          <w:lang w:val="ru-RU" w:eastAsia="ru-RU"/>
        </w:rPr>
        <w:t>2</w:t>
      </w:r>
      <w:r w:rsidR="00EF170B">
        <w:rPr>
          <w:rFonts w:ascii="Times New Roman" w:hAnsi="Times New Roman"/>
          <w:sz w:val="28"/>
          <w:szCs w:val="28"/>
          <w:lang w:val="ru-RU" w:eastAsia="ru-RU"/>
        </w:rPr>
        <w:t>3</w:t>
      </w:r>
      <w:bookmarkStart w:id="0" w:name="_GoBack"/>
      <w:bookmarkEnd w:id="0"/>
      <w:r w:rsidR="002171ED">
        <w:rPr>
          <w:rFonts w:ascii="Times New Roman" w:hAnsi="Times New Roman"/>
          <w:sz w:val="28"/>
          <w:szCs w:val="28"/>
          <w:lang w:val="ru-RU" w:eastAsia="ru-RU"/>
        </w:rPr>
        <w:t xml:space="preserve"> липня</w:t>
      </w:r>
      <w:r w:rsidRPr="00EC6B94">
        <w:rPr>
          <w:rFonts w:ascii="Times New Roman" w:hAnsi="Times New Roman"/>
          <w:sz w:val="28"/>
          <w:szCs w:val="28"/>
          <w:lang w:eastAsia="ru-RU"/>
        </w:rPr>
        <w:t xml:space="preserve"> </w:t>
      </w:r>
      <w:r w:rsidRPr="00374122">
        <w:rPr>
          <w:rFonts w:ascii="Times New Roman" w:hAnsi="Times New Roman"/>
          <w:color w:val="000000" w:themeColor="text1"/>
          <w:sz w:val="28"/>
          <w:szCs w:val="28"/>
          <w:lang w:eastAsia="ru-RU"/>
        </w:rPr>
        <w:t>до 16.30 год.</w:t>
      </w:r>
      <w:r>
        <w:rPr>
          <w:rFonts w:ascii="Times New Roman" w:hAnsi="Times New Roman"/>
          <w:color w:val="000000" w:themeColor="text1"/>
          <w:sz w:val="28"/>
          <w:szCs w:val="28"/>
          <w:lang w:eastAsia="ru-RU"/>
        </w:rPr>
        <w:t xml:space="preserve"> </w:t>
      </w:r>
      <w:r w:rsidR="002171ED">
        <w:rPr>
          <w:rFonts w:ascii="Times New Roman" w:hAnsi="Times New Roman"/>
          <w:sz w:val="28"/>
          <w:szCs w:val="28"/>
          <w:lang w:eastAsia="ru-RU"/>
        </w:rPr>
        <w:t>06 серпня</w:t>
      </w:r>
      <w:r w:rsidRPr="00374122">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202</w:t>
      </w:r>
      <w:r w:rsidR="002171ED">
        <w:rPr>
          <w:rFonts w:ascii="Times New Roman" w:hAnsi="Times New Roman"/>
          <w:color w:val="000000" w:themeColor="text1"/>
          <w:sz w:val="28"/>
          <w:szCs w:val="28"/>
          <w:lang w:eastAsia="ru-RU"/>
        </w:rPr>
        <w:t>5</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 xml:space="preserve">року, за </w:t>
      </w:r>
      <w:proofErr w:type="spellStart"/>
      <w:r w:rsidRPr="00374122">
        <w:rPr>
          <w:rFonts w:ascii="Times New Roman" w:hAnsi="Times New Roman"/>
          <w:color w:val="000000" w:themeColor="text1"/>
          <w:sz w:val="28"/>
          <w:szCs w:val="28"/>
          <w:lang w:eastAsia="ru-RU"/>
        </w:rPr>
        <w:t>адресою</w:t>
      </w:r>
      <w:proofErr w:type="spellEnd"/>
      <w:r w:rsidRPr="00374122">
        <w:rPr>
          <w:rFonts w:ascii="Times New Roman" w:hAnsi="Times New Roman"/>
          <w:color w:val="000000" w:themeColor="text1"/>
          <w:sz w:val="28"/>
          <w:szCs w:val="28"/>
          <w:lang w:eastAsia="ru-RU"/>
        </w:rPr>
        <w:t>: м. Кропивницький, вул. Велика Перспективна, 33.</w:t>
      </w:r>
    </w:p>
    <w:p w:rsidR="00B7511D" w:rsidRPr="008F3B95" w:rsidRDefault="00B7511D" w:rsidP="00B7511D">
      <w:pPr>
        <w:spacing w:after="0" w:line="240" w:lineRule="auto"/>
        <w:ind w:firstLine="851"/>
        <w:jc w:val="both"/>
        <w:rPr>
          <w:rFonts w:ascii="Times New Roman" w:hAnsi="Times New Roman"/>
          <w:sz w:val="28"/>
          <w:szCs w:val="28"/>
          <w:lang w:eastAsia="ru-RU"/>
        </w:rPr>
      </w:pPr>
      <w:r w:rsidRPr="00374122">
        <w:rPr>
          <w:rFonts w:ascii="Times New Roman" w:hAnsi="Times New Roman"/>
          <w:color w:val="000000" w:themeColor="text1"/>
          <w:sz w:val="28"/>
          <w:szCs w:val="28"/>
          <w:lang w:eastAsia="ru-RU"/>
        </w:rPr>
        <w:t xml:space="preserve">На </w:t>
      </w:r>
      <w:r>
        <w:rPr>
          <w:rFonts w:ascii="Times New Roman" w:hAnsi="Times New Roman"/>
          <w:sz w:val="28"/>
          <w:szCs w:val="28"/>
        </w:rPr>
        <w:t xml:space="preserve">провідного спеціаліста служби відділу організації служби </w:t>
      </w:r>
      <w:r w:rsidRPr="00374122">
        <w:rPr>
          <w:rFonts w:ascii="Times New Roman" w:hAnsi="Times New Roman"/>
          <w:color w:val="000000" w:themeColor="text1"/>
          <w:sz w:val="28"/>
          <w:szCs w:val="28"/>
          <w:lang w:eastAsia="ru-RU"/>
        </w:rPr>
        <w:t xml:space="preserve">Територіального </w:t>
      </w:r>
      <w:r w:rsidRPr="008F3B95">
        <w:rPr>
          <w:rFonts w:ascii="Times New Roman" w:hAnsi="Times New Roman"/>
          <w:sz w:val="28"/>
          <w:szCs w:val="28"/>
          <w:lang w:eastAsia="ru-RU"/>
        </w:rPr>
        <w:t>управління Служби судової охорони у Кіровоградській області</w:t>
      </w:r>
      <w:r>
        <w:rPr>
          <w:rFonts w:ascii="Times New Roman" w:hAnsi="Times New Roman"/>
          <w:sz w:val="28"/>
          <w:szCs w:val="28"/>
          <w:lang w:eastAsia="ru-RU"/>
        </w:rPr>
        <w:t xml:space="preserve">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B7511D" w:rsidRPr="008F3B95" w:rsidTr="002171ED">
        <w:trPr>
          <w:trHeight w:val="408"/>
        </w:trPr>
        <w:tc>
          <w:tcPr>
            <w:tcW w:w="9639" w:type="dxa"/>
          </w:tcPr>
          <w:p w:rsidR="00B7511D" w:rsidRPr="008F3B95" w:rsidRDefault="00B7511D" w:rsidP="002171E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B7511D" w:rsidRPr="0095350E" w:rsidRDefault="00B7511D" w:rsidP="002171ED">
            <w:pPr>
              <w:spacing w:after="0" w:line="240" w:lineRule="auto"/>
              <w:ind w:firstLine="34"/>
              <w:jc w:val="both"/>
              <w:rPr>
                <w:rFonts w:ascii="Times New Roman" w:hAnsi="Times New Roman"/>
                <w:color w:val="000000" w:themeColor="text1"/>
                <w:sz w:val="28"/>
                <w:szCs w:val="28"/>
                <w:lang w:eastAsia="ru-RU"/>
              </w:rPr>
            </w:pPr>
            <w:r w:rsidRPr="008F3B95">
              <w:rPr>
                <w:rFonts w:ascii="Times New Roman" w:hAnsi="Times New Roman"/>
                <w:sz w:val="28"/>
                <w:szCs w:val="28"/>
                <w:lang w:eastAsia="ru-RU"/>
              </w:rPr>
              <w:t>м</w:t>
            </w:r>
            <w:r w:rsidRPr="00374122">
              <w:rPr>
                <w:rFonts w:ascii="Times New Roman" w:hAnsi="Times New Roman"/>
                <w:color w:val="000000" w:themeColor="text1"/>
                <w:sz w:val="28"/>
                <w:szCs w:val="28"/>
                <w:lang w:eastAsia="ru-RU"/>
              </w:rPr>
              <w:t xml:space="preserve">. Кропивницький, вул. </w:t>
            </w:r>
            <w:r w:rsidRPr="00374122">
              <w:rPr>
                <w:rFonts w:ascii="Times New Roman" w:hAnsi="Times New Roman"/>
                <w:color w:val="000000" w:themeColor="text1"/>
                <w:sz w:val="28"/>
                <w:szCs w:val="28"/>
                <w:lang w:val="ru-RU" w:eastAsia="ru-RU"/>
              </w:rPr>
              <w:t>Велика Перспективна</w:t>
            </w:r>
            <w:r w:rsidRPr="00374122">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val="ru-RU" w:eastAsia="ru-RU"/>
              </w:rPr>
              <w:t>3</w:t>
            </w:r>
            <w:r w:rsidRPr="00374122">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08 серпня 2025</w:t>
            </w:r>
            <w:r w:rsidRPr="00374122">
              <w:rPr>
                <w:rFonts w:ascii="Times New Roman" w:hAnsi="Times New Roman"/>
                <w:color w:val="000000" w:themeColor="text1"/>
                <w:sz w:val="28"/>
                <w:szCs w:val="28"/>
                <w:lang w:eastAsia="ru-RU"/>
              </w:rPr>
              <w:t xml:space="preserve"> року з 08.00. </w:t>
            </w:r>
          </w:p>
          <w:p w:rsidR="00B7511D" w:rsidRPr="008F3B95" w:rsidRDefault="00B7511D" w:rsidP="002171E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B7511D" w:rsidRPr="008F3B95" w:rsidRDefault="00B7511D" w:rsidP="002171ED">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Pr="00326A9D">
              <w:rPr>
                <w:rFonts w:ascii="Times New Roman" w:hAnsi="Times New Roman"/>
                <w:sz w:val="28"/>
                <w:szCs w:val="28"/>
                <w:lang w:eastAsia="ru-RU"/>
              </w:rPr>
              <w:t>,</w:t>
            </w:r>
            <w:r>
              <w:rPr>
                <w:rFonts w:ascii="Times New Roman" w:hAnsi="Times New Roman"/>
                <w:sz w:val="28"/>
                <w:szCs w:val="28"/>
                <w:lang w:eastAsia="ru-RU"/>
              </w:rPr>
              <w:t xml:space="preserve"> </w:t>
            </w:r>
            <w:r w:rsidRPr="00326A9D">
              <w:rPr>
                <w:rFonts w:ascii="Times New Roman" w:hAnsi="Times New Roman"/>
                <w:sz w:val="28"/>
                <w:szCs w:val="28"/>
                <w:lang w:eastAsia="ru-RU"/>
              </w:rPr>
              <w:t>0</w:t>
            </w:r>
            <w:r>
              <w:rPr>
                <w:rFonts w:ascii="Times New Roman" w:hAnsi="Times New Roman"/>
                <w:sz w:val="28"/>
                <w:szCs w:val="28"/>
                <w:lang w:eastAsia="ru-RU"/>
              </w:rPr>
              <w:t>95 698-28-45</w:t>
            </w:r>
            <w:r w:rsidRPr="008F3B95">
              <w:rPr>
                <w:rFonts w:ascii="Times New Roman" w:hAnsi="Times New Roman"/>
                <w:sz w:val="28"/>
                <w:szCs w:val="28"/>
                <w:lang w:eastAsia="ru-RU"/>
              </w:rPr>
              <w:t xml:space="preserve">, </w:t>
            </w:r>
            <w:r w:rsidRPr="008F3B95">
              <w:rPr>
                <w:rFonts w:ascii="Times New Roman" w:hAnsi="Times New Roman"/>
                <w:color w:val="FF0000"/>
                <w:sz w:val="28"/>
                <w:szCs w:val="28"/>
                <w:lang w:eastAsia="ru-RU"/>
              </w:rPr>
              <w:t xml:space="preserve"> </w:t>
            </w:r>
            <w:proofErr w:type="spellStart"/>
            <w:r w:rsidRPr="002C1F07">
              <w:rPr>
                <w:rFonts w:ascii="Times New Roman" w:hAnsi="Times New Roman"/>
                <w:color w:val="1F497D" w:themeColor="text2"/>
                <w:sz w:val="28"/>
                <w:szCs w:val="28"/>
                <w:u w:val="single"/>
                <w:lang w:val="en-US" w:eastAsia="ru-RU"/>
              </w:rPr>
              <w:t>vrp</w:t>
            </w:r>
            <w:proofErr w:type="spellEnd"/>
            <w:r w:rsidRPr="002C1F07">
              <w:rPr>
                <w:rFonts w:ascii="Times New Roman" w:hAnsi="Times New Roman"/>
                <w:color w:val="1F497D" w:themeColor="text2"/>
                <w:sz w:val="28"/>
                <w:szCs w:val="28"/>
                <w:u w:val="single"/>
                <w:lang w:val="ru-RU" w:eastAsia="ru-RU"/>
              </w:rPr>
              <w:t>.</w:t>
            </w:r>
            <w:hyperlink r:id="rId6" w:history="1">
              <w:r w:rsidRPr="00096F41">
                <w:rPr>
                  <w:rStyle w:val="a3"/>
                  <w:rFonts w:ascii="Times New Roman" w:hAnsi="Times New Roman"/>
                  <w:sz w:val="28"/>
                  <w:szCs w:val="28"/>
                  <w:lang w:val="en-US" w:eastAsia="ru-RU"/>
                </w:rPr>
                <w:t>kr</w:t>
              </w:r>
              <w:r w:rsidRPr="00096F41">
                <w:rPr>
                  <w:rStyle w:val="a3"/>
                  <w:rFonts w:ascii="Times New Roman" w:hAnsi="Times New Roman"/>
                  <w:sz w:val="28"/>
                  <w:szCs w:val="28"/>
                  <w:lang w:eastAsia="ru-RU"/>
                </w:rPr>
                <w:t>@sso.gov.ua</w:t>
              </w:r>
            </w:hyperlink>
          </w:p>
          <w:p w:rsidR="00B7511D" w:rsidRPr="00AE237A" w:rsidRDefault="00B7511D" w:rsidP="002171ED">
            <w:pPr>
              <w:spacing w:after="0" w:line="240" w:lineRule="auto"/>
              <w:ind w:firstLine="851"/>
              <w:jc w:val="center"/>
              <w:rPr>
                <w:rFonts w:ascii="Times New Roman" w:hAnsi="Times New Roman"/>
                <w:b/>
                <w:sz w:val="20"/>
                <w:szCs w:val="20"/>
                <w:lang w:val="ru-RU" w:eastAsia="ru-RU"/>
              </w:rPr>
            </w:pPr>
          </w:p>
          <w:tbl>
            <w:tblPr>
              <w:tblW w:w="9498" w:type="dxa"/>
              <w:tblLayout w:type="fixed"/>
              <w:tblLook w:val="0000" w:firstRow="0" w:lastRow="0" w:firstColumn="0" w:lastColumn="0" w:noHBand="0" w:noVBand="0"/>
            </w:tblPr>
            <w:tblGrid>
              <w:gridCol w:w="108"/>
              <w:gridCol w:w="3900"/>
              <w:gridCol w:w="108"/>
              <w:gridCol w:w="24"/>
              <w:gridCol w:w="5250"/>
              <w:gridCol w:w="108"/>
            </w:tblGrid>
            <w:tr w:rsidR="00B7511D" w:rsidRPr="008F3B95" w:rsidTr="002171ED">
              <w:trPr>
                <w:gridBefore w:val="1"/>
                <w:wBefore w:w="108" w:type="dxa"/>
                <w:trHeight w:val="408"/>
              </w:trPr>
              <w:tc>
                <w:tcPr>
                  <w:tcW w:w="9390" w:type="dxa"/>
                  <w:gridSpan w:val="5"/>
                </w:tcPr>
                <w:p w:rsidR="00B7511D" w:rsidRPr="008F3B95" w:rsidRDefault="00B7511D" w:rsidP="002171ED">
                  <w:pPr>
                    <w:spacing w:after="0" w:line="240" w:lineRule="auto"/>
                    <w:jc w:val="center"/>
                    <w:rPr>
                      <w:rFonts w:ascii="Times New Roman" w:hAnsi="Times New Roman"/>
                      <w:b/>
                      <w:sz w:val="28"/>
                      <w:szCs w:val="28"/>
                      <w:lang w:eastAsia="ru-RU"/>
                    </w:rPr>
                  </w:pPr>
                </w:p>
                <w:p w:rsidR="00B7511D" w:rsidRPr="008F3B95" w:rsidRDefault="00B7511D" w:rsidP="002171E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B7511D" w:rsidRPr="008F3B95" w:rsidTr="002171ED">
              <w:trPr>
                <w:gridBefore w:val="1"/>
                <w:wBefore w:w="108" w:type="dxa"/>
                <w:trHeight w:val="408"/>
              </w:trPr>
              <w:tc>
                <w:tcPr>
                  <w:tcW w:w="9390" w:type="dxa"/>
                  <w:gridSpan w:val="5"/>
                </w:tcPr>
                <w:p w:rsidR="00B7511D" w:rsidRPr="008F3B95" w:rsidRDefault="00B7511D" w:rsidP="002171ED">
                  <w:pPr>
                    <w:spacing w:after="0" w:line="240" w:lineRule="auto"/>
                    <w:jc w:val="center"/>
                    <w:rPr>
                      <w:rFonts w:ascii="Times New Roman" w:hAnsi="Times New Roman"/>
                      <w:b/>
                      <w:sz w:val="28"/>
                      <w:szCs w:val="28"/>
                      <w:lang w:eastAsia="ru-RU"/>
                    </w:rPr>
                  </w:pPr>
                </w:p>
              </w:tc>
            </w:tr>
            <w:tr w:rsidR="00B7511D" w:rsidRPr="008F3B95" w:rsidTr="002171ED">
              <w:trPr>
                <w:gridBefore w:val="1"/>
                <w:wBefore w:w="108" w:type="dxa"/>
                <w:trHeight w:val="408"/>
              </w:trPr>
              <w:tc>
                <w:tcPr>
                  <w:tcW w:w="4032" w:type="dxa"/>
                  <w:gridSpan w:val="3"/>
                </w:tcPr>
                <w:p w:rsidR="00B7511D" w:rsidRPr="0040713F" w:rsidRDefault="00B7511D" w:rsidP="002171ED">
                  <w:pPr>
                    <w:shd w:val="clear" w:color="auto" w:fill="FFFFFF"/>
                    <w:spacing w:after="0" w:line="240" w:lineRule="auto"/>
                    <w:rPr>
                      <w:rFonts w:ascii="Times New Roman" w:hAnsi="Times New Roman"/>
                      <w:sz w:val="28"/>
                      <w:szCs w:val="28"/>
                      <w:lang w:eastAsia="ru-RU"/>
                    </w:rPr>
                  </w:pPr>
                  <w:r w:rsidRPr="0040713F">
                    <w:rPr>
                      <w:rFonts w:ascii="Times New Roman" w:hAnsi="Times New Roman"/>
                      <w:sz w:val="28"/>
                      <w:szCs w:val="28"/>
                      <w:lang w:eastAsia="ru-RU"/>
                    </w:rPr>
                    <w:t>1. Освіта</w:t>
                  </w:r>
                </w:p>
              </w:tc>
              <w:tc>
                <w:tcPr>
                  <w:tcW w:w="5358" w:type="dxa"/>
                  <w:gridSpan w:val="2"/>
                </w:tcPr>
                <w:p w:rsidR="00B7511D" w:rsidRPr="00DB2A4B" w:rsidRDefault="00B7511D" w:rsidP="002171ED">
                  <w:pPr>
                    <w:ind w:left="6" w:right="-3"/>
                    <w:contextualSpacing/>
                    <w:jc w:val="both"/>
                    <w:rPr>
                      <w:rFonts w:ascii="Times New Roman" w:hAnsi="Times New Roman"/>
                      <w:sz w:val="28"/>
                      <w:szCs w:val="28"/>
                      <w:lang w:eastAsia="ru-RU"/>
                    </w:rPr>
                  </w:pPr>
                  <w:r w:rsidRPr="00E86C74">
                    <w:rPr>
                      <w:rFonts w:ascii="Times New Roman" w:hAnsi="Times New Roman"/>
                      <w:sz w:val="28"/>
                      <w:szCs w:val="28"/>
                    </w:rPr>
                    <w:t>Освіта вища, ступінь вищої освіти</w:t>
                  </w:r>
                  <w:r>
                    <w:rPr>
                      <w:rFonts w:ascii="Times New Roman" w:hAnsi="Times New Roman"/>
                      <w:sz w:val="28"/>
                      <w:szCs w:val="28"/>
                    </w:rPr>
                    <w:t xml:space="preserve"> </w:t>
                  </w:r>
                  <w:r w:rsidRPr="00E86C74">
                    <w:rPr>
                      <w:rFonts w:ascii="Times New Roman" w:hAnsi="Times New Roman"/>
                      <w:sz w:val="28"/>
                      <w:szCs w:val="28"/>
                    </w:rPr>
                    <w:t>- не нижче бакалавра</w:t>
                  </w:r>
                </w:p>
              </w:tc>
            </w:tr>
            <w:tr w:rsidR="00B7511D" w:rsidRPr="008F3B95" w:rsidTr="002171ED">
              <w:trPr>
                <w:gridBefore w:val="1"/>
                <w:wBefore w:w="108" w:type="dxa"/>
                <w:trHeight w:val="408"/>
              </w:trPr>
              <w:tc>
                <w:tcPr>
                  <w:tcW w:w="4032" w:type="dxa"/>
                  <w:gridSpan w:val="3"/>
                </w:tcPr>
                <w:p w:rsidR="00B7511D" w:rsidRPr="0040713F" w:rsidRDefault="00B7511D" w:rsidP="002171ED">
                  <w:pPr>
                    <w:spacing w:after="0" w:line="240" w:lineRule="auto"/>
                    <w:jc w:val="both"/>
                    <w:rPr>
                      <w:rFonts w:ascii="Times New Roman" w:hAnsi="Times New Roman"/>
                      <w:sz w:val="28"/>
                      <w:szCs w:val="28"/>
                      <w:lang w:eastAsia="ru-RU"/>
                    </w:rPr>
                  </w:pPr>
                  <w:r w:rsidRPr="0040713F">
                    <w:rPr>
                      <w:rFonts w:ascii="Times New Roman" w:hAnsi="Times New Roman"/>
                      <w:sz w:val="28"/>
                      <w:szCs w:val="28"/>
                      <w:lang w:eastAsia="ru-RU"/>
                    </w:rPr>
                    <w:t>2. Досвід роботи</w:t>
                  </w:r>
                </w:p>
              </w:tc>
              <w:tc>
                <w:tcPr>
                  <w:tcW w:w="5358" w:type="dxa"/>
                  <w:gridSpan w:val="2"/>
                </w:tcPr>
                <w:p w:rsidR="00B7511D" w:rsidRPr="0040713F" w:rsidRDefault="00B7511D" w:rsidP="002171ED">
                  <w:pPr>
                    <w:spacing w:after="0" w:line="240" w:lineRule="auto"/>
                    <w:jc w:val="both"/>
                    <w:rPr>
                      <w:rFonts w:ascii="Times New Roman" w:hAnsi="Times New Roman"/>
                      <w:sz w:val="28"/>
                      <w:szCs w:val="28"/>
                      <w:lang w:eastAsia="ru-RU"/>
                    </w:rPr>
                  </w:pPr>
                  <w:r w:rsidRPr="00E86C74">
                    <w:rPr>
                      <w:rFonts w:ascii="Times New Roman" w:hAnsi="Times New Roman"/>
                      <w:color w:val="000000" w:themeColor="text1"/>
                      <w:sz w:val="28"/>
                      <w:szCs w:val="28"/>
                    </w:rPr>
                    <w:t>Без досвіду роботи</w:t>
                  </w:r>
                  <w:r w:rsidRPr="00E86C74">
                    <w:rPr>
                      <w:rFonts w:ascii="Times New Roman" w:hAnsi="Times New Roman"/>
                      <w:sz w:val="28"/>
                      <w:szCs w:val="28"/>
                      <w:lang w:eastAsia="ru-RU"/>
                    </w:rPr>
                    <w:t xml:space="preserve"> </w:t>
                  </w:r>
                </w:p>
              </w:tc>
            </w:tr>
            <w:tr w:rsidR="00B7511D" w:rsidRPr="008F3B95" w:rsidTr="002171ED">
              <w:trPr>
                <w:gridBefore w:val="1"/>
                <w:wBefore w:w="108" w:type="dxa"/>
                <w:trHeight w:val="408"/>
              </w:trPr>
              <w:tc>
                <w:tcPr>
                  <w:tcW w:w="4032" w:type="dxa"/>
                  <w:gridSpan w:val="3"/>
                </w:tcPr>
                <w:p w:rsidR="00B7511D" w:rsidRPr="008F3B95" w:rsidRDefault="00B7511D" w:rsidP="002171ED">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B7511D" w:rsidRPr="00326A9D" w:rsidRDefault="00B7511D" w:rsidP="002171ED">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sidR="00E3721A">
                    <w:rPr>
                      <w:rFonts w:ascii="Times New Roman" w:hAnsi="Times New Roman"/>
                      <w:sz w:val="28"/>
                      <w:szCs w:val="28"/>
                      <w:lang w:eastAsia="ru-RU"/>
                    </w:rPr>
                    <w:t xml:space="preserve"> </w:t>
                  </w:r>
                  <w:r w:rsidR="00E3721A" w:rsidRPr="00E3721A">
                    <w:rPr>
                      <w:rFonts w:ascii="Times New Roman" w:hAnsi="Times New Roman"/>
                      <w:b/>
                      <w:sz w:val="28"/>
                      <w:szCs w:val="28"/>
                      <w:lang w:eastAsia="ru-RU"/>
                    </w:rPr>
                    <w:t>(</w:t>
                  </w:r>
                  <w:r w:rsidRPr="00E3721A">
                    <w:rPr>
                      <w:rFonts w:ascii="Times New Roman" w:hAnsi="Times New Roman"/>
                      <w:b/>
                      <w:sz w:val="28"/>
                      <w:szCs w:val="28"/>
                      <w:lang w:eastAsia="ru-RU"/>
                    </w:rPr>
                    <w:t>надати державний сертифікат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B7511D" w:rsidRPr="008F3B95" w:rsidTr="002171ED">
              <w:trPr>
                <w:gridBefore w:val="1"/>
                <w:wBefore w:w="108" w:type="dxa"/>
                <w:trHeight w:val="408"/>
              </w:trPr>
              <w:tc>
                <w:tcPr>
                  <w:tcW w:w="9390" w:type="dxa"/>
                  <w:gridSpan w:val="5"/>
                </w:tcPr>
                <w:p w:rsidR="00B7511D" w:rsidRPr="008F3B95" w:rsidRDefault="00B7511D" w:rsidP="002171ED">
                  <w:pPr>
                    <w:shd w:val="clear" w:color="auto" w:fill="FFFFFF"/>
                    <w:spacing w:after="0" w:line="240" w:lineRule="auto"/>
                    <w:jc w:val="center"/>
                    <w:rPr>
                      <w:rFonts w:ascii="Times New Roman" w:hAnsi="Times New Roman"/>
                      <w:b/>
                      <w:sz w:val="28"/>
                      <w:szCs w:val="28"/>
                      <w:lang w:eastAsia="ru-RU"/>
                    </w:rPr>
                  </w:pPr>
                </w:p>
                <w:p w:rsidR="00B7511D" w:rsidRPr="008F3B95" w:rsidRDefault="00B7511D" w:rsidP="002171ED">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w:t>
                  </w:r>
                  <w:r w:rsidRPr="008F3B95">
                    <w:rPr>
                      <w:rFonts w:ascii="Times New Roman" w:hAnsi="Times New Roman"/>
                      <w:b/>
                      <w:sz w:val="28"/>
                      <w:szCs w:val="28"/>
                      <w:lang w:eastAsia="ru-RU"/>
                    </w:rPr>
                    <w:t>имоги до компетентності</w:t>
                  </w:r>
                </w:p>
                <w:p w:rsidR="00B7511D" w:rsidRPr="008F3B95" w:rsidRDefault="00B7511D" w:rsidP="002171ED">
                  <w:pPr>
                    <w:shd w:val="clear" w:color="auto" w:fill="FFFFFF"/>
                    <w:spacing w:after="0" w:line="240" w:lineRule="auto"/>
                    <w:jc w:val="center"/>
                    <w:rPr>
                      <w:rFonts w:ascii="Times New Roman" w:hAnsi="Times New Roman"/>
                      <w:b/>
                      <w:sz w:val="28"/>
                      <w:szCs w:val="28"/>
                      <w:lang w:eastAsia="ru-RU"/>
                    </w:rPr>
                  </w:pPr>
                </w:p>
              </w:tc>
            </w:tr>
            <w:tr w:rsidR="00B7511D" w:rsidRPr="008F3B95" w:rsidTr="002171ED">
              <w:trPr>
                <w:gridBefore w:val="1"/>
                <w:wBefore w:w="108" w:type="dxa"/>
                <w:trHeight w:val="408"/>
              </w:trPr>
              <w:tc>
                <w:tcPr>
                  <w:tcW w:w="4008" w:type="dxa"/>
                  <w:gridSpan w:val="2"/>
                </w:tcPr>
                <w:p w:rsidR="00B7511D" w:rsidRPr="008F3B95" w:rsidRDefault="00B7511D"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B7511D" w:rsidRPr="008F3B95" w:rsidRDefault="00B7511D" w:rsidP="002171ED">
                  <w:pPr>
                    <w:spacing w:after="0" w:line="240" w:lineRule="auto"/>
                    <w:rPr>
                      <w:rFonts w:ascii="Times New Roman" w:hAnsi="Times New Roman"/>
                      <w:sz w:val="28"/>
                      <w:szCs w:val="28"/>
                      <w:lang w:eastAsia="ru-RU"/>
                    </w:rPr>
                  </w:pPr>
                </w:p>
              </w:tc>
            </w:tr>
            <w:tr w:rsidR="00B7511D" w:rsidRPr="008F3B95" w:rsidTr="002171ED">
              <w:trPr>
                <w:gridBefore w:val="1"/>
                <w:wBefore w:w="108" w:type="dxa"/>
                <w:trHeight w:val="408"/>
              </w:trPr>
              <w:tc>
                <w:tcPr>
                  <w:tcW w:w="4008" w:type="dxa"/>
                  <w:gridSpan w:val="2"/>
                </w:tcPr>
                <w:p w:rsidR="00B7511D" w:rsidRPr="008F3B95" w:rsidRDefault="00B7511D"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B7511D" w:rsidRPr="008F3B95" w:rsidRDefault="00B7511D" w:rsidP="002171ED">
                  <w:pPr>
                    <w:spacing w:after="0" w:line="240" w:lineRule="auto"/>
                    <w:rPr>
                      <w:rFonts w:ascii="Times New Roman" w:hAnsi="Times New Roman"/>
                      <w:sz w:val="28"/>
                      <w:szCs w:val="28"/>
                      <w:lang w:eastAsia="ru-RU"/>
                    </w:rPr>
                  </w:pPr>
                </w:p>
              </w:tc>
            </w:tr>
            <w:tr w:rsidR="00B7511D" w:rsidRPr="008F3B95" w:rsidTr="002171ED">
              <w:trPr>
                <w:gridBefore w:val="1"/>
                <w:wBefore w:w="108" w:type="dxa"/>
                <w:trHeight w:val="408"/>
              </w:trPr>
              <w:tc>
                <w:tcPr>
                  <w:tcW w:w="4008" w:type="dxa"/>
                  <w:gridSpan w:val="2"/>
                </w:tcPr>
                <w:p w:rsidR="00B7511D" w:rsidRPr="008F3B95" w:rsidRDefault="00B7511D"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B7511D" w:rsidRPr="008F3B95" w:rsidRDefault="00B7511D"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B7511D" w:rsidRPr="008F3B95" w:rsidRDefault="00B7511D"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B7511D" w:rsidRPr="008F3B95" w:rsidRDefault="00B7511D"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B7511D" w:rsidRPr="008F3B95" w:rsidRDefault="00B7511D"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B7511D" w:rsidRPr="008F3B95" w:rsidRDefault="00B7511D" w:rsidP="002171ED">
                  <w:pPr>
                    <w:spacing w:after="0" w:line="240" w:lineRule="auto"/>
                    <w:rPr>
                      <w:rFonts w:ascii="Times New Roman" w:hAnsi="Times New Roman"/>
                      <w:sz w:val="28"/>
                      <w:szCs w:val="28"/>
                      <w:lang w:eastAsia="ru-RU"/>
                    </w:rPr>
                  </w:pPr>
                </w:p>
              </w:tc>
            </w:tr>
            <w:tr w:rsidR="00B7511D" w:rsidRPr="008F3B95" w:rsidTr="002171ED">
              <w:trPr>
                <w:gridBefore w:val="1"/>
                <w:wBefore w:w="108" w:type="dxa"/>
                <w:trHeight w:val="408"/>
              </w:trPr>
              <w:tc>
                <w:tcPr>
                  <w:tcW w:w="4008" w:type="dxa"/>
                  <w:gridSpan w:val="2"/>
                </w:tcPr>
                <w:p w:rsidR="00B7511D" w:rsidRPr="008F3B95" w:rsidRDefault="00B7511D"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B7511D" w:rsidRPr="008F3B95" w:rsidRDefault="00B7511D"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самовдосконалення.</w:t>
                  </w:r>
                </w:p>
                <w:p w:rsidR="00B7511D" w:rsidRPr="008F3B95" w:rsidRDefault="00B7511D" w:rsidP="002171ED">
                  <w:pPr>
                    <w:shd w:val="clear" w:color="auto" w:fill="FFFFFF"/>
                    <w:spacing w:after="0" w:line="240" w:lineRule="auto"/>
                    <w:rPr>
                      <w:rFonts w:ascii="Times New Roman" w:hAnsi="Times New Roman"/>
                      <w:sz w:val="28"/>
                      <w:szCs w:val="28"/>
                      <w:lang w:eastAsia="ru-RU"/>
                    </w:rPr>
                  </w:pPr>
                </w:p>
                <w:p w:rsidR="00B7511D" w:rsidRPr="008F3B95" w:rsidRDefault="00B7511D" w:rsidP="002171ED">
                  <w:pPr>
                    <w:shd w:val="clear" w:color="auto" w:fill="FFFFFF"/>
                    <w:spacing w:after="0" w:line="240" w:lineRule="auto"/>
                    <w:rPr>
                      <w:rFonts w:ascii="Times New Roman" w:hAnsi="Times New Roman"/>
                      <w:sz w:val="28"/>
                      <w:szCs w:val="28"/>
                      <w:lang w:eastAsia="ru-RU"/>
                    </w:rPr>
                  </w:pPr>
                </w:p>
              </w:tc>
            </w:tr>
            <w:tr w:rsidR="00B7511D" w:rsidRPr="008F3B95" w:rsidTr="002171ED">
              <w:trPr>
                <w:gridAfter w:val="1"/>
                <w:wAfter w:w="108" w:type="dxa"/>
                <w:trHeight w:val="408"/>
              </w:trPr>
              <w:tc>
                <w:tcPr>
                  <w:tcW w:w="9390" w:type="dxa"/>
                  <w:gridSpan w:val="5"/>
                </w:tcPr>
                <w:p w:rsidR="00B7511D" w:rsidRPr="008F3B95" w:rsidRDefault="00B7511D" w:rsidP="002171E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lastRenderedPageBreak/>
                    <w:t>Професійні знання</w:t>
                  </w:r>
                </w:p>
              </w:tc>
            </w:tr>
            <w:tr w:rsidR="00B7511D" w:rsidRPr="008F3B95" w:rsidTr="002171ED">
              <w:trPr>
                <w:gridAfter w:val="1"/>
                <w:wAfter w:w="108" w:type="dxa"/>
                <w:trHeight w:val="408"/>
              </w:trPr>
              <w:tc>
                <w:tcPr>
                  <w:tcW w:w="4008" w:type="dxa"/>
                  <w:gridSpan w:val="2"/>
                </w:tcPr>
                <w:p w:rsidR="00B7511D" w:rsidRPr="008F3B95" w:rsidRDefault="00B7511D"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B7511D" w:rsidRPr="008F3B95" w:rsidRDefault="00B7511D" w:rsidP="002171ED">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B7511D" w:rsidRPr="008F3B95" w:rsidRDefault="00B7511D" w:rsidP="002171ED">
                  <w:pPr>
                    <w:spacing w:after="0" w:line="240" w:lineRule="auto"/>
                    <w:jc w:val="both"/>
                    <w:rPr>
                      <w:rFonts w:ascii="Times New Roman" w:hAnsi="Times New Roman"/>
                      <w:sz w:val="28"/>
                      <w:szCs w:val="28"/>
                      <w:lang w:eastAsia="ru-RU"/>
                    </w:rPr>
                  </w:pPr>
                </w:p>
              </w:tc>
            </w:tr>
          </w:tbl>
          <w:p w:rsidR="00B7511D" w:rsidRPr="008F3B95" w:rsidRDefault="00B7511D" w:rsidP="002171ED">
            <w:pPr>
              <w:spacing w:after="0" w:line="240" w:lineRule="auto"/>
              <w:ind w:firstLine="462"/>
              <w:jc w:val="both"/>
              <w:rPr>
                <w:rFonts w:ascii="Times New Roman" w:hAnsi="Times New Roman"/>
                <w:sz w:val="28"/>
                <w:szCs w:val="28"/>
                <w:lang w:eastAsia="ru-RU"/>
              </w:rPr>
            </w:pPr>
          </w:p>
        </w:tc>
      </w:tr>
    </w:tbl>
    <w:p w:rsidR="00B7511D" w:rsidRDefault="00B7511D" w:rsidP="00B7511D">
      <w:pPr>
        <w:spacing w:after="0" w:line="240" w:lineRule="auto"/>
        <w:rPr>
          <w:rFonts w:ascii="Times New Roman" w:hAnsi="Times New Roman"/>
          <w:b/>
          <w:sz w:val="28"/>
          <w:szCs w:val="28"/>
          <w:lang w:eastAsia="ru-RU"/>
        </w:rPr>
      </w:pPr>
    </w:p>
    <w:p w:rsidR="00B7511D" w:rsidRPr="0095350E" w:rsidRDefault="00B7511D" w:rsidP="00B7511D">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ачальник</w:t>
      </w:r>
      <w:proofErr w:type="spellEnd"/>
      <w:r w:rsidRPr="0095350E">
        <w:rPr>
          <w:rFonts w:ascii="Times New Roman" w:hAnsi="Times New Roman"/>
          <w:sz w:val="28"/>
          <w:szCs w:val="28"/>
        </w:rPr>
        <w:t xml:space="preserve"> відділу по роботі з </w:t>
      </w:r>
    </w:p>
    <w:p w:rsidR="00B7511D" w:rsidRPr="0095350E" w:rsidRDefault="00B7511D" w:rsidP="00B7511D">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B7511D" w:rsidRPr="006F61A4" w:rsidRDefault="00B7511D" w:rsidP="00B7511D">
      <w:pPr>
        <w:spacing w:after="0" w:line="240" w:lineRule="auto"/>
        <w:rPr>
          <w:rFonts w:ascii="Times New Roman" w:hAnsi="Times New Roman"/>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Pr="00AE237A">
        <w:rPr>
          <w:rFonts w:ascii="Times New Roman" w:hAnsi="Times New Roman"/>
          <w:b/>
          <w:sz w:val="28"/>
          <w:szCs w:val="28"/>
        </w:rPr>
        <w:t>Анастасія</w:t>
      </w:r>
      <w:r>
        <w:rPr>
          <w:rFonts w:ascii="Times New Roman" w:hAnsi="Times New Roman"/>
          <w:b/>
          <w:sz w:val="28"/>
          <w:szCs w:val="28"/>
        </w:rPr>
        <w:t xml:space="preserve"> ГРЕБЕНЮК</w:t>
      </w:r>
    </w:p>
    <w:p w:rsidR="00B7511D" w:rsidRDefault="00B7511D" w:rsidP="00B7511D">
      <w:pPr>
        <w:spacing w:after="0" w:line="240" w:lineRule="auto"/>
        <w:rPr>
          <w:rFonts w:ascii="Times New Roman" w:hAnsi="Times New Roman"/>
          <w:sz w:val="28"/>
          <w:szCs w:val="28"/>
        </w:rPr>
      </w:pPr>
    </w:p>
    <w:p w:rsidR="00B7511D" w:rsidRDefault="00B7511D" w:rsidP="00B7511D">
      <w:pPr>
        <w:spacing w:after="0" w:line="240" w:lineRule="auto"/>
        <w:rPr>
          <w:rFonts w:ascii="Times New Roman" w:hAnsi="Times New Roman"/>
          <w:sz w:val="28"/>
          <w:szCs w:val="28"/>
        </w:rPr>
      </w:pPr>
    </w:p>
    <w:p w:rsidR="00AF1B7C" w:rsidRDefault="00AF1B7C"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contextualSpacing/>
        <w:rPr>
          <w:rFonts w:ascii="Times New Roman" w:hAnsi="Times New Roman"/>
          <w:sz w:val="28"/>
          <w:szCs w:val="28"/>
        </w:rPr>
      </w:pPr>
    </w:p>
    <w:p w:rsidR="009C3067" w:rsidRPr="00421103" w:rsidRDefault="009C3067" w:rsidP="009C3067">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9C3067" w:rsidRPr="00421103" w:rsidRDefault="009C3067" w:rsidP="009C3067">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9C3067" w:rsidRPr="00421103" w:rsidRDefault="009C3067" w:rsidP="009C3067">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9C3067" w:rsidRPr="00421103" w:rsidRDefault="009C3067" w:rsidP="009C3067">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9C3067" w:rsidRPr="00421103" w:rsidRDefault="009C3067" w:rsidP="009C3067">
      <w:pPr>
        <w:tabs>
          <w:tab w:val="left" w:pos="4536"/>
        </w:tabs>
        <w:spacing w:before="120"/>
        <w:ind w:left="5812"/>
        <w:contextualSpacing/>
        <w:rPr>
          <w:rFonts w:ascii="Times New Roman" w:hAnsi="Times New Roman"/>
          <w:sz w:val="28"/>
          <w:szCs w:val="28"/>
        </w:rPr>
      </w:pPr>
    </w:p>
    <w:p w:rsidR="009C3067" w:rsidRPr="00421103" w:rsidRDefault="009C3067" w:rsidP="009C3067">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9C3067" w:rsidRPr="00421103" w:rsidRDefault="009C3067" w:rsidP="009C3067">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9C3067" w:rsidRPr="00421103" w:rsidRDefault="009C3067" w:rsidP="009C3067">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9C3067" w:rsidRPr="00421103" w:rsidRDefault="009C3067" w:rsidP="009C3067">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9C3067" w:rsidRDefault="009C3067" w:rsidP="009C3067">
      <w:pPr>
        <w:spacing w:after="0" w:line="240" w:lineRule="auto"/>
        <w:jc w:val="center"/>
        <w:rPr>
          <w:rFonts w:ascii="Times New Roman" w:hAnsi="Times New Roman"/>
          <w:b/>
          <w:color w:val="FF0000"/>
          <w:sz w:val="28"/>
          <w:szCs w:val="28"/>
          <w:lang w:eastAsia="ru-RU"/>
        </w:rPr>
      </w:pPr>
    </w:p>
    <w:p w:rsidR="009C3067" w:rsidRPr="008F3B95" w:rsidRDefault="009C3067" w:rsidP="009C3067">
      <w:pPr>
        <w:spacing w:after="0" w:line="240" w:lineRule="auto"/>
        <w:rPr>
          <w:rFonts w:ascii="Times New Roman" w:hAnsi="Times New Roman"/>
          <w:b/>
          <w:color w:val="FF0000"/>
          <w:sz w:val="28"/>
          <w:szCs w:val="28"/>
          <w:lang w:eastAsia="ru-RU"/>
        </w:rPr>
      </w:pPr>
    </w:p>
    <w:p w:rsidR="009C3067" w:rsidRPr="008F3B95" w:rsidRDefault="009C3067" w:rsidP="009C306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9C3067" w:rsidRDefault="009C3067" w:rsidP="009C306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w:t>
      </w:r>
      <w:r>
        <w:rPr>
          <w:rFonts w:ascii="Times New Roman" w:hAnsi="Times New Roman"/>
          <w:b/>
          <w:sz w:val="28"/>
          <w:szCs w:val="28"/>
          <w:lang w:eastAsia="ru-RU"/>
        </w:rPr>
        <w:t xml:space="preserve">командира 4 взводу охорони підрозділу охорони </w:t>
      </w:r>
      <w:r w:rsidRPr="008F3B95">
        <w:rPr>
          <w:rFonts w:ascii="Times New Roman" w:hAnsi="Times New Roman"/>
          <w:b/>
          <w:sz w:val="28"/>
          <w:szCs w:val="28"/>
          <w:lang w:eastAsia="ru-RU"/>
        </w:rPr>
        <w:t>Територіального управління</w:t>
      </w:r>
      <w:r>
        <w:rPr>
          <w:rFonts w:ascii="Times New Roman" w:hAnsi="Times New Roman"/>
          <w:b/>
          <w:sz w:val="28"/>
          <w:szCs w:val="28"/>
          <w:lang w:eastAsia="ru-RU"/>
        </w:rPr>
        <w:t xml:space="preserve"> </w:t>
      </w:r>
      <w:r w:rsidRPr="008F3B95">
        <w:rPr>
          <w:rFonts w:ascii="Times New Roman" w:hAnsi="Times New Roman"/>
          <w:b/>
          <w:sz w:val="28"/>
          <w:szCs w:val="28"/>
          <w:lang w:eastAsia="ru-RU"/>
        </w:rPr>
        <w:t>Служби судової охорони у Кіровоградській області</w:t>
      </w:r>
      <w:r>
        <w:rPr>
          <w:rFonts w:ascii="Times New Roman" w:hAnsi="Times New Roman"/>
          <w:b/>
          <w:sz w:val="28"/>
          <w:szCs w:val="28"/>
          <w:lang w:eastAsia="ru-RU"/>
        </w:rPr>
        <w:t xml:space="preserve"> </w:t>
      </w:r>
    </w:p>
    <w:p w:rsidR="009C3067" w:rsidRPr="008F3B95" w:rsidRDefault="009C3067" w:rsidP="009C3067">
      <w:pPr>
        <w:spacing w:after="0" w:line="240" w:lineRule="auto"/>
        <w:jc w:val="center"/>
        <w:rPr>
          <w:rFonts w:ascii="Times New Roman" w:hAnsi="Times New Roman"/>
          <w:b/>
          <w:sz w:val="28"/>
          <w:szCs w:val="28"/>
          <w:lang w:eastAsia="ru-RU"/>
        </w:rPr>
      </w:pPr>
    </w:p>
    <w:p w:rsidR="009C3067" w:rsidRPr="008F3B95" w:rsidRDefault="009C3067" w:rsidP="009C306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9C3067" w:rsidRPr="00CE0E19" w:rsidRDefault="009C3067" w:rsidP="009C3067">
      <w:pPr>
        <w:spacing w:after="0" w:line="240" w:lineRule="auto"/>
        <w:ind w:left="6" w:firstLine="851"/>
        <w:jc w:val="both"/>
        <w:rPr>
          <w:rFonts w:ascii="Times New Roman" w:hAnsi="Times New Roman"/>
          <w:b/>
          <w:sz w:val="28"/>
          <w:szCs w:val="28"/>
        </w:rPr>
      </w:pPr>
      <w:r w:rsidRPr="00CE0E19">
        <w:rPr>
          <w:rFonts w:ascii="Times New Roman" w:hAnsi="Times New Roman"/>
          <w:b/>
          <w:sz w:val="28"/>
          <w:szCs w:val="28"/>
          <w:lang w:eastAsia="ru-RU"/>
        </w:rPr>
        <w:t xml:space="preserve">1. </w:t>
      </w:r>
      <w:r w:rsidRPr="00CE0E19">
        <w:rPr>
          <w:rFonts w:ascii="Times New Roman" w:hAnsi="Times New Roman"/>
          <w:b/>
          <w:sz w:val="28"/>
          <w:szCs w:val="28"/>
        </w:rPr>
        <w:t xml:space="preserve">Основні повноваження </w:t>
      </w:r>
      <w:r>
        <w:rPr>
          <w:rFonts w:ascii="Times New Roman" w:hAnsi="Times New Roman"/>
          <w:b/>
          <w:sz w:val="28"/>
          <w:szCs w:val="28"/>
          <w:lang w:eastAsia="ru-RU"/>
        </w:rPr>
        <w:t xml:space="preserve">командира 4 взводу охорони підрозділу охорони </w:t>
      </w:r>
      <w:r>
        <w:rPr>
          <w:rFonts w:ascii="Times New Roman" w:hAnsi="Times New Roman"/>
          <w:b/>
          <w:sz w:val="28"/>
          <w:szCs w:val="28"/>
        </w:rPr>
        <w:t>Т</w:t>
      </w:r>
      <w:r w:rsidRPr="00CE0E19">
        <w:rPr>
          <w:rFonts w:ascii="Times New Roman" w:hAnsi="Times New Roman"/>
          <w:b/>
          <w:sz w:val="28"/>
          <w:szCs w:val="28"/>
        </w:rPr>
        <w:t>ериторіального управління Служби судової охорони у Кіровоградській області:</w:t>
      </w:r>
    </w:p>
    <w:p w:rsidR="009C3067" w:rsidRPr="003D251D" w:rsidRDefault="009C3067" w:rsidP="009C3067">
      <w:pPr>
        <w:shd w:val="clear" w:color="auto" w:fill="FFFFFF"/>
        <w:spacing w:after="0" w:line="240" w:lineRule="auto"/>
        <w:ind w:firstLine="709"/>
        <w:jc w:val="both"/>
        <w:rPr>
          <w:rFonts w:ascii="Times New Roman" w:hAnsi="Times New Roman"/>
          <w:sz w:val="28"/>
          <w:szCs w:val="28"/>
          <w:lang w:eastAsia="ru-RU"/>
        </w:rPr>
      </w:pPr>
      <w:r w:rsidRPr="003D251D">
        <w:rPr>
          <w:rFonts w:ascii="Times New Roman" w:hAnsi="Times New Roman"/>
          <w:sz w:val="28"/>
          <w:szCs w:val="28"/>
          <w:lang w:eastAsia="ru-RU"/>
        </w:rPr>
        <w:t xml:space="preserve">1) знати обстановку на закріпленій території і </w:t>
      </w:r>
      <w:r w:rsidRPr="003D251D">
        <w:rPr>
          <w:rFonts w:ascii="Times New Roman" w:hAnsi="Times New Roman"/>
          <w:sz w:val="28"/>
          <w:szCs w:val="28"/>
          <w:lang w:eastAsia="ru-RU"/>
        </w:rPr>
        <w:br/>
        <w:t xml:space="preserve">вносити командиру підрозділу охорони пропозиції щодо </w:t>
      </w:r>
      <w:r w:rsidRPr="003D251D">
        <w:rPr>
          <w:rFonts w:ascii="Times New Roman" w:hAnsi="Times New Roman"/>
          <w:sz w:val="28"/>
          <w:szCs w:val="28"/>
          <w:lang w:eastAsia="ru-RU"/>
        </w:rPr>
        <w:br/>
        <w:t xml:space="preserve">вдосконалення  організації охорони об’єктів судів, органів та установ системи правосуддя та використання нарядів; </w:t>
      </w:r>
    </w:p>
    <w:p w:rsidR="009C3067" w:rsidRPr="003D251D" w:rsidRDefault="009C3067" w:rsidP="009C3067">
      <w:pPr>
        <w:shd w:val="clear" w:color="auto" w:fill="FFFFFF"/>
        <w:spacing w:after="0" w:line="240" w:lineRule="auto"/>
        <w:ind w:firstLine="709"/>
        <w:jc w:val="both"/>
        <w:rPr>
          <w:rFonts w:ascii="Times New Roman" w:hAnsi="Times New Roman"/>
          <w:sz w:val="28"/>
          <w:szCs w:val="28"/>
          <w:lang w:eastAsia="ru-RU"/>
        </w:rPr>
      </w:pPr>
      <w:r w:rsidRPr="003D251D">
        <w:rPr>
          <w:rFonts w:ascii="Times New Roman" w:hAnsi="Times New Roman"/>
          <w:sz w:val="28"/>
          <w:szCs w:val="28"/>
          <w:lang w:eastAsia="ru-RU"/>
        </w:rPr>
        <w:t>2) здійснювати підбір співробітників взводу до складу нарядів з урахуванням морально-ділових та психологічних якостей;</w:t>
      </w:r>
    </w:p>
    <w:p w:rsidR="009C3067" w:rsidRPr="003D251D" w:rsidRDefault="009C3067" w:rsidP="009C3067">
      <w:pPr>
        <w:shd w:val="clear" w:color="auto" w:fill="FFFFFF"/>
        <w:spacing w:after="0" w:line="240" w:lineRule="auto"/>
        <w:ind w:firstLine="709"/>
        <w:jc w:val="both"/>
        <w:rPr>
          <w:rFonts w:ascii="Times New Roman" w:hAnsi="Times New Roman"/>
          <w:sz w:val="28"/>
          <w:szCs w:val="28"/>
          <w:lang w:eastAsia="ru-RU"/>
        </w:rPr>
      </w:pPr>
      <w:r w:rsidRPr="003D251D">
        <w:rPr>
          <w:rFonts w:ascii="Times New Roman" w:hAnsi="Times New Roman"/>
          <w:sz w:val="28"/>
          <w:szCs w:val="28"/>
          <w:lang w:eastAsia="ru-RU"/>
        </w:rPr>
        <w:t>3) організовувати  розстановку  сил та засобів взводу;</w:t>
      </w:r>
    </w:p>
    <w:p w:rsidR="009C3067" w:rsidRPr="003D251D" w:rsidRDefault="009C3067" w:rsidP="009C3067">
      <w:pPr>
        <w:shd w:val="clear" w:color="auto" w:fill="FFFFFF"/>
        <w:spacing w:after="0" w:line="240" w:lineRule="auto"/>
        <w:ind w:firstLine="709"/>
        <w:jc w:val="both"/>
        <w:rPr>
          <w:rFonts w:ascii="Times New Roman" w:hAnsi="Times New Roman"/>
          <w:sz w:val="28"/>
          <w:szCs w:val="28"/>
          <w:lang w:eastAsia="ru-RU"/>
        </w:rPr>
      </w:pPr>
      <w:r w:rsidRPr="003D251D">
        <w:rPr>
          <w:rFonts w:ascii="Times New Roman" w:hAnsi="Times New Roman"/>
          <w:sz w:val="28"/>
          <w:szCs w:val="28"/>
          <w:lang w:eastAsia="ru-RU"/>
        </w:rPr>
        <w:t>4) здійснювати підготовку особового складу взводу до виконання завдань служби;</w:t>
      </w:r>
    </w:p>
    <w:p w:rsidR="009C3067" w:rsidRPr="003D251D" w:rsidRDefault="009C3067" w:rsidP="009C3067">
      <w:pPr>
        <w:shd w:val="clear" w:color="auto" w:fill="FFFFFF"/>
        <w:spacing w:after="0" w:line="240" w:lineRule="auto"/>
        <w:ind w:firstLine="709"/>
        <w:jc w:val="both"/>
        <w:rPr>
          <w:rFonts w:ascii="Times New Roman" w:hAnsi="Times New Roman"/>
          <w:sz w:val="28"/>
          <w:szCs w:val="28"/>
          <w:lang w:eastAsia="ru-RU"/>
        </w:rPr>
      </w:pPr>
      <w:r w:rsidRPr="003D251D">
        <w:rPr>
          <w:rFonts w:ascii="Times New Roman" w:hAnsi="Times New Roman"/>
          <w:sz w:val="28"/>
          <w:szCs w:val="28"/>
          <w:lang w:eastAsia="ru-RU"/>
        </w:rPr>
        <w:t>5) вести облік та аналіз результатів виконання завдань служби співробітниками взводу;</w:t>
      </w:r>
    </w:p>
    <w:p w:rsidR="009C3067" w:rsidRPr="003D251D" w:rsidRDefault="009C3067" w:rsidP="009C3067">
      <w:pPr>
        <w:shd w:val="clear" w:color="auto" w:fill="FFFFFF"/>
        <w:spacing w:after="0" w:line="240" w:lineRule="auto"/>
        <w:ind w:firstLine="709"/>
        <w:jc w:val="both"/>
        <w:rPr>
          <w:rFonts w:ascii="Times New Roman" w:hAnsi="Times New Roman"/>
          <w:sz w:val="28"/>
          <w:szCs w:val="28"/>
          <w:lang w:eastAsia="ru-RU"/>
        </w:rPr>
      </w:pPr>
      <w:r w:rsidRPr="003D251D">
        <w:rPr>
          <w:rFonts w:ascii="Times New Roman" w:hAnsi="Times New Roman"/>
          <w:sz w:val="28"/>
          <w:szCs w:val="28"/>
          <w:lang w:eastAsia="ru-RU"/>
        </w:rPr>
        <w:t>6) підбивати підсумки виконання завдань служби особовим складом взводу;</w:t>
      </w:r>
    </w:p>
    <w:p w:rsidR="009C3067" w:rsidRPr="003D251D" w:rsidRDefault="009C3067" w:rsidP="009C3067">
      <w:pPr>
        <w:shd w:val="clear" w:color="auto" w:fill="FFFFFF"/>
        <w:spacing w:after="0" w:line="240" w:lineRule="auto"/>
        <w:ind w:firstLine="709"/>
        <w:jc w:val="both"/>
        <w:rPr>
          <w:rFonts w:ascii="Times New Roman" w:hAnsi="Times New Roman"/>
          <w:sz w:val="28"/>
          <w:szCs w:val="28"/>
          <w:lang w:eastAsia="ru-RU"/>
        </w:rPr>
      </w:pPr>
      <w:r w:rsidRPr="003D251D">
        <w:rPr>
          <w:rFonts w:ascii="Times New Roman" w:hAnsi="Times New Roman"/>
          <w:sz w:val="28"/>
          <w:szCs w:val="28"/>
          <w:lang w:eastAsia="ru-RU"/>
        </w:rPr>
        <w:t>7)  розробляти графіки перевірок несення служби, здійснювати контроль та особисто очолювати службу;</w:t>
      </w:r>
    </w:p>
    <w:p w:rsidR="009C3067" w:rsidRPr="008F3B95" w:rsidRDefault="009C3067" w:rsidP="009C3067">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9C3067" w:rsidRPr="008F3B95" w:rsidRDefault="009C3067" w:rsidP="009C3067">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1) посадовий оклад – </w:t>
      </w:r>
      <w:r>
        <w:rPr>
          <w:rFonts w:ascii="Times New Roman" w:hAnsi="Times New Roman"/>
          <w:sz w:val="28"/>
          <w:szCs w:val="28"/>
          <w:lang w:eastAsia="ru-RU"/>
        </w:rPr>
        <w:t>3440</w:t>
      </w:r>
      <w:r w:rsidRPr="008F3B95">
        <w:rPr>
          <w:rFonts w:ascii="Times New Roman" w:hAnsi="Times New Roman"/>
          <w:sz w:val="28"/>
          <w:szCs w:val="28"/>
          <w:lang w:eastAsia="ru-RU"/>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w:t>
      </w:r>
      <w:r>
        <w:rPr>
          <w:rFonts w:ascii="Times New Roman" w:hAnsi="Times New Roman"/>
          <w:sz w:val="28"/>
          <w:szCs w:val="28"/>
          <w:lang w:eastAsia="ru-RU"/>
        </w:rPr>
        <w:t xml:space="preserve"> року</w:t>
      </w:r>
      <w:r w:rsidRPr="008F3B95">
        <w:rPr>
          <w:rFonts w:ascii="Times New Roman" w:hAnsi="Times New Roman"/>
          <w:sz w:val="28"/>
          <w:szCs w:val="28"/>
          <w:lang w:eastAsia="ru-RU"/>
        </w:rPr>
        <w:t xml:space="preserve"> № 281 «Про установлення посадових окладів співробітників Територіальних підрозділів (Територіальних управлінь)   Служби судової охорони»;</w:t>
      </w:r>
    </w:p>
    <w:p w:rsidR="009C3067" w:rsidRPr="00B7511D" w:rsidRDefault="009C3067" w:rsidP="009C3067">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sidRPr="008F3B95">
        <w:rPr>
          <w:rFonts w:ascii="Times New Roman" w:hAnsi="Times New Roman"/>
          <w:sz w:val="28"/>
          <w:szCs w:val="28"/>
          <w:lang w:eastAsia="ru-RU"/>
        </w:rPr>
        <w:lastRenderedPageBreak/>
        <w:t xml:space="preserve">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9C3067" w:rsidRPr="008F3B95" w:rsidRDefault="009C3067" w:rsidP="009C3067">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r w:rsidRPr="008F3B95">
        <w:rPr>
          <w:rFonts w:ascii="Times New Roman" w:hAnsi="Times New Roman"/>
          <w:sz w:val="28"/>
          <w:szCs w:val="28"/>
          <w:lang w:eastAsia="ru-RU"/>
        </w:rPr>
        <w:t xml:space="preserve"> безстроково. </w:t>
      </w:r>
    </w:p>
    <w:p w:rsidR="009C3067" w:rsidRPr="008F3B95" w:rsidRDefault="009C3067" w:rsidP="009C3067">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9C3067" w:rsidRPr="008F3B95" w:rsidRDefault="009C3067" w:rsidP="009C306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9C3067" w:rsidRPr="008F3B95" w:rsidRDefault="009C3067" w:rsidP="009C306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9C3067" w:rsidRPr="008F3B95" w:rsidRDefault="009C3067" w:rsidP="009C306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9C3067" w:rsidRPr="008F3B95" w:rsidRDefault="009C3067" w:rsidP="009C306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9C3067" w:rsidRPr="008F3B95" w:rsidRDefault="009C3067" w:rsidP="009C306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9C3067" w:rsidRPr="008F3B95" w:rsidRDefault="009C3067" w:rsidP="009C306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9C3067" w:rsidRPr="008F3B95" w:rsidRDefault="009C3067" w:rsidP="009C306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9C3067" w:rsidRDefault="009C3067" w:rsidP="009C3067">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9C3067" w:rsidRPr="008F3B95" w:rsidRDefault="009C3067" w:rsidP="009C3067">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9C3067" w:rsidRPr="008F3B95" w:rsidRDefault="009C3067" w:rsidP="009C3067">
      <w:pPr>
        <w:spacing w:after="0" w:line="240" w:lineRule="auto"/>
        <w:ind w:firstLine="708"/>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9C3067" w:rsidRPr="008F3B95" w:rsidRDefault="009C3067" w:rsidP="009C3067">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9C3067" w:rsidRPr="00374122" w:rsidRDefault="009C3067" w:rsidP="009C3067">
      <w:pPr>
        <w:spacing w:after="0" w:line="240" w:lineRule="auto"/>
        <w:ind w:firstLine="851"/>
        <w:jc w:val="both"/>
        <w:rPr>
          <w:rFonts w:ascii="Times New Roman" w:hAnsi="Times New Roman"/>
          <w:color w:val="000000" w:themeColor="text1"/>
          <w:sz w:val="28"/>
          <w:szCs w:val="28"/>
          <w:lang w:eastAsia="ru-RU"/>
        </w:rPr>
      </w:pPr>
      <w:r w:rsidRPr="00374122">
        <w:rPr>
          <w:rFonts w:ascii="Times New Roman" w:hAnsi="Times New Roman"/>
          <w:color w:val="000000" w:themeColor="text1"/>
          <w:sz w:val="28"/>
          <w:szCs w:val="28"/>
          <w:lang w:eastAsia="ru-RU"/>
        </w:rPr>
        <w:t xml:space="preserve">Документи приймаються з 08.00 год. </w:t>
      </w:r>
      <w:r>
        <w:rPr>
          <w:rFonts w:ascii="Times New Roman" w:hAnsi="Times New Roman"/>
          <w:sz w:val="28"/>
          <w:szCs w:val="28"/>
          <w:lang w:val="ru-RU" w:eastAsia="ru-RU"/>
        </w:rPr>
        <w:t>2</w:t>
      </w:r>
      <w:r w:rsidR="00EF170B">
        <w:rPr>
          <w:rFonts w:ascii="Times New Roman" w:hAnsi="Times New Roman"/>
          <w:sz w:val="28"/>
          <w:szCs w:val="28"/>
          <w:lang w:val="ru-RU" w:eastAsia="ru-RU"/>
        </w:rPr>
        <w:t>3</w:t>
      </w:r>
      <w:r>
        <w:rPr>
          <w:rFonts w:ascii="Times New Roman" w:hAnsi="Times New Roman"/>
          <w:sz w:val="28"/>
          <w:szCs w:val="28"/>
          <w:lang w:val="ru-RU" w:eastAsia="ru-RU"/>
        </w:rPr>
        <w:t xml:space="preserve"> липня</w:t>
      </w:r>
      <w:r w:rsidRPr="00EC6B94">
        <w:rPr>
          <w:rFonts w:ascii="Times New Roman" w:hAnsi="Times New Roman"/>
          <w:sz w:val="28"/>
          <w:szCs w:val="28"/>
          <w:lang w:eastAsia="ru-RU"/>
        </w:rPr>
        <w:t xml:space="preserve"> </w:t>
      </w:r>
      <w:r w:rsidRPr="00374122">
        <w:rPr>
          <w:rFonts w:ascii="Times New Roman" w:hAnsi="Times New Roman"/>
          <w:color w:val="000000" w:themeColor="text1"/>
          <w:sz w:val="28"/>
          <w:szCs w:val="28"/>
          <w:lang w:eastAsia="ru-RU"/>
        </w:rPr>
        <w:t>до 16.30 год.</w:t>
      </w:r>
      <w:r>
        <w:rPr>
          <w:rFonts w:ascii="Times New Roman" w:hAnsi="Times New Roman"/>
          <w:color w:val="000000" w:themeColor="text1"/>
          <w:sz w:val="28"/>
          <w:szCs w:val="28"/>
          <w:lang w:eastAsia="ru-RU"/>
        </w:rPr>
        <w:t xml:space="preserve"> </w:t>
      </w:r>
      <w:r>
        <w:rPr>
          <w:rFonts w:ascii="Times New Roman" w:hAnsi="Times New Roman"/>
          <w:sz w:val="28"/>
          <w:szCs w:val="28"/>
          <w:lang w:eastAsia="ru-RU"/>
        </w:rPr>
        <w:t>06 серпня</w:t>
      </w:r>
      <w:r w:rsidRPr="00374122">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2025 </w:t>
      </w:r>
      <w:r w:rsidRPr="00374122">
        <w:rPr>
          <w:rFonts w:ascii="Times New Roman" w:hAnsi="Times New Roman"/>
          <w:color w:val="000000" w:themeColor="text1"/>
          <w:sz w:val="28"/>
          <w:szCs w:val="28"/>
          <w:lang w:eastAsia="ru-RU"/>
        </w:rPr>
        <w:t xml:space="preserve">року, за </w:t>
      </w:r>
      <w:proofErr w:type="spellStart"/>
      <w:r w:rsidRPr="00374122">
        <w:rPr>
          <w:rFonts w:ascii="Times New Roman" w:hAnsi="Times New Roman"/>
          <w:color w:val="000000" w:themeColor="text1"/>
          <w:sz w:val="28"/>
          <w:szCs w:val="28"/>
          <w:lang w:eastAsia="ru-RU"/>
        </w:rPr>
        <w:t>адресою</w:t>
      </w:r>
      <w:proofErr w:type="spellEnd"/>
      <w:r w:rsidRPr="00374122">
        <w:rPr>
          <w:rFonts w:ascii="Times New Roman" w:hAnsi="Times New Roman"/>
          <w:color w:val="000000" w:themeColor="text1"/>
          <w:sz w:val="28"/>
          <w:szCs w:val="28"/>
          <w:lang w:eastAsia="ru-RU"/>
        </w:rPr>
        <w:t>: м. Кропивницький, вул. Велика Перспективна, 33.</w:t>
      </w:r>
    </w:p>
    <w:p w:rsidR="009C3067" w:rsidRPr="008F3B95" w:rsidRDefault="009C3067" w:rsidP="009C3067">
      <w:pPr>
        <w:spacing w:after="0" w:line="240" w:lineRule="auto"/>
        <w:ind w:firstLine="851"/>
        <w:jc w:val="both"/>
        <w:rPr>
          <w:rFonts w:ascii="Times New Roman" w:hAnsi="Times New Roman"/>
          <w:sz w:val="28"/>
          <w:szCs w:val="28"/>
          <w:lang w:eastAsia="ru-RU"/>
        </w:rPr>
      </w:pPr>
      <w:r w:rsidRPr="00374122">
        <w:rPr>
          <w:rFonts w:ascii="Times New Roman" w:hAnsi="Times New Roman"/>
          <w:color w:val="000000" w:themeColor="text1"/>
          <w:sz w:val="28"/>
          <w:szCs w:val="28"/>
          <w:lang w:eastAsia="ru-RU"/>
        </w:rPr>
        <w:t xml:space="preserve">На </w:t>
      </w:r>
      <w:r>
        <w:rPr>
          <w:rFonts w:ascii="Times New Roman" w:hAnsi="Times New Roman"/>
          <w:sz w:val="28"/>
          <w:szCs w:val="28"/>
        </w:rPr>
        <w:t xml:space="preserve">провідного спеціаліста служби відділу організації служби </w:t>
      </w:r>
      <w:r w:rsidRPr="00374122">
        <w:rPr>
          <w:rFonts w:ascii="Times New Roman" w:hAnsi="Times New Roman"/>
          <w:color w:val="000000" w:themeColor="text1"/>
          <w:sz w:val="28"/>
          <w:szCs w:val="28"/>
          <w:lang w:eastAsia="ru-RU"/>
        </w:rPr>
        <w:t xml:space="preserve">Територіального </w:t>
      </w:r>
      <w:r w:rsidRPr="008F3B95">
        <w:rPr>
          <w:rFonts w:ascii="Times New Roman" w:hAnsi="Times New Roman"/>
          <w:sz w:val="28"/>
          <w:szCs w:val="28"/>
          <w:lang w:eastAsia="ru-RU"/>
        </w:rPr>
        <w:t>управління Служби судової охорони у Кіровоградській області</w:t>
      </w:r>
      <w:r>
        <w:rPr>
          <w:rFonts w:ascii="Times New Roman" w:hAnsi="Times New Roman"/>
          <w:sz w:val="28"/>
          <w:szCs w:val="28"/>
          <w:lang w:eastAsia="ru-RU"/>
        </w:rPr>
        <w:t xml:space="preserve">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9C3067" w:rsidRPr="008F3B95" w:rsidTr="002171ED">
        <w:trPr>
          <w:trHeight w:val="408"/>
        </w:trPr>
        <w:tc>
          <w:tcPr>
            <w:tcW w:w="9639" w:type="dxa"/>
          </w:tcPr>
          <w:p w:rsidR="009C3067" w:rsidRPr="008F3B95" w:rsidRDefault="009C3067" w:rsidP="002171E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9C3067" w:rsidRPr="0095350E" w:rsidRDefault="009C3067" w:rsidP="002171ED">
            <w:pPr>
              <w:spacing w:after="0" w:line="240" w:lineRule="auto"/>
              <w:ind w:firstLine="34"/>
              <w:jc w:val="both"/>
              <w:rPr>
                <w:rFonts w:ascii="Times New Roman" w:hAnsi="Times New Roman"/>
                <w:color w:val="000000" w:themeColor="text1"/>
                <w:sz w:val="28"/>
                <w:szCs w:val="28"/>
                <w:lang w:eastAsia="ru-RU"/>
              </w:rPr>
            </w:pPr>
            <w:r w:rsidRPr="008F3B95">
              <w:rPr>
                <w:rFonts w:ascii="Times New Roman" w:hAnsi="Times New Roman"/>
                <w:sz w:val="28"/>
                <w:szCs w:val="28"/>
                <w:lang w:eastAsia="ru-RU"/>
              </w:rPr>
              <w:t>м</w:t>
            </w:r>
            <w:r w:rsidRPr="00374122">
              <w:rPr>
                <w:rFonts w:ascii="Times New Roman" w:hAnsi="Times New Roman"/>
                <w:color w:val="000000" w:themeColor="text1"/>
                <w:sz w:val="28"/>
                <w:szCs w:val="28"/>
                <w:lang w:eastAsia="ru-RU"/>
              </w:rPr>
              <w:t xml:space="preserve">. Кропивницький, вул. </w:t>
            </w:r>
            <w:r w:rsidRPr="00374122">
              <w:rPr>
                <w:rFonts w:ascii="Times New Roman" w:hAnsi="Times New Roman"/>
                <w:color w:val="000000" w:themeColor="text1"/>
                <w:sz w:val="28"/>
                <w:szCs w:val="28"/>
                <w:lang w:val="ru-RU" w:eastAsia="ru-RU"/>
              </w:rPr>
              <w:t>Велика Перспективна</w:t>
            </w:r>
            <w:r w:rsidRPr="00374122">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val="ru-RU" w:eastAsia="ru-RU"/>
              </w:rPr>
              <w:t>3</w:t>
            </w:r>
            <w:r w:rsidRPr="00374122">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08 серпня 2025</w:t>
            </w:r>
            <w:r w:rsidRPr="00374122">
              <w:rPr>
                <w:rFonts w:ascii="Times New Roman" w:hAnsi="Times New Roman"/>
                <w:color w:val="000000" w:themeColor="text1"/>
                <w:sz w:val="28"/>
                <w:szCs w:val="28"/>
                <w:lang w:eastAsia="ru-RU"/>
              </w:rPr>
              <w:t xml:space="preserve"> року з 08.00. </w:t>
            </w:r>
          </w:p>
          <w:p w:rsidR="009C3067" w:rsidRPr="008F3B95" w:rsidRDefault="009C3067" w:rsidP="002171E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9C3067" w:rsidRPr="008F3B95" w:rsidRDefault="009C3067" w:rsidP="002171ED">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Pr="00326A9D">
              <w:rPr>
                <w:rFonts w:ascii="Times New Roman" w:hAnsi="Times New Roman"/>
                <w:sz w:val="28"/>
                <w:szCs w:val="28"/>
                <w:lang w:eastAsia="ru-RU"/>
              </w:rPr>
              <w:t>,</w:t>
            </w:r>
            <w:r>
              <w:rPr>
                <w:rFonts w:ascii="Times New Roman" w:hAnsi="Times New Roman"/>
                <w:sz w:val="28"/>
                <w:szCs w:val="28"/>
                <w:lang w:eastAsia="ru-RU"/>
              </w:rPr>
              <w:t xml:space="preserve"> </w:t>
            </w:r>
            <w:r w:rsidRPr="00326A9D">
              <w:rPr>
                <w:rFonts w:ascii="Times New Roman" w:hAnsi="Times New Roman"/>
                <w:sz w:val="28"/>
                <w:szCs w:val="28"/>
                <w:lang w:eastAsia="ru-RU"/>
              </w:rPr>
              <w:t>0</w:t>
            </w:r>
            <w:r>
              <w:rPr>
                <w:rFonts w:ascii="Times New Roman" w:hAnsi="Times New Roman"/>
                <w:sz w:val="28"/>
                <w:szCs w:val="28"/>
                <w:lang w:eastAsia="ru-RU"/>
              </w:rPr>
              <w:t>95 698-28-45</w:t>
            </w:r>
            <w:r w:rsidRPr="008F3B95">
              <w:rPr>
                <w:rFonts w:ascii="Times New Roman" w:hAnsi="Times New Roman"/>
                <w:sz w:val="28"/>
                <w:szCs w:val="28"/>
                <w:lang w:eastAsia="ru-RU"/>
              </w:rPr>
              <w:t xml:space="preserve">, </w:t>
            </w:r>
            <w:r w:rsidRPr="008F3B95">
              <w:rPr>
                <w:rFonts w:ascii="Times New Roman" w:hAnsi="Times New Roman"/>
                <w:color w:val="FF0000"/>
                <w:sz w:val="28"/>
                <w:szCs w:val="28"/>
                <w:lang w:eastAsia="ru-RU"/>
              </w:rPr>
              <w:t xml:space="preserve"> </w:t>
            </w:r>
            <w:proofErr w:type="spellStart"/>
            <w:r w:rsidRPr="002C1F07">
              <w:rPr>
                <w:rFonts w:ascii="Times New Roman" w:hAnsi="Times New Roman"/>
                <w:color w:val="1F497D" w:themeColor="text2"/>
                <w:sz w:val="28"/>
                <w:szCs w:val="28"/>
                <w:u w:val="single"/>
                <w:lang w:val="en-US" w:eastAsia="ru-RU"/>
              </w:rPr>
              <w:t>vrp</w:t>
            </w:r>
            <w:proofErr w:type="spellEnd"/>
            <w:r w:rsidRPr="002C1F07">
              <w:rPr>
                <w:rFonts w:ascii="Times New Roman" w:hAnsi="Times New Roman"/>
                <w:color w:val="1F497D" w:themeColor="text2"/>
                <w:sz w:val="28"/>
                <w:szCs w:val="28"/>
                <w:u w:val="single"/>
                <w:lang w:val="ru-RU" w:eastAsia="ru-RU"/>
              </w:rPr>
              <w:t>.</w:t>
            </w:r>
            <w:hyperlink r:id="rId7" w:history="1">
              <w:r w:rsidRPr="00096F41">
                <w:rPr>
                  <w:rStyle w:val="a3"/>
                  <w:rFonts w:ascii="Times New Roman" w:hAnsi="Times New Roman"/>
                  <w:sz w:val="28"/>
                  <w:szCs w:val="28"/>
                  <w:lang w:val="en-US" w:eastAsia="ru-RU"/>
                </w:rPr>
                <w:t>kr</w:t>
              </w:r>
              <w:r w:rsidRPr="00096F41">
                <w:rPr>
                  <w:rStyle w:val="a3"/>
                  <w:rFonts w:ascii="Times New Roman" w:hAnsi="Times New Roman"/>
                  <w:sz w:val="28"/>
                  <w:szCs w:val="28"/>
                  <w:lang w:eastAsia="ru-RU"/>
                </w:rPr>
                <w:t>@sso.gov.ua</w:t>
              </w:r>
            </w:hyperlink>
          </w:p>
          <w:p w:rsidR="009C3067" w:rsidRPr="00AE237A" w:rsidRDefault="009C3067" w:rsidP="002171ED">
            <w:pPr>
              <w:spacing w:after="0" w:line="240" w:lineRule="auto"/>
              <w:ind w:firstLine="851"/>
              <w:jc w:val="center"/>
              <w:rPr>
                <w:rFonts w:ascii="Times New Roman" w:hAnsi="Times New Roman"/>
                <w:b/>
                <w:sz w:val="20"/>
                <w:szCs w:val="20"/>
                <w:lang w:val="ru-RU" w:eastAsia="ru-RU"/>
              </w:rPr>
            </w:pPr>
          </w:p>
          <w:tbl>
            <w:tblPr>
              <w:tblW w:w="9498" w:type="dxa"/>
              <w:tblLayout w:type="fixed"/>
              <w:tblLook w:val="0000" w:firstRow="0" w:lastRow="0" w:firstColumn="0" w:lastColumn="0" w:noHBand="0" w:noVBand="0"/>
            </w:tblPr>
            <w:tblGrid>
              <w:gridCol w:w="108"/>
              <w:gridCol w:w="3900"/>
              <w:gridCol w:w="108"/>
              <w:gridCol w:w="24"/>
              <w:gridCol w:w="5250"/>
              <w:gridCol w:w="108"/>
            </w:tblGrid>
            <w:tr w:rsidR="009C3067" w:rsidRPr="008F3B95" w:rsidTr="002171ED">
              <w:trPr>
                <w:gridBefore w:val="1"/>
                <w:wBefore w:w="108" w:type="dxa"/>
                <w:trHeight w:val="408"/>
              </w:trPr>
              <w:tc>
                <w:tcPr>
                  <w:tcW w:w="9390" w:type="dxa"/>
                  <w:gridSpan w:val="5"/>
                </w:tcPr>
                <w:p w:rsidR="009C3067" w:rsidRPr="008F3B95" w:rsidRDefault="009C3067" w:rsidP="002171ED">
                  <w:pPr>
                    <w:spacing w:after="0" w:line="240" w:lineRule="auto"/>
                    <w:jc w:val="center"/>
                    <w:rPr>
                      <w:rFonts w:ascii="Times New Roman" w:hAnsi="Times New Roman"/>
                      <w:b/>
                      <w:sz w:val="28"/>
                      <w:szCs w:val="28"/>
                      <w:lang w:eastAsia="ru-RU"/>
                    </w:rPr>
                  </w:pPr>
                </w:p>
                <w:p w:rsidR="009C3067" w:rsidRPr="008F3B95" w:rsidRDefault="009C3067" w:rsidP="002171E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9C3067" w:rsidRPr="008F3B95" w:rsidTr="002171ED">
              <w:trPr>
                <w:gridBefore w:val="1"/>
                <w:wBefore w:w="108" w:type="dxa"/>
                <w:trHeight w:val="408"/>
              </w:trPr>
              <w:tc>
                <w:tcPr>
                  <w:tcW w:w="9390" w:type="dxa"/>
                  <w:gridSpan w:val="5"/>
                </w:tcPr>
                <w:p w:rsidR="009C3067" w:rsidRPr="008F3B95" w:rsidRDefault="009C3067" w:rsidP="002171ED">
                  <w:pPr>
                    <w:spacing w:after="0" w:line="240" w:lineRule="auto"/>
                    <w:jc w:val="center"/>
                    <w:rPr>
                      <w:rFonts w:ascii="Times New Roman" w:hAnsi="Times New Roman"/>
                      <w:b/>
                      <w:sz w:val="28"/>
                      <w:szCs w:val="28"/>
                      <w:lang w:eastAsia="ru-RU"/>
                    </w:rPr>
                  </w:pPr>
                </w:p>
              </w:tc>
            </w:tr>
            <w:tr w:rsidR="009C3067" w:rsidRPr="008F3B95" w:rsidTr="002171ED">
              <w:trPr>
                <w:gridBefore w:val="1"/>
                <w:wBefore w:w="108" w:type="dxa"/>
                <w:trHeight w:val="408"/>
              </w:trPr>
              <w:tc>
                <w:tcPr>
                  <w:tcW w:w="4032" w:type="dxa"/>
                  <w:gridSpan w:val="3"/>
                </w:tcPr>
                <w:p w:rsidR="009C3067" w:rsidRPr="0040713F" w:rsidRDefault="009C3067" w:rsidP="002171ED">
                  <w:pPr>
                    <w:shd w:val="clear" w:color="auto" w:fill="FFFFFF"/>
                    <w:spacing w:after="0" w:line="240" w:lineRule="auto"/>
                    <w:rPr>
                      <w:rFonts w:ascii="Times New Roman" w:hAnsi="Times New Roman"/>
                      <w:sz w:val="28"/>
                      <w:szCs w:val="28"/>
                      <w:lang w:eastAsia="ru-RU"/>
                    </w:rPr>
                  </w:pPr>
                  <w:r w:rsidRPr="0040713F">
                    <w:rPr>
                      <w:rFonts w:ascii="Times New Roman" w:hAnsi="Times New Roman"/>
                      <w:sz w:val="28"/>
                      <w:szCs w:val="28"/>
                      <w:lang w:eastAsia="ru-RU"/>
                    </w:rPr>
                    <w:t>1. Освіта</w:t>
                  </w:r>
                </w:p>
              </w:tc>
              <w:tc>
                <w:tcPr>
                  <w:tcW w:w="5358" w:type="dxa"/>
                  <w:gridSpan w:val="2"/>
                </w:tcPr>
                <w:p w:rsidR="009C3067" w:rsidRPr="00DB2A4B" w:rsidRDefault="009C3067" w:rsidP="002171ED">
                  <w:pPr>
                    <w:ind w:left="6" w:right="-3"/>
                    <w:contextualSpacing/>
                    <w:jc w:val="both"/>
                    <w:rPr>
                      <w:rFonts w:ascii="Times New Roman" w:hAnsi="Times New Roman"/>
                      <w:sz w:val="28"/>
                      <w:szCs w:val="28"/>
                      <w:lang w:eastAsia="ru-RU"/>
                    </w:rPr>
                  </w:pPr>
                  <w:r w:rsidRPr="00E86C74">
                    <w:rPr>
                      <w:rFonts w:ascii="Times New Roman" w:hAnsi="Times New Roman"/>
                      <w:sz w:val="28"/>
                      <w:szCs w:val="28"/>
                    </w:rPr>
                    <w:t>Освіта вища, ступінь вищої освіти</w:t>
                  </w:r>
                  <w:r>
                    <w:rPr>
                      <w:rFonts w:ascii="Times New Roman" w:hAnsi="Times New Roman"/>
                      <w:sz w:val="28"/>
                      <w:szCs w:val="28"/>
                    </w:rPr>
                    <w:t xml:space="preserve"> </w:t>
                  </w:r>
                  <w:r w:rsidRPr="00E86C74">
                    <w:rPr>
                      <w:rFonts w:ascii="Times New Roman" w:hAnsi="Times New Roman"/>
                      <w:sz w:val="28"/>
                      <w:szCs w:val="28"/>
                    </w:rPr>
                    <w:t>- не нижче бакалавра</w:t>
                  </w:r>
                </w:p>
              </w:tc>
            </w:tr>
            <w:tr w:rsidR="009C3067" w:rsidRPr="008F3B95" w:rsidTr="002171ED">
              <w:trPr>
                <w:gridBefore w:val="1"/>
                <w:wBefore w:w="108" w:type="dxa"/>
                <w:trHeight w:val="408"/>
              </w:trPr>
              <w:tc>
                <w:tcPr>
                  <w:tcW w:w="4032" w:type="dxa"/>
                  <w:gridSpan w:val="3"/>
                </w:tcPr>
                <w:p w:rsidR="009C3067" w:rsidRPr="0040713F" w:rsidRDefault="009C3067" w:rsidP="002171ED">
                  <w:pPr>
                    <w:spacing w:after="0" w:line="240" w:lineRule="auto"/>
                    <w:jc w:val="both"/>
                    <w:rPr>
                      <w:rFonts w:ascii="Times New Roman" w:hAnsi="Times New Roman"/>
                      <w:sz w:val="28"/>
                      <w:szCs w:val="28"/>
                      <w:lang w:eastAsia="ru-RU"/>
                    </w:rPr>
                  </w:pPr>
                  <w:r w:rsidRPr="0040713F">
                    <w:rPr>
                      <w:rFonts w:ascii="Times New Roman" w:hAnsi="Times New Roman"/>
                      <w:sz w:val="28"/>
                      <w:szCs w:val="28"/>
                      <w:lang w:eastAsia="ru-RU"/>
                    </w:rPr>
                    <w:t>2. Досвід роботи</w:t>
                  </w:r>
                </w:p>
              </w:tc>
              <w:tc>
                <w:tcPr>
                  <w:tcW w:w="5358" w:type="dxa"/>
                  <w:gridSpan w:val="2"/>
                </w:tcPr>
                <w:p w:rsidR="009C3067" w:rsidRPr="0040713F" w:rsidRDefault="009C3067" w:rsidP="002171ED">
                  <w:pPr>
                    <w:spacing w:after="0" w:line="240" w:lineRule="auto"/>
                    <w:jc w:val="both"/>
                    <w:rPr>
                      <w:rFonts w:ascii="Times New Roman" w:hAnsi="Times New Roman"/>
                      <w:sz w:val="28"/>
                      <w:szCs w:val="28"/>
                      <w:lang w:eastAsia="ru-RU"/>
                    </w:rPr>
                  </w:pPr>
                  <w:r w:rsidRPr="00E86C74">
                    <w:rPr>
                      <w:rFonts w:ascii="Times New Roman" w:hAnsi="Times New Roman"/>
                      <w:color w:val="000000" w:themeColor="text1"/>
                      <w:sz w:val="28"/>
                      <w:szCs w:val="28"/>
                    </w:rPr>
                    <w:t>Без досвіду роботи</w:t>
                  </w:r>
                  <w:r w:rsidRPr="00E86C74">
                    <w:rPr>
                      <w:rFonts w:ascii="Times New Roman" w:hAnsi="Times New Roman"/>
                      <w:sz w:val="28"/>
                      <w:szCs w:val="28"/>
                      <w:lang w:eastAsia="ru-RU"/>
                    </w:rPr>
                    <w:t xml:space="preserve"> </w:t>
                  </w:r>
                </w:p>
              </w:tc>
            </w:tr>
            <w:tr w:rsidR="009C3067" w:rsidRPr="008F3B95" w:rsidTr="002171ED">
              <w:trPr>
                <w:gridBefore w:val="1"/>
                <w:wBefore w:w="108" w:type="dxa"/>
                <w:trHeight w:val="408"/>
              </w:trPr>
              <w:tc>
                <w:tcPr>
                  <w:tcW w:w="4032" w:type="dxa"/>
                  <w:gridSpan w:val="3"/>
                </w:tcPr>
                <w:p w:rsidR="009C3067" w:rsidRPr="008F3B95" w:rsidRDefault="009C3067" w:rsidP="002171ED">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9C3067" w:rsidRPr="00326A9D" w:rsidRDefault="009C3067" w:rsidP="002171ED">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xml:space="preserve"> </w:t>
                  </w:r>
                  <w:r w:rsidRPr="00E3721A">
                    <w:rPr>
                      <w:rFonts w:ascii="Times New Roman" w:hAnsi="Times New Roman"/>
                      <w:b/>
                      <w:sz w:val="28"/>
                      <w:szCs w:val="28"/>
                      <w:lang w:eastAsia="ru-RU"/>
                    </w:rPr>
                    <w:t>(надати державний сертифікат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9C3067" w:rsidRPr="008F3B95" w:rsidTr="002171ED">
              <w:trPr>
                <w:gridBefore w:val="1"/>
                <w:wBefore w:w="108" w:type="dxa"/>
                <w:trHeight w:val="408"/>
              </w:trPr>
              <w:tc>
                <w:tcPr>
                  <w:tcW w:w="9390" w:type="dxa"/>
                  <w:gridSpan w:val="5"/>
                </w:tcPr>
                <w:p w:rsidR="009C3067" w:rsidRPr="008F3B95" w:rsidRDefault="009C3067" w:rsidP="002171ED">
                  <w:pPr>
                    <w:shd w:val="clear" w:color="auto" w:fill="FFFFFF"/>
                    <w:spacing w:after="0" w:line="240" w:lineRule="auto"/>
                    <w:jc w:val="center"/>
                    <w:rPr>
                      <w:rFonts w:ascii="Times New Roman" w:hAnsi="Times New Roman"/>
                      <w:b/>
                      <w:sz w:val="28"/>
                      <w:szCs w:val="28"/>
                      <w:lang w:eastAsia="ru-RU"/>
                    </w:rPr>
                  </w:pPr>
                </w:p>
                <w:p w:rsidR="009C3067" w:rsidRPr="008F3B95" w:rsidRDefault="009C3067" w:rsidP="002171ED">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w:t>
                  </w:r>
                  <w:r w:rsidRPr="008F3B95">
                    <w:rPr>
                      <w:rFonts w:ascii="Times New Roman" w:hAnsi="Times New Roman"/>
                      <w:b/>
                      <w:sz w:val="28"/>
                      <w:szCs w:val="28"/>
                      <w:lang w:eastAsia="ru-RU"/>
                    </w:rPr>
                    <w:t>имоги до компетентності</w:t>
                  </w:r>
                </w:p>
                <w:p w:rsidR="009C3067" w:rsidRPr="008F3B95" w:rsidRDefault="009C3067" w:rsidP="002171ED">
                  <w:pPr>
                    <w:shd w:val="clear" w:color="auto" w:fill="FFFFFF"/>
                    <w:spacing w:after="0" w:line="240" w:lineRule="auto"/>
                    <w:jc w:val="center"/>
                    <w:rPr>
                      <w:rFonts w:ascii="Times New Roman" w:hAnsi="Times New Roman"/>
                      <w:b/>
                      <w:sz w:val="28"/>
                      <w:szCs w:val="28"/>
                      <w:lang w:eastAsia="ru-RU"/>
                    </w:rPr>
                  </w:pPr>
                </w:p>
              </w:tc>
            </w:tr>
            <w:tr w:rsidR="009C3067" w:rsidRPr="008F3B95" w:rsidTr="002171ED">
              <w:trPr>
                <w:gridBefore w:val="1"/>
                <w:wBefore w:w="108" w:type="dxa"/>
                <w:trHeight w:val="408"/>
              </w:trPr>
              <w:tc>
                <w:tcPr>
                  <w:tcW w:w="4008" w:type="dxa"/>
                  <w:gridSpan w:val="2"/>
                </w:tcPr>
                <w:p w:rsidR="009C3067" w:rsidRPr="008F3B95" w:rsidRDefault="009C306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9C3067" w:rsidRPr="008F3B95" w:rsidRDefault="009C3067" w:rsidP="002171ED">
                  <w:pPr>
                    <w:spacing w:after="0" w:line="240" w:lineRule="auto"/>
                    <w:rPr>
                      <w:rFonts w:ascii="Times New Roman" w:hAnsi="Times New Roman"/>
                      <w:sz w:val="28"/>
                      <w:szCs w:val="28"/>
                      <w:lang w:eastAsia="ru-RU"/>
                    </w:rPr>
                  </w:pPr>
                </w:p>
              </w:tc>
            </w:tr>
            <w:tr w:rsidR="009C3067" w:rsidRPr="008F3B95" w:rsidTr="002171ED">
              <w:trPr>
                <w:gridBefore w:val="1"/>
                <w:wBefore w:w="108" w:type="dxa"/>
                <w:trHeight w:val="408"/>
              </w:trPr>
              <w:tc>
                <w:tcPr>
                  <w:tcW w:w="4008" w:type="dxa"/>
                  <w:gridSpan w:val="2"/>
                </w:tcPr>
                <w:p w:rsidR="009C3067" w:rsidRPr="008F3B95" w:rsidRDefault="009C306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9C3067" w:rsidRPr="008F3B95" w:rsidRDefault="009C3067" w:rsidP="002171ED">
                  <w:pPr>
                    <w:spacing w:after="0" w:line="240" w:lineRule="auto"/>
                    <w:rPr>
                      <w:rFonts w:ascii="Times New Roman" w:hAnsi="Times New Roman"/>
                      <w:sz w:val="28"/>
                      <w:szCs w:val="28"/>
                      <w:lang w:eastAsia="ru-RU"/>
                    </w:rPr>
                  </w:pPr>
                </w:p>
              </w:tc>
            </w:tr>
            <w:tr w:rsidR="009C3067" w:rsidRPr="008F3B95" w:rsidTr="002171ED">
              <w:trPr>
                <w:gridBefore w:val="1"/>
                <w:wBefore w:w="108" w:type="dxa"/>
                <w:trHeight w:val="408"/>
              </w:trPr>
              <w:tc>
                <w:tcPr>
                  <w:tcW w:w="4008" w:type="dxa"/>
                  <w:gridSpan w:val="2"/>
                </w:tcPr>
                <w:p w:rsidR="009C3067" w:rsidRPr="008F3B95" w:rsidRDefault="009C306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9C3067" w:rsidRPr="008F3B95" w:rsidRDefault="009C306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9C3067" w:rsidRPr="008F3B95" w:rsidRDefault="009C306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9C3067" w:rsidRPr="008F3B95" w:rsidRDefault="009C306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9C3067" w:rsidRPr="008F3B95" w:rsidRDefault="009C306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9C3067" w:rsidRPr="008F3B95" w:rsidRDefault="009C3067" w:rsidP="002171ED">
                  <w:pPr>
                    <w:spacing w:after="0" w:line="240" w:lineRule="auto"/>
                    <w:rPr>
                      <w:rFonts w:ascii="Times New Roman" w:hAnsi="Times New Roman"/>
                      <w:sz w:val="28"/>
                      <w:szCs w:val="28"/>
                      <w:lang w:eastAsia="ru-RU"/>
                    </w:rPr>
                  </w:pPr>
                </w:p>
              </w:tc>
            </w:tr>
            <w:tr w:rsidR="009C3067" w:rsidRPr="008F3B95" w:rsidTr="002171ED">
              <w:trPr>
                <w:gridBefore w:val="1"/>
                <w:wBefore w:w="108" w:type="dxa"/>
                <w:trHeight w:val="408"/>
              </w:trPr>
              <w:tc>
                <w:tcPr>
                  <w:tcW w:w="4008" w:type="dxa"/>
                  <w:gridSpan w:val="2"/>
                </w:tcPr>
                <w:p w:rsidR="009C3067" w:rsidRPr="008F3B95" w:rsidRDefault="009C306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9C3067" w:rsidRPr="008F3B95" w:rsidRDefault="009C306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самовдосконалення.</w:t>
                  </w:r>
                </w:p>
                <w:p w:rsidR="009C3067" w:rsidRPr="008F3B95" w:rsidRDefault="009C3067" w:rsidP="002171ED">
                  <w:pPr>
                    <w:shd w:val="clear" w:color="auto" w:fill="FFFFFF"/>
                    <w:spacing w:after="0" w:line="240" w:lineRule="auto"/>
                    <w:rPr>
                      <w:rFonts w:ascii="Times New Roman" w:hAnsi="Times New Roman"/>
                      <w:sz w:val="28"/>
                      <w:szCs w:val="28"/>
                      <w:lang w:eastAsia="ru-RU"/>
                    </w:rPr>
                  </w:pPr>
                </w:p>
                <w:p w:rsidR="009C3067" w:rsidRPr="008F3B95" w:rsidRDefault="009C3067" w:rsidP="002171ED">
                  <w:pPr>
                    <w:shd w:val="clear" w:color="auto" w:fill="FFFFFF"/>
                    <w:spacing w:after="0" w:line="240" w:lineRule="auto"/>
                    <w:rPr>
                      <w:rFonts w:ascii="Times New Roman" w:hAnsi="Times New Roman"/>
                      <w:sz w:val="28"/>
                      <w:szCs w:val="28"/>
                      <w:lang w:eastAsia="ru-RU"/>
                    </w:rPr>
                  </w:pPr>
                </w:p>
              </w:tc>
            </w:tr>
            <w:tr w:rsidR="009C3067" w:rsidRPr="008F3B95" w:rsidTr="002171ED">
              <w:trPr>
                <w:gridAfter w:val="1"/>
                <w:wAfter w:w="108" w:type="dxa"/>
                <w:trHeight w:val="408"/>
              </w:trPr>
              <w:tc>
                <w:tcPr>
                  <w:tcW w:w="9390" w:type="dxa"/>
                  <w:gridSpan w:val="5"/>
                </w:tcPr>
                <w:p w:rsidR="009C3067" w:rsidRPr="008F3B95" w:rsidRDefault="009C3067" w:rsidP="002171E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lastRenderedPageBreak/>
                    <w:t>Професійні знання</w:t>
                  </w:r>
                </w:p>
              </w:tc>
            </w:tr>
            <w:tr w:rsidR="009C3067" w:rsidRPr="008F3B95" w:rsidTr="002171ED">
              <w:trPr>
                <w:gridAfter w:val="1"/>
                <w:wAfter w:w="108" w:type="dxa"/>
                <w:trHeight w:val="408"/>
              </w:trPr>
              <w:tc>
                <w:tcPr>
                  <w:tcW w:w="4008" w:type="dxa"/>
                  <w:gridSpan w:val="2"/>
                </w:tcPr>
                <w:p w:rsidR="009C3067" w:rsidRPr="008F3B95" w:rsidRDefault="009C306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9C3067" w:rsidRPr="008F3B95" w:rsidRDefault="009C3067" w:rsidP="002171ED">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9C3067" w:rsidRPr="008F3B95" w:rsidRDefault="009C3067" w:rsidP="002171ED">
                  <w:pPr>
                    <w:spacing w:after="0" w:line="240" w:lineRule="auto"/>
                    <w:jc w:val="both"/>
                    <w:rPr>
                      <w:rFonts w:ascii="Times New Roman" w:hAnsi="Times New Roman"/>
                      <w:sz w:val="28"/>
                      <w:szCs w:val="28"/>
                      <w:lang w:eastAsia="ru-RU"/>
                    </w:rPr>
                  </w:pPr>
                </w:p>
              </w:tc>
            </w:tr>
          </w:tbl>
          <w:p w:rsidR="009C3067" w:rsidRPr="008F3B95" w:rsidRDefault="009C3067" w:rsidP="002171ED">
            <w:pPr>
              <w:spacing w:after="0" w:line="240" w:lineRule="auto"/>
              <w:ind w:firstLine="462"/>
              <w:jc w:val="both"/>
              <w:rPr>
                <w:rFonts w:ascii="Times New Roman" w:hAnsi="Times New Roman"/>
                <w:sz w:val="28"/>
                <w:szCs w:val="28"/>
                <w:lang w:eastAsia="ru-RU"/>
              </w:rPr>
            </w:pPr>
          </w:p>
        </w:tc>
      </w:tr>
    </w:tbl>
    <w:p w:rsidR="009C3067" w:rsidRDefault="009C3067" w:rsidP="009C3067">
      <w:pPr>
        <w:spacing w:after="0" w:line="240" w:lineRule="auto"/>
        <w:rPr>
          <w:rFonts w:ascii="Times New Roman" w:hAnsi="Times New Roman"/>
          <w:b/>
          <w:sz w:val="28"/>
          <w:szCs w:val="28"/>
          <w:lang w:eastAsia="ru-RU"/>
        </w:rPr>
      </w:pPr>
    </w:p>
    <w:p w:rsidR="009C3067" w:rsidRPr="0095350E" w:rsidRDefault="009C3067" w:rsidP="009C3067">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ачальник</w:t>
      </w:r>
      <w:proofErr w:type="spellEnd"/>
      <w:r w:rsidRPr="0095350E">
        <w:rPr>
          <w:rFonts w:ascii="Times New Roman" w:hAnsi="Times New Roman"/>
          <w:sz w:val="28"/>
          <w:szCs w:val="28"/>
        </w:rPr>
        <w:t xml:space="preserve"> відділу по роботі з </w:t>
      </w:r>
    </w:p>
    <w:p w:rsidR="009C3067" w:rsidRPr="0095350E" w:rsidRDefault="009C3067" w:rsidP="009C3067">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9C3067" w:rsidRPr="006F61A4" w:rsidRDefault="009C3067" w:rsidP="009C3067">
      <w:pPr>
        <w:spacing w:after="0" w:line="240" w:lineRule="auto"/>
        <w:rPr>
          <w:rFonts w:ascii="Times New Roman" w:hAnsi="Times New Roman"/>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Pr="00AE237A">
        <w:rPr>
          <w:rFonts w:ascii="Times New Roman" w:hAnsi="Times New Roman"/>
          <w:b/>
          <w:sz w:val="28"/>
          <w:szCs w:val="28"/>
        </w:rPr>
        <w:t>Анастасія</w:t>
      </w:r>
      <w:r>
        <w:rPr>
          <w:rFonts w:ascii="Times New Roman" w:hAnsi="Times New Roman"/>
          <w:b/>
          <w:sz w:val="28"/>
          <w:szCs w:val="28"/>
        </w:rPr>
        <w:t xml:space="preserve"> ГРЕБЕНЮК</w:t>
      </w: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E3721A" w:rsidRDefault="00E3721A" w:rsidP="009C461C">
      <w:pPr>
        <w:tabs>
          <w:tab w:val="left" w:pos="4536"/>
        </w:tabs>
        <w:spacing w:before="120"/>
        <w:contextualSpacing/>
        <w:rPr>
          <w:rFonts w:ascii="Times New Roman" w:hAnsi="Times New Roman"/>
          <w:sz w:val="28"/>
          <w:szCs w:val="28"/>
        </w:rPr>
      </w:pPr>
    </w:p>
    <w:p w:rsidR="00E3721A" w:rsidRDefault="00E3721A" w:rsidP="009C461C">
      <w:pPr>
        <w:tabs>
          <w:tab w:val="left" w:pos="4536"/>
        </w:tabs>
        <w:spacing w:before="120"/>
        <w:contextualSpacing/>
        <w:rPr>
          <w:rFonts w:ascii="Times New Roman" w:hAnsi="Times New Roman"/>
          <w:sz w:val="28"/>
          <w:szCs w:val="28"/>
        </w:rPr>
      </w:pPr>
    </w:p>
    <w:p w:rsidR="00E3721A" w:rsidRDefault="00E3721A" w:rsidP="009C461C">
      <w:pPr>
        <w:tabs>
          <w:tab w:val="left" w:pos="4536"/>
        </w:tabs>
        <w:spacing w:before="120"/>
        <w:contextualSpacing/>
        <w:rPr>
          <w:rFonts w:ascii="Times New Roman" w:hAnsi="Times New Roman"/>
          <w:sz w:val="28"/>
          <w:szCs w:val="28"/>
        </w:rPr>
      </w:pPr>
    </w:p>
    <w:p w:rsidR="00E3721A" w:rsidRDefault="00E3721A" w:rsidP="009C461C">
      <w:pPr>
        <w:tabs>
          <w:tab w:val="left" w:pos="4536"/>
        </w:tabs>
        <w:spacing w:before="120"/>
        <w:contextualSpacing/>
        <w:rPr>
          <w:rFonts w:ascii="Times New Roman" w:hAnsi="Times New Roman"/>
          <w:sz w:val="28"/>
          <w:szCs w:val="28"/>
        </w:rPr>
      </w:pPr>
    </w:p>
    <w:p w:rsidR="00E3721A" w:rsidRDefault="00E3721A" w:rsidP="009C461C">
      <w:pPr>
        <w:tabs>
          <w:tab w:val="left" w:pos="4536"/>
        </w:tabs>
        <w:spacing w:before="120"/>
        <w:contextualSpacing/>
        <w:rPr>
          <w:rFonts w:ascii="Times New Roman" w:hAnsi="Times New Roman"/>
          <w:sz w:val="28"/>
          <w:szCs w:val="28"/>
        </w:rPr>
      </w:pPr>
    </w:p>
    <w:p w:rsidR="00E3721A" w:rsidRDefault="00E3721A" w:rsidP="009C461C">
      <w:pPr>
        <w:tabs>
          <w:tab w:val="left" w:pos="4536"/>
        </w:tabs>
        <w:spacing w:before="120"/>
        <w:contextualSpacing/>
        <w:rPr>
          <w:rFonts w:ascii="Times New Roman" w:hAnsi="Times New Roman"/>
          <w:sz w:val="28"/>
          <w:szCs w:val="28"/>
        </w:rPr>
      </w:pPr>
    </w:p>
    <w:p w:rsidR="00E3721A" w:rsidRDefault="00E3721A" w:rsidP="009C461C">
      <w:pPr>
        <w:tabs>
          <w:tab w:val="left" w:pos="4536"/>
        </w:tabs>
        <w:spacing w:before="120"/>
        <w:contextualSpacing/>
        <w:rPr>
          <w:rFonts w:ascii="Times New Roman" w:hAnsi="Times New Roman"/>
          <w:sz w:val="28"/>
          <w:szCs w:val="28"/>
        </w:rPr>
      </w:pPr>
    </w:p>
    <w:p w:rsidR="00E3721A" w:rsidRDefault="00E3721A"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B7511D" w:rsidRDefault="00B7511D" w:rsidP="009C461C">
      <w:pPr>
        <w:tabs>
          <w:tab w:val="left" w:pos="4536"/>
        </w:tabs>
        <w:spacing w:before="120"/>
        <w:contextualSpacing/>
        <w:rPr>
          <w:rFonts w:ascii="Times New Roman" w:hAnsi="Times New Roman"/>
          <w:sz w:val="28"/>
          <w:szCs w:val="28"/>
        </w:rPr>
      </w:pPr>
    </w:p>
    <w:p w:rsidR="009C3067" w:rsidRDefault="009C3067" w:rsidP="009C461C">
      <w:pPr>
        <w:tabs>
          <w:tab w:val="left" w:pos="4536"/>
        </w:tabs>
        <w:spacing w:before="120" w:line="240" w:lineRule="auto"/>
        <w:ind w:firstLine="5812"/>
        <w:contextualSpacing/>
        <w:rPr>
          <w:rFonts w:ascii="Times New Roman" w:hAnsi="Times New Roman"/>
          <w:sz w:val="28"/>
          <w:szCs w:val="28"/>
        </w:rPr>
      </w:pPr>
    </w:p>
    <w:p w:rsidR="009C3067" w:rsidRDefault="009C3067" w:rsidP="009C461C">
      <w:pPr>
        <w:tabs>
          <w:tab w:val="left" w:pos="4536"/>
        </w:tabs>
        <w:spacing w:before="120" w:line="240" w:lineRule="auto"/>
        <w:ind w:firstLine="5812"/>
        <w:contextualSpacing/>
        <w:rPr>
          <w:rFonts w:ascii="Times New Roman" w:hAnsi="Times New Roman"/>
          <w:sz w:val="28"/>
          <w:szCs w:val="28"/>
        </w:rPr>
      </w:pPr>
    </w:p>
    <w:p w:rsidR="009C3067" w:rsidRDefault="009C3067" w:rsidP="009C461C">
      <w:pPr>
        <w:tabs>
          <w:tab w:val="left" w:pos="4536"/>
        </w:tabs>
        <w:spacing w:before="120" w:line="240" w:lineRule="auto"/>
        <w:ind w:firstLine="5812"/>
        <w:contextualSpacing/>
        <w:rPr>
          <w:rFonts w:ascii="Times New Roman" w:hAnsi="Times New Roman"/>
          <w:sz w:val="28"/>
          <w:szCs w:val="28"/>
        </w:rPr>
      </w:pPr>
    </w:p>
    <w:p w:rsidR="009C3067" w:rsidRDefault="009C3067" w:rsidP="009C461C">
      <w:pPr>
        <w:tabs>
          <w:tab w:val="left" w:pos="4536"/>
        </w:tabs>
        <w:spacing w:before="120" w:line="240" w:lineRule="auto"/>
        <w:ind w:firstLine="5812"/>
        <w:contextualSpacing/>
        <w:rPr>
          <w:rFonts w:ascii="Times New Roman" w:hAnsi="Times New Roman"/>
          <w:sz w:val="28"/>
          <w:szCs w:val="28"/>
        </w:rPr>
      </w:pPr>
    </w:p>
    <w:p w:rsidR="009C3067" w:rsidRDefault="009C3067" w:rsidP="009C461C">
      <w:pPr>
        <w:tabs>
          <w:tab w:val="left" w:pos="4536"/>
        </w:tabs>
        <w:spacing w:before="120" w:line="240" w:lineRule="auto"/>
        <w:ind w:firstLine="5812"/>
        <w:contextualSpacing/>
        <w:rPr>
          <w:rFonts w:ascii="Times New Roman" w:hAnsi="Times New Roman"/>
          <w:sz w:val="28"/>
          <w:szCs w:val="28"/>
        </w:rPr>
      </w:pPr>
    </w:p>
    <w:p w:rsidR="009C3067" w:rsidRDefault="009C3067" w:rsidP="009C461C">
      <w:pPr>
        <w:tabs>
          <w:tab w:val="left" w:pos="4536"/>
        </w:tabs>
        <w:spacing w:before="120" w:line="240" w:lineRule="auto"/>
        <w:ind w:firstLine="5812"/>
        <w:contextualSpacing/>
        <w:rPr>
          <w:rFonts w:ascii="Times New Roman" w:hAnsi="Times New Roman"/>
          <w:sz w:val="28"/>
          <w:szCs w:val="28"/>
        </w:rPr>
      </w:pPr>
    </w:p>
    <w:p w:rsidR="009C3067" w:rsidRDefault="009C3067" w:rsidP="009C461C">
      <w:pPr>
        <w:tabs>
          <w:tab w:val="left" w:pos="4536"/>
        </w:tabs>
        <w:spacing w:before="120" w:line="240" w:lineRule="auto"/>
        <w:ind w:firstLine="5812"/>
        <w:contextualSpacing/>
        <w:rPr>
          <w:rFonts w:ascii="Times New Roman" w:hAnsi="Times New Roman"/>
          <w:sz w:val="28"/>
          <w:szCs w:val="28"/>
        </w:rPr>
      </w:pPr>
    </w:p>
    <w:p w:rsidR="009C3067" w:rsidRDefault="009C3067" w:rsidP="009C461C">
      <w:pPr>
        <w:tabs>
          <w:tab w:val="left" w:pos="4536"/>
        </w:tabs>
        <w:spacing w:before="120" w:line="240" w:lineRule="auto"/>
        <w:ind w:firstLine="5812"/>
        <w:contextualSpacing/>
        <w:rPr>
          <w:rFonts w:ascii="Times New Roman" w:hAnsi="Times New Roman"/>
          <w:sz w:val="28"/>
          <w:szCs w:val="28"/>
        </w:rPr>
      </w:pPr>
    </w:p>
    <w:p w:rsidR="00AE27B1" w:rsidRPr="00421103" w:rsidRDefault="00AE27B1" w:rsidP="009C461C">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p>
    <w:p w:rsidR="00AE27B1" w:rsidRPr="00421103" w:rsidRDefault="00AE27B1"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E27B1" w:rsidRPr="008F3B95" w:rsidRDefault="00AE27B1" w:rsidP="009C461C">
      <w:pPr>
        <w:spacing w:after="0" w:line="240" w:lineRule="auto"/>
        <w:ind w:left="4962"/>
        <w:contextualSpacing/>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sidR="009D12BD">
        <w:rPr>
          <w:rFonts w:ascii="Times New Roman" w:hAnsi="Times New Roman"/>
          <w:b/>
          <w:sz w:val="28"/>
          <w:szCs w:val="28"/>
          <w:lang w:eastAsia="ru-RU"/>
        </w:rPr>
        <w:t xml:space="preserve">(заступник командира відділення) </w:t>
      </w:r>
      <w:r w:rsidRPr="008F3B95">
        <w:rPr>
          <w:rFonts w:ascii="Times New Roman" w:hAnsi="Times New Roman"/>
          <w:b/>
          <w:sz w:val="28"/>
          <w:szCs w:val="28"/>
          <w:lang w:eastAsia="ru-RU"/>
        </w:rPr>
        <w:t>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AE27B1" w:rsidRPr="008F3B95" w:rsidRDefault="00AE27B1" w:rsidP="00AE27B1">
      <w:pPr>
        <w:spacing w:after="0" w:line="240" w:lineRule="auto"/>
        <w:jc w:val="center"/>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AE27B1" w:rsidRPr="008F3B95" w:rsidRDefault="00AE27B1" w:rsidP="00AE27B1">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009C461C" w:rsidRPr="009C461C">
        <w:rPr>
          <w:rFonts w:ascii="Times New Roman" w:hAnsi="Times New Roman"/>
          <w:b/>
          <w:sz w:val="28"/>
          <w:szCs w:val="28"/>
        </w:rPr>
        <w:t>контролер</w:t>
      </w:r>
      <w:r w:rsidR="009C461C">
        <w:rPr>
          <w:rFonts w:ascii="Times New Roman" w:hAnsi="Times New Roman"/>
          <w:b/>
          <w:sz w:val="28"/>
          <w:szCs w:val="28"/>
        </w:rPr>
        <w:t>а</w:t>
      </w:r>
      <w:r w:rsidR="009C461C" w:rsidRPr="009C461C">
        <w:rPr>
          <w:rFonts w:ascii="Times New Roman" w:hAnsi="Times New Roman"/>
          <w:b/>
          <w:sz w:val="28"/>
          <w:szCs w:val="28"/>
        </w:rPr>
        <w:t xml:space="preserve"> І категорії (заступник командира відділення)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AE27B1"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AE27B1" w:rsidRPr="008F3B95" w:rsidRDefault="00AE27B1" w:rsidP="00AE27B1">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AE27B1" w:rsidRPr="008F3B95" w:rsidRDefault="00AE27B1" w:rsidP="00AE27B1">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AE27B1" w:rsidRPr="008F3B95" w:rsidRDefault="00AE27B1" w:rsidP="00AE27B1">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E27B1"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E27B1" w:rsidRPr="008F3B95" w:rsidRDefault="00AE27B1" w:rsidP="00AE27B1">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AE27B1" w:rsidRPr="0087606F"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2171ED">
        <w:rPr>
          <w:rFonts w:ascii="Times New Roman" w:hAnsi="Times New Roman"/>
          <w:color w:val="000000" w:themeColor="text1"/>
          <w:sz w:val="28"/>
          <w:szCs w:val="28"/>
          <w:lang w:eastAsia="ru-RU"/>
        </w:rPr>
        <w:t>2</w:t>
      </w:r>
      <w:r w:rsidR="00EF170B">
        <w:rPr>
          <w:rFonts w:ascii="Times New Roman" w:hAnsi="Times New Roman"/>
          <w:color w:val="000000" w:themeColor="text1"/>
          <w:sz w:val="28"/>
          <w:szCs w:val="28"/>
          <w:lang w:eastAsia="ru-RU"/>
        </w:rPr>
        <w:t>3</w:t>
      </w:r>
      <w:r>
        <w:rPr>
          <w:rFonts w:ascii="Times New Roman" w:hAnsi="Times New Roman"/>
          <w:color w:val="000000" w:themeColor="text1"/>
          <w:sz w:val="28"/>
          <w:szCs w:val="28"/>
          <w:lang w:eastAsia="ru-RU"/>
        </w:rPr>
        <w:t xml:space="preserve">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 xml:space="preserve">ня до 16.30 год.                         </w:t>
      </w:r>
      <w:r w:rsidR="002171ED">
        <w:rPr>
          <w:rFonts w:ascii="Times New Roman" w:hAnsi="Times New Roman"/>
          <w:color w:val="000000" w:themeColor="text1"/>
          <w:sz w:val="28"/>
          <w:szCs w:val="28"/>
          <w:lang w:eastAsia="ru-RU"/>
        </w:rPr>
        <w:t>0</w:t>
      </w:r>
      <w:r>
        <w:rPr>
          <w:rFonts w:ascii="Times New Roman" w:hAnsi="Times New Roman"/>
          <w:color w:val="000000" w:themeColor="text1"/>
          <w:sz w:val="28"/>
          <w:szCs w:val="28"/>
          <w:lang w:eastAsia="ru-RU"/>
        </w:rPr>
        <w:t xml:space="preserve">6 </w:t>
      </w:r>
      <w:r w:rsidR="002171ED">
        <w:rPr>
          <w:rFonts w:ascii="Times New Roman" w:hAnsi="Times New Roman"/>
          <w:color w:val="000000" w:themeColor="text1"/>
          <w:sz w:val="28"/>
          <w:szCs w:val="28"/>
          <w:lang w:eastAsia="ru-RU"/>
        </w:rPr>
        <w:t>серпня</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AE27B1" w:rsidRPr="008F3B95" w:rsidTr="000B1F57">
        <w:trPr>
          <w:trHeight w:val="1727"/>
        </w:trPr>
        <w:tc>
          <w:tcPr>
            <w:tcW w:w="9639" w:type="dxa"/>
          </w:tcPr>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AE27B1" w:rsidRDefault="00AE27B1"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B7511D">
              <w:rPr>
                <w:rFonts w:ascii="Times New Roman" w:hAnsi="Times New Roman"/>
                <w:color w:val="000000" w:themeColor="text1"/>
                <w:sz w:val="28"/>
                <w:szCs w:val="28"/>
                <w:lang w:eastAsia="ru-RU"/>
              </w:rPr>
              <w:t>0</w:t>
            </w:r>
            <w:r w:rsidR="002925E6">
              <w:rPr>
                <w:rFonts w:ascii="Times New Roman" w:hAnsi="Times New Roman"/>
                <w:color w:val="000000" w:themeColor="text1"/>
                <w:sz w:val="28"/>
                <w:szCs w:val="28"/>
                <w:lang w:eastAsia="ru-RU"/>
              </w:rPr>
              <w:t xml:space="preserve">8 </w:t>
            </w:r>
            <w:r w:rsidR="00B7511D">
              <w:rPr>
                <w:rFonts w:ascii="Times New Roman" w:hAnsi="Times New Roman"/>
                <w:color w:val="000000" w:themeColor="text1"/>
                <w:sz w:val="28"/>
                <w:szCs w:val="28"/>
                <w:lang w:eastAsia="ru-RU"/>
              </w:rPr>
              <w:t>серпня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w:t>
            </w:r>
            <w:r w:rsidR="00B7511D">
              <w:rPr>
                <w:rFonts w:ascii="Times New Roman" w:hAnsi="Times New Roman"/>
                <w:sz w:val="28"/>
                <w:szCs w:val="28"/>
                <w:lang w:eastAsia="ru-RU"/>
              </w:rPr>
              <w:t>:</w:t>
            </w:r>
            <w:r>
              <w:rPr>
                <w:rFonts w:ascii="Times New Roman" w:hAnsi="Times New Roman"/>
                <w:sz w:val="28"/>
                <w:szCs w:val="28"/>
                <w:lang w:eastAsia="ru-RU"/>
              </w:rPr>
              <w:t>00. </w:t>
            </w:r>
          </w:p>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AE27B1" w:rsidRPr="008F3B95" w:rsidTr="000B1F57">
              <w:trPr>
                <w:gridBefore w:val="1"/>
                <w:wBefore w:w="108" w:type="dxa"/>
                <w:trHeight w:val="408"/>
              </w:trPr>
              <w:tc>
                <w:tcPr>
                  <w:tcW w:w="9390" w:type="dxa"/>
                  <w:gridSpan w:val="5"/>
                </w:tcPr>
                <w:p w:rsidR="00AE27B1" w:rsidRDefault="00AE27B1" w:rsidP="000B1F57">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8"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AE27B1" w:rsidRDefault="00AE27B1" w:rsidP="000B1F57">
                  <w:pPr>
                    <w:spacing w:after="0" w:line="240" w:lineRule="auto"/>
                    <w:jc w:val="center"/>
                    <w:rPr>
                      <w:rFonts w:ascii="Times New Roman" w:hAnsi="Times New Roman"/>
                      <w:b/>
                      <w:sz w:val="28"/>
                      <w:szCs w:val="28"/>
                      <w:lang w:val="ru-RU"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AE27B1" w:rsidRPr="008F3B95" w:rsidTr="000B1F57">
              <w:trPr>
                <w:gridBefore w:val="1"/>
                <w:wBefore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515"/>
              </w:trPr>
              <w:tc>
                <w:tcPr>
                  <w:tcW w:w="4032" w:type="dxa"/>
                  <w:gridSpan w:val="3"/>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AE27B1" w:rsidRPr="00557EEC" w:rsidRDefault="00AE27B1" w:rsidP="000B1F57">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AE27B1" w:rsidRPr="008F3B95" w:rsidRDefault="00AE27B1" w:rsidP="000B1F57">
                  <w:pPr>
                    <w:spacing w:after="0" w:line="240" w:lineRule="auto"/>
                    <w:jc w:val="both"/>
                    <w:rPr>
                      <w:rFonts w:ascii="Times New Roman" w:hAnsi="Times New Roman"/>
                      <w:sz w:val="28"/>
                      <w:szCs w:val="28"/>
                      <w:lang w:eastAsia="ru-RU"/>
                    </w:rPr>
                  </w:pP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AE27B1" w:rsidRPr="00326A9D" w:rsidRDefault="00AE27B1"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AE27B1" w:rsidRPr="008F3B95" w:rsidTr="000B1F57">
              <w:trPr>
                <w:gridBefore w:val="1"/>
                <w:wBefore w:w="108" w:type="dxa"/>
                <w:trHeight w:val="408"/>
              </w:trPr>
              <w:tc>
                <w:tcPr>
                  <w:tcW w:w="9390" w:type="dxa"/>
                  <w:gridSpan w:val="5"/>
                </w:tcPr>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AE27B1"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самостійність, організованість, відповідальність;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AE27B1" w:rsidRPr="008F3B95" w:rsidTr="000B1F57">
              <w:trPr>
                <w:gridAfter w:val="1"/>
                <w:wAfter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AE27B1" w:rsidRPr="008F3B95" w:rsidTr="000B1F57">
              <w:trPr>
                <w:gridAfter w:val="1"/>
                <w:wAfter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AE27B1" w:rsidRPr="008F3B95" w:rsidRDefault="00AE27B1"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E27B1" w:rsidRPr="008F3B95" w:rsidRDefault="00AE27B1" w:rsidP="000B1F57">
                  <w:pPr>
                    <w:spacing w:after="0" w:line="240" w:lineRule="auto"/>
                    <w:jc w:val="both"/>
                    <w:rPr>
                      <w:rFonts w:ascii="Times New Roman" w:hAnsi="Times New Roman"/>
                      <w:sz w:val="28"/>
                      <w:szCs w:val="28"/>
                      <w:lang w:eastAsia="ru-RU"/>
                    </w:rPr>
                  </w:pPr>
                </w:p>
              </w:tc>
            </w:tr>
          </w:tbl>
          <w:p w:rsidR="00AE27B1" w:rsidRPr="008F3B95" w:rsidRDefault="00AE27B1" w:rsidP="000B1F57">
            <w:pPr>
              <w:spacing w:after="0" w:line="240" w:lineRule="auto"/>
              <w:ind w:firstLine="462"/>
              <w:jc w:val="both"/>
              <w:rPr>
                <w:rFonts w:ascii="Times New Roman" w:hAnsi="Times New Roman"/>
                <w:sz w:val="28"/>
                <w:szCs w:val="28"/>
                <w:lang w:eastAsia="ru-RU"/>
              </w:rPr>
            </w:pPr>
          </w:p>
        </w:tc>
      </w:tr>
    </w:tbl>
    <w:p w:rsidR="00AE27B1" w:rsidRPr="00650A31" w:rsidRDefault="00AE27B1" w:rsidP="00AE27B1">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lastRenderedPageBreak/>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2171ED">
        <w:rPr>
          <w:rFonts w:ascii="Times New Roman" w:hAnsi="Times New Roman"/>
          <w:color w:val="000000" w:themeColor="text1"/>
          <w:sz w:val="28"/>
          <w:szCs w:val="28"/>
          <w:lang w:eastAsia="ru-RU"/>
        </w:rPr>
        <w:t>2</w:t>
      </w:r>
      <w:r w:rsidR="00EF170B">
        <w:rPr>
          <w:rFonts w:ascii="Times New Roman" w:hAnsi="Times New Roman"/>
          <w:color w:val="000000" w:themeColor="text1"/>
          <w:sz w:val="28"/>
          <w:szCs w:val="28"/>
          <w:lang w:eastAsia="ru-RU"/>
        </w:rPr>
        <w:t>3</w:t>
      </w:r>
      <w:r>
        <w:rPr>
          <w:rFonts w:ascii="Times New Roman" w:hAnsi="Times New Roman"/>
          <w:color w:val="000000" w:themeColor="text1"/>
          <w:sz w:val="28"/>
          <w:szCs w:val="28"/>
          <w:lang w:eastAsia="ru-RU"/>
        </w:rPr>
        <w:t xml:space="preserve">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 xml:space="preserve">ня до 16.30 год.                         </w:t>
      </w:r>
      <w:r w:rsidR="002171ED">
        <w:rPr>
          <w:rFonts w:ascii="Times New Roman" w:hAnsi="Times New Roman"/>
          <w:color w:val="000000" w:themeColor="text1"/>
          <w:sz w:val="28"/>
          <w:szCs w:val="28"/>
          <w:lang w:eastAsia="ru-RU"/>
        </w:rPr>
        <w:t>0</w:t>
      </w:r>
      <w:r>
        <w:rPr>
          <w:rFonts w:ascii="Times New Roman" w:hAnsi="Times New Roman"/>
          <w:color w:val="000000" w:themeColor="text1"/>
          <w:sz w:val="28"/>
          <w:szCs w:val="28"/>
          <w:lang w:eastAsia="ru-RU"/>
        </w:rPr>
        <w:t xml:space="preserve">6 </w:t>
      </w:r>
      <w:r w:rsidR="002171ED">
        <w:rPr>
          <w:rFonts w:ascii="Times New Roman" w:hAnsi="Times New Roman"/>
          <w:color w:val="000000" w:themeColor="text1"/>
          <w:sz w:val="28"/>
          <w:szCs w:val="28"/>
          <w:lang w:eastAsia="ru-RU"/>
        </w:rPr>
        <w:t>серпня</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0B1F57">
        <w:trPr>
          <w:trHeight w:val="1727"/>
        </w:trPr>
        <w:tc>
          <w:tcPr>
            <w:tcW w:w="9639" w:type="dxa"/>
          </w:tcPr>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B7511D">
              <w:rPr>
                <w:rFonts w:ascii="Times New Roman" w:hAnsi="Times New Roman"/>
                <w:color w:val="000000" w:themeColor="text1"/>
                <w:sz w:val="28"/>
                <w:szCs w:val="28"/>
                <w:lang w:eastAsia="ru-RU"/>
              </w:rPr>
              <w:t>0</w:t>
            </w:r>
            <w:r w:rsidR="002925E6">
              <w:rPr>
                <w:rFonts w:ascii="Times New Roman" w:hAnsi="Times New Roman"/>
                <w:color w:val="000000" w:themeColor="text1"/>
                <w:sz w:val="28"/>
                <w:szCs w:val="28"/>
                <w:lang w:eastAsia="ru-RU"/>
              </w:rPr>
              <w:t xml:space="preserve">8 </w:t>
            </w:r>
            <w:r w:rsidR="00B7511D">
              <w:rPr>
                <w:rFonts w:ascii="Times New Roman" w:hAnsi="Times New Roman"/>
                <w:color w:val="000000" w:themeColor="text1"/>
                <w:sz w:val="28"/>
                <w:szCs w:val="28"/>
                <w:lang w:eastAsia="ru-RU"/>
              </w:rPr>
              <w:t>серпня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w:t>
            </w:r>
            <w:r w:rsidR="00B7511D">
              <w:rPr>
                <w:rFonts w:ascii="Times New Roman" w:hAnsi="Times New Roman"/>
                <w:sz w:val="28"/>
                <w:szCs w:val="28"/>
                <w:lang w:eastAsia="ru-RU"/>
              </w:rPr>
              <w:t>:</w:t>
            </w:r>
            <w:r>
              <w:rPr>
                <w:rFonts w:ascii="Times New Roman" w:hAnsi="Times New Roman"/>
                <w:sz w:val="28"/>
                <w:szCs w:val="28"/>
                <w:lang w:eastAsia="ru-RU"/>
              </w:rPr>
              <w:t>00. </w:t>
            </w:r>
          </w:p>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0B1F57">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9"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0B1F57">
                  <w:pPr>
                    <w:spacing w:after="0" w:line="240" w:lineRule="auto"/>
                    <w:jc w:val="center"/>
                    <w:rPr>
                      <w:rFonts w:ascii="Times New Roman" w:hAnsi="Times New Roman"/>
                      <w:b/>
                      <w:sz w:val="28"/>
                      <w:szCs w:val="28"/>
                      <w:lang w:val="ru-RU"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0B1F57">
              <w:trPr>
                <w:gridBefore w:val="1"/>
                <w:wBefore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0B1F57">
                  <w:pPr>
                    <w:spacing w:after="0" w:line="240" w:lineRule="auto"/>
                    <w:jc w:val="both"/>
                    <w:rPr>
                      <w:rFonts w:ascii="Times New Roman" w:hAnsi="Times New Roman"/>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0B1F57">
              <w:trPr>
                <w:gridBefore w:val="1"/>
                <w:wBefore w:w="108" w:type="dxa"/>
                <w:trHeight w:val="408"/>
              </w:trPr>
              <w:tc>
                <w:tcPr>
                  <w:tcW w:w="9390" w:type="dxa"/>
                  <w:gridSpan w:val="5"/>
                </w:tcPr>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572C22"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0B1F57">
              <w:trPr>
                <w:gridAfter w:val="1"/>
                <w:wAfter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0B1F57">
              <w:trPr>
                <w:gridAfter w:val="1"/>
                <w:wAfter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0B1F57">
                  <w:pPr>
                    <w:spacing w:after="0" w:line="240" w:lineRule="auto"/>
                    <w:jc w:val="both"/>
                    <w:rPr>
                      <w:rFonts w:ascii="Times New Roman" w:hAnsi="Times New Roman"/>
                      <w:sz w:val="28"/>
                      <w:szCs w:val="28"/>
                      <w:lang w:eastAsia="ru-RU"/>
                    </w:rPr>
                  </w:pPr>
                </w:p>
              </w:tc>
            </w:tr>
          </w:tbl>
          <w:p w:rsidR="00572C22" w:rsidRPr="008F3B95" w:rsidRDefault="00572C22" w:rsidP="000B1F57">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81546C" w:rsidRDefault="0081546C" w:rsidP="0081546C">
      <w:pPr>
        <w:spacing w:after="0" w:line="240" w:lineRule="auto"/>
        <w:rPr>
          <w:rFonts w:ascii="Times New Roman" w:hAnsi="Times New Roman"/>
          <w:b/>
          <w:sz w:val="28"/>
          <w:szCs w:val="28"/>
        </w:rPr>
      </w:pPr>
    </w:p>
    <w:p w:rsidR="00572C22" w:rsidRPr="004F4CFB" w:rsidRDefault="00572C22" w:rsidP="00572C22">
      <w:pPr>
        <w:spacing w:after="0" w:line="240" w:lineRule="auto"/>
        <w:rPr>
          <w:rFonts w:ascii="Times New Roman" w:hAnsi="Times New Roman"/>
          <w:sz w:val="28"/>
          <w:szCs w:val="28"/>
        </w:rPr>
      </w:pPr>
    </w:p>
    <w:p w:rsidR="00572C22" w:rsidRDefault="00572C22"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Pr="00421103" w:rsidRDefault="00FF7557" w:rsidP="00FF7557">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FF7557" w:rsidRPr="00421103" w:rsidRDefault="00FF7557" w:rsidP="00FF7557">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FF7557" w:rsidRPr="00421103" w:rsidRDefault="00FF7557" w:rsidP="00FF7557">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FF7557" w:rsidRPr="00421103" w:rsidRDefault="00FF7557" w:rsidP="00FF7557">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FF7557" w:rsidRPr="00421103" w:rsidRDefault="00FF7557" w:rsidP="00FF7557">
      <w:pPr>
        <w:tabs>
          <w:tab w:val="left" w:pos="4536"/>
        </w:tabs>
        <w:spacing w:before="120" w:line="240" w:lineRule="auto"/>
        <w:ind w:left="5812"/>
        <w:contextualSpacing/>
        <w:rPr>
          <w:rFonts w:ascii="Times New Roman" w:hAnsi="Times New Roman"/>
          <w:sz w:val="28"/>
          <w:szCs w:val="28"/>
        </w:rPr>
      </w:pPr>
    </w:p>
    <w:p w:rsidR="00FF7557" w:rsidRPr="00421103" w:rsidRDefault="00FF7557" w:rsidP="00FF7557">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FF7557" w:rsidRPr="00421103" w:rsidRDefault="00FF7557" w:rsidP="00FF7557">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FF7557" w:rsidRPr="00421103" w:rsidRDefault="00FF7557" w:rsidP="00FF7557">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FF7557" w:rsidRPr="00421103" w:rsidRDefault="00FF7557" w:rsidP="00FF7557">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FF7557" w:rsidRPr="008F3B95" w:rsidRDefault="00FF7557" w:rsidP="00FF7557">
      <w:pPr>
        <w:spacing w:after="0" w:line="240" w:lineRule="auto"/>
        <w:ind w:left="4962"/>
        <w:contextualSpacing/>
        <w:rPr>
          <w:rFonts w:ascii="Times New Roman" w:hAnsi="Times New Roman"/>
          <w:b/>
          <w:sz w:val="28"/>
          <w:szCs w:val="28"/>
          <w:lang w:eastAsia="ru-RU"/>
        </w:rPr>
      </w:pPr>
    </w:p>
    <w:p w:rsidR="00FF7557" w:rsidRPr="008F3B95" w:rsidRDefault="00FF7557" w:rsidP="00FF75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FF7557" w:rsidRDefault="00FF7557" w:rsidP="00FF75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І категорії </w:t>
      </w:r>
      <w:r>
        <w:rPr>
          <w:rFonts w:ascii="Times New Roman" w:hAnsi="Times New Roman"/>
          <w:b/>
          <w:sz w:val="28"/>
          <w:szCs w:val="28"/>
          <w:lang w:eastAsia="ru-RU"/>
        </w:rPr>
        <w:t xml:space="preserve">3 відділення 4 взводу охорони </w:t>
      </w:r>
      <w:r w:rsidRPr="008F3B95">
        <w:rPr>
          <w:rFonts w:ascii="Times New Roman" w:hAnsi="Times New Roman"/>
          <w:b/>
          <w:sz w:val="28"/>
          <w:szCs w:val="28"/>
          <w:lang w:eastAsia="ru-RU"/>
        </w:rPr>
        <w:t>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FF7557" w:rsidRPr="008F3B95" w:rsidRDefault="00FF7557" w:rsidP="00FF7557">
      <w:pPr>
        <w:spacing w:after="0" w:line="240" w:lineRule="auto"/>
        <w:jc w:val="center"/>
        <w:rPr>
          <w:rFonts w:ascii="Times New Roman" w:hAnsi="Times New Roman"/>
          <w:b/>
          <w:sz w:val="28"/>
          <w:szCs w:val="28"/>
          <w:lang w:eastAsia="ru-RU"/>
        </w:rPr>
      </w:pPr>
    </w:p>
    <w:p w:rsidR="00FF7557" w:rsidRPr="008F3B95" w:rsidRDefault="00FF7557" w:rsidP="00FF75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FF7557" w:rsidRPr="008F3B95" w:rsidRDefault="00FF7557" w:rsidP="00FF75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w:t>
      </w:r>
      <w:r>
        <w:rPr>
          <w:rFonts w:ascii="Times New Roman" w:hAnsi="Times New Roman"/>
          <w:b/>
          <w:sz w:val="28"/>
          <w:szCs w:val="28"/>
          <w:lang w:eastAsia="ru-RU"/>
        </w:rPr>
        <w:t xml:space="preserve">3 відділення 4 взводу охорони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FF7557" w:rsidRDefault="00FF7557" w:rsidP="00FF7557">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FF7557" w:rsidRPr="008F3B95" w:rsidRDefault="00FF7557" w:rsidP="00FF7557">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FF7557" w:rsidRPr="008F3B95" w:rsidRDefault="00FF7557" w:rsidP="00FF7557">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FF7557" w:rsidRPr="008F3B95" w:rsidRDefault="00FF7557" w:rsidP="00FF7557">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FF7557" w:rsidRPr="008F3B95" w:rsidRDefault="00FF7557" w:rsidP="00FF7557">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FF7557" w:rsidRPr="008F3B95" w:rsidRDefault="00FF7557" w:rsidP="00FF7557">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FF7557" w:rsidRPr="008F3B95" w:rsidRDefault="00FF7557" w:rsidP="00FF7557">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FF7557" w:rsidRPr="008F3B95" w:rsidRDefault="00FF7557" w:rsidP="00FF7557">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FF7557" w:rsidRPr="008F3B95" w:rsidRDefault="00FF7557" w:rsidP="00FF7557">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FF7557" w:rsidRPr="008F3B95" w:rsidRDefault="00FF7557" w:rsidP="00FF7557">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FF7557" w:rsidRPr="00EF170B" w:rsidRDefault="00FF7557" w:rsidP="00FF7557">
      <w:pPr>
        <w:spacing w:after="0" w:line="240" w:lineRule="auto"/>
        <w:ind w:firstLine="851"/>
        <w:jc w:val="both"/>
        <w:rPr>
          <w:rFonts w:ascii="Times New Roman" w:hAnsi="Times New Roman"/>
          <w:sz w:val="28"/>
          <w:szCs w:val="28"/>
          <w:u w:val="single"/>
          <w:lang w:val="ru-RU" w:eastAsia="ru-RU"/>
        </w:rPr>
      </w:pPr>
      <w:r w:rsidRPr="008F3B95">
        <w:rPr>
          <w:rFonts w:ascii="Times New Roman" w:hAnsi="Times New Roman"/>
          <w:sz w:val="28"/>
          <w:szCs w:val="28"/>
          <w:lang w:eastAsia="ru-RU"/>
        </w:rPr>
        <w:t xml:space="preserve"> </w:t>
      </w:r>
      <w:r w:rsidR="00EF170B" w:rsidRPr="00EF170B">
        <w:rPr>
          <w:rFonts w:ascii="Times New Roman" w:hAnsi="Times New Roman"/>
          <w:color w:val="000000" w:themeColor="text1"/>
          <w:sz w:val="28"/>
          <w:szCs w:val="28"/>
          <w:u w:val="single"/>
          <w:lang w:eastAsia="ru-RU"/>
        </w:rPr>
        <w:t>тимчасово (на</w:t>
      </w:r>
      <w:r w:rsidR="00EF170B">
        <w:rPr>
          <w:rFonts w:ascii="Times New Roman" w:hAnsi="Times New Roman"/>
          <w:color w:val="000000" w:themeColor="text1"/>
          <w:sz w:val="28"/>
          <w:szCs w:val="28"/>
          <w:u w:val="single"/>
          <w:lang w:eastAsia="ru-RU"/>
        </w:rPr>
        <w:t xml:space="preserve"> час відсутності</w:t>
      </w:r>
      <w:r w:rsidR="00EF170B" w:rsidRPr="00EF170B">
        <w:rPr>
          <w:rFonts w:ascii="Times New Roman" w:hAnsi="Times New Roman"/>
          <w:color w:val="000000" w:themeColor="text1"/>
          <w:sz w:val="28"/>
          <w:szCs w:val="28"/>
          <w:u w:val="single"/>
          <w:lang w:eastAsia="ru-RU"/>
        </w:rPr>
        <w:t xml:space="preserve"> основного співробітника</w:t>
      </w:r>
      <w:r w:rsidR="00EF170B">
        <w:rPr>
          <w:rFonts w:ascii="Times New Roman" w:hAnsi="Times New Roman"/>
          <w:color w:val="000000" w:themeColor="text1"/>
          <w:sz w:val="28"/>
          <w:szCs w:val="28"/>
          <w:u w:val="single"/>
          <w:lang w:eastAsia="ru-RU"/>
        </w:rPr>
        <w:t>, який призваний на військову службу</w:t>
      </w:r>
      <w:r w:rsidR="00EF170B" w:rsidRPr="00EF170B">
        <w:rPr>
          <w:rFonts w:ascii="Times New Roman" w:hAnsi="Times New Roman"/>
          <w:color w:val="000000" w:themeColor="text1"/>
          <w:sz w:val="28"/>
          <w:szCs w:val="28"/>
          <w:u w:val="single"/>
          <w:lang w:eastAsia="ru-RU"/>
        </w:rPr>
        <w:t xml:space="preserve"> </w:t>
      </w:r>
      <w:r w:rsidR="00EF170B">
        <w:rPr>
          <w:rFonts w:ascii="Times New Roman" w:hAnsi="Times New Roman"/>
          <w:color w:val="000000" w:themeColor="text1"/>
          <w:sz w:val="28"/>
          <w:szCs w:val="28"/>
          <w:u w:val="single"/>
          <w:lang w:eastAsia="ru-RU"/>
        </w:rPr>
        <w:t>під час</w:t>
      </w:r>
      <w:r w:rsidR="00EF170B" w:rsidRPr="00EF170B">
        <w:rPr>
          <w:rFonts w:ascii="Times New Roman" w:hAnsi="Times New Roman"/>
          <w:color w:val="000000" w:themeColor="text1"/>
          <w:sz w:val="28"/>
          <w:szCs w:val="28"/>
          <w:u w:val="single"/>
          <w:lang w:eastAsia="ru-RU"/>
        </w:rPr>
        <w:t xml:space="preserve"> мобілізації</w:t>
      </w:r>
      <w:r w:rsidR="00EF170B" w:rsidRPr="00EF170B">
        <w:rPr>
          <w:rFonts w:ascii="Times New Roman" w:hAnsi="Times New Roman"/>
          <w:color w:val="000000" w:themeColor="text1"/>
          <w:sz w:val="28"/>
          <w:szCs w:val="28"/>
          <w:u w:val="single"/>
          <w:lang w:eastAsia="ru-RU"/>
        </w:rPr>
        <w:t>)</w:t>
      </w:r>
      <w:r w:rsidR="00EF170B">
        <w:rPr>
          <w:rFonts w:ascii="Times New Roman" w:hAnsi="Times New Roman"/>
          <w:color w:val="000000" w:themeColor="text1"/>
          <w:sz w:val="28"/>
          <w:szCs w:val="28"/>
          <w:u w:val="single"/>
          <w:lang w:eastAsia="ru-RU"/>
        </w:rPr>
        <w:t>.</w:t>
      </w:r>
      <w:r w:rsidRPr="00EF170B">
        <w:rPr>
          <w:rFonts w:ascii="Times New Roman" w:hAnsi="Times New Roman"/>
          <w:color w:val="000000" w:themeColor="text1"/>
          <w:sz w:val="28"/>
          <w:szCs w:val="28"/>
          <w:u w:val="single"/>
          <w:lang w:eastAsia="ru-RU"/>
        </w:rPr>
        <w:t xml:space="preserve"> </w:t>
      </w:r>
    </w:p>
    <w:p w:rsidR="00FF7557" w:rsidRPr="008F3B95" w:rsidRDefault="00FF7557" w:rsidP="00FF7557">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FF7557" w:rsidRPr="008F3B95" w:rsidRDefault="00FF7557" w:rsidP="00FF755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FF7557" w:rsidRPr="008F3B95" w:rsidRDefault="00FF7557" w:rsidP="00FF755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FF7557" w:rsidRPr="008F3B95" w:rsidRDefault="00FF7557" w:rsidP="00FF755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FF7557" w:rsidRPr="008F3B95" w:rsidRDefault="00FF7557" w:rsidP="00FF755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FF7557" w:rsidRPr="008F3B95" w:rsidRDefault="00FF7557" w:rsidP="00FF755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FF7557" w:rsidRPr="008F3B95" w:rsidRDefault="00FF7557" w:rsidP="00FF755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FF7557" w:rsidRPr="008F3B95" w:rsidRDefault="00FF7557" w:rsidP="00FF7557">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FF7557" w:rsidRDefault="00FF7557" w:rsidP="00FF7557">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FF7557" w:rsidRPr="008F3B95" w:rsidRDefault="00FF7557" w:rsidP="00FF7557">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FF7557" w:rsidRPr="0087606F" w:rsidRDefault="00FF7557" w:rsidP="00FF7557">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FF7557" w:rsidRPr="008F3B95" w:rsidRDefault="00FF7557" w:rsidP="00FF7557">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FF7557" w:rsidRDefault="00FF7557" w:rsidP="00FF7557">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2171ED">
        <w:rPr>
          <w:rFonts w:ascii="Times New Roman" w:hAnsi="Times New Roman"/>
          <w:color w:val="000000" w:themeColor="text1"/>
          <w:sz w:val="28"/>
          <w:szCs w:val="28"/>
          <w:lang w:eastAsia="ru-RU"/>
        </w:rPr>
        <w:t>2</w:t>
      </w:r>
      <w:r w:rsidR="00EF170B">
        <w:rPr>
          <w:rFonts w:ascii="Times New Roman" w:hAnsi="Times New Roman"/>
          <w:color w:val="000000" w:themeColor="text1"/>
          <w:sz w:val="28"/>
          <w:szCs w:val="28"/>
          <w:lang w:eastAsia="ru-RU"/>
        </w:rPr>
        <w:t>3</w:t>
      </w:r>
      <w:r>
        <w:rPr>
          <w:rFonts w:ascii="Times New Roman" w:hAnsi="Times New Roman"/>
          <w:color w:val="000000" w:themeColor="text1"/>
          <w:sz w:val="28"/>
          <w:szCs w:val="28"/>
          <w:lang w:eastAsia="ru-RU"/>
        </w:rPr>
        <w:t xml:space="preserve"> липня до 16.30 год.                         </w:t>
      </w:r>
      <w:r w:rsidR="002171ED">
        <w:rPr>
          <w:rFonts w:ascii="Times New Roman" w:hAnsi="Times New Roman"/>
          <w:color w:val="000000" w:themeColor="text1"/>
          <w:sz w:val="28"/>
          <w:szCs w:val="28"/>
          <w:lang w:eastAsia="ru-RU"/>
        </w:rPr>
        <w:t>06 серпня</w:t>
      </w:r>
      <w:r>
        <w:rPr>
          <w:rFonts w:ascii="Times New Roman" w:hAnsi="Times New Roman"/>
          <w:color w:val="000000" w:themeColor="text1"/>
          <w:sz w:val="28"/>
          <w:szCs w:val="28"/>
          <w:lang w:eastAsia="ru-RU"/>
        </w:rPr>
        <w:t xml:space="preserve">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FF7557" w:rsidRPr="008F3B95" w:rsidRDefault="00FF7557" w:rsidP="00FF7557">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FF7557" w:rsidRPr="008F3B95" w:rsidTr="002171ED">
        <w:trPr>
          <w:trHeight w:val="1727"/>
        </w:trPr>
        <w:tc>
          <w:tcPr>
            <w:tcW w:w="9639" w:type="dxa"/>
          </w:tcPr>
          <w:p w:rsidR="00FF7557" w:rsidRPr="008F3B95" w:rsidRDefault="00FF7557" w:rsidP="002171E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FF7557" w:rsidRDefault="00FF7557" w:rsidP="002171ED">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 xml:space="preserve">08 серпня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FF7557" w:rsidRPr="008F3B95" w:rsidRDefault="00FF7557" w:rsidP="002171E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FF7557" w:rsidRPr="008F3B95" w:rsidTr="002171ED">
              <w:trPr>
                <w:gridBefore w:val="1"/>
                <w:wBefore w:w="108" w:type="dxa"/>
                <w:trHeight w:val="408"/>
              </w:trPr>
              <w:tc>
                <w:tcPr>
                  <w:tcW w:w="9390" w:type="dxa"/>
                  <w:gridSpan w:val="5"/>
                </w:tcPr>
                <w:p w:rsidR="00FF7557" w:rsidRDefault="00FF7557" w:rsidP="002171ED">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10"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FF7557" w:rsidRDefault="00FF7557" w:rsidP="002171ED">
                  <w:pPr>
                    <w:spacing w:after="0" w:line="240" w:lineRule="auto"/>
                    <w:jc w:val="center"/>
                    <w:rPr>
                      <w:rFonts w:ascii="Times New Roman" w:hAnsi="Times New Roman"/>
                      <w:b/>
                      <w:sz w:val="28"/>
                      <w:szCs w:val="28"/>
                      <w:lang w:val="ru-RU" w:eastAsia="ru-RU"/>
                    </w:rPr>
                  </w:pPr>
                </w:p>
                <w:p w:rsidR="00FF7557" w:rsidRPr="008F3B95" w:rsidRDefault="00FF7557" w:rsidP="002171E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FF7557" w:rsidRPr="008F3B95" w:rsidTr="002171ED">
              <w:trPr>
                <w:gridBefore w:val="1"/>
                <w:wBefore w:w="108" w:type="dxa"/>
                <w:trHeight w:val="408"/>
              </w:trPr>
              <w:tc>
                <w:tcPr>
                  <w:tcW w:w="9390" w:type="dxa"/>
                  <w:gridSpan w:val="5"/>
                </w:tcPr>
                <w:p w:rsidR="00FF7557" w:rsidRPr="008F3B95" w:rsidRDefault="00FF7557" w:rsidP="002171ED">
                  <w:pPr>
                    <w:spacing w:after="0" w:line="240" w:lineRule="auto"/>
                    <w:jc w:val="center"/>
                    <w:rPr>
                      <w:rFonts w:ascii="Times New Roman" w:hAnsi="Times New Roman"/>
                      <w:b/>
                      <w:sz w:val="28"/>
                      <w:szCs w:val="28"/>
                      <w:lang w:eastAsia="ru-RU"/>
                    </w:rPr>
                  </w:pPr>
                </w:p>
              </w:tc>
            </w:tr>
            <w:tr w:rsidR="00FF7557" w:rsidRPr="008F3B95" w:rsidTr="002171ED">
              <w:trPr>
                <w:gridBefore w:val="1"/>
                <w:wBefore w:w="108" w:type="dxa"/>
                <w:trHeight w:val="408"/>
              </w:trPr>
              <w:tc>
                <w:tcPr>
                  <w:tcW w:w="4032" w:type="dxa"/>
                  <w:gridSpan w:val="3"/>
                </w:tcPr>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FF7557" w:rsidRPr="008F3B95" w:rsidRDefault="00FF7557" w:rsidP="002171ED">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FF7557" w:rsidRPr="008F3B95" w:rsidTr="002171ED">
              <w:trPr>
                <w:gridBefore w:val="1"/>
                <w:wBefore w:w="108" w:type="dxa"/>
                <w:trHeight w:val="408"/>
              </w:trPr>
              <w:tc>
                <w:tcPr>
                  <w:tcW w:w="4032" w:type="dxa"/>
                  <w:gridSpan w:val="3"/>
                </w:tcPr>
                <w:p w:rsidR="00FF7557" w:rsidRPr="008F3B95" w:rsidRDefault="00FF7557" w:rsidP="002171ED">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FF7557" w:rsidRPr="008F3B95" w:rsidRDefault="00FF7557" w:rsidP="002171E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FF7557" w:rsidRPr="008F3B95" w:rsidRDefault="00FF7557" w:rsidP="002171ED">
                  <w:pPr>
                    <w:spacing w:after="0" w:line="240" w:lineRule="auto"/>
                    <w:jc w:val="both"/>
                    <w:rPr>
                      <w:rFonts w:ascii="Times New Roman" w:hAnsi="Times New Roman"/>
                      <w:sz w:val="28"/>
                      <w:szCs w:val="28"/>
                      <w:lang w:eastAsia="ru-RU"/>
                    </w:rPr>
                  </w:pPr>
                </w:p>
              </w:tc>
            </w:tr>
            <w:tr w:rsidR="00FF7557" w:rsidRPr="008F3B95" w:rsidTr="002171ED">
              <w:trPr>
                <w:gridBefore w:val="1"/>
                <w:wBefore w:w="108" w:type="dxa"/>
                <w:trHeight w:val="408"/>
              </w:trPr>
              <w:tc>
                <w:tcPr>
                  <w:tcW w:w="4032" w:type="dxa"/>
                  <w:gridSpan w:val="3"/>
                </w:tcPr>
                <w:p w:rsidR="00FF7557" w:rsidRPr="008F3B95" w:rsidRDefault="00FF7557" w:rsidP="002171ED">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FF7557" w:rsidRPr="00326A9D" w:rsidRDefault="00FF7557" w:rsidP="002171ED">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FF7557" w:rsidRPr="008F3B95" w:rsidTr="002171ED">
              <w:trPr>
                <w:gridBefore w:val="1"/>
                <w:wBefore w:w="108" w:type="dxa"/>
                <w:trHeight w:val="408"/>
              </w:trPr>
              <w:tc>
                <w:tcPr>
                  <w:tcW w:w="9390" w:type="dxa"/>
                  <w:gridSpan w:val="5"/>
                </w:tcPr>
                <w:p w:rsidR="00FF7557" w:rsidRPr="008F3B95" w:rsidRDefault="00FF7557" w:rsidP="002171ED">
                  <w:pPr>
                    <w:shd w:val="clear" w:color="auto" w:fill="FFFFFF"/>
                    <w:spacing w:after="0" w:line="240" w:lineRule="auto"/>
                    <w:jc w:val="center"/>
                    <w:rPr>
                      <w:rFonts w:ascii="Times New Roman" w:hAnsi="Times New Roman"/>
                      <w:b/>
                      <w:sz w:val="28"/>
                      <w:szCs w:val="28"/>
                      <w:lang w:eastAsia="ru-RU"/>
                    </w:rPr>
                  </w:pPr>
                </w:p>
                <w:p w:rsidR="00FF7557" w:rsidRPr="008F3B95" w:rsidRDefault="00FF7557" w:rsidP="002171ED">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FF7557" w:rsidRPr="008F3B95" w:rsidRDefault="00FF7557" w:rsidP="002171ED">
                  <w:pPr>
                    <w:shd w:val="clear" w:color="auto" w:fill="FFFFFF"/>
                    <w:spacing w:after="0" w:line="240" w:lineRule="auto"/>
                    <w:jc w:val="center"/>
                    <w:rPr>
                      <w:rFonts w:ascii="Times New Roman" w:hAnsi="Times New Roman"/>
                      <w:b/>
                      <w:sz w:val="28"/>
                      <w:szCs w:val="28"/>
                      <w:lang w:eastAsia="ru-RU"/>
                    </w:rPr>
                  </w:pPr>
                </w:p>
              </w:tc>
            </w:tr>
            <w:tr w:rsidR="00FF7557" w:rsidRPr="008F3B95" w:rsidTr="002171ED">
              <w:trPr>
                <w:gridBefore w:val="1"/>
                <w:wBefore w:w="108" w:type="dxa"/>
                <w:trHeight w:val="408"/>
              </w:trPr>
              <w:tc>
                <w:tcPr>
                  <w:tcW w:w="4008" w:type="dxa"/>
                  <w:gridSpan w:val="2"/>
                </w:tcPr>
                <w:p w:rsidR="00FF7557" w:rsidRPr="008F3B95" w:rsidRDefault="00FF755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FF7557" w:rsidRPr="008F3B95" w:rsidRDefault="00FF7557" w:rsidP="002171ED">
                  <w:pPr>
                    <w:spacing w:after="0" w:line="240" w:lineRule="auto"/>
                    <w:rPr>
                      <w:rFonts w:ascii="Times New Roman" w:hAnsi="Times New Roman"/>
                      <w:sz w:val="28"/>
                      <w:szCs w:val="28"/>
                      <w:lang w:eastAsia="ru-RU"/>
                    </w:rPr>
                  </w:pPr>
                </w:p>
              </w:tc>
            </w:tr>
            <w:tr w:rsidR="00FF7557" w:rsidRPr="008F3B95" w:rsidTr="002171ED">
              <w:trPr>
                <w:gridBefore w:val="1"/>
                <w:wBefore w:w="108" w:type="dxa"/>
                <w:trHeight w:val="408"/>
              </w:trPr>
              <w:tc>
                <w:tcPr>
                  <w:tcW w:w="4008" w:type="dxa"/>
                  <w:gridSpan w:val="2"/>
                </w:tcPr>
                <w:p w:rsidR="00FF7557" w:rsidRPr="008F3B95" w:rsidRDefault="00FF755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FF7557" w:rsidRPr="008F3B95" w:rsidRDefault="00FF755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FF7557" w:rsidRPr="008F3B95" w:rsidTr="002171ED">
              <w:trPr>
                <w:gridBefore w:val="1"/>
                <w:wBefore w:w="108" w:type="dxa"/>
                <w:trHeight w:val="408"/>
              </w:trPr>
              <w:tc>
                <w:tcPr>
                  <w:tcW w:w="4008" w:type="dxa"/>
                  <w:gridSpan w:val="2"/>
                </w:tcPr>
                <w:p w:rsidR="00FF7557" w:rsidRPr="008F3B95" w:rsidRDefault="00FF755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FF7557" w:rsidRPr="008F3B95" w:rsidRDefault="00FF755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FF7557" w:rsidRPr="008F3B95" w:rsidRDefault="00FF755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FF7557" w:rsidRPr="008F3B95" w:rsidRDefault="00FF755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FF7557" w:rsidRPr="008F3B95" w:rsidRDefault="00FF755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FF7557" w:rsidRPr="008F3B95" w:rsidRDefault="00FF7557" w:rsidP="002171ED">
                  <w:pPr>
                    <w:spacing w:after="0" w:line="240" w:lineRule="auto"/>
                    <w:rPr>
                      <w:rFonts w:ascii="Times New Roman" w:hAnsi="Times New Roman"/>
                      <w:sz w:val="28"/>
                      <w:szCs w:val="28"/>
                      <w:lang w:eastAsia="ru-RU"/>
                    </w:rPr>
                  </w:pPr>
                </w:p>
              </w:tc>
            </w:tr>
            <w:tr w:rsidR="00FF7557" w:rsidRPr="008F3B95" w:rsidTr="002171ED">
              <w:trPr>
                <w:gridBefore w:val="1"/>
                <w:wBefore w:w="108" w:type="dxa"/>
                <w:trHeight w:val="408"/>
              </w:trPr>
              <w:tc>
                <w:tcPr>
                  <w:tcW w:w="4008" w:type="dxa"/>
                  <w:gridSpan w:val="2"/>
                </w:tcPr>
                <w:p w:rsidR="00FF7557" w:rsidRPr="008F3B95" w:rsidRDefault="00FF7557" w:rsidP="002171ED">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FF7557" w:rsidRPr="008F3B95" w:rsidRDefault="00FF7557" w:rsidP="002171ED">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FF7557" w:rsidRPr="008F3B95" w:rsidTr="002171ED">
              <w:trPr>
                <w:gridAfter w:val="1"/>
                <w:wAfter w:w="108" w:type="dxa"/>
                <w:trHeight w:val="408"/>
              </w:trPr>
              <w:tc>
                <w:tcPr>
                  <w:tcW w:w="9390" w:type="dxa"/>
                  <w:gridSpan w:val="5"/>
                </w:tcPr>
                <w:p w:rsidR="00FF7557" w:rsidRPr="008F3B95" w:rsidRDefault="00FF7557" w:rsidP="002171ED">
                  <w:pPr>
                    <w:spacing w:after="0" w:line="240" w:lineRule="auto"/>
                    <w:jc w:val="center"/>
                    <w:rPr>
                      <w:rFonts w:ascii="Times New Roman" w:hAnsi="Times New Roman"/>
                      <w:b/>
                      <w:sz w:val="28"/>
                      <w:szCs w:val="28"/>
                      <w:lang w:eastAsia="ru-RU"/>
                    </w:rPr>
                  </w:pPr>
                </w:p>
                <w:p w:rsidR="00FF7557" w:rsidRPr="008F3B95" w:rsidRDefault="00FF7557" w:rsidP="002171E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FF7557" w:rsidRPr="008F3B95" w:rsidTr="002171ED">
              <w:trPr>
                <w:gridAfter w:val="1"/>
                <w:wAfter w:w="108" w:type="dxa"/>
                <w:trHeight w:val="408"/>
              </w:trPr>
              <w:tc>
                <w:tcPr>
                  <w:tcW w:w="4008" w:type="dxa"/>
                  <w:gridSpan w:val="2"/>
                </w:tcPr>
                <w:p w:rsidR="00FF7557" w:rsidRPr="008F3B95" w:rsidRDefault="00FF7557" w:rsidP="002171ED">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FF7557" w:rsidRPr="008F3B95" w:rsidRDefault="00FF7557" w:rsidP="002171ED">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FF7557" w:rsidRPr="008F3B95" w:rsidRDefault="00FF7557" w:rsidP="002171ED">
                  <w:pPr>
                    <w:spacing w:after="0" w:line="240" w:lineRule="auto"/>
                    <w:jc w:val="both"/>
                    <w:rPr>
                      <w:rFonts w:ascii="Times New Roman" w:hAnsi="Times New Roman"/>
                      <w:sz w:val="28"/>
                      <w:szCs w:val="28"/>
                      <w:lang w:eastAsia="ru-RU"/>
                    </w:rPr>
                  </w:pPr>
                </w:p>
              </w:tc>
            </w:tr>
          </w:tbl>
          <w:p w:rsidR="00FF7557" w:rsidRPr="008F3B95" w:rsidRDefault="00FF7557" w:rsidP="002171ED">
            <w:pPr>
              <w:spacing w:after="0" w:line="240" w:lineRule="auto"/>
              <w:ind w:firstLine="462"/>
              <w:jc w:val="both"/>
              <w:rPr>
                <w:rFonts w:ascii="Times New Roman" w:hAnsi="Times New Roman"/>
                <w:sz w:val="28"/>
                <w:szCs w:val="28"/>
                <w:lang w:eastAsia="ru-RU"/>
              </w:rPr>
            </w:pPr>
          </w:p>
        </w:tc>
      </w:tr>
    </w:tbl>
    <w:p w:rsidR="00FF7557" w:rsidRPr="00650A31" w:rsidRDefault="00FF7557" w:rsidP="00FF7557">
      <w:pPr>
        <w:spacing w:after="0" w:line="240" w:lineRule="auto"/>
        <w:rPr>
          <w:rFonts w:ascii="Times New Roman" w:hAnsi="Times New Roman"/>
          <w:sz w:val="28"/>
          <w:szCs w:val="28"/>
        </w:rPr>
      </w:pPr>
    </w:p>
    <w:p w:rsidR="00FF7557" w:rsidRPr="0095350E" w:rsidRDefault="00FF7557" w:rsidP="00FF7557">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FF7557" w:rsidRPr="0095350E" w:rsidRDefault="00FF7557" w:rsidP="00FF7557">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FF7557" w:rsidRDefault="00FF7557" w:rsidP="00FF7557">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FF7557" w:rsidRPr="000B2BA7" w:rsidRDefault="00FF7557" w:rsidP="000B2BA7"/>
    <w:sectPr w:rsidR="00FF7557"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A998"/>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so.gov.ua" TargetMode="External"/><Relationship Id="rId3" Type="http://schemas.openxmlformats.org/officeDocument/2006/relationships/styles" Target="styles.xml"/><Relationship Id="rId7" Type="http://schemas.openxmlformats.org/officeDocument/2006/relationships/hyperlink" Target="mailto:kr@sso.gov.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r@sso.gov.ua" TargetMode="External"/><Relationship Id="rId4" Type="http://schemas.openxmlformats.org/officeDocument/2006/relationships/settings" Target="settings.xml"/><Relationship Id="rId9" Type="http://schemas.openxmlformats.org/officeDocument/2006/relationships/hyperlink" Target="mailto:kr@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BEA59-0D21-43D2-948F-9DFEF488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5142</Words>
  <Characters>29314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40</cp:revision>
  <cp:lastPrinted>2021-07-26T11:17:00Z</cp:lastPrinted>
  <dcterms:created xsi:type="dcterms:W3CDTF">2023-12-27T07:14:00Z</dcterms:created>
  <dcterms:modified xsi:type="dcterms:W3CDTF">2025-07-22T08:23:00Z</dcterms:modified>
</cp:coreProperties>
</file>