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F57" w:rsidRDefault="000B1F57" w:rsidP="000B1F57">
      <w:pPr>
        <w:spacing w:after="0" w:line="240" w:lineRule="auto"/>
        <w:rPr>
          <w:rFonts w:ascii="Times New Roman" w:hAnsi="Times New Roman"/>
          <w:sz w:val="28"/>
          <w:szCs w:val="28"/>
        </w:rPr>
      </w:pPr>
    </w:p>
    <w:p w:rsidR="002925E6" w:rsidRPr="00421103" w:rsidRDefault="002925E6" w:rsidP="002925E6">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2925E6" w:rsidRPr="00421103" w:rsidRDefault="002925E6" w:rsidP="002925E6">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2925E6" w:rsidRPr="00421103" w:rsidRDefault="002925E6" w:rsidP="002925E6">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2925E6" w:rsidRPr="00421103" w:rsidRDefault="002925E6" w:rsidP="002925E6">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2925E6" w:rsidRPr="00421103" w:rsidRDefault="002925E6" w:rsidP="002925E6">
      <w:pPr>
        <w:tabs>
          <w:tab w:val="left" w:pos="4536"/>
        </w:tabs>
        <w:spacing w:before="120"/>
        <w:ind w:left="5812"/>
        <w:contextualSpacing/>
        <w:rPr>
          <w:rFonts w:ascii="Times New Roman" w:hAnsi="Times New Roman"/>
          <w:sz w:val="28"/>
          <w:szCs w:val="28"/>
        </w:rPr>
      </w:pPr>
    </w:p>
    <w:p w:rsidR="002925E6" w:rsidRPr="00421103" w:rsidRDefault="002925E6" w:rsidP="002925E6">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2925E6" w:rsidRPr="00421103" w:rsidRDefault="002925E6" w:rsidP="002925E6">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2925E6" w:rsidRPr="00421103" w:rsidRDefault="002925E6" w:rsidP="002925E6">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2925E6" w:rsidRPr="00421103" w:rsidRDefault="002925E6" w:rsidP="002925E6">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2925E6" w:rsidRPr="008F3B95" w:rsidRDefault="002925E6" w:rsidP="002925E6">
      <w:pPr>
        <w:spacing w:after="0" w:line="240" w:lineRule="auto"/>
        <w:ind w:left="4962"/>
        <w:contextualSpacing/>
        <w:rPr>
          <w:rFonts w:ascii="Times New Roman" w:hAnsi="Times New Roman"/>
          <w:b/>
          <w:sz w:val="28"/>
          <w:szCs w:val="28"/>
          <w:lang w:eastAsia="ru-RU"/>
        </w:rPr>
      </w:pPr>
    </w:p>
    <w:p w:rsidR="002925E6" w:rsidRPr="008F3B95" w:rsidRDefault="002925E6" w:rsidP="002925E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2925E6" w:rsidRPr="008F3B95" w:rsidRDefault="002925E6" w:rsidP="002925E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sidRPr="00B67620">
        <w:rPr>
          <w:rFonts w:ascii="Times New Roman" w:hAnsi="Times New Roman"/>
          <w:b/>
          <w:sz w:val="28"/>
          <w:szCs w:val="28"/>
          <w:lang w:eastAsia="ru-RU"/>
        </w:rPr>
        <w:t xml:space="preserve">головний спеціаліст (служби зв'язку, інформатизації та ТЗО)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925E6" w:rsidRPr="008F3B95" w:rsidRDefault="002925E6" w:rsidP="002925E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2925E6" w:rsidRPr="00CE0E19" w:rsidRDefault="002925E6" w:rsidP="002925E6">
      <w:pPr>
        <w:spacing w:after="0"/>
        <w:ind w:left="6" w:firstLine="702"/>
        <w:contextualSpacing/>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sidRPr="00B67620">
        <w:rPr>
          <w:rFonts w:ascii="Times New Roman" w:hAnsi="Times New Roman"/>
          <w:b/>
          <w:sz w:val="28"/>
          <w:szCs w:val="28"/>
          <w:lang w:eastAsia="ru-RU"/>
        </w:rPr>
        <w:t>головн</w:t>
      </w:r>
      <w:r>
        <w:rPr>
          <w:rFonts w:ascii="Times New Roman" w:hAnsi="Times New Roman"/>
          <w:b/>
          <w:sz w:val="28"/>
          <w:szCs w:val="28"/>
          <w:lang w:eastAsia="ru-RU"/>
        </w:rPr>
        <w:t>ого</w:t>
      </w:r>
      <w:r w:rsidRPr="00B67620">
        <w:rPr>
          <w:rFonts w:ascii="Times New Roman" w:hAnsi="Times New Roman"/>
          <w:b/>
          <w:sz w:val="28"/>
          <w:szCs w:val="28"/>
          <w:lang w:eastAsia="ru-RU"/>
        </w:rPr>
        <w:t xml:space="preserve"> спеціаліст</w:t>
      </w:r>
      <w:r>
        <w:rPr>
          <w:rFonts w:ascii="Times New Roman" w:hAnsi="Times New Roman"/>
          <w:b/>
          <w:sz w:val="28"/>
          <w:szCs w:val="28"/>
          <w:lang w:eastAsia="ru-RU"/>
        </w:rPr>
        <w:t>а</w:t>
      </w:r>
      <w:r w:rsidRPr="00B67620">
        <w:rPr>
          <w:rFonts w:ascii="Times New Roman" w:hAnsi="Times New Roman"/>
          <w:b/>
          <w:sz w:val="28"/>
          <w:szCs w:val="28"/>
          <w:lang w:eastAsia="ru-RU"/>
        </w:rPr>
        <w:t xml:space="preserve"> (служби зв'язку, інформатизації та ТЗО)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sidRPr="00CE0E19">
        <w:rPr>
          <w:rFonts w:ascii="Times New Roman" w:hAnsi="Times New Roman"/>
          <w:b/>
          <w:sz w:val="28"/>
          <w:szCs w:val="28"/>
        </w:rPr>
        <w:t>:</w:t>
      </w:r>
    </w:p>
    <w:p w:rsidR="002925E6" w:rsidRDefault="002925E6" w:rsidP="002925E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 xml:space="preserve">1) </w:t>
      </w:r>
      <w:r w:rsidRPr="00406E1A">
        <w:rPr>
          <w:rFonts w:ascii="Times New Roman" w:eastAsia="Times New Roman" w:hAnsi="Times New Roman"/>
          <w:sz w:val="28"/>
          <w:szCs w:val="28"/>
          <w:lang w:eastAsia="uk-UA"/>
        </w:rPr>
        <w:t>підтримання в постійній готовності системи зв’язку, інформаційно-телекомунікаційних систем, засобів інформатизації, технічної охорони ТУ ССО у Кіровоградській області та підпорядкованих підрозділів</w:t>
      </w:r>
      <w:r w:rsidRPr="008F3B95">
        <w:rPr>
          <w:rFonts w:ascii="Times New Roman" w:hAnsi="Times New Roman"/>
          <w:color w:val="000000"/>
          <w:sz w:val="28"/>
          <w:szCs w:val="28"/>
          <w:shd w:val="clear" w:color="auto" w:fill="FFFFFF"/>
          <w:lang w:eastAsia="ru-RU"/>
        </w:rPr>
        <w:t>;</w:t>
      </w:r>
    </w:p>
    <w:p w:rsidR="002925E6" w:rsidRPr="008F3B95" w:rsidRDefault="002925E6" w:rsidP="002925E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 xml:space="preserve">2) </w:t>
      </w:r>
      <w:r w:rsidRPr="00406E1A">
        <w:rPr>
          <w:rFonts w:ascii="Times New Roman" w:hAnsi="Times New Roman"/>
          <w:color w:val="000000"/>
          <w:sz w:val="28"/>
          <w:szCs w:val="28"/>
          <w:shd w:val="clear" w:color="auto" w:fill="FFFFFF"/>
          <w:lang w:eastAsia="ru-RU"/>
        </w:rPr>
        <w:t>організовує планування, визначає потреби в засобах зв’язку, інформатизації, засобах технічної охорони ТУ ССО у Кіровоградській області та підпорядкованих підрозділів;</w:t>
      </w:r>
    </w:p>
    <w:p w:rsidR="002925E6" w:rsidRPr="00406E1A" w:rsidRDefault="002925E6" w:rsidP="002925E6">
      <w:pPr>
        <w:pStyle w:val="aa"/>
        <w:spacing w:line="240" w:lineRule="auto"/>
        <w:ind w:firstLine="426"/>
        <w:jc w:val="both"/>
        <w:rPr>
          <w:color w:val="auto"/>
          <w:sz w:val="28"/>
          <w:szCs w:val="28"/>
          <w:lang w:val="uk-UA"/>
        </w:rPr>
      </w:pPr>
      <w:r w:rsidRPr="00406E1A">
        <w:rPr>
          <w:sz w:val="28"/>
          <w:szCs w:val="28"/>
          <w:shd w:val="clear" w:color="auto" w:fill="FFFFFF"/>
          <w:lang w:val="uk-UA" w:eastAsia="ru-RU"/>
        </w:rPr>
        <w:t xml:space="preserve">3) </w:t>
      </w:r>
      <w:r w:rsidRPr="001B79C0">
        <w:rPr>
          <w:sz w:val="28"/>
          <w:szCs w:val="28"/>
          <w:lang w:val="uk-UA" w:eastAsia="en-US"/>
        </w:rPr>
        <w:t>організовує функціонування підключень структурних підрозділів ТУ ССО у Кіровоградській області до інформаційних систем центрального органу управління Служби судової охорони, органів виконавчої влади України, всесвітньої інформаційної системи Інтернет та інших інформаційних систем;</w:t>
      </w:r>
    </w:p>
    <w:p w:rsidR="002925E6" w:rsidRPr="008F3B95" w:rsidRDefault="002925E6" w:rsidP="002925E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2925E6" w:rsidRPr="008F3B95" w:rsidRDefault="002925E6" w:rsidP="002925E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xml:space="preserve">) </w:t>
      </w:r>
      <w:r w:rsidRPr="00406E1A">
        <w:rPr>
          <w:rFonts w:ascii="Times New Roman" w:eastAsia="Times New Roman" w:hAnsi="Times New Roman"/>
          <w:sz w:val="28"/>
          <w:szCs w:val="28"/>
        </w:rPr>
        <w:t>організовує управління радіочастотним ресурсом, забезпечує встановлений порядок використання радіоелектронних засобів, здійснює контроль за їх роботою</w:t>
      </w:r>
      <w:r w:rsidRPr="008F3B95">
        <w:rPr>
          <w:rFonts w:ascii="Times New Roman" w:hAnsi="Times New Roman"/>
          <w:color w:val="000000"/>
          <w:sz w:val="28"/>
          <w:szCs w:val="28"/>
          <w:lang w:eastAsia="ru-RU"/>
        </w:rPr>
        <w:t>;</w:t>
      </w:r>
    </w:p>
    <w:p w:rsidR="002925E6" w:rsidRPr="008F3B95" w:rsidRDefault="002925E6" w:rsidP="002925E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xml:space="preserve">) </w:t>
      </w:r>
      <w:r w:rsidRPr="00406E1A">
        <w:rPr>
          <w:rFonts w:ascii="Times New Roman" w:hAnsi="Times New Roman"/>
          <w:color w:val="000000"/>
          <w:sz w:val="28"/>
          <w:szCs w:val="28"/>
          <w:lang w:eastAsia="ru-RU"/>
        </w:rPr>
        <w:t>здійснює керівництво експлуатацією засобами зв’язку, інформатизації, технічної охорони, організовує контроль за правильним застосуванням, підтриманням у постійній технічній готовності удосконалення їх обслуговування та ремонту</w:t>
      </w:r>
      <w:r w:rsidRPr="008F3B95">
        <w:rPr>
          <w:rFonts w:ascii="Times New Roman" w:hAnsi="Times New Roman"/>
          <w:color w:val="000000"/>
          <w:sz w:val="28"/>
          <w:szCs w:val="28"/>
          <w:lang w:eastAsia="ru-RU"/>
        </w:rPr>
        <w:t>.</w:t>
      </w:r>
    </w:p>
    <w:p w:rsidR="002925E6" w:rsidRPr="008F3B95" w:rsidRDefault="002925E6" w:rsidP="002925E6">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w:t>
      </w:r>
      <w:r w:rsidRPr="008F3B95">
        <w:rPr>
          <w:rFonts w:ascii="Times New Roman" w:hAnsi="Times New Roman"/>
          <w:b/>
          <w:sz w:val="28"/>
          <w:szCs w:val="28"/>
          <w:lang w:eastAsia="ru-RU"/>
        </w:rPr>
        <w:t>. Умови оплати праці:</w:t>
      </w:r>
    </w:p>
    <w:tbl>
      <w:tblPr>
        <w:tblW w:w="9639" w:type="dxa"/>
        <w:tblInd w:w="108" w:type="dxa"/>
        <w:tblLook w:val="04A0" w:firstRow="1" w:lastRow="0" w:firstColumn="1" w:lastColumn="0" w:noHBand="0" w:noVBand="1"/>
      </w:tblPr>
      <w:tblGrid>
        <w:gridCol w:w="9639"/>
      </w:tblGrid>
      <w:tr w:rsidR="002925E6" w:rsidRPr="008A14B6" w:rsidTr="000B1F57">
        <w:trPr>
          <w:trHeight w:val="408"/>
        </w:trPr>
        <w:tc>
          <w:tcPr>
            <w:tcW w:w="9639" w:type="dxa"/>
            <w:hideMark/>
          </w:tcPr>
          <w:p w:rsidR="002925E6" w:rsidRPr="00B43ED6" w:rsidRDefault="002925E6" w:rsidP="000B1F57">
            <w:pPr>
              <w:spacing w:after="0" w:line="240" w:lineRule="auto"/>
              <w:ind w:right="40" w:firstLine="216"/>
              <w:jc w:val="both"/>
              <w:rPr>
                <w:rFonts w:ascii="Times New Roman" w:hAnsi="Times New Roman"/>
                <w:sz w:val="28"/>
                <w:szCs w:val="28"/>
              </w:rPr>
            </w:pPr>
            <w:r w:rsidRPr="00B43ED6">
              <w:rPr>
                <w:rFonts w:ascii="Times New Roman" w:hAnsi="Times New Roman"/>
                <w:sz w:val="28"/>
                <w:szCs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 </w:t>
            </w:r>
            <w:r w:rsidRPr="00B43ED6">
              <w:rPr>
                <w:rFonts w:ascii="Times New Roman" w:hAnsi="Times New Roman"/>
                <w:sz w:val="28"/>
                <w:szCs w:val="28"/>
              </w:rPr>
              <w:lastRenderedPageBreak/>
              <w:t>грудня 2019 року № 281 «Про установлення посадових окладів співробітників територіальних підрозділів (територіальних управлінь) Служби судової охорони»  – 5920 гривень;</w:t>
            </w:r>
          </w:p>
        </w:tc>
      </w:tr>
      <w:tr w:rsidR="002925E6" w:rsidRPr="008A14B6" w:rsidTr="000B1F57">
        <w:trPr>
          <w:trHeight w:val="408"/>
        </w:trPr>
        <w:tc>
          <w:tcPr>
            <w:tcW w:w="9639" w:type="dxa"/>
          </w:tcPr>
          <w:p w:rsidR="002925E6" w:rsidRPr="00B43ED6" w:rsidRDefault="002925E6" w:rsidP="000B1F57">
            <w:pPr>
              <w:spacing w:after="0" w:line="240" w:lineRule="auto"/>
              <w:ind w:right="40"/>
              <w:jc w:val="both"/>
              <w:rPr>
                <w:rFonts w:ascii="Times New Roman" w:hAnsi="Times New Roman"/>
                <w:sz w:val="28"/>
                <w:szCs w:val="28"/>
              </w:rPr>
            </w:pPr>
            <w:r>
              <w:rPr>
                <w:rFonts w:ascii="Times New Roman" w:hAnsi="Times New Roman"/>
                <w:sz w:val="28"/>
                <w:szCs w:val="28"/>
              </w:rPr>
              <w:lastRenderedPageBreak/>
              <w:t xml:space="preserve">          </w:t>
            </w:r>
            <w:r w:rsidRPr="00B43ED6">
              <w:rPr>
                <w:rFonts w:ascii="Times New Roman" w:hAnsi="Times New Roman"/>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tc>
      </w:tr>
    </w:tbl>
    <w:p w:rsidR="002925E6" w:rsidRPr="00297DB5" w:rsidRDefault="002925E6" w:rsidP="002925E6">
      <w:pPr>
        <w:spacing w:after="0" w:line="240" w:lineRule="auto"/>
        <w:jc w:val="both"/>
        <w:rPr>
          <w:rFonts w:ascii="Times New Roman" w:hAnsi="Times New Roman"/>
          <w:sz w:val="20"/>
          <w:szCs w:val="20"/>
          <w:lang w:eastAsia="ru-RU"/>
        </w:rPr>
      </w:pPr>
    </w:p>
    <w:p w:rsidR="002925E6" w:rsidRPr="008F3B95" w:rsidRDefault="002925E6" w:rsidP="002925E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2925E6" w:rsidRPr="00297DB5" w:rsidRDefault="002925E6" w:rsidP="002925E6">
      <w:pPr>
        <w:spacing w:after="0" w:line="240" w:lineRule="auto"/>
        <w:ind w:firstLine="851"/>
        <w:jc w:val="both"/>
        <w:rPr>
          <w:rFonts w:ascii="Times New Roman" w:hAnsi="Times New Roman"/>
          <w:b/>
          <w:sz w:val="24"/>
          <w:szCs w:val="24"/>
          <w:lang w:eastAsia="ru-RU"/>
        </w:rPr>
      </w:pPr>
    </w:p>
    <w:p w:rsidR="002925E6" w:rsidRDefault="002925E6" w:rsidP="002925E6">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2925E6" w:rsidRDefault="002925E6" w:rsidP="002925E6">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2925E6" w:rsidRDefault="002925E6" w:rsidP="002925E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2925E6" w:rsidRDefault="002925E6" w:rsidP="002925E6">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2925E6" w:rsidRPr="008F3B95" w:rsidRDefault="002925E6" w:rsidP="002925E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2925E6" w:rsidRPr="008F3B95" w:rsidRDefault="002925E6" w:rsidP="002925E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Pr="00374122" w:rsidRDefault="002925E6" w:rsidP="002925E6">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lastRenderedPageBreak/>
        <w:t xml:space="preserve">Документи приймаються з 08.00 год. </w:t>
      </w:r>
      <w:r>
        <w:rPr>
          <w:rFonts w:ascii="Times New Roman" w:hAnsi="Times New Roman"/>
          <w:color w:val="000000" w:themeColor="text1"/>
          <w:sz w:val="28"/>
          <w:szCs w:val="28"/>
          <w:lang w:val="ru-RU" w:eastAsia="ru-RU"/>
        </w:rPr>
        <w:t>0</w:t>
      </w:r>
      <w:r w:rsidR="0018314E">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val="ru-RU" w:eastAsia="ru-RU"/>
        </w:rPr>
        <w:t xml:space="preserve"> червня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br/>
        <w:t>16 червня</w:t>
      </w:r>
      <w:r w:rsidRPr="00374122">
        <w:rPr>
          <w:rFonts w:ascii="Times New Roman" w:hAnsi="Times New Roman"/>
          <w:color w:val="000000" w:themeColor="text1"/>
          <w:sz w:val="28"/>
          <w:szCs w:val="28"/>
          <w:lang w:eastAsia="ru-RU"/>
        </w:rPr>
        <w:t xml:space="preserve"> 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року, за </w:t>
      </w:r>
      <w:proofErr w:type="spellStart"/>
      <w:r w:rsidRPr="00374122">
        <w:rPr>
          <w:rFonts w:ascii="Times New Roman" w:hAnsi="Times New Roman"/>
          <w:color w:val="000000" w:themeColor="text1"/>
          <w:sz w:val="28"/>
          <w:szCs w:val="28"/>
          <w:lang w:eastAsia="ru-RU"/>
        </w:rPr>
        <w:t>адресою</w:t>
      </w:r>
      <w:proofErr w:type="spellEnd"/>
      <w:r w:rsidRPr="00374122">
        <w:rPr>
          <w:rFonts w:ascii="Times New Roman" w:hAnsi="Times New Roman"/>
          <w:color w:val="000000" w:themeColor="text1"/>
          <w:sz w:val="28"/>
          <w:szCs w:val="28"/>
          <w:lang w:eastAsia="ru-RU"/>
        </w:rPr>
        <w:t>: м. Кропивницький, вул. Велика Перспективна, 33.</w:t>
      </w:r>
    </w:p>
    <w:p w:rsidR="002925E6" w:rsidRPr="008F3B95" w:rsidRDefault="002925E6" w:rsidP="002925E6">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голов</w:t>
      </w:r>
      <w:r w:rsidRPr="0040713F">
        <w:rPr>
          <w:rFonts w:ascii="Times New Roman" w:hAnsi="Times New Roman"/>
          <w:sz w:val="28"/>
          <w:szCs w:val="28"/>
        </w:rPr>
        <w:t xml:space="preserve">ного спеціаліста </w:t>
      </w:r>
      <w:r w:rsidRPr="00406E1A">
        <w:rPr>
          <w:rFonts w:ascii="Times New Roman" w:hAnsi="Times New Roman"/>
          <w:sz w:val="28"/>
          <w:szCs w:val="28"/>
          <w:lang w:eastAsia="ru-RU"/>
        </w:rPr>
        <w:t>(служби зв'язку, інформатизації та ТЗО)</w:t>
      </w:r>
      <w:r w:rsidRPr="00B67620">
        <w:rPr>
          <w:rFonts w:ascii="Times New Roman" w:hAnsi="Times New Roman"/>
          <w:b/>
          <w:sz w:val="28"/>
          <w:szCs w:val="28"/>
          <w:lang w:eastAsia="ru-RU"/>
        </w:rPr>
        <w:t xml:space="preserve">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2925E6" w:rsidRPr="008F3B95" w:rsidTr="000B1F57">
        <w:trPr>
          <w:trHeight w:val="1727"/>
        </w:trPr>
        <w:tc>
          <w:tcPr>
            <w:tcW w:w="9639" w:type="dxa"/>
          </w:tcPr>
          <w:p w:rsidR="002925E6" w:rsidRPr="008F3B95" w:rsidRDefault="002925E6"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5. Місце, дата та час початку проведення конкурсу:</w:t>
            </w:r>
          </w:p>
          <w:p w:rsidR="002925E6" w:rsidRDefault="002925E6"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 xml:space="preserve"> 18 червня 2025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2925E6" w:rsidRPr="008F3B95" w:rsidRDefault="002925E6"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2925E6" w:rsidRPr="008F3B95" w:rsidTr="000B1F57">
              <w:trPr>
                <w:gridBefore w:val="1"/>
                <w:wBefore w:w="108" w:type="dxa"/>
                <w:trHeight w:val="408"/>
              </w:trPr>
              <w:tc>
                <w:tcPr>
                  <w:tcW w:w="9390" w:type="dxa"/>
                  <w:gridSpan w:val="5"/>
                </w:tcPr>
                <w:p w:rsidR="002925E6" w:rsidRPr="008F3B95" w:rsidRDefault="002925E6" w:rsidP="000B1F5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proofErr w:type="spellStart"/>
                  <w:r w:rsidRPr="002C1F07">
                    <w:rPr>
                      <w:rFonts w:ascii="Times New Roman" w:hAnsi="Times New Roman"/>
                      <w:color w:val="1F497D" w:themeColor="text2"/>
                      <w:sz w:val="28"/>
                      <w:szCs w:val="28"/>
                      <w:u w:val="single"/>
                      <w:lang w:val="en-US" w:eastAsia="ru-RU"/>
                    </w:rPr>
                    <w:t>vrp</w:t>
                  </w:r>
                  <w:proofErr w:type="spellEnd"/>
                  <w:r w:rsidRPr="002C1F07">
                    <w:rPr>
                      <w:rFonts w:ascii="Times New Roman" w:hAnsi="Times New Roman"/>
                      <w:color w:val="1F497D" w:themeColor="text2"/>
                      <w:sz w:val="28"/>
                      <w:szCs w:val="28"/>
                      <w:u w:val="single"/>
                      <w:lang w:val="ru-RU" w:eastAsia="ru-RU"/>
                    </w:rPr>
                    <w:t>.</w:t>
                  </w:r>
                  <w:hyperlink r:id="rId6"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2925E6" w:rsidRDefault="002925E6" w:rsidP="000B1F57">
                  <w:pPr>
                    <w:spacing w:after="0" w:line="240" w:lineRule="auto"/>
                    <w:jc w:val="center"/>
                    <w:rPr>
                      <w:rFonts w:ascii="Times New Roman" w:hAnsi="Times New Roman"/>
                      <w:b/>
                      <w:sz w:val="28"/>
                      <w:szCs w:val="28"/>
                      <w:lang w:val="ru-RU" w:eastAsia="ru-RU"/>
                    </w:rPr>
                  </w:pPr>
                </w:p>
                <w:p w:rsidR="002925E6" w:rsidRPr="008F3B95" w:rsidRDefault="002925E6"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2925E6" w:rsidRPr="008F3B95" w:rsidTr="000B1F57">
              <w:trPr>
                <w:gridBefore w:val="1"/>
                <w:wBefore w:w="108" w:type="dxa"/>
                <w:trHeight w:val="408"/>
              </w:trPr>
              <w:tc>
                <w:tcPr>
                  <w:tcW w:w="9390" w:type="dxa"/>
                  <w:gridSpan w:val="5"/>
                </w:tcPr>
                <w:p w:rsidR="002925E6" w:rsidRPr="008F3B95" w:rsidRDefault="002925E6" w:rsidP="000B1F57">
                  <w:pPr>
                    <w:spacing w:after="0" w:line="240" w:lineRule="auto"/>
                    <w:jc w:val="center"/>
                    <w:rPr>
                      <w:rFonts w:ascii="Times New Roman" w:hAnsi="Times New Roman"/>
                      <w:b/>
                      <w:sz w:val="28"/>
                      <w:szCs w:val="28"/>
                      <w:lang w:eastAsia="ru-RU"/>
                    </w:rPr>
                  </w:pPr>
                </w:p>
              </w:tc>
            </w:tr>
            <w:tr w:rsidR="002925E6" w:rsidRPr="008F3B95" w:rsidTr="000B1F57">
              <w:trPr>
                <w:gridBefore w:val="1"/>
                <w:wBefore w:w="108" w:type="dxa"/>
                <w:trHeight w:val="408"/>
              </w:trPr>
              <w:tc>
                <w:tcPr>
                  <w:tcW w:w="4032" w:type="dxa"/>
                  <w:gridSpan w:val="3"/>
                </w:tcPr>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2925E6" w:rsidRPr="008F3B95" w:rsidRDefault="002925E6" w:rsidP="000B1F57">
                  <w:pPr>
                    <w:spacing w:after="0" w:line="240" w:lineRule="auto"/>
                    <w:jc w:val="both"/>
                    <w:rPr>
                      <w:rFonts w:ascii="Times New Roman" w:hAnsi="Times New Roman"/>
                      <w:sz w:val="28"/>
                      <w:szCs w:val="28"/>
                      <w:lang w:eastAsia="ru-RU"/>
                    </w:rPr>
                  </w:pPr>
                  <w:r>
                    <w:rPr>
                      <w:rFonts w:ascii="Times New Roman" w:hAnsi="Times New Roman"/>
                      <w:sz w:val="28"/>
                      <w:szCs w:val="28"/>
                    </w:rPr>
                    <w:t>о</w:t>
                  </w:r>
                  <w:r w:rsidRPr="0040713F">
                    <w:rPr>
                      <w:rFonts w:ascii="Times New Roman" w:hAnsi="Times New Roman"/>
                      <w:sz w:val="28"/>
                      <w:szCs w:val="28"/>
                    </w:rPr>
                    <w:t>світа</w:t>
                  </w:r>
                  <w:r>
                    <w:rPr>
                      <w:rFonts w:ascii="Times New Roman" w:hAnsi="Times New Roman"/>
                      <w:sz w:val="28"/>
                      <w:szCs w:val="28"/>
                    </w:rPr>
                    <w:t xml:space="preserve"> вища, </w:t>
                  </w:r>
                  <w:r w:rsidRPr="0040713F">
                    <w:rPr>
                      <w:rFonts w:ascii="Times New Roman" w:hAnsi="Times New Roman"/>
                      <w:sz w:val="28"/>
                      <w:szCs w:val="28"/>
                    </w:rPr>
                    <w:t>ступінь вищої</w:t>
                  </w:r>
                  <w:r>
                    <w:rPr>
                      <w:rFonts w:ascii="Times New Roman" w:hAnsi="Times New Roman"/>
                      <w:sz w:val="28"/>
                      <w:szCs w:val="28"/>
                    </w:rPr>
                    <w:t xml:space="preserve"> </w:t>
                  </w:r>
                  <w:r w:rsidRPr="0040713F">
                    <w:rPr>
                      <w:rFonts w:ascii="Times New Roman" w:hAnsi="Times New Roman"/>
                      <w:sz w:val="28"/>
                      <w:szCs w:val="28"/>
                    </w:rPr>
                    <w:t>освіти –</w:t>
                  </w:r>
                  <w:r>
                    <w:rPr>
                      <w:rFonts w:ascii="Times New Roman" w:hAnsi="Times New Roman"/>
                      <w:sz w:val="28"/>
                      <w:szCs w:val="28"/>
                    </w:rPr>
                    <w:t>не нижче бакалавра.</w:t>
                  </w:r>
                </w:p>
              </w:tc>
            </w:tr>
            <w:tr w:rsidR="002925E6" w:rsidRPr="008F3B95" w:rsidTr="000B1F57">
              <w:trPr>
                <w:gridBefore w:val="1"/>
                <w:wBefore w:w="108" w:type="dxa"/>
                <w:trHeight w:val="408"/>
              </w:trPr>
              <w:tc>
                <w:tcPr>
                  <w:tcW w:w="4032" w:type="dxa"/>
                  <w:gridSpan w:val="3"/>
                </w:tcPr>
                <w:p w:rsidR="002925E6" w:rsidRPr="008F3B95" w:rsidRDefault="002925E6"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2925E6" w:rsidRPr="0040713F" w:rsidRDefault="002925E6" w:rsidP="000B1F57">
                  <w:pPr>
                    <w:ind w:left="6"/>
                    <w:contextualSpacing/>
                    <w:jc w:val="both"/>
                    <w:rPr>
                      <w:rFonts w:ascii="Times New Roman" w:hAnsi="Times New Roman"/>
                      <w:sz w:val="28"/>
                      <w:szCs w:val="28"/>
                    </w:rPr>
                  </w:pPr>
                  <w:r w:rsidRPr="0040713F">
                    <w:rPr>
                      <w:rFonts w:ascii="Times New Roman" w:hAnsi="Times New Roman"/>
                      <w:sz w:val="28"/>
                      <w:szCs w:val="28"/>
                    </w:rPr>
                    <w:t>у державних органах влади</w:t>
                  </w:r>
                  <w:r>
                    <w:rPr>
                      <w:rFonts w:ascii="Times New Roman" w:hAnsi="Times New Roman"/>
                      <w:sz w:val="28"/>
                      <w:szCs w:val="28"/>
                    </w:rPr>
                    <w:t>, органах системи правосуддя, правоохоронних органах чи військових формуваннях</w:t>
                  </w:r>
                  <w:r w:rsidRPr="0040713F">
                    <w:rPr>
                      <w:rFonts w:ascii="Times New Roman" w:hAnsi="Times New Roman"/>
                      <w:sz w:val="28"/>
                      <w:szCs w:val="28"/>
                    </w:rPr>
                    <w:t xml:space="preserve">, </w:t>
                  </w:r>
                  <w:r>
                    <w:rPr>
                      <w:rFonts w:ascii="Times New Roman" w:hAnsi="Times New Roman"/>
                      <w:sz w:val="28"/>
                      <w:szCs w:val="28"/>
                    </w:rPr>
                    <w:t xml:space="preserve">або </w:t>
                  </w:r>
                  <w:r w:rsidRPr="0040713F">
                    <w:rPr>
                      <w:rFonts w:ascii="Times New Roman" w:hAnsi="Times New Roman"/>
                      <w:sz w:val="28"/>
                      <w:szCs w:val="28"/>
                    </w:rPr>
                    <w:t xml:space="preserve">досвід </w:t>
                  </w:r>
                  <w:r>
                    <w:rPr>
                      <w:rFonts w:ascii="Times New Roman" w:hAnsi="Times New Roman"/>
                      <w:sz w:val="28"/>
                      <w:szCs w:val="28"/>
                    </w:rPr>
                    <w:t xml:space="preserve">роботи на керівних посадах підприємств, установ, організацій незалежно від форм власності </w:t>
                  </w:r>
                  <w:r w:rsidRPr="0040713F">
                    <w:rPr>
                      <w:rFonts w:ascii="Times New Roman" w:hAnsi="Times New Roman"/>
                      <w:sz w:val="28"/>
                      <w:szCs w:val="28"/>
                    </w:rPr>
                    <w:t>– не</w:t>
                  </w:r>
                  <w:r>
                    <w:rPr>
                      <w:rFonts w:ascii="Times New Roman" w:hAnsi="Times New Roman"/>
                      <w:sz w:val="28"/>
                      <w:szCs w:val="28"/>
                    </w:rPr>
                    <w:t xml:space="preserve"> </w:t>
                  </w:r>
                  <w:r w:rsidRPr="0040713F">
                    <w:rPr>
                      <w:rFonts w:ascii="Times New Roman" w:hAnsi="Times New Roman"/>
                      <w:sz w:val="28"/>
                      <w:szCs w:val="28"/>
                    </w:rPr>
                    <w:t xml:space="preserve">менше ніж </w:t>
                  </w:r>
                  <w:r>
                    <w:rPr>
                      <w:rFonts w:ascii="Times New Roman" w:hAnsi="Times New Roman"/>
                      <w:sz w:val="28"/>
                      <w:szCs w:val="28"/>
                    </w:rPr>
                    <w:t xml:space="preserve"> 1</w:t>
                  </w:r>
                  <w:r w:rsidRPr="0040713F">
                    <w:rPr>
                      <w:rFonts w:ascii="Times New Roman" w:hAnsi="Times New Roman"/>
                      <w:sz w:val="28"/>
                      <w:szCs w:val="28"/>
                    </w:rPr>
                    <w:t xml:space="preserve"> р</w:t>
                  </w:r>
                  <w:r>
                    <w:rPr>
                      <w:rFonts w:ascii="Times New Roman" w:hAnsi="Times New Roman"/>
                      <w:sz w:val="28"/>
                      <w:szCs w:val="28"/>
                    </w:rPr>
                    <w:t>ік</w:t>
                  </w:r>
                  <w:r w:rsidRPr="0040713F">
                    <w:rPr>
                      <w:rFonts w:ascii="Times New Roman" w:hAnsi="Times New Roman"/>
                      <w:sz w:val="28"/>
                      <w:szCs w:val="28"/>
                    </w:rPr>
                    <w:t>;</w:t>
                  </w:r>
                </w:p>
                <w:p w:rsidR="002925E6" w:rsidRPr="008F3B95" w:rsidRDefault="002925E6" w:rsidP="000B1F57">
                  <w:pPr>
                    <w:spacing w:after="0" w:line="240" w:lineRule="auto"/>
                    <w:jc w:val="both"/>
                    <w:rPr>
                      <w:rFonts w:ascii="Times New Roman" w:hAnsi="Times New Roman"/>
                      <w:sz w:val="28"/>
                      <w:szCs w:val="28"/>
                      <w:lang w:eastAsia="ru-RU"/>
                    </w:rPr>
                  </w:pPr>
                  <w:r w:rsidRPr="0040713F">
                    <w:rPr>
                      <w:rFonts w:ascii="Times New Roman" w:hAnsi="Times New Roman"/>
                      <w:b/>
                      <w:i/>
                      <w:sz w:val="28"/>
                      <w:szCs w:val="28"/>
                    </w:rPr>
                    <w:t>(надати підтверджуючі документи)</w:t>
                  </w:r>
                  <w:r>
                    <w:rPr>
                      <w:rFonts w:ascii="Times New Roman" w:hAnsi="Times New Roman"/>
                      <w:sz w:val="28"/>
                      <w:szCs w:val="28"/>
                      <w:lang w:eastAsia="ru-RU"/>
                    </w:rPr>
                    <w:t>.</w:t>
                  </w:r>
                </w:p>
                <w:p w:rsidR="002925E6" w:rsidRPr="008F3B95" w:rsidRDefault="002925E6" w:rsidP="000B1F57">
                  <w:pPr>
                    <w:spacing w:after="0" w:line="240" w:lineRule="auto"/>
                    <w:jc w:val="both"/>
                    <w:rPr>
                      <w:rFonts w:ascii="Times New Roman" w:hAnsi="Times New Roman"/>
                      <w:sz w:val="28"/>
                      <w:szCs w:val="28"/>
                      <w:lang w:eastAsia="ru-RU"/>
                    </w:rPr>
                  </w:pPr>
                </w:p>
              </w:tc>
            </w:tr>
            <w:tr w:rsidR="002925E6" w:rsidRPr="008F3B95" w:rsidTr="000B1F57">
              <w:trPr>
                <w:gridBefore w:val="1"/>
                <w:wBefore w:w="108" w:type="dxa"/>
                <w:trHeight w:val="408"/>
              </w:trPr>
              <w:tc>
                <w:tcPr>
                  <w:tcW w:w="4032" w:type="dxa"/>
                  <w:gridSpan w:val="3"/>
                </w:tcPr>
                <w:p w:rsidR="002925E6" w:rsidRPr="008F3B95" w:rsidRDefault="002925E6"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2925E6" w:rsidRPr="00326A9D" w:rsidRDefault="002925E6"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xml:space="preserve"> (</w:t>
                  </w:r>
                  <w:r w:rsidRPr="002925E6">
                    <w:rPr>
                      <w:rFonts w:ascii="Times New Roman" w:hAnsi="Times New Roman"/>
                      <w:b/>
                      <w:i/>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lang w:eastAsia="ru-RU"/>
                    </w:rPr>
                    <w:t>)</w:t>
                  </w:r>
                  <w:r w:rsidRPr="00DD0DE0">
                    <w:rPr>
                      <w:rFonts w:ascii="Times New Roman" w:hAnsi="Times New Roman"/>
                      <w:sz w:val="28"/>
                      <w:szCs w:val="28"/>
                      <w:lang w:eastAsia="ru-RU"/>
                    </w:rPr>
                    <w:t>.</w:t>
                  </w:r>
                </w:p>
              </w:tc>
            </w:tr>
            <w:tr w:rsidR="002925E6" w:rsidRPr="008F3B95" w:rsidTr="000B1F57">
              <w:trPr>
                <w:gridBefore w:val="1"/>
                <w:wBefore w:w="108" w:type="dxa"/>
                <w:trHeight w:val="408"/>
              </w:trPr>
              <w:tc>
                <w:tcPr>
                  <w:tcW w:w="9390" w:type="dxa"/>
                  <w:gridSpan w:val="5"/>
                </w:tcPr>
                <w:p w:rsidR="002925E6" w:rsidRPr="008F3B95" w:rsidRDefault="002925E6" w:rsidP="000B1F57">
                  <w:pPr>
                    <w:shd w:val="clear" w:color="auto" w:fill="FFFFFF"/>
                    <w:spacing w:after="0" w:line="240" w:lineRule="auto"/>
                    <w:jc w:val="center"/>
                    <w:rPr>
                      <w:rFonts w:ascii="Times New Roman" w:hAnsi="Times New Roman"/>
                      <w:b/>
                      <w:sz w:val="28"/>
                      <w:szCs w:val="28"/>
                      <w:lang w:eastAsia="ru-RU"/>
                    </w:rPr>
                  </w:pPr>
                </w:p>
                <w:p w:rsidR="002925E6" w:rsidRPr="008F3B95" w:rsidRDefault="002925E6"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2925E6" w:rsidRPr="008F3B95" w:rsidRDefault="002925E6" w:rsidP="000B1F57">
                  <w:pPr>
                    <w:shd w:val="clear" w:color="auto" w:fill="FFFFFF"/>
                    <w:spacing w:after="0" w:line="240" w:lineRule="auto"/>
                    <w:jc w:val="center"/>
                    <w:rPr>
                      <w:rFonts w:ascii="Times New Roman" w:hAnsi="Times New Roman"/>
                      <w:b/>
                      <w:sz w:val="28"/>
                      <w:szCs w:val="28"/>
                      <w:lang w:eastAsia="ru-RU"/>
                    </w:rPr>
                  </w:pPr>
                </w:p>
              </w:tc>
            </w:tr>
            <w:tr w:rsidR="002925E6" w:rsidRPr="008F3B95" w:rsidTr="000B1F57">
              <w:trPr>
                <w:gridBefore w:val="1"/>
                <w:wBefore w:w="108" w:type="dxa"/>
                <w:trHeight w:val="408"/>
              </w:trPr>
              <w:tc>
                <w:tcPr>
                  <w:tcW w:w="4008" w:type="dxa"/>
                  <w:gridSpan w:val="2"/>
                </w:tcPr>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2925E6" w:rsidRPr="008F3B95" w:rsidRDefault="002925E6" w:rsidP="000B1F57">
                  <w:pPr>
                    <w:spacing w:after="0" w:line="240" w:lineRule="auto"/>
                    <w:rPr>
                      <w:rFonts w:ascii="Times New Roman" w:hAnsi="Times New Roman"/>
                      <w:sz w:val="28"/>
                      <w:szCs w:val="28"/>
                      <w:lang w:eastAsia="ru-RU"/>
                    </w:rPr>
                  </w:pPr>
                </w:p>
              </w:tc>
            </w:tr>
            <w:tr w:rsidR="002925E6" w:rsidRPr="008F3B95" w:rsidTr="000B1F57">
              <w:trPr>
                <w:gridBefore w:val="1"/>
                <w:wBefore w:w="108" w:type="dxa"/>
                <w:trHeight w:val="408"/>
              </w:trPr>
              <w:tc>
                <w:tcPr>
                  <w:tcW w:w="4008" w:type="dxa"/>
                  <w:gridSpan w:val="2"/>
                </w:tcPr>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 xml:space="preserve">ефективного результату діяльності </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2925E6" w:rsidRPr="008F3B95" w:rsidTr="000B1F57">
              <w:trPr>
                <w:gridBefore w:val="1"/>
                <w:wBefore w:w="108" w:type="dxa"/>
                <w:trHeight w:val="408"/>
              </w:trPr>
              <w:tc>
                <w:tcPr>
                  <w:tcW w:w="4008" w:type="dxa"/>
                  <w:gridSpan w:val="2"/>
                </w:tcPr>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3. Аналітичні здібності</w:t>
                  </w:r>
                </w:p>
              </w:tc>
              <w:tc>
                <w:tcPr>
                  <w:tcW w:w="5382" w:type="dxa"/>
                  <w:gridSpan w:val="3"/>
                  <w:shd w:val="clear" w:color="auto" w:fill="FFFFFF"/>
                </w:tcPr>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2925E6" w:rsidRPr="008F3B95" w:rsidRDefault="002925E6" w:rsidP="000B1F57">
                  <w:pPr>
                    <w:spacing w:after="0" w:line="240" w:lineRule="auto"/>
                    <w:rPr>
                      <w:rFonts w:ascii="Times New Roman" w:hAnsi="Times New Roman"/>
                      <w:sz w:val="28"/>
                      <w:szCs w:val="28"/>
                      <w:lang w:eastAsia="ru-RU"/>
                    </w:rPr>
                  </w:pPr>
                </w:p>
              </w:tc>
            </w:tr>
            <w:tr w:rsidR="002925E6" w:rsidRPr="008F3B95" w:rsidTr="000B1F57">
              <w:trPr>
                <w:gridBefore w:val="1"/>
                <w:wBefore w:w="108" w:type="dxa"/>
                <w:trHeight w:val="408"/>
              </w:trPr>
              <w:tc>
                <w:tcPr>
                  <w:tcW w:w="4008" w:type="dxa"/>
                  <w:gridSpan w:val="2"/>
                </w:tcPr>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2925E6" w:rsidRPr="008F3B95" w:rsidRDefault="002925E6"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2925E6" w:rsidRPr="008F3B95" w:rsidTr="000B1F57">
              <w:trPr>
                <w:gridAfter w:val="1"/>
                <w:wAfter w:w="108" w:type="dxa"/>
                <w:trHeight w:val="408"/>
              </w:trPr>
              <w:tc>
                <w:tcPr>
                  <w:tcW w:w="9390" w:type="dxa"/>
                  <w:gridSpan w:val="5"/>
                </w:tcPr>
                <w:p w:rsidR="002925E6" w:rsidRPr="008F3B95" w:rsidRDefault="002925E6" w:rsidP="000B1F57">
                  <w:pPr>
                    <w:spacing w:after="0" w:line="240" w:lineRule="auto"/>
                    <w:jc w:val="center"/>
                    <w:rPr>
                      <w:rFonts w:ascii="Times New Roman" w:hAnsi="Times New Roman"/>
                      <w:b/>
                      <w:sz w:val="28"/>
                      <w:szCs w:val="28"/>
                      <w:lang w:eastAsia="ru-RU"/>
                    </w:rPr>
                  </w:pPr>
                </w:p>
                <w:p w:rsidR="002925E6" w:rsidRPr="008F3B95" w:rsidRDefault="002925E6"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2925E6" w:rsidRPr="008F3B95" w:rsidTr="000B1F57">
              <w:trPr>
                <w:gridAfter w:val="1"/>
                <w:wAfter w:w="108" w:type="dxa"/>
                <w:trHeight w:val="408"/>
              </w:trPr>
              <w:tc>
                <w:tcPr>
                  <w:tcW w:w="4008" w:type="dxa"/>
                  <w:gridSpan w:val="2"/>
                </w:tcPr>
                <w:p w:rsidR="002925E6" w:rsidRPr="008F3B95" w:rsidRDefault="002925E6"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2925E6" w:rsidRPr="008F3B95" w:rsidRDefault="002925E6"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2925E6" w:rsidRPr="008F3B95" w:rsidRDefault="002925E6" w:rsidP="000B1F57">
                  <w:pPr>
                    <w:spacing w:after="0" w:line="240" w:lineRule="auto"/>
                    <w:jc w:val="both"/>
                    <w:rPr>
                      <w:rFonts w:ascii="Times New Roman" w:hAnsi="Times New Roman"/>
                      <w:sz w:val="28"/>
                      <w:szCs w:val="28"/>
                      <w:lang w:eastAsia="ru-RU"/>
                    </w:rPr>
                  </w:pPr>
                </w:p>
              </w:tc>
            </w:tr>
          </w:tbl>
          <w:p w:rsidR="002925E6" w:rsidRPr="008F3B95" w:rsidRDefault="002925E6" w:rsidP="000B1F57">
            <w:pPr>
              <w:spacing w:after="0" w:line="240" w:lineRule="auto"/>
              <w:ind w:firstLine="462"/>
              <w:jc w:val="both"/>
              <w:rPr>
                <w:rFonts w:ascii="Times New Roman" w:hAnsi="Times New Roman"/>
                <w:sz w:val="28"/>
                <w:szCs w:val="28"/>
                <w:lang w:eastAsia="ru-RU"/>
              </w:rPr>
            </w:pPr>
          </w:p>
        </w:tc>
      </w:tr>
    </w:tbl>
    <w:p w:rsidR="002925E6" w:rsidRPr="00650A31" w:rsidRDefault="002925E6" w:rsidP="002925E6">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Pr="004F4CFB" w:rsidRDefault="002925E6" w:rsidP="002925E6">
      <w:pPr>
        <w:spacing w:after="0" w:line="240" w:lineRule="auto"/>
        <w:rPr>
          <w:rFonts w:ascii="Times New Roman" w:hAnsi="Times New Roman"/>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sidRPr="0095350E">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sz w:val="28"/>
          <w:szCs w:val="28"/>
        </w:rPr>
        <w:t>Анастасія</w:t>
      </w:r>
      <w:r w:rsidRPr="00184360">
        <w:rPr>
          <w:rFonts w:ascii="Times New Roman" w:hAnsi="Times New Roman"/>
          <w:b/>
          <w:sz w:val="28"/>
          <w:szCs w:val="28"/>
        </w:rPr>
        <w:t xml:space="preserve"> </w:t>
      </w:r>
      <w:r>
        <w:rPr>
          <w:rFonts w:ascii="Times New Roman" w:hAnsi="Times New Roman"/>
          <w:b/>
          <w:sz w:val="28"/>
          <w:szCs w:val="28"/>
        </w:rPr>
        <w:t>ГРЕБЕНЮК</w:t>
      </w:r>
    </w:p>
    <w:p w:rsidR="002925E6" w:rsidRPr="004F4CFB" w:rsidRDefault="002925E6" w:rsidP="002925E6">
      <w:pPr>
        <w:spacing w:after="0" w:line="240" w:lineRule="auto"/>
        <w:rPr>
          <w:rFonts w:ascii="Times New Roman" w:hAnsi="Times New Roman"/>
          <w:sz w:val="28"/>
          <w:szCs w:val="28"/>
        </w:rPr>
      </w:pPr>
      <w:r>
        <w:rPr>
          <w:rFonts w:ascii="Times New Roman" w:hAnsi="Times New Roman"/>
          <w:sz w:val="28"/>
          <w:szCs w:val="28"/>
        </w:rPr>
        <w:t xml:space="preserve"> </w:t>
      </w:r>
    </w:p>
    <w:p w:rsidR="002925E6" w:rsidRPr="000B2BA7" w:rsidRDefault="002925E6" w:rsidP="002925E6"/>
    <w:p w:rsidR="00AF1B7C" w:rsidRDefault="00AF1B7C" w:rsidP="00AF1B7C">
      <w:pPr>
        <w:spacing w:after="0" w:line="240" w:lineRule="auto"/>
        <w:rPr>
          <w:rFonts w:ascii="Times New Roman" w:hAnsi="Times New Roman"/>
          <w:sz w:val="28"/>
          <w:szCs w:val="28"/>
        </w:rPr>
      </w:pPr>
    </w:p>
    <w:p w:rsidR="00C22D19" w:rsidRDefault="00C22D19" w:rsidP="00AF1B7C">
      <w:pPr>
        <w:tabs>
          <w:tab w:val="left" w:pos="4536"/>
        </w:tabs>
        <w:spacing w:before="120"/>
        <w:ind w:left="5812"/>
        <w:contextualSpacing/>
        <w:rPr>
          <w:rFonts w:ascii="Times New Roman" w:hAnsi="Times New Roman"/>
          <w:sz w:val="28"/>
          <w:szCs w:val="28"/>
        </w:rPr>
      </w:pPr>
    </w:p>
    <w:p w:rsidR="00C22D19" w:rsidRDefault="00C22D19" w:rsidP="00AF1B7C">
      <w:pPr>
        <w:tabs>
          <w:tab w:val="left" w:pos="4536"/>
        </w:tabs>
        <w:spacing w:before="120"/>
        <w:ind w:left="5812"/>
        <w:contextualSpacing/>
        <w:rPr>
          <w:rFonts w:ascii="Times New Roman" w:hAnsi="Times New Roman"/>
          <w:sz w:val="28"/>
          <w:szCs w:val="28"/>
        </w:rPr>
      </w:pPr>
    </w:p>
    <w:p w:rsidR="002925E6" w:rsidRDefault="002925E6" w:rsidP="00AF1B7C">
      <w:pPr>
        <w:tabs>
          <w:tab w:val="left" w:pos="4536"/>
        </w:tabs>
        <w:spacing w:before="120"/>
        <w:ind w:left="5812"/>
        <w:contextualSpacing/>
        <w:rPr>
          <w:rFonts w:ascii="Times New Roman" w:hAnsi="Times New Roman"/>
          <w:sz w:val="28"/>
          <w:szCs w:val="28"/>
        </w:rPr>
      </w:pPr>
    </w:p>
    <w:p w:rsidR="002925E6" w:rsidRDefault="002925E6" w:rsidP="00AF1B7C">
      <w:pPr>
        <w:tabs>
          <w:tab w:val="left" w:pos="4536"/>
        </w:tabs>
        <w:spacing w:before="120"/>
        <w:ind w:left="5812"/>
        <w:contextualSpacing/>
        <w:rPr>
          <w:rFonts w:ascii="Times New Roman" w:hAnsi="Times New Roman"/>
          <w:sz w:val="28"/>
          <w:szCs w:val="28"/>
        </w:rPr>
      </w:pPr>
    </w:p>
    <w:p w:rsidR="002925E6" w:rsidRDefault="002925E6" w:rsidP="00AF1B7C">
      <w:pPr>
        <w:tabs>
          <w:tab w:val="left" w:pos="4536"/>
        </w:tabs>
        <w:spacing w:before="120"/>
        <w:ind w:left="5812"/>
        <w:contextualSpacing/>
        <w:rPr>
          <w:rFonts w:ascii="Times New Roman" w:hAnsi="Times New Roman"/>
          <w:sz w:val="28"/>
          <w:szCs w:val="28"/>
        </w:rPr>
      </w:pPr>
    </w:p>
    <w:p w:rsidR="002925E6" w:rsidRDefault="002925E6" w:rsidP="00AF1B7C">
      <w:pPr>
        <w:tabs>
          <w:tab w:val="left" w:pos="4536"/>
        </w:tabs>
        <w:spacing w:before="120"/>
        <w:ind w:left="5812"/>
        <w:contextualSpacing/>
        <w:rPr>
          <w:rFonts w:ascii="Times New Roman" w:hAnsi="Times New Roman"/>
          <w:sz w:val="28"/>
          <w:szCs w:val="28"/>
        </w:rPr>
      </w:pPr>
    </w:p>
    <w:p w:rsidR="002925E6" w:rsidRDefault="002925E6" w:rsidP="00AF1B7C">
      <w:pPr>
        <w:tabs>
          <w:tab w:val="left" w:pos="4536"/>
        </w:tabs>
        <w:spacing w:before="120"/>
        <w:ind w:left="5812"/>
        <w:contextualSpacing/>
        <w:rPr>
          <w:rFonts w:ascii="Times New Roman" w:hAnsi="Times New Roman"/>
          <w:sz w:val="28"/>
          <w:szCs w:val="28"/>
        </w:rPr>
      </w:pP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F1B7C" w:rsidRPr="00421103" w:rsidRDefault="00AF1B7C" w:rsidP="00AF1B7C">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F1B7C" w:rsidRPr="00421103" w:rsidRDefault="00AF1B7C" w:rsidP="00AF1B7C">
      <w:pPr>
        <w:tabs>
          <w:tab w:val="left" w:pos="4536"/>
        </w:tabs>
        <w:spacing w:before="120"/>
        <w:ind w:left="5812"/>
        <w:contextualSpacing/>
        <w:rPr>
          <w:rFonts w:ascii="Times New Roman" w:hAnsi="Times New Roman"/>
          <w:sz w:val="28"/>
          <w:szCs w:val="28"/>
        </w:rPr>
      </w:pPr>
    </w:p>
    <w:p w:rsidR="00AF1B7C" w:rsidRPr="00421103" w:rsidRDefault="00AF1B7C" w:rsidP="00AF1B7C">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F1B7C" w:rsidRPr="00421103" w:rsidRDefault="00AF1B7C" w:rsidP="00AF1B7C">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F1B7C" w:rsidRPr="00421103" w:rsidRDefault="00AF1B7C" w:rsidP="00AF1B7C">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F1B7C" w:rsidRDefault="00AF1B7C" w:rsidP="00AF1B7C">
      <w:pPr>
        <w:spacing w:after="0" w:line="240" w:lineRule="auto"/>
        <w:ind w:left="4962"/>
        <w:contextualSpacing/>
        <w:rPr>
          <w:rFonts w:ascii="Times New Roman" w:hAnsi="Times New Roman"/>
          <w:b/>
          <w:sz w:val="28"/>
          <w:szCs w:val="28"/>
          <w:lang w:eastAsia="ru-RU"/>
        </w:rPr>
      </w:pPr>
    </w:p>
    <w:p w:rsidR="00AF1B7C" w:rsidRDefault="00AF1B7C" w:rsidP="00AF1B7C">
      <w:pPr>
        <w:spacing w:after="0" w:line="240" w:lineRule="auto"/>
        <w:ind w:left="4962"/>
        <w:contextualSpacing/>
        <w:rPr>
          <w:rFonts w:ascii="Times New Roman" w:hAnsi="Times New Roman"/>
          <w:b/>
          <w:sz w:val="28"/>
          <w:szCs w:val="28"/>
          <w:lang w:eastAsia="ru-RU"/>
        </w:rPr>
      </w:pP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AF1B7C" w:rsidRPr="003E1B74"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AF1B7C" w:rsidRPr="003E1B74" w:rsidRDefault="00AF1B7C" w:rsidP="00AF1B7C">
      <w:pPr>
        <w:spacing w:after="0" w:line="240" w:lineRule="auto"/>
        <w:jc w:val="center"/>
        <w:rPr>
          <w:rFonts w:ascii="Times New Roman" w:hAnsi="Times New Roman"/>
          <w:b/>
          <w:sz w:val="28"/>
          <w:szCs w:val="28"/>
          <w:lang w:eastAsia="ru-RU"/>
        </w:rPr>
      </w:pP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AF1B7C"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 xml:space="preserve">1) </w:t>
      </w:r>
      <w:r>
        <w:rPr>
          <w:rFonts w:ascii="Times New Roman" w:hAnsi="Times New Roman"/>
          <w:sz w:val="28"/>
          <w:szCs w:val="28"/>
          <w:shd w:val="clear" w:color="auto" w:fill="FFFFFF"/>
          <w:lang w:eastAsia="ru-RU"/>
        </w:rPr>
        <w:t>забезпечує виконання покладених на відділення завдань за всіма напрямками службової діяльності;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2) </w:t>
      </w:r>
      <w:r w:rsidRPr="00326A9D">
        <w:rPr>
          <w:rFonts w:ascii="Times New Roman" w:hAnsi="Times New Roman"/>
          <w:sz w:val="28"/>
          <w:szCs w:val="28"/>
          <w:shd w:val="clear" w:color="auto" w:fill="FFFFFF"/>
          <w:lang w:eastAsia="ru-RU"/>
        </w:rPr>
        <w:t>відповідає за успішне виконання відділенням охорони завдань по забезпеченню охорони судів, органів та установ системи правосуддя;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3) припиняє прояви неповаги до суду</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підтримує громадський поряд</w:t>
      </w:r>
      <w:r>
        <w:rPr>
          <w:rFonts w:ascii="Times New Roman" w:hAnsi="Times New Roman"/>
          <w:sz w:val="28"/>
          <w:szCs w:val="28"/>
          <w:shd w:val="clear" w:color="auto" w:fill="FFFFFF"/>
          <w:lang w:eastAsia="ru-RU"/>
        </w:rPr>
        <w:t>о</w:t>
      </w:r>
      <w:r w:rsidRPr="00326A9D">
        <w:rPr>
          <w:rFonts w:ascii="Times New Roman" w:hAnsi="Times New Roman"/>
          <w:sz w:val="28"/>
          <w:szCs w:val="28"/>
          <w:shd w:val="clear" w:color="auto" w:fill="FFFFFF"/>
          <w:lang w:eastAsia="ru-RU"/>
        </w:rPr>
        <w:t>к</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в суді;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w:t>
      </w:r>
      <w:r>
        <w:rPr>
          <w:rFonts w:ascii="Times New Roman" w:hAnsi="Times New Roman"/>
          <w:sz w:val="28"/>
          <w:szCs w:val="28"/>
          <w:shd w:val="clear" w:color="auto" w:fill="FFFFFF"/>
          <w:lang w:eastAsia="ru-RU"/>
        </w:rPr>
        <w:t>безпечує</w:t>
      </w:r>
      <w:r w:rsidRPr="00326A9D">
        <w:rPr>
          <w:rFonts w:ascii="Times New Roman" w:hAnsi="Times New Roman"/>
          <w:sz w:val="28"/>
          <w:szCs w:val="28"/>
          <w:shd w:val="clear" w:color="auto" w:fill="FFFFFF"/>
          <w:lang w:eastAsia="ru-RU"/>
        </w:rPr>
        <w:t xml:space="preserve"> стан зберігання зброї, спеціальних засобів, майна відділення та  утримання їх у належному стані.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 xml:space="preserve">5) знає обстановку на закріплених об’єктах (території) і </w:t>
      </w:r>
      <w:r w:rsidRPr="00326A9D">
        <w:rPr>
          <w:rFonts w:ascii="Times New Roman" w:hAnsi="Times New Roman"/>
          <w:sz w:val="28"/>
          <w:szCs w:val="28"/>
          <w:lang w:eastAsia="ru-RU"/>
        </w:rPr>
        <w:br/>
        <w:t xml:space="preserve">вносить командиру взводу охорони пропозиції щодо </w:t>
      </w:r>
      <w:r w:rsidRPr="00326A9D">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7) організовує  розстановку  сил та засобів відділення;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w:t>
      </w:r>
      <w:r w:rsidRPr="00326A9D">
        <w:rPr>
          <w:rFonts w:ascii="Times New Roman" w:hAnsi="Times New Roman"/>
          <w:sz w:val="28"/>
          <w:szCs w:val="28"/>
          <w:lang w:eastAsia="ru-RU"/>
        </w:rPr>
        <w:t>) веде кожного дня облік та аналіз результатів виконання завдань служби співробітниками відділення;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AF1B7C" w:rsidRDefault="00AF1B7C" w:rsidP="00AF1B7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26A9D">
        <w:rPr>
          <w:rFonts w:ascii="Times New Roman" w:hAnsi="Times New Roman"/>
          <w:sz w:val="28"/>
          <w:szCs w:val="28"/>
          <w:lang w:eastAsia="ru-RU"/>
        </w:rPr>
        <w:t>1</w:t>
      </w:r>
      <w:r>
        <w:rPr>
          <w:rFonts w:ascii="Times New Roman" w:hAnsi="Times New Roman"/>
          <w:sz w:val="28"/>
          <w:szCs w:val="28"/>
          <w:lang w:eastAsia="ru-RU"/>
        </w:rPr>
        <w:t>1</w:t>
      </w:r>
      <w:r w:rsidRPr="00326A9D">
        <w:rPr>
          <w:rFonts w:ascii="Times New Roman" w:hAnsi="Times New Roman"/>
          <w:sz w:val="28"/>
          <w:szCs w:val="28"/>
          <w:lang w:eastAsia="ru-RU"/>
        </w:rPr>
        <w:t>) за дорученням командира взводу виконує інші повноваження, які належать до його компетенції.</w:t>
      </w:r>
    </w:p>
    <w:p w:rsidR="00AF1B7C" w:rsidRDefault="00AF1B7C" w:rsidP="00AF1B7C">
      <w:pPr>
        <w:spacing w:after="0" w:line="240" w:lineRule="auto"/>
        <w:ind w:firstLine="851"/>
        <w:rPr>
          <w:rFonts w:ascii="Times New Roman" w:hAnsi="Times New Roman"/>
          <w:b/>
          <w:sz w:val="28"/>
          <w:szCs w:val="28"/>
          <w:lang w:eastAsia="ru-RU"/>
        </w:rPr>
      </w:pPr>
    </w:p>
    <w:p w:rsidR="00AF1B7C" w:rsidRDefault="00AF1B7C" w:rsidP="00AF1B7C">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AF1B7C" w:rsidRDefault="00AF1B7C" w:rsidP="00AF1B7C">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F1B7C" w:rsidRDefault="00AF1B7C" w:rsidP="00AF1B7C">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AF1B7C" w:rsidRDefault="00AF1B7C" w:rsidP="00AF1B7C">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F1B7C" w:rsidRDefault="00AF1B7C" w:rsidP="00AF1B7C">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F1B7C" w:rsidRDefault="00AF1B7C" w:rsidP="00AF1B7C">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AF1B7C" w:rsidRDefault="00AF1B7C" w:rsidP="00AF1B7C">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sidR="002925E6">
        <w:rPr>
          <w:rFonts w:ascii="Times New Roman" w:hAnsi="Times New Roman"/>
          <w:color w:val="000000" w:themeColor="text1"/>
          <w:sz w:val="28"/>
          <w:szCs w:val="28"/>
          <w:lang w:eastAsia="ru-RU"/>
        </w:rPr>
        <w:t>0</w:t>
      </w:r>
      <w:r w:rsidR="0018314E">
        <w:rPr>
          <w:rFonts w:ascii="Times New Roman" w:hAnsi="Times New Roman"/>
          <w:color w:val="000000" w:themeColor="text1"/>
          <w:sz w:val="28"/>
          <w:szCs w:val="28"/>
          <w:lang w:eastAsia="ru-RU"/>
        </w:rPr>
        <w:t>3</w:t>
      </w:r>
      <w:r w:rsidR="002925E6">
        <w:rPr>
          <w:rFonts w:ascii="Times New Roman" w:hAnsi="Times New Roman"/>
          <w:color w:val="000000" w:themeColor="text1"/>
          <w:sz w:val="28"/>
          <w:szCs w:val="28"/>
          <w:lang w:eastAsia="ru-RU"/>
        </w:rPr>
        <w:t xml:space="preserve"> червня</w:t>
      </w:r>
      <w:r>
        <w:rPr>
          <w:rFonts w:ascii="Times New Roman" w:hAnsi="Times New Roman"/>
          <w:color w:val="000000" w:themeColor="text1"/>
          <w:sz w:val="28"/>
          <w:szCs w:val="28"/>
          <w:lang w:eastAsia="ru-RU"/>
        </w:rPr>
        <w:t xml:space="preserve"> до 16.30 год.                         </w:t>
      </w:r>
      <w:r w:rsidR="002925E6">
        <w:rPr>
          <w:rFonts w:ascii="Times New Roman" w:hAnsi="Times New Roman"/>
          <w:color w:val="000000" w:themeColor="text1"/>
          <w:sz w:val="28"/>
          <w:szCs w:val="28"/>
          <w:lang w:eastAsia="ru-RU"/>
        </w:rPr>
        <w:t>16 червня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AF1B7C" w:rsidRPr="00023053" w:rsidTr="000B1F57">
        <w:trPr>
          <w:trHeight w:val="1727"/>
        </w:trPr>
        <w:tc>
          <w:tcPr>
            <w:tcW w:w="9639" w:type="dxa"/>
            <w:hideMark/>
          </w:tcPr>
          <w:p w:rsidR="00AF1B7C" w:rsidRDefault="00AF1B7C" w:rsidP="000B1F57">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AF1B7C" w:rsidRDefault="00AF1B7C" w:rsidP="000B1F57">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sidR="002925E6">
              <w:rPr>
                <w:rFonts w:ascii="Times New Roman" w:hAnsi="Times New Roman"/>
                <w:color w:val="000000" w:themeColor="text1"/>
                <w:sz w:val="28"/>
                <w:szCs w:val="28"/>
                <w:lang w:eastAsia="ru-RU"/>
              </w:rPr>
              <w:t>18</w:t>
            </w:r>
            <w:r>
              <w:rPr>
                <w:rFonts w:ascii="Times New Roman" w:hAnsi="Times New Roman"/>
                <w:color w:val="000000" w:themeColor="text1"/>
                <w:sz w:val="28"/>
                <w:szCs w:val="28"/>
                <w:lang w:eastAsia="ru-RU"/>
              </w:rPr>
              <w:t xml:space="preserve"> </w:t>
            </w:r>
            <w:r w:rsidR="002925E6">
              <w:rPr>
                <w:rFonts w:ascii="Times New Roman" w:hAnsi="Times New Roman"/>
                <w:color w:val="000000" w:themeColor="text1"/>
                <w:sz w:val="28"/>
                <w:szCs w:val="28"/>
                <w:lang w:eastAsia="ru-RU"/>
              </w:rPr>
              <w:t>червня</w:t>
            </w:r>
            <w:r>
              <w:rPr>
                <w:rFonts w:ascii="Times New Roman" w:hAnsi="Times New Roman"/>
                <w:color w:val="000000" w:themeColor="text1"/>
                <w:sz w:val="28"/>
                <w:szCs w:val="28"/>
                <w:lang w:eastAsia="ru-RU"/>
              </w:rPr>
              <w:t xml:space="preserve">                   2025 </w:t>
            </w:r>
            <w:r>
              <w:rPr>
                <w:rFonts w:ascii="Times New Roman" w:hAnsi="Times New Roman"/>
                <w:sz w:val="28"/>
                <w:szCs w:val="28"/>
                <w:lang w:eastAsia="ru-RU"/>
              </w:rPr>
              <w:t>року з 08.00. </w:t>
            </w:r>
          </w:p>
          <w:p w:rsidR="00AF1B7C" w:rsidRDefault="00AF1B7C" w:rsidP="000B1F57">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AF1B7C" w:rsidTr="000B1F57">
              <w:trPr>
                <w:gridBefore w:val="1"/>
                <w:wBefore w:w="108" w:type="dxa"/>
                <w:trHeight w:val="408"/>
              </w:trPr>
              <w:tc>
                <w:tcPr>
                  <w:tcW w:w="9390" w:type="dxa"/>
                  <w:gridSpan w:val="5"/>
                </w:tcPr>
                <w:p w:rsidR="00AF1B7C" w:rsidRDefault="00AF1B7C" w:rsidP="000B1F5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F1B7C" w:rsidRDefault="00AF1B7C" w:rsidP="000B1F57">
                  <w:pPr>
                    <w:spacing w:after="0" w:line="240" w:lineRule="auto"/>
                    <w:jc w:val="center"/>
                    <w:rPr>
                      <w:rFonts w:ascii="Times New Roman" w:hAnsi="Times New Roman"/>
                      <w:b/>
                      <w:sz w:val="28"/>
                      <w:szCs w:val="28"/>
                      <w:lang w:val="ru-RU" w:eastAsia="ru-RU"/>
                    </w:rPr>
                  </w:pPr>
                </w:p>
                <w:p w:rsidR="00AF1B7C" w:rsidRDefault="00AF1B7C" w:rsidP="000B1F5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AF1B7C" w:rsidTr="000B1F57">
              <w:trPr>
                <w:gridBefore w:val="1"/>
                <w:wBefore w:w="108" w:type="dxa"/>
                <w:trHeight w:val="408"/>
              </w:trPr>
              <w:tc>
                <w:tcPr>
                  <w:tcW w:w="9390" w:type="dxa"/>
                  <w:gridSpan w:val="5"/>
                </w:tcPr>
                <w:p w:rsidR="00AF1B7C" w:rsidRDefault="00AF1B7C" w:rsidP="000B1F57">
                  <w:pPr>
                    <w:spacing w:after="0" w:line="240" w:lineRule="auto"/>
                    <w:jc w:val="center"/>
                    <w:rPr>
                      <w:rFonts w:ascii="Times New Roman" w:hAnsi="Times New Roman"/>
                      <w:b/>
                      <w:sz w:val="28"/>
                      <w:szCs w:val="28"/>
                      <w:lang w:eastAsia="ru-RU"/>
                    </w:rPr>
                  </w:pPr>
                </w:p>
              </w:tc>
            </w:tr>
            <w:tr w:rsidR="00AF1B7C" w:rsidTr="000B1F57">
              <w:trPr>
                <w:gridBefore w:val="1"/>
                <w:wBefore w:w="108" w:type="dxa"/>
                <w:trHeight w:val="515"/>
              </w:trPr>
              <w:tc>
                <w:tcPr>
                  <w:tcW w:w="4032" w:type="dxa"/>
                  <w:gridSpan w:val="3"/>
                  <w:hideMark/>
                </w:tcPr>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AF1B7C" w:rsidRDefault="00AF1B7C"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AF1B7C" w:rsidTr="000B1F57">
              <w:trPr>
                <w:gridBefore w:val="1"/>
                <w:wBefore w:w="108" w:type="dxa"/>
                <w:trHeight w:val="408"/>
              </w:trPr>
              <w:tc>
                <w:tcPr>
                  <w:tcW w:w="4032" w:type="dxa"/>
                  <w:gridSpan w:val="3"/>
                  <w:hideMark/>
                </w:tcPr>
                <w:p w:rsidR="00AF1B7C" w:rsidRDefault="00AF1B7C"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AF1B7C" w:rsidRPr="0081546C" w:rsidRDefault="00AF1B7C" w:rsidP="000B1F57">
                  <w:pPr>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81546C">
                    <w:rPr>
                      <w:rFonts w:ascii="Times New Roman" w:hAnsi="Times New Roman"/>
                      <w:b/>
                      <w:sz w:val="28"/>
                      <w:szCs w:val="28"/>
                      <w:lang w:eastAsia="ru-RU"/>
                    </w:rPr>
                    <w:t>- не менше ніж 1 рік.</w:t>
                  </w:r>
                </w:p>
                <w:p w:rsidR="00AF1B7C" w:rsidRDefault="00AF1B7C" w:rsidP="000B1F57">
                  <w:pPr>
                    <w:spacing w:after="0" w:line="240" w:lineRule="auto"/>
                    <w:jc w:val="both"/>
                    <w:rPr>
                      <w:rFonts w:ascii="Times New Roman" w:hAnsi="Times New Roman"/>
                      <w:sz w:val="28"/>
                      <w:szCs w:val="28"/>
                      <w:lang w:eastAsia="ru-RU"/>
                    </w:rPr>
                  </w:pPr>
                </w:p>
              </w:tc>
            </w:tr>
            <w:tr w:rsidR="00AF1B7C" w:rsidRPr="00023053" w:rsidTr="000B1F57">
              <w:trPr>
                <w:gridBefore w:val="1"/>
                <w:wBefore w:w="108" w:type="dxa"/>
                <w:trHeight w:val="408"/>
              </w:trPr>
              <w:tc>
                <w:tcPr>
                  <w:tcW w:w="4032" w:type="dxa"/>
                  <w:gridSpan w:val="3"/>
                  <w:hideMark/>
                </w:tcPr>
                <w:p w:rsidR="00AF1B7C" w:rsidRDefault="00AF1B7C" w:rsidP="000B1F57">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AF1B7C" w:rsidRDefault="00AF1B7C" w:rsidP="000B1F57">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AF1B7C" w:rsidTr="000B1F57">
              <w:trPr>
                <w:gridBefore w:val="1"/>
                <w:wBefore w:w="108" w:type="dxa"/>
                <w:trHeight w:val="408"/>
              </w:trPr>
              <w:tc>
                <w:tcPr>
                  <w:tcW w:w="9390" w:type="dxa"/>
                  <w:gridSpan w:val="5"/>
                </w:tcPr>
                <w:p w:rsidR="00AF1B7C" w:rsidRDefault="00AF1B7C" w:rsidP="000B1F57">
                  <w:pPr>
                    <w:shd w:val="clear" w:color="auto" w:fill="FFFFFF"/>
                    <w:spacing w:after="0" w:line="240" w:lineRule="auto"/>
                    <w:jc w:val="center"/>
                    <w:rPr>
                      <w:rFonts w:ascii="Times New Roman" w:hAnsi="Times New Roman"/>
                      <w:b/>
                      <w:sz w:val="28"/>
                      <w:szCs w:val="28"/>
                      <w:lang w:eastAsia="ru-RU"/>
                    </w:rPr>
                  </w:pPr>
                </w:p>
                <w:p w:rsidR="00AF1B7C" w:rsidRDefault="00AF1B7C" w:rsidP="000B1F57">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AF1B7C" w:rsidRDefault="00AF1B7C" w:rsidP="000B1F57">
                  <w:pPr>
                    <w:shd w:val="clear" w:color="auto" w:fill="FFFFFF"/>
                    <w:spacing w:after="0" w:line="240" w:lineRule="auto"/>
                    <w:jc w:val="center"/>
                    <w:rPr>
                      <w:rFonts w:ascii="Times New Roman" w:hAnsi="Times New Roman"/>
                      <w:b/>
                      <w:sz w:val="28"/>
                      <w:szCs w:val="28"/>
                      <w:lang w:eastAsia="ru-RU"/>
                    </w:rPr>
                  </w:pPr>
                </w:p>
              </w:tc>
            </w:tr>
            <w:tr w:rsidR="00AF1B7C" w:rsidTr="000B1F57">
              <w:trPr>
                <w:gridBefore w:val="1"/>
                <w:wBefore w:w="108" w:type="dxa"/>
                <w:trHeight w:val="408"/>
              </w:trPr>
              <w:tc>
                <w:tcPr>
                  <w:tcW w:w="4008" w:type="dxa"/>
                  <w:gridSpan w:val="2"/>
                  <w:hideMark/>
                </w:tcPr>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AF1B7C" w:rsidRDefault="00AF1B7C" w:rsidP="000B1F57">
                  <w:pPr>
                    <w:spacing w:after="0" w:line="240" w:lineRule="auto"/>
                    <w:rPr>
                      <w:rFonts w:ascii="Times New Roman" w:hAnsi="Times New Roman"/>
                      <w:sz w:val="28"/>
                      <w:szCs w:val="28"/>
                      <w:lang w:eastAsia="ru-RU"/>
                    </w:rPr>
                  </w:pPr>
                </w:p>
              </w:tc>
            </w:tr>
            <w:tr w:rsidR="00AF1B7C" w:rsidTr="000B1F57">
              <w:trPr>
                <w:gridBefore w:val="1"/>
                <w:wBefore w:w="108" w:type="dxa"/>
                <w:trHeight w:val="408"/>
              </w:trPr>
              <w:tc>
                <w:tcPr>
                  <w:tcW w:w="4008" w:type="dxa"/>
                  <w:gridSpan w:val="2"/>
                  <w:hideMark/>
                </w:tcPr>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AF1B7C" w:rsidTr="000B1F57">
              <w:trPr>
                <w:gridBefore w:val="1"/>
                <w:wBefore w:w="108" w:type="dxa"/>
                <w:trHeight w:val="408"/>
              </w:trPr>
              <w:tc>
                <w:tcPr>
                  <w:tcW w:w="4008" w:type="dxa"/>
                  <w:gridSpan w:val="2"/>
                  <w:hideMark/>
                </w:tcPr>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AF1B7C" w:rsidRDefault="00AF1B7C" w:rsidP="000B1F57">
                  <w:pPr>
                    <w:spacing w:after="0" w:line="240" w:lineRule="auto"/>
                    <w:rPr>
                      <w:rFonts w:ascii="Times New Roman" w:hAnsi="Times New Roman"/>
                      <w:sz w:val="28"/>
                      <w:szCs w:val="28"/>
                      <w:lang w:eastAsia="ru-RU"/>
                    </w:rPr>
                  </w:pPr>
                </w:p>
              </w:tc>
            </w:tr>
            <w:tr w:rsidR="00AF1B7C" w:rsidTr="000B1F57">
              <w:trPr>
                <w:gridBefore w:val="1"/>
                <w:wBefore w:w="108" w:type="dxa"/>
                <w:trHeight w:val="408"/>
              </w:trPr>
              <w:tc>
                <w:tcPr>
                  <w:tcW w:w="4008" w:type="dxa"/>
                  <w:gridSpan w:val="2"/>
                  <w:hideMark/>
                </w:tcPr>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AF1B7C" w:rsidRDefault="00AF1B7C" w:rsidP="000B1F5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AF1B7C" w:rsidTr="000B1F57">
              <w:trPr>
                <w:gridAfter w:val="1"/>
                <w:wAfter w:w="108" w:type="dxa"/>
                <w:trHeight w:val="408"/>
              </w:trPr>
              <w:tc>
                <w:tcPr>
                  <w:tcW w:w="9390" w:type="dxa"/>
                  <w:gridSpan w:val="5"/>
                </w:tcPr>
                <w:p w:rsidR="00AF1B7C" w:rsidRDefault="00AF1B7C" w:rsidP="000B1F57">
                  <w:pPr>
                    <w:spacing w:after="0" w:line="240" w:lineRule="auto"/>
                    <w:jc w:val="center"/>
                    <w:rPr>
                      <w:rFonts w:ascii="Times New Roman" w:hAnsi="Times New Roman"/>
                      <w:b/>
                      <w:sz w:val="28"/>
                      <w:szCs w:val="28"/>
                      <w:lang w:eastAsia="ru-RU"/>
                    </w:rPr>
                  </w:pPr>
                </w:p>
                <w:p w:rsidR="00AF1B7C" w:rsidRDefault="00AF1B7C" w:rsidP="000B1F5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AF1B7C" w:rsidRPr="00023053" w:rsidTr="000B1F57">
              <w:trPr>
                <w:gridAfter w:val="1"/>
                <w:wAfter w:w="108" w:type="dxa"/>
                <w:trHeight w:val="408"/>
              </w:trPr>
              <w:tc>
                <w:tcPr>
                  <w:tcW w:w="4008" w:type="dxa"/>
                  <w:gridSpan w:val="2"/>
                  <w:hideMark/>
                </w:tcPr>
                <w:p w:rsidR="00AF1B7C" w:rsidRDefault="00AF1B7C"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AF1B7C" w:rsidRDefault="00AF1B7C" w:rsidP="000B1F57">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F1B7C" w:rsidRDefault="00AF1B7C" w:rsidP="000B1F57">
                  <w:pPr>
                    <w:spacing w:after="0" w:line="240" w:lineRule="auto"/>
                    <w:jc w:val="both"/>
                    <w:rPr>
                      <w:rFonts w:ascii="Times New Roman" w:hAnsi="Times New Roman"/>
                      <w:sz w:val="28"/>
                      <w:szCs w:val="28"/>
                      <w:lang w:eastAsia="ru-RU"/>
                    </w:rPr>
                  </w:pPr>
                </w:p>
              </w:tc>
            </w:tr>
          </w:tbl>
          <w:p w:rsidR="00AF1B7C" w:rsidRDefault="00AF1B7C" w:rsidP="000B1F57">
            <w:pPr>
              <w:spacing w:after="0" w:line="240" w:lineRule="auto"/>
              <w:ind w:firstLine="462"/>
              <w:jc w:val="both"/>
              <w:rPr>
                <w:rFonts w:ascii="Times New Roman" w:hAnsi="Times New Roman"/>
                <w:sz w:val="28"/>
                <w:szCs w:val="28"/>
                <w:lang w:eastAsia="ru-RU"/>
              </w:rPr>
            </w:pPr>
          </w:p>
        </w:tc>
      </w:tr>
    </w:tbl>
    <w:p w:rsidR="00AF1B7C" w:rsidRDefault="00AF1B7C" w:rsidP="00AF1B7C">
      <w:pPr>
        <w:spacing w:after="0" w:line="240" w:lineRule="auto"/>
        <w:rPr>
          <w:rFonts w:ascii="Times New Roman" w:hAnsi="Times New Roman"/>
          <w:sz w:val="28"/>
          <w:szCs w:val="28"/>
        </w:rPr>
      </w:pPr>
    </w:p>
    <w:p w:rsidR="00AF1B7C" w:rsidRPr="0095350E" w:rsidRDefault="002925E6" w:rsidP="00AF1B7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00AF1B7C" w:rsidRPr="0095350E">
        <w:rPr>
          <w:rFonts w:ascii="Times New Roman" w:hAnsi="Times New Roman"/>
          <w:sz w:val="28"/>
          <w:szCs w:val="28"/>
        </w:rPr>
        <w:t>а</w:t>
      </w:r>
      <w:r w:rsidR="00AF1B7C">
        <w:rPr>
          <w:rFonts w:ascii="Times New Roman" w:hAnsi="Times New Roman"/>
          <w:sz w:val="28"/>
          <w:szCs w:val="28"/>
        </w:rPr>
        <w:t>ч</w:t>
      </w:r>
      <w:r w:rsidR="00AF1B7C" w:rsidRPr="0095350E">
        <w:rPr>
          <w:rFonts w:ascii="Times New Roman" w:hAnsi="Times New Roman"/>
          <w:sz w:val="28"/>
          <w:szCs w:val="28"/>
        </w:rPr>
        <w:t>альник</w:t>
      </w:r>
      <w:proofErr w:type="spellEnd"/>
      <w:r w:rsidR="00AF1B7C" w:rsidRPr="0095350E">
        <w:rPr>
          <w:rFonts w:ascii="Times New Roman" w:hAnsi="Times New Roman"/>
          <w:sz w:val="28"/>
          <w:szCs w:val="28"/>
        </w:rPr>
        <w:t xml:space="preserve"> відділу по роботі з </w:t>
      </w:r>
    </w:p>
    <w:p w:rsidR="00AF1B7C" w:rsidRPr="0095350E" w:rsidRDefault="00AF1B7C" w:rsidP="00AF1B7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F1B7C" w:rsidRDefault="002925E6" w:rsidP="00AF1B7C">
      <w:pPr>
        <w:spacing w:after="0" w:line="240" w:lineRule="auto"/>
        <w:rPr>
          <w:rFonts w:ascii="Times New Roman" w:hAnsi="Times New Roman"/>
          <w:b/>
          <w:sz w:val="28"/>
          <w:szCs w:val="28"/>
        </w:rPr>
      </w:pPr>
      <w:r>
        <w:rPr>
          <w:rFonts w:ascii="Times New Roman" w:hAnsi="Times New Roman"/>
          <w:sz w:val="28"/>
          <w:szCs w:val="28"/>
        </w:rPr>
        <w:t>підполковник</w:t>
      </w:r>
      <w:r w:rsidR="00AF1B7C">
        <w:rPr>
          <w:rFonts w:ascii="Times New Roman" w:hAnsi="Times New Roman"/>
          <w:sz w:val="28"/>
          <w:szCs w:val="28"/>
        </w:rPr>
        <w:t xml:space="preserve"> </w:t>
      </w:r>
      <w:r w:rsidR="00AF1B7C"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sidR="00AF1B7C">
        <w:rPr>
          <w:rFonts w:ascii="Times New Roman" w:hAnsi="Times New Roman"/>
          <w:sz w:val="28"/>
          <w:szCs w:val="28"/>
        </w:rPr>
        <w:t xml:space="preserve"> </w:t>
      </w:r>
      <w:r w:rsidR="00AF1B7C">
        <w:rPr>
          <w:rFonts w:ascii="Times New Roman" w:hAnsi="Times New Roman"/>
          <w:b/>
          <w:sz w:val="28"/>
          <w:szCs w:val="28"/>
        </w:rPr>
        <w:t xml:space="preserve">Анастасія  </w:t>
      </w:r>
      <w:r>
        <w:rPr>
          <w:rFonts w:ascii="Times New Roman" w:hAnsi="Times New Roman"/>
          <w:b/>
          <w:sz w:val="28"/>
          <w:szCs w:val="28"/>
        </w:rPr>
        <w:t>ГРЕБЕНЮК</w:t>
      </w:r>
    </w:p>
    <w:p w:rsidR="00AF1B7C" w:rsidRDefault="00AF1B7C" w:rsidP="00AF1B7C">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E27B1" w:rsidRPr="00421103" w:rsidRDefault="00AE27B1" w:rsidP="00AE27B1">
      <w:pPr>
        <w:tabs>
          <w:tab w:val="left" w:pos="4536"/>
        </w:tabs>
        <w:spacing w:before="120"/>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AE27B1" w:rsidRPr="00421103" w:rsidRDefault="00AE27B1" w:rsidP="00AE27B1">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AE27B1">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AE27B1">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AE27B1">
      <w:pPr>
        <w:tabs>
          <w:tab w:val="left" w:pos="4536"/>
        </w:tabs>
        <w:spacing w:before="120"/>
        <w:ind w:left="5812"/>
        <w:contextualSpacing/>
        <w:rPr>
          <w:rFonts w:ascii="Times New Roman" w:hAnsi="Times New Roman"/>
          <w:sz w:val="28"/>
          <w:szCs w:val="28"/>
        </w:rPr>
      </w:pPr>
    </w:p>
    <w:p w:rsidR="00AE27B1" w:rsidRPr="00421103" w:rsidRDefault="00AE27B1" w:rsidP="00AE27B1">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AE27B1">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AE27B1">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AE27B1">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AE27B1">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 категорії  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w:t>
      </w:r>
      <w:r w:rsidR="0018314E">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 xml:space="preserve"> червня до 16.30 год.                         16 червня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B1F57">
        <w:trPr>
          <w:trHeight w:val="1727"/>
        </w:trPr>
        <w:tc>
          <w:tcPr>
            <w:tcW w:w="9639" w:type="dxa"/>
          </w:tcPr>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2925E6">
              <w:rPr>
                <w:rFonts w:ascii="Times New Roman" w:hAnsi="Times New Roman"/>
                <w:color w:val="000000" w:themeColor="text1"/>
                <w:sz w:val="28"/>
                <w:szCs w:val="28"/>
                <w:lang w:eastAsia="ru-RU"/>
              </w:rPr>
              <w:t>18 червня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B1F57">
              <w:trPr>
                <w:gridBefore w:val="1"/>
                <w:wBefore w:w="108" w:type="dxa"/>
                <w:trHeight w:val="408"/>
              </w:trPr>
              <w:tc>
                <w:tcPr>
                  <w:tcW w:w="9390" w:type="dxa"/>
                  <w:gridSpan w:val="5"/>
                </w:tcPr>
                <w:p w:rsidR="00AE27B1" w:rsidRDefault="00AE27B1" w:rsidP="000B1F5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E27B1" w:rsidRDefault="00AE27B1" w:rsidP="000B1F57">
                  <w:pPr>
                    <w:spacing w:after="0" w:line="240" w:lineRule="auto"/>
                    <w:jc w:val="center"/>
                    <w:rPr>
                      <w:rFonts w:ascii="Times New Roman" w:hAnsi="Times New Roman"/>
                      <w:b/>
                      <w:sz w:val="28"/>
                      <w:szCs w:val="28"/>
                      <w:lang w:val="ru-RU"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B1F57">
              <w:trPr>
                <w:gridBefore w:val="1"/>
                <w:wBefore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515"/>
              </w:trPr>
              <w:tc>
                <w:tcPr>
                  <w:tcW w:w="4032" w:type="dxa"/>
                  <w:gridSpan w:val="3"/>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B1F57">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B1F57">
                  <w:pPr>
                    <w:spacing w:after="0" w:line="240" w:lineRule="auto"/>
                    <w:jc w:val="both"/>
                    <w:rPr>
                      <w:rFonts w:ascii="Times New Roman" w:hAnsi="Times New Roman"/>
                      <w:sz w:val="28"/>
                      <w:szCs w:val="28"/>
                      <w:lang w:eastAsia="ru-RU"/>
                    </w:rPr>
                  </w:pP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B1F57">
              <w:trPr>
                <w:gridBefore w:val="1"/>
                <w:wBefore w:w="108" w:type="dxa"/>
                <w:trHeight w:val="408"/>
              </w:trPr>
              <w:tc>
                <w:tcPr>
                  <w:tcW w:w="9390" w:type="dxa"/>
                  <w:gridSpan w:val="5"/>
                </w:tcPr>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B1F57">
              <w:trPr>
                <w:gridAfter w:val="1"/>
                <w:wAfter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B1F57">
              <w:trPr>
                <w:gridAfter w:val="1"/>
                <w:wAfter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B1F57">
                  <w:pPr>
                    <w:spacing w:after="0" w:line="240" w:lineRule="auto"/>
                    <w:jc w:val="both"/>
                    <w:rPr>
                      <w:rFonts w:ascii="Times New Roman" w:hAnsi="Times New Roman"/>
                      <w:sz w:val="28"/>
                      <w:szCs w:val="28"/>
                      <w:lang w:eastAsia="ru-RU"/>
                    </w:rPr>
                  </w:pPr>
                </w:p>
              </w:tc>
            </w:tr>
          </w:tbl>
          <w:p w:rsidR="00AE27B1" w:rsidRPr="008F3B95" w:rsidRDefault="00AE27B1" w:rsidP="000B1F57">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w:t>
      </w:r>
      <w:r w:rsidR="0018314E">
        <w:rPr>
          <w:rFonts w:ascii="Times New Roman" w:hAnsi="Times New Roman"/>
          <w:color w:val="000000" w:themeColor="text1"/>
          <w:sz w:val="28"/>
          <w:szCs w:val="28"/>
          <w:lang w:eastAsia="ru-RU"/>
        </w:rPr>
        <w:t>3</w:t>
      </w:r>
      <w:bookmarkStart w:id="0" w:name="_GoBack"/>
      <w:bookmarkEnd w:id="0"/>
      <w:r>
        <w:rPr>
          <w:rFonts w:ascii="Times New Roman" w:hAnsi="Times New Roman"/>
          <w:color w:val="000000" w:themeColor="text1"/>
          <w:sz w:val="28"/>
          <w:szCs w:val="28"/>
          <w:lang w:eastAsia="ru-RU"/>
        </w:rPr>
        <w:t xml:space="preserve"> червня до 16.30 год.                         16 червня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2925E6">
              <w:rPr>
                <w:rFonts w:ascii="Times New Roman" w:hAnsi="Times New Roman"/>
                <w:color w:val="000000" w:themeColor="text1"/>
                <w:sz w:val="28"/>
                <w:szCs w:val="28"/>
                <w:lang w:eastAsia="ru-RU"/>
              </w:rPr>
              <w:t>18 червня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9"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5F1E"/>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74CFB-0F89-40A9-8737-13647B15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4318</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35</cp:revision>
  <cp:lastPrinted>2021-07-26T11:17:00Z</cp:lastPrinted>
  <dcterms:created xsi:type="dcterms:W3CDTF">2023-12-27T07:14:00Z</dcterms:created>
  <dcterms:modified xsi:type="dcterms:W3CDTF">2025-06-02T11:13:00Z</dcterms:modified>
</cp:coreProperties>
</file>