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Default="00353415"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C35505">
        <w:rPr>
          <w:rFonts w:ascii="Times New Roman" w:hAnsi="Times New Roman"/>
          <w:color w:val="000000" w:themeColor="text1"/>
          <w:sz w:val="28"/>
          <w:szCs w:val="28"/>
          <w:lang w:eastAsia="ru-RU"/>
        </w:rPr>
        <w:t>10</w:t>
      </w:r>
      <w:r w:rsidR="00557EEC">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24 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C35505">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2</w:t>
            </w:r>
            <w:r w:rsidR="00C35505">
              <w:rPr>
                <w:rFonts w:ascii="Times New Roman" w:hAnsi="Times New Roman"/>
                <w:color w:val="000000" w:themeColor="text1"/>
                <w:sz w:val="28"/>
                <w:szCs w:val="28"/>
                <w:lang w:eastAsia="ru-RU"/>
              </w:rPr>
              <w:t>6 грудня</w:t>
            </w:r>
            <w:r w:rsidR="00255CD9">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C35505">
        <w:rPr>
          <w:rFonts w:ascii="Times New Roman" w:hAnsi="Times New Roman"/>
          <w:color w:val="000000" w:themeColor="text1"/>
          <w:sz w:val="28"/>
          <w:szCs w:val="28"/>
          <w:lang w:eastAsia="ru-RU"/>
        </w:rPr>
        <w:t>10</w:t>
      </w:r>
      <w:r w:rsidR="00255CD9">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24 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2</w:t>
            </w:r>
            <w:r w:rsidR="00C35505">
              <w:rPr>
                <w:rFonts w:ascii="Times New Roman" w:hAnsi="Times New Roman"/>
                <w:color w:val="000000" w:themeColor="text1"/>
                <w:sz w:val="28"/>
                <w:szCs w:val="28"/>
                <w:lang w:eastAsia="ru-RU"/>
              </w:rPr>
              <w:t>6</w:t>
            </w:r>
            <w:r w:rsidR="00255CD9">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грудня</w:t>
            </w:r>
            <w:r w:rsidR="00255CD9">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w:t>
      </w:r>
      <w:bookmarkStart w:id="0" w:name="_GoBack"/>
      <w:bookmarkEnd w:id="0"/>
      <w:r w:rsidRPr="0095350E">
        <w:rPr>
          <w:rFonts w:ascii="Times New Roman" w:hAnsi="Times New Roman"/>
          <w:sz w:val="28"/>
          <w:szCs w:val="28"/>
        </w:rPr>
        <w:t>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16ED"/>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EFCB9-CCC6-428F-9DCE-60CCA117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23</cp:revision>
  <cp:lastPrinted>2021-07-26T11:17:00Z</cp:lastPrinted>
  <dcterms:created xsi:type="dcterms:W3CDTF">2023-12-27T07:14:00Z</dcterms:created>
  <dcterms:modified xsi:type="dcterms:W3CDTF">2024-12-09T10:23:00Z</dcterms:modified>
</cp:coreProperties>
</file>