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2B8111EF" w14:textId="77777777" w:rsidR="00D75888" w:rsidRDefault="00D75888" w:rsidP="0043697F">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D75888">
              <w:rPr>
                <w:rFonts w:ascii="Times New Roman" w:eastAsia="Times New Roman" w:hAnsi="Times New Roman" w:cs="Times New Roman"/>
                <w:b/>
                <w:bCs/>
                <w:color w:val="333333"/>
                <w:sz w:val="28"/>
                <w:szCs w:val="28"/>
                <w:shd w:val="clear" w:color="auto" w:fill="FFFFFF"/>
                <w:lang w:eastAsia="uk-UA"/>
              </w:rPr>
              <w:t>UA-2026-02-09-013331-a</w:t>
            </w:r>
          </w:p>
          <w:p w14:paraId="43556546" w14:textId="77777777" w:rsidR="00D75888" w:rsidRDefault="00D75888" w:rsidP="00BA72D2">
            <w:pPr>
              <w:spacing w:after="0" w:line="240" w:lineRule="auto"/>
              <w:jc w:val="center"/>
              <w:rPr>
                <w:rFonts w:ascii="Times New Roman" w:hAnsi="Times New Roman"/>
                <w:b/>
                <w:bCs/>
                <w:color w:val="333333"/>
                <w:sz w:val="28"/>
                <w:szCs w:val="28"/>
                <w:shd w:val="clear" w:color="auto" w:fill="FFFFFF"/>
                <w:lang w:val="uk-UA" w:eastAsia="uk-UA"/>
              </w:rPr>
            </w:pPr>
            <w:r w:rsidRPr="00D75888">
              <w:rPr>
                <w:rFonts w:ascii="Times New Roman" w:hAnsi="Times New Roman"/>
                <w:b/>
                <w:bCs/>
                <w:color w:val="333333"/>
                <w:sz w:val="28"/>
                <w:szCs w:val="28"/>
                <w:shd w:val="clear" w:color="auto" w:fill="FFFFFF"/>
                <w:lang w:val="uk-UA" w:eastAsia="uk-UA"/>
              </w:rPr>
              <w:t>Послуги створення та розміщення інформаційних матеріалів у засобах масової інформації</w:t>
            </w:r>
          </w:p>
          <w:p w14:paraId="2541FD90" w14:textId="272E7762"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6372BA" w:rsidRPr="006372BA">
              <w:rPr>
                <w:rFonts w:ascii="Times New Roman" w:eastAsia="Arial" w:hAnsi="Times New Roman" w:cs="Times New Roman"/>
                <w:bCs/>
                <w:sz w:val="24"/>
                <w:szCs w:val="24"/>
                <w:lang w:val="uk-UA" w:eastAsia="ru-RU"/>
              </w:rPr>
              <w:t xml:space="preserve">ДК 021:2015: </w:t>
            </w:r>
            <w:r w:rsidR="00D75888" w:rsidRPr="00D75888">
              <w:rPr>
                <w:rFonts w:ascii="Times New Roman" w:eastAsia="Arial" w:hAnsi="Times New Roman" w:cs="Times New Roman"/>
                <w:bCs/>
                <w:sz w:val="24"/>
                <w:szCs w:val="24"/>
                <w:lang w:val="uk-UA" w:eastAsia="ru-RU"/>
              </w:rPr>
              <w:t>79820000-8 Послуги, пов’язані з друком</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03471E36"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D75888" w:rsidRPr="00D75888">
              <w:rPr>
                <w:rFonts w:ascii="Times New Roman" w:eastAsia="Times New Roman" w:hAnsi="Times New Roman" w:cs="Times New Roman"/>
                <w:sz w:val="24"/>
                <w:szCs w:val="24"/>
                <w:lang w:eastAsia="uk-UA"/>
              </w:rPr>
              <w:t>900 000 грн з ПДВ</w:t>
            </w:r>
          </w:p>
        </w:tc>
      </w:tr>
    </w:tbl>
    <w:p w14:paraId="42834C6B" w14:textId="4C251D48" w:rsidR="00791997" w:rsidRPr="00456E48" w:rsidRDefault="00D75888"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09</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02</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3F5B32F4" w14:textId="77777777" w:rsidR="00D75888" w:rsidRPr="001455C2" w:rsidRDefault="00D75888" w:rsidP="00D75888">
      <w:pPr>
        <w:suppressAutoHyphens/>
        <w:spacing w:after="0"/>
        <w:jc w:val="center"/>
        <w:rPr>
          <w:rFonts w:ascii="Times New Roman" w:eastAsia="Calibri" w:hAnsi="Times New Roman" w:cs="Calibri"/>
          <w:b/>
          <w:sz w:val="24"/>
          <w:szCs w:val="24"/>
          <w:lang w:eastAsia="uk-UA"/>
        </w:rPr>
      </w:pPr>
      <w:r w:rsidRPr="001455C2">
        <w:rPr>
          <w:rFonts w:ascii="Times New Roman" w:eastAsia="Calibri" w:hAnsi="Times New Roman" w:cs="Calibri"/>
          <w:b/>
          <w:sz w:val="27"/>
          <w:szCs w:val="27"/>
          <w:lang w:eastAsia="uk-UA"/>
        </w:rPr>
        <w:t>Технічні вимоги до предмета закупівлі (необхідні технічні, якісні та кількісні характеристики предмета закупівлі</w:t>
      </w:r>
      <w:r w:rsidRPr="001455C2">
        <w:rPr>
          <w:rFonts w:ascii="Times New Roman" w:eastAsia="Calibri" w:hAnsi="Times New Roman" w:cs="Calibri"/>
          <w:b/>
          <w:sz w:val="24"/>
          <w:szCs w:val="24"/>
          <w:lang w:eastAsia="uk-UA"/>
        </w:rPr>
        <w:t>)</w:t>
      </w:r>
    </w:p>
    <w:p w14:paraId="28BE8678" w14:textId="77777777" w:rsidR="00D75888" w:rsidRPr="001455C2" w:rsidRDefault="00D75888" w:rsidP="00D75888">
      <w:pPr>
        <w:suppressAutoHyphens/>
        <w:spacing w:after="0"/>
        <w:jc w:val="center"/>
        <w:rPr>
          <w:rFonts w:ascii="Times New Roman" w:eastAsia="Calibri" w:hAnsi="Times New Roman" w:cs="Calibri"/>
          <w:b/>
          <w:sz w:val="24"/>
          <w:szCs w:val="24"/>
          <w:lang w:eastAsia="uk-UA"/>
        </w:rPr>
      </w:pPr>
    </w:p>
    <w:p w14:paraId="30397C8A"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Орієнтовні обсяги площі в газеті та орієнтовна кількість штук: </w:t>
      </w:r>
    </w:p>
    <w:p w14:paraId="286B96E5"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w:t>
      </w:r>
    </w:p>
    <w:p w14:paraId="4288A416"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1/32 (27 см2) – 120 шт.,</w:t>
      </w:r>
    </w:p>
    <w:p w14:paraId="0F0BB21E"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1/24 (36 см2) – 90 шт.,</w:t>
      </w:r>
    </w:p>
    <w:p w14:paraId="4EBCDF5F"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1/16 (55 см2) – 120 шт.,</w:t>
      </w:r>
    </w:p>
    <w:p w14:paraId="3ED21B60"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1/12 (74 см2) – 30 шт.,</w:t>
      </w:r>
    </w:p>
    <w:p w14:paraId="1D70FFE1"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1/10 (90 см2) – 90 шт.,</w:t>
      </w:r>
    </w:p>
    <w:p w14:paraId="13151197"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1/8 (111 см2) – 90 шт.,</w:t>
      </w:r>
    </w:p>
    <w:p w14:paraId="2A507FD6"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1/6 (148 см2) – 90 шт, </w:t>
      </w:r>
    </w:p>
    <w:p w14:paraId="6D44EE23" w14:textId="77777777" w:rsidR="00D75888" w:rsidRPr="001455C2"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¼ (223 см2) – 30 шт., </w:t>
      </w:r>
    </w:p>
    <w:p w14:paraId="087093CD" w14:textId="77777777" w:rsidR="00D75888"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1455C2">
        <w:rPr>
          <w:rFonts w:ascii="Times New Roman" w:eastAsia="Times New Roman" w:hAnsi="Times New Roman" w:cs="Times New Roman"/>
          <w:sz w:val="28"/>
          <w:szCs w:val="28"/>
          <w:lang w:eastAsia="ru-RU"/>
        </w:rPr>
        <w:t xml:space="preserve">  1/3 (300 см2) – 3 шт.</w:t>
      </w:r>
    </w:p>
    <w:p w14:paraId="61E2E647" w14:textId="77777777" w:rsidR="00D75888" w:rsidRPr="002C7C3D" w:rsidRDefault="00D75888" w:rsidP="00D75888">
      <w:pPr>
        <w:widowControl w:val="0"/>
        <w:tabs>
          <w:tab w:val="left" w:pos="851"/>
        </w:tabs>
        <w:suppressAutoHyphens/>
        <w:autoSpaceDE w:val="0"/>
        <w:spacing w:after="0" w:line="240" w:lineRule="auto"/>
        <w:jc w:val="both"/>
        <w:rPr>
          <w:rFonts w:ascii="Times New Roman" w:eastAsia="Times New Roman" w:hAnsi="Times New Roman" w:cs="Times New Roman"/>
          <w:sz w:val="28"/>
          <w:szCs w:val="28"/>
          <w:lang w:eastAsia="ru-RU"/>
        </w:rPr>
      </w:pPr>
      <w:r w:rsidRPr="002C7C3D">
        <w:rPr>
          <w:rFonts w:ascii="Times New Roman" w:hAnsi="Times New Roman" w:cs="Times New Roman"/>
          <w:sz w:val="28"/>
          <w:szCs w:val="28"/>
        </w:rPr>
        <w:t>Послуги надаються до 31.12.2025 року.</w:t>
      </w:r>
    </w:p>
    <w:p w14:paraId="58A92495" w14:textId="77777777" w:rsidR="00D75888" w:rsidRPr="002C7C3D" w:rsidRDefault="00D75888" w:rsidP="00D75888">
      <w:pPr>
        <w:suppressAutoHyphens/>
        <w:rPr>
          <w:rFonts w:ascii="Times New Roman" w:eastAsia="Calibri" w:hAnsi="Times New Roman" w:cs="Times New Roman"/>
          <w:sz w:val="28"/>
          <w:szCs w:val="28"/>
          <w:lang w:eastAsia="uk-UA"/>
        </w:rPr>
      </w:pPr>
    </w:p>
    <w:p w14:paraId="6BED4C75" w14:textId="77777777" w:rsidR="00D75888" w:rsidRPr="002C7C3D" w:rsidRDefault="00D75888" w:rsidP="00D75888">
      <w:pPr>
        <w:suppressAutoHyphens/>
        <w:jc w:val="center"/>
        <w:rPr>
          <w:rFonts w:ascii="Times New Roman" w:hAnsi="Times New Roman" w:cs="Times New Roman"/>
          <w:b/>
          <w:sz w:val="28"/>
          <w:szCs w:val="28"/>
        </w:rPr>
      </w:pPr>
      <w:r w:rsidRPr="002C7C3D">
        <w:rPr>
          <w:rFonts w:ascii="Times New Roman" w:hAnsi="Times New Roman" w:cs="Times New Roman"/>
          <w:b/>
          <w:sz w:val="28"/>
          <w:szCs w:val="28"/>
        </w:rPr>
        <w:t>ТЕХНІЧНІ ВИМОГИ</w:t>
      </w:r>
    </w:p>
    <w:p w14:paraId="099B06AA" w14:textId="77777777" w:rsidR="00D75888" w:rsidRDefault="00D75888" w:rsidP="00D75888">
      <w:pPr>
        <w:suppressAutoHyphens/>
        <w:spacing w:after="0"/>
        <w:jc w:val="both"/>
        <w:rPr>
          <w:rFonts w:ascii="Times New Roman" w:hAnsi="Times New Roman" w:cs="Times New Roman"/>
          <w:sz w:val="28"/>
          <w:szCs w:val="28"/>
        </w:rPr>
      </w:pPr>
      <w:r w:rsidRPr="002C7C3D">
        <w:rPr>
          <w:rFonts w:ascii="Times New Roman" w:hAnsi="Times New Roman" w:cs="Times New Roman"/>
          <w:sz w:val="28"/>
          <w:szCs w:val="28"/>
        </w:rPr>
        <w:t>1. Сфера розповсюдження друкованого видання: загальнодержавна (на підтвердження подати документ виданий уповноваженим органом державної влади).</w:t>
      </w:r>
    </w:p>
    <w:p w14:paraId="1B5B5970" w14:textId="77777777" w:rsidR="00D75888" w:rsidRDefault="00D75888" w:rsidP="00D75888">
      <w:pPr>
        <w:suppressAutoHyphens/>
        <w:spacing w:after="0"/>
        <w:jc w:val="both"/>
        <w:rPr>
          <w:rFonts w:ascii="Times New Roman" w:hAnsi="Times New Roman" w:cs="Times New Roman"/>
          <w:sz w:val="28"/>
          <w:szCs w:val="28"/>
        </w:rPr>
      </w:pPr>
      <w:r w:rsidRPr="002C7C3D">
        <w:rPr>
          <w:rFonts w:ascii="Times New Roman" w:hAnsi="Times New Roman" w:cs="Times New Roman"/>
          <w:sz w:val="28"/>
          <w:szCs w:val="28"/>
        </w:rPr>
        <w:t xml:space="preserve">2. Періодичність випуску друкованого видання: протягом року, не менше 5 разів на тиждень. </w:t>
      </w:r>
    </w:p>
    <w:p w14:paraId="1A82E193" w14:textId="77777777" w:rsidR="00D75888" w:rsidRDefault="00D75888" w:rsidP="00D75888">
      <w:pPr>
        <w:suppressAutoHyphens/>
        <w:spacing w:after="0"/>
        <w:jc w:val="both"/>
        <w:rPr>
          <w:rFonts w:ascii="Times New Roman" w:hAnsi="Times New Roman" w:cs="Times New Roman"/>
          <w:sz w:val="28"/>
          <w:szCs w:val="28"/>
        </w:rPr>
      </w:pPr>
      <w:r w:rsidRPr="002C7C3D">
        <w:rPr>
          <w:rFonts w:ascii="Times New Roman" w:hAnsi="Times New Roman" w:cs="Times New Roman"/>
          <w:sz w:val="28"/>
          <w:szCs w:val="28"/>
        </w:rPr>
        <w:t xml:space="preserve">3. Періодичність публікації оголошень Замовника у друкованому виданні: у разі потреби. </w:t>
      </w:r>
    </w:p>
    <w:p w14:paraId="2A148D9C" w14:textId="77777777" w:rsidR="00D75888" w:rsidRDefault="00D75888" w:rsidP="00D75888">
      <w:pPr>
        <w:suppressAutoHyphens/>
        <w:spacing w:after="0"/>
        <w:jc w:val="both"/>
        <w:rPr>
          <w:rFonts w:ascii="Times New Roman" w:hAnsi="Times New Roman" w:cs="Times New Roman"/>
          <w:sz w:val="28"/>
          <w:szCs w:val="28"/>
        </w:rPr>
      </w:pPr>
      <w:r w:rsidRPr="002C7C3D">
        <w:rPr>
          <w:rFonts w:ascii="Times New Roman" w:hAnsi="Times New Roman" w:cs="Times New Roman"/>
          <w:sz w:val="28"/>
          <w:szCs w:val="28"/>
        </w:rPr>
        <w:t xml:space="preserve">4. Мова видання друкованого видання: українська. </w:t>
      </w:r>
    </w:p>
    <w:p w14:paraId="71895EE7" w14:textId="77777777" w:rsidR="00D75888" w:rsidRDefault="00D75888" w:rsidP="00D75888">
      <w:pPr>
        <w:suppressAutoHyphens/>
        <w:spacing w:after="0"/>
        <w:jc w:val="both"/>
        <w:rPr>
          <w:rFonts w:ascii="Times New Roman" w:hAnsi="Times New Roman" w:cs="Times New Roman"/>
          <w:sz w:val="28"/>
          <w:szCs w:val="28"/>
        </w:rPr>
      </w:pPr>
      <w:r w:rsidRPr="002C7C3D">
        <w:rPr>
          <w:rFonts w:ascii="Times New Roman" w:hAnsi="Times New Roman" w:cs="Times New Roman"/>
          <w:sz w:val="28"/>
          <w:szCs w:val="28"/>
        </w:rPr>
        <w:t xml:space="preserve">5. Вартість послуг визначається виходячи з вартості площі, що займає оголошення. </w:t>
      </w:r>
    </w:p>
    <w:p w14:paraId="3E0ABDD4" w14:textId="77777777" w:rsidR="00D75888" w:rsidRDefault="00D75888" w:rsidP="00D75888">
      <w:pPr>
        <w:suppressAutoHyphens/>
        <w:spacing w:after="0"/>
        <w:jc w:val="both"/>
        <w:rPr>
          <w:rFonts w:ascii="Times New Roman" w:hAnsi="Times New Roman" w:cs="Times New Roman"/>
          <w:sz w:val="28"/>
          <w:szCs w:val="28"/>
        </w:rPr>
      </w:pPr>
      <w:r w:rsidRPr="002C7C3D">
        <w:rPr>
          <w:rFonts w:ascii="Times New Roman" w:hAnsi="Times New Roman" w:cs="Times New Roman"/>
          <w:sz w:val="28"/>
          <w:szCs w:val="28"/>
        </w:rPr>
        <w:t xml:space="preserve">6. Окрема оплата за подання термінових оголошень не здійснюється. </w:t>
      </w:r>
    </w:p>
    <w:p w14:paraId="267F2CEF" w14:textId="23CAB76F" w:rsidR="00D75888" w:rsidRPr="00D75888" w:rsidRDefault="00D75888" w:rsidP="00D75888">
      <w:pPr>
        <w:suppressAutoHyphens/>
        <w:spacing w:after="0"/>
        <w:jc w:val="both"/>
        <w:rPr>
          <w:rFonts w:ascii="Times New Roman" w:eastAsia="Calibri" w:hAnsi="Times New Roman" w:cs="Times New Roman"/>
          <w:sz w:val="28"/>
          <w:szCs w:val="28"/>
          <w:lang w:eastAsia="uk-UA"/>
        </w:rPr>
      </w:pPr>
      <w:r w:rsidRPr="002C7C3D">
        <w:rPr>
          <w:rFonts w:ascii="Times New Roman" w:hAnsi="Times New Roman" w:cs="Times New Roman"/>
          <w:sz w:val="28"/>
          <w:szCs w:val="28"/>
        </w:rPr>
        <w:t>7. Не допускається зміна тексту інформації, що оприлюднюється та що надано Замовником.</w:t>
      </w:r>
    </w:p>
    <w:p w14:paraId="37CAC1BE" w14:textId="6A87B4CD"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1E759388" w:rsidR="001B5385" w:rsidRPr="00D75888" w:rsidRDefault="00D75888" w:rsidP="00D75888">
      <w:pPr>
        <w:rPr>
          <w:rFonts w:ascii="Times New Roman" w:eastAsia="Times New Roman" w:hAnsi="Times New Roman" w:cs="Times New Roman"/>
          <w:sz w:val="24"/>
          <w:szCs w:val="24"/>
          <w:lang w:val="uk-UA"/>
        </w:rPr>
      </w:pPr>
      <w:hyperlink r:id="rId7" w:history="1">
        <w:r w:rsidRPr="0005024B">
          <w:rPr>
            <w:rStyle w:val="affc"/>
          </w:rPr>
          <w:t>https</w:t>
        </w:r>
        <w:r w:rsidRPr="0005024B">
          <w:rPr>
            <w:rStyle w:val="affc"/>
            <w:lang w:val="uk-UA"/>
          </w:rPr>
          <w:t>://</w:t>
        </w:r>
        <w:r w:rsidRPr="0005024B">
          <w:rPr>
            <w:rStyle w:val="affc"/>
          </w:rPr>
          <w:t>prozorro</w:t>
        </w:r>
        <w:r w:rsidRPr="0005024B">
          <w:rPr>
            <w:rStyle w:val="affc"/>
            <w:lang w:val="uk-UA"/>
          </w:rPr>
          <w:t>.</w:t>
        </w:r>
        <w:r w:rsidRPr="0005024B">
          <w:rPr>
            <w:rStyle w:val="affc"/>
          </w:rPr>
          <w:t>gov</w:t>
        </w:r>
        <w:r w:rsidRPr="0005024B">
          <w:rPr>
            <w:rStyle w:val="affc"/>
            <w:lang w:val="uk-UA"/>
          </w:rPr>
          <w:t>.</w:t>
        </w:r>
        <w:r w:rsidRPr="0005024B">
          <w:rPr>
            <w:rStyle w:val="affc"/>
          </w:rPr>
          <w:t>ua</w:t>
        </w:r>
        <w:r w:rsidRPr="0005024B">
          <w:rPr>
            <w:rStyle w:val="affc"/>
            <w:lang w:val="uk-UA"/>
          </w:rPr>
          <w:t>/</w:t>
        </w:r>
        <w:r w:rsidRPr="0005024B">
          <w:rPr>
            <w:rStyle w:val="affc"/>
          </w:rPr>
          <w:t>uk</w:t>
        </w:r>
        <w:r w:rsidRPr="0005024B">
          <w:rPr>
            <w:rStyle w:val="affc"/>
            <w:lang w:val="uk-UA"/>
          </w:rPr>
          <w:t>/</w:t>
        </w:r>
        <w:r w:rsidRPr="0005024B">
          <w:rPr>
            <w:rStyle w:val="affc"/>
          </w:rPr>
          <w:t>tender</w:t>
        </w:r>
        <w:r w:rsidRPr="0005024B">
          <w:rPr>
            <w:rStyle w:val="affc"/>
            <w:lang w:val="uk-UA"/>
          </w:rPr>
          <w:t>/</w:t>
        </w:r>
        <w:bookmarkStart w:id="1" w:name="_GoBack"/>
        <w:bookmarkEnd w:id="1"/>
        <w:r w:rsidRPr="0005024B">
          <w:rPr>
            <w:rStyle w:val="affc"/>
          </w:rPr>
          <w:t>UA</w:t>
        </w:r>
        <w:r w:rsidRPr="0005024B">
          <w:rPr>
            <w:rStyle w:val="affc"/>
            <w:lang w:val="uk-UA"/>
          </w:rPr>
          <w:t>-2026-02-09-013331-</w:t>
        </w:r>
        <w:r w:rsidRPr="0005024B">
          <w:rPr>
            <w:rStyle w:val="affc"/>
          </w:rPr>
          <w:t>a</w:t>
        </w:r>
      </w:hyperlink>
      <w:r>
        <w:rPr>
          <w:lang w:val="uk-UA"/>
        </w:rPr>
        <w:t xml:space="preserve"> </w:t>
      </w:r>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1"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4"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0"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16"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1"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2"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19"/>
  </w:num>
  <w:num w:numId="5">
    <w:abstractNumId w:val="5"/>
  </w:num>
  <w:num w:numId="6">
    <w:abstractNumId w:val="10"/>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lvlOverride w:ilvl="0">
      <w:startOverride w:val="1"/>
    </w:lvlOverride>
  </w:num>
  <w:num w:numId="15">
    <w:abstractNumId w:val="21"/>
  </w:num>
  <w:num w:numId="16">
    <w:abstractNumId w:val="22"/>
  </w:num>
  <w:num w:numId="17">
    <w:abstractNumId w:val="7"/>
  </w:num>
  <w:num w:numId="18">
    <w:abstractNumId w:val="13"/>
  </w:num>
  <w:num w:numId="19">
    <w:abstractNumId w:val="17"/>
  </w:num>
  <w:num w:numId="20">
    <w:abstractNumId w:val="1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3F6F9F"/>
    <w:rsid w:val="004059A5"/>
    <w:rsid w:val="0043697F"/>
    <w:rsid w:val="00456E48"/>
    <w:rsid w:val="0046254E"/>
    <w:rsid w:val="004F1D57"/>
    <w:rsid w:val="004F2131"/>
    <w:rsid w:val="006022BC"/>
    <w:rsid w:val="006372BA"/>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uiPriority w:val="2"/>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2-09-01333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1093</Words>
  <Characters>624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2026-02-11T12:22:00Z</dcterms:created>
  <dcterms:modified xsi:type="dcterms:W3CDTF">2026-02-11T12:22:00Z</dcterms:modified>
</cp:coreProperties>
</file>