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0CDB298F" w14:textId="6ADB6533" w:rsidR="00E342CC" w:rsidRDefault="00734A9F"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734A9F">
              <w:rPr>
                <w:rFonts w:ascii="Times New Roman" w:eastAsia="Times New Roman" w:hAnsi="Times New Roman" w:cs="Times New Roman"/>
                <w:b/>
                <w:bCs/>
                <w:color w:val="333333"/>
                <w:sz w:val="28"/>
                <w:szCs w:val="28"/>
                <w:shd w:val="clear" w:color="auto" w:fill="FFFFFF"/>
                <w:lang w:eastAsia="uk-UA"/>
              </w:rPr>
              <w:t>UA-2026-06-30-014104-a</w:t>
            </w:r>
          </w:p>
          <w:p w14:paraId="1E2A813E" w14:textId="77777777" w:rsidR="00734A9F" w:rsidRDefault="00734A9F" w:rsidP="00BA72D2">
            <w:pPr>
              <w:spacing w:after="0" w:line="240" w:lineRule="auto"/>
              <w:jc w:val="center"/>
              <w:rPr>
                <w:rFonts w:ascii="Times New Roman" w:hAnsi="Times New Roman"/>
                <w:b/>
                <w:bCs/>
                <w:color w:val="333333"/>
                <w:sz w:val="28"/>
                <w:szCs w:val="28"/>
                <w:shd w:val="clear" w:color="auto" w:fill="FFFFFF"/>
                <w:lang w:val="uk-UA" w:eastAsia="uk-UA"/>
              </w:rPr>
            </w:pPr>
            <w:r w:rsidRPr="00734A9F">
              <w:rPr>
                <w:rFonts w:ascii="Times New Roman" w:hAnsi="Times New Roman"/>
                <w:b/>
                <w:bCs/>
                <w:color w:val="333333"/>
                <w:sz w:val="28"/>
                <w:szCs w:val="28"/>
                <w:shd w:val="clear" w:color="auto" w:fill="FFFFFF"/>
                <w:lang w:val="uk-UA" w:eastAsia="uk-UA"/>
              </w:rPr>
              <w:t>Послуги з поточного ремонту електропроводки в приміщеннях місцевих загальних судах Київської області</w:t>
            </w:r>
          </w:p>
          <w:p w14:paraId="2541FD90" w14:textId="601C18FE"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734A9F" w:rsidRPr="00734A9F">
              <w:rPr>
                <w:rFonts w:ascii="Times New Roman" w:eastAsia="Arial" w:hAnsi="Times New Roman" w:cs="Times New Roman"/>
                <w:bCs/>
                <w:sz w:val="24"/>
                <w:szCs w:val="24"/>
                <w:lang w:val="uk-UA" w:eastAsia="ru-RU"/>
              </w:rPr>
              <w:t>ДК 021:2015: 45310000-3 Електромонтажні роботи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41176314"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734A9F" w:rsidRPr="00734A9F">
              <w:rPr>
                <w:rFonts w:ascii="Times New Roman" w:eastAsia="Times New Roman" w:hAnsi="Times New Roman" w:cs="Times New Roman"/>
                <w:sz w:val="24"/>
                <w:szCs w:val="24"/>
                <w:lang w:eastAsia="uk-UA"/>
              </w:rPr>
              <w:t>4 277 200 грн з ПДВ</w:t>
            </w:r>
          </w:p>
        </w:tc>
      </w:tr>
    </w:tbl>
    <w:p w14:paraId="711DEA60" w14:textId="7387634C" w:rsidR="007E66E9" w:rsidRPr="00387024" w:rsidRDefault="00E342CC"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30</w:t>
      </w:r>
      <w:r w:rsidR="00456E48" w:rsidRPr="00456E48">
        <w:rPr>
          <w:rFonts w:ascii="Times New Roman" w:eastAsia="Times New Roman" w:hAnsi="Times New Roman" w:cs="Times New Roman"/>
          <w:b/>
          <w:sz w:val="20"/>
          <w:szCs w:val="20"/>
          <w:lang w:val="uk-UA" w:eastAsia="ru-RU"/>
        </w:rPr>
        <w:t>.</w:t>
      </w:r>
      <w:r w:rsidR="006863F8">
        <w:rPr>
          <w:rFonts w:ascii="Times New Roman" w:eastAsia="Times New Roman" w:hAnsi="Times New Roman" w:cs="Times New Roman"/>
          <w:b/>
          <w:sz w:val="20"/>
          <w:szCs w:val="20"/>
          <w:lang w:val="uk-UA" w:eastAsia="ru-RU"/>
        </w:rPr>
        <w:t>06</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6E777F60" w14:textId="77777777" w:rsidR="00734A9F" w:rsidRPr="00E40B97" w:rsidRDefault="00734A9F" w:rsidP="00734A9F">
      <w:pPr>
        <w:jc w:val="center"/>
        <w:rPr>
          <w:rFonts w:ascii="Times New Roman" w:eastAsia="Times New Roman" w:hAnsi="Times New Roman" w:cs="Times New Roman"/>
          <w:b/>
          <w:highlight w:val="white"/>
          <w:lang w:eastAsia="uk-UA"/>
        </w:rPr>
      </w:pPr>
      <w:r w:rsidRPr="00E40B97">
        <w:rPr>
          <w:rFonts w:ascii="Times New Roman" w:eastAsia="Times New Roman" w:hAnsi="Times New Roman" w:cs="Times New Roman"/>
          <w:b/>
          <w:highlight w:val="white"/>
          <w:lang w:eastAsia="uk-UA"/>
        </w:rPr>
        <w:t>Технічна специфікація до предмета закупівлі</w:t>
      </w:r>
    </w:p>
    <w:p w14:paraId="795E7644" w14:textId="77777777" w:rsidR="00734A9F" w:rsidRPr="00E40B97" w:rsidRDefault="00734A9F" w:rsidP="00734A9F">
      <w:pPr>
        <w:ind w:firstLine="720"/>
        <w:jc w:val="center"/>
        <w:rPr>
          <w:rFonts w:ascii="Times New Roman" w:eastAsia="Calibri" w:hAnsi="Times New Roman" w:cs="Times New Roman"/>
          <w:b/>
          <w:bCs/>
          <w:lang w:eastAsia="uk-UA"/>
        </w:rPr>
      </w:pPr>
      <w:r w:rsidRPr="00E40B97">
        <w:rPr>
          <w:rFonts w:ascii="Times New Roman" w:eastAsia="Calibri" w:hAnsi="Times New Roman" w:cs="Times New Roman"/>
          <w:b/>
          <w:bCs/>
          <w:lang w:eastAsia="uk-UA"/>
        </w:rPr>
        <w:t>Інформація про технічні, якісні та інші характеристики предмета закупівлі.</w:t>
      </w:r>
    </w:p>
    <w:p w14:paraId="37EBFA3A" w14:textId="77777777" w:rsidR="00734A9F" w:rsidRPr="00E40B97" w:rsidRDefault="00734A9F" w:rsidP="00734A9F">
      <w:pPr>
        <w:spacing w:after="0" w:line="240" w:lineRule="auto"/>
        <w:jc w:val="center"/>
        <w:rPr>
          <w:rFonts w:ascii="Times New Roman" w:eastAsia="Times New Roman" w:hAnsi="Times New Roman" w:cs="Times New Roman"/>
          <w:b/>
          <w:bCs/>
          <w:lang w:eastAsia="ru-RU"/>
        </w:rPr>
      </w:pPr>
      <w:r w:rsidRPr="00E40B97">
        <w:rPr>
          <w:rFonts w:ascii="Times New Roman" w:eastAsia="Times New Roman" w:hAnsi="Times New Roman" w:cs="Times New Roman"/>
          <w:b/>
          <w:bCs/>
          <w:lang w:eastAsia="ru-RU"/>
        </w:rPr>
        <w:t xml:space="preserve">Технічні вимоги </w:t>
      </w:r>
      <w:r w:rsidRPr="00E40B97">
        <w:rPr>
          <w:rFonts w:ascii="Times New Roman" w:eastAsia="Times New Roman" w:hAnsi="Times New Roman" w:cs="Times New Roman"/>
          <w:lang w:eastAsia="ru-RU"/>
        </w:rPr>
        <w:t xml:space="preserve"> </w:t>
      </w:r>
    </w:p>
    <w:p w14:paraId="72EB4FB8" w14:textId="77777777" w:rsidR="00734A9F" w:rsidRPr="00E40B97" w:rsidRDefault="00734A9F" w:rsidP="00734A9F">
      <w:pPr>
        <w:spacing w:after="0" w:line="240" w:lineRule="auto"/>
        <w:rPr>
          <w:rFonts w:ascii="Times New Roman" w:eastAsia="Times New Roman" w:hAnsi="Times New Roman" w:cs="Times New Roman"/>
          <w:b/>
          <w:bCs/>
          <w:lang w:eastAsia="ru-RU"/>
        </w:rPr>
      </w:pPr>
    </w:p>
    <w:p w14:paraId="485E3F14" w14:textId="77777777" w:rsidR="00734A9F" w:rsidRDefault="00734A9F" w:rsidP="00734A9F">
      <w:pPr>
        <w:spacing w:after="0" w:line="240" w:lineRule="auto"/>
        <w:jc w:val="center"/>
        <w:rPr>
          <w:rFonts w:ascii="Times New Roman" w:eastAsia="Calibri" w:hAnsi="Times New Roman" w:cs="Times New Roman"/>
          <w:sz w:val="24"/>
          <w:szCs w:val="24"/>
          <w:lang w:eastAsia="uk-UA"/>
        </w:rPr>
      </w:pPr>
      <w:r w:rsidRPr="00E40B97">
        <w:rPr>
          <w:rFonts w:ascii="Times New Roman" w:eastAsia="Calibri" w:hAnsi="Times New Roman" w:cs="Times New Roman"/>
          <w:sz w:val="24"/>
          <w:szCs w:val="24"/>
          <w:lang w:eastAsia="uk-UA"/>
        </w:rPr>
        <w:t xml:space="preserve">Послуги з </w:t>
      </w:r>
      <w:r>
        <w:rPr>
          <w:rFonts w:ascii="Times New Roman" w:eastAsia="Calibri" w:hAnsi="Times New Roman" w:cs="Times New Roman"/>
          <w:sz w:val="24"/>
          <w:szCs w:val="24"/>
          <w:lang w:eastAsia="uk-UA"/>
        </w:rPr>
        <w:t>поточного ремонту електропроводки в приміщеннях місцевих загальних судах Київської області</w:t>
      </w:r>
    </w:p>
    <w:p w14:paraId="62A6B835" w14:textId="77777777" w:rsidR="00734A9F" w:rsidRPr="00AD5AFE" w:rsidRDefault="00734A9F" w:rsidP="00734A9F">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uk-UA"/>
        </w:rPr>
        <w:t>(</w:t>
      </w:r>
      <w:r w:rsidRPr="00DB7312">
        <w:rPr>
          <w:rFonts w:ascii="Times New Roman" w:eastAsia="Times New Roman" w:hAnsi="Times New Roman" w:cs="Times New Roman"/>
          <w:sz w:val="24"/>
          <w:szCs w:val="24"/>
          <w:lang w:eastAsia="uk-UA"/>
        </w:rPr>
        <w:t xml:space="preserve">Код ДК 021:2015 : </w:t>
      </w:r>
      <w:r w:rsidRPr="00AD5AFE">
        <w:rPr>
          <w:rFonts w:ascii="Times New Roman" w:eastAsia="Calibri" w:hAnsi="Times New Roman" w:cs="Times New Roman"/>
          <w:sz w:val="24"/>
          <w:szCs w:val="24"/>
          <w:lang w:eastAsia="uk-UA"/>
        </w:rPr>
        <w:t>45310000-3 — Електромонтажні роботи</w:t>
      </w:r>
      <w:r>
        <w:rPr>
          <w:rFonts w:ascii="Times New Roman" w:eastAsia="Times New Roman" w:hAnsi="Times New Roman" w:cs="Times New Roman"/>
          <w:sz w:val="24"/>
          <w:szCs w:val="24"/>
          <w:lang w:eastAsia="uk-UA"/>
        </w:rPr>
        <w:t>)</w:t>
      </w:r>
    </w:p>
    <w:p w14:paraId="30F5B035" w14:textId="77777777" w:rsidR="00734A9F" w:rsidRPr="00E40B97" w:rsidRDefault="00734A9F" w:rsidP="00734A9F">
      <w:pPr>
        <w:shd w:val="clear" w:color="auto" w:fill="FFFFFF"/>
        <w:spacing w:after="0" w:line="240" w:lineRule="auto"/>
        <w:ind w:firstLine="720"/>
        <w:jc w:val="both"/>
        <w:rPr>
          <w:rFonts w:ascii="Times New Roman" w:eastAsia="Times New Roman" w:hAnsi="Times New Roman" w:cs="Times New Roman"/>
          <w:lang w:eastAsia="uk-UA"/>
        </w:rPr>
      </w:pPr>
      <w:r w:rsidRPr="00E40B97">
        <w:rPr>
          <w:rFonts w:ascii="Times New Roman" w:eastAsia="Times New Roman" w:hAnsi="Times New Roman" w:cs="Times New Roman"/>
          <w:lang w:eastAsia="uk-UA"/>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відповідно до вимог, визначених згідно з умовами тендерної документації.</w:t>
      </w:r>
    </w:p>
    <w:p w14:paraId="5C75AAC2" w14:textId="77777777" w:rsidR="00734A9F" w:rsidRPr="00E40B97" w:rsidRDefault="00734A9F" w:rsidP="00734A9F">
      <w:pPr>
        <w:shd w:val="clear" w:color="auto" w:fill="FFFFFF"/>
        <w:spacing w:after="0" w:line="240" w:lineRule="auto"/>
        <w:ind w:firstLine="720"/>
        <w:jc w:val="both"/>
        <w:rPr>
          <w:rFonts w:ascii="Times New Roman" w:eastAsia="Times New Roman" w:hAnsi="Times New Roman" w:cs="Times New Roman"/>
          <w:i/>
          <w:sz w:val="20"/>
          <w:szCs w:val="20"/>
          <w:highlight w:val="white"/>
          <w:lang w:eastAsia="uk-UA"/>
        </w:rPr>
      </w:pPr>
    </w:p>
    <w:p w14:paraId="2924B596" w14:textId="77777777" w:rsidR="00734A9F" w:rsidRPr="00E40B97" w:rsidRDefault="00734A9F" w:rsidP="00734A9F">
      <w:pPr>
        <w:jc w:val="cente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Перелік адрес за якими здійснюється надання Послуг</w:t>
      </w: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5103"/>
      </w:tblGrid>
      <w:tr w:rsidR="00734A9F" w:rsidRPr="00E40B97" w14:paraId="04C14EDB" w14:textId="77777777" w:rsidTr="007861C6">
        <w:trPr>
          <w:trHeight w:val="570"/>
        </w:trPr>
        <w:tc>
          <w:tcPr>
            <w:tcW w:w="5238" w:type="dxa"/>
          </w:tcPr>
          <w:p w14:paraId="0056FE8F" w14:textId="77777777" w:rsidR="00734A9F" w:rsidRPr="00E40B97" w:rsidRDefault="00734A9F" w:rsidP="007861C6">
            <w:pPr>
              <w:jc w:val="cente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Назва суду</w:t>
            </w:r>
          </w:p>
        </w:tc>
        <w:tc>
          <w:tcPr>
            <w:tcW w:w="5103" w:type="dxa"/>
          </w:tcPr>
          <w:p w14:paraId="247056DE" w14:textId="77777777" w:rsidR="00734A9F" w:rsidRPr="00E40B97" w:rsidRDefault="00734A9F" w:rsidP="007861C6">
            <w:pPr>
              <w:jc w:val="center"/>
              <w:rPr>
                <w:rFonts w:ascii="Times New Roman" w:eastAsia="Arial Unicode MS" w:hAnsi="Times New Roman" w:cs="Times New Roman"/>
                <w:b/>
                <w:sz w:val="24"/>
                <w:szCs w:val="24"/>
              </w:rPr>
            </w:pPr>
            <w:r w:rsidRPr="00E40B97">
              <w:rPr>
                <w:rFonts w:ascii="Times New Roman" w:eastAsia="Arial Unicode MS" w:hAnsi="Times New Roman" w:cs="Times New Roman"/>
                <w:b/>
                <w:sz w:val="24"/>
                <w:szCs w:val="24"/>
              </w:rPr>
              <w:t xml:space="preserve">Адреса </w:t>
            </w:r>
          </w:p>
        </w:tc>
      </w:tr>
      <w:tr w:rsidR="00734A9F" w:rsidRPr="00E40B97" w14:paraId="71CB1825" w14:textId="77777777" w:rsidTr="007861C6">
        <w:trPr>
          <w:trHeight w:val="452"/>
        </w:trPr>
        <w:tc>
          <w:tcPr>
            <w:tcW w:w="5238" w:type="dxa"/>
          </w:tcPr>
          <w:p w14:paraId="06FADF02"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Броварський міськрайонний</w:t>
            </w:r>
            <w:r>
              <w:rPr>
                <w:rFonts w:ascii="Times New Roman" w:hAnsi="Times New Roman" w:cs="Times New Roman"/>
                <w:sz w:val="23"/>
                <w:szCs w:val="23"/>
              </w:rPr>
              <w:t xml:space="preserve"> суд Київської області</w:t>
            </w:r>
          </w:p>
        </w:tc>
        <w:tc>
          <w:tcPr>
            <w:tcW w:w="5103" w:type="dxa"/>
          </w:tcPr>
          <w:p w14:paraId="614A1316"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м.</w:t>
            </w:r>
            <w:r>
              <w:rPr>
                <w:rFonts w:ascii="Times New Roman" w:hAnsi="Times New Roman" w:cs="Times New Roman"/>
                <w:sz w:val="23"/>
                <w:szCs w:val="23"/>
              </w:rPr>
              <w:t xml:space="preserve"> </w:t>
            </w:r>
            <w:r w:rsidRPr="00DB6A59">
              <w:rPr>
                <w:rFonts w:ascii="Times New Roman" w:hAnsi="Times New Roman" w:cs="Times New Roman"/>
                <w:sz w:val="23"/>
                <w:szCs w:val="23"/>
              </w:rPr>
              <w:t>Бровари,</w:t>
            </w:r>
            <w:r>
              <w:rPr>
                <w:rFonts w:ascii="Times New Roman" w:hAnsi="Times New Roman" w:cs="Times New Roman"/>
                <w:sz w:val="23"/>
                <w:szCs w:val="23"/>
              </w:rPr>
              <w:t xml:space="preserve"> </w:t>
            </w:r>
            <w:r w:rsidRPr="00DB6A59">
              <w:rPr>
                <w:rFonts w:ascii="Times New Roman" w:hAnsi="Times New Roman" w:cs="Times New Roman"/>
                <w:sz w:val="23"/>
                <w:szCs w:val="23"/>
              </w:rPr>
              <w:t>вул. Грушевського Михайла, 2</w:t>
            </w:r>
          </w:p>
        </w:tc>
      </w:tr>
      <w:tr w:rsidR="00734A9F" w:rsidRPr="00E40B97" w14:paraId="32C01240" w14:textId="77777777" w:rsidTr="007861C6">
        <w:trPr>
          <w:trHeight w:val="594"/>
        </w:trPr>
        <w:tc>
          <w:tcPr>
            <w:tcW w:w="5238" w:type="dxa"/>
          </w:tcPr>
          <w:p w14:paraId="176A2586"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Білоцерківський міськрайонний</w:t>
            </w:r>
            <w:r>
              <w:rPr>
                <w:rFonts w:ascii="Times New Roman" w:hAnsi="Times New Roman" w:cs="Times New Roman"/>
                <w:sz w:val="23"/>
                <w:szCs w:val="23"/>
              </w:rPr>
              <w:t xml:space="preserve"> суд Київської області</w:t>
            </w:r>
          </w:p>
        </w:tc>
        <w:tc>
          <w:tcPr>
            <w:tcW w:w="5103" w:type="dxa"/>
          </w:tcPr>
          <w:p w14:paraId="5E2E56AD" w14:textId="77777777" w:rsidR="00734A9F" w:rsidRPr="00E40B97" w:rsidRDefault="00734A9F" w:rsidP="007861C6">
            <w:pPr>
              <w:rPr>
                <w:rFonts w:ascii="Times New Roman" w:eastAsia="Arial Unicode MS" w:hAnsi="Times New Roman" w:cs="Times New Roman"/>
                <w:sz w:val="24"/>
                <w:szCs w:val="24"/>
              </w:rPr>
            </w:pPr>
            <w:r w:rsidRPr="00BF7452">
              <w:rPr>
                <w:rFonts w:ascii="Times New Roman" w:eastAsia="Arial Unicode MS" w:hAnsi="Times New Roman" w:cs="Times New Roman"/>
                <w:sz w:val="24"/>
                <w:szCs w:val="24"/>
              </w:rPr>
              <w:t>м.</w:t>
            </w:r>
            <w:r>
              <w:rPr>
                <w:rFonts w:ascii="Times New Roman" w:eastAsia="Arial Unicode MS" w:hAnsi="Times New Roman" w:cs="Times New Roman"/>
                <w:sz w:val="24"/>
                <w:szCs w:val="24"/>
              </w:rPr>
              <w:t xml:space="preserve"> Біла </w:t>
            </w:r>
            <w:r w:rsidRPr="00BF7452">
              <w:rPr>
                <w:rFonts w:ascii="Times New Roman" w:eastAsia="Arial Unicode MS" w:hAnsi="Times New Roman" w:cs="Times New Roman"/>
                <w:sz w:val="24"/>
                <w:szCs w:val="24"/>
              </w:rPr>
              <w:t>Цер</w:t>
            </w:r>
            <w:r>
              <w:rPr>
                <w:rFonts w:ascii="Times New Roman" w:eastAsia="Arial Unicode MS" w:hAnsi="Times New Roman" w:cs="Times New Roman"/>
                <w:sz w:val="24"/>
                <w:szCs w:val="24"/>
              </w:rPr>
              <w:t>ква, вул. Павла Скоропадського, 4А</w:t>
            </w:r>
          </w:p>
        </w:tc>
      </w:tr>
      <w:tr w:rsidR="00734A9F" w:rsidRPr="00E40B97" w14:paraId="499B87BD" w14:textId="77777777" w:rsidTr="007861C6">
        <w:trPr>
          <w:trHeight w:val="350"/>
        </w:trPr>
        <w:tc>
          <w:tcPr>
            <w:tcW w:w="5238" w:type="dxa"/>
          </w:tcPr>
          <w:p w14:paraId="0D88EE34"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Ірпінський міський</w:t>
            </w:r>
            <w:r>
              <w:rPr>
                <w:rFonts w:ascii="Times New Roman" w:hAnsi="Times New Roman" w:cs="Times New Roman"/>
                <w:sz w:val="23"/>
                <w:szCs w:val="23"/>
              </w:rPr>
              <w:t xml:space="preserve"> суд Київської області</w:t>
            </w:r>
          </w:p>
        </w:tc>
        <w:tc>
          <w:tcPr>
            <w:tcW w:w="5103" w:type="dxa"/>
          </w:tcPr>
          <w:p w14:paraId="59270945"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м.</w:t>
            </w:r>
            <w:r>
              <w:rPr>
                <w:rFonts w:ascii="Times New Roman" w:hAnsi="Times New Roman" w:cs="Times New Roman"/>
                <w:sz w:val="23"/>
                <w:szCs w:val="23"/>
              </w:rPr>
              <w:t xml:space="preserve"> </w:t>
            </w:r>
            <w:r w:rsidRPr="00DB6A59">
              <w:rPr>
                <w:rFonts w:ascii="Times New Roman" w:hAnsi="Times New Roman" w:cs="Times New Roman"/>
                <w:sz w:val="23"/>
                <w:szCs w:val="23"/>
              </w:rPr>
              <w:t>Ірпінь,</w:t>
            </w:r>
            <w:r>
              <w:rPr>
                <w:rFonts w:ascii="Times New Roman" w:hAnsi="Times New Roman" w:cs="Times New Roman"/>
                <w:sz w:val="23"/>
                <w:szCs w:val="23"/>
              </w:rPr>
              <w:t xml:space="preserve"> </w:t>
            </w:r>
            <w:r w:rsidRPr="00DB6A59">
              <w:rPr>
                <w:rFonts w:ascii="Times New Roman" w:hAnsi="Times New Roman" w:cs="Times New Roman"/>
                <w:sz w:val="23"/>
                <w:szCs w:val="23"/>
              </w:rPr>
              <w:t>вул.</w:t>
            </w:r>
            <w:r>
              <w:rPr>
                <w:rFonts w:ascii="Times New Roman" w:hAnsi="Times New Roman" w:cs="Times New Roman"/>
                <w:sz w:val="23"/>
                <w:szCs w:val="23"/>
              </w:rPr>
              <w:t xml:space="preserve"> </w:t>
            </w:r>
            <w:r w:rsidRPr="00DB6A59">
              <w:rPr>
                <w:rFonts w:ascii="Times New Roman" w:hAnsi="Times New Roman" w:cs="Times New Roman"/>
                <w:sz w:val="23"/>
                <w:szCs w:val="23"/>
              </w:rPr>
              <w:t>Мінеральна, 7</w:t>
            </w:r>
          </w:p>
        </w:tc>
      </w:tr>
      <w:tr w:rsidR="00734A9F" w:rsidRPr="00E40B97" w14:paraId="597E5977" w14:textId="77777777" w:rsidTr="007861C6">
        <w:trPr>
          <w:trHeight w:val="660"/>
        </w:trPr>
        <w:tc>
          <w:tcPr>
            <w:tcW w:w="5238" w:type="dxa"/>
          </w:tcPr>
          <w:p w14:paraId="6EB3382C" w14:textId="77777777" w:rsidR="00734A9F" w:rsidRPr="00E40B97" w:rsidRDefault="00734A9F" w:rsidP="007861C6">
            <w:pPr>
              <w:rPr>
                <w:rFonts w:ascii="Times New Roman" w:eastAsia="Arial Unicode MS" w:hAnsi="Times New Roman" w:cs="Times New Roman"/>
                <w:sz w:val="24"/>
                <w:szCs w:val="24"/>
              </w:rPr>
            </w:pPr>
            <w:r w:rsidRPr="00BF7452">
              <w:rPr>
                <w:rFonts w:ascii="Times New Roman" w:eastAsia="Arial Unicode MS" w:hAnsi="Times New Roman" w:cs="Times New Roman"/>
                <w:sz w:val="24"/>
                <w:szCs w:val="24"/>
              </w:rPr>
              <w:t>Васильківський міськрайонний</w:t>
            </w:r>
            <w:r>
              <w:rPr>
                <w:rFonts w:ascii="Times New Roman" w:hAnsi="Times New Roman" w:cs="Times New Roman"/>
                <w:sz w:val="23"/>
                <w:szCs w:val="23"/>
              </w:rPr>
              <w:t xml:space="preserve"> суд Київської області</w:t>
            </w:r>
          </w:p>
        </w:tc>
        <w:tc>
          <w:tcPr>
            <w:tcW w:w="5103" w:type="dxa"/>
          </w:tcPr>
          <w:p w14:paraId="6C7EDA01" w14:textId="77777777" w:rsidR="00734A9F" w:rsidRPr="00E40B97" w:rsidRDefault="00734A9F" w:rsidP="007861C6">
            <w:pPr>
              <w:rPr>
                <w:rFonts w:ascii="Times New Roman" w:eastAsia="Arial Unicode MS" w:hAnsi="Times New Roman" w:cs="Times New Roman"/>
                <w:sz w:val="24"/>
                <w:szCs w:val="24"/>
              </w:rPr>
            </w:pPr>
            <w:r w:rsidRPr="00BF7452">
              <w:rPr>
                <w:rFonts w:ascii="Times New Roman" w:eastAsia="Arial Unicode MS" w:hAnsi="Times New Roman" w:cs="Times New Roman"/>
                <w:sz w:val="24"/>
                <w:szCs w:val="24"/>
              </w:rPr>
              <w:t>м.</w:t>
            </w:r>
            <w:r>
              <w:rPr>
                <w:rFonts w:ascii="Times New Roman" w:eastAsia="Arial Unicode MS" w:hAnsi="Times New Roman" w:cs="Times New Roman"/>
                <w:sz w:val="24"/>
                <w:szCs w:val="24"/>
              </w:rPr>
              <w:t xml:space="preserve"> </w:t>
            </w:r>
            <w:r w:rsidRPr="00BF7452">
              <w:rPr>
                <w:rFonts w:ascii="Times New Roman" w:eastAsia="Arial Unicode MS" w:hAnsi="Times New Roman" w:cs="Times New Roman"/>
                <w:sz w:val="24"/>
                <w:szCs w:val="24"/>
              </w:rPr>
              <w:t>Васильків,</w:t>
            </w:r>
            <w:r>
              <w:rPr>
                <w:rFonts w:ascii="Times New Roman" w:eastAsia="Arial Unicode MS" w:hAnsi="Times New Roman" w:cs="Times New Roman"/>
                <w:sz w:val="24"/>
                <w:szCs w:val="24"/>
              </w:rPr>
              <w:t xml:space="preserve"> </w:t>
            </w:r>
            <w:r w:rsidRPr="00BF7452">
              <w:rPr>
                <w:rFonts w:ascii="Times New Roman" w:eastAsia="Arial Unicode MS" w:hAnsi="Times New Roman" w:cs="Times New Roman"/>
                <w:sz w:val="24"/>
                <w:szCs w:val="24"/>
              </w:rPr>
              <w:t>вул.</w:t>
            </w:r>
            <w:r>
              <w:rPr>
                <w:rFonts w:ascii="Times New Roman" w:eastAsia="Arial Unicode MS" w:hAnsi="Times New Roman" w:cs="Times New Roman"/>
                <w:sz w:val="24"/>
                <w:szCs w:val="24"/>
              </w:rPr>
              <w:t xml:space="preserve"> </w:t>
            </w:r>
            <w:r w:rsidRPr="00BF7452">
              <w:rPr>
                <w:rFonts w:ascii="Times New Roman" w:eastAsia="Arial Unicode MS" w:hAnsi="Times New Roman" w:cs="Times New Roman"/>
                <w:sz w:val="24"/>
                <w:szCs w:val="24"/>
              </w:rPr>
              <w:t>Шевченка, 8</w:t>
            </w:r>
          </w:p>
        </w:tc>
      </w:tr>
      <w:tr w:rsidR="00734A9F" w:rsidRPr="00E40B97" w14:paraId="2C336AC2" w14:textId="77777777" w:rsidTr="007861C6">
        <w:trPr>
          <w:trHeight w:val="660"/>
        </w:trPr>
        <w:tc>
          <w:tcPr>
            <w:tcW w:w="5238" w:type="dxa"/>
          </w:tcPr>
          <w:p w14:paraId="5F3B02DE"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Тетіївський районний</w:t>
            </w:r>
            <w:r>
              <w:rPr>
                <w:rFonts w:ascii="Times New Roman" w:hAnsi="Times New Roman" w:cs="Times New Roman"/>
                <w:sz w:val="23"/>
                <w:szCs w:val="23"/>
              </w:rPr>
              <w:t xml:space="preserve"> суд Київської області</w:t>
            </w:r>
          </w:p>
        </w:tc>
        <w:tc>
          <w:tcPr>
            <w:tcW w:w="5103" w:type="dxa"/>
          </w:tcPr>
          <w:p w14:paraId="75E9FA47" w14:textId="77777777" w:rsidR="00734A9F" w:rsidRPr="00E40B97" w:rsidRDefault="00734A9F" w:rsidP="007861C6">
            <w:pPr>
              <w:rPr>
                <w:rFonts w:ascii="Times New Roman" w:eastAsia="Arial Unicode MS" w:hAnsi="Times New Roman" w:cs="Times New Roman"/>
                <w:sz w:val="24"/>
                <w:szCs w:val="24"/>
              </w:rPr>
            </w:pPr>
            <w:r w:rsidRPr="005F5F04">
              <w:rPr>
                <w:rFonts w:ascii="Times New Roman" w:hAnsi="Times New Roman" w:cs="Times New Roman"/>
                <w:sz w:val="23"/>
                <w:szCs w:val="23"/>
              </w:rPr>
              <w:t>м.Тетіїв,вул.Соборна,27</w:t>
            </w:r>
          </w:p>
        </w:tc>
      </w:tr>
      <w:tr w:rsidR="00734A9F" w:rsidRPr="00E40B97" w14:paraId="1C1A2D0F" w14:textId="77777777" w:rsidTr="007861C6">
        <w:trPr>
          <w:trHeight w:val="660"/>
        </w:trPr>
        <w:tc>
          <w:tcPr>
            <w:tcW w:w="5238" w:type="dxa"/>
          </w:tcPr>
          <w:p w14:paraId="4B935CC8"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Рокитнянський районний</w:t>
            </w:r>
            <w:r>
              <w:rPr>
                <w:rFonts w:ascii="Times New Roman" w:hAnsi="Times New Roman" w:cs="Times New Roman"/>
                <w:sz w:val="23"/>
                <w:szCs w:val="23"/>
              </w:rPr>
              <w:t xml:space="preserve"> суд Київської області</w:t>
            </w:r>
          </w:p>
        </w:tc>
        <w:tc>
          <w:tcPr>
            <w:tcW w:w="5103" w:type="dxa"/>
          </w:tcPr>
          <w:p w14:paraId="6F5B495B"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стм.</w:t>
            </w:r>
            <w:r>
              <w:rPr>
                <w:rFonts w:ascii="Times New Roman" w:hAnsi="Times New Roman" w:cs="Times New Roman"/>
                <w:sz w:val="23"/>
                <w:szCs w:val="23"/>
              </w:rPr>
              <w:t xml:space="preserve"> </w:t>
            </w:r>
            <w:r w:rsidRPr="00DB6A59">
              <w:rPr>
                <w:rFonts w:ascii="Times New Roman" w:hAnsi="Times New Roman" w:cs="Times New Roman"/>
                <w:sz w:val="23"/>
                <w:szCs w:val="23"/>
              </w:rPr>
              <w:t>Рокитне,</w:t>
            </w:r>
            <w:r>
              <w:rPr>
                <w:rFonts w:ascii="Times New Roman" w:hAnsi="Times New Roman" w:cs="Times New Roman"/>
                <w:sz w:val="23"/>
                <w:szCs w:val="23"/>
              </w:rPr>
              <w:t xml:space="preserve"> </w:t>
            </w:r>
            <w:r w:rsidRPr="00DB6A59">
              <w:rPr>
                <w:rFonts w:ascii="Times New Roman" w:hAnsi="Times New Roman" w:cs="Times New Roman"/>
                <w:sz w:val="23"/>
                <w:szCs w:val="23"/>
              </w:rPr>
              <w:t>вул.</w:t>
            </w:r>
            <w:r>
              <w:rPr>
                <w:rFonts w:ascii="Times New Roman" w:hAnsi="Times New Roman" w:cs="Times New Roman"/>
                <w:sz w:val="23"/>
                <w:szCs w:val="23"/>
              </w:rPr>
              <w:t xml:space="preserve"> </w:t>
            </w:r>
            <w:r w:rsidRPr="00DB6A59">
              <w:rPr>
                <w:rFonts w:ascii="Times New Roman" w:hAnsi="Times New Roman" w:cs="Times New Roman"/>
                <w:sz w:val="23"/>
                <w:szCs w:val="23"/>
              </w:rPr>
              <w:t>Заводська, 11</w:t>
            </w:r>
          </w:p>
        </w:tc>
      </w:tr>
      <w:tr w:rsidR="00734A9F" w:rsidRPr="00E40B97" w14:paraId="66B7D3C6" w14:textId="77777777" w:rsidTr="007861C6">
        <w:trPr>
          <w:trHeight w:val="346"/>
        </w:trPr>
        <w:tc>
          <w:tcPr>
            <w:tcW w:w="5238" w:type="dxa"/>
          </w:tcPr>
          <w:p w14:paraId="333F5BD0"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Фастівський міськрайонний</w:t>
            </w:r>
            <w:r>
              <w:rPr>
                <w:rFonts w:ascii="Times New Roman" w:hAnsi="Times New Roman" w:cs="Times New Roman"/>
                <w:sz w:val="23"/>
                <w:szCs w:val="23"/>
              </w:rPr>
              <w:t xml:space="preserve"> суд Київської області</w:t>
            </w:r>
          </w:p>
        </w:tc>
        <w:tc>
          <w:tcPr>
            <w:tcW w:w="5103" w:type="dxa"/>
          </w:tcPr>
          <w:p w14:paraId="20B1F95B" w14:textId="77777777" w:rsidR="00734A9F" w:rsidRPr="00E40B97" w:rsidRDefault="00734A9F" w:rsidP="007861C6">
            <w:pPr>
              <w:rPr>
                <w:rFonts w:ascii="Times New Roman" w:eastAsia="Arial Unicode MS" w:hAnsi="Times New Roman" w:cs="Times New Roman"/>
                <w:sz w:val="24"/>
                <w:szCs w:val="24"/>
              </w:rPr>
            </w:pPr>
            <w:r w:rsidRPr="00DB6A59">
              <w:rPr>
                <w:rFonts w:ascii="Times New Roman" w:hAnsi="Times New Roman" w:cs="Times New Roman"/>
                <w:sz w:val="23"/>
                <w:szCs w:val="23"/>
              </w:rPr>
              <w:t>м.</w:t>
            </w:r>
            <w:r>
              <w:rPr>
                <w:rFonts w:ascii="Times New Roman" w:hAnsi="Times New Roman" w:cs="Times New Roman"/>
                <w:sz w:val="23"/>
                <w:szCs w:val="23"/>
              </w:rPr>
              <w:t xml:space="preserve"> </w:t>
            </w:r>
            <w:r w:rsidRPr="00DB6A59">
              <w:rPr>
                <w:rFonts w:ascii="Times New Roman" w:hAnsi="Times New Roman" w:cs="Times New Roman"/>
                <w:sz w:val="23"/>
                <w:szCs w:val="23"/>
              </w:rPr>
              <w:t>Фастів,</w:t>
            </w:r>
            <w:r>
              <w:rPr>
                <w:rFonts w:ascii="Times New Roman" w:hAnsi="Times New Roman" w:cs="Times New Roman"/>
                <w:sz w:val="23"/>
                <w:szCs w:val="23"/>
              </w:rPr>
              <w:t xml:space="preserve"> </w:t>
            </w:r>
            <w:r w:rsidRPr="00DB6A59">
              <w:rPr>
                <w:rFonts w:ascii="Times New Roman" w:hAnsi="Times New Roman" w:cs="Times New Roman"/>
                <w:sz w:val="23"/>
                <w:szCs w:val="23"/>
              </w:rPr>
              <w:t>вул.</w:t>
            </w:r>
            <w:r>
              <w:rPr>
                <w:rFonts w:ascii="Times New Roman" w:hAnsi="Times New Roman" w:cs="Times New Roman"/>
                <w:sz w:val="23"/>
                <w:szCs w:val="23"/>
              </w:rPr>
              <w:t xml:space="preserve"> </w:t>
            </w:r>
            <w:r w:rsidRPr="00DB6A59">
              <w:rPr>
                <w:rFonts w:ascii="Times New Roman" w:hAnsi="Times New Roman" w:cs="Times New Roman"/>
                <w:sz w:val="23"/>
                <w:szCs w:val="23"/>
              </w:rPr>
              <w:t>Івана Ступака, 25</w:t>
            </w:r>
          </w:p>
        </w:tc>
      </w:tr>
    </w:tbl>
    <w:p w14:paraId="35444A37" w14:textId="77777777" w:rsidR="00734A9F" w:rsidRDefault="00734A9F" w:rsidP="00734A9F">
      <w:pPr>
        <w:spacing w:after="0" w:line="240" w:lineRule="auto"/>
        <w:ind w:right="425"/>
        <w:rPr>
          <w:rFonts w:ascii="Times New Roman" w:eastAsia="Times New Roman" w:hAnsi="Times New Roman" w:cs="Times New Roman"/>
          <w:b/>
          <w:sz w:val="24"/>
          <w:szCs w:val="24"/>
          <w:lang w:eastAsia="ru-RU"/>
        </w:rPr>
      </w:pPr>
    </w:p>
    <w:p w14:paraId="17E0006A" w14:textId="77777777" w:rsidR="00734A9F" w:rsidRPr="00E40B97" w:rsidRDefault="00734A9F" w:rsidP="00734A9F">
      <w:pPr>
        <w:spacing w:after="0" w:line="240" w:lineRule="auto"/>
        <w:ind w:right="42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Броварський міськрайонний суд Київської області</w:t>
      </w: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34A9F" w:rsidRPr="001D1C90" w14:paraId="1F8C6A9B" w14:textId="77777777" w:rsidTr="007861C6">
        <w:trPr>
          <w:jc w:val="center"/>
        </w:trPr>
        <w:tc>
          <w:tcPr>
            <w:tcW w:w="567" w:type="dxa"/>
            <w:tcBorders>
              <w:top w:val="single" w:sz="12" w:space="0" w:color="auto"/>
              <w:left w:val="single" w:sz="12" w:space="0" w:color="auto"/>
              <w:bottom w:val="nil"/>
              <w:right w:val="single" w:sz="4" w:space="0" w:color="auto"/>
            </w:tcBorders>
            <w:vAlign w:val="center"/>
          </w:tcPr>
          <w:p w14:paraId="077CB396"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w:t>
            </w:r>
          </w:p>
          <w:p w14:paraId="5602232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п/п</w:t>
            </w:r>
          </w:p>
        </w:tc>
        <w:tc>
          <w:tcPr>
            <w:tcW w:w="5387" w:type="dxa"/>
            <w:tcBorders>
              <w:top w:val="single" w:sz="12" w:space="0" w:color="auto"/>
              <w:left w:val="nil"/>
              <w:bottom w:val="nil"/>
              <w:right w:val="nil"/>
            </w:tcBorders>
            <w:vAlign w:val="center"/>
          </w:tcPr>
          <w:p w14:paraId="2B0ABE8C"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p>
          <w:p w14:paraId="563CC99D"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Найменування робіт та витрат</w:t>
            </w:r>
          </w:p>
          <w:p w14:paraId="750F742F"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tcPr>
          <w:p w14:paraId="6CE91B58"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Одиниця</w:t>
            </w:r>
          </w:p>
          <w:p w14:paraId="45CAEAF1"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14A3EFA7"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702D93CF"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Примітка</w:t>
            </w:r>
          </w:p>
        </w:tc>
      </w:tr>
      <w:tr w:rsidR="00734A9F" w:rsidRPr="001D1C90" w14:paraId="7C948D80" w14:textId="77777777" w:rsidTr="007861C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68E2804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545FA73D"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749FB6A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2E2E5F2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440485F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r>
      <w:tr w:rsidR="00734A9F" w:rsidRPr="001D1C90" w14:paraId="74500FB7" w14:textId="77777777" w:rsidTr="007861C6">
        <w:trPr>
          <w:jc w:val="center"/>
        </w:trPr>
        <w:tc>
          <w:tcPr>
            <w:tcW w:w="567" w:type="dxa"/>
            <w:tcBorders>
              <w:top w:val="nil"/>
              <w:left w:val="single" w:sz="12" w:space="0" w:color="auto"/>
              <w:bottom w:val="nil"/>
              <w:right w:val="single" w:sz="4" w:space="0" w:color="auto"/>
            </w:tcBorders>
            <w:vAlign w:val="center"/>
          </w:tcPr>
          <w:p w14:paraId="6A0564DA"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BFAFB0D"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 xml:space="preserve">Електромонтажні роботи </w:t>
            </w:r>
          </w:p>
        </w:tc>
        <w:tc>
          <w:tcPr>
            <w:tcW w:w="1418" w:type="dxa"/>
            <w:tcBorders>
              <w:top w:val="nil"/>
              <w:left w:val="single" w:sz="4" w:space="0" w:color="auto"/>
              <w:bottom w:val="nil"/>
              <w:right w:val="single" w:sz="4" w:space="0" w:color="auto"/>
            </w:tcBorders>
            <w:vAlign w:val="center"/>
          </w:tcPr>
          <w:p w14:paraId="167E053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B9B644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363BCD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75CE25E" w14:textId="77777777" w:rsidTr="007861C6">
        <w:trPr>
          <w:jc w:val="center"/>
        </w:trPr>
        <w:tc>
          <w:tcPr>
            <w:tcW w:w="567" w:type="dxa"/>
            <w:tcBorders>
              <w:top w:val="nil"/>
              <w:left w:val="single" w:sz="12" w:space="0" w:color="auto"/>
              <w:bottom w:val="nil"/>
              <w:right w:val="single" w:sz="4" w:space="0" w:color="auto"/>
            </w:tcBorders>
            <w:vAlign w:val="center"/>
          </w:tcPr>
          <w:p w14:paraId="3E77E59A"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8B0242F"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868CD6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79BE5D2"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2CC6C2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6E49EAB" w14:textId="77777777" w:rsidTr="007861C6">
        <w:trPr>
          <w:jc w:val="center"/>
        </w:trPr>
        <w:tc>
          <w:tcPr>
            <w:tcW w:w="567" w:type="dxa"/>
            <w:tcBorders>
              <w:top w:val="nil"/>
              <w:left w:val="single" w:sz="12" w:space="0" w:color="auto"/>
              <w:bottom w:val="nil"/>
              <w:right w:val="single" w:sz="4" w:space="0" w:color="auto"/>
            </w:tcBorders>
          </w:tcPr>
          <w:p w14:paraId="6164E25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387" w:type="dxa"/>
            <w:tcBorders>
              <w:top w:val="nil"/>
              <w:left w:val="nil"/>
              <w:bottom w:val="nil"/>
              <w:right w:val="nil"/>
            </w:tcBorders>
          </w:tcPr>
          <w:p w14:paraId="764C64FE"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Прокладання коробів пластикових по стелі</w:t>
            </w:r>
          </w:p>
        </w:tc>
        <w:tc>
          <w:tcPr>
            <w:tcW w:w="1418" w:type="dxa"/>
            <w:tcBorders>
              <w:top w:val="nil"/>
              <w:left w:val="single" w:sz="4" w:space="0" w:color="auto"/>
              <w:bottom w:val="nil"/>
              <w:right w:val="nil"/>
            </w:tcBorders>
          </w:tcPr>
          <w:p w14:paraId="6BCB5D5B"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3C95A46"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98</w:t>
            </w:r>
          </w:p>
        </w:tc>
        <w:tc>
          <w:tcPr>
            <w:tcW w:w="1418" w:type="dxa"/>
            <w:tcBorders>
              <w:top w:val="nil"/>
              <w:left w:val="single" w:sz="4" w:space="0" w:color="auto"/>
              <w:bottom w:val="nil"/>
              <w:right w:val="single" w:sz="12" w:space="0" w:color="auto"/>
            </w:tcBorders>
            <w:vAlign w:val="center"/>
          </w:tcPr>
          <w:p w14:paraId="0E99372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93DDA03" w14:textId="77777777" w:rsidTr="007861C6">
        <w:trPr>
          <w:jc w:val="center"/>
        </w:trPr>
        <w:tc>
          <w:tcPr>
            <w:tcW w:w="567" w:type="dxa"/>
            <w:tcBorders>
              <w:top w:val="nil"/>
              <w:left w:val="single" w:sz="12" w:space="0" w:color="auto"/>
              <w:bottom w:val="nil"/>
              <w:right w:val="single" w:sz="4" w:space="0" w:color="auto"/>
            </w:tcBorders>
          </w:tcPr>
          <w:p w14:paraId="2BA7CA0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5387" w:type="dxa"/>
            <w:tcBorders>
              <w:top w:val="nil"/>
              <w:left w:val="nil"/>
              <w:bottom w:val="nil"/>
              <w:right w:val="nil"/>
            </w:tcBorders>
          </w:tcPr>
          <w:p w14:paraId="5EFD77EE"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6 мм2</w:t>
            </w:r>
          </w:p>
          <w:p w14:paraId="3CEED10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у коробах</w:t>
            </w:r>
          </w:p>
        </w:tc>
        <w:tc>
          <w:tcPr>
            <w:tcW w:w="1418" w:type="dxa"/>
            <w:tcBorders>
              <w:top w:val="nil"/>
              <w:left w:val="single" w:sz="4" w:space="0" w:color="auto"/>
              <w:bottom w:val="nil"/>
              <w:right w:val="nil"/>
            </w:tcBorders>
          </w:tcPr>
          <w:p w14:paraId="30D6FFF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327A16B"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128</w:t>
            </w:r>
          </w:p>
        </w:tc>
        <w:tc>
          <w:tcPr>
            <w:tcW w:w="1418" w:type="dxa"/>
            <w:tcBorders>
              <w:top w:val="nil"/>
              <w:left w:val="single" w:sz="4" w:space="0" w:color="auto"/>
              <w:bottom w:val="nil"/>
              <w:right w:val="single" w:sz="12" w:space="0" w:color="auto"/>
            </w:tcBorders>
            <w:vAlign w:val="center"/>
          </w:tcPr>
          <w:p w14:paraId="6268602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7661EB64" w14:textId="77777777" w:rsidTr="007861C6">
        <w:trPr>
          <w:jc w:val="center"/>
        </w:trPr>
        <w:tc>
          <w:tcPr>
            <w:tcW w:w="567" w:type="dxa"/>
            <w:tcBorders>
              <w:top w:val="nil"/>
              <w:left w:val="single" w:sz="12" w:space="0" w:color="auto"/>
              <w:bottom w:val="nil"/>
              <w:right w:val="single" w:sz="4" w:space="0" w:color="auto"/>
            </w:tcBorders>
          </w:tcPr>
          <w:p w14:paraId="34E18C1E"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5387" w:type="dxa"/>
            <w:tcBorders>
              <w:top w:val="nil"/>
              <w:left w:val="nil"/>
              <w:bottom w:val="nil"/>
              <w:right w:val="nil"/>
            </w:tcBorders>
          </w:tcPr>
          <w:p w14:paraId="4BC92B5F"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Труба вініпластова по стелях на конструкціях, діаметр</w:t>
            </w:r>
          </w:p>
          <w:p w14:paraId="7F91B87F"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до 50 мм [[при роботi на висотi понад 2 до 8 м]]</w:t>
            </w:r>
          </w:p>
          <w:p w14:paraId="145FC9F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39D2C1F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5673EDF"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1020</w:t>
            </w:r>
          </w:p>
        </w:tc>
        <w:tc>
          <w:tcPr>
            <w:tcW w:w="1418" w:type="dxa"/>
            <w:tcBorders>
              <w:top w:val="nil"/>
              <w:left w:val="single" w:sz="4" w:space="0" w:color="auto"/>
              <w:bottom w:val="nil"/>
              <w:right w:val="single" w:sz="12" w:space="0" w:color="auto"/>
            </w:tcBorders>
            <w:vAlign w:val="center"/>
          </w:tcPr>
          <w:p w14:paraId="44E3E8A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912CE0C" w14:textId="77777777" w:rsidTr="007861C6">
        <w:trPr>
          <w:jc w:val="center"/>
        </w:trPr>
        <w:tc>
          <w:tcPr>
            <w:tcW w:w="567" w:type="dxa"/>
            <w:tcBorders>
              <w:top w:val="nil"/>
              <w:left w:val="single" w:sz="12" w:space="0" w:color="auto"/>
              <w:bottom w:val="nil"/>
              <w:right w:val="single" w:sz="4" w:space="0" w:color="auto"/>
            </w:tcBorders>
          </w:tcPr>
          <w:p w14:paraId="25906486"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5387" w:type="dxa"/>
            <w:tcBorders>
              <w:top w:val="nil"/>
              <w:left w:val="nil"/>
              <w:bottom w:val="nil"/>
              <w:right w:val="nil"/>
            </w:tcBorders>
          </w:tcPr>
          <w:p w14:paraId="2F6D32A3"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Затягування першого проводу перерізом понад 2,5 мм2</w:t>
            </w:r>
          </w:p>
          <w:p w14:paraId="0B3C556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до 6 мм2 в труби</w:t>
            </w:r>
          </w:p>
        </w:tc>
        <w:tc>
          <w:tcPr>
            <w:tcW w:w="1418" w:type="dxa"/>
            <w:tcBorders>
              <w:top w:val="nil"/>
              <w:left w:val="single" w:sz="4" w:space="0" w:color="auto"/>
              <w:bottom w:val="nil"/>
              <w:right w:val="nil"/>
            </w:tcBorders>
          </w:tcPr>
          <w:p w14:paraId="24A5477B"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3B40535"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421</w:t>
            </w:r>
          </w:p>
        </w:tc>
        <w:tc>
          <w:tcPr>
            <w:tcW w:w="1418" w:type="dxa"/>
            <w:tcBorders>
              <w:top w:val="nil"/>
              <w:left w:val="single" w:sz="4" w:space="0" w:color="auto"/>
              <w:bottom w:val="nil"/>
              <w:right w:val="single" w:sz="12" w:space="0" w:color="auto"/>
            </w:tcBorders>
            <w:vAlign w:val="center"/>
          </w:tcPr>
          <w:p w14:paraId="5C38C60D"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73F78B39" w14:textId="77777777" w:rsidTr="007861C6">
        <w:trPr>
          <w:jc w:val="center"/>
        </w:trPr>
        <w:tc>
          <w:tcPr>
            <w:tcW w:w="567" w:type="dxa"/>
            <w:tcBorders>
              <w:top w:val="nil"/>
              <w:left w:val="single" w:sz="12" w:space="0" w:color="auto"/>
              <w:bottom w:val="nil"/>
              <w:right w:val="single" w:sz="4" w:space="0" w:color="auto"/>
            </w:tcBorders>
          </w:tcPr>
          <w:p w14:paraId="3177565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c>
          <w:tcPr>
            <w:tcW w:w="5387" w:type="dxa"/>
            <w:tcBorders>
              <w:top w:val="nil"/>
              <w:left w:val="nil"/>
              <w:bottom w:val="nil"/>
              <w:right w:val="nil"/>
            </w:tcBorders>
          </w:tcPr>
          <w:p w14:paraId="4A38E38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Затягування першого проводу перерізом понад 6 мм2</w:t>
            </w:r>
          </w:p>
          <w:p w14:paraId="037CD52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до 16 мм2 в труби</w:t>
            </w:r>
          </w:p>
        </w:tc>
        <w:tc>
          <w:tcPr>
            <w:tcW w:w="1418" w:type="dxa"/>
            <w:tcBorders>
              <w:top w:val="nil"/>
              <w:left w:val="single" w:sz="4" w:space="0" w:color="auto"/>
              <w:bottom w:val="nil"/>
              <w:right w:val="nil"/>
            </w:tcBorders>
          </w:tcPr>
          <w:p w14:paraId="67094A3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A705FFD"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599</w:t>
            </w:r>
          </w:p>
        </w:tc>
        <w:tc>
          <w:tcPr>
            <w:tcW w:w="1418" w:type="dxa"/>
            <w:tcBorders>
              <w:top w:val="nil"/>
              <w:left w:val="single" w:sz="4" w:space="0" w:color="auto"/>
              <w:bottom w:val="nil"/>
              <w:right w:val="single" w:sz="12" w:space="0" w:color="auto"/>
            </w:tcBorders>
            <w:vAlign w:val="center"/>
          </w:tcPr>
          <w:p w14:paraId="741F6877"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2D15A20" w14:textId="77777777" w:rsidTr="007861C6">
        <w:trPr>
          <w:jc w:val="center"/>
        </w:trPr>
        <w:tc>
          <w:tcPr>
            <w:tcW w:w="567" w:type="dxa"/>
            <w:tcBorders>
              <w:top w:val="nil"/>
              <w:left w:val="single" w:sz="12" w:space="0" w:color="auto"/>
              <w:bottom w:val="nil"/>
              <w:right w:val="single" w:sz="4" w:space="0" w:color="auto"/>
            </w:tcBorders>
          </w:tcPr>
          <w:p w14:paraId="7AA4FC6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6</w:t>
            </w:r>
          </w:p>
        </w:tc>
        <w:tc>
          <w:tcPr>
            <w:tcW w:w="5387" w:type="dxa"/>
            <w:tcBorders>
              <w:top w:val="nil"/>
              <w:left w:val="nil"/>
              <w:bottom w:val="nil"/>
              <w:right w:val="nil"/>
            </w:tcBorders>
          </w:tcPr>
          <w:p w14:paraId="267498A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Прокладання коробів пластикових по стінам</w:t>
            </w:r>
          </w:p>
        </w:tc>
        <w:tc>
          <w:tcPr>
            <w:tcW w:w="1418" w:type="dxa"/>
            <w:tcBorders>
              <w:top w:val="nil"/>
              <w:left w:val="single" w:sz="4" w:space="0" w:color="auto"/>
              <w:bottom w:val="nil"/>
              <w:right w:val="nil"/>
            </w:tcBorders>
          </w:tcPr>
          <w:p w14:paraId="6211C571"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ED05A6A"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402</w:t>
            </w:r>
          </w:p>
        </w:tc>
        <w:tc>
          <w:tcPr>
            <w:tcW w:w="1418" w:type="dxa"/>
            <w:tcBorders>
              <w:top w:val="nil"/>
              <w:left w:val="single" w:sz="4" w:space="0" w:color="auto"/>
              <w:bottom w:val="nil"/>
              <w:right w:val="single" w:sz="12" w:space="0" w:color="auto"/>
            </w:tcBorders>
            <w:vAlign w:val="center"/>
          </w:tcPr>
          <w:p w14:paraId="7A297097"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360B1047" w14:textId="77777777" w:rsidTr="007861C6">
        <w:trPr>
          <w:jc w:val="center"/>
        </w:trPr>
        <w:tc>
          <w:tcPr>
            <w:tcW w:w="567" w:type="dxa"/>
            <w:tcBorders>
              <w:top w:val="nil"/>
              <w:left w:val="single" w:sz="12" w:space="0" w:color="auto"/>
              <w:bottom w:val="nil"/>
              <w:right w:val="single" w:sz="4" w:space="0" w:color="auto"/>
            </w:tcBorders>
          </w:tcPr>
          <w:p w14:paraId="547B4E7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7</w:t>
            </w:r>
          </w:p>
        </w:tc>
        <w:tc>
          <w:tcPr>
            <w:tcW w:w="5387" w:type="dxa"/>
            <w:tcBorders>
              <w:top w:val="nil"/>
              <w:left w:val="nil"/>
              <w:bottom w:val="nil"/>
              <w:right w:val="nil"/>
            </w:tcBorders>
          </w:tcPr>
          <w:p w14:paraId="197E516D"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6 мм2</w:t>
            </w:r>
          </w:p>
          <w:p w14:paraId="1E06716E"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у коробах</w:t>
            </w:r>
          </w:p>
        </w:tc>
        <w:tc>
          <w:tcPr>
            <w:tcW w:w="1418" w:type="dxa"/>
            <w:tcBorders>
              <w:top w:val="nil"/>
              <w:left w:val="single" w:sz="4" w:space="0" w:color="auto"/>
              <w:bottom w:val="nil"/>
              <w:right w:val="nil"/>
            </w:tcBorders>
          </w:tcPr>
          <w:p w14:paraId="783A509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032A391"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210</w:t>
            </w:r>
          </w:p>
        </w:tc>
        <w:tc>
          <w:tcPr>
            <w:tcW w:w="1418" w:type="dxa"/>
            <w:tcBorders>
              <w:top w:val="nil"/>
              <w:left w:val="single" w:sz="4" w:space="0" w:color="auto"/>
              <w:bottom w:val="nil"/>
              <w:right w:val="single" w:sz="12" w:space="0" w:color="auto"/>
            </w:tcBorders>
            <w:vAlign w:val="center"/>
          </w:tcPr>
          <w:p w14:paraId="61B9F57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7AC57E25" w14:textId="77777777" w:rsidTr="007861C6">
        <w:trPr>
          <w:jc w:val="center"/>
        </w:trPr>
        <w:tc>
          <w:tcPr>
            <w:tcW w:w="567" w:type="dxa"/>
            <w:tcBorders>
              <w:top w:val="nil"/>
              <w:left w:val="single" w:sz="12" w:space="0" w:color="auto"/>
              <w:bottom w:val="nil"/>
              <w:right w:val="single" w:sz="4" w:space="0" w:color="auto"/>
            </w:tcBorders>
          </w:tcPr>
          <w:p w14:paraId="617C4E2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8</w:t>
            </w:r>
          </w:p>
        </w:tc>
        <w:tc>
          <w:tcPr>
            <w:tcW w:w="5387" w:type="dxa"/>
            <w:tcBorders>
              <w:top w:val="nil"/>
              <w:left w:val="nil"/>
              <w:bottom w:val="nil"/>
              <w:right w:val="nil"/>
            </w:tcBorders>
          </w:tcPr>
          <w:p w14:paraId="78CF309D"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35</w:t>
            </w:r>
          </w:p>
          <w:p w14:paraId="3F89004E"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мм2 у коробах</w:t>
            </w:r>
          </w:p>
        </w:tc>
        <w:tc>
          <w:tcPr>
            <w:tcW w:w="1418" w:type="dxa"/>
            <w:tcBorders>
              <w:top w:val="nil"/>
              <w:left w:val="single" w:sz="4" w:space="0" w:color="auto"/>
              <w:bottom w:val="nil"/>
              <w:right w:val="nil"/>
            </w:tcBorders>
          </w:tcPr>
          <w:p w14:paraId="05DD813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DB1C18B"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565</w:t>
            </w:r>
          </w:p>
        </w:tc>
        <w:tc>
          <w:tcPr>
            <w:tcW w:w="1418" w:type="dxa"/>
            <w:tcBorders>
              <w:top w:val="nil"/>
              <w:left w:val="single" w:sz="4" w:space="0" w:color="auto"/>
              <w:bottom w:val="nil"/>
              <w:right w:val="single" w:sz="12" w:space="0" w:color="auto"/>
            </w:tcBorders>
            <w:vAlign w:val="center"/>
          </w:tcPr>
          <w:p w14:paraId="475AA053"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CB63877" w14:textId="77777777" w:rsidTr="007861C6">
        <w:trPr>
          <w:jc w:val="center"/>
        </w:trPr>
        <w:tc>
          <w:tcPr>
            <w:tcW w:w="567" w:type="dxa"/>
            <w:tcBorders>
              <w:top w:val="nil"/>
              <w:left w:val="single" w:sz="12" w:space="0" w:color="auto"/>
              <w:bottom w:val="nil"/>
              <w:right w:val="single" w:sz="4" w:space="0" w:color="auto"/>
            </w:tcBorders>
          </w:tcPr>
          <w:p w14:paraId="0585442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9</w:t>
            </w:r>
          </w:p>
        </w:tc>
        <w:tc>
          <w:tcPr>
            <w:tcW w:w="5387" w:type="dxa"/>
            <w:tcBorders>
              <w:top w:val="nil"/>
              <w:left w:val="nil"/>
              <w:bottom w:val="nil"/>
              <w:right w:val="nil"/>
            </w:tcBorders>
          </w:tcPr>
          <w:p w14:paraId="64948FF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Установлення вимикачів неутопленого типу при</w:t>
            </w:r>
          </w:p>
          <w:p w14:paraId="3263E3F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відкритій проводці</w:t>
            </w:r>
          </w:p>
        </w:tc>
        <w:tc>
          <w:tcPr>
            <w:tcW w:w="1418" w:type="dxa"/>
            <w:tcBorders>
              <w:top w:val="nil"/>
              <w:left w:val="single" w:sz="4" w:space="0" w:color="auto"/>
              <w:bottom w:val="nil"/>
              <w:right w:val="nil"/>
            </w:tcBorders>
          </w:tcPr>
          <w:p w14:paraId="3D2DC13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1F5A3B31"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639D82F7"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C5403D4" w14:textId="77777777" w:rsidTr="007861C6">
        <w:trPr>
          <w:jc w:val="center"/>
        </w:trPr>
        <w:tc>
          <w:tcPr>
            <w:tcW w:w="567" w:type="dxa"/>
            <w:tcBorders>
              <w:top w:val="nil"/>
              <w:left w:val="single" w:sz="12" w:space="0" w:color="auto"/>
              <w:bottom w:val="nil"/>
              <w:right w:val="single" w:sz="4" w:space="0" w:color="auto"/>
            </w:tcBorders>
          </w:tcPr>
          <w:p w14:paraId="65A0F4EF"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10</w:t>
            </w:r>
          </w:p>
        </w:tc>
        <w:tc>
          <w:tcPr>
            <w:tcW w:w="5387" w:type="dxa"/>
            <w:tcBorders>
              <w:top w:val="nil"/>
              <w:left w:val="nil"/>
              <w:bottom w:val="nil"/>
              <w:right w:val="nil"/>
            </w:tcBorders>
          </w:tcPr>
          <w:p w14:paraId="6AE16E81"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Установлення штепсельних розеток неутопленого типу</w:t>
            </w:r>
          </w:p>
          <w:p w14:paraId="65594A7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відкритій проводці</w:t>
            </w:r>
          </w:p>
        </w:tc>
        <w:tc>
          <w:tcPr>
            <w:tcW w:w="1418" w:type="dxa"/>
            <w:tcBorders>
              <w:top w:val="nil"/>
              <w:left w:val="single" w:sz="4" w:space="0" w:color="auto"/>
              <w:bottom w:val="nil"/>
              <w:right w:val="nil"/>
            </w:tcBorders>
          </w:tcPr>
          <w:p w14:paraId="2D8A9DF5"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9DA9AF8"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107</w:t>
            </w:r>
          </w:p>
        </w:tc>
        <w:tc>
          <w:tcPr>
            <w:tcW w:w="1418" w:type="dxa"/>
            <w:tcBorders>
              <w:top w:val="nil"/>
              <w:left w:val="single" w:sz="4" w:space="0" w:color="auto"/>
              <w:bottom w:val="nil"/>
              <w:right w:val="single" w:sz="12" w:space="0" w:color="auto"/>
            </w:tcBorders>
            <w:vAlign w:val="center"/>
          </w:tcPr>
          <w:p w14:paraId="1277E33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95CAE6C" w14:textId="77777777" w:rsidTr="007861C6">
        <w:trPr>
          <w:jc w:val="center"/>
        </w:trPr>
        <w:tc>
          <w:tcPr>
            <w:tcW w:w="567" w:type="dxa"/>
            <w:tcBorders>
              <w:top w:val="nil"/>
              <w:left w:val="single" w:sz="12" w:space="0" w:color="auto"/>
              <w:bottom w:val="nil"/>
              <w:right w:val="single" w:sz="4" w:space="0" w:color="auto"/>
            </w:tcBorders>
          </w:tcPr>
          <w:p w14:paraId="5E23AFD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11</w:t>
            </w:r>
          </w:p>
        </w:tc>
        <w:tc>
          <w:tcPr>
            <w:tcW w:w="5387" w:type="dxa"/>
            <w:tcBorders>
              <w:top w:val="nil"/>
              <w:left w:val="nil"/>
              <w:bottom w:val="nil"/>
              <w:right w:val="nil"/>
            </w:tcBorders>
          </w:tcPr>
          <w:p w14:paraId="1A1E6E94"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Монтаж світильників для люмінесцентних ламп, які</w:t>
            </w:r>
          </w:p>
          <w:p w14:paraId="1C84ED9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встановлюються в підвісних стелях</w:t>
            </w:r>
          </w:p>
        </w:tc>
        <w:tc>
          <w:tcPr>
            <w:tcW w:w="1418" w:type="dxa"/>
            <w:tcBorders>
              <w:top w:val="nil"/>
              <w:left w:val="single" w:sz="4" w:space="0" w:color="auto"/>
              <w:bottom w:val="nil"/>
              <w:right w:val="nil"/>
            </w:tcBorders>
          </w:tcPr>
          <w:p w14:paraId="329AD0A8"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784395F8"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42</w:t>
            </w:r>
          </w:p>
        </w:tc>
        <w:tc>
          <w:tcPr>
            <w:tcW w:w="1418" w:type="dxa"/>
            <w:tcBorders>
              <w:top w:val="nil"/>
              <w:left w:val="single" w:sz="4" w:space="0" w:color="auto"/>
              <w:bottom w:val="nil"/>
              <w:right w:val="single" w:sz="12" w:space="0" w:color="auto"/>
            </w:tcBorders>
            <w:vAlign w:val="center"/>
          </w:tcPr>
          <w:p w14:paraId="53DD3C3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E2E8967" w14:textId="77777777" w:rsidTr="007861C6">
        <w:trPr>
          <w:jc w:val="center"/>
        </w:trPr>
        <w:tc>
          <w:tcPr>
            <w:tcW w:w="567" w:type="dxa"/>
            <w:tcBorders>
              <w:top w:val="nil"/>
              <w:left w:val="single" w:sz="12" w:space="0" w:color="auto"/>
              <w:bottom w:val="nil"/>
              <w:right w:val="single" w:sz="4" w:space="0" w:color="auto"/>
            </w:tcBorders>
          </w:tcPr>
          <w:p w14:paraId="239C634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12</w:t>
            </w:r>
          </w:p>
        </w:tc>
        <w:tc>
          <w:tcPr>
            <w:tcW w:w="5387" w:type="dxa"/>
            <w:tcBorders>
              <w:top w:val="nil"/>
              <w:left w:val="nil"/>
              <w:bottom w:val="nil"/>
              <w:right w:val="nil"/>
            </w:tcBorders>
          </w:tcPr>
          <w:p w14:paraId="4198EF1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Монтаж світильників типу "таблетка" з датчиком руху</w:t>
            </w:r>
          </w:p>
        </w:tc>
        <w:tc>
          <w:tcPr>
            <w:tcW w:w="1418" w:type="dxa"/>
            <w:tcBorders>
              <w:top w:val="nil"/>
              <w:left w:val="single" w:sz="4" w:space="0" w:color="auto"/>
              <w:bottom w:val="nil"/>
              <w:right w:val="nil"/>
            </w:tcBorders>
          </w:tcPr>
          <w:p w14:paraId="2319E2F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325A0E9"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459AC96F"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D0C5657" w14:textId="77777777" w:rsidTr="007861C6">
        <w:trPr>
          <w:jc w:val="center"/>
        </w:trPr>
        <w:tc>
          <w:tcPr>
            <w:tcW w:w="567" w:type="dxa"/>
            <w:tcBorders>
              <w:top w:val="nil"/>
              <w:left w:val="single" w:sz="12" w:space="0" w:color="auto"/>
              <w:bottom w:val="nil"/>
              <w:right w:val="single" w:sz="4" w:space="0" w:color="auto"/>
            </w:tcBorders>
          </w:tcPr>
          <w:p w14:paraId="3A5A2BB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13</w:t>
            </w:r>
          </w:p>
        </w:tc>
        <w:tc>
          <w:tcPr>
            <w:tcW w:w="5387" w:type="dxa"/>
            <w:tcBorders>
              <w:top w:val="nil"/>
              <w:left w:val="nil"/>
              <w:bottom w:val="nil"/>
              <w:right w:val="nil"/>
            </w:tcBorders>
          </w:tcPr>
          <w:p w14:paraId="304B78D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Монтаж світильників типу "таблетка"</w:t>
            </w:r>
          </w:p>
        </w:tc>
        <w:tc>
          <w:tcPr>
            <w:tcW w:w="1418" w:type="dxa"/>
            <w:tcBorders>
              <w:top w:val="nil"/>
              <w:left w:val="single" w:sz="4" w:space="0" w:color="auto"/>
              <w:bottom w:val="nil"/>
              <w:right w:val="nil"/>
            </w:tcBorders>
          </w:tcPr>
          <w:p w14:paraId="5A6707B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DA03294"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5C1209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48508859" w14:textId="77777777" w:rsidTr="007861C6">
        <w:trPr>
          <w:jc w:val="center"/>
        </w:trPr>
        <w:tc>
          <w:tcPr>
            <w:tcW w:w="567" w:type="dxa"/>
            <w:tcBorders>
              <w:top w:val="nil"/>
              <w:left w:val="single" w:sz="12" w:space="0" w:color="auto"/>
              <w:bottom w:val="nil"/>
              <w:right w:val="single" w:sz="4" w:space="0" w:color="auto"/>
            </w:tcBorders>
          </w:tcPr>
          <w:p w14:paraId="7D59096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14</w:t>
            </w:r>
          </w:p>
        </w:tc>
        <w:tc>
          <w:tcPr>
            <w:tcW w:w="5387" w:type="dxa"/>
            <w:tcBorders>
              <w:top w:val="nil"/>
              <w:left w:val="nil"/>
              <w:bottom w:val="nil"/>
              <w:right w:val="nil"/>
            </w:tcBorders>
          </w:tcPr>
          <w:p w14:paraId="5BCA2D99"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Монтаж панелі та підключення кабелів або проводів</w:t>
            </w:r>
          </w:p>
          <w:p w14:paraId="7644328D"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зовнішньої мережі до апаратів та приладів панелі</w:t>
            </w:r>
          </w:p>
          <w:p w14:paraId="3154419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розподільної</w:t>
            </w:r>
          </w:p>
        </w:tc>
        <w:tc>
          <w:tcPr>
            <w:tcW w:w="1418" w:type="dxa"/>
            <w:tcBorders>
              <w:top w:val="nil"/>
              <w:left w:val="single" w:sz="4" w:space="0" w:color="auto"/>
              <w:bottom w:val="nil"/>
              <w:right w:val="nil"/>
            </w:tcBorders>
          </w:tcPr>
          <w:p w14:paraId="0865D73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пристрій</w:t>
            </w:r>
          </w:p>
        </w:tc>
        <w:tc>
          <w:tcPr>
            <w:tcW w:w="1418" w:type="dxa"/>
            <w:tcBorders>
              <w:top w:val="nil"/>
              <w:left w:val="single" w:sz="4" w:space="0" w:color="auto"/>
              <w:bottom w:val="nil"/>
              <w:right w:val="single" w:sz="4" w:space="0" w:color="auto"/>
            </w:tcBorders>
          </w:tcPr>
          <w:p w14:paraId="45FE0EC7"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E89D22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D869819" w14:textId="77777777" w:rsidTr="007861C6">
        <w:trPr>
          <w:jc w:val="center"/>
        </w:trPr>
        <w:tc>
          <w:tcPr>
            <w:tcW w:w="567" w:type="dxa"/>
            <w:tcBorders>
              <w:top w:val="nil"/>
              <w:left w:val="single" w:sz="12" w:space="0" w:color="auto"/>
              <w:bottom w:val="nil"/>
              <w:right w:val="single" w:sz="4" w:space="0" w:color="auto"/>
            </w:tcBorders>
          </w:tcPr>
          <w:p w14:paraId="548B982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15</w:t>
            </w:r>
          </w:p>
        </w:tc>
        <w:tc>
          <w:tcPr>
            <w:tcW w:w="5387" w:type="dxa"/>
            <w:tcBorders>
              <w:top w:val="nil"/>
              <w:left w:val="nil"/>
              <w:bottom w:val="nil"/>
              <w:right w:val="nil"/>
            </w:tcBorders>
          </w:tcPr>
          <w:p w14:paraId="0A59A1A9"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2B9B836C"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080D947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0C053EA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25 мм</w:t>
            </w:r>
          </w:p>
        </w:tc>
        <w:tc>
          <w:tcPr>
            <w:tcW w:w="1418" w:type="dxa"/>
            <w:tcBorders>
              <w:top w:val="nil"/>
              <w:left w:val="single" w:sz="4" w:space="0" w:color="auto"/>
              <w:bottom w:val="nil"/>
              <w:right w:val="nil"/>
            </w:tcBorders>
          </w:tcPr>
          <w:p w14:paraId="404025B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77F4A48A"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7F593D03"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8665878" w14:textId="77777777" w:rsidTr="007861C6">
        <w:trPr>
          <w:jc w:val="center"/>
        </w:trPr>
        <w:tc>
          <w:tcPr>
            <w:tcW w:w="567" w:type="dxa"/>
            <w:tcBorders>
              <w:top w:val="nil"/>
              <w:left w:val="single" w:sz="12" w:space="0" w:color="auto"/>
              <w:bottom w:val="nil"/>
              <w:right w:val="single" w:sz="4" w:space="0" w:color="auto"/>
            </w:tcBorders>
          </w:tcPr>
          <w:p w14:paraId="4F85C23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16</w:t>
            </w:r>
          </w:p>
        </w:tc>
        <w:tc>
          <w:tcPr>
            <w:tcW w:w="5387" w:type="dxa"/>
            <w:tcBorders>
              <w:top w:val="nil"/>
              <w:left w:val="nil"/>
              <w:bottom w:val="nil"/>
              <w:right w:val="nil"/>
            </w:tcBorders>
          </w:tcPr>
          <w:p w14:paraId="597958C1"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1F4EBF9A"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2B194878"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03FDEF0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40 мм</w:t>
            </w:r>
          </w:p>
        </w:tc>
        <w:tc>
          <w:tcPr>
            <w:tcW w:w="1418" w:type="dxa"/>
            <w:tcBorders>
              <w:top w:val="nil"/>
              <w:left w:val="single" w:sz="4" w:space="0" w:color="auto"/>
              <w:bottom w:val="nil"/>
              <w:right w:val="nil"/>
            </w:tcBorders>
          </w:tcPr>
          <w:p w14:paraId="3FC875D4"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85D1106"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7562BFD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bl>
    <w:p w14:paraId="395CEACE" w14:textId="77777777" w:rsidR="00734A9F" w:rsidRPr="00E40B97" w:rsidRDefault="00734A9F" w:rsidP="00734A9F">
      <w:pPr>
        <w:spacing w:after="0" w:line="240" w:lineRule="auto"/>
        <w:jc w:val="center"/>
        <w:rPr>
          <w:rFonts w:ascii="Times New Roman" w:eastAsia="Times New Roman" w:hAnsi="Times New Roman" w:cs="Times New Roman"/>
          <w:b/>
          <w:sz w:val="24"/>
          <w:szCs w:val="24"/>
          <w:lang w:eastAsia="ru-RU"/>
        </w:rPr>
      </w:pPr>
    </w:p>
    <w:p w14:paraId="3CA8BA4D" w14:textId="77777777" w:rsidR="00734A9F" w:rsidRDefault="00734A9F" w:rsidP="00734A9F">
      <w:pPr>
        <w:spacing w:after="0" w:line="240" w:lineRule="auto"/>
        <w:jc w:val="both"/>
        <w:rPr>
          <w:rFonts w:ascii="Times New Roman" w:eastAsia="Times New Roman" w:hAnsi="Times New Roman" w:cs="Times New Roman"/>
          <w:b/>
          <w:i/>
          <w:sz w:val="24"/>
          <w:szCs w:val="24"/>
          <w:lang w:eastAsia="ru-RU"/>
        </w:rPr>
      </w:pPr>
    </w:p>
    <w:p w14:paraId="2FFFF12B" w14:textId="77777777" w:rsidR="00734A9F" w:rsidRPr="001D1C90" w:rsidRDefault="00734A9F" w:rsidP="00734A9F">
      <w:pPr>
        <w:spacing w:after="0" w:line="240" w:lineRule="auto"/>
        <w:jc w:val="both"/>
        <w:rPr>
          <w:rFonts w:ascii="Times New Roman" w:eastAsia="Times New Roman" w:hAnsi="Times New Roman" w:cs="Times New Roman"/>
          <w:b/>
          <w:sz w:val="24"/>
          <w:szCs w:val="24"/>
          <w:lang w:eastAsia="ru-RU"/>
        </w:rPr>
      </w:pPr>
      <w:r w:rsidRPr="001D1C90">
        <w:rPr>
          <w:rFonts w:ascii="Times New Roman" w:eastAsia="Times New Roman" w:hAnsi="Times New Roman" w:cs="Times New Roman"/>
          <w:b/>
          <w:sz w:val="24"/>
          <w:szCs w:val="24"/>
          <w:lang w:eastAsia="ru-RU"/>
        </w:rPr>
        <w:t>Білоцерківський міськрайонний суд Київської області</w:t>
      </w: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34A9F" w:rsidRPr="001D1C90" w14:paraId="0490D28E" w14:textId="77777777" w:rsidTr="007861C6">
        <w:trPr>
          <w:jc w:val="center"/>
        </w:trPr>
        <w:tc>
          <w:tcPr>
            <w:tcW w:w="567" w:type="dxa"/>
            <w:tcBorders>
              <w:top w:val="single" w:sz="12" w:space="0" w:color="auto"/>
              <w:left w:val="single" w:sz="12" w:space="0" w:color="auto"/>
              <w:bottom w:val="nil"/>
              <w:right w:val="single" w:sz="4" w:space="0" w:color="auto"/>
            </w:tcBorders>
            <w:vAlign w:val="center"/>
          </w:tcPr>
          <w:p w14:paraId="08D3C642"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w:t>
            </w:r>
          </w:p>
          <w:p w14:paraId="3F6977F7"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п/п</w:t>
            </w:r>
          </w:p>
        </w:tc>
        <w:tc>
          <w:tcPr>
            <w:tcW w:w="5387" w:type="dxa"/>
            <w:tcBorders>
              <w:top w:val="single" w:sz="12" w:space="0" w:color="auto"/>
              <w:left w:val="nil"/>
              <w:bottom w:val="nil"/>
              <w:right w:val="nil"/>
            </w:tcBorders>
            <w:vAlign w:val="center"/>
          </w:tcPr>
          <w:p w14:paraId="4C2C1C17"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p>
          <w:p w14:paraId="533E84A2"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Найменування робіт та витрат</w:t>
            </w:r>
          </w:p>
          <w:p w14:paraId="2073125F"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tcPr>
          <w:p w14:paraId="79947FFB"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Одиниця</w:t>
            </w:r>
          </w:p>
          <w:p w14:paraId="50FEA63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543C34E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24C7158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Примітка</w:t>
            </w:r>
          </w:p>
        </w:tc>
      </w:tr>
      <w:tr w:rsidR="00734A9F" w:rsidRPr="001D1C90" w14:paraId="645216B1" w14:textId="77777777" w:rsidTr="007861C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42EA3926"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2E9F3D0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2DF5D1D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A7F44A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0F7A5D1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r>
      <w:tr w:rsidR="00734A9F" w:rsidRPr="001D1C90" w14:paraId="21AB9D18" w14:textId="77777777" w:rsidTr="007861C6">
        <w:trPr>
          <w:jc w:val="center"/>
        </w:trPr>
        <w:tc>
          <w:tcPr>
            <w:tcW w:w="567" w:type="dxa"/>
            <w:tcBorders>
              <w:top w:val="nil"/>
              <w:left w:val="single" w:sz="12" w:space="0" w:color="auto"/>
              <w:bottom w:val="nil"/>
              <w:right w:val="single" w:sz="4" w:space="0" w:color="auto"/>
            </w:tcBorders>
            <w:vAlign w:val="center"/>
          </w:tcPr>
          <w:p w14:paraId="3C3D6E40"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BBB60F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 xml:space="preserve">Електромонтажні роботи </w:t>
            </w:r>
          </w:p>
        </w:tc>
        <w:tc>
          <w:tcPr>
            <w:tcW w:w="1418" w:type="dxa"/>
            <w:tcBorders>
              <w:top w:val="nil"/>
              <w:left w:val="single" w:sz="4" w:space="0" w:color="auto"/>
              <w:bottom w:val="nil"/>
              <w:right w:val="single" w:sz="4" w:space="0" w:color="auto"/>
            </w:tcBorders>
            <w:vAlign w:val="center"/>
          </w:tcPr>
          <w:p w14:paraId="7E82F9A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1AF8DE7"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6E3867F"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542CEF7" w14:textId="77777777" w:rsidTr="007861C6">
        <w:trPr>
          <w:jc w:val="center"/>
        </w:trPr>
        <w:tc>
          <w:tcPr>
            <w:tcW w:w="567" w:type="dxa"/>
            <w:tcBorders>
              <w:top w:val="nil"/>
              <w:left w:val="single" w:sz="12" w:space="0" w:color="auto"/>
              <w:bottom w:val="nil"/>
              <w:right w:val="single" w:sz="4" w:space="0" w:color="auto"/>
            </w:tcBorders>
            <w:vAlign w:val="center"/>
          </w:tcPr>
          <w:p w14:paraId="4FB65BDD"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1EF055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9AC2B6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D09D7A0"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DA1DA5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CEC8F05" w14:textId="77777777" w:rsidTr="007861C6">
        <w:trPr>
          <w:jc w:val="center"/>
        </w:trPr>
        <w:tc>
          <w:tcPr>
            <w:tcW w:w="567" w:type="dxa"/>
            <w:tcBorders>
              <w:top w:val="nil"/>
              <w:left w:val="single" w:sz="12" w:space="0" w:color="auto"/>
              <w:bottom w:val="nil"/>
              <w:right w:val="single" w:sz="4" w:space="0" w:color="auto"/>
            </w:tcBorders>
          </w:tcPr>
          <w:p w14:paraId="7F0AC7DF"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387" w:type="dxa"/>
            <w:tcBorders>
              <w:top w:val="nil"/>
              <w:left w:val="nil"/>
              <w:bottom w:val="nil"/>
              <w:right w:val="nil"/>
            </w:tcBorders>
          </w:tcPr>
          <w:p w14:paraId="5BA2B6A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Прокладання коробів пластикових по стінам</w:t>
            </w:r>
          </w:p>
        </w:tc>
        <w:tc>
          <w:tcPr>
            <w:tcW w:w="1418" w:type="dxa"/>
            <w:tcBorders>
              <w:top w:val="nil"/>
              <w:left w:val="single" w:sz="4" w:space="0" w:color="auto"/>
              <w:bottom w:val="nil"/>
              <w:right w:val="nil"/>
            </w:tcBorders>
          </w:tcPr>
          <w:p w14:paraId="0C466CF4"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4CE9447"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041B0DC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A10DF6A" w14:textId="77777777" w:rsidTr="007861C6">
        <w:trPr>
          <w:jc w:val="center"/>
        </w:trPr>
        <w:tc>
          <w:tcPr>
            <w:tcW w:w="567" w:type="dxa"/>
            <w:tcBorders>
              <w:top w:val="nil"/>
              <w:left w:val="single" w:sz="12" w:space="0" w:color="auto"/>
              <w:bottom w:val="nil"/>
              <w:right w:val="single" w:sz="4" w:space="0" w:color="auto"/>
            </w:tcBorders>
          </w:tcPr>
          <w:p w14:paraId="3A3772B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5387" w:type="dxa"/>
            <w:tcBorders>
              <w:top w:val="nil"/>
              <w:left w:val="nil"/>
              <w:bottom w:val="nil"/>
              <w:right w:val="nil"/>
            </w:tcBorders>
          </w:tcPr>
          <w:p w14:paraId="7C39477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35</w:t>
            </w:r>
          </w:p>
          <w:p w14:paraId="3C76E69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мм2 у коробах</w:t>
            </w:r>
          </w:p>
        </w:tc>
        <w:tc>
          <w:tcPr>
            <w:tcW w:w="1418" w:type="dxa"/>
            <w:tcBorders>
              <w:top w:val="nil"/>
              <w:left w:val="single" w:sz="4" w:space="0" w:color="auto"/>
              <w:bottom w:val="nil"/>
              <w:right w:val="nil"/>
            </w:tcBorders>
          </w:tcPr>
          <w:p w14:paraId="3879D4C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4E5860E"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645488C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03F01D2" w14:textId="77777777" w:rsidTr="007861C6">
        <w:trPr>
          <w:jc w:val="center"/>
        </w:trPr>
        <w:tc>
          <w:tcPr>
            <w:tcW w:w="567" w:type="dxa"/>
            <w:tcBorders>
              <w:top w:val="nil"/>
              <w:left w:val="single" w:sz="12" w:space="0" w:color="auto"/>
              <w:bottom w:val="nil"/>
              <w:right w:val="single" w:sz="4" w:space="0" w:color="auto"/>
            </w:tcBorders>
          </w:tcPr>
          <w:p w14:paraId="1457AF2A"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5387" w:type="dxa"/>
            <w:tcBorders>
              <w:top w:val="nil"/>
              <w:left w:val="nil"/>
              <w:bottom w:val="nil"/>
              <w:right w:val="nil"/>
            </w:tcBorders>
          </w:tcPr>
          <w:p w14:paraId="02E7A6F1"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Труба вініпластова по стінах і колонах з кріпленням</w:t>
            </w:r>
          </w:p>
          <w:p w14:paraId="0BFC265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накладними скобами, діаметр до 50 мм</w:t>
            </w:r>
          </w:p>
        </w:tc>
        <w:tc>
          <w:tcPr>
            <w:tcW w:w="1418" w:type="dxa"/>
            <w:tcBorders>
              <w:top w:val="nil"/>
              <w:left w:val="single" w:sz="4" w:space="0" w:color="auto"/>
              <w:bottom w:val="nil"/>
              <w:right w:val="nil"/>
            </w:tcBorders>
          </w:tcPr>
          <w:p w14:paraId="6358D48B"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1DEB4A6"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129</w:t>
            </w:r>
          </w:p>
        </w:tc>
        <w:tc>
          <w:tcPr>
            <w:tcW w:w="1418" w:type="dxa"/>
            <w:tcBorders>
              <w:top w:val="nil"/>
              <w:left w:val="single" w:sz="4" w:space="0" w:color="auto"/>
              <w:bottom w:val="nil"/>
              <w:right w:val="single" w:sz="12" w:space="0" w:color="auto"/>
            </w:tcBorders>
            <w:vAlign w:val="center"/>
          </w:tcPr>
          <w:p w14:paraId="37C51EE5"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3BF2CB8B" w14:textId="77777777" w:rsidTr="007861C6">
        <w:trPr>
          <w:jc w:val="center"/>
        </w:trPr>
        <w:tc>
          <w:tcPr>
            <w:tcW w:w="567" w:type="dxa"/>
            <w:tcBorders>
              <w:top w:val="nil"/>
              <w:left w:val="single" w:sz="12" w:space="0" w:color="auto"/>
              <w:bottom w:val="nil"/>
              <w:right w:val="single" w:sz="4" w:space="0" w:color="auto"/>
            </w:tcBorders>
          </w:tcPr>
          <w:p w14:paraId="2C35ABD5"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5387" w:type="dxa"/>
            <w:tcBorders>
              <w:top w:val="nil"/>
              <w:left w:val="nil"/>
              <w:bottom w:val="nil"/>
              <w:right w:val="nil"/>
            </w:tcBorders>
          </w:tcPr>
          <w:p w14:paraId="220DDC5A"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Затягування першого проводу перерізом понад 35 мм2</w:t>
            </w:r>
          </w:p>
          <w:p w14:paraId="08CB379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до 70 мм2 в труби</w:t>
            </w:r>
          </w:p>
        </w:tc>
        <w:tc>
          <w:tcPr>
            <w:tcW w:w="1418" w:type="dxa"/>
            <w:tcBorders>
              <w:top w:val="nil"/>
              <w:left w:val="single" w:sz="4" w:space="0" w:color="auto"/>
              <w:bottom w:val="nil"/>
              <w:right w:val="nil"/>
            </w:tcBorders>
          </w:tcPr>
          <w:p w14:paraId="7720A65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A998B67"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129</w:t>
            </w:r>
          </w:p>
        </w:tc>
        <w:tc>
          <w:tcPr>
            <w:tcW w:w="1418" w:type="dxa"/>
            <w:tcBorders>
              <w:top w:val="nil"/>
              <w:left w:val="single" w:sz="4" w:space="0" w:color="auto"/>
              <w:bottom w:val="nil"/>
              <w:right w:val="single" w:sz="12" w:space="0" w:color="auto"/>
            </w:tcBorders>
            <w:vAlign w:val="center"/>
          </w:tcPr>
          <w:p w14:paraId="2F85D2C0"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BE21F75" w14:textId="77777777" w:rsidTr="007861C6">
        <w:trPr>
          <w:jc w:val="center"/>
        </w:trPr>
        <w:tc>
          <w:tcPr>
            <w:tcW w:w="567" w:type="dxa"/>
            <w:tcBorders>
              <w:top w:val="nil"/>
              <w:left w:val="single" w:sz="12" w:space="0" w:color="auto"/>
              <w:bottom w:val="nil"/>
              <w:right w:val="single" w:sz="4" w:space="0" w:color="auto"/>
            </w:tcBorders>
          </w:tcPr>
          <w:p w14:paraId="6C776B6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c>
          <w:tcPr>
            <w:tcW w:w="5387" w:type="dxa"/>
            <w:tcBorders>
              <w:top w:val="nil"/>
              <w:left w:val="nil"/>
              <w:bottom w:val="nil"/>
              <w:right w:val="nil"/>
            </w:tcBorders>
          </w:tcPr>
          <w:p w14:paraId="3C5F914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Монтаж панелі та підключення кабелів або проводів</w:t>
            </w:r>
          </w:p>
          <w:p w14:paraId="3955223E"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зовнішньої мережі до апаратів та приладів панелі</w:t>
            </w:r>
          </w:p>
          <w:p w14:paraId="120F690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розподільної</w:t>
            </w:r>
          </w:p>
        </w:tc>
        <w:tc>
          <w:tcPr>
            <w:tcW w:w="1418" w:type="dxa"/>
            <w:tcBorders>
              <w:top w:val="nil"/>
              <w:left w:val="single" w:sz="4" w:space="0" w:color="auto"/>
              <w:bottom w:val="nil"/>
              <w:right w:val="nil"/>
            </w:tcBorders>
          </w:tcPr>
          <w:p w14:paraId="743C4C5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пристрій</w:t>
            </w:r>
          </w:p>
        </w:tc>
        <w:tc>
          <w:tcPr>
            <w:tcW w:w="1418" w:type="dxa"/>
            <w:tcBorders>
              <w:top w:val="nil"/>
              <w:left w:val="single" w:sz="4" w:space="0" w:color="auto"/>
              <w:bottom w:val="nil"/>
              <w:right w:val="single" w:sz="4" w:space="0" w:color="auto"/>
            </w:tcBorders>
          </w:tcPr>
          <w:p w14:paraId="48488A0E"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21E511A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DA2DFA2" w14:textId="77777777" w:rsidTr="007861C6">
        <w:trPr>
          <w:jc w:val="center"/>
        </w:trPr>
        <w:tc>
          <w:tcPr>
            <w:tcW w:w="567" w:type="dxa"/>
            <w:tcBorders>
              <w:top w:val="nil"/>
              <w:left w:val="single" w:sz="12" w:space="0" w:color="auto"/>
              <w:bottom w:val="nil"/>
              <w:right w:val="single" w:sz="4" w:space="0" w:color="auto"/>
            </w:tcBorders>
          </w:tcPr>
          <w:p w14:paraId="5CDDC0C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6</w:t>
            </w:r>
          </w:p>
        </w:tc>
        <w:tc>
          <w:tcPr>
            <w:tcW w:w="5387" w:type="dxa"/>
            <w:tcBorders>
              <w:top w:val="nil"/>
              <w:left w:val="nil"/>
              <w:bottom w:val="nil"/>
              <w:right w:val="nil"/>
            </w:tcBorders>
          </w:tcPr>
          <w:p w14:paraId="4239036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Монтаж панелі та підключення кабелів або проводів</w:t>
            </w:r>
          </w:p>
          <w:p w14:paraId="20439AD3"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зовнішньої мережі до апаратів та приладів панелі</w:t>
            </w:r>
          </w:p>
          <w:p w14:paraId="5C974A6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розподільної</w:t>
            </w:r>
          </w:p>
        </w:tc>
        <w:tc>
          <w:tcPr>
            <w:tcW w:w="1418" w:type="dxa"/>
            <w:tcBorders>
              <w:top w:val="nil"/>
              <w:left w:val="single" w:sz="4" w:space="0" w:color="auto"/>
              <w:bottom w:val="nil"/>
              <w:right w:val="nil"/>
            </w:tcBorders>
          </w:tcPr>
          <w:p w14:paraId="330EECC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пристрій</w:t>
            </w:r>
          </w:p>
        </w:tc>
        <w:tc>
          <w:tcPr>
            <w:tcW w:w="1418" w:type="dxa"/>
            <w:tcBorders>
              <w:top w:val="nil"/>
              <w:left w:val="single" w:sz="4" w:space="0" w:color="auto"/>
              <w:bottom w:val="nil"/>
              <w:right w:val="single" w:sz="4" w:space="0" w:color="auto"/>
            </w:tcBorders>
          </w:tcPr>
          <w:p w14:paraId="5E9F2699"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A98A94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3174949C" w14:textId="77777777" w:rsidTr="007861C6">
        <w:trPr>
          <w:jc w:val="center"/>
        </w:trPr>
        <w:tc>
          <w:tcPr>
            <w:tcW w:w="567" w:type="dxa"/>
            <w:tcBorders>
              <w:top w:val="nil"/>
              <w:left w:val="single" w:sz="12" w:space="0" w:color="auto"/>
              <w:bottom w:val="nil"/>
              <w:right w:val="single" w:sz="4" w:space="0" w:color="auto"/>
            </w:tcBorders>
          </w:tcPr>
          <w:p w14:paraId="1C6A37B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7</w:t>
            </w:r>
          </w:p>
        </w:tc>
        <w:tc>
          <w:tcPr>
            <w:tcW w:w="5387" w:type="dxa"/>
            <w:tcBorders>
              <w:top w:val="nil"/>
              <w:left w:val="nil"/>
              <w:bottom w:val="nil"/>
              <w:right w:val="nil"/>
            </w:tcBorders>
          </w:tcPr>
          <w:p w14:paraId="31E78C98"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1B097066"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5429AFFA"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5E50E921"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25 мм</w:t>
            </w:r>
          </w:p>
        </w:tc>
        <w:tc>
          <w:tcPr>
            <w:tcW w:w="1418" w:type="dxa"/>
            <w:tcBorders>
              <w:top w:val="nil"/>
              <w:left w:val="single" w:sz="4" w:space="0" w:color="auto"/>
              <w:bottom w:val="nil"/>
              <w:right w:val="nil"/>
            </w:tcBorders>
          </w:tcPr>
          <w:p w14:paraId="610C72A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5964396"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w:t>
            </w:r>
          </w:p>
        </w:tc>
        <w:tc>
          <w:tcPr>
            <w:tcW w:w="1418" w:type="dxa"/>
            <w:tcBorders>
              <w:top w:val="nil"/>
              <w:left w:val="single" w:sz="4" w:space="0" w:color="auto"/>
              <w:bottom w:val="nil"/>
              <w:right w:val="single" w:sz="12" w:space="0" w:color="auto"/>
            </w:tcBorders>
            <w:vAlign w:val="center"/>
          </w:tcPr>
          <w:p w14:paraId="60AB94B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35961FB7" w14:textId="77777777" w:rsidTr="007861C6">
        <w:trPr>
          <w:jc w:val="center"/>
        </w:trPr>
        <w:tc>
          <w:tcPr>
            <w:tcW w:w="567" w:type="dxa"/>
            <w:tcBorders>
              <w:top w:val="nil"/>
              <w:left w:val="single" w:sz="12" w:space="0" w:color="auto"/>
              <w:bottom w:val="nil"/>
              <w:right w:val="single" w:sz="4" w:space="0" w:color="auto"/>
            </w:tcBorders>
          </w:tcPr>
          <w:p w14:paraId="6075E8A1"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8</w:t>
            </w:r>
          </w:p>
        </w:tc>
        <w:tc>
          <w:tcPr>
            <w:tcW w:w="5387" w:type="dxa"/>
            <w:tcBorders>
              <w:top w:val="nil"/>
              <w:left w:val="nil"/>
              <w:bottom w:val="nil"/>
              <w:right w:val="nil"/>
            </w:tcBorders>
          </w:tcPr>
          <w:p w14:paraId="266A5F0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59CC50A8"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0E3F10F4"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247A24E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40 мм</w:t>
            </w:r>
          </w:p>
        </w:tc>
        <w:tc>
          <w:tcPr>
            <w:tcW w:w="1418" w:type="dxa"/>
            <w:tcBorders>
              <w:top w:val="nil"/>
              <w:left w:val="single" w:sz="4" w:space="0" w:color="auto"/>
              <w:bottom w:val="nil"/>
              <w:right w:val="nil"/>
            </w:tcBorders>
          </w:tcPr>
          <w:p w14:paraId="7CE6779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08725F0"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4BC73DA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bl>
    <w:p w14:paraId="5B4B91B6" w14:textId="77777777" w:rsidR="00734A9F" w:rsidRDefault="00734A9F" w:rsidP="00734A9F">
      <w:pPr>
        <w:spacing w:after="0" w:line="240" w:lineRule="auto"/>
        <w:jc w:val="both"/>
        <w:rPr>
          <w:rFonts w:ascii="Times New Roman" w:eastAsia="Times New Roman" w:hAnsi="Times New Roman" w:cs="Times New Roman"/>
          <w:b/>
          <w:sz w:val="24"/>
          <w:szCs w:val="24"/>
          <w:lang w:eastAsia="ru-RU"/>
        </w:rPr>
      </w:pPr>
    </w:p>
    <w:p w14:paraId="7D21D1F9" w14:textId="77777777" w:rsidR="00734A9F" w:rsidRDefault="00734A9F" w:rsidP="00734A9F">
      <w:pPr>
        <w:spacing w:after="0" w:line="240" w:lineRule="auto"/>
        <w:jc w:val="both"/>
        <w:rPr>
          <w:rFonts w:ascii="Times New Roman" w:eastAsia="Times New Roman" w:hAnsi="Times New Roman" w:cs="Times New Roman"/>
          <w:b/>
          <w:sz w:val="24"/>
          <w:szCs w:val="24"/>
          <w:lang w:eastAsia="ru-RU"/>
        </w:rPr>
      </w:pPr>
    </w:p>
    <w:p w14:paraId="15813C04" w14:textId="77777777" w:rsidR="00734A9F" w:rsidRPr="001D1C90" w:rsidRDefault="00734A9F" w:rsidP="00734A9F">
      <w:pPr>
        <w:spacing w:after="0" w:line="240" w:lineRule="auto"/>
        <w:jc w:val="both"/>
        <w:rPr>
          <w:rFonts w:ascii="Times New Roman" w:eastAsia="Times New Roman" w:hAnsi="Times New Roman" w:cs="Times New Roman"/>
          <w:b/>
          <w:sz w:val="24"/>
          <w:szCs w:val="24"/>
          <w:lang w:eastAsia="ru-RU"/>
        </w:rPr>
      </w:pPr>
      <w:r w:rsidRPr="001D1C90">
        <w:rPr>
          <w:rFonts w:ascii="Times New Roman" w:eastAsia="Times New Roman" w:hAnsi="Times New Roman" w:cs="Times New Roman"/>
          <w:b/>
          <w:sz w:val="24"/>
          <w:szCs w:val="24"/>
          <w:lang w:eastAsia="ru-RU"/>
        </w:rPr>
        <w:t>Васильківський міськрайонний суд Київської області</w:t>
      </w:r>
    </w:p>
    <w:tbl>
      <w:tblPr>
        <w:tblW w:w="10279" w:type="dxa"/>
        <w:jc w:val="center"/>
        <w:tblLayout w:type="fixed"/>
        <w:tblCellMar>
          <w:left w:w="28" w:type="dxa"/>
          <w:right w:w="28" w:type="dxa"/>
        </w:tblCellMar>
        <w:tblLook w:val="0000" w:firstRow="0" w:lastRow="0" w:firstColumn="0" w:lastColumn="0" w:noHBand="0" w:noVBand="0"/>
      </w:tblPr>
      <w:tblGrid>
        <w:gridCol w:w="15"/>
        <w:gridCol w:w="569"/>
        <w:gridCol w:w="138"/>
        <w:gridCol w:w="5217"/>
        <w:gridCol w:w="62"/>
        <w:gridCol w:w="1355"/>
        <w:gridCol w:w="71"/>
        <w:gridCol w:w="1347"/>
        <w:gridCol w:w="79"/>
        <w:gridCol w:w="1338"/>
        <w:gridCol w:w="88"/>
      </w:tblGrid>
      <w:tr w:rsidR="00734A9F" w:rsidRPr="001D1C90" w14:paraId="7C95D4A3" w14:textId="77777777" w:rsidTr="007861C6">
        <w:trPr>
          <w:gridBefore w:val="1"/>
          <w:wBefore w:w="15" w:type="dxa"/>
          <w:jc w:val="center"/>
        </w:trPr>
        <w:tc>
          <w:tcPr>
            <w:tcW w:w="569" w:type="dxa"/>
            <w:tcBorders>
              <w:top w:val="single" w:sz="12" w:space="0" w:color="auto"/>
              <w:left w:val="single" w:sz="12" w:space="0" w:color="auto"/>
              <w:bottom w:val="nil"/>
              <w:right w:val="single" w:sz="4" w:space="0" w:color="auto"/>
            </w:tcBorders>
            <w:vAlign w:val="center"/>
          </w:tcPr>
          <w:p w14:paraId="19E810FD"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w:t>
            </w:r>
          </w:p>
          <w:p w14:paraId="76E081D7"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п/п</w:t>
            </w:r>
          </w:p>
        </w:tc>
        <w:tc>
          <w:tcPr>
            <w:tcW w:w="5417" w:type="dxa"/>
            <w:gridSpan w:val="3"/>
            <w:tcBorders>
              <w:top w:val="single" w:sz="12" w:space="0" w:color="auto"/>
              <w:left w:val="nil"/>
              <w:bottom w:val="nil"/>
              <w:right w:val="nil"/>
            </w:tcBorders>
            <w:vAlign w:val="center"/>
          </w:tcPr>
          <w:p w14:paraId="1DE1FD55"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p>
          <w:p w14:paraId="01C072D6"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Найменування робіт та витрат</w:t>
            </w:r>
          </w:p>
          <w:p w14:paraId="4F021DC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p>
        </w:tc>
        <w:tc>
          <w:tcPr>
            <w:tcW w:w="1426" w:type="dxa"/>
            <w:gridSpan w:val="2"/>
            <w:tcBorders>
              <w:top w:val="single" w:sz="12" w:space="0" w:color="auto"/>
              <w:left w:val="single" w:sz="4" w:space="0" w:color="auto"/>
              <w:bottom w:val="nil"/>
              <w:right w:val="nil"/>
            </w:tcBorders>
            <w:vAlign w:val="center"/>
          </w:tcPr>
          <w:p w14:paraId="1F3C8727"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Одиниця</w:t>
            </w:r>
          </w:p>
          <w:p w14:paraId="7019AE5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виміру</w:t>
            </w:r>
          </w:p>
        </w:tc>
        <w:tc>
          <w:tcPr>
            <w:tcW w:w="1426" w:type="dxa"/>
            <w:gridSpan w:val="2"/>
            <w:tcBorders>
              <w:top w:val="single" w:sz="12" w:space="0" w:color="auto"/>
              <w:left w:val="single" w:sz="4" w:space="0" w:color="auto"/>
              <w:bottom w:val="nil"/>
              <w:right w:val="single" w:sz="4" w:space="0" w:color="auto"/>
            </w:tcBorders>
            <w:vAlign w:val="center"/>
          </w:tcPr>
          <w:p w14:paraId="244160C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tcPr>
          <w:p w14:paraId="7B295B05"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Примітка</w:t>
            </w:r>
          </w:p>
        </w:tc>
      </w:tr>
      <w:tr w:rsidR="00734A9F" w:rsidRPr="001D1C90" w14:paraId="3EC5D85F" w14:textId="77777777" w:rsidTr="007861C6">
        <w:trPr>
          <w:gridBefore w:val="1"/>
          <w:wBefore w:w="15" w:type="dxa"/>
          <w:jc w:val="center"/>
        </w:trPr>
        <w:tc>
          <w:tcPr>
            <w:tcW w:w="569" w:type="dxa"/>
            <w:tcBorders>
              <w:top w:val="single" w:sz="4" w:space="0" w:color="auto"/>
              <w:left w:val="single" w:sz="12" w:space="0" w:color="auto"/>
              <w:bottom w:val="single" w:sz="4" w:space="0" w:color="auto"/>
              <w:right w:val="single" w:sz="4" w:space="0" w:color="auto"/>
            </w:tcBorders>
            <w:vAlign w:val="center"/>
          </w:tcPr>
          <w:p w14:paraId="1B0B5AF1"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417" w:type="dxa"/>
            <w:gridSpan w:val="3"/>
            <w:tcBorders>
              <w:top w:val="single" w:sz="4" w:space="0" w:color="auto"/>
              <w:left w:val="nil"/>
              <w:bottom w:val="single" w:sz="4" w:space="0" w:color="auto"/>
              <w:right w:val="nil"/>
            </w:tcBorders>
            <w:vAlign w:val="center"/>
          </w:tcPr>
          <w:p w14:paraId="1DAC8E6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1426" w:type="dxa"/>
            <w:gridSpan w:val="2"/>
            <w:tcBorders>
              <w:top w:val="single" w:sz="4" w:space="0" w:color="auto"/>
              <w:left w:val="single" w:sz="4" w:space="0" w:color="auto"/>
              <w:bottom w:val="single" w:sz="4" w:space="0" w:color="auto"/>
              <w:right w:val="nil"/>
            </w:tcBorders>
            <w:vAlign w:val="center"/>
          </w:tcPr>
          <w:p w14:paraId="7FE0618E"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5E0B77C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1426" w:type="dxa"/>
            <w:gridSpan w:val="2"/>
            <w:tcBorders>
              <w:top w:val="single" w:sz="4" w:space="0" w:color="auto"/>
              <w:left w:val="single" w:sz="4" w:space="0" w:color="auto"/>
              <w:bottom w:val="single" w:sz="4" w:space="0" w:color="auto"/>
              <w:right w:val="single" w:sz="12" w:space="0" w:color="auto"/>
            </w:tcBorders>
            <w:vAlign w:val="center"/>
          </w:tcPr>
          <w:p w14:paraId="78FDE1A1"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r>
      <w:tr w:rsidR="00734A9F" w:rsidRPr="001D1C90" w14:paraId="15BF9D75" w14:textId="77777777" w:rsidTr="007861C6">
        <w:trPr>
          <w:gridBefore w:val="1"/>
          <w:wBefore w:w="15" w:type="dxa"/>
          <w:jc w:val="center"/>
        </w:trPr>
        <w:tc>
          <w:tcPr>
            <w:tcW w:w="569" w:type="dxa"/>
            <w:tcBorders>
              <w:top w:val="nil"/>
              <w:left w:val="single" w:sz="12" w:space="0" w:color="auto"/>
              <w:bottom w:val="nil"/>
              <w:right w:val="single" w:sz="4" w:space="0" w:color="auto"/>
            </w:tcBorders>
            <w:vAlign w:val="center"/>
          </w:tcPr>
          <w:p w14:paraId="470A8A2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7A62EB9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Електромонтажні роботи</w:t>
            </w:r>
          </w:p>
        </w:tc>
        <w:tc>
          <w:tcPr>
            <w:tcW w:w="1426" w:type="dxa"/>
            <w:gridSpan w:val="2"/>
            <w:tcBorders>
              <w:top w:val="nil"/>
              <w:left w:val="single" w:sz="4" w:space="0" w:color="auto"/>
              <w:bottom w:val="nil"/>
              <w:right w:val="single" w:sz="4" w:space="0" w:color="auto"/>
            </w:tcBorders>
            <w:vAlign w:val="center"/>
          </w:tcPr>
          <w:p w14:paraId="3FF599A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4C14C81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544C7F6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571E099" w14:textId="77777777" w:rsidTr="007861C6">
        <w:trPr>
          <w:gridBefore w:val="1"/>
          <w:wBefore w:w="15" w:type="dxa"/>
          <w:jc w:val="center"/>
        </w:trPr>
        <w:tc>
          <w:tcPr>
            <w:tcW w:w="569" w:type="dxa"/>
            <w:tcBorders>
              <w:top w:val="nil"/>
              <w:left w:val="single" w:sz="12" w:space="0" w:color="auto"/>
              <w:bottom w:val="nil"/>
              <w:right w:val="single" w:sz="4" w:space="0" w:color="auto"/>
            </w:tcBorders>
            <w:vAlign w:val="center"/>
          </w:tcPr>
          <w:p w14:paraId="7308569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21EEA477"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5B28395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312C2C0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06A1BA3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1AE901D"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7CC1F06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417" w:type="dxa"/>
            <w:gridSpan w:val="3"/>
            <w:tcBorders>
              <w:top w:val="nil"/>
              <w:left w:val="nil"/>
              <w:bottom w:val="nil"/>
              <w:right w:val="nil"/>
            </w:tcBorders>
          </w:tcPr>
          <w:p w14:paraId="37314AD5"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Труба вініпластова по стелях на конструкціях, діаметр</w:t>
            </w:r>
          </w:p>
          <w:p w14:paraId="7910A0EC"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до 50 мм[ [при роботi на висотi понад 2 до 8 м]]</w:t>
            </w:r>
          </w:p>
          <w:p w14:paraId="0DFA6BE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26" w:type="dxa"/>
            <w:gridSpan w:val="2"/>
            <w:tcBorders>
              <w:top w:val="nil"/>
              <w:left w:val="single" w:sz="4" w:space="0" w:color="auto"/>
              <w:bottom w:val="nil"/>
              <w:right w:val="nil"/>
            </w:tcBorders>
          </w:tcPr>
          <w:p w14:paraId="5B09712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1447AE68"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340</w:t>
            </w:r>
          </w:p>
        </w:tc>
        <w:tc>
          <w:tcPr>
            <w:tcW w:w="1426" w:type="dxa"/>
            <w:gridSpan w:val="2"/>
            <w:tcBorders>
              <w:top w:val="nil"/>
              <w:left w:val="single" w:sz="4" w:space="0" w:color="auto"/>
              <w:bottom w:val="nil"/>
              <w:right w:val="single" w:sz="12" w:space="0" w:color="auto"/>
            </w:tcBorders>
            <w:vAlign w:val="center"/>
          </w:tcPr>
          <w:p w14:paraId="1CFA843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BDF480E"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30DB7E7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5417" w:type="dxa"/>
            <w:gridSpan w:val="3"/>
            <w:tcBorders>
              <w:top w:val="nil"/>
              <w:left w:val="nil"/>
              <w:bottom w:val="nil"/>
              <w:right w:val="nil"/>
            </w:tcBorders>
          </w:tcPr>
          <w:p w14:paraId="6F8FF545"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Затягування першого проводу перерізом понад 6 мм2</w:t>
            </w:r>
          </w:p>
          <w:p w14:paraId="00C147F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до 16 мм2 в труби</w:t>
            </w:r>
          </w:p>
        </w:tc>
        <w:tc>
          <w:tcPr>
            <w:tcW w:w="1426" w:type="dxa"/>
            <w:gridSpan w:val="2"/>
            <w:tcBorders>
              <w:top w:val="nil"/>
              <w:left w:val="single" w:sz="4" w:space="0" w:color="auto"/>
              <w:bottom w:val="nil"/>
              <w:right w:val="nil"/>
            </w:tcBorders>
          </w:tcPr>
          <w:p w14:paraId="11F17D0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78557FC1"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340</w:t>
            </w:r>
          </w:p>
        </w:tc>
        <w:tc>
          <w:tcPr>
            <w:tcW w:w="1426" w:type="dxa"/>
            <w:gridSpan w:val="2"/>
            <w:tcBorders>
              <w:top w:val="nil"/>
              <w:left w:val="single" w:sz="4" w:space="0" w:color="auto"/>
              <w:bottom w:val="nil"/>
              <w:right w:val="single" w:sz="12" w:space="0" w:color="auto"/>
            </w:tcBorders>
            <w:vAlign w:val="center"/>
          </w:tcPr>
          <w:p w14:paraId="0313062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1F4EB38"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0FDC04AD"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5417" w:type="dxa"/>
            <w:gridSpan w:val="3"/>
            <w:tcBorders>
              <w:top w:val="nil"/>
              <w:left w:val="nil"/>
              <w:bottom w:val="nil"/>
              <w:right w:val="nil"/>
            </w:tcBorders>
          </w:tcPr>
          <w:p w14:paraId="06AC252D"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Труба вініпластова по стелях на конструкціях, діаметр</w:t>
            </w:r>
          </w:p>
          <w:p w14:paraId="151AECC1"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до 50 мм[</w:t>
            </w:r>
          </w:p>
          <w:p w14:paraId="44F9693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[при роботi на висотi понад 2 до 8 м]]</w:t>
            </w:r>
          </w:p>
          <w:p w14:paraId="2F453A0E"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26" w:type="dxa"/>
            <w:gridSpan w:val="2"/>
            <w:tcBorders>
              <w:top w:val="nil"/>
              <w:left w:val="single" w:sz="4" w:space="0" w:color="auto"/>
              <w:bottom w:val="nil"/>
              <w:right w:val="nil"/>
            </w:tcBorders>
          </w:tcPr>
          <w:p w14:paraId="0DD1048E"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26A86A6B"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86</w:t>
            </w:r>
          </w:p>
        </w:tc>
        <w:tc>
          <w:tcPr>
            <w:tcW w:w="1426" w:type="dxa"/>
            <w:gridSpan w:val="2"/>
            <w:tcBorders>
              <w:top w:val="nil"/>
              <w:left w:val="single" w:sz="4" w:space="0" w:color="auto"/>
              <w:bottom w:val="nil"/>
              <w:right w:val="single" w:sz="12" w:space="0" w:color="auto"/>
            </w:tcBorders>
            <w:vAlign w:val="center"/>
          </w:tcPr>
          <w:p w14:paraId="2607528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75A7B02A"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2BF07A5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5417" w:type="dxa"/>
            <w:gridSpan w:val="3"/>
            <w:tcBorders>
              <w:top w:val="nil"/>
              <w:left w:val="nil"/>
              <w:bottom w:val="nil"/>
              <w:right w:val="nil"/>
            </w:tcBorders>
          </w:tcPr>
          <w:p w14:paraId="439241E3"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Затягування першого проводу перерізом понад 35 мм2</w:t>
            </w:r>
          </w:p>
          <w:p w14:paraId="5CF6699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до 70 мм2 в труби</w:t>
            </w:r>
          </w:p>
        </w:tc>
        <w:tc>
          <w:tcPr>
            <w:tcW w:w="1426" w:type="dxa"/>
            <w:gridSpan w:val="2"/>
            <w:tcBorders>
              <w:top w:val="nil"/>
              <w:left w:val="single" w:sz="4" w:space="0" w:color="auto"/>
              <w:bottom w:val="nil"/>
              <w:right w:val="nil"/>
            </w:tcBorders>
          </w:tcPr>
          <w:p w14:paraId="743ECF8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28AC54EC"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86</w:t>
            </w:r>
          </w:p>
        </w:tc>
        <w:tc>
          <w:tcPr>
            <w:tcW w:w="1426" w:type="dxa"/>
            <w:gridSpan w:val="2"/>
            <w:tcBorders>
              <w:top w:val="nil"/>
              <w:left w:val="single" w:sz="4" w:space="0" w:color="auto"/>
              <w:bottom w:val="nil"/>
              <w:right w:val="single" w:sz="12" w:space="0" w:color="auto"/>
            </w:tcBorders>
            <w:vAlign w:val="center"/>
          </w:tcPr>
          <w:p w14:paraId="7642A45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B715EAD"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3D1E203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c>
          <w:tcPr>
            <w:tcW w:w="5417" w:type="dxa"/>
            <w:gridSpan w:val="3"/>
            <w:tcBorders>
              <w:top w:val="nil"/>
              <w:left w:val="nil"/>
              <w:bottom w:val="nil"/>
              <w:right w:val="nil"/>
            </w:tcBorders>
          </w:tcPr>
          <w:p w14:paraId="47C59EB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Прокладання коробів пластикових по стінам</w:t>
            </w:r>
          </w:p>
        </w:tc>
        <w:tc>
          <w:tcPr>
            <w:tcW w:w="1426" w:type="dxa"/>
            <w:gridSpan w:val="2"/>
            <w:tcBorders>
              <w:top w:val="nil"/>
              <w:left w:val="single" w:sz="4" w:space="0" w:color="auto"/>
              <w:bottom w:val="nil"/>
              <w:right w:val="nil"/>
            </w:tcBorders>
          </w:tcPr>
          <w:p w14:paraId="0365AA3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6E3EF4FC"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82</w:t>
            </w:r>
          </w:p>
        </w:tc>
        <w:tc>
          <w:tcPr>
            <w:tcW w:w="1426" w:type="dxa"/>
            <w:gridSpan w:val="2"/>
            <w:tcBorders>
              <w:top w:val="nil"/>
              <w:left w:val="single" w:sz="4" w:space="0" w:color="auto"/>
              <w:bottom w:val="nil"/>
              <w:right w:val="single" w:sz="12" w:space="0" w:color="auto"/>
            </w:tcBorders>
            <w:vAlign w:val="center"/>
          </w:tcPr>
          <w:p w14:paraId="004969ED"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064EDA5"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6749C17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6</w:t>
            </w:r>
          </w:p>
        </w:tc>
        <w:tc>
          <w:tcPr>
            <w:tcW w:w="5417" w:type="dxa"/>
            <w:gridSpan w:val="3"/>
            <w:tcBorders>
              <w:top w:val="nil"/>
              <w:left w:val="nil"/>
              <w:bottom w:val="nil"/>
              <w:right w:val="nil"/>
            </w:tcBorders>
          </w:tcPr>
          <w:p w14:paraId="138F669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Прокладання коробів пластикових по стінам</w:t>
            </w:r>
          </w:p>
        </w:tc>
        <w:tc>
          <w:tcPr>
            <w:tcW w:w="1426" w:type="dxa"/>
            <w:gridSpan w:val="2"/>
            <w:tcBorders>
              <w:top w:val="nil"/>
              <w:left w:val="single" w:sz="4" w:space="0" w:color="auto"/>
              <w:bottom w:val="nil"/>
              <w:right w:val="nil"/>
            </w:tcBorders>
          </w:tcPr>
          <w:p w14:paraId="7F608F51"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3667010D"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w:t>
            </w:r>
          </w:p>
        </w:tc>
        <w:tc>
          <w:tcPr>
            <w:tcW w:w="1426" w:type="dxa"/>
            <w:gridSpan w:val="2"/>
            <w:tcBorders>
              <w:top w:val="nil"/>
              <w:left w:val="single" w:sz="4" w:space="0" w:color="auto"/>
              <w:bottom w:val="nil"/>
              <w:right w:val="single" w:sz="12" w:space="0" w:color="auto"/>
            </w:tcBorders>
            <w:vAlign w:val="center"/>
          </w:tcPr>
          <w:p w14:paraId="28A0157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7FA5D62A"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5AFDA43D"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7</w:t>
            </w:r>
          </w:p>
        </w:tc>
        <w:tc>
          <w:tcPr>
            <w:tcW w:w="5417" w:type="dxa"/>
            <w:gridSpan w:val="3"/>
            <w:tcBorders>
              <w:top w:val="nil"/>
              <w:left w:val="nil"/>
              <w:bottom w:val="nil"/>
              <w:right w:val="nil"/>
            </w:tcBorders>
          </w:tcPr>
          <w:p w14:paraId="4F92951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35</w:t>
            </w:r>
          </w:p>
          <w:p w14:paraId="456DB65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мм2 у коробах</w:t>
            </w:r>
          </w:p>
        </w:tc>
        <w:tc>
          <w:tcPr>
            <w:tcW w:w="1426" w:type="dxa"/>
            <w:gridSpan w:val="2"/>
            <w:tcBorders>
              <w:top w:val="nil"/>
              <w:left w:val="single" w:sz="4" w:space="0" w:color="auto"/>
              <w:bottom w:val="nil"/>
              <w:right w:val="nil"/>
            </w:tcBorders>
          </w:tcPr>
          <w:p w14:paraId="1CFA2465"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4352EDEA"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24</w:t>
            </w:r>
          </w:p>
        </w:tc>
        <w:tc>
          <w:tcPr>
            <w:tcW w:w="1426" w:type="dxa"/>
            <w:gridSpan w:val="2"/>
            <w:tcBorders>
              <w:top w:val="nil"/>
              <w:left w:val="single" w:sz="4" w:space="0" w:color="auto"/>
              <w:bottom w:val="nil"/>
              <w:right w:val="single" w:sz="12" w:space="0" w:color="auto"/>
            </w:tcBorders>
            <w:vAlign w:val="center"/>
          </w:tcPr>
          <w:p w14:paraId="5F7DFED3"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D77A942"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18161095"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8</w:t>
            </w:r>
          </w:p>
        </w:tc>
        <w:tc>
          <w:tcPr>
            <w:tcW w:w="5417" w:type="dxa"/>
            <w:gridSpan w:val="3"/>
            <w:tcBorders>
              <w:top w:val="nil"/>
              <w:left w:val="nil"/>
              <w:bottom w:val="nil"/>
              <w:right w:val="nil"/>
            </w:tcBorders>
          </w:tcPr>
          <w:p w14:paraId="2186D968"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35</w:t>
            </w:r>
          </w:p>
          <w:p w14:paraId="4D4F23E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мм2 у коробах</w:t>
            </w:r>
          </w:p>
        </w:tc>
        <w:tc>
          <w:tcPr>
            <w:tcW w:w="1426" w:type="dxa"/>
            <w:gridSpan w:val="2"/>
            <w:tcBorders>
              <w:top w:val="nil"/>
              <w:left w:val="single" w:sz="4" w:space="0" w:color="auto"/>
              <w:bottom w:val="nil"/>
              <w:right w:val="nil"/>
            </w:tcBorders>
          </w:tcPr>
          <w:p w14:paraId="702031F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1E290E7F"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82</w:t>
            </w:r>
          </w:p>
        </w:tc>
        <w:tc>
          <w:tcPr>
            <w:tcW w:w="1426" w:type="dxa"/>
            <w:gridSpan w:val="2"/>
            <w:tcBorders>
              <w:top w:val="nil"/>
              <w:left w:val="single" w:sz="4" w:space="0" w:color="auto"/>
              <w:bottom w:val="nil"/>
              <w:right w:val="single" w:sz="12" w:space="0" w:color="auto"/>
            </w:tcBorders>
            <w:vAlign w:val="center"/>
          </w:tcPr>
          <w:p w14:paraId="281DE21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4CC08D1"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12A50A1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9</w:t>
            </w:r>
          </w:p>
        </w:tc>
        <w:tc>
          <w:tcPr>
            <w:tcW w:w="5417" w:type="dxa"/>
            <w:gridSpan w:val="3"/>
            <w:tcBorders>
              <w:top w:val="nil"/>
              <w:left w:val="nil"/>
              <w:bottom w:val="nil"/>
              <w:right w:val="nil"/>
            </w:tcBorders>
          </w:tcPr>
          <w:p w14:paraId="6080E846"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Монтаж панелі та підключення кабелів або проводів</w:t>
            </w:r>
          </w:p>
          <w:p w14:paraId="4C5BB00D"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зовнішньої мережі до апаратів та приладів панелі</w:t>
            </w:r>
          </w:p>
          <w:p w14:paraId="747DCEC4"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розподільної</w:t>
            </w:r>
          </w:p>
        </w:tc>
        <w:tc>
          <w:tcPr>
            <w:tcW w:w="1426" w:type="dxa"/>
            <w:gridSpan w:val="2"/>
            <w:tcBorders>
              <w:top w:val="nil"/>
              <w:left w:val="single" w:sz="4" w:space="0" w:color="auto"/>
              <w:bottom w:val="nil"/>
              <w:right w:val="nil"/>
            </w:tcBorders>
          </w:tcPr>
          <w:p w14:paraId="1972329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пристрій</w:t>
            </w:r>
          </w:p>
        </w:tc>
        <w:tc>
          <w:tcPr>
            <w:tcW w:w="1426" w:type="dxa"/>
            <w:gridSpan w:val="2"/>
            <w:tcBorders>
              <w:top w:val="nil"/>
              <w:left w:val="single" w:sz="4" w:space="0" w:color="auto"/>
              <w:bottom w:val="nil"/>
              <w:right w:val="single" w:sz="4" w:space="0" w:color="auto"/>
            </w:tcBorders>
          </w:tcPr>
          <w:p w14:paraId="4D0A6D71"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w:t>
            </w:r>
          </w:p>
        </w:tc>
        <w:tc>
          <w:tcPr>
            <w:tcW w:w="1426" w:type="dxa"/>
            <w:gridSpan w:val="2"/>
            <w:tcBorders>
              <w:top w:val="nil"/>
              <w:left w:val="single" w:sz="4" w:space="0" w:color="auto"/>
              <w:bottom w:val="nil"/>
              <w:right w:val="single" w:sz="12" w:space="0" w:color="auto"/>
            </w:tcBorders>
            <w:vAlign w:val="center"/>
          </w:tcPr>
          <w:p w14:paraId="24156B8F"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438D34B"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027B18CA"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10</w:t>
            </w:r>
          </w:p>
        </w:tc>
        <w:tc>
          <w:tcPr>
            <w:tcW w:w="5417" w:type="dxa"/>
            <w:gridSpan w:val="3"/>
            <w:tcBorders>
              <w:top w:val="nil"/>
              <w:left w:val="nil"/>
              <w:bottom w:val="nil"/>
              <w:right w:val="nil"/>
            </w:tcBorders>
          </w:tcPr>
          <w:p w14:paraId="4772AF36"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15B87C7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618AD304"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25CE23B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25 мм</w:t>
            </w:r>
          </w:p>
        </w:tc>
        <w:tc>
          <w:tcPr>
            <w:tcW w:w="1426" w:type="dxa"/>
            <w:gridSpan w:val="2"/>
            <w:tcBorders>
              <w:top w:val="nil"/>
              <w:left w:val="single" w:sz="4" w:space="0" w:color="auto"/>
              <w:bottom w:val="nil"/>
              <w:right w:val="nil"/>
            </w:tcBorders>
          </w:tcPr>
          <w:p w14:paraId="703DB09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09ADAEFD"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28</w:t>
            </w:r>
          </w:p>
        </w:tc>
        <w:tc>
          <w:tcPr>
            <w:tcW w:w="1426" w:type="dxa"/>
            <w:gridSpan w:val="2"/>
            <w:tcBorders>
              <w:top w:val="nil"/>
              <w:left w:val="single" w:sz="4" w:space="0" w:color="auto"/>
              <w:bottom w:val="nil"/>
              <w:right w:val="single" w:sz="12" w:space="0" w:color="auto"/>
            </w:tcBorders>
            <w:vAlign w:val="center"/>
          </w:tcPr>
          <w:p w14:paraId="671ED0B0"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F7E7339"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330EB88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11</w:t>
            </w:r>
          </w:p>
        </w:tc>
        <w:tc>
          <w:tcPr>
            <w:tcW w:w="5417" w:type="dxa"/>
            <w:gridSpan w:val="3"/>
            <w:tcBorders>
              <w:top w:val="nil"/>
              <w:left w:val="nil"/>
              <w:bottom w:val="nil"/>
              <w:right w:val="nil"/>
            </w:tcBorders>
          </w:tcPr>
          <w:p w14:paraId="56CA6D3C"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2ECD6E3D"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1A0AF30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311A175B"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40 мм</w:t>
            </w:r>
          </w:p>
        </w:tc>
        <w:tc>
          <w:tcPr>
            <w:tcW w:w="1426" w:type="dxa"/>
            <w:gridSpan w:val="2"/>
            <w:tcBorders>
              <w:top w:val="nil"/>
              <w:left w:val="single" w:sz="4" w:space="0" w:color="auto"/>
              <w:bottom w:val="nil"/>
              <w:right w:val="nil"/>
            </w:tcBorders>
          </w:tcPr>
          <w:p w14:paraId="50FEC04B"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5823ECF7"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12</w:t>
            </w:r>
          </w:p>
        </w:tc>
        <w:tc>
          <w:tcPr>
            <w:tcW w:w="1426" w:type="dxa"/>
            <w:gridSpan w:val="2"/>
            <w:tcBorders>
              <w:top w:val="nil"/>
              <w:left w:val="single" w:sz="4" w:space="0" w:color="auto"/>
              <w:bottom w:val="nil"/>
              <w:right w:val="single" w:sz="12" w:space="0" w:color="auto"/>
            </w:tcBorders>
            <w:vAlign w:val="center"/>
          </w:tcPr>
          <w:p w14:paraId="754692E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D11F923" w14:textId="77777777" w:rsidTr="007861C6">
        <w:trPr>
          <w:gridBefore w:val="1"/>
          <w:wBefore w:w="15" w:type="dxa"/>
          <w:jc w:val="center"/>
        </w:trPr>
        <w:tc>
          <w:tcPr>
            <w:tcW w:w="569" w:type="dxa"/>
            <w:tcBorders>
              <w:top w:val="nil"/>
              <w:left w:val="single" w:sz="12" w:space="0" w:color="auto"/>
              <w:bottom w:val="nil"/>
              <w:right w:val="single" w:sz="4" w:space="0" w:color="auto"/>
            </w:tcBorders>
            <w:vAlign w:val="center"/>
          </w:tcPr>
          <w:p w14:paraId="21171A5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0E59494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Заземлення</w:t>
            </w:r>
          </w:p>
        </w:tc>
        <w:tc>
          <w:tcPr>
            <w:tcW w:w="1426" w:type="dxa"/>
            <w:gridSpan w:val="2"/>
            <w:tcBorders>
              <w:top w:val="nil"/>
              <w:left w:val="single" w:sz="4" w:space="0" w:color="auto"/>
              <w:bottom w:val="nil"/>
              <w:right w:val="single" w:sz="4" w:space="0" w:color="auto"/>
            </w:tcBorders>
            <w:vAlign w:val="center"/>
          </w:tcPr>
          <w:p w14:paraId="125CF6F2"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137A66B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59C2B120"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BE77D61" w14:textId="77777777" w:rsidTr="007861C6">
        <w:trPr>
          <w:gridBefore w:val="1"/>
          <w:wBefore w:w="15" w:type="dxa"/>
          <w:jc w:val="center"/>
        </w:trPr>
        <w:tc>
          <w:tcPr>
            <w:tcW w:w="569" w:type="dxa"/>
            <w:tcBorders>
              <w:top w:val="nil"/>
              <w:left w:val="single" w:sz="12" w:space="0" w:color="auto"/>
              <w:bottom w:val="nil"/>
              <w:right w:val="single" w:sz="4" w:space="0" w:color="auto"/>
            </w:tcBorders>
            <w:vAlign w:val="center"/>
          </w:tcPr>
          <w:p w14:paraId="558F656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gridSpan w:val="3"/>
            <w:tcBorders>
              <w:top w:val="nil"/>
              <w:left w:val="single" w:sz="4" w:space="0" w:color="auto"/>
              <w:bottom w:val="nil"/>
              <w:right w:val="single" w:sz="4" w:space="0" w:color="auto"/>
            </w:tcBorders>
            <w:vAlign w:val="center"/>
          </w:tcPr>
          <w:p w14:paraId="79319793"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7E90D1F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14D402C5"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247AF3C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1CA458C"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1AC1A26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12</w:t>
            </w:r>
          </w:p>
        </w:tc>
        <w:tc>
          <w:tcPr>
            <w:tcW w:w="5417" w:type="dxa"/>
            <w:gridSpan w:val="3"/>
            <w:tcBorders>
              <w:top w:val="nil"/>
              <w:left w:val="nil"/>
              <w:bottom w:val="nil"/>
              <w:right w:val="nil"/>
            </w:tcBorders>
          </w:tcPr>
          <w:p w14:paraId="1180B4D9"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Кабель до 35 кВ, що прокладається з кріпленням</w:t>
            </w:r>
          </w:p>
          <w:p w14:paraId="11A6915F"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накладними скобами, маса 1 м до 1 кг</w:t>
            </w:r>
          </w:p>
          <w:p w14:paraId="3E23A741"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26" w:type="dxa"/>
            <w:gridSpan w:val="2"/>
            <w:tcBorders>
              <w:top w:val="nil"/>
              <w:left w:val="single" w:sz="4" w:space="0" w:color="auto"/>
              <w:bottom w:val="nil"/>
              <w:right w:val="nil"/>
            </w:tcBorders>
          </w:tcPr>
          <w:p w14:paraId="78D435DC"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0023438B"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31</w:t>
            </w:r>
          </w:p>
        </w:tc>
        <w:tc>
          <w:tcPr>
            <w:tcW w:w="1426" w:type="dxa"/>
            <w:gridSpan w:val="2"/>
            <w:tcBorders>
              <w:top w:val="nil"/>
              <w:left w:val="single" w:sz="4" w:space="0" w:color="auto"/>
              <w:bottom w:val="nil"/>
              <w:right w:val="single" w:sz="12" w:space="0" w:color="auto"/>
            </w:tcBorders>
            <w:vAlign w:val="center"/>
          </w:tcPr>
          <w:p w14:paraId="63E2E07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E3E28A3"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17DAC79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13</w:t>
            </w:r>
          </w:p>
        </w:tc>
        <w:tc>
          <w:tcPr>
            <w:tcW w:w="5417" w:type="dxa"/>
            <w:gridSpan w:val="3"/>
            <w:tcBorders>
              <w:top w:val="nil"/>
              <w:left w:val="nil"/>
              <w:bottom w:val="nil"/>
              <w:right w:val="nil"/>
            </w:tcBorders>
          </w:tcPr>
          <w:p w14:paraId="3F2749B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Заземлювач вертикальний з круглої сталі діаметром 20</w:t>
            </w:r>
          </w:p>
          <w:p w14:paraId="6142C55E"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w:t>
            </w:r>
          </w:p>
        </w:tc>
        <w:tc>
          <w:tcPr>
            <w:tcW w:w="1426" w:type="dxa"/>
            <w:gridSpan w:val="2"/>
            <w:tcBorders>
              <w:top w:val="nil"/>
              <w:left w:val="single" w:sz="4" w:space="0" w:color="auto"/>
              <w:bottom w:val="nil"/>
              <w:right w:val="nil"/>
            </w:tcBorders>
          </w:tcPr>
          <w:p w14:paraId="599A9E95"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1BC2A880"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26" w:type="dxa"/>
            <w:gridSpan w:val="2"/>
            <w:tcBorders>
              <w:top w:val="nil"/>
              <w:left w:val="single" w:sz="4" w:space="0" w:color="auto"/>
              <w:bottom w:val="nil"/>
              <w:right w:val="single" w:sz="12" w:space="0" w:color="auto"/>
            </w:tcBorders>
            <w:vAlign w:val="center"/>
          </w:tcPr>
          <w:p w14:paraId="15C6FF55"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B809E0F"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01A9B70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14</w:t>
            </w:r>
          </w:p>
        </w:tc>
        <w:tc>
          <w:tcPr>
            <w:tcW w:w="5417" w:type="dxa"/>
            <w:gridSpan w:val="3"/>
            <w:tcBorders>
              <w:top w:val="nil"/>
              <w:left w:val="nil"/>
              <w:bottom w:val="nil"/>
              <w:right w:val="nil"/>
            </w:tcBorders>
          </w:tcPr>
          <w:p w14:paraId="66DE6745"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Провідник заземлюючий приховано зі штабової сталі</w:t>
            </w:r>
          </w:p>
          <w:p w14:paraId="7D2CADF6"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перерізом 100 мм2</w:t>
            </w:r>
          </w:p>
        </w:tc>
        <w:tc>
          <w:tcPr>
            <w:tcW w:w="1426" w:type="dxa"/>
            <w:gridSpan w:val="2"/>
            <w:tcBorders>
              <w:top w:val="nil"/>
              <w:left w:val="single" w:sz="4" w:space="0" w:color="auto"/>
              <w:bottom w:val="nil"/>
              <w:right w:val="nil"/>
            </w:tcBorders>
          </w:tcPr>
          <w:p w14:paraId="361AB14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390EB9E5"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10</w:t>
            </w:r>
          </w:p>
        </w:tc>
        <w:tc>
          <w:tcPr>
            <w:tcW w:w="1426" w:type="dxa"/>
            <w:gridSpan w:val="2"/>
            <w:tcBorders>
              <w:top w:val="nil"/>
              <w:left w:val="single" w:sz="4" w:space="0" w:color="auto"/>
              <w:bottom w:val="nil"/>
              <w:right w:val="single" w:sz="12" w:space="0" w:color="auto"/>
            </w:tcBorders>
            <w:vAlign w:val="center"/>
          </w:tcPr>
          <w:p w14:paraId="04FE514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47933A37" w14:textId="77777777" w:rsidTr="007861C6">
        <w:trPr>
          <w:gridBefore w:val="1"/>
          <w:wBefore w:w="15" w:type="dxa"/>
          <w:jc w:val="center"/>
        </w:trPr>
        <w:tc>
          <w:tcPr>
            <w:tcW w:w="569" w:type="dxa"/>
            <w:tcBorders>
              <w:top w:val="nil"/>
              <w:left w:val="single" w:sz="12" w:space="0" w:color="auto"/>
              <w:bottom w:val="nil"/>
              <w:right w:val="single" w:sz="4" w:space="0" w:color="auto"/>
            </w:tcBorders>
          </w:tcPr>
          <w:p w14:paraId="003C5EB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15</w:t>
            </w:r>
          </w:p>
        </w:tc>
        <w:tc>
          <w:tcPr>
            <w:tcW w:w="5417" w:type="dxa"/>
            <w:gridSpan w:val="3"/>
            <w:tcBorders>
              <w:top w:val="nil"/>
              <w:left w:val="nil"/>
              <w:bottom w:val="nil"/>
              <w:right w:val="nil"/>
            </w:tcBorders>
          </w:tcPr>
          <w:p w14:paraId="2709A3D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Ставлення болтів будівельних з гайками й шайбами</w:t>
            </w:r>
          </w:p>
          <w:p w14:paraId="37DE318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(свердління отвору в полосі, монтаж болтів)</w:t>
            </w:r>
          </w:p>
        </w:tc>
        <w:tc>
          <w:tcPr>
            <w:tcW w:w="1426" w:type="dxa"/>
            <w:gridSpan w:val="2"/>
            <w:tcBorders>
              <w:top w:val="nil"/>
              <w:left w:val="single" w:sz="4" w:space="0" w:color="auto"/>
              <w:bottom w:val="nil"/>
              <w:right w:val="nil"/>
            </w:tcBorders>
          </w:tcPr>
          <w:p w14:paraId="621F4E3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6608F1C4"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26" w:type="dxa"/>
            <w:gridSpan w:val="2"/>
            <w:tcBorders>
              <w:top w:val="nil"/>
              <w:left w:val="single" w:sz="4" w:space="0" w:color="auto"/>
              <w:bottom w:val="nil"/>
              <w:right w:val="single" w:sz="12" w:space="0" w:color="auto"/>
            </w:tcBorders>
            <w:vAlign w:val="center"/>
          </w:tcPr>
          <w:p w14:paraId="002FDF3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0CE0D72" w14:textId="77777777" w:rsidTr="007861C6">
        <w:trPr>
          <w:gridAfter w:val="1"/>
          <w:wAfter w:w="88" w:type="dxa"/>
          <w:jc w:val="center"/>
        </w:trPr>
        <w:tc>
          <w:tcPr>
            <w:tcW w:w="722" w:type="dxa"/>
            <w:gridSpan w:val="3"/>
            <w:tcBorders>
              <w:top w:val="nil"/>
              <w:left w:val="single" w:sz="12" w:space="0" w:color="auto"/>
              <w:bottom w:val="nil"/>
              <w:right w:val="single" w:sz="4" w:space="0" w:color="auto"/>
            </w:tcBorders>
          </w:tcPr>
          <w:p w14:paraId="762D25C6"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16</w:t>
            </w:r>
          </w:p>
        </w:tc>
        <w:tc>
          <w:tcPr>
            <w:tcW w:w="5217" w:type="dxa"/>
            <w:tcBorders>
              <w:top w:val="nil"/>
              <w:left w:val="nil"/>
              <w:bottom w:val="nil"/>
              <w:right w:val="nil"/>
            </w:tcBorders>
          </w:tcPr>
          <w:p w14:paraId="3D0F0455"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Підключення проводів і жил електричних кабелів до</w:t>
            </w:r>
          </w:p>
          <w:p w14:paraId="0425FDD6"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приладів і засобів автоматизації, спосіб підключення</w:t>
            </w:r>
          </w:p>
          <w:p w14:paraId="40879CC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під гвинт з окінцюванням наконечником</w:t>
            </w:r>
          </w:p>
        </w:tc>
        <w:tc>
          <w:tcPr>
            <w:tcW w:w="1417" w:type="dxa"/>
            <w:gridSpan w:val="2"/>
            <w:tcBorders>
              <w:top w:val="nil"/>
              <w:left w:val="single" w:sz="4" w:space="0" w:color="auto"/>
              <w:bottom w:val="nil"/>
              <w:right w:val="nil"/>
            </w:tcBorders>
          </w:tcPr>
          <w:p w14:paraId="2D95AA26"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кінц.</w:t>
            </w:r>
          </w:p>
        </w:tc>
        <w:tc>
          <w:tcPr>
            <w:tcW w:w="1418" w:type="dxa"/>
            <w:gridSpan w:val="2"/>
            <w:tcBorders>
              <w:top w:val="nil"/>
              <w:left w:val="single" w:sz="4" w:space="0" w:color="auto"/>
              <w:bottom w:val="nil"/>
              <w:right w:val="single" w:sz="4" w:space="0" w:color="auto"/>
            </w:tcBorders>
          </w:tcPr>
          <w:p w14:paraId="61AD4E51"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w:t>
            </w:r>
          </w:p>
        </w:tc>
        <w:tc>
          <w:tcPr>
            <w:tcW w:w="1417" w:type="dxa"/>
            <w:gridSpan w:val="2"/>
            <w:tcBorders>
              <w:top w:val="nil"/>
              <w:left w:val="single" w:sz="4" w:space="0" w:color="auto"/>
              <w:bottom w:val="nil"/>
              <w:right w:val="single" w:sz="12" w:space="0" w:color="auto"/>
            </w:tcBorders>
            <w:vAlign w:val="center"/>
          </w:tcPr>
          <w:p w14:paraId="50A26373"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bl>
    <w:p w14:paraId="7BE679A5" w14:textId="77777777" w:rsidR="00734A9F" w:rsidRDefault="00734A9F" w:rsidP="00734A9F">
      <w:pPr>
        <w:spacing w:after="0" w:line="240" w:lineRule="auto"/>
        <w:jc w:val="both"/>
        <w:rPr>
          <w:rFonts w:ascii="Times New Roman" w:eastAsia="Times New Roman" w:hAnsi="Times New Roman" w:cs="Times New Roman"/>
          <w:b/>
          <w:i/>
          <w:sz w:val="24"/>
          <w:szCs w:val="24"/>
          <w:lang w:eastAsia="ru-RU"/>
        </w:rPr>
      </w:pPr>
    </w:p>
    <w:p w14:paraId="53D5A7BA" w14:textId="77777777" w:rsidR="00734A9F" w:rsidRDefault="00734A9F" w:rsidP="00734A9F">
      <w:pPr>
        <w:spacing w:after="0" w:line="240" w:lineRule="auto"/>
        <w:jc w:val="both"/>
        <w:rPr>
          <w:rFonts w:ascii="Times New Roman" w:eastAsia="Times New Roman" w:hAnsi="Times New Roman" w:cs="Times New Roman"/>
          <w:b/>
          <w:sz w:val="24"/>
          <w:szCs w:val="24"/>
          <w:lang w:eastAsia="ru-RU"/>
        </w:rPr>
      </w:pPr>
      <w:r w:rsidRPr="001D1C90">
        <w:rPr>
          <w:rFonts w:ascii="Times New Roman" w:eastAsia="Times New Roman" w:hAnsi="Times New Roman" w:cs="Times New Roman"/>
          <w:b/>
          <w:sz w:val="24"/>
          <w:szCs w:val="24"/>
          <w:lang w:eastAsia="ru-RU"/>
        </w:rPr>
        <w:t>Ірпінський міський суд Київської області</w:t>
      </w: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34A9F" w:rsidRPr="005D49FF" w14:paraId="6EDDD59D" w14:textId="77777777" w:rsidTr="007861C6">
        <w:trPr>
          <w:jc w:val="center"/>
        </w:trPr>
        <w:tc>
          <w:tcPr>
            <w:tcW w:w="567" w:type="dxa"/>
            <w:tcBorders>
              <w:top w:val="single" w:sz="12" w:space="0" w:color="auto"/>
              <w:left w:val="single" w:sz="12" w:space="0" w:color="auto"/>
              <w:bottom w:val="nil"/>
              <w:right w:val="single" w:sz="4" w:space="0" w:color="auto"/>
            </w:tcBorders>
            <w:vAlign w:val="center"/>
          </w:tcPr>
          <w:p w14:paraId="46906875"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5D49FF">
              <w:rPr>
                <w:rFonts w:ascii="Arial" w:eastAsia="Times New Roman" w:hAnsi="Arial" w:cs="Arial"/>
                <w:spacing w:val="-5"/>
                <w:sz w:val="20"/>
                <w:szCs w:val="20"/>
              </w:rPr>
              <w:t>№</w:t>
            </w:r>
          </w:p>
          <w:p w14:paraId="2D041AD6"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п/п</w:t>
            </w:r>
          </w:p>
        </w:tc>
        <w:tc>
          <w:tcPr>
            <w:tcW w:w="5387" w:type="dxa"/>
            <w:tcBorders>
              <w:top w:val="single" w:sz="12" w:space="0" w:color="auto"/>
              <w:left w:val="nil"/>
              <w:bottom w:val="nil"/>
              <w:right w:val="nil"/>
            </w:tcBorders>
            <w:vAlign w:val="center"/>
          </w:tcPr>
          <w:p w14:paraId="11863E6A"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p>
          <w:p w14:paraId="66152499"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5D49FF">
              <w:rPr>
                <w:rFonts w:ascii="Arial" w:eastAsia="Times New Roman" w:hAnsi="Arial" w:cs="Arial"/>
                <w:spacing w:val="-5"/>
                <w:sz w:val="20"/>
                <w:szCs w:val="20"/>
              </w:rPr>
              <w:t>Найменування робіт та витрат</w:t>
            </w:r>
          </w:p>
          <w:p w14:paraId="5429F558"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tcPr>
          <w:p w14:paraId="68B62328"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5D49FF">
              <w:rPr>
                <w:rFonts w:ascii="Arial" w:eastAsia="Times New Roman" w:hAnsi="Arial" w:cs="Arial"/>
                <w:spacing w:val="-5"/>
                <w:sz w:val="20"/>
                <w:szCs w:val="20"/>
              </w:rPr>
              <w:t>Одиниця</w:t>
            </w:r>
          </w:p>
          <w:p w14:paraId="2E6FAED7"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0D934AD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66ABFB8A"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Примітка</w:t>
            </w:r>
          </w:p>
        </w:tc>
      </w:tr>
      <w:tr w:rsidR="00734A9F" w:rsidRPr="005D49FF" w14:paraId="4A4BECF9" w14:textId="77777777" w:rsidTr="007861C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4F58EB3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214538B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779E594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D35EC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17E86A8A"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5</w:t>
            </w:r>
          </w:p>
        </w:tc>
      </w:tr>
      <w:tr w:rsidR="00734A9F" w:rsidRPr="005D49FF" w14:paraId="3F58D5DD" w14:textId="77777777" w:rsidTr="007861C6">
        <w:trPr>
          <w:jc w:val="center"/>
        </w:trPr>
        <w:tc>
          <w:tcPr>
            <w:tcW w:w="567" w:type="dxa"/>
            <w:tcBorders>
              <w:top w:val="nil"/>
              <w:left w:val="single" w:sz="12" w:space="0" w:color="auto"/>
              <w:bottom w:val="nil"/>
              <w:right w:val="single" w:sz="4" w:space="0" w:color="auto"/>
            </w:tcBorders>
            <w:vAlign w:val="center"/>
          </w:tcPr>
          <w:p w14:paraId="5DCEF92D"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83A22B0"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u w:val="single"/>
              </w:rPr>
              <w:t xml:space="preserve">Електромонтажні роботи </w:t>
            </w:r>
          </w:p>
        </w:tc>
        <w:tc>
          <w:tcPr>
            <w:tcW w:w="1418" w:type="dxa"/>
            <w:tcBorders>
              <w:top w:val="nil"/>
              <w:left w:val="single" w:sz="4" w:space="0" w:color="auto"/>
              <w:bottom w:val="nil"/>
              <w:right w:val="single" w:sz="4" w:space="0" w:color="auto"/>
            </w:tcBorders>
            <w:vAlign w:val="center"/>
          </w:tcPr>
          <w:p w14:paraId="1951B6F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EE60E2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ABAE7BC"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491CCC71" w14:textId="77777777" w:rsidTr="007861C6">
        <w:trPr>
          <w:jc w:val="center"/>
        </w:trPr>
        <w:tc>
          <w:tcPr>
            <w:tcW w:w="567" w:type="dxa"/>
            <w:tcBorders>
              <w:top w:val="nil"/>
              <w:left w:val="single" w:sz="12" w:space="0" w:color="auto"/>
              <w:bottom w:val="nil"/>
              <w:right w:val="single" w:sz="4" w:space="0" w:color="auto"/>
            </w:tcBorders>
            <w:vAlign w:val="center"/>
          </w:tcPr>
          <w:p w14:paraId="4E114C76"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8AF2828"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2A43F7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22406F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B2BC47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5110842" w14:textId="77777777" w:rsidTr="007861C6">
        <w:trPr>
          <w:jc w:val="center"/>
        </w:trPr>
        <w:tc>
          <w:tcPr>
            <w:tcW w:w="567" w:type="dxa"/>
            <w:tcBorders>
              <w:top w:val="nil"/>
              <w:left w:val="single" w:sz="12" w:space="0" w:color="auto"/>
              <w:bottom w:val="nil"/>
              <w:right w:val="single" w:sz="4" w:space="0" w:color="auto"/>
            </w:tcBorders>
          </w:tcPr>
          <w:p w14:paraId="70DBE244"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w:t>
            </w:r>
          </w:p>
        </w:tc>
        <w:tc>
          <w:tcPr>
            <w:tcW w:w="5387" w:type="dxa"/>
            <w:tcBorders>
              <w:top w:val="nil"/>
              <w:left w:val="nil"/>
              <w:bottom w:val="nil"/>
              <w:right w:val="nil"/>
            </w:tcBorders>
          </w:tcPr>
          <w:p w14:paraId="3E843507"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Труба вініпластова по стінах і колонах з кріпленням</w:t>
            </w:r>
          </w:p>
          <w:p w14:paraId="70F31DC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накладними скобами, діаметр до 25 мм</w:t>
            </w:r>
          </w:p>
        </w:tc>
        <w:tc>
          <w:tcPr>
            <w:tcW w:w="1418" w:type="dxa"/>
            <w:tcBorders>
              <w:top w:val="nil"/>
              <w:left w:val="single" w:sz="4" w:space="0" w:color="auto"/>
              <w:bottom w:val="nil"/>
              <w:right w:val="nil"/>
            </w:tcBorders>
          </w:tcPr>
          <w:p w14:paraId="39CABCD4"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1BAE0F7"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98</w:t>
            </w:r>
          </w:p>
        </w:tc>
        <w:tc>
          <w:tcPr>
            <w:tcW w:w="1418" w:type="dxa"/>
            <w:tcBorders>
              <w:top w:val="nil"/>
              <w:left w:val="single" w:sz="4" w:space="0" w:color="auto"/>
              <w:bottom w:val="nil"/>
              <w:right w:val="single" w:sz="12" w:space="0" w:color="auto"/>
            </w:tcBorders>
            <w:vAlign w:val="center"/>
          </w:tcPr>
          <w:p w14:paraId="6955364D"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9CC5217" w14:textId="77777777" w:rsidTr="007861C6">
        <w:trPr>
          <w:jc w:val="center"/>
        </w:trPr>
        <w:tc>
          <w:tcPr>
            <w:tcW w:w="567" w:type="dxa"/>
            <w:tcBorders>
              <w:top w:val="nil"/>
              <w:left w:val="single" w:sz="12" w:space="0" w:color="auto"/>
              <w:bottom w:val="nil"/>
              <w:right w:val="single" w:sz="4" w:space="0" w:color="auto"/>
            </w:tcBorders>
          </w:tcPr>
          <w:p w14:paraId="79768F1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w:t>
            </w:r>
          </w:p>
        </w:tc>
        <w:tc>
          <w:tcPr>
            <w:tcW w:w="5387" w:type="dxa"/>
            <w:tcBorders>
              <w:top w:val="nil"/>
              <w:left w:val="nil"/>
              <w:bottom w:val="nil"/>
              <w:right w:val="nil"/>
            </w:tcBorders>
          </w:tcPr>
          <w:p w14:paraId="545D1BC8"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Затягування першого проводу перерізом понад 2,5 мм2</w:t>
            </w:r>
          </w:p>
          <w:p w14:paraId="12FFB62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до 6 мм2 в труби</w:t>
            </w:r>
          </w:p>
        </w:tc>
        <w:tc>
          <w:tcPr>
            <w:tcW w:w="1418" w:type="dxa"/>
            <w:tcBorders>
              <w:top w:val="nil"/>
              <w:left w:val="single" w:sz="4" w:space="0" w:color="auto"/>
              <w:bottom w:val="nil"/>
              <w:right w:val="nil"/>
            </w:tcBorders>
          </w:tcPr>
          <w:p w14:paraId="76FCB31D"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7704669"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36</w:t>
            </w:r>
          </w:p>
        </w:tc>
        <w:tc>
          <w:tcPr>
            <w:tcW w:w="1418" w:type="dxa"/>
            <w:tcBorders>
              <w:top w:val="nil"/>
              <w:left w:val="single" w:sz="4" w:space="0" w:color="auto"/>
              <w:bottom w:val="nil"/>
              <w:right w:val="single" w:sz="12" w:space="0" w:color="auto"/>
            </w:tcBorders>
            <w:vAlign w:val="center"/>
          </w:tcPr>
          <w:p w14:paraId="094A131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1437BFB" w14:textId="77777777" w:rsidTr="007861C6">
        <w:trPr>
          <w:jc w:val="center"/>
        </w:trPr>
        <w:tc>
          <w:tcPr>
            <w:tcW w:w="567" w:type="dxa"/>
            <w:tcBorders>
              <w:top w:val="nil"/>
              <w:left w:val="single" w:sz="12" w:space="0" w:color="auto"/>
              <w:bottom w:val="nil"/>
              <w:right w:val="single" w:sz="4" w:space="0" w:color="auto"/>
            </w:tcBorders>
          </w:tcPr>
          <w:p w14:paraId="2E7647A6"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w:t>
            </w:r>
          </w:p>
        </w:tc>
        <w:tc>
          <w:tcPr>
            <w:tcW w:w="5387" w:type="dxa"/>
            <w:tcBorders>
              <w:top w:val="nil"/>
              <w:left w:val="nil"/>
              <w:bottom w:val="nil"/>
              <w:right w:val="nil"/>
            </w:tcBorders>
          </w:tcPr>
          <w:p w14:paraId="0AA7788F"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Затягування першого проводу перерізом понад 6 мм2</w:t>
            </w:r>
          </w:p>
          <w:p w14:paraId="55C8C3D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до 16 мм2 в труби</w:t>
            </w:r>
          </w:p>
        </w:tc>
        <w:tc>
          <w:tcPr>
            <w:tcW w:w="1418" w:type="dxa"/>
            <w:tcBorders>
              <w:top w:val="nil"/>
              <w:left w:val="single" w:sz="4" w:space="0" w:color="auto"/>
              <w:bottom w:val="nil"/>
              <w:right w:val="nil"/>
            </w:tcBorders>
          </w:tcPr>
          <w:p w14:paraId="120DEA4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AE21B42"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28</w:t>
            </w:r>
          </w:p>
        </w:tc>
        <w:tc>
          <w:tcPr>
            <w:tcW w:w="1418" w:type="dxa"/>
            <w:tcBorders>
              <w:top w:val="nil"/>
              <w:left w:val="single" w:sz="4" w:space="0" w:color="auto"/>
              <w:bottom w:val="nil"/>
              <w:right w:val="single" w:sz="12" w:space="0" w:color="auto"/>
            </w:tcBorders>
            <w:vAlign w:val="center"/>
          </w:tcPr>
          <w:p w14:paraId="0F3C8EEB"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7C1CE35" w14:textId="77777777" w:rsidTr="007861C6">
        <w:trPr>
          <w:jc w:val="center"/>
        </w:trPr>
        <w:tc>
          <w:tcPr>
            <w:tcW w:w="567" w:type="dxa"/>
            <w:tcBorders>
              <w:top w:val="nil"/>
              <w:left w:val="single" w:sz="12" w:space="0" w:color="auto"/>
              <w:bottom w:val="nil"/>
              <w:right w:val="single" w:sz="4" w:space="0" w:color="auto"/>
            </w:tcBorders>
          </w:tcPr>
          <w:p w14:paraId="34F7FEE9"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w:t>
            </w:r>
          </w:p>
        </w:tc>
        <w:tc>
          <w:tcPr>
            <w:tcW w:w="5387" w:type="dxa"/>
            <w:tcBorders>
              <w:top w:val="nil"/>
              <w:left w:val="nil"/>
              <w:bottom w:val="nil"/>
              <w:right w:val="nil"/>
            </w:tcBorders>
          </w:tcPr>
          <w:p w14:paraId="28FB095D"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вимикачів неутопленого типу при</w:t>
            </w:r>
          </w:p>
          <w:p w14:paraId="41A2EAA9"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відкритій проводці</w:t>
            </w:r>
          </w:p>
        </w:tc>
        <w:tc>
          <w:tcPr>
            <w:tcW w:w="1418" w:type="dxa"/>
            <w:tcBorders>
              <w:top w:val="nil"/>
              <w:left w:val="single" w:sz="4" w:space="0" w:color="auto"/>
              <w:bottom w:val="nil"/>
              <w:right w:val="nil"/>
            </w:tcBorders>
          </w:tcPr>
          <w:p w14:paraId="22111FE0"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6009CFC"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093236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1075830" w14:textId="77777777" w:rsidTr="007861C6">
        <w:trPr>
          <w:jc w:val="center"/>
        </w:trPr>
        <w:tc>
          <w:tcPr>
            <w:tcW w:w="567" w:type="dxa"/>
            <w:tcBorders>
              <w:top w:val="nil"/>
              <w:left w:val="single" w:sz="12" w:space="0" w:color="auto"/>
              <w:bottom w:val="nil"/>
              <w:right w:val="single" w:sz="4" w:space="0" w:color="auto"/>
            </w:tcBorders>
          </w:tcPr>
          <w:p w14:paraId="31108C0A"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5</w:t>
            </w:r>
          </w:p>
        </w:tc>
        <w:tc>
          <w:tcPr>
            <w:tcW w:w="5387" w:type="dxa"/>
            <w:tcBorders>
              <w:top w:val="nil"/>
              <w:left w:val="nil"/>
              <w:bottom w:val="nil"/>
              <w:right w:val="nil"/>
            </w:tcBorders>
          </w:tcPr>
          <w:p w14:paraId="62D92BBB"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штепсельних розеток неутопленого типу</w:t>
            </w:r>
          </w:p>
          <w:p w14:paraId="406F8571"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відкритій проводці</w:t>
            </w:r>
          </w:p>
        </w:tc>
        <w:tc>
          <w:tcPr>
            <w:tcW w:w="1418" w:type="dxa"/>
            <w:tcBorders>
              <w:top w:val="nil"/>
              <w:left w:val="single" w:sz="4" w:space="0" w:color="auto"/>
              <w:bottom w:val="nil"/>
              <w:right w:val="nil"/>
            </w:tcBorders>
          </w:tcPr>
          <w:p w14:paraId="115F181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82C149C"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1E1F478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654C2B87" w14:textId="77777777" w:rsidTr="007861C6">
        <w:trPr>
          <w:jc w:val="center"/>
        </w:trPr>
        <w:tc>
          <w:tcPr>
            <w:tcW w:w="567" w:type="dxa"/>
            <w:tcBorders>
              <w:top w:val="nil"/>
              <w:left w:val="single" w:sz="12" w:space="0" w:color="auto"/>
              <w:bottom w:val="nil"/>
              <w:right w:val="single" w:sz="4" w:space="0" w:color="auto"/>
            </w:tcBorders>
          </w:tcPr>
          <w:p w14:paraId="01CEFCFD"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6</w:t>
            </w:r>
          </w:p>
        </w:tc>
        <w:tc>
          <w:tcPr>
            <w:tcW w:w="5387" w:type="dxa"/>
            <w:tcBorders>
              <w:top w:val="nil"/>
              <w:left w:val="nil"/>
              <w:bottom w:val="nil"/>
              <w:right w:val="nil"/>
            </w:tcBorders>
          </w:tcPr>
          <w:p w14:paraId="7CCC1753"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світильників LED, які встановлюються на</w:t>
            </w:r>
          </w:p>
          <w:p w14:paraId="3CA7CBCF"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штирах, кількість ламп 1 шт</w:t>
            </w:r>
          </w:p>
        </w:tc>
        <w:tc>
          <w:tcPr>
            <w:tcW w:w="1418" w:type="dxa"/>
            <w:tcBorders>
              <w:top w:val="nil"/>
              <w:left w:val="single" w:sz="4" w:space="0" w:color="auto"/>
              <w:bottom w:val="nil"/>
              <w:right w:val="nil"/>
            </w:tcBorders>
          </w:tcPr>
          <w:p w14:paraId="0C4289F6"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6FB359F6"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4E8F2A0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D381A37" w14:textId="77777777" w:rsidTr="007861C6">
        <w:trPr>
          <w:jc w:val="center"/>
        </w:trPr>
        <w:tc>
          <w:tcPr>
            <w:tcW w:w="567" w:type="dxa"/>
            <w:tcBorders>
              <w:top w:val="nil"/>
              <w:left w:val="single" w:sz="12" w:space="0" w:color="auto"/>
              <w:bottom w:val="nil"/>
              <w:right w:val="single" w:sz="4" w:space="0" w:color="auto"/>
            </w:tcBorders>
          </w:tcPr>
          <w:p w14:paraId="362EC3D8"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7</w:t>
            </w:r>
          </w:p>
        </w:tc>
        <w:tc>
          <w:tcPr>
            <w:tcW w:w="5387" w:type="dxa"/>
            <w:tcBorders>
              <w:top w:val="nil"/>
              <w:left w:val="nil"/>
              <w:bottom w:val="nil"/>
              <w:right w:val="nil"/>
            </w:tcBorders>
          </w:tcPr>
          <w:p w14:paraId="3B1BFB3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щитків освітлювальних групових масою</w:t>
            </w:r>
          </w:p>
          <w:p w14:paraId="3B81BE0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до 3 кг у готовій ніші або на стіні</w:t>
            </w:r>
          </w:p>
        </w:tc>
        <w:tc>
          <w:tcPr>
            <w:tcW w:w="1418" w:type="dxa"/>
            <w:tcBorders>
              <w:top w:val="nil"/>
              <w:left w:val="single" w:sz="4" w:space="0" w:color="auto"/>
              <w:bottom w:val="nil"/>
              <w:right w:val="nil"/>
            </w:tcBorders>
          </w:tcPr>
          <w:p w14:paraId="7B640A33"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7E849CD"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564204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C04A57A" w14:textId="77777777" w:rsidTr="007861C6">
        <w:trPr>
          <w:jc w:val="center"/>
        </w:trPr>
        <w:tc>
          <w:tcPr>
            <w:tcW w:w="567" w:type="dxa"/>
            <w:tcBorders>
              <w:top w:val="nil"/>
              <w:left w:val="single" w:sz="12" w:space="0" w:color="auto"/>
              <w:bottom w:val="nil"/>
              <w:right w:val="single" w:sz="4" w:space="0" w:color="auto"/>
            </w:tcBorders>
          </w:tcPr>
          <w:p w14:paraId="4C528D91"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8</w:t>
            </w:r>
          </w:p>
        </w:tc>
        <w:tc>
          <w:tcPr>
            <w:tcW w:w="5387" w:type="dxa"/>
            <w:tcBorders>
              <w:top w:val="nil"/>
              <w:left w:val="nil"/>
              <w:bottom w:val="nil"/>
              <w:right w:val="nil"/>
            </w:tcBorders>
          </w:tcPr>
          <w:p w14:paraId="160DC87F"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Шина відгалужувальна - одна смуга в фазі, переріз до</w:t>
            </w:r>
          </w:p>
          <w:p w14:paraId="29D17B4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250 мм2</w:t>
            </w:r>
          </w:p>
        </w:tc>
        <w:tc>
          <w:tcPr>
            <w:tcW w:w="1418" w:type="dxa"/>
            <w:tcBorders>
              <w:top w:val="nil"/>
              <w:left w:val="single" w:sz="4" w:space="0" w:color="auto"/>
              <w:bottom w:val="nil"/>
              <w:right w:val="nil"/>
            </w:tcBorders>
          </w:tcPr>
          <w:p w14:paraId="6473A6D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3D46198"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45B0D5B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34BAC72" w14:textId="77777777" w:rsidTr="007861C6">
        <w:trPr>
          <w:jc w:val="center"/>
        </w:trPr>
        <w:tc>
          <w:tcPr>
            <w:tcW w:w="567" w:type="dxa"/>
            <w:tcBorders>
              <w:top w:val="nil"/>
              <w:left w:val="single" w:sz="12" w:space="0" w:color="auto"/>
              <w:bottom w:val="nil"/>
              <w:right w:val="single" w:sz="4" w:space="0" w:color="auto"/>
            </w:tcBorders>
          </w:tcPr>
          <w:p w14:paraId="494D0FCA"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9</w:t>
            </w:r>
          </w:p>
        </w:tc>
        <w:tc>
          <w:tcPr>
            <w:tcW w:w="5387" w:type="dxa"/>
            <w:tcBorders>
              <w:top w:val="nil"/>
              <w:left w:val="nil"/>
              <w:bottom w:val="nil"/>
              <w:right w:val="nil"/>
            </w:tcBorders>
          </w:tcPr>
          <w:p w14:paraId="2C638363"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вимикачів та перемикачів пакетних 2-х і</w:t>
            </w:r>
          </w:p>
          <w:p w14:paraId="00B43FFD"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3-х полюсних на струм до 25 А</w:t>
            </w:r>
          </w:p>
        </w:tc>
        <w:tc>
          <w:tcPr>
            <w:tcW w:w="1418" w:type="dxa"/>
            <w:tcBorders>
              <w:top w:val="nil"/>
              <w:left w:val="single" w:sz="4" w:space="0" w:color="auto"/>
              <w:bottom w:val="nil"/>
              <w:right w:val="nil"/>
            </w:tcBorders>
          </w:tcPr>
          <w:p w14:paraId="1E078A4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2509692"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3</w:t>
            </w:r>
          </w:p>
        </w:tc>
        <w:tc>
          <w:tcPr>
            <w:tcW w:w="1418" w:type="dxa"/>
            <w:tcBorders>
              <w:top w:val="nil"/>
              <w:left w:val="single" w:sz="4" w:space="0" w:color="auto"/>
              <w:bottom w:val="nil"/>
              <w:right w:val="single" w:sz="12" w:space="0" w:color="auto"/>
            </w:tcBorders>
            <w:vAlign w:val="center"/>
          </w:tcPr>
          <w:p w14:paraId="08AD16AD"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B23FF95" w14:textId="77777777" w:rsidTr="007861C6">
        <w:trPr>
          <w:jc w:val="center"/>
        </w:trPr>
        <w:tc>
          <w:tcPr>
            <w:tcW w:w="567" w:type="dxa"/>
            <w:tcBorders>
              <w:top w:val="nil"/>
              <w:left w:val="single" w:sz="12" w:space="0" w:color="auto"/>
              <w:bottom w:val="nil"/>
              <w:right w:val="single" w:sz="4" w:space="0" w:color="auto"/>
            </w:tcBorders>
          </w:tcPr>
          <w:p w14:paraId="39237F72"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10</w:t>
            </w:r>
          </w:p>
        </w:tc>
        <w:tc>
          <w:tcPr>
            <w:tcW w:w="5387" w:type="dxa"/>
            <w:tcBorders>
              <w:top w:val="nil"/>
              <w:left w:val="nil"/>
              <w:bottom w:val="nil"/>
              <w:right w:val="nil"/>
            </w:tcBorders>
          </w:tcPr>
          <w:p w14:paraId="21DD1B8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вимикачів та перемикачів пакетних 2-х і</w:t>
            </w:r>
          </w:p>
          <w:p w14:paraId="3A768940"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3-х полюсних на струм понад 25 А до 100 А</w:t>
            </w:r>
          </w:p>
        </w:tc>
        <w:tc>
          <w:tcPr>
            <w:tcW w:w="1418" w:type="dxa"/>
            <w:tcBorders>
              <w:top w:val="nil"/>
              <w:left w:val="single" w:sz="4" w:space="0" w:color="auto"/>
              <w:bottom w:val="nil"/>
              <w:right w:val="nil"/>
            </w:tcBorders>
          </w:tcPr>
          <w:p w14:paraId="707C2959"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664B3803"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EB0AE8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58EC34F" w14:textId="77777777" w:rsidTr="007861C6">
        <w:trPr>
          <w:jc w:val="center"/>
        </w:trPr>
        <w:tc>
          <w:tcPr>
            <w:tcW w:w="567" w:type="dxa"/>
            <w:tcBorders>
              <w:top w:val="nil"/>
              <w:left w:val="single" w:sz="12" w:space="0" w:color="auto"/>
              <w:bottom w:val="nil"/>
              <w:right w:val="single" w:sz="4" w:space="0" w:color="auto"/>
            </w:tcBorders>
            <w:vAlign w:val="center"/>
          </w:tcPr>
          <w:p w14:paraId="7F10B3E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ED23DF2"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u w:val="single"/>
              </w:rPr>
              <w:t>1-й поверх</w:t>
            </w:r>
          </w:p>
        </w:tc>
        <w:tc>
          <w:tcPr>
            <w:tcW w:w="1418" w:type="dxa"/>
            <w:tcBorders>
              <w:top w:val="nil"/>
              <w:left w:val="single" w:sz="4" w:space="0" w:color="auto"/>
              <w:bottom w:val="nil"/>
              <w:right w:val="single" w:sz="4" w:space="0" w:color="auto"/>
            </w:tcBorders>
            <w:vAlign w:val="center"/>
          </w:tcPr>
          <w:p w14:paraId="229F3A2B"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187418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CE919C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8925358" w14:textId="77777777" w:rsidTr="007861C6">
        <w:trPr>
          <w:jc w:val="center"/>
        </w:trPr>
        <w:tc>
          <w:tcPr>
            <w:tcW w:w="567" w:type="dxa"/>
            <w:tcBorders>
              <w:top w:val="nil"/>
              <w:left w:val="single" w:sz="12" w:space="0" w:color="auto"/>
              <w:bottom w:val="nil"/>
              <w:right w:val="single" w:sz="4" w:space="0" w:color="auto"/>
            </w:tcBorders>
            <w:vAlign w:val="center"/>
          </w:tcPr>
          <w:p w14:paraId="70E7634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7D8496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F84A74B"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F12CEF9"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F9B016B"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7100C64" w14:textId="77777777" w:rsidTr="007861C6">
        <w:trPr>
          <w:jc w:val="center"/>
        </w:trPr>
        <w:tc>
          <w:tcPr>
            <w:tcW w:w="567" w:type="dxa"/>
            <w:tcBorders>
              <w:top w:val="nil"/>
              <w:left w:val="single" w:sz="12" w:space="0" w:color="auto"/>
              <w:bottom w:val="nil"/>
              <w:right w:val="single" w:sz="4" w:space="0" w:color="auto"/>
            </w:tcBorders>
          </w:tcPr>
          <w:p w14:paraId="109418F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11</w:t>
            </w:r>
          </w:p>
        </w:tc>
        <w:tc>
          <w:tcPr>
            <w:tcW w:w="5387" w:type="dxa"/>
            <w:tcBorders>
              <w:top w:val="nil"/>
              <w:left w:val="nil"/>
              <w:bottom w:val="nil"/>
              <w:right w:val="nil"/>
            </w:tcBorders>
          </w:tcPr>
          <w:p w14:paraId="1C8F3000"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Демонтаж світильників для люмінесцентних ламп</w:t>
            </w:r>
          </w:p>
        </w:tc>
        <w:tc>
          <w:tcPr>
            <w:tcW w:w="1418" w:type="dxa"/>
            <w:tcBorders>
              <w:top w:val="nil"/>
              <w:left w:val="single" w:sz="4" w:space="0" w:color="auto"/>
              <w:bottom w:val="nil"/>
              <w:right w:val="nil"/>
            </w:tcBorders>
          </w:tcPr>
          <w:p w14:paraId="3C31292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505472A"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74</w:t>
            </w:r>
          </w:p>
        </w:tc>
        <w:tc>
          <w:tcPr>
            <w:tcW w:w="1418" w:type="dxa"/>
            <w:tcBorders>
              <w:top w:val="nil"/>
              <w:left w:val="single" w:sz="4" w:space="0" w:color="auto"/>
              <w:bottom w:val="nil"/>
              <w:right w:val="single" w:sz="12" w:space="0" w:color="auto"/>
            </w:tcBorders>
            <w:vAlign w:val="center"/>
          </w:tcPr>
          <w:p w14:paraId="7687E95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02BCB61" w14:textId="77777777" w:rsidTr="007861C6">
        <w:trPr>
          <w:jc w:val="center"/>
        </w:trPr>
        <w:tc>
          <w:tcPr>
            <w:tcW w:w="567" w:type="dxa"/>
            <w:tcBorders>
              <w:top w:val="nil"/>
              <w:left w:val="single" w:sz="12" w:space="0" w:color="auto"/>
              <w:bottom w:val="nil"/>
              <w:right w:val="single" w:sz="4" w:space="0" w:color="auto"/>
            </w:tcBorders>
          </w:tcPr>
          <w:p w14:paraId="1DB84B58"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12</w:t>
            </w:r>
          </w:p>
        </w:tc>
        <w:tc>
          <w:tcPr>
            <w:tcW w:w="5387" w:type="dxa"/>
            <w:tcBorders>
              <w:top w:val="nil"/>
              <w:left w:val="nil"/>
              <w:bottom w:val="nil"/>
              <w:right w:val="nil"/>
            </w:tcBorders>
          </w:tcPr>
          <w:p w14:paraId="422F41D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Монтаж коробки відгалужувальної накладної</w:t>
            </w:r>
          </w:p>
        </w:tc>
        <w:tc>
          <w:tcPr>
            <w:tcW w:w="1418" w:type="dxa"/>
            <w:tcBorders>
              <w:top w:val="nil"/>
              <w:left w:val="single" w:sz="4" w:space="0" w:color="auto"/>
              <w:bottom w:val="nil"/>
              <w:right w:val="nil"/>
            </w:tcBorders>
          </w:tcPr>
          <w:p w14:paraId="29FDAAE6"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3921293"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15DF3CC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A654F3E" w14:textId="77777777" w:rsidTr="007861C6">
        <w:trPr>
          <w:jc w:val="center"/>
        </w:trPr>
        <w:tc>
          <w:tcPr>
            <w:tcW w:w="567" w:type="dxa"/>
            <w:tcBorders>
              <w:top w:val="nil"/>
              <w:left w:val="single" w:sz="12" w:space="0" w:color="auto"/>
              <w:bottom w:val="nil"/>
              <w:right w:val="single" w:sz="4" w:space="0" w:color="auto"/>
            </w:tcBorders>
          </w:tcPr>
          <w:p w14:paraId="1B261258"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13</w:t>
            </w:r>
          </w:p>
        </w:tc>
        <w:tc>
          <w:tcPr>
            <w:tcW w:w="5387" w:type="dxa"/>
            <w:tcBorders>
              <w:top w:val="nil"/>
              <w:left w:val="nil"/>
              <w:bottom w:val="nil"/>
              <w:right w:val="nil"/>
            </w:tcBorders>
          </w:tcPr>
          <w:p w14:paraId="1E9A8619"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14:paraId="2917358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A6DBB68"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85</w:t>
            </w:r>
          </w:p>
        </w:tc>
        <w:tc>
          <w:tcPr>
            <w:tcW w:w="1418" w:type="dxa"/>
            <w:tcBorders>
              <w:top w:val="nil"/>
              <w:left w:val="single" w:sz="4" w:space="0" w:color="auto"/>
              <w:bottom w:val="nil"/>
              <w:right w:val="single" w:sz="12" w:space="0" w:color="auto"/>
            </w:tcBorders>
            <w:vAlign w:val="center"/>
          </w:tcPr>
          <w:p w14:paraId="5EBB8189"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C5BFA98" w14:textId="77777777" w:rsidTr="007861C6">
        <w:trPr>
          <w:jc w:val="center"/>
        </w:trPr>
        <w:tc>
          <w:tcPr>
            <w:tcW w:w="567" w:type="dxa"/>
            <w:tcBorders>
              <w:top w:val="nil"/>
              <w:left w:val="single" w:sz="12" w:space="0" w:color="auto"/>
              <w:bottom w:val="nil"/>
              <w:right w:val="single" w:sz="4" w:space="0" w:color="auto"/>
            </w:tcBorders>
          </w:tcPr>
          <w:p w14:paraId="7B9DDBA1"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14</w:t>
            </w:r>
          </w:p>
        </w:tc>
        <w:tc>
          <w:tcPr>
            <w:tcW w:w="5387" w:type="dxa"/>
            <w:tcBorders>
              <w:top w:val="nil"/>
              <w:left w:val="nil"/>
              <w:bottom w:val="nil"/>
              <w:right w:val="nil"/>
            </w:tcBorders>
          </w:tcPr>
          <w:p w14:paraId="71FFB515"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Прокладання ізольованих проводів перерізом до 6 мм2</w:t>
            </w:r>
          </w:p>
          <w:p w14:paraId="79D2E1B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у коробах</w:t>
            </w:r>
          </w:p>
        </w:tc>
        <w:tc>
          <w:tcPr>
            <w:tcW w:w="1418" w:type="dxa"/>
            <w:tcBorders>
              <w:top w:val="nil"/>
              <w:left w:val="single" w:sz="4" w:space="0" w:color="auto"/>
              <w:bottom w:val="nil"/>
              <w:right w:val="nil"/>
            </w:tcBorders>
          </w:tcPr>
          <w:p w14:paraId="2A2AD3E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810CA7E"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105</w:t>
            </w:r>
          </w:p>
        </w:tc>
        <w:tc>
          <w:tcPr>
            <w:tcW w:w="1418" w:type="dxa"/>
            <w:tcBorders>
              <w:top w:val="nil"/>
              <w:left w:val="single" w:sz="4" w:space="0" w:color="auto"/>
              <w:bottom w:val="nil"/>
              <w:right w:val="single" w:sz="12" w:space="0" w:color="auto"/>
            </w:tcBorders>
            <w:vAlign w:val="center"/>
          </w:tcPr>
          <w:p w14:paraId="473521BC"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1F93B0C" w14:textId="77777777" w:rsidTr="007861C6">
        <w:trPr>
          <w:jc w:val="center"/>
        </w:trPr>
        <w:tc>
          <w:tcPr>
            <w:tcW w:w="567" w:type="dxa"/>
            <w:tcBorders>
              <w:top w:val="nil"/>
              <w:left w:val="single" w:sz="12" w:space="0" w:color="auto"/>
              <w:bottom w:val="nil"/>
              <w:right w:val="single" w:sz="4" w:space="0" w:color="auto"/>
            </w:tcBorders>
          </w:tcPr>
          <w:p w14:paraId="4FA97621"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15</w:t>
            </w:r>
          </w:p>
        </w:tc>
        <w:tc>
          <w:tcPr>
            <w:tcW w:w="5387" w:type="dxa"/>
            <w:tcBorders>
              <w:top w:val="nil"/>
              <w:left w:val="nil"/>
              <w:bottom w:val="nil"/>
              <w:right w:val="nil"/>
            </w:tcBorders>
          </w:tcPr>
          <w:p w14:paraId="3325B2D2"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Прокладання ізольованих проводів перерізом до 35</w:t>
            </w:r>
          </w:p>
          <w:p w14:paraId="4849EC2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мм2 у коробах</w:t>
            </w:r>
          </w:p>
        </w:tc>
        <w:tc>
          <w:tcPr>
            <w:tcW w:w="1418" w:type="dxa"/>
            <w:tcBorders>
              <w:top w:val="nil"/>
              <w:left w:val="single" w:sz="4" w:space="0" w:color="auto"/>
              <w:bottom w:val="nil"/>
              <w:right w:val="nil"/>
            </w:tcBorders>
          </w:tcPr>
          <w:p w14:paraId="56F60B35"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818C513"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232</w:t>
            </w:r>
          </w:p>
        </w:tc>
        <w:tc>
          <w:tcPr>
            <w:tcW w:w="1418" w:type="dxa"/>
            <w:tcBorders>
              <w:top w:val="nil"/>
              <w:left w:val="single" w:sz="4" w:space="0" w:color="auto"/>
              <w:bottom w:val="nil"/>
              <w:right w:val="single" w:sz="12" w:space="0" w:color="auto"/>
            </w:tcBorders>
            <w:vAlign w:val="center"/>
          </w:tcPr>
          <w:p w14:paraId="294D350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42B36D8" w14:textId="77777777" w:rsidTr="007861C6">
        <w:trPr>
          <w:jc w:val="center"/>
        </w:trPr>
        <w:tc>
          <w:tcPr>
            <w:tcW w:w="567" w:type="dxa"/>
            <w:tcBorders>
              <w:top w:val="nil"/>
              <w:left w:val="single" w:sz="12" w:space="0" w:color="auto"/>
              <w:bottom w:val="nil"/>
              <w:right w:val="single" w:sz="4" w:space="0" w:color="auto"/>
            </w:tcBorders>
          </w:tcPr>
          <w:p w14:paraId="215AF07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16</w:t>
            </w:r>
          </w:p>
        </w:tc>
        <w:tc>
          <w:tcPr>
            <w:tcW w:w="5387" w:type="dxa"/>
            <w:tcBorders>
              <w:top w:val="nil"/>
              <w:left w:val="nil"/>
              <w:bottom w:val="nil"/>
              <w:right w:val="nil"/>
            </w:tcBorders>
          </w:tcPr>
          <w:p w14:paraId="38C89692"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штепсельних розеток неутопленого типу</w:t>
            </w:r>
          </w:p>
          <w:p w14:paraId="02452A7F"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відкритій проводці</w:t>
            </w:r>
          </w:p>
        </w:tc>
        <w:tc>
          <w:tcPr>
            <w:tcW w:w="1418" w:type="dxa"/>
            <w:tcBorders>
              <w:top w:val="nil"/>
              <w:left w:val="single" w:sz="4" w:space="0" w:color="auto"/>
              <w:bottom w:val="nil"/>
              <w:right w:val="nil"/>
            </w:tcBorders>
          </w:tcPr>
          <w:p w14:paraId="327BFA3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593BE787"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6A2E1010"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66D345E3" w14:textId="77777777" w:rsidTr="007861C6">
        <w:trPr>
          <w:jc w:val="center"/>
        </w:trPr>
        <w:tc>
          <w:tcPr>
            <w:tcW w:w="567" w:type="dxa"/>
            <w:tcBorders>
              <w:top w:val="nil"/>
              <w:left w:val="single" w:sz="12" w:space="0" w:color="auto"/>
              <w:bottom w:val="nil"/>
              <w:right w:val="single" w:sz="4" w:space="0" w:color="auto"/>
            </w:tcBorders>
          </w:tcPr>
          <w:p w14:paraId="08E3A7B5"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17</w:t>
            </w:r>
          </w:p>
        </w:tc>
        <w:tc>
          <w:tcPr>
            <w:tcW w:w="5387" w:type="dxa"/>
            <w:tcBorders>
              <w:top w:val="nil"/>
              <w:left w:val="nil"/>
              <w:bottom w:val="nil"/>
              <w:right w:val="nil"/>
            </w:tcBorders>
          </w:tcPr>
          <w:p w14:paraId="20A576D0"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вимикачів неутопленого типу при</w:t>
            </w:r>
          </w:p>
          <w:p w14:paraId="06CBDBE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відкритій проводці</w:t>
            </w:r>
          </w:p>
        </w:tc>
        <w:tc>
          <w:tcPr>
            <w:tcW w:w="1418" w:type="dxa"/>
            <w:tcBorders>
              <w:top w:val="nil"/>
              <w:left w:val="single" w:sz="4" w:space="0" w:color="auto"/>
              <w:bottom w:val="nil"/>
              <w:right w:val="nil"/>
            </w:tcBorders>
          </w:tcPr>
          <w:p w14:paraId="55C04505"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C24C6AE"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39E6D056"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FAE2283" w14:textId="77777777" w:rsidTr="007861C6">
        <w:trPr>
          <w:jc w:val="center"/>
        </w:trPr>
        <w:tc>
          <w:tcPr>
            <w:tcW w:w="567" w:type="dxa"/>
            <w:tcBorders>
              <w:top w:val="nil"/>
              <w:left w:val="single" w:sz="12" w:space="0" w:color="auto"/>
              <w:bottom w:val="nil"/>
              <w:right w:val="single" w:sz="4" w:space="0" w:color="auto"/>
            </w:tcBorders>
          </w:tcPr>
          <w:p w14:paraId="522CFCB7"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18</w:t>
            </w:r>
          </w:p>
        </w:tc>
        <w:tc>
          <w:tcPr>
            <w:tcW w:w="5387" w:type="dxa"/>
            <w:tcBorders>
              <w:top w:val="nil"/>
              <w:left w:val="nil"/>
              <w:bottom w:val="nil"/>
              <w:right w:val="nil"/>
            </w:tcBorders>
          </w:tcPr>
          <w:p w14:paraId="22E7DDD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світильників для люмінесцентних ламп, які</w:t>
            </w:r>
          </w:p>
          <w:p w14:paraId="3437118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встановлюються в підвісних стелях</w:t>
            </w:r>
          </w:p>
        </w:tc>
        <w:tc>
          <w:tcPr>
            <w:tcW w:w="1418" w:type="dxa"/>
            <w:tcBorders>
              <w:top w:val="nil"/>
              <w:left w:val="single" w:sz="4" w:space="0" w:color="auto"/>
              <w:bottom w:val="nil"/>
              <w:right w:val="nil"/>
            </w:tcBorders>
          </w:tcPr>
          <w:p w14:paraId="3FA8EC6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E82A66D"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74</w:t>
            </w:r>
          </w:p>
        </w:tc>
        <w:tc>
          <w:tcPr>
            <w:tcW w:w="1418" w:type="dxa"/>
            <w:tcBorders>
              <w:top w:val="nil"/>
              <w:left w:val="single" w:sz="4" w:space="0" w:color="auto"/>
              <w:bottom w:val="nil"/>
              <w:right w:val="single" w:sz="12" w:space="0" w:color="auto"/>
            </w:tcBorders>
            <w:vAlign w:val="center"/>
          </w:tcPr>
          <w:p w14:paraId="05379079"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8C09A24" w14:textId="77777777" w:rsidTr="007861C6">
        <w:trPr>
          <w:jc w:val="center"/>
        </w:trPr>
        <w:tc>
          <w:tcPr>
            <w:tcW w:w="567" w:type="dxa"/>
            <w:tcBorders>
              <w:top w:val="nil"/>
              <w:left w:val="single" w:sz="12" w:space="0" w:color="auto"/>
              <w:bottom w:val="nil"/>
              <w:right w:val="single" w:sz="4" w:space="0" w:color="auto"/>
            </w:tcBorders>
          </w:tcPr>
          <w:p w14:paraId="166ECA0B"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19</w:t>
            </w:r>
          </w:p>
        </w:tc>
        <w:tc>
          <w:tcPr>
            <w:tcW w:w="5387" w:type="dxa"/>
            <w:tcBorders>
              <w:top w:val="nil"/>
              <w:left w:val="nil"/>
              <w:bottom w:val="nil"/>
              <w:right w:val="nil"/>
            </w:tcBorders>
          </w:tcPr>
          <w:p w14:paraId="3349C24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Монтаж світильників типу "таблетка" з датчиком руху</w:t>
            </w:r>
          </w:p>
        </w:tc>
        <w:tc>
          <w:tcPr>
            <w:tcW w:w="1418" w:type="dxa"/>
            <w:tcBorders>
              <w:top w:val="nil"/>
              <w:left w:val="single" w:sz="4" w:space="0" w:color="auto"/>
              <w:bottom w:val="nil"/>
              <w:right w:val="nil"/>
            </w:tcBorders>
          </w:tcPr>
          <w:p w14:paraId="2FAF76DD"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796FB7ED"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5</w:t>
            </w:r>
          </w:p>
        </w:tc>
        <w:tc>
          <w:tcPr>
            <w:tcW w:w="1418" w:type="dxa"/>
            <w:tcBorders>
              <w:top w:val="nil"/>
              <w:left w:val="single" w:sz="4" w:space="0" w:color="auto"/>
              <w:bottom w:val="nil"/>
              <w:right w:val="single" w:sz="12" w:space="0" w:color="auto"/>
            </w:tcBorders>
            <w:vAlign w:val="center"/>
          </w:tcPr>
          <w:p w14:paraId="4DEFEF6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C026E2E" w14:textId="77777777" w:rsidTr="007861C6">
        <w:trPr>
          <w:jc w:val="center"/>
        </w:trPr>
        <w:tc>
          <w:tcPr>
            <w:tcW w:w="567" w:type="dxa"/>
            <w:tcBorders>
              <w:top w:val="nil"/>
              <w:left w:val="single" w:sz="12" w:space="0" w:color="auto"/>
              <w:bottom w:val="nil"/>
              <w:right w:val="single" w:sz="4" w:space="0" w:color="auto"/>
            </w:tcBorders>
          </w:tcPr>
          <w:p w14:paraId="5FE60861"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20</w:t>
            </w:r>
          </w:p>
        </w:tc>
        <w:tc>
          <w:tcPr>
            <w:tcW w:w="5387" w:type="dxa"/>
            <w:tcBorders>
              <w:top w:val="nil"/>
              <w:left w:val="nil"/>
              <w:bottom w:val="nil"/>
              <w:right w:val="nil"/>
            </w:tcBorders>
          </w:tcPr>
          <w:p w14:paraId="16DC5F03"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Монтаж світильників типу "таблетка"</w:t>
            </w:r>
          </w:p>
        </w:tc>
        <w:tc>
          <w:tcPr>
            <w:tcW w:w="1418" w:type="dxa"/>
            <w:tcBorders>
              <w:top w:val="nil"/>
              <w:left w:val="single" w:sz="4" w:space="0" w:color="auto"/>
              <w:bottom w:val="nil"/>
              <w:right w:val="nil"/>
            </w:tcBorders>
          </w:tcPr>
          <w:p w14:paraId="1F35AD8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694F4A7E"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4</w:t>
            </w:r>
          </w:p>
        </w:tc>
        <w:tc>
          <w:tcPr>
            <w:tcW w:w="1418" w:type="dxa"/>
            <w:tcBorders>
              <w:top w:val="nil"/>
              <w:left w:val="single" w:sz="4" w:space="0" w:color="auto"/>
              <w:bottom w:val="nil"/>
              <w:right w:val="single" w:sz="12" w:space="0" w:color="auto"/>
            </w:tcBorders>
            <w:vAlign w:val="center"/>
          </w:tcPr>
          <w:p w14:paraId="21E9A8E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37F6D8B" w14:textId="77777777" w:rsidTr="007861C6">
        <w:trPr>
          <w:jc w:val="center"/>
        </w:trPr>
        <w:tc>
          <w:tcPr>
            <w:tcW w:w="567" w:type="dxa"/>
            <w:tcBorders>
              <w:top w:val="nil"/>
              <w:left w:val="single" w:sz="12" w:space="0" w:color="auto"/>
              <w:bottom w:val="nil"/>
              <w:right w:val="single" w:sz="4" w:space="0" w:color="auto"/>
            </w:tcBorders>
          </w:tcPr>
          <w:p w14:paraId="2449ABA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21</w:t>
            </w:r>
          </w:p>
        </w:tc>
        <w:tc>
          <w:tcPr>
            <w:tcW w:w="5387" w:type="dxa"/>
            <w:tcBorders>
              <w:top w:val="nil"/>
              <w:left w:val="nil"/>
              <w:bottom w:val="nil"/>
              <w:right w:val="nil"/>
            </w:tcBorders>
          </w:tcPr>
          <w:p w14:paraId="394A4649"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Монтаж датчика руху</w:t>
            </w:r>
          </w:p>
        </w:tc>
        <w:tc>
          <w:tcPr>
            <w:tcW w:w="1418" w:type="dxa"/>
            <w:tcBorders>
              <w:top w:val="nil"/>
              <w:left w:val="single" w:sz="4" w:space="0" w:color="auto"/>
              <w:bottom w:val="nil"/>
              <w:right w:val="nil"/>
            </w:tcBorders>
          </w:tcPr>
          <w:p w14:paraId="71772F9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469A23B"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638153F9"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D4D9A35" w14:textId="77777777" w:rsidTr="007861C6">
        <w:trPr>
          <w:jc w:val="center"/>
        </w:trPr>
        <w:tc>
          <w:tcPr>
            <w:tcW w:w="567" w:type="dxa"/>
            <w:tcBorders>
              <w:top w:val="nil"/>
              <w:left w:val="single" w:sz="12" w:space="0" w:color="auto"/>
              <w:bottom w:val="nil"/>
              <w:right w:val="single" w:sz="4" w:space="0" w:color="auto"/>
            </w:tcBorders>
          </w:tcPr>
          <w:p w14:paraId="7A9A5186"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22</w:t>
            </w:r>
          </w:p>
        </w:tc>
        <w:tc>
          <w:tcPr>
            <w:tcW w:w="5387" w:type="dxa"/>
            <w:tcBorders>
              <w:top w:val="nil"/>
              <w:left w:val="nil"/>
              <w:bottom w:val="nil"/>
              <w:right w:val="nil"/>
            </w:tcBorders>
          </w:tcPr>
          <w:p w14:paraId="0D366E6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Монтаж світильників з акумулятором</w:t>
            </w:r>
          </w:p>
        </w:tc>
        <w:tc>
          <w:tcPr>
            <w:tcW w:w="1418" w:type="dxa"/>
            <w:tcBorders>
              <w:top w:val="nil"/>
              <w:left w:val="single" w:sz="4" w:space="0" w:color="auto"/>
              <w:bottom w:val="nil"/>
              <w:right w:val="nil"/>
            </w:tcBorders>
          </w:tcPr>
          <w:p w14:paraId="7C362E7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5A1B59E"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8</w:t>
            </w:r>
          </w:p>
        </w:tc>
        <w:tc>
          <w:tcPr>
            <w:tcW w:w="1418" w:type="dxa"/>
            <w:tcBorders>
              <w:top w:val="nil"/>
              <w:left w:val="single" w:sz="4" w:space="0" w:color="auto"/>
              <w:bottom w:val="nil"/>
              <w:right w:val="single" w:sz="12" w:space="0" w:color="auto"/>
            </w:tcBorders>
            <w:vAlign w:val="center"/>
          </w:tcPr>
          <w:p w14:paraId="67C14A5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651101C" w14:textId="77777777" w:rsidTr="007861C6">
        <w:trPr>
          <w:jc w:val="center"/>
        </w:trPr>
        <w:tc>
          <w:tcPr>
            <w:tcW w:w="567" w:type="dxa"/>
            <w:tcBorders>
              <w:top w:val="nil"/>
              <w:left w:val="single" w:sz="12" w:space="0" w:color="auto"/>
              <w:bottom w:val="nil"/>
              <w:right w:val="single" w:sz="4" w:space="0" w:color="auto"/>
            </w:tcBorders>
          </w:tcPr>
          <w:p w14:paraId="2521E2B5"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23</w:t>
            </w:r>
          </w:p>
        </w:tc>
        <w:tc>
          <w:tcPr>
            <w:tcW w:w="5387" w:type="dxa"/>
            <w:tcBorders>
              <w:top w:val="nil"/>
              <w:left w:val="nil"/>
              <w:bottom w:val="nil"/>
              <w:right w:val="nil"/>
            </w:tcBorders>
          </w:tcPr>
          <w:p w14:paraId="2003128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прожектора, що установлюється окремо, на</w:t>
            </w:r>
          </w:p>
          <w:p w14:paraId="30EB41B4"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кронштейні (з датчиком руху)</w:t>
            </w:r>
          </w:p>
        </w:tc>
        <w:tc>
          <w:tcPr>
            <w:tcW w:w="1418" w:type="dxa"/>
            <w:tcBorders>
              <w:top w:val="nil"/>
              <w:left w:val="single" w:sz="4" w:space="0" w:color="auto"/>
              <w:bottom w:val="nil"/>
              <w:right w:val="nil"/>
            </w:tcBorders>
          </w:tcPr>
          <w:p w14:paraId="4C445CBF"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75A6FABA"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21EDAEA1"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bl>
    <w:p w14:paraId="5EE3CFCC" w14:textId="77777777" w:rsidR="00734A9F" w:rsidRPr="005D49FF" w:rsidRDefault="00734A9F" w:rsidP="00734A9F">
      <w:pPr>
        <w:autoSpaceDE w:val="0"/>
        <w:autoSpaceDN w:val="0"/>
        <w:spacing w:after="0" w:line="240" w:lineRule="auto"/>
        <w:rPr>
          <w:rFonts w:ascii="Times New Roman" w:eastAsia="Times New Roman" w:hAnsi="Times New Roman" w:cs="Times New Roman"/>
          <w:sz w:val="2"/>
          <w:szCs w:val="2"/>
        </w:rPr>
        <w:sectPr w:rsidR="00734A9F" w:rsidRPr="005D49FF">
          <w:pgSz w:w="11904" w:h="16838"/>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34A9F" w:rsidRPr="005D49FF" w14:paraId="662E9B5C" w14:textId="77777777" w:rsidTr="007861C6">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4A7A5D7"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w:t>
            </w:r>
          </w:p>
        </w:tc>
        <w:tc>
          <w:tcPr>
            <w:tcW w:w="5387" w:type="dxa"/>
            <w:tcBorders>
              <w:top w:val="single" w:sz="12" w:space="0" w:color="auto"/>
              <w:left w:val="nil"/>
              <w:bottom w:val="single" w:sz="4" w:space="0" w:color="auto"/>
              <w:right w:val="nil"/>
            </w:tcBorders>
            <w:vAlign w:val="center"/>
          </w:tcPr>
          <w:p w14:paraId="0E92160E"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564CE9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7570100"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3FCE3E08"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5</w:t>
            </w:r>
          </w:p>
        </w:tc>
      </w:tr>
      <w:tr w:rsidR="00734A9F" w:rsidRPr="005D49FF" w14:paraId="3927DEA9" w14:textId="77777777" w:rsidTr="007861C6">
        <w:trPr>
          <w:jc w:val="center"/>
        </w:trPr>
        <w:tc>
          <w:tcPr>
            <w:tcW w:w="567" w:type="dxa"/>
            <w:tcBorders>
              <w:top w:val="nil"/>
              <w:left w:val="single" w:sz="12" w:space="0" w:color="auto"/>
              <w:bottom w:val="nil"/>
              <w:right w:val="single" w:sz="4" w:space="0" w:color="auto"/>
            </w:tcBorders>
          </w:tcPr>
          <w:p w14:paraId="250B0C30"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24</w:t>
            </w:r>
          </w:p>
        </w:tc>
        <w:tc>
          <w:tcPr>
            <w:tcW w:w="5387" w:type="dxa"/>
            <w:tcBorders>
              <w:top w:val="nil"/>
              <w:left w:val="nil"/>
              <w:bottom w:val="nil"/>
              <w:right w:val="nil"/>
            </w:tcBorders>
          </w:tcPr>
          <w:p w14:paraId="33DF5944"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14:paraId="1A7058A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6305B510"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26,64</w:t>
            </w:r>
          </w:p>
        </w:tc>
        <w:tc>
          <w:tcPr>
            <w:tcW w:w="1418" w:type="dxa"/>
            <w:tcBorders>
              <w:top w:val="nil"/>
              <w:left w:val="single" w:sz="4" w:space="0" w:color="auto"/>
              <w:bottom w:val="nil"/>
              <w:right w:val="single" w:sz="12" w:space="0" w:color="auto"/>
            </w:tcBorders>
            <w:vAlign w:val="center"/>
          </w:tcPr>
          <w:p w14:paraId="6D002211"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3DD0A41" w14:textId="77777777" w:rsidTr="007861C6">
        <w:trPr>
          <w:jc w:val="center"/>
        </w:trPr>
        <w:tc>
          <w:tcPr>
            <w:tcW w:w="567" w:type="dxa"/>
            <w:tcBorders>
              <w:top w:val="nil"/>
              <w:left w:val="single" w:sz="12" w:space="0" w:color="auto"/>
              <w:bottom w:val="nil"/>
              <w:right w:val="single" w:sz="4" w:space="0" w:color="auto"/>
            </w:tcBorders>
          </w:tcPr>
          <w:p w14:paraId="4995D63B"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25</w:t>
            </w:r>
          </w:p>
        </w:tc>
        <w:tc>
          <w:tcPr>
            <w:tcW w:w="5387" w:type="dxa"/>
            <w:tcBorders>
              <w:top w:val="nil"/>
              <w:left w:val="nil"/>
              <w:bottom w:val="nil"/>
              <w:right w:val="nil"/>
            </w:tcBorders>
          </w:tcPr>
          <w:p w14:paraId="1448714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панелі та підключення кабелів або проводів</w:t>
            </w:r>
          </w:p>
          <w:p w14:paraId="3A2F3E9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зовнішньої мережі до апаратів та приладів панелі</w:t>
            </w:r>
          </w:p>
          <w:p w14:paraId="4181C3E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розподільної</w:t>
            </w:r>
          </w:p>
        </w:tc>
        <w:tc>
          <w:tcPr>
            <w:tcW w:w="1418" w:type="dxa"/>
            <w:tcBorders>
              <w:top w:val="nil"/>
              <w:left w:val="single" w:sz="4" w:space="0" w:color="auto"/>
              <w:bottom w:val="nil"/>
              <w:right w:val="nil"/>
            </w:tcBorders>
          </w:tcPr>
          <w:p w14:paraId="2A448D7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пристрій</w:t>
            </w:r>
          </w:p>
        </w:tc>
        <w:tc>
          <w:tcPr>
            <w:tcW w:w="1418" w:type="dxa"/>
            <w:tcBorders>
              <w:top w:val="nil"/>
              <w:left w:val="single" w:sz="4" w:space="0" w:color="auto"/>
              <w:bottom w:val="nil"/>
              <w:right w:val="single" w:sz="4" w:space="0" w:color="auto"/>
            </w:tcBorders>
          </w:tcPr>
          <w:p w14:paraId="22F307D0"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607F6F48"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B663ED8" w14:textId="77777777" w:rsidTr="007861C6">
        <w:trPr>
          <w:jc w:val="center"/>
        </w:trPr>
        <w:tc>
          <w:tcPr>
            <w:tcW w:w="567" w:type="dxa"/>
            <w:tcBorders>
              <w:top w:val="nil"/>
              <w:left w:val="single" w:sz="12" w:space="0" w:color="auto"/>
              <w:bottom w:val="nil"/>
              <w:right w:val="single" w:sz="4" w:space="0" w:color="auto"/>
            </w:tcBorders>
            <w:vAlign w:val="center"/>
          </w:tcPr>
          <w:p w14:paraId="21DF251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89E0BFE"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u w:val="single"/>
              </w:rPr>
              <w:t>2-й поверх</w:t>
            </w:r>
          </w:p>
        </w:tc>
        <w:tc>
          <w:tcPr>
            <w:tcW w:w="1418" w:type="dxa"/>
            <w:tcBorders>
              <w:top w:val="nil"/>
              <w:left w:val="single" w:sz="4" w:space="0" w:color="auto"/>
              <w:bottom w:val="nil"/>
              <w:right w:val="single" w:sz="4" w:space="0" w:color="auto"/>
            </w:tcBorders>
            <w:vAlign w:val="center"/>
          </w:tcPr>
          <w:p w14:paraId="323ECAB1"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DF2C3B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54B0E08"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1A816D3" w14:textId="77777777" w:rsidTr="007861C6">
        <w:trPr>
          <w:jc w:val="center"/>
        </w:trPr>
        <w:tc>
          <w:tcPr>
            <w:tcW w:w="567" w:type="dxa"/>
            <w:tcBorders>
              <w:top w:val="nil"/>
              <w:left w:val="single" w:sz="12" w:space="0" w:color="auto"/>
              <w:bottom w:val="nil"/>
              <w:right w:val="single" w:sz="4" w:space="0" w:color="auto"/>
            </w:tcBorders>
            <w:vAlign w:val="center"/>
          </w:tcPr>
          <w:p w14:paraId="5C85BA8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152F4D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6879D5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BAD0102"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70C65B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B172BFB" w14:textId="77777777" w:rsidTr="007861C6">
        <w:trPr>
          <w:jc w:val="center"/>
        </w:trPr>
        <w:tc>
          <w:tcPr>
            <w:tcW w:w="567" w:type="dxa"/>
            <w:tcBorders>
              <w:top w:val="nil"/>
              <w:left w:val="single" w:sz="12" w:space="0" w:color="auto"/>
              <w:bottom w:val="nil"/>
              <w:right w:val="single" w:sz="4" w:space="0" w:color="auto"/>
            </w:tcBorders>
          </w:tcPr>
          <w:p w14:paraId="2880463D"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26</w:t>
            </w:r>
          </w:p>
        </w:tc>
        <w:tc>
          <w:tcPr>
            <w:tcW w:w="5387" w:type="dxa"/>
            <w:tcBorders>
              <w:top w:val="nil"/>
              <w:left w:val="nil"/>
              <w:bottom w:val="nil"/>
              <w:right w:val="nil"/>
            </w:tcBorders>
          </w:tcPr>
          <w:p w14:paraId="5C1364B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Демонтаж світильників для люмінесцентних ламп</w:t>
            </w:r>
          </w:p>
        </w:tc>
        <w:tc>
          <w:tcPr>
            <w:tcW w:w="1418" w:type="dxa"/>
            <w:tcBorders>
              <w:top w:val="nil"/>
              <w:left w:val="single" w:sz="4" w:space="0" w:color="auto"/>
              <w:bottom w:val="nil"/>
              <w:right w:val="nil"/>
            </w:tcBorders>
          </w:tcPr>
          <w:p w14:paraId="6F0C45B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4DB75AA"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72</w:t>
            </w:r>
          </w:p>
        </w:tc>
        <w:tc>
          <w:tcPr>
            <w:tcW w:w="1418" w:type="dxa"/>
            <w:tcBorders>
              <w:top w:val="nil"/>
              <w:left w:val="single" w:sz="4" w:space="0" w:color="auto"/>
              <w:bottom w:val="nil"/>
              <w:right w:val="single" w:sz="12" w:space="0" w:color="auto"/>
            </w:tcBorders>
            <w:vAlign w:val="center"/>
          </w:tcPr>
          <w:p w14:paraId="323DE216"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2236B1E" w14:textId="77777777" w:rsidTr="007861C6">
        <w:trPr>
          <w:jc w:val="center"/>
        </w:trPr>
        <w:tc>
          <w:tcPr>
            <w:tcW w:w="567" w:type="dxa"/>
            <w:tcBorders>
              <w:top w:val="nil"/>
              <w:left w:val="single" w:sz="12" w:space="0" w:color="auto"/>
              <w:bottom w:val="nil"/>
              <w:right w:val="single" w:sz="4" w:space="0" w:color="auto"/>
            </w:tcBorders>
          </w:tcPr>
          <w:p w14:paraId="12FEE25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27</w:t>
            </w:r>
          </w:p>
        </w:tc>
        <w:tc>
          <w:tcPr>
            <w:tcW w:w="5387" w:type="dxa"/>
            <w:tcBorders>
              <w:top w:val="nil"/>
              <w:left w:val="nil"/>
              <w:bottom w:val="nil"/>
              <w:right w:val="nil"/>
            </w:tcBorders>
          </w:tcPr>
          <w:p w14:paraId="573D4F16"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Монтаж коробки відгалужувальної накладної</w:t>
            </w:r>
          </w:p>
        </w:tc>
        <w:tc>
          <w:tcPr>
            <w:tcW w:w="1418" w:type="dxa"/>
            <w:tcBorders>
              <w:top w:val="nil"/>
              <w:left w:val="single" w:sz="4" w:space="0" w:color="auto"/>
              <w:bottom w:val="nil"/>
              <w:right w:val="nil"/>
            </w:tcBorders>
          </w:tcPr>
          <w:p w14:paraId="660FDD06"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99F2DD0"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63</w:t>
            </w:r>
          </w:p>
        </w:tc>
        <w:tc>
          <w:tcPr>
            <w:tcW w:w="1418" w:type="dxa"/>
            <w:tcBorders>
              <w:top w:val="nil"/>
              <w:left w:val="single" w:sz="4" w:space="0" w:color="auto"/>
              <w:bottom w:val="nil"/>
              <w:right w:val="single" w:sz="12" w:space="0" w:color="auto"/>
            </w:tcBorders>
            <w:vAlign w:val="center"/>
          </w:tcPr>
          <w:p w14:paraId="3AAD36FD"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295674E" w14:textId="77777777" w:rsidTr="007861C6">
        <w:trPr>
          <w:jc w:val="center"/>
        </w:trPr>
        <w:tc>
          <w:tcPr>
            <w:tcW w:w="567" w:type="dxa"/>
            <w:tcBorders>
              <w:top w:val="nil"/>
              <w:left w:val="single" w:sz="12" w:space="0" w:color="auto"/>
              <w:bottom w:val="nil"/>
              <w:right w:val="single" w:sz="4" w:space="0" w:color="auto"/>
            </w:tcBorders>
          </w:tcPr>
          <w:p w14:paraId="43D12442"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28</w:t>
            </w:r>
          </w:p>
        </w:tc>
        <w:tc>
          <w:tcPr>
            <w:tcW w:w="5387" w:type="dxa"/>
            <w:tcBorders>
              <w:top w:val="nil"/>
              <w:left w:val="nil"/>
              <w:bottom w:val="nil"/>
              <w:right w:val="nil"/>
            </w:tcBorders>
          </w:tcPr>
          <w:p w14:paraId="4968C0F5"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Прокладання коробів пластикових</w:t>
            </w:r>
          </w:p>
        </w:tc>
        <w:tc>
          <w:tcPr>
            <w:tcW w:w="1418" w:type="dxa"/>
            <w:tcBorders>
              <w:top w:val="nil"/>
              <w:left w:val="single" w:sz="4" w:space="0" w:color="auto"/>
              <w:bottom w:val="nil"/>
              <w:right w:val="nil"/>
            </w:tcBorders>
          </w:tcPr>
          <w:p w14:paraId="52BF4DB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0148593"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55</w:t>
            </w:r>
          </w:p>
        </w:tc>
        <w:tc>
          <w:tcPr>
            <w:tcW w:w="1418" w:type="dxa"/>
            <w:tcBorders>
              <w:top w:val="nil"/>
              <w:left w:val="single" w:sz="4" w:space="0" w:color="auto"/>
              <w:bottom w:val="nil"/>
              <w:right w:val="single" w:sz="12" w:space="0" w:color="auto"/>
            </w:tcBorders>
            <w:vAlign w:val="center"/>
          </w:tcPr>
          <w:p w14:paraId="7E551F0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6D5617B" w14:textId="77777777" w:rsidTr="007861C6">
        <w:trPr>
          <w:jc w:val="center"/>
        </w:trPr>
        <w:tc>
          <w:tcPr>
            <w:tcW w:w="567" w:type="dxa"/>
            <w:tcBorders>
              <w:top w:val="nil"/>
              <w:left w:val="single" w:sz="12" w:space="0" w:color="auto"/>
              <w:bottom w:val="nil"/>
              <w:right w:val="single" w:sz="4" w:space="0" w:color="auto"/>
            </w:tcBorders>
          </w:tcPr>
          <w:p w14:paraId="58A8E1B1"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29</w:t>
            </w:r>
          </w:p>
        </w:tc>
        <w:tc>
          <w:tcPr>
            <w:tcW w:w="5387" w:type="dxa"/>
            <w:tcBorders>
              <w:top w:val="nil"/>
              <w:left w:val="nil"/>
              <w:bottom w:val="nil"/>
              <w:right w:val="nil"/>
            </w:tcBorders>
          </w:tcPr>
          <w:p w14:paraId="61E732A4"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Прокладання ізольованих проводів перерізом до 6 мм2</w:t>
            </w:r>
          </w:p>
          <w:p w14:paraId="7D8EBAA1"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у коробах</w:t>
            </w:r>
          </w:p>
        </w:tc>
        <w:tc>
          <w:tcPr>
            <w:tcW w:w="1418" w:type="dxa"/>
            <w:tcBorders>
              <w:top w:val="nil"/>
              <w:left w:val="single" w:sz="4" w:space="0" w:color="auto"/>
              <w:bottom w:val="nil"/>
              <w:right w:val="nil"/>
            </w:tcBorders>
          </w:tcPr>
          <w:p w14:paraId="679AB8C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5AED780"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25</w:t>
            </w:r>
          </w:p>
        </w:tc>
        <w:tc>
          <w:tcPr>
            <w:tcW w:w="1418" w:type="dxa"/>
            <w:tcBorders>
              <w:top w:val="nil"/>
              <w:left w:val="single" w:sz="4" w:space="0" w:color="auto"/>
              <w:bottom w:val="nil"/>
              <w:right w:val="single" w:sz="12" w:space="0" w:color="auto"/>
            </w:tcBorders>
            <w:vAlign w:val="center"/>
          </w:tcPr>
          <w:p w14:paraId="0F8E07F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A0BC1EF" w14:textId="77777777" w:rsidTr="007861C6">
        <w:trPr>
          <w:jc w:val="center"/>
        </w:trPr>
        <w:tc>
          <w:tcPr>
            <w:tcW w:w="567" w:type="dxa"/>
            <w:tcBorders>
              <w:top w:val="nil"/>
              <w:left w:val="single" w:sz="12" w:space="0" w:color="auto"/>
              <w:bottom w:val="nil"/>
              <w:right w:val="single" w:sz="4" w:space="0" w:color="auto"/>
            </w:tcBorders>
          </w:tcPr>
          <w:p w14:paraId="53098D17"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30</w:t>
            </w:r>
          </w:p>
        </w:tc>
        <w:tc>
          <w:tcPr>
            <w:tcW w:w="5387" w:type="dxa"/>
            <w:tcBorders>
              <w:top w:val="nil"/>
              <w:left w:val="nil"/>
              <w:bottom w:val="nil"/>
              <w:right w:val="nil"/>
            </w:tcBorders>
          </w:tcPr>
          <w:p w14:paraId="30768A4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Прокладання ізольованих проводів перерізом до 35</w:t>
            </w:r>
          </w:p>
          <w:p w14:paraId="4EA4180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мм2 у коробах</w:t>
            </w:r>
          </w:p>
        </w:tc>
        <w:tc>
          <w:tcPr>
            <w:tcW w:w="1418" w:type="dxa"/>
            <w:tcBorders>
              <w:top w:val="nil"/>
              <w:left w:val="single" w:sz="4" w:space="0" w:color="auto"/>
              <w:bottom w:val="nil"/>
              <w:right w:val="nil"/>
            </w:tcBorders>
          </w:tcPr>
          <w:p w14:paraId="083B2BB3"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108335D"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30</w:t>
            </w:r>
          </w:p>
        </w:tc>
        <w:tc>
          <w:tcPr>
            <w:tcW w:w="1418" w:type="dxa"/>
            <w:tcBorders>
              <w:top w:val="nil"/>
              <w:left w:val="single" w:sz="4" w:space="0" w:color="auto"/>
              <w:bottom w:val="nil"/>
              <w:right w:val="single" w:sz="12" w:space="0" w:color="auto"/>
            </w:tcBorders>
            <w:vAlign w:val="center"/>
          </w:tcPr>
          <w:p w14:paraId="12A75F9D"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12E12E4" w14:textId="77777777" w:rsidTr="007861C6">
        <w:trPr>
          <w:jc w:val="center"/>
        </w:trPr>
        <w:tc>
          <w:tcPr>
            <w:tcW w:w="567" w:type="dxa"/>
            <w:tcBorders>
              <w:top w:val="nil"/>
              <w:left w:val="single" w:sz="12" w:space="0" w:color="auto"/>
              <w:bottom w:val="nil"/>
              <w:right w:val="single" w:sz="4" w:space="0" w:color="auto"/>
            </w:tcBorders>
          </w:tcPr>
          <w:p w14:paraId="701BB4A1"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31</w:t>
            </w:r>
          </w:p>
        </w:tc>
        <w:tc>
          <w:tcPr>
            <w:tcW w:w="5387" w:type="dxa"/>
            <w:tcBorders>
              <w:top w:val="nil"/>
              <w:left w:val="nil"/>
              <w:bottom w:val="nil"/>
              <w:right w:val="nil"/>
            </w:tcBorders>
          </w:tcPr>
          <w:p w14:paraId="71ED7747"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Труба вініпластова по стелях на конструкціях, діаметр</w:t>
            </w:r>
          </w:p>
          <w:p w14:paraId="3E05C31F"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до 50 мм[</w:t>
            </w:r>
          </w:p>
          <w:p w14:paraId="7E1B5E7D"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[при роботi на висотi понад 2 до 8 м]]</w:t>
            </w:r>
          </w:p>
          <w:p w14:paraId="7B04E6A1"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0610AD3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8D110A2"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205</w:t>
            </w:r>
          </w:p>
        </w:tc>
        <w:tc>
          <w:tcPr>
            <w:tcW w:w="1418" w:type="dxa"/>
            <w:tcBorders>
              <w:top w:val="nil"/>
              <w:left w:val="single" w:sz="4" w:space="0" w:color="auto"/>
              <w:bottom w:val="nil"/>
              <w:right w:val="single" w:sz="12" w:space="0" w:color="auto"/>
            </w:tcBorders>
            <w:vAlign w:val="center"/>
          </w:tcPr>
          <w:p w14:paraId="1777FCE8"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33DCCCA" w14:textId="77777777" w:rsidTr="007861C6">
        <w:trPr>
          <w:jc w:val="center"/>
        </w:trPr>
        <w:tc>
          <w:tcPr>
            <w:tcW w:w="567" w:type="dxa"/>
            <w:tcBorders>
              <w:top w:val="nil"/>
              <w:left w:val="single" w:sz="12" w:space="0" w:color="auto"/>
              <w:bottom w:val="nil"/>
              <w:right w:val="single" w:sz="4" w:space="0" w:color="auto"/>
            </w:tcBorders>
          </w:tcPr>
          <w:p w14:paraId="0F97A107"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32</w:t>
            </w:r>
          </w:p>
        </w:tc>
        <w:tc>
          <w:tcPr>
            <w:tcW w:w="5387" w:type="dxa"/>
            <w:tcBorders>
              <w:top w:val="nil"/>
              <w:left w:val="nil"/>
              <w:bottom w:val="nil"/>
              <w:right w:val="nil"/>
            </w:tcBorders>
          </w:tcPr>
          <w:p w14:paraId="4709481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Затягування першого проводу перерізом понад 2,5 мм2</w:t>
            </w:r>
          </w:p>
          <w:p w14:paraId="4A202759"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до 6 мм2 в труби</w:t>
            </w:r>
          </w:p>
        </w:tc>
        <w:tc>
          <w:tcPr>
            <w:tcW w:w="1418" w:type="dxa"/>
            <w:tcBorders>
              <w:top w:val="nil"/>
              <w:left w:val="single" w:sz="4" w:space="0" w:color="auto"/>
              <w:bottom w:val="nil"/>
              <w:right w:val="nil"/>
            </w:tcBorders>
          </w:tcPr>
          <w:p w14:paraId="4E925E9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044B2B5"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43</w:t>
            </w:r>
          </w:p>
        </w:tc>
        <w:tc>
          <w:tcPr>
            <w:tcW w:w="1418" w:type="dxa"/>
            <w:tcBorders>
              <w:top w:val="nil"/>
              <w:left w:val="single" w:sz="4" w:space="0" w:color="auto"/>
              <w:bottom w:val="nil"/>
              <w:right w:val="single" w:sz="12" w:space="0" w:color="auto"/>
            </w:tcBorders>
            <w:vAlign w:val="center"/>
          </w:tcPr>
          <w:p w14:paraId="4688A56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E128FD2" w14:textId="77777777" w:rsidTr="007861C6">
        <w:trPr>
          <w:jc w:val="center"/>
        </w:trPr>
        <w:tc>
          <w:tcPr>
            <w:tcW w:w="567" w:type="dxa"/>
            <w:tcBorders>
              <w:top w:val="nil"/>
              <w:left w:val="single" w:sz="12" w:space="0" w:color="auto"/>
              <w:bottom w:val="nil"/>
              <w:right w:val="single" w:sz="4" w:space="0" w:color="auto"/>
            </w:tcBorders>
          </w:tcPr>
          <w:p w14:paraId="74E62497"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33</w:t>
            </w:r>
          </w:p>
        </w:tc>
        <w:tc>
          <w:tcPr>
            <w:tcW w:w="5387" w:type="dxa"/>
            <w:tcBorders>
              <w:top w:val="nil"/>
              <w:left w:val="nil"/>
              <w:bottom w:val="nil"/>
              <w:right w:val="nil"/>
            </w:tcBorders>
          </w:tcPr>
          <w:p w14:paraId="3C16B270"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Затягування першого проводу перерізом понад 6 мм2</w:t>
            </w:r>
          </w:p>
          <w:p w14:paraId="4DC84DB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до 16 мм2 в труби</w:t>
            </w:r>
          </w:p>
        </w:tc>
        <w:tc>
          <w:tcPr>
            <w:tcW w:w="1418" w:type="dxa"/>
            <w:tcBorders>
              <w:top w:val="nil"/>
              <w:left w:val="single" w:sz="4" w:space="0" w:color="auto"/>
              <w:bottom w:val="nil"/>
              <w:right w:val="nil"/>
            </w:tcBorders>
          </w:tcPr>
          <w:p w14:paraId="185AA6A6"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8B7EC1E"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162</w:t>
            </w:r>
          </w:p>
        </w:tc>
        <w:tc>
          <w:tcPr>
            <w:tcW w:w="1418" w:type="dxa"/>
            <w:tcBorders>
              <w:top w:val="nil"/>
              <w:left w:val="single" w:sz="4" w:space="0" w:color="auto"/>
              <w:bottom w:val="nil"/>
              <w:right w:val="single" w:sz="12" w:space="0" w:color="auto"/>
            </w:tcBorders>
            <w:vAlign w:val="center"/>
          </w:tcPr>
          <w:p w14:paraId="72EA357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F1F4D17" w14:textId="77777777" w:rsidTr="007861C6">
        <w:trPr>
          <w:jc w:val="center"/>
        </w:trPr>
        <w:tc>
          <w:tcPr>
            <w:tcW w:w="567" w:type="dxa"/>
            <w:tcBorders>
              <w:top w:val="nil"/>
              <w:left w:val="single" w:sz="12" w:space="0" w:color="auto"/>
              <w:bottom w:val="nil"/>
              <w:right w:val="single" w:sz="4" w:space="0" w:color="auto"/>
            </w:tcBorders>
          </w:tcPr>
          <w:p w14:paraId="49242090"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34</w:t>
            </w:r>
          </w:p>
        </w:tc>
        <w:tc>
          <w:tcPr>
            <w:tcW w:w="5387" w:type="dxa"/>
            <w:tcBorders>
              <w:top w:val="nil"/>
              <w:left w:val="nil"/>
              <w:bottom w:val="nil"/>
              <w:right w:val="nil"/>
            </w:tcBorders>
          </w:tcPr>
          <w:p w14:paraId="0A0213C6"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вимикачів неутопленого типу при</w:t>
            </w:r>
          </w:p>
          <w:p w14:paraId="0CBD5625"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відкритій проводці</w:t>
            </w:r>
          </w:p>
        </w:tc>
        <w:tc>
          <w:tcPr>
            <w:tcW w:w="1418" w:type="dxa"/>
            <w:tcBorders>
              <w:top w:val="nil"/>
              <w:left w:val="single" w:sz="4" w:space="0" w:color="auto"/>
              <w:bottom w:val="nil"/>
              <w:right w:val="nil"/>
            </w:tcBorders>
          </w:tcPr>
          <w:p w14:paraId="569E7A4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18C67992"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1132A63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0BA6D03" w14:textId="77777777" w:rsidTr="007861C6">
        <w:trPr>
          <w:jc w:val="center"/>
        </w:trPr>
        <w:tc>
          <w:tcPr>
            <w:tcW w:w="567" w:type="dxa"/>
            <w:tcBorders>
              <w:top w:val="nil"/>
              <w:left w:val="single" w:sz="12" w:space="0" w:color="auto"/>
              <w:bottom w:val="nil"/>
              <w:right w:val="single" w:sz="4" w:space="0" w:color="auto"/>
            </w:tcBorders>
          </w:tcPr>
          <w:p w14:paraId="4EDD65A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35</w:t>
            </w:r>
          </w:p>
        </w:tc>
        <w:tc>
          <w:tcPr>
            <w:tcW w:w="5387" w:type="dxa"/>
            <w:tcBorders>
              <w:top w:val="nil"/>
              <w:left w:val="nil"/>
              <w:bottom w:val="nil"/>
              <w:right w:val="nil"/>
            </w:tcBorders>
          </w:tcPr>
          <w:p w14:paraId="1E9108D7"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штепсельних розеток неутопленого типу</w:t>
            </w:r>
          </w:p>
          <w:p w14:paraId="3D0CE5C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відкритій проводці</w:t>
            </w:r>
          </w:p>
        </w:tc>
        <w:tc>
          <w:tcPr>
            <w:tcW w:w="1418" w:type="dxa"/>
            <w:tcBorders>
              <w:top w:val="nil"/>
              <w:left w:val="single" w:sz="4" w:space="0" w:color="auto"/>
              <w:bottom w:val="nil"/>
              <w:right w:val="nil"/>
            </w:tcBorders>
          </w:tcPr>
          <w:p w14:paraId="32D84D60"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F1D314B"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0DF8E6C9"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ABB16FC" w14:textId="77777777" w:rsidTr="007861C6">
        <w:trPr>
          <w:jc w:val="center"/>
        </w:trPr>
        <w:tc>
          <w:tcPr>
            <w:tcW w:w="567" w:type="dxa"/>
            <w:tcBorders>
              <w:top w:val="nil"/>
              <w:left w:val="single" w:sz="12" w:space="0" w:color="auto"/>
              <w:bottom w:val="nil"/>
              <w:right w:val="single" w:sz="4" w:space="0" w:color="auto"/>
            </w:tcBorders>
          </w:tcPr>
          <w:p w14:paraId="2AF4C436"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36</w:t>
            </w:r>
          </w:p>
        </w:tc>
        <w:tc>
          <w:tcPr>
            <w:tcW w:w="5387" w:type="dxa"/>
            <w:tcBorders>
              <w:top w:val="nil"/>
              <w:left w:val="nil"/>
              <w:bottom w:val="nil"/>
              <w:right w:val="nil"/>
            </w:tcBorders>
          </w:tcPr>
          <w:p w14:paraId="0B182755"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світильників для люмінесцентних ламп, які</w:t>
            </w:r>
          </w:p>
          <w:p w14:paraId="38A9A7F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встановлюються в підвісних стелях</w:t>
            </w:r>
          </w:p>
        </w:tc>
        <w:tc>
          <w:tcPr>
            <w:tcW w:w="1418" w:type="dxa"/>
            <w:tcBorders>
              <w:top w:val="nil"/>
              <w:left w:val="single" w:sz="4" w:space="0" w:color="auto"/>
              <w:bottom w:val="nil"/>
              <w:right w:val="nil"/>
            </w:tcBorders>
          </w:tcPr>
          <w:p w14:paraId="5F9CAE01"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18CC33F5"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72</w:t>
            </w:r>
          </w:p>
        </w:tc>
        <w:tc>
          <w:tcPr>
            <w:tcW w:w="1418" w:type="dxa"/>
            <w:tcBorders>
              <w:top w:val="nil"/>
              <w:left w:val="single" w:sz="4" w:space="0" w:color="auto"/>
              <w:bottom w:val="nil"/>
              <w:right w:val="single" w:sz="12" w:space="0" w:color="auto"/>
            </w:tcBorders>
            <w:vAlign w:val="center"/>
          </w:tcPr>
          <w:p w14:paraId="6CF1FE71"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693E8865" w14:textId="77777777" w:rsidTr="007861C6">
        <w:trPr>
          <w:jc w:val="center"/>
        </w:trPr>
        <w:tc>
          <w:tcPr>
            <w:tcW w:w="567" w:type="dxa"/>
            <w:tcBorders>
              <w:top w:val="nil"/>
              <w:left w:val="single" w:sz="12" w:space="0" w:color="auto"/>
              <w:bottom w:val="nil"/>
              <w:right w:val="single" w:sz="4" w:space="0" w:color="auto"/>
            </w:tcBorders>
          </w:tcPr>
          <w:p w14:paraId="166D849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37</w:t>
            </w:r>
          </w:p>
        </w:tc>
        <w:tc>
          <w:tcPr>
            <w:tcW w:w="5387" w:type="dxa"/>
            <w:tcBorders>
              <w:top w:val="nil"/>
              <w:left w:val="nil"/>
              <w:bottom w:val="nil"/>
              <w:right w:val="nil"/>
            </w:tcBorders>
          </w:tcPr>
          <w:p w14:paraId="02851DF5"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Монтаж світильників з акумулятором</w:t>
            </w:r>
          </w:p>
        </w:tc>
        <w:tc>
          <w:tcPr>
            <w:tcW w:w="1418" w:type="dxa"/>
            <w:tcBorders>
              <w:top w:val="nil"/>
              <w:left w:val="single" w:sz="4" w:space="0" w:color="auto"/>
              <w:bottom w:val="nil"/>
              <w:right w:val="nil"/>
            </w:tcBorders>
          </w:tcPr>
          <w:p w14:paraId="47DAE5D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33B05EE5"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7</w:t>
            </w:r>
          </w:p>
        </w:tc>
        <w:tc>
          <w:tcPr>
            <w:tcW w:w="1418" w:type="dxa"/>
            <w:tcBorders>
              <w:top w:val="nil"/>
              <w:left w:val="single" w:sz="4" w:space="0" w:color="auto"/>
              <w:bottom w:val="nil"/>
              <w:right w:val="single" w:sz="12" w:space="0" w:color="auto"/>
            </w:tcBorders>
            <w:vAlign w:val="center"/>
          </w:tcPr>
          <w:p w14:paraId="1035565B"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FAA409A" w14:textId="77777777" w:rsidTr="007861C6">
        <w:trPr>
          <w:jc w:val="center"/>
        </w:trPr>
        <w:tc>
          <w:tcPr>
            <w:tcW w:w="567" w:type="dxa"/>
            <w:tcBorders>
              <w:top w:val="nil"/>
              <w:left w:val="single" w:sz="12" w:space="0" w:color="auto"/>
              <w:bottom w:val="nil"/>
              <w:right w:val="single" w:sz="4" w:space="0" w:color="auto"/>
            </w:tcBorders>
          </w:tcPr>
          <w:p w14:paraId="1F037265"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38</w:t>
            </w:r>
          </w:p>
        </w:tc>
        <w:tc>
          <w:tcPr>
            <w:tcW w:w="5387" w:type="dxa"/>
            <w:tcBorders>
              <w:top w:val="nil"/>
              <w:left w:val="nil"/>
              <w:bottom w:val="nil"/>
              <w:right w:val="nil"/>
            </w:tcBorders>
          </w:tcPr>
          <w:p w14:paraId="62484F2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Укладання плит стельових в каркас стелі</w:t>
            </w:r>
          </w:p>
        </w:tc>
        <w:tc>
          <w:tcPr>
            <w:tcW w:w="1418" w:type="dxa"/>
            <w:tcBorders>
              <w:top w:val="nil"/>
              <w:left w:val="single" w:sz="4" w:space="0" w:color="auto"/>
              <w:bottom w:val="nil"/>
              <w:right w:val="nil"/>
            </w:tcBorders>
          </w:tcPr>
          <w:p w14:paraId="0B11696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60667C5"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25,92</w:t>
            </w:r>
          </w:p>
        </w:tc>
        <w:tc>
          <w:tcPr>
            <w:tcW w:w="1418" w:type="dxa"/>
            <w:tcBorders>
              <w:top w:val="nil"/>
              <w:left w:val="single" w:sz="4" w:space="0" w:color="auto"/>
              <w:bottom w:val="nil"/>
              <w:right w:val="single" w:sz="12" w:space="0" w:color="auto"/>
            </w:tcBorders>
            <w:vAlign w:val="center"/>
          </w:tcPr>
          <w:p w14:paraId="2EC7BCF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1C2A7D1" w14:textId="77777777" w:rsidTr="007861C6">
        <w:trPr>
          <w:jc w:val="center"/>
        </w:trPr>
        <w:tc>
          <w:tcPr>
            <w:tcW w:w="567" w:type="dxa"/>
            <w:tcBorders>
              <w:top w:val="nil"/>
              <w:left w:val="single" w:sz="12" w:space="0" w:color="auto"/>
              <w:bottom w:val="nil"/>
              <w:right w:val="single" w:sz="4" w:space="0" w:color="auto"/>
            </w:tcBorders>
          </w:tcPr>
          <w:p w14:paraId="017D361B"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39</w:t>
            </w:r>
          </w:p>
        </w:tc>
        <w:tc>
          <w:tcPr>
            <w:tcW w:w="5387" w:type="dxa"/>
            <w:tcBorders>
              <w:top w:val="nil"/>
              <w:left w:val="nil"/>
              <w:bottom w:val="nil"/>
              <w:right w:val="nil"/>
            </w:tcBorders>
          </w:tcPr>
          <w:p w14:paraId="3B915B56"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панелі та підключення кабелів або проводів</w:t>
            </w:r>
          </w:p>
          <w:p w14:paraId="5269CE8E"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зовнішньої мережі до апаратів та приладів панелі</w:t>
            </w:r>
          </w:p>
          <w:p w14:paraId="4025FA7F"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розподільної</w:t>
            </w:r>
          </w:p>
        </w:tc>
        <w:tc>
          <w:tcPr>
            <w:tcW w:w="1418" w:type="dxa"/>
            <w:tcBorders>
              <w:top w:val="nil"/>
              <w:left w:val="single" w:sz="4" w:space="0" w:color="auto"/>
              <w:bottom w:val="nil"/>
              <w:right w:val="nil"/>
            </w:tcBorders>
          </w:tcPr>
          <w:p w14:paraId="0C07BCF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пристрій</w:t>
            </w:r>
          </w:p>
        </w:tc>
        <w:tc>
          <w:tcPr>
            <w:tcW w:w="1418" w:type="dxa"/>
            <w:tcBorders>
              <w:top w:val="nil"/>
              <w:left w:val="single" w:sz="4" w:space="0" w:color="auto"/>
              <w:bottom w:val="nil"/>
              <w:right w:val="single" w:sz="4" w:space="0" w:color="auto"/>
            </w:tcBorders>
          </w:tcPr>
          <w:p w14:paraId="1FE93FFA"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5248110B"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1037EDF" w14:textId="77777777" w:rsidTr="007861C6">
        <w:trPr>
          <w:jc w:val="center"/>
        </w:trPr>
        <w:tc>
          <w:tcPr>
            <w:tcW w:w="567" w:type="dxa"/>
            <w:tcBorders>
              <w:top w:val="nil"/>
              <w:left w:val="single" w:sz="12" w:space="0" w:color="auto"/>
              <w:bottom w:val="nil"/>
              <w:right w:val="single" w:sz="4" w:space="0" w:color="auto"/>
            </w:tcBorders>
            <w:vAlign w:val="center"/>
          </w:tcPr>
          <w:p w14:paraId="13ACC81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6848839"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u w:val="single"/>
              </w:rPr>
              <w:t>Заземлення</w:t>
            </w:r>
          </w:p>
        </w:tc>
        <w:tc>
          <w:tcPr>
            <w:tcW w:w="1418" w:type="dxa"/>
            <w:tcBorders>
              <w:top w:val="nil"/>
              <w:left w:val="single" w:sz="4" w:space="0" w:color="auto"/>
              <w:bottom w:val="nil"/>
              <w:right w:val="single" w:sz="4" w:space="0" w:color="auto"/>
            </w:tcBorders>
            <w:vAlign w:val="center"/>
          </w:tcPr>
          <w:p w14:paraId="056ACE3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D7525A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2339C6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BB3A7CD" w14:textId="77777777" w:rsidTr="007861C6">
        <w:trPr>
          <w:jc w:val="center"/>
        </w:trPr>
        <w:tc>
          <w:tcPr>
            <w:tcW w:w="567" w:type="dxa"/>
            <w:tcBorders>
              <w:top w:val="nil"/>
              <w:left w:val="single" w:sz="12" w:space="0" w:color="auto"/>
              <w:bottom w:val="nil"/>
              <w:right w:val="single" w:sz="4" w:space="0" w:color="auto"/>
            </w:tcBorders>
            <w:vAlign w:val="center"/>
          </w:tcPr>
          <w:p w14:paraId="0E2702FD"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9AA4C7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543958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CCBDC91"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3D98AE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CB056C1" w14:textId="77777777" w:rsidTr="007861C6">
        <w:trPr>
          <w:jc w:val="center"/>
        </w:trPr>
        <w:tc>
          <w:tcPr>
            <w:tcW w:w="567" w:type="dxa"/>
            <w:tcBorders>
              <w:top w:val="nil"/>
              <w:left w:val="single" w:sz="12" w:space="0" w:color="auto"/>
              <w:bottom w:val="nil"/>
              <w:right w:val="single" w:sz="4" w:space="0" w:color="auto"/>
            </w:tcBorders>
          </w:tcPr>
          <w:p w14:paraId="2639270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40</w:t>
            </w:r>
          </w:p>
        </w:tc>
        <w:tc>
          <w:tcPr>
            <w:tcW w:w="5387" w:type="dxa"/>
            <w:tcBorders>
              <w:top w:val="nil"/>
              <w:left w:val="nil"/>
              <w:bottom w:val="nil"/>
              <w:right w:val="nil"/>
            </w:tcBorders>
          </w:tcPr>
          <w:p w14:paraId="799C3E24"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Кабель до 35 кВ, що прокладається з кріпленням</w:t>
            </w:r>
          </w:p>
          <w:p w14:paraId="7A08E728"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накладними скобами, маса 1 м до 1 кг</w:t>
            </w:r>
          </w:p>
          <w:p w14:paraId="4298E1F1"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7E20B07D"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71FB8BA"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230</w:t>
            </w:r>
          </w:p>
        </w:tc>
        <w:tc>
          <w:tcPr>
            <w:tcW w:w="1418" w:type="dxa"/>
            <w:tcBorders>
              <w:top w:val="nil"/>
              <w:left w:val="single" w:sz="4" w:space="0" w:color="auto"/>
              <w:bottom w:val="nil"/>
              <w:right w:val="single" w:sz="12" w:space="0" w:color="auto"/>
            </w:tcBorders>
            <w:vAlign w:val="center"/>
          </w:tcPr>
          <w:p w14:paraId="26FE813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8403B54" w14:textId="77777777" w:rsidTr="007861C6">
        <w:trPr>
          <w:jc w:val="center"/>
        </w:trPr>
        <w:tc>
          <w:tcPr>
            <w:tcW w:w="567" w:type="dxa"/>
            <w:tcBorders>
              <w:top w:val="nil"/>
              <w:left w:val="single" w:sz="12" w:space="0" w:color="auto"/>
              <w:bottom w:val="nil"/>
              <w:right w:val="single" w:sz="4" w:space="0" w:color="auto"/>
            </w:tcBorders>
          </w:tcPr>
          <w:p w14:paraId="63FCE4EE"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41</w:t>
            </w:r>
          </w:p>
        </w:tc>
        <w:tc>
          <w:tcPr>
            <w:tcW w:w="5387" w:type="dxa"/>
            <w:tcBorders>
              <w:top w:val="nil"/>
              <w:left w:val="nil"/>
              <w:bottom w:val="nil"/>
              <w:right w:val="nil"/>
            </w:tcBorders>
          </w:tcPr>
          <w:p w14:paraId="77E76ED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Заземлювач вертикальний з круглої сталі діаметром 20</w:t>
            </w:r>
          </w:p>
          <w:p w14:paraId="04948CB9"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мм</w:t>
            </w:r>
          </w:p>
        </w:tc>
        <w:tc>
          <w:tcPr>
            <w:tcW w:w="1418" w:type="dxa"/>
            <w:tcBorders>
              <w:top w:val="nil"/>
              <w:left w:val="single" w:sz="4" w:space="0" w:color="auto"/>
              <w:bottom w:val="nil"/>
              <w:right w:val="nil"/>
            </w:tcBorders>
          </w:tcPr>
          <w:p w14:paraId="51E73B7F"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2EE24A02"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3A3E048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47F4971" w14:textId="77777777" w:rsidTr="007861C6">
        <w:trPr>
          <w:jc w:val="center"/>
        </w:trPr>
        <w:tc>
          <w:tcPr>
            <w:tcW w:w="567" w:type="dxa"/>
            <w:tcBorders>
              <w:top w:val="nil"/>
              <w:left w:val="single" w:sz="12" w:space="0" w:color="auto"/>
              <w:bottom w:val="nil"/>
              <w:right w:val="single" w:sz="4" w:space="0" w:color="auto"/>
            </w:tcBorders>
          </w:tcPr>
          <w:p w14:paraId="5330FDA0"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42</w:t>
            </w:r>
          </w:p>
        </w:tc>
        <w:tc>
          <w:tcPr>
            <w:tcW w:w="5387" w:type="dxa"/>
            <w:tcBorders>
              <w:top w:val="nil"/>
              <w:left w:val="nil"/>
              <w:bottom w:val="nil"/>
              <w:right w:val="nil"/>
            </w:tcBorders>
          </w:tcPr>
          <w:p w14:paraId="197EC38F"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Провідник заземлюючий приховано зі штабової сталі</w:t>
            </w:r>
          </w:p>
          <w:p w14:paraId="2F211606"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перерізом 100 мм2</w:t>
            </w:r>
          </w:p>
        </w:tc>
        <w:tc>
          <w:tcPr>
            <w:tcW w:w="1418" w:type="dxa"/>
            <w:tcBorders>
              <w:top w:val="nil"/>
              <w:left w:val="single" w:sz="4" w:space="0" w:color="auto"/>
              <w:bottom w:val="nil"/>
              <w:right w:val="nil"/>
            </w:tcBorders>
          </w:tcPr>
          <w:p w14:paraId="2356AC30"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F187644"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787DFDD2"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93C6979" w14:textId="77777777" w:rsidTr="007861C6">
        <w:trPr>
          <w:jc w:val="center"/>
        </w:trPr>
        <w:tc>
          <w:tcPr>
            <w:tcW w:w="567" w:type="dxa"/>
            <w:tcBorders>
              <w:top w:val="nil"/>
              <w:left w:val="single" w:sz="12" w:space="0" w:color="auto"/>
              <w:bottom w:val="nil"/>
              <w:right w:val="single" w:sz="4" w:space="0" w:color="auto"/>
            </w:tcBorders>
          </w:tcPr>
          <w:p w14:paraId="72313A1B"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43</w:t>
            </w:r>
          </w:p>
        </w:tc>
        <w:tc>
          <w:tcPr>
            <w:tcW w:w="5387" w:type="dxa"/>
            <w:tcBorders>
              <w:top w:val="nil"/>
              <w:left w:val="nil"/>
              <w:bottom w:val="nil"/>
              <w:right w:val="nil"/>
            </w:tcBorders>
          </w:tcPr>
          <w:p w14:paraId="658F17A4"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Ставлення болтів будівельних з гайками й шайбами</w:t>
            </w:r>
          </w:p>
          <w:p w14:paraId="3D8AD5E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(свердління отвору в полосі, монтаж болтів)</w:t>
            </w:r>
          </w:p>
        </w:tc>
        <w:tc>
          <w:tcPr>
            <w:tcW w:w="1418" w:type="dxa"/>
            <w:tcBorders>
              <w:top w:val="nil"/>
              <w:left w:val="single" w:sz="4" w:space="0" w:color="auto"/>
              <w:bottom w:val="nil"/>
              <w:right w:val="nil"/>
            </w:tcBorders>
          </w:tcPr>
          <w:p w14:paraId="123CEB44"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461A5C34"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7C50222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43FDC7FA" w14:textId="77777777" w:rsidTr="007861C6">
        <w:trPr>
          <w:jc w:val="center"/>
        </w:trPr>
        <w:tc>
          <w:tcPr>
            <w:tcW w:w="567" w:type="dxa"/>
            <w:tcBorders>
              <w:top w:val="nil"/>
              <w:left w:val="single" w:sz="12" w:space="0" w:color="auto"/>
              <w:bottom w:val="nil"/>
              <w:right w:val="single" w:sz="4" w:space="0" w:color="auto"/>
            </w:tcBorders>
          </w:tcPr>
          <w:p w14:paraId="0DA71F4D"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44</w:t>
            </w:r>
          </w:p>
        </w:tc>
        <w:tc>
          <w:tcPr>
            <w:tcW w:w="5387" w:type="dxa"/>
            <w:tcBorders>
              <w:top w:val="nil"/>
              <w:left w:val="nil"/>
              <w:bottom w:val="nil"/>
              <w:right w:val="nil"/>
            </w:tcBorders>
          </w:tcPr>
          <w:p w14:paraId="5F68865E"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Підключення проводів і жил електричних кабелів до</w:t>
            </w:r>
          </w:p>
          <w:p w14:paraId="47F7A33B"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приладів і засобів автоматизації, спосіб підключення</w:t>
            </w:r>
          </w:p>
          <w:p w14:paraId="023DFB89"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під гвинт з окінцюванням наконечником</w:t>
            </w:r>
          </w:p>
        </w:tc>
        <w:tc>
          <w:tcPr>
            <w:tcW w:w="1418" w:type="dxa"/>
            <w:tcBorders>
              <w:top w:val="nil"/>
              <w:left w:val="single" w:sz="4" w:space="0" w:color="auto"/>
              <w:bottom w:val="nil"/>
              <w:right w:val="nil"/>
            </w:tcBorders>
          </w:tcPr>
          <w:p w14:paraId="1EE755D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кінц.</w:t>
            </w:r>
          </w:p>
        </w:tc>
        <w:tc>
          <w:tcPr>
            <w:tcW w:w="1418" w:type="dxa"/>
            <w:tcBorders>
              <w:top w:val="nil"/>
              <w:left w:val="single" w:sz="4" w:space="0" w:color="auto"/>
              <w:bottom w:val="nil"/>
              <w:right w:val="single" w:sz="4" w:space="0" w:color="auto"/>
            </w:tcBorders>
          </w:tcPr>
          <w:p w14:paraId="2BD5E7BD"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6</w:t>
            </w:r>
          </w:p>
        </w:tc>
        <w:tc>
          <w:tcPr>
            <w:tcW w:w="1418" w:type="dxa"/>
            <w:tcBorders>
              <w:top w:val="nil"/>
              <w:left w:val="single" w:sz="4" w:space="0" w:color="auto"/>
              <w:bottom w:val="nil"/>
              <w:right w:val="single" w:sz="12" w:space="0" w:color="auto"/>
            </w:tcBorders>
            <w:vAlign w:val="center"/>
          </w:tcPr>
          <w:p w14:paraId="4828101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bl>
    <w:p w14:paraId="79ED8D32" w14:textId="77777777" w:rsidR="00734A9F" w:rsidRPr="001D1C90" w:rsidRDefault="00734A9F" w:rsidP="00734A9F">
      <w:pPr>
        <w:spacing w:after="0" w:line="240" w:lineRule="auto"/>
        <w:jc w:val="both"/>
        <w:rPr>
          <w:rFonts w:ascii="Times New Roman" w:eastAsia="Times New Roman" w:hAnsi="Times New Roman" w:cs="Times New Roman"/>
          <w:b/>
          <w:sz w:val="24"/>
          <w:szCs w:val="24"/>
          <w:lang w:eastAsia="ru-RU"/>
        </w:rPr>
      </w:pPr>
    </w:p>
    <w:p w14:paraId="294EAD07" w14:textId="77777777" w:rsidR="00734A9F" w:rsidRDefault="00734A9F" w:rsidP="00734A9F">
      <w:pPr>
        <w:autoSpaceDE w:val="0"/>
        <w:autoSpaceDN w:val="0"/>
        <w:spacing w:after="0" w:line="240" w:lineRule="auto"/>
        <w:rPr>
          <w:rFonts w:ascii="Times New Roman" w:eastAsia="Times New Roman" w:hAnsi="Times New Roman" w:cs="Times New Roman"/>
          <w:sz w:val="2"/>
          <w:szCs w:val="2"/>
        </w:rPr>
      </w:pPr>
    </w:p>
    <w:p w14:paraId="4A50B4BE" w14:textId="77777777" w:rsidR="00734A9F" w:rsidRPr="001D1C90" w:rsidRDefault="00734A9F" w:rsidP="00734A9F">
      <w:pPr>
        <w:rPr>
          <w:rFonts w:ascii="Times New Roman" w:eastAsia="Times New Roman" w:hAnsi="Times New Roman" w:cs="Times New Roman"/>
          <w:sz w:val="2"/>
          <w:szCs w:val="2"/>
        </w:rPr>
      </w:pPr>
    </w:p>
    <w:p w14:paraId="1532B6A4" w14:textId="77777777" w:rsidR="00734A9F" w:rsidRDefault="00734A9F" w:rsidP="00734A9F">
      <w:pPr>
        <w:rPr>
          <w:rFonts w:ascii="Times New Roman" w:eastAsia="Times New Roman" w:hAnsi="Times New Roman" w:cs="Times New Roman"/>
          <w:sz w:val="2"/>
          <w:szCs w:val="2"/>
        </w:rPr>
      </w:pPr>
    </w:p>
    <w:p w14:paraId="55956E58" w14:textId="77777777" w:rsidR="00734A9F" w:rsidRPr="001D1C90" w:rsidRDefault="00734A9F" w:rsidP="00734A9F">
      <w:pPr>
        <w:rPr>
          <w:rFonts w:ascii="Times New Roman" w:eastAsia="Times New Roman" w:hAnsi="Times New Roman" w:cs="Times New Roman"/>
          <w:b/>
        </w:rPr>
      </w:pPr>
      <w:r w:rsidRPr="001D1C90">
        <w:rPr>
          <w:rFonts w:ascii="Times New Roman" w:eastAsia="Times New Roman" w:hAnsi="Times New Roman" w:cs="Times New Roman"/>
          <w:b/>
        </w:rPr>
        <w:t>Рокитнянський районний суд Київської області</w:t>
      </w: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34A9F" w:rsidRPr="001D1C90" w14:paraId="4505247D" w14:textId="77777777" w:rsidTr="007861C6">
        <w:trPr>
          <w:jc w:val="center"/>
        </w:trPr>
        <w:tc>
          <w:tcPr>
            <w:tcW w:w="567" w:type="dxa"/>
            <w:tcBorders>
              <w:top w:val="single" w:sz="12" w:space="0" w:color="auto"/>
              <w:left w:val="single" w:sz="12" w:space="0" w:color="auto"/>
              <w:bottom w:val="nil"/>
              <w:right w:val="single" w:sz="4" w:space="0" w:color="auto"/>
            </w:tcBorders>
            <w:vAlign w:val="center"/>
          </w:tcPr>
          <w:p w14:paraId="60B70BB8"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w:t>
            </w:r>
          </w:p>
          <w:p w14:paraId="6949854E"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п/п</w:t>
            </w:r>
          </w:p>
        </w:tc>
        <w:tc>
          <w:tcPr>
            <w:tcW w:w="5387" w:type="dxa"/>
            <w:tcBorders>
              <w:top w:val="single" w:sz="12" w:space="0" w:color="auto"/>
              <w:left w:val="nil"/>
              <w:bottom w:val="nil"/>
              <w:right w:val="nil"/>
            </w:tcBorders>
            <w:vAlign w:val="center"/>
          </w:tcPr>
          <w:p w14:paraId="448BFE04"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p>
          <w:p w14:paraId="499CC2E2"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Найменування робіт та витрат</w:t>
            </w:r>
          </w:p>
          <w:p w14:paraId="1DED335E"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p>
        </w:tc>
        <w:tc>
          <w:tcPr>
            <w:tcW w:w="1418" w:type="dxa"/>
            <w:tcBorders>
              <w:top w:val="single" w:sz="12" w:space="0" w:color="auto"/>
              <w:left w:val="single" w:sz="4" w:space="0" w:color="auto"/>
              <w:bottom w:val="nil"/>
              <w:right w:val="nil"/>
            </w:tcBorders>
            <w:vAlign w:val="center"/>
          </w:tcPr>
          <w:p w14:paraId="2FD859C4"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Одиниця</w:t>
            </w:r>
          </w:p>
          <w:p w14:paraId="19F88C06"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6F20712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4AA20776"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Примітка</w:t>
            </w:r>
          </w:p>
        </w:tc>
      </w:tr>
      <w:tr w:rsidR="00734A9F" w:rsidRPr="001D1C90" w14:paraId="398A43F0" w14:textId="77777777" w:rsidTr="007861C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7155BB7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01054E8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43A133A1"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A468AFF"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1F4F1FF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r>
      <w:tr w:rsidR="00734A9F" w:rsidRPr="001D1C90" w14:paraId="36E31F8F" w14:textId="77777777" w:rsidTr="007861C6">
        <w:trPr>
          <w:jc w:val="center"/>
        </w:trPr>
        <w:tc>
          <w:tcPr>
            <w:tcW w:w="567" w:type="dxa"/>
            <w:tcBorders>
              <w:top w:val="nil"/>
              <w:left w:val="single" w:sz="12" w:space="0" w:color="auto"/>
              <w:bottom w:val="nil"/>
              <w:right w:val="single" w:sz="4" w:space="0" w:color="auto"/>
            </w:tcBorders>
            <w:vAlign w:val="center"/>
          </w:tcPr>
          <w:p w14:paraId="085D15A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61525E6"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 xml:space="preserve">Електромонтажні роботи </w:t>
            </w:r>
          </w:p>
        </w:tc>
        <w:tc>
          <w:tcPr>
            <w:tcW w:w="1418" w:type="dxa"/>
            <w:tcBorders>
              <w:top w:val="nil"/>
              <w:left w:val="single" w:sz="4" w:space="0" w:color="auto"/>
              <w:bottom w:val="nil"/>
              <w:right w:val="single" w:sz="4" w:space="0" w:color="auto"/>
            </w:tcBorders>
            <w:vAlign w:val="center"/>
          </w:tcPr>
          <w:p w14:paraId="245BCE2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100BA0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3EEB002"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1651EF2" w14:textId="77777777" w:rsidTr="007861C6">
        <w:trPr>
          <w:jc w:val="center"/>
        </w:trPr>
        <w:tc>
          <w:tcPr>
            <w:tcW w:w="567" w:type="dxa"/>
            <w:tcBorders>
              <w:top w:val="nil"/>
              <w:left w:val="single" w:sz="12" w:space="0" w:color="auto"/>
              <w:bottom w:val="nil"/>
              <w:right w:val="single" w:sz="4" w:space="0" w:color="auto"/>
            </w:tcBorders>
            <w:vAlign w:val="center"/>
          </w:tcPr>
          <w:p w14:paraId="423E7AD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1FAF49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3868CC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BD3065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9A7B205"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168EA99" w14:textId="77777777" w:rsidTr="007861C6">
        <w:trPr>
          <w:jc w:val="center"/>
        </w:trPr>
        <w:tc>
          <w:tcPr>
            <w:tcW w:w="567" w:type="dxa"/>
            <w:tcBorders>
              <w:top w:val="nil"/>
              <w:left w:val="single" w:sz="12" w:space="0" w:color="auto"/>
              <w:bottom w:val="nil"/>
              <w:right w:val="single" w:sz="4" w:space="0" w:color="auto"/>
            </w:tcBorders>
          </w:tcPr>
          <w:p w14:paraId="1F60D51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387" w:type="dxa"/>
            <w:tcBorders>
              <w:top w:val="nil"/>
              <w:left w:val="nil"/>
              <w:bottom w:val="nil"/>
              <w:right w:val="nil"/>
            </w:tcBorders>
          </w:tcPr>
          <w:p w14:paraId="60DB055B"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Монтаж панелі та підключення кабелів або проводів</w:t>
            </w:r>
          </w:p>
          <w:p w14:paraId="4D69560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зовнішньої мережі до апаратів та приладів панелі</w:t>
            </w:r>
          </w:p>
          <w:p w14:paraId="5D162428"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розподільної</w:t>
            </w:r>
          </w:p>
        </w:tc>
        <w:tc>
          <w:tcPr>
            <w:tcW w:w="1418" w:type="dxa"/>
            <w:tcBorders>
              <w:top w:val="nil"/>
              <w:left w:val="single" w:sz="4" w:space="0" w:color="auto"/>
              <w:bottom w:val="nil"/>
              <w:right w:val="nil"/>
            </w:tcBorders>
          </w:tcPr>
          <w:p w14:paraId="3575F5A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пристрій</w:t>
            </w:r>
          </w:p>
        </w:tc>
        <w:tc>
          <w:tcPr>
            <w:tcW w:w="1418" w:type="dxa"/>
            <w:tcBorders>
              <w:top w:val="nil"/>
              <w:left w:val="single" w:sz="4" w:space="0" w:color="auto"/>
              <w:bottom w:val="nil"/>
              <w:right w:val="single" w:sz="4" w:space="0" w:color="auto"/>
            </w:tcBorders>
          </w:tcPr>
          <w:p w14:paraId="095E3A27"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w:t>
            </w:r>
          </w:p>
        </w:tc>
        <w:tc>
          <w:tcPr>
            <w:tcW w:w="1418" w:type="dxa"/>
            <w:tcBorders>
              <w:top w:val="nil"/>
              <w:left w:val="single" w:sz="4" w:space="0" w:color="auto"/>
              <w:bottom w:val="nil"/>
              <w:right w:val="single" w:sz="12" w:space="0" w:color="auto"/>
            </w:tcBorders>
            <w:vAlign w:val="center"/>
          </w:tcPr>
          <w:p w14:paraId="7EE990E7"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41D73203" w14:textId="77777777" w:rsidTr="007861C6">
        <w:trPr>
          <w:jc w:val="center"/>
        </w:trPr>
        <w:tc>
          <w:tcPr>
            <w:tcW w:w="567" w:type="dxa"/>
            <w:tcBorders>
              <w:top w:val="nil"/>
              <w:left w:val="single" w:sz="12" w:space="0" w:color="auto"/>
              <w:bottom w:val="nil"/>
              <w:right w:val="single" w:sz="4" w:space="0" w:color="auto"/>
            </w:tcBorders>
            <w:vAlign w:val="center"/>
          </w:tcPr>
          <w:p w14:paraId="10FCD30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E37F55A"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Заземлення</w:t>
            </w:r>
          </w:p>
        </w:tc>
        <w:tc>
          <w:tcPr>
            <w:tcW w:w="1418" w:type="dxa"/>
            <w:tcBorders>
              <w:top w:val="nil"/>
              <w:left w:val="single" w:sz="4" w:space="0" w:color="auto"/>
              <w:bottom w:val="nil"/>
              <w:right w:val="single" w:sz="4" w:space="0" w:color="auto"/>
            </w:tcBorders>
            <w:vAlign w:val="center"/>
          </w:tcPr>
          <w:p w14:paraId="53CC60AD"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2A5A4A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7AAE31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E40DC91" w14:textId="77777777" w:rsidTr="007861C6">
        <w:trPr>
          <w:jc w:val="center"/>
        </w:trPr>
        <w:tc>
          <w:tcPr>
            <w:tcW w:w="567" w:type="dxa"/>
            <w:tcBorders>
              <w:top w:val="nil"/>
              <w:left w:val="single" w:sz="12" w:space="0" w:color="auto"/>
              <w:bottom w:val="nil"/>
              <w:right w:val="single" w:sz="4" w:space="0" w:color="auto"/>
            </w:tcBorders>
            <w:vAlign w:val="center"/>
          </w:tcPr>
          <w:p w14:paraId="77A6878F"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AAB7D6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FF7777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3AF0B43"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D4FECE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47C784C" w14:textId="77777777" w:rsidTr="007861C6">
        <w:trPr>
          <w:jc w:val="center"/>
        </w:trPr>
        <w:tc>
          <w:tcPr>
            <w:tcW w:w="567" w:type="dxa"/>
            <w:tcBorders>
              <w:top w:val="nil"/>
              <w:left w:val="single" w:sz="12" w:space="0" w:color="auto"/>
              <w:bottom w:val="nil"/>
              <w:right w:val="single" w:sz="4" w:space="0" w:color="auto"/>
            </w:tcBorders>
          </w:tcPr>
          <w:p w14:paraId="495AA7C7"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5387" w:type="dxa"/>
            <w:tcBorders>
              <w:top w:val="nil"/>
              <w:left w:val="nil"/>
              <w:bottom w:val="nil"/>
              <w:right w:val="nil"/>
            </w:tcBorders>
          </w:tcPr>
          <w:p w14:paraId="35E355EF"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Кабель до 35 кВ, що прокладається з кріпленням</w:t>
            </w:r>
          </w:p>
          <w:p w14:paraId="6D64871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накладними скобами, маса 1 м до 1 кг</w:t>
            </w:r>
          </w:p>
          <w:p w14:paraId="449F725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18" w:type="dxa"/>
            <w:tcBorders>
              <w:top w:val="nil"/>
              <w:left w:val="single" w:sz="4" w:space="0" w:color="auto"/>
              <w:bottom w:val="nil"/>
              <w:right w:val="nil"/>
            </w:tcBorders>
          </w:tcPr>
          <w:p w14:paraId="33F17C1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5232896C"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20</w:t>
            </w:r>
          </w:p>
        </w:tc>
        <w:tc>
          <w:tcPr>
            <w:tcW w:w="1418" w:type="dxa"/>
            <w:tcBorders>
              <w:top w:val="nil"/>
              <w:left w:val="single" w:sz="4" w:space="0" w:color="auto"/>
              <w:bottom w:val="nil"/>
              <w:right w:val="single" w:sz="12" w:space="0" w:color="auto"/>
            </w:tcBorders>
            <w:vAlign w:val="center"/>
          </w:tcPr>
          <w:p w14:paraId="77CED2D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43F859E5" w14:textId="77777777" w:rsidTr="007861C6">
        <w:trPr>
          <w:jc w:val="center"/>
        </w:trPr>
        <w:tc>
          <w:tcPr>
            <w:tcW w:w="567" w:type="dxa"/>
            <w:tcBorders>
              <w:top w:val="nil"/>
              <w:left w:val="single" w:sz="12" w:space="0" w:color="auto"/>
              <w:bottom w:val="nil"/>
              <w:right w:val="single" w:sz="4" w:space="0" w:color="auto"/>
            </w:tcBorders>
          </w:tcPr>
          <w:p w14:paraId="461FD9F2"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5387" w:type="dxa"/>
            <w:tcBorders>
              <w:top w:val="nil"/>
              <w:left w:val="nil"/>
              <w:bottom w:val="nil"/>
              <w:right w:val="nil"/>
            </w:tcBorders>
          </w:tcPr>
          <w:p w14:paraId="4EF8E6B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Заземлювач вертикальний з круглої сталі діаметром 20</w:t>
            </w:r>
          </w:p>
          <w:p w14:paraId="3DB6DC9B"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w:t>
            </w:r>
          </w:p>
        </w:tc>
        <w:tc>
          <w:tcPr>
            <w:tcW w:w="1418" w:type="dxa"/>
            <w:tcBorders>
              <w:top w:val="nil"/>
              <w:left w:val="single" w:sz="4" w:space="0" w:color="auto"/>
              <w:bottom w:val="nil"/>
              <w:right w:val="nil"/>
            </w:tcBorders>
          </w:tcPr>
          <w:p w14:paraId="2B3A0B04"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6CC550B9"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68B6B2D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30563029" w14:textId="77777777" w:rsidTr="007861C6">
        <w:trPr>
          <w:jc w:val="center"/>
        </w:trPr>
        <w:tc>
          <w:tcPr>
            <w:tcW w:w="567" w:type="dxa"/>
            <w:tcBorders>
              <w:top w:val="nil"/>
              <w:left w:val="single" w:sz="12" w:space="0" w:color="auto"/>
              <w:bottom w:val="nil"/>
              <w:right w:val="single" w:sz="4" w:space="0" w:color="auto"/>
            </w:tcBorders>
          </w:tcPr>
          <w:p w14:paraId="299D73F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5387" w:type="dxa"/>
            <w:tcBorders>
              <w:top w:val="nil"/>
              <w:left w:val="nil"/>
              <w:bottom w:val="nil"/>
              <w:right w:val="nil"/>
            </w:tcBorders>
          </w:tcPr>
          <w:p w14:paraId="1876B96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Провідник заземлюючий приховано зі штабової сталі</w:t>
            </w:r>
          </w:p>
          <w:p w14:paraId="1DB362C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перерізом 100 мм2</w:t>
            </w:r>
          </w:p>
        </w:tc>
        <w:tc>
          <w:tcPr>
            <w:tcW w:w="1418" w:type="dxa"/>
            <w:tcBorders>
              <w:top w:val="nil"/>
              <w:left w:val="single" w:sz="4" w:space="0" w:color="auto"/>
              <w:bottom w:val="nil"/>
              <w:right w:val="nil"/>
            </w:tcBorders>
          </w:tcPr>
          <w:p w14:paraId="05E08B1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2459AD3"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10</w:t>
            </w:r>
          </w:p>
        </w:tc>
        <w:tc>
          <w:tcPr>
            <w:tcW w:w="1418" w:type="dxa"/>
            <w:tcBorders>
              <w:top w:val="nil"/>
              <w:left w:val="single" w:sz="4" w:space="0" w:color="auto"/>
              <w:bottom w:val="nil"/>
              <w:right w:val="single" w:sz="12" w:space="0" w:color="auto"/>
            </w:tcBorders>
            <w:vAlign w:val="center"/>
          </w:tcPr>
          <w:p w14:paraId="1351487A"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6693430" w14:textId="77777777" w:rsidTr="007861C6">
        <w:trPr>
          <w:jc w:val="center"/>
        </w:trPr>
        <w:tc>
          <w:tcPr>
            <w:tcW w:w="567" w:type="dxa"/>
            <w:tcBorders>
              <w:top w:val="nil"/>
              <w:left w:val="single" w:sz="12" w:space="0" w:color="auto"/>
              <w:bottom w:val="nil"/>
              <w:right w:val="single" w:sz="4" w:space="0" w:color="auto"/>
            </w:tcBorders>
          </w:tcPr>
          <w:p w14:paraId="75826571"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c>
          <w:tcPr>
            <w:tcW w:w="5387" w:type="dxa"/>
            <w:tcBorders>
              <w:top w:val="nil"/>
              <w:left w:val="nil"/>
              <w:bottom w:val="nil"/>
              <w:right w:val="nil"/>
            </w:tcBorders>
          </w:tcPr>
          <w:p w14:paraId="267A840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Ставлення болтів будівельних з гайками й шайбами</w:t>
            </w:r>
          </w:p>
          <w:p w14:paraId="45270031"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(свердління отвору в полосі, монтаж болтів)</w:t>
            </w:r>
          </w:p>
        </w:tc>
        <w:tc>
          <w:tcPr>
            <w:tcW w:w="1418" w:type="dxa"/>
            <w:tcBorders>
              <w:top w:val="nil"/>
              <w:left w:val="single" w:sz="4" w:space="0" w:color="auto"/>
              <w:bottom w:val="nil"/>
              <w:right w:val="nil"/>
            </w:tcBorders>
          </w:tcPr>
          <w:p w14:paraId="043F2BE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18" w:type="dxa"/>
            <w:tcBorders>
              <w:top w:val="nil"/>
              <w:left w:val="single" w:sz="4" w:space="0" w:color="auto"/>
              <w:bottom w:val="nil"/>
              <w:right w:val="single" w:sz="4" w:space="0" w:color="auto"/>
            </w:tcBorders>
          </w:tcPr>
          <w:p w14:paraId="0682DC36"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18" w:type="dxa"/>
            <w:tcBorders>
              <w:top w:val="nil"/>
              <w:left w:val="single" w:sz="4" w:space="0" w:color="auto"/>
              <w:bottom w:val="nil"/>
              <w:right w:val="single" w:sz="12" w:space="0" w:color="auto"/>
            </w:tcBorders>
            <w:vAlign w:val="center"/>
          </w:tcPr>
          <w:p w14:paraId="6546C10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FFB7989" w14:textId="77777777" w:rsidTr="007861C6">
        <w:trPr>
          <w:jc w:val="center"/>
        </w:trPr>
        <w:tc>
          <w:tcPr>
            <w:tcW w:w="567" w:type="dxa"/>
            <w:tcBorders>
              <w:top w:val="nil"/>
              <w:left w:val="single" w:sz="12" w:space="0" w:color="auto"/>
              <w:bottom w:val="nil"/>
              <w:right w:val="single" w:sz="4" w:space="0" w:color="auto"/>
            </w:tcBorders>
          </w:tcPr>
          <w:p w14:paraId="6D040A2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6</w:t>
            </w:r>
          </w:p>
        </w:tc>
        <w:tc>
          <w:tcPr>
            <w:tcW w:w="5387" w:type="dxa"/>
            <w:tcBorders>
              <w:top w:val="nil"/>
              <w:left w:val="nil"/>
              <w:bottom w:val="nil"/>
              <w:right w:val="nil"/>
            </w:tcBorders>
          </w:tcPr>
          <w:p w14:paraId="4F073A09"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Підключення проводів і жил електричних кабелів до</w:t>
            </w:r>
          </w:p>
          <w:p w14:paraId="634A5571"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приладів і засобів автоматизації, спосіб підключення</w:t>
            </w:r>
          </w:p>
          <w:p w14:paraId="35BCB8A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під гвинт з окінцюванням наконечником</w:t>
            </w:r>
          </w:p>
        </w:tc>
        <w:tc>
          <w:tcPr>
            <w:tcW w:w="1418" w:type="dxa"/>
            <w:tcBorders>
              <w:top w:val="nil"/>
              <w:left w:val="single" w:sz="4" w:space="0" w:color="auto"/>
              <w:bottom w:val="nil"/>
              <w:right w:val="nil"/>
            </w:tcBorders>
          </w:tcPr>
          <w:p w14:paraId="2404A806"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кінц.</w:t>
            </w:r>
          </w:p>
        </w:tc>
        <w:tc>
          <w:tcPr>
            <w:tcW w:w="1418" w:type="dxa"/>
            <w:tcBorders>
              <w:top w:val="nil"/>
              <w:left w:val="single" w:sz="4" w:space="0" w:color="auto"/>
              <w:bottom w:val="nil"/>
              <w:right w:val="single" w:sz="4" w:space="0" w:color="auto"/>
            </w:tcBorders>
          </w:tcPr>
          <w:p w14:paraId="61AEC159"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w:t>
            </w:r>
          </w:p>
        </w:tc>
        <w:tc>
          <w:tcPr>
            <w:tcW w:w="1418" w:type="dxa"/>
            <w:tcBorders>
              <w:top w:val="nil"/>
              <w:left w:val="single" w:sz="4" w:space="0" w:color="auto"/>
              <w:bottom w:val="nil"/>
              <w:right w:val="single" w:sz="12" w:space="0" w:color="auto"/>
            </w:tcBorders>
            <w:vAlign w:val="center"/>
          </w:tcPr>
          <w:p w14:paraId="083C650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bl>
    <w:p w14:paraId="3D7229A7" w14:textId="77777777" w:rsidR="00734A9F" w:rsidRDefault="00734A9F" w:rsidP="00734A9F">
      <w:pPr>
        <w:rPr>
          <w:rFonts w:ascii="Times New Roman" w:eastAsia="Times New Roman" w:hAnsi="Times New Roman" w:cs="Times New Roman"/>
          <w:sz w:val="2"/>
          <w:szCs w:val="2"/>
        </w:rPr>
      </w:pPr>
    </w:p>
    <w:p w14:paraId="5FB4BDF0" w14:textId="77777777" w:rsidR="00734A9F" w:rsidRDefault="00734A9F" w:rsidP="00734A9F">
      <w:pPr>
        <w:rPr>
          <w:rFonts w:ascii="Times New Roman" w:eastAsia="Times New Roman" w:hAnsi="Times New Roman" w:cs="Times New Roman"/>
          <w:sz w:val="2"/>
          <w:szCs w:val="2"/>
        </w:rPr>
      </w:pPr>
    </w:p>
    <w:p w14:paraId="33E78AF6" w14:textId="77777777" w:rsidR="00734A9F" w:rsidRDefault="00734A9F" w:rsidP="00734A9F">
      <w:pPr>
        <w:rPr>
          <w:rFonts w:ascii="Times New Roman" w:eastAsia="Times New Roman" w:hAnsi="Times New Roman" w:cs="Times New Roman"/>
          <w:sz w:val="2"/>
          <w:szCs w:val="2"/>
        </w:rPr>
      </w:pPr>
    </w:p>
    <w:p w14:paraId="54CAD2FC" w14:textId="77777777" w:rsidR="00734A9F" w:rsidRPr="001D1C90" w:rsidRDefault="00734A9F" w:rsidP="00734A9F">
      <w:pPr>
        <w:rPr>
          <w:rFonts w:ascii="Times New Roman" w:eastAsia="Times New Roman" w:hAnsi="Times New Roman" w:cs="Times New Roman"/>
          <w:sz w:val="2"/>
          <w:szCs w:val="2"/>
        </w:rPr>
        <w:sectPr w:rsidR="00734A9F" w:rsidRPr="001D1C90">
          <w:headerReference w:type="default" r:id="rId7"/>
          <w:pgSz w:w="11904" w:h="16838"/>
          <w:pgMar w:top="650" w:right="850" w:bottom="367" w:left="1134" w:header="709" w:footer="709" w:gutter="0"/>
          <w:cols w:space="709"/>
        </w:sectPr>
      </w:pPr>
    </w:p>
    <w:p w14:paraId="040D02AA" w14:textId="77777777" w:rsidR="00734A9F" w:rsidRDefault="00734A9F" w:rsidP="00734A9F">
      <w:pPr>
        <w:spacing w:after="0" w:line="240" w:lineRule="auto"/>
        <w:jc w:val="both"/>
        <w:rPr>
          <w:rFonts w:ascii="Times New Roman" w:eastAsia="Times New Roman" w:hAnsi="Times New Roman" w:cs="Times New Roman"/>
          <w:b/>
          <w:i/>
          <w:sz w:val="24"/>
          <w:szCs w:val="24"/>
          <w:lang w:eastAsia="ru-RU"/>
        </w:rPr>
      </w:pPr>
    </w:p>
    <w:p w14:paraId="022BE391" w14:textId="77777777" w:rsidR="00734A9F" w:rsidRPr="001D1C90" w:rsidRDefault="00734A9F" w:rsidP="00734A9F">
      <w:pPr>
        <w:spacing w:after="0" w:line="240" w:lineRule="auto"/>
        <w:jc w:val="both"/>
        <w:rPr>
          <w:rFonts w:ascii="Times New Roman" w:eastAsia="Times New Roman" w:hAnsi="Times New Roman" w:cs="Times New Roman"/>
          <w:b/>
          <w:sz w:val="24"/>
          <w:szCs w:val="24"/>
          <w:lang w:eastAsia="ru-RU"/>
        </w:rPr>
      </w:pPr>
      <w:r w:rsidRPr="001D1C90">
        <w:rPr>
          <w:rFonts w:ascii="Times New Roman" w:eastAsia="Times New Roman" w:hAnsi="Times New Roman" w:cs="Times New Roman"/>
          <w:b/>
          <w:sz w:val="24"/>
          <w:szCs w:val="24"/>
          <w:lang w:eastAsia="ru-RU"/>
        </w:rPr>
        <w:t>Тетіївський районний суд Київської області</w:t>
      </w:r>
    </w:p>
    <w:tbl>
      <w:tblPr>
        <w:tblW w:w="10454" w:type="dxa"/>
        <w:jc w:val="center"/>
        <w:tblLayout w:type="fixed"/>
        <w:tblCellMar>
          <w:left w:w="28" w:type="dxa"/>
          <w:right w:w="28" w:type="dxa"/>
        </w:tblCellMar>
        <w:tblLook w:val="0000" w:firstRow="0" w:lastRow="0" w:firstColumn="0" w:lastColumn="0" w:noHBand="0" w:noVBand="0"/>
      </w:tblPr>
      <w:tblGrid>
        <w:gridCol w:w="15"/>
        <w:gridCol w:w="537"/>
        <w:gridCol w:w="32"/>
        <w:gridCol w:w="5417"/>
        <w:gridCol w:w="138"/>
        <w:gridCol w:w="1288"/>
        <w:gridCol w:w="138"/>
        <w:gridCol w:w="1288"/>
        <w:gridCol w:w="138"/>
        <w:gridCol w:w="1288"/>
        <w:gridCol w:w="175"/>
      </w:tblGrid>
      <w:tr w:rsidR="00734A9F" w:rsidRPr="001D1C90" w14:paraId="6EC286D0" w14:textId="77777777" w:rsidTr="007861C6">
        <w:trPr>
          <w:gridBefore w:val="1"/>
          <w:gridAfter w:val="1"/>
          <w:wBefore w:w="15" w:type="dxa"/>
          <w:wAfter w:w="175" w:type="dxa"/>
          <w:jc w:val="center"/>
        </w:trPr>
        <w:tc>
          <w:tcPr>
            <w:tcW w:w="569" w:type="dxa"/>
            <w:gridSpan w:val="2"/>
            <w:tcBorders>
              <w:top w:val="single" w:sz="12" w:space="0" w:color="auto"/>
              <w:left w:val="single" w:sz="12" w:space="0" w:color="auto"/>
              <w:bottom w:val="nil"/>
              <w:right w:val="single" w:sz="4" w:space="0" w:color="auto"/>
            </w:tcBorders>
            <w:vAlign w:val="center"/>
          </w:tcPr>
          <w:p w14:paraId="68C5E0CE"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w:t>
            </w:r>
          </w:p>
          <w:p w14:paraId="0A4E225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п/п</w:t>
            </w:r>
          </w:p>
        </w:tc>
        <w:tc>
          <w:tcPr>
            <w:tcW w:w="5417" w:type="dxa"/>
            <w:tcBorders>
              <w:top w:val="single" w:sz="12" w:space="0" w:color="auto"/>
              <w:left w:val="nil"/>
              <w:bottom w:val="nil"/>
              <w:right w:val="nil"/>
            </w:tcBorders>
            <w:vAlign w:val="center"/>
          </w:tcPr>
          <w:p w14:paraId="72885CD6"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p>
          <w:p w14:paraId="745E79E5"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Найменування робіт та витрат</w:t>
            </w:r>
          </w:p>
          <w:p w14:paraId="677745A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p>
        </w:tc>
        <w:tc>
          <w:tcPr>
            <w:tcW w:w="1426" w:type="dxa"/>
            <w:gridSpan w:val="2"/>
            <w:tcBorders>
              <w:top w:val="single" w:sz="12" w:space="0" w:color="auto"/>
              <w:left w:val="single" w:sz="4" w:space="0" w:color="auto"/>
              <w:bottom w:val="nil"/>
              <w:right w:val="nil"/>
            </w:tcBorders>
            <w:vAlign w:val="center"/>
          </w:tcPr>
          <w:p w14:paraId="65B7A3BB" w14:textId="77777777" w:rsidR="00734A9F" w:rsidRPr="001D1C90"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1D1C90">
              <w:rPr>
                <w:rFonts w:ascii="Arial" w:eastAsia="Times New Roman" w:hAnsi="Arial" w:cs="Arial"/>
                <w:spacing w:val="-5"/>
                <w:sz w:val="20"/>
                <w:szCs w:val="20"/>
              </w:rPr>
              <w:t>Одиниця</w:t>
            </w:r>
          </w:p>
          <w:p w14:paraId="5111202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виміру</w:t>
            </w:r>
          </w:p>
        </w:tc>
        <w:tc>
          <w:tcPr>
            <w:tcW w:w="1426" w:type="dxa"/>
            <w:gridSpan w:val="2"/>
            <w:tcBorders>
              <w:top w:val="single" w:sz="12" w:space="0" w:color="auto"/>
              <w:left w:val="single" w:sz="4" w:space="0" w:color="auto"/>
              <w:bottom w:val="nil"/>
              <w:right w:val="single" w:sz="4" w:space="0" w:color="auto"/>
            </w:tcBorders>
            <w:vAlign w:val="center"/>
          </w:tcPr>
          <w:p w14:paraId="190ACB7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tcPr>
          <w:p w14:paraId="4E2B50AB"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Примітка</w:t>
            </w:r>
          </w:p>
        </w:tc>
      </w:tr>
      <w:tr w:rsidR="00734A9F" w:rsidRPr="001D1C90" w14:paraId="1050DAC9" w14:textId="77777777" w:rsidTr="007861C6">
        <w:trPr>
          <w:gridBefore w:val="1"/>
          <w:gridAfter w:val="1"/>
          <w:wBefore w:w="15" w:type="dxa"/>
          <w:wAfter w:w="175" w:type="dxa"/>
          <w:jc w:val="center"/>
        </w:trPr>
        <w:tc>
          <w:tcPr>
            <w:tcW w:w="569" w:type="dxa"/>
            <w:gridSpan w:val="2"/>
            <w:tcBorders>
              <w:top w:val="single" w:sz="4" w:space="0" w:color="auto"/>
              <w:left w:val="single" w:sz="12" w:space="0" w:color="auto"/>
              <w:bottom w:val="single" w:sz="4" w:space="0" w:color="auto"/>
              <w:right w:val="single" w:sz="4" w:space="0" w:color="auto"/>
            </w:tcBorders>
            <w:vAlign w:val="center"/>
          </w:tcPr>
          <w:p w14:paraId="37BAB97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417" w:type="dxa"/>
            <w:tcBorders>
              <w:top w:val="single" w:sz="4" w:space="0" w:color="auto"/>
              <w:left w:val="nil"/>
              <w:bottom w:val="single" w:sz="4" w:space="0" w:color="auto"/>
              <w:right w:val="nil"/>
            </w:tcBorders>
            <w:vAlign w:val="center"/>
          </w:tcPr>
          <w:p w14:paraId="116A1D9E"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1426" w:type="dxa"/>
            <w:gridSpan w:val="2"/>
            <w:tcBorders>
              <w:top w:val="single" w:sz="4" w:space="0" w:color="auto"/>
              <w:left w:val="single" w:sz="4" w:space="0" w:color="auto"/>
              <w:bottom w:val="single" w:sz="4" w:space="0" w:color="auto"/>
              <w:right w:val="nil"/>
            </w:tcBorders>
            <w:vAlign w:val="center"/>
          </w:tcPr>
          <w:p w14:paraId="2EFEF4E4"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1426" w:type="dxa"/>
            <w:gridSpan w:val="2"/>
            <w:tcBorders>
              <w:top w:val="single" w:sz="4" w:space="0" w:color="auto"/>
              <w:left w:val="single" w:sz="4" w:space="0" w:color="auto"/>
              <w:bottom w:val="single" w:sz="4" w:space="0" w:color="auto"/>
              <w:right w:val="single" w:sz="4" w:space="0" w:color="auto"/>
            </w:tcBorders>
            <w:vAlign w:val="center"/>
          </w:tcPr>
          <w:p w14:paraId="0605950A"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1426" w:type="dxa"/>
            <w:gridSpan w:val="2"/>
            <w:tcBorders>
              <w:top w:val="single" w:sz="4" w:space="0" w:color="auto"/>
              <w:left w:val="single" w:sz="4" w:space="0" w:color="auto"/>
              <w:bottom w:val="single" w:sz="4" w:space="0" w:color="auto"/>
              <w:right w:val="single" w:sz="12" w:space="0" w:color="auto"/>
            </w:tcBorders>
            <w:vAlign w:val="center"/>
          </w:tcPr>
          <w:p w14:paraId="1F335BAE"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r>
      <w:tr w:rsidR="00734A9F" w:rsidRPr="001D1C90" w14:paraId="6749F0EF"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vAlign w:val="center"/>
          </w:tcPr>
          <w:p w14:paraId="08E609D2"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tcBorders>
              <w:top w:val="nil"/>
              <w:left w:val="single" w:sz="4" w:space="0" w:color="auto"/>
              <w:bottom w:val="nil"/>
              <w:right w:val="single" w:sz="4" w:space="0" w:color="auto"/>
            </w:tcBorders>
            <w:vAlign w:val="center"/>
          </w:tcPr>
          <w:p w14:paraId="7C1364A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 xml:space="preserve">Електромонтажні роботи </w:t>
            </w:r>
          </w:p>
        </w:tc>
        <w:tc>
          <w:tcPr>
            <w:tcW w:w="1426" w:type="dxa"/>
            <w:gridSpan w:val="2"/>
            <w:tcBorders>
              <w:top w:val="nil"/>
              <w:left w:val="single" w:sz="4" w:space="0" w:color="auto"/>
              <w:bottom w:val="nil"/>
              <w:right w:val="single" w:sz="4" w:space="0" w:color="auto"/>
            </w:tcBorders>
            <w:vAlign w:val="center"/>
          </w:tcPr>
          <w:p w14:paraId="0F0835D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4905C87A"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7DE8CE94"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D34F108"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vAlign w:val="center"/>
          </w:tcPr>
          <w:p w14:paraId="1AACF3B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tcBorders>
              <w:top w:val="nil"/>
              <w:left w:val="single" w:sz="4" w:space="0" w:color="auto"/>
              <w:bottom w:val="nil"/>
              <w:right w:val="single" w:sz="4" w:space="0" w:color="auto"/>
            </w:tcBorders>
            <w:vAlign w:val="center"/>
          </w:tcPr>
          <w:p w14:paraId="780D923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3BAFE5D5"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6610F4B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3389169A"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3471B72D"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630F86A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w:t>
            </w:r>
          </w:p>
        </w:tc>
        <w:tc>
          <w:tcPr>
            <w:tcW w:w="5417" w:type="dxa"/>
            <w:tcBorders>
              <w:top w:val="nil"/>
              <w:left w:val="nil"/>
              <w:bottom w:val="nil"/>
              <w:right w:val="nil"/>
            </w:tcBorders>
          </w:tcPr>
          <w:p w14:paraId="65AD0709"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Труба вініпластова по стелях на конструкціях, діаметр</w:t>
            </w:r>
          </w:p>
          <w:p w14:paraId="39F3CCB8"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до 50 мм[</w:t>
            </w:r>
          </w:p>
          <w:p w14:paraId="590190A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[при роботi на висотi понад 2 до 8 м]]</w:t>
            </w:r>
          </w:p>
          <w:p w14:paraId="2C16258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26" w:type="dxa"/>
            <w:gridSpan w:val="2"/>
            <w:tcBorders>
              <w:top w:val="nil"/>
              <w:left w:val="single" w:sz="4" w:space="0" w:color="auto"/>
              <w:bottom w:val="nil"/>
              <w:right w:val="nil"/>
            </w:tcBorders>
          </w:tcPr>
          <w:p w14:paraId="68AAE9A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7FD3D482"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220</w:t>
            </w:r>
          </w:p>
        </w:tc>
        <w:tc>
          <w:tcPr>
            <w:tcW w:w="1426" w:type="dxa"/>
            <w:gridSpan w:val="2"/>
            <w:tcBorders>
              <w:top w:val="nil"/>
              <w:left w:val="single" w:sz="4" w:space="0" w:color="auto"/>
              <w:bottom w:val="nil"/>
              <w:right w:val="single" w:sz="12" w:space="0" w:color="auto"/>
            </w:tcBorders>
            <w:vAlign w:val="center"/>
          </w:tcPr>
          <w:p w14:paraId="7C8C7BA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4784F6F4"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098D01A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2</w:t>
            </w:r>
          </w:p>
        </w:tc>
        <w:tc>
          <w:tcPr>
            <w:tcW w:w="5417" w:type="dxa"/>
            <w:tcBorders>
              <w:top w:val="nil"/>
              <w:left w:val="nil"/>
              <w:bottom w:val="nil"/>
              <w:right w:val="nil"/>
            </w:tcBorders>
          </w:tcPr>
          <w:p w14:paraId="0185486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Затягування першого проводу перерізом понад 6 мм2</w:t>
            </w:r>
          </w:p>
          <w:p w14:paraId="71364325"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до 16 мм2 в труби</w:t>
            </w:r>
          </w:p>
        </w:tc>
        <w:tc>
          <w:tcPr>
            <w:tcW w:w="1426" w:type="dxa"/>
            <w:gridSpan w:val="2"/>
            <w:tcBorders>
              <w:top w:val="nil"/>
              <w:left w:val="single" w:sz="4" w:space="0" w:color="auto"/>
              <w:bottom w:val="nil"/>
              <w:right w:val="nil"/>
            </w:tcBorders>
          </w:tcPr>
          <w:p w14:paraId="49BACC1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1E347815"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220</w:t>
            </w:r>
          </w:p>
        </w:tc>
        <w:tc>
          <w:tcPr>
            <w:tcW w:w="1426" w:type="dxa"/>
            <w:gridSpan w:val="2"/>
            <w:tcBorders>
              <w:top w:val="nil"/>
              <w:left w:val="single" w:sz="4" w:space="0" w:color="auto"/>
              <w:bottom w:val="nil"/>
              <w:right w:val="single" w:sz="12" w:space="0" w:color="auto"/>
            </w:tcBorders>
            <w:vAlign w:val="center"/>
          </w:tcPr>
          <w:p w14:paraId="5DEF7C6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4086CFEA"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5302BF9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3</w:t>
            </w:r>
          </w:p>
        </w:tc>
        <w:tc>
          <w:tcPr>
            <w:tcW w:w="5417" w:type="dxa"/>
            <w:tcBorders>
              <w:top w:val="nil"/>
              <w:left w:val="nil"/>
              <w:bottom w:val="nil"/>
              <w:right w:val="nil"/>
            </w:tcBorders>
          </w:tcPr>
          <w:p w14:paraId="2B7BD7BF"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Труба вініпластова по стелях на конструкціях, діаметр</w:t>
            </w:r>
          </w:p>
          <w:p w14:paraId="49108B75"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до 50 мм[</w:t>
            </w:r>
          </w:p>
          <w:p w14:paraId="1AC2F5E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[при роботi на висотi понад 2 до 8 м]]</w:t>
            </w:r>
          </w:p>
          <w:p w14:paraId="445F5B35"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26" w:type="dxa"/>
            <w:gridSpan w:val="2"/>
            <w:tcBorders>
              <w:top w:val="nil"/>
              <w:left w:val="single" w:sz="4" w:space="0" w:color="auto"/>
              <w:bottom w:val="nil"/>
              <w:right w:val="nil"/>
            </w:tcBorders>
          </w:tcPr>
          <w:p w14:paraId="193AC90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7F3E39E0"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42</w:t>
            </w:r>
          </w:p>
        </w:tc>
        <w:tc>
          <w:tcPr>
            <w:tcW w:w="1426" w:type="dxa"/>
            <w:gridSpan w:val="2"/>
            <w:tcBorders>
              <w:top w:val="nil"/>
              <w:left w:val="single" w:sz="4" w:space="0" w:color="auto"/>
              <w:bottom w:val="nil"/>
              <w:right w:val="single" w:sz="12" w:space="0" w:color="auto"/>
            </w:tcBorders>
            <w:vAlign w:val="center"/>
          </w:tcPr>
          <w:p w14:paraId="113F32A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A5FEE35"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0EE3140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4</w:t>
            </w:r>
          </w:p>
        </w:tc>
        <w:tc>
          <w:tcPr>
            <w:tcW w:w="5417" w:type="dxa"/>
            <w:tcBorders>
              <w:top w:val="nil"/>
              <w:left w:val="nil"/>
              <w:bottom w:val="nil"/>
              <w:right w:val="nil"/>
            </w:tcBorders>
          </w:tcPr>
          <w:p w14:paraId="3884507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Затягування першого проводу перерізом понад 35 мм2</w:t>
            </w:r>
          </w:p>
          <w:p w14:paraId="470F0193"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до 70 мм2 в труби</w:t>
            </w:r>
          </w:p>
        </w:tc>
        <w:tc>
          <w:tcPr>
            <w:tcW w:w="1426" w:type="dxa"/>
            <w:gridSpan w:val="2"/>
            <w:tcBorders>
              <w:top w:val="nil"/>
              <w:left w:val="single" w:sz="4" w:space="0" w:color="auto"/>
              <w:bottom w:val="nil"/>
              <w:right w:val="nil"/>
            </w:tcBorders>
          </w:tcPr>
          <w:p w14:paraId="25BC4E4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4413C685"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42</w:t>
            </w:r>
          </w:p>
        </w:tc>
        <w:tc>
          <w:tcPr>
            <w:tcW w:w="1426" w:type="dxa"/>
            <w:gridSpan w:val="2"/>
            <w:tcBorders>
              <w:top w:val="nil"/>
              <w:left w:val="single" w:sz="4" w:space="0" w:color="auto"/>
              <w:bottom w:val="nil"/>
              <w:right w:val="single" w:sz="12" w:space="0" w:color="auto"/>
            </w:tcBorders>
            <w:vAlign w:val="center"/>
          </w:tcPr>
          <w:p w14:paraId="45B3B62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2EA366F"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6D421A47"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5</w:t>
            </w:r>
          </w:p>
        </w:tc>
        <w:tc>
          <w:tcPr>
            <w:tcW w:w="5417" w:type="dxa"/>
            <w:tcBorders>
              <w:top w:val="nil"/>
              <w:left w:val="nil"/>
              <w:bottom w:val="nil"/>
              <w:right w:val="nil"/>
            </w:tcBorders>
          </w:tcPr>
          <w:p w14:paraId="1BF70A6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Прокладання коробів пластикових по стінам</w:t>
            </w:r>
          </w:p>
        </w:tc>
        <w:tc>
          <w:tcPr>
            <w:tcW w:w="1426" w:type="dxa"/>
            <w:gridSpan w:val="2"/>
            <w:tcBorders>
              <w:top w:val="nil"/>
              <w:left w:val="single" w:sz="4" w:space="0" w:color="auto"/>
              <w:bottom w:val="nil"/>
              <w:right w:val="nil"/>
            </w:tcBorders>
          </w:tcPr>
          <w:p w14:paraId="6F561D5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55B0F809"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20</w:t>
            </w:r>
          </w:p>
        </w:tc>
        <w:tc>
          <w:tcPr>
            <w:tcW w:w="1426" w:type="dxa"/>
            <w:gridSpan w:val="2"/>
            <w:tcBorders>
              <w:top w:val="nil"/>
              <w:left w:val="single" w:sz="4" w:space="0" w:color="auto"/>
              <w:bottom w:val="nil"/>
              <w:right w:val="single" w:sz="12" w:space="0" w:color="auto"/>
            </w:tcBorders>
            <w:vAlign w:val="center"/>
          </w:tcPr>
          <w:p w14:paraId="0128524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B2C4097"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6E36E75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6</w:t>
            </w:r>
          </w:p>
        </w:tc>
        <w:tc>
          <w:tcPr>
            <w:tcW w:w="5417" w:type="dxa"/>
            <w:tcBorders>
              <w:top w:val="nil"/>
              <w:left w:val="nil"/>
              <w:bottom w:val="nil"/>
              <w:right w:val="nil"/>
            </w:tcBorders>
          </w:tcPr>
          <w:p w14:paraId="4B56B21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Прокладання коробів пластикових по стінам</w:t>
            </w:r>
          </w:p>
        </w:tc>
        <w:tc>
          <w:tcPr>
            <w:tcW w:w="1426" w:type="dxa"/>
            <w:gridSpan w:val="2"/>
            <w:tcBorders>
              <w:top w:val="nil"/>
              <w:left w:val="single" w:sz="4" w:space="0" w:color="auto"/>
              <w:bottom w:val="nil"/>
              <w:right w:val="nil"/>
            </w:tcBorders>
          </w:tcPr>
          <w:p w14:paraId="57FBCD3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71FD7AAB"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8</w:t>
            </w:r>
          </w:p>
        </w:tc>
        <w:tc>
          <w:tcPr>
            <w:tcW w:w="1426" w:type="dxa"/>
            <w:gridSpan w:val="2"/>
            <w:tcBorders>
              <w:top w:val="nil"/>
              <w:left w:val="single" w:sz="4" w:space="0" w:color="auto"/>
              <w:bottom w:val="nil"/>
              <w:right w:val="single" w:sz="12" w:space="0" w:color="auto"/>
            </w:tcBorders>
            <w:vAlign w:val="center"/>
          </w:tcPr>
          <w:p w14:paraId="2457E65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AAB3FE5"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4BB6C86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7</w:t>
            </w:r>
          </w:p>
        </w:tc>
        <w:tc>
          <w:tcPr>
            <w:tcW w:w="5417" w:type="dxa"/>
            <w:tcBorders>
              <w:top w:val="nil"/>
              <w:left w:val="nil"/>
              <w:bottom w:val="nil"/>
              <w:right w:val="nil"/>
            </w:tcBorders>
          </w:tcPr>
          <w:p w14:paraId="3E3318AB"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35</w:t>
            </w:r>
          </w:p>
          <w:p w14:paraId="49463E9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мм2 у коробах</w:t>
            </w:r>
          </w:p>
        </w:tc>
        <w:tc>
          <w:tcPr>
            <w:tcW w:w="1426" w:type="dxa"/>
            <w:gridSpan w:val="2"/>
            <w:tcBorders>
              <w:top w:val="nil"/>
              <w:left w:val="single" w:sz="4" w:space="0" w:color="auto"/>
              <w:bottom w:val="nil"/>
              <w:right w:val="nil"/>
            </w:tcBorders>
          </w:tcPr>
          <w:p w14:paraId="26DD462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11DA4C8C"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8</w:t>
            </w:r>
          </w:p>
        </w:tc>
        <w:tc>
          <w:tcPr>
            <w:tcW w:w="1426" w:type="dxa"/>
            <w:gridSpan w:val="2"/>
            <w:tcBorders>
              <w:top w:val="nil"/>
              <w:left w:val="single" w:sz="4" w:space="0" w:color="auto"/>
              <w:bottom w:val="nil"/>
              <w:right w:val="single" w:sz="12" w:space="0" w:color="auto"/>
            </w:tcBorders>
            <w:vAlign w:val="center"/>
          </w:tcPr>
          <w:p w14:paraId="7EB757A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62583EE9"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76BF08EF"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8</w:t>
            </w:r>
          </w:p>
        </w:tc>
        <w:tc>
          <w:tcPr>
            <w:tcW w:w="5417" w:type="dxa"/>
            <w:tcBorders>
              <w:top w:val="nil"/>
              <w:left w:val="nil"/>
              <w:bottom w:val="nil"/>
              <w:right w:val="nil"/>
            </w:tcBorders>
          </w:tcPr>
          <w:p w14:paraId="19C6A36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Прокладання ізольованих проводів перерізом до 35</w:t>
            </w:r>
          </w:p>
          <w:p w14:paraId="747658B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мм2 у коробах</w:t>
            </w:r>
          </w:p>
        </w:tc>
        <w:tc>
          <w:tcPr>
            <w:tcW w:w="1426" w:type="dxa"/>
            <w:gridSpan w:val="2"/>
            <w:tcBorders>
              <w:top w:val="nil"/>
              <w:left w:val="single" w:sz="4" w:space="0" w:color="auto"/>
              <w:bottom w:val="nil"/>
              <w:right w:val="nil"/>
            </w:tcBorders>
          </w:tcPr>
          <w:p w14:paraId="7B3733B5"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0FC79A12"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20</w:t>
            </w:r>
          </w:p>
        </w:tc>
        <w:tc>
          <w:tcPr>
            <w:tcW w:w="1426" w:type="dxa"/>
            <w:gridSpan w:val="2"/>
            <w:tcBorders>
              <w:top w:val="nil"/>
              <w:left w:val="single" w:sz="4" w:space="0" w:color="auto"/>
              <w:bottom w:val="nil"/>
              <w:right w:val="single" w:sz="12" w:space="0" w:color="auto"/>
            </w:tcBorders>
            <w:vAlign w:val="center"/>
          </w:tcPr>
          <w:p w14:paraId="776E6CF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1C13368"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6E726D8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9</w:t>
            </w:r>
          </w:p>
        </w:tc>
        <w:tc>
          <w:tcPr>
            <w:tcW w:w="5417" w:type="dxa"/>
            <w:tcBorders>
              <w:top w:val="nil"/>
              <w:left w:val="nil"/>
              <w:bottom w:val="nil"/>
              <w:right w:val="nil"/>
            </w:tcBorders>
          </w:tcPr>
          <w:p w14:paraId="36E18C32"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Монтаж панелі та підключення кабелів або проводів</w:t>
            </w:r>
          </w:p>
          <w:p w14:paraId="05CC2938"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зовнішньої мережі до апаратів та приладів панелі</w:t>
            </w:r>
          </w:p>
          <w:p w14:paraId="0455EEA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розподільної</w:t>
            </w:r>
          </w:p>
        </w:tc>
        <w:tc>
          <w:tcPr>
            <w:tcW w:w="1426" w:type="dxa"/>
            <w:gridSpan w:val="2"/>
            <w:tcBorders>
              <w:top w:val="nil"/>
              <w:left w:val="single" w:sz="4" w:space="0" w:color="auto"/>
              <w:bottom w:val="nil"/>
              <w:right w:val="nil"/>
            </w:tcBorders>
          </w:tcPr>
          <w:p w14:paraId="6FB18E67"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пристрій</w:t>
            </w:r>
          </w:p>
        </w:tc>
        <w:tc>
          <w:tcPr>
            <w:tcW w:w="1426" w:type="dxa"/>
            <w:gridSpan w:val="2"/>
            <w:tcBorders>
              <w:top w:val="nil"/>
              <w:left w:val="single" w:sz="4" w:space="0" w:color="auto"/>
              <w:bottom w:val="nil"/>
              <w:right w:val="single" w:sz="4" w:space="0" w:color="auto"/>
            </w:tcBorders>
          </w:tcPr>
          <w:p w14:paraId="09B0EA6D"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w:t>
            </w:r>
          </w:p>
        </w:tc>
        <w:tc>
          <w:tcPr>
            <w:tcW w:w="1426" w:type="dxa"/>
            <w:gridSpan w:val="2"/>
            <w:tcBorders>
              <w:top w:val="nil"/>
              <w:left w:val="single" w:sz="4" w:space="0" w:color="auto"/>
              <w:bottom w:val="nil"/>
              <w:right w:val="single" w:sz="12" w:space="0" w:color="auto"/>
            </w:tcBorders>
            <w:vAlign w:val="center"/>
          </w:tcPr>
          <w:p w14:paraId="631E0561"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D82722B"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3BDDD61A"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10</w:t>
            </w:r>
          </w:p>
        </w:tc>
        <w:tc>
          <w:tcPr>
            <w:tcW w:w="5417" w:type="dxa"/>
            <w:tcBorders>
              <w:top w:val="nil"/>
              <w:left w:val="nil"/>
              <w:bottom w:val="nil"/>
              <w:right w:val="nil"/>
            </w:tcBorders>
          </w:tcPr>
          <w:p w14:paraId="486B7B9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5E700E2A"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0BDC4CB5"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1D77815D"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25 мм</w:t>
            </w:r>
          </w:p>
        </w:tc>
        <w:tc>
          <w:tcPr>
            <w:tcW w:w="1426" w:type="dxa"/>
            <w:gridSpan w:val="2"/>
            <w:tcBorders>
              <w:top w:val="nil"/>
              <w:left w:val="single" w:sz="4" w:space="0" w:color="auto"/>
              <w:bottom w:val="nil"/>
              <w:right w:val="nil"/>
            </w:tcBorders>
          </w:tcPr>
          <w:p w14:paraId="0CAA9CD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084E8ABE"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26" w:type="dxa"/>
            <w:gridSpan w:val="2"/>
            <w:tcBorders>
              <w:top w:val="nil"/>
              <w:left w:val="single" w:sz="4" w:space="0" w:color="auto"/>
              <w:bottom w:val="nil"/>
              <w:right w:val="single" w:sz="12" w:space="0" w:color="auto"/>
            </w:tcBorders>
            <w:vAlign w:val="center"/>
          </w:tcPr>
          <w:p w14:paraId="482D50D2"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53F3C487"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606281FC"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11</w:t>
            </w:r>
          </w:p>
        </w:tc>
        <w:tc>
          <w:tcPr>
            <w:tcW w:w="5417" w:type="dxa"/>
            <w:tcBorders>
              <w:top w:val="nil"/>
              <w:left w:val="nil"/>
              <w:bottom w:val="nil"/>
              <w:right w:val="nil"/>
            </w:tcBorders>
          </w:tcPr>
          <w:p w14:paraId="3E217A63"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Свердління кільцевими алмазними свердлами з</w:t>
            </w:r>
          </w:p>
          <w:p w14:paraId="2560F9A3"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застосуванням охолоджувальної рідини /води/ в</w:t>
            </w:r>
          </w:p>
          <w:p w14:paraId="1455BB9B"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залізобетонних конструкціях горизонтальних отворів</w:t>
            </w:r>
          </w:p>
          <w:p w14:paraId="380AF78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глибиною 200 мм, діаметром 40 мм</w:t>
            </w:r>
          </w:p>
        </w:tc>
        <w:tc>
          <w:tcPr>
            <w:tcW w:w="1426" w:type="dxa"/>
            <w:gridSpan w:val="2"/>
            <w:tcBorders>
              <w:top w:val="nil"/>
              <w:left w:val="single" w:sz="4" w:space="0" w:color="auto"/>
              <w:bottom w:val="nil"/>
              <w:right w:val="nil"/>
            </w:tcBorders>
          </w:tcPr>
          <w:p w14:paraId="17C70E86"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4A84F6A8"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10</w:t>
            </w:r>
          </w:p>
        </w:tc>
        <w:tc>
          <w:tcPr>
            <w:tcW w:w="1426" w:type="dxa"/>
            <w:gridSpan w:val="2"/>
            <w:tcBorders>
              <w:top w:val="nil"/>
              <w:left w:val="single" w:sz="4" w:space="0" w:color="auto"/>
              <w:bottom w:val="nil"/>
              <w:right w:val="single" w:sz="12" w:space="0" w:color="auto"/>
            </w:tcBorders>
            <w:vAlign w:val="center"/>
          </w:tcPr>
          <w:p w14:paraId="69F76BE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7E42D5D"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vAlign w:val="center"/>
          </w:tcPr>
          <w:p w14:paraId="49C744B0"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tcBorders>
              <w:top w:val="nil"/>
              <w:left w:val="single" w:sz="4" w:space="0" w:color="auto"/>
              <w:bottom w:val="nil"/>
              <w:right w:val="single" w:sz="4" w:space="0" w:color="auto"/>
            </w:tcBorders>
            <w:vAlign w:val="center"/>
          </w:tcPr>
          <w:p w14:paraId="7CA2DF03"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u w:val="single"/>
              </w:rPr>
              <w:t>Заземлення</w:t>
            </w:r>
          </w:p>
        </w:tc>
        <w:tc>
          <w:tcPr>
            <w:tcW w:w="1426" w:type="dxa"/>
            <w:gridSpan w:val="2"/>
            <w:tcBorders>
              <w:top w:val="nil"/>
              <w:left w:val="single" w:sz="4" w:space="0" w:color="auto"/>
              <w:bottom w:val="nil"/>
              <w:right w:val="single" w:sz="4" w:space="0" w:color="auto"/>
            </w:tcBorders>
            <w:vAlign w:val="center"/>
          </w:tcPr>
          <w:p w14:paraId="0F527672"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6996ACB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546D806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002C1E0D"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vAlign w:val="center"/>
          </w:tcPr>
          <w:p w14:paraId="57AD0DDE"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5417" w:type="dxa"/>
            <w:tcBorders>
              <w:top w:val="nil"/>
              <w:left w:val="single" w:sz="4" w:space="0" w:color="auto"/>
              <w:bottom w:val="nil"/>
              <w:right w:val="single" w:sz="4" w:space="0" w:color="auto"/>
            </w:tcBorders>
            <w:vAlign w:val="center"/>
          </w:tcPr>
          <w:p w14:paraId="24F9E99F"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228448CA"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4" w:space="0" w:color="auto"/>
            </w:tcBorders>
            <w:vAlign w:val="center"/>
          </w:tcPr>
          <w:p w14:paraId="47E9208F"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c>
          <w:tcPr>
            <w:tcW w:w="1426" w:type="dxa"/>
            <w:gridSpan w:val="2"/>
            <w:tcBorders>
              <w:top w:val="nil"/>
              <w:left w:val="single" w:sz="4" w:space="0" w:color="auto"/>
              <w:bottom w:val="nil"/>
              <w:right w:val="single" w:sz="12" w:space="0" w:color="auto"/>
            </w:tcBorders>
            <w:vAlign w:val="center"/>
          </w:tcPr>
          <w:p w14:paraId="5592EA1C"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1BF76316"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37897F16"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12</w:t>
            </w:r>
          </w:p>
        </w:tc>
        <w:tc>
          <w:tcPr>
            <w:tcW w:w="5417" w:type="dxa"/>
            <w:tcBorders>
              <w:top w:val="nil"/>
              <w:left w:val="nil"/>
              <w:bottom w:val="nil"/>
              <w:right w:val="nil"/>
            </w:tcBorders>
          </w:tcPr>
          <w:p w14:paraId="30DD48D5"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Кабель до 35 кВ, що прокладається з кріпленням</w:t>
            </w:r>
          </w:p>
          <w:p w14:paraId="343FF370"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накладними скобами, маса 1 м до 1 кг</w:t>
            </w:r>
          </w:p>
          <w:p w14:paraId="146AE44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[при роботi на висотi понад 2 до 8 м]</w:t>
            </w:r>
          </w:p>
        </w:tc>
        <w:tc>
          <w:tcPr>
            <w:tcW w:w="1426" w:type="dxa"/>
            <w:gridSpan w:val="2"/>
            <w:tcBorders>
              <w:top w:val="nil"/>
              <w:left w:val="single" w:sz="4" w:space="0" w:color="auto"/>
              <w:bottom w:val="nil"/>
              <w:right w:val="nil"/>
            </w:tcBorders>
          </w:tcPr>
          <w:p w14:paraId="63C47AC4"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03A69E87"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31</w:t>
            </w:r>
          </w:p>
        </w:tc>
        <w:tc>
          <w:tcPr>
            <w:tcW w:w="1426" w:type="dxa"/>
            <w:gridSpan w:val="2"/>
            <w:tcBorders>
              <w:top w:val="nil"/>
              <w:left w:val="single" w:sz="4" w:space="0" w:color="auto"/>
              <w:bottom w:val="nil"/>
              <w:right w:val="single" w:sz="12" w:space="0" w:color="auto"/>
            </w:tcBorders>
            <w:vAlign w:val="center"/>
          </w:tcPr>
          <w:p w14:paraId="2A1C550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7F944405"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7CA0FF88"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13</w:t>
            </w:r>
          </w:p>
        </w:tc>
        <w:tc>
          <w:tcPr>
            <w:tcW w:w="5417" w:type="dxa"/>
            <w:tcBorders>
              <w:top w:val="nil"/>
              <w:left w:val="nil"/>
              <w:bottom w:val="nil"/>
              <w:right w:val="nil"/>
            </w:tcBorders>
          </w:tcPr>
          <w:p w14:paraId="4777FB9E"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Заземлювач вертикальний з круглої сталі діаметром 20</w:t>
            </w:r>
          </w:p>
          <w:p w14:paraId="60FCB5F0"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мм</w:t>
            </w:r>
          </w:p>
        </w:tc>
        <w:tc>
          <w:tcPr>
            <w:tcW w:w="1426" w:type="dxa"/>
            <w:gridSpan w:val="2"/>
            <w:tcBorders>
              <w:top w:val="nil"/>
              <w:left w:val="single" w:sz="4" w:space="0" w:color="auto"/>
              <w:bottom w:val="nil"/>
              <w:right w:val="nil"/>
            </w:tcBorders>
          </w:tcPr>
          <w:p w14:paraId="59DC9459"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7E340434"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26" w:type="dxa"/>
            <w:gridSpan w:val="2"/>
            <w:tcBorders>
              <w:top w:val="nil"/>
              <w:left w:val="single" w:sz="4" w:space="0" w:color="auto"/>
              <w:bottom w:val="nil"/>
              <w:right w:val="single" w:sz="12" w:space="0" w:color="auto"/>
            </w:tcBorders>
            <w:vAlign w:val="center"/>
          </w:tcPr>
          <w:p w14:paraId="2C9231FB"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5F77161"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76026BD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14</w:t>
            </w:r>
          </w:p>
        </w:tc>
        <w:tc>
          <w:tcPr>
            <w:tcW w:w="5417" w:type="dxa"/>
            <w:tcBorders>
              <w:top w:val="nil"/>
              <w:left w:val="nil"/>
              <w:bottom w:val="nil"/>
              <w:right w:val="nil"/>
            </w:tcBorders>
          </w:tcPr>
          <w:p w14:paraId="55F063BC"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Провідник заземлюючий приховано зі штабової сталі</w:t>
            </w:r>
          </w:p>
          <w:p w14:paraId="022EFF8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перерізом 100 мм2</w:t>
            </w:r>
          </w:p>
        </w:tc>
        <w:tc>
          <w:tcPr>
            <w:tcW w:w="1426" w:type="dxa"/>
            <w:gridSpan w:val="2"/>
            <w:tcBorders>
              <w:top w:val="nil"/>
              <w:left w:val="single" w:sz="4" w:space="0" w:color="auto"/>
              <w:bottom w:val="nil"/>
              <w:right w:val="nil"/>
            </w:tcBorders>
          </w:tcPr>
          <w:p w14:paraId="600DF53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м</w:t>
            </w:r>
          </w:p>
        </w:tc>
        <w:tc>
          <w:tcPr>
            <w:tcW w:w="1426" w:type="dxa"/>
            <w:gridSpan w:val="2"/>
            <w:tcBorders>
              <w:top w:val="nil"/>
              <w:left w:val="single" w:sz="4" w:space="0" w:color="auto"/>
              <w:bottom w:val="nil"/>
              <w:right w:val="single" w:sz="4" w:space="0" w:color="auto"/>
            </w:tcBorders>
          </w:tcPr>
          <w:p w14:paraId="128660DC"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10</w:t>
            </w:r>
          </w:p>
        </w:tc>
        <w:tc>
          <w:tcPr>
            <w:tcW w:w="1426" w:type="dxa"/>
            <w:gridSpan w:val="2"/>
            <w:tcBorders>
              <w:top w:val="nil"/>
              <w:left w:val="single" w:sz="4" w:space="0" w:color="auto"/>
              <w:bottom w:val="nil"/>
              <w:right w:val="single" w:sz="12" w:space="0" w:color="auto"/>
            </w:tcBorders>
            <w:vAlign w:val="center"/>
          </w:tcPr>
          <w:p w14:paraId="483EA2C6"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24AC907F" w14:textId="77777777" w:rsidTr="007861C6">
        <w:trPr>
          <w:gridBefore w:val="1"/>
          <w:gridAfter w:val="1"/>
          <w:wBefore w:w="15" w:type="dxa"/>
          <w:wAfter w:w="175" w:type="dxa"/>
          <w:jc w:val="center"/>
        </w:trPr>
        <w:tc>
          <w:tcPr>
            <w:tcW w:w="569" w:type="dxa"/>
            <w:gridSpan w:val="2"/>
            <w:tcBorders>
              <w:top w:val="nil"/>
              <w:left w:val="single" w:sz="12" w:space="0" w:color="auto"/>
              <w:bottom w:val="nil"/>
              <w:right w:val="single" w:sz="4" w:space="0" w:color="auto"/>
            </w:tcBorders>
          </w:tcPr>
          <w:p w14:paraId="20C55BD9"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15</w:t>
            </w:r>
          </w:p>
        </w:tc>
        <w:tc>
          <w:tcPr>
            <w:tcW w:w="5417" w:type="dxa"/>
            <w:tcBorders>
              <w:top w:val="nil"/>
              <w:left w:val="nil"/>
              <w:bottom w:val="nil"/>
              <w:right w:val="nil"/>
            </w:tcBorders>
          </w:tcPr>
          <w:p w14:paraId="4E6163DB"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Ставлення болтів будівельних з гайками й шайбами</w:t>
            </w:r>
          </w:p>
          <w:p w14:paraId="0940A21A"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(свердління отвору в полосі, монтаж болтів)</w:t>
            </w:r>
          </w:p>
        </w:tc>
        <w:tc>
          <w:tcPr>
            <w:tcW w:w="1426" w:type="dxa"/>
            <w:gridSpan w:val="2"/>
            <w:tcBorders>
              <w:top w:val="nil"/>
              <w:left w:val="single" w:sz="4" w:space="0" w:color="auto"/>
              <w:bottom w:val="nil"/>
              <w:right w:val="nil"/>
            </w:tcBorders>
          </w:tcPr>
          <w:p w14:paraId="0F97753F"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шт</w:t>
            </w:r>
          </w:p>
        </w:tc>
        <w:tc>
          <w:tcPr>
            <w:tcW w:w="1426" w:type="dxa"/>
            <w:gridSpan w:val="2"/>
            <w:tcBorders>
              <w:top w:val="nil"/>
              <w:left w:val="single" w:sz="4" w:space="0" w:color="auto"/>
              <w:bottom w:val="nil"/>
              <w:right w:val="single" w:sz="4" w:space="0" w:color="auto"/>
            </w:tcBorders>
          </w:tcPr>
          <w:p w14:paraId="4079B566"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15</w:t>
            </w:r>
          </w:p>
        </w:tc>
        <w:tc>
          <w:tcPr>
            <w:tcW w:w="1426" w:type="dxa"/>
            <w:gridSpan w:val="2"/>
            <w:tcBorders>
              <w:top w:val="nil"/>
              <w:left w:val="single" w:sz="4" w:space="0" w:color="auto"/>
              <w:bottom w:val="nil"/>
              <w:right w:val="single" w:sz="12" w:space="0" w:color="auto"/>
            </w:tcBorders>
            <w:vAlign w:val="center"/>
          </w:tcPr>
          <w:p w14:paraId="1830D6C9"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r w:rsidR="00734A9F" w:rsidRPr="001D1C90" w14:paraId="38F027F7" w14:textId="77777777" w:rsidTr="007861C6">
        <w:trPr>
          <w:jc w:val="center"/>
        </w:trPr>
        <w:tc>
          <w:tcPr>
            <w:tcW w:w="552" w:type="dxa"/>
            <w:gridSpan w:val="2"/>
            <w:tcBorders>
              <w:top w:val="nil"/>
              <w:left w:val="single" w:sz="12" w:space="0" w:color="auto"/>
              <w:bottom w:val="nil"/>
              <w:right w:val="single" w:sz="4" w:space="0" w:color="auto"/>
            </w:tcBorders>
          </w:tcPr>
          <w:p w14:paraId="0B3029D0" w14:textId="77777777" w:rsidR="00734A9F" w:rsidRPr="001D1C90" w:rsidRDefault="00734A9F" w:rsidP="007861C6">
            <w:pPr>
              <w:keepLines/>
              <w:autoSpaceDE w:val="0"/>
              <w:autoSpaceDN w:val="0"/>
              <w:spacing w:after="0" w:line="240" w:lineRule="auto"/>
              <w:jc w:val="center"/>
              <w:rPr>
                <w:rFonts w:ascii="Arial" w:eastAsia="Times New Roman" w:hAnsi="Arial" w:cs="Arial"/>
                <w:sz w:val="20"/>
                <w:szCs w:val="20"/>
              </w:rPr>
            </w:pPr>
            <w:r w:rsidRPr="001D1C90">
              <w:rPr>
                <w:rFonts w:ascii="Arial" w:eastAsia="Times New Roman" w:hAnsi="Arial" w:cs="Arial"/>
                <w:spacing w:val="-5"/>
                <w:sz w:val="20"/>
                <w:szCs w:val="20"/>
              </w:rPr>
              <w:t>16</w:t>
            </w:r>
          </w:p>
        </w:tc>
        <w:tc>
          <w:tcPr>
            <w:tcW w:w="5587" w:type="dxa"/>
            <w:gridSpan w:val="3"/>
            <w:tcBorders>
              <w:top w:val="nil"/>
              <w:left w:val="nil"/>
              <w:bottom w:val="nil"/>
              <w:right w:val="nil"/>
            </w:tcBorders>
          </w:tcPr>
          <w:p w14:paraId="51C0C397"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Підключення проводів і жил електричних кабелів до</w:t>
            </w:r>
          </w:p>
          <w:p w14:paraId="6B1C4614" w14:textId="77777777" w:rsidR="00734A9F" w:rsidRPr="001D1C90" w:rsidRDefault="00734A9F" w:rsidP="007861C6">
            <w:pPr>
              <w:keepLines/>
              <w:autoSpaceDE w:val="0"/>
              <w:autoSpaceDN w:val="0"/>
              <w:spacing w:after="0" w:line="240" w:lineRule="auto"/>
              <w:rPr>
                <w:rFonts w:ascii="Arial" w:eastAsia="Times New Roman" w:hAnsi="Arial" w:cs="Arial"/>
                <w:spacing w:val="-5"/>
                <w:sz w:val="20"/>
                <w:szCs w:val="20"/>
              </w:rPr>
            </w:pPr>
            <w:r w:rsidRPr="001D1C90">
              <w:rPr>
                <w:rFonts w:ascii="Arial" w:eastAsia="Times New Roman" w:hAnsi="Arial" w:cs="Arial"/>
                <w:spacing w:val="-5"/>
                <w:sz w:val="20"/>
                <w:szCs w:val="20"/>
              </w:rPr>
              <w:t>приладів і засобів автоматизації, спосіб підключення</w:t>
            </w:r>
          </w:p>
          <w:p w14:paraId="36B95F62"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під гвинт з окінцюванням наконечником</w:t>
            </w:r>
          </w:p>
        </w:tc>
        <w:tc>
          <w:tcPr>
            <w:tcW w:w="1426" w:type="dxa"/>
            <w:gridSpan w:val="2"/>
            <w:tcBorders>
              <w:top w:val="nil"/>
              <w:left w:val="single" w:sz="4" w:space="0" w:color="auto"/>
              <w:bottom w:val="nil"/>
              <w:right w:val="nil"/>
            </w:tcBorders>
          </w:tcPr>
          <w:p w14:paraId="008CFEA8" w14:textId="77777777" w:rsidR="00734A9F" w:rsidRPr="001D1C90" w:rsidRDefault="00734A9F" w:rsidP="007861C6">
            <w:pPr>
              <w:keepLines/>
              <w:autoSpaceDE w:val="0"/>
              <w:autoSpaceDN w:val="0"/>
              <w:spacing w:after="0" w:line="240" w:lineRule="auto"/>
              <w:rPr>
                <w:rFonts w:ascii="Arial" w:eastAsia="Times New Roman" w:hAnsi="Arial" w:cs="Arial"/>
                <w:sz w:val="20"/>
                <w:szCs w:val="20"/>
              </w:rPr>
            </w:pPr>
            <w:r w:rsidRPr="001D1C90">
              <w:rPr>
                <w:rFonts w:ascii="Arial" w:eastAsia="Times New Roman" w:hAnsi="Arial" w:cs="Arial"/>
                <w:spacing w:val="-5"/>
                <w:sz w:val="20"/>
                <w:szCs w:val="20"/>
              </w:rPr>
              <w:t xml:space="preserve">  кінц.</w:t>
            </w:r>
          </w:p>
        </w:tc>
        <w:tc>
          <w:tcPr>
            <w:tcW w:w="1426" w:type="dxa"/>
            <w:gridSpan w:val="2"/>
            <w:tcBorders>
              <w:top w:val="nil"/>
              <w:left w:val="single" w:sz="4" w:space="0" w:color="auto"/>
              <w:bottom w:val="nil"/>
              <w:right w:val="single" w:sz="4" w:space="0" w:color="auto"/>
            </w:tcBorders>
          </w:tcPr>
          <w:p w14:paraId="3C123485" w14:textId="77777777" w:rsidR="00734A9F" w:rsidRPr="001D1C90" w:rsidRDefault="00734A9F" w:rsidP="007861C6">
            <w:pPr>
              <w:keepLines/>
              <w:autoSpaceDE w:val="0"/>
              <w:autoSpaceDN w:val="0"/>
              <w:spacing w:after="0" w:line="240" w:lineRule="auto"/>
              <w:jc w:val="right"/>
              <w:rPr>
                <w:rFonts w:ascii="Arial" w:eastAsia="Times New Roman" w:hAnsi="Arial" w:cs="Arial"/>
                <w:sz w:val="20"/>
                <w:szCs w:val="20"/>
              </w:rPr>
            </w:pPr>
            <w:r w:rsidRPr="001D1C90">
              <w:rPr>
                <w:rFonts w:ascii="Arial" w:eastAsia="Times New Roman" w:hAnsi="Arial" w:cs="Arial"/>
                <w:spacing w:val="-5"/>
                <w:sz w:val="20"/>
                <w:szCs w:val="20"/>
              </w:rPr>
              <w:t>2</w:t>
            </w:r>
          </w:p>
        </w:tc>
        <w:tc>
          <w:tcPr>
            <w:tcW w:w="1463" w:type="dxa"/>
            <w:gridSpan w:val="2"/>
            <w:tcBorders>
              <w:top w:val="nil"/>
              <w:left w:val="single" w:sz="4" w:space="0" w:color="auto"/>
              <w:bottom w:val="nil"/>
              <w:right w:val="single" w:sz="12" w:space="0" w:color="auto"/>
            </w:tcBorders>
            <w:vAlign w:val="center"/>
          </w:tcPr>
          <w:p w14:paraId="2175A2B8" w14:textId="77777777" w:rsidR="00734A9F" w:rsidRPr="001D1C90" w:rsidRDefault="00734A9F" w:rsidP="007861C6">
            <w:pPr>
              <w:autoSpaceDE w:val="0"/>
              <w:autoSpaceDN w:val="0"/>
              <w:adjustRightInd w:val="0"/>
              <w:spacing w:after="0" w:line="240" w:lineRule="auto"/>
              <w:rPr>
                <w:rFonts w:ascii="Arial" w:eastAsia="Times New Roman" w:hAnsi="Arial" w:cs="Arial"/>
                <w:sz w:val="16"/>
                <w:szCs w:val="16"/>
              </w:rPr>
            </w:pPr>
            <w:r w:rsidRPr="001D1C90">
              <w:rPr>
                <w:rFonts w:ascii="Arial" w:eastAsia="Times New Roman" w:hAnsi="Arial" w:cs="Arial"/>
                <w:sz w:val="16"/>
                <w:szCs w:val="16"/>
              </w:rPr>
              <w:t xml:space="preserve"> </w:t>
            </w:r>
          </w:p>
        </w:tc>
      </w:tr>
    </w:tbl>
    <w:p w14:paraId="7039EE44" w14:textId="77777777" w:rsidR="00734A9F" w:rsidRDefault="00734A9F" w:rsidP="00734A9F">
      <w:pPr>
        <w:spacing w:after="0" w:line="240" w:lineRule="auto"/>
        <w:jc w:val="both"/>
        <w:rPr>
          <w:rFonts w:ascii="Times New Roman" w:eastAsia="Times New Roman" w:hAnsi="Times New Roman" w:cs="Times New Roman"/>
          <w:b/>
          <w:i/>
          <w:sz w:val="24"/>
          <w:szCs w:val="24"/>
          <w:lang w:eastAsia="ru-RU"/>
        </w:rPr>
      </w:pPr>
    </w:p>
    <w:p w14:paraId="7976A81A" w14:textId="77777777" w:rsidR="00734A9F" w:rsidRPr="005D49FF" w:rsidRDefault="00734A9F" w:rsidP="00734A9F">
      <w:pPr>
        <w:spacing w:after="0" w:line="240" w:lineRule="auto"/>
        <w:jc w:val="both"/>
        <w:rPr>
          <w:rFonts w:ascii="Times New Roman" w:eastAsia="Times New Roman" w:hAnsi="Times New Roman" w:cs="Times New Roman"/>
          <w:b/>
          <w:sz w:val="24"/>
          <w:szCs w:val="24"/>
          <w:lang w:eastAsia="ru-RU"/>
        </w:rPr>
      </w:pPr>
      <w:r w:rsidRPr="005D49FF">
        <w:rPr>
          <w:rFonts w:ascii="Times New Roman" w:eastAsia="Times New Roman" w:hAnsi="Times New Roman" w:cs="Times New Roman"/>
          <w:b/>
          <w:sz w:val="24"/>
          <w:szCs w:val="24"/>
          <w:lang w:eastAsia="ru-RU"/>
        </w:rPr>
        <w:t>Фастівський міськрайонний суд Київської області</w:t>
      </w:r>
    </w:p>
    <w:tbl>
      <w:tblPr>
        <w:tblW w:w="10439" w:type="dxa"/>
        <w:jc w:val="center"/>
        <w:tblLayout w:type="fixed"/>
        <w:tblCellMar>
          <w:left w:w="28" w:type="dxa"/>
          <w:right w:w="28" w:type="dxa"/>
        </w:tblCellMar>
        <w:tblLook w:val="0000" w:firstRow="0" w:lastRow="0" w:firstColumn="0" w:lastColumn="0" w:noHBand="0" w:noVBand="0"/>
      </w:tblPr>
      <w:tblGrid>
        <w:gridCol w:w="140"/>
        <w:gridCol w:w="440"/>
        <w:gridCol w:w="140"/>
        <w:gridCol w:w="5369"/>
        <w:gridCol w:w="140"/>
        <w:gridCol w:w="1310"/>
        <w:gridCol w:w="140"/>
        <w:gridCol w:w="1310"/>
        <w:gridCol w:w="140"/>
        <w:gridCol w:w="1310"/>
      </w:tblGrid>
      <w:tr w:rsidR="00734A9F" w:rsidRPr="005D49FF" w14:paraId="3EF43483" w14:textId="77777777" w:rsidTr="007861C6">
        <w:trPr>
          <w:jc w:val="center"/>
        </w:trPr>
        <w:tc>
          <w:tcPr>
            <w:tcW w:w="567" w:type="dxa"/>
            <w:gridSpan w:val="2"/>
            <w:tcBorders>
              <w:top w:val="single" w:sz="12" w:space="0" w:color="auto"/>
              <w:left w:val="single" w:sz="12" w:space="0" w:color="auto"/>
              <w:bottom w:val="nil"/>
              <w:right w:val="single" w:sz="4" w:space="0" w:color="auto"/>
            </w:tcBorders>
            <w:vAlign w:val="center"/>
          </w:tcPr>
          <w:p w14:paraId="581BE1F5"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5D49FF">
              <w:rPr>
                <w:rFonts w:ascii="Arial" w:eastAsia="Times New Roman" w:hAnsi="Arial" w:cs="Arial"/>
                <w:spacing w:val="-5"/>
                <w:sz w:val="20"/>
                <w:szCs w:val="20"/>
              </w:rPr>
              <w:t>№</w:t>
            </w:r>
          </w:p>
          <w:p w14:paraId="40B85F3A"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п/п</w:t>
            </w:r>
          </w:p>
        </w:tc>
        <w:tc>
          <w:tcPr>
            <w:tcW w:w="5387" w:type="dxa"/>
            <w:gridSpan w:val="2"/>
            <w:tcBorders>
              <w:top w:val="single" w:sz="12" w:space="0" w:color="auto"/>
              <w:left w:val="nil"/>
              <w:bottom w:val="nil"/>
              <w:right w:val="nil"/>
            </w:tcBorders>
            <w:vAlign w:val="center"/>
          </w:tcPr>
          <w:p w14:paraId="7C2A0B22"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p>
          <w:p w14:paraId="73FA1A19"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5D49FF">
              <w:rPr>
                <w:rFonts w:ascii="Arial" w:eastAsia="Times New Roman" w:hAnsi="Arial" w:cs="Arial"/>
                <w:spacing w:val="-5"/>
                <w:sz w:val="20"/>
                <w:szCs w:val="20"/>
              </w:rPr>
              <w:t>Найменування робіт та витрат</w:t>
            </w:r>
          </w:p>
          <w:p w14:paraId="5CC82FE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06E3D199" w14:textId="77777777" w:rsidR="00734A9F" w:rsidRPr="005D49FF" w:rsidRDefault="00734A9F" w:rsidP="007861C6">
            <w:pPr>
              <w:keepLines/>
              <w:autoSpaceDE w:val="0"/>
              <w:autoSpaceDN w:val="0"/>
              <w:spacing w:after="0" w:line="240" w:lineRule="auto"/>
              <w:jc w:val="center"/>
              <w:rPr>
                <w:rFonts w:ascii="Arial" w:eastAsia="Times New Roman" w:hAnsi="Arial" w:cs="Arial"/>
                <w:spacing w:val="-5"/>
                <w:sz w:val="20"/>
                <w:szCs w:val="20"/>
              </w:rPr>
            </w:pPr>
            <w:r w:rsidRPr="005D49FF">
              <w:rPr>
                <w:rFonts w:ascii="Arial" w:eastAsia="Times New Roman" w:hAnsi="Arial" w:cs="Arial"/>
                <w:spacing w:val="-5"/>
                <w:sz w:val="20"/>
                <w:szCs w:val="20"/>
              </w:rPr>
              <w:t>Одиниця</w:t>
            </w:r>
          </w:p>
          <w:p w14:paraId="6CEC9207"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4AAB0044"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1D3615E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Примітка</w:t>
            </w:r>
          </w:p>
        </w:tc>
      </w:tr>
      <w:tr w:rsidR="00734A9F" w:rsidRPr="005D49FF" w14:paraId="066E9C20" w14:textId="77777777" w:rsidTr="007861C6">
        <w:trPr>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398F5264"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4A58A72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4610B744"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538579"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4134174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5</w:t>
            </w:r>
          </w:p>
        </w:tc>
      </w:tr>
      <w:tr w:rsidR="00734A9F" w:rsidRPr="005D49FF" w14:paraId="0F35230C" w14:textId="77777777" w:rsidTr="007861C6">
        <w:trPr>
          <w:jc w:val="center"/>
        </w:trPr>
        <w:tc>
          <w:tcPr>
            <w:tcW w:w="567" w:type="dxa"/>
            <w:gridSpan w:val="2"/>
            <w:tcBorders>
              <w:top w:val="nil"/>
              <w:left w:val="single" w:sz="12" w:space="0" w:color="auto"/>
              <w:bottom w:val="nil"/>
              <w:right w:val="single" w:sz="4" w:space="0" w:color="auto"/>
            </w:tcBorders>
            <w:vAlign w:val="center"/>
          </w:tcPr>
          <w:p w14:paraId="5C681F1C"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217E6AD0"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u w:val="single"/>
              </w:rPr>
              <w:t xml:space="preserve">Електромонтажні роботи </w:t>
            </w:r>
          </w:p>
        </w:tc>
        <w:tc>
          <w:tcPr>
            <w:tcW w:w="1418" w:type="dxa"/>
            <w:gridSpan w:val="2"/>
            <w:tcBorders>
              <w:top w:val="nil"/>
              <w:left w:val="single" w:sz="4" w:space="0" w:color="auto"/>
              <w:bottom w:val="nil"/>
              <w:right w:val="single" w:sz="4" w:space="0" w:color="auto"/>
            </w:tcBorders>
            <w:vAlign w:val="center"/>
          </w:tcPr>
          <w:p w14:paraId="09D467C9"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349E42AB"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367059E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CA38958" w14:textId="77777777" w:rsidTr="007861C6">
        <w:trPr>
          <w:jc w:val="center"/>
        </w:trPr>
        <w:tc>
          <w:tcPr>
            <w:tcW w:w="567" w:type="dxa"/>
            <w:gridSpan w:val="2"/>
            <w:tcBorders>
              <w:top w:val="nil"/>
              <w:left w:val="single" w:sz="12" w:space="0" w:color="auto"/>
              <w:bottom w:val="nil"/>
              <w:right w:val="single" w:sz="4" w:space="0" w:color="auto"/>
            </w:tcBorders>
            <w:vAlign w:val="center"/>
          </w:tcPr>
          <w:p w14:paraId="048E451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0FCA8D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57E6301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34D1044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519F058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1029D7D" w14:textId="77777777" w:rsidTr="007861C6">
        <w:trPr>
          <w:jc w:val="center"/>
        </w:trPr>
        <w:tc>
          <w:tcPr>
            <w:tcW w:w="567" w:type="dxa"/>
            <w:gridSpan w:val="2"/>
            <w:tcBorders>
              <w:top w:val="nil"/>
              <w:left w:val="single" w:sz="12" w:space="0" w:color="auto"/>
              <w:bottom w:val="nil"/>
              <w:right w:val="single" w:sz="4" w:space="0" w:color="auto"/>
            </w:tcBorders>
          </w:tcPr>
          <w:p w14:paraId="08D8E07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w:t>
            </w:r>
          </w:p>
        </w:tc>
        <w:tc>
          <w:tcPr>
            <w:tcW w:w="5387" w:type="dxa"/>
            <w:gridSpan w:val="2"/>
            <w:tcBorders>
              <w:top w:val="nil"/>
              <w:left w:val="nil"/>
              <w:bottom w:val="nil"/>
              <w:right w:val="nil"/>
            </w:tcBorders>
          </w:tcPr>
          <w:p w14:paraId="03290E5B"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Труба вініпластова по стелях на конструкціях, діаметр</w:t>
            </w:r>
          </w:p>
          <w:p w14:paraId="59185E99"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до 50 мм[ при роботi на висотi понад 2 до 8 м]]</w:t>
            </w:r>
          </w:p>
          <w:p w14:paraId="16F1ED80"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роботi на висотi понад 2 до 8 м]</w:t>
            </w:r>
          </w:p>
        </w:tc>
        <w:tc>
          <w:tcPr>
            <w:tcW w:w="1418" w:type="dxa"/>
            <w:gridSpan w:val="2"/>
            <w:tcBorders>
              <w:top w:val="nil"/>
              <w:left w:val="single" w:sz="4" w:space="0" w:color="auto"/>
              <w:bottom w:val="nil"/>
              <w:right w:val="nil"/>
            </w:tcBorders>
          </w:tcPr>
          <w:p w14:paraId="5A3110C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275D94DC"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200</w:t>
            </w:r>
          </w:p>
        </w:tc>
        <w:tc>
          <w:tcPr>
            <w:tcW w:w="1418" w:type="dxa"/>
            <w:gridSpan w:val="2"/>
            <w:tcBorders>
              <w:top w:val="nil"/>
              <w:left w:val="single" w:sz="4" w:space="0" w:color="auto"/>
              <w:bottom w:val="nil"/>
              <w:right w:val="single" w:sz="12" w:space="0" w:color="auto"/>
            </w:tcBorders>
            <w:vAlign w:val="center"/>
          </w:tcPr>
          <w:p w14:paraId="4C248B58"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493036CF" w14:textId="77777777" w:rsidTr="007861C6">
        <w:trPr>
          <w:jc w:val="center"/>
        </w:trPr>
        <w:tc>
          <w:tcPr>
            <w:tcW w:w="567" w:type="dxa"/>
            <w:gridSpan w:val="2"/>
            <w:tcBorders>
              <w:top w:val="nil"/>
              <w:left w:val="single" w:sz="12" w:space="0" w:color="auto"/>
              <w:bottom w:val="nil"/>
              <w:right w:val="single" w:sz="4" w:space="0" w:color="auto"/>
            </w:tcBorders>
          </w:tcPr>
          <w:p w14:paraId="4C609B2D"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2</w:t>
            </w:r>
          </w:p>
        </w:tc>
        <w:tc>
          <w:tcPr>
            <w:tcW w:w="5387" w:type="dxa"/>
            <w:gridSpan w:val="2"/>
            <w:tcBorders>
              <w:top w:val="nil"/>
              <w:left w:val="nil"/>
              <w:bottom w:val="nil"/>
              <w:right w:val="nil"/>
            </w:tcBorders>
          </w:tcPr>
          <w:p w14:paraId="312DF43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Труба вініпластова по стелях на конструкціях, діаметр</w:t>
            </w:r>
          </w:p>
          <w:p w14:paraId="4AFF179B"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до 50 мм[[при роботi на висотi понад 2 до 8 м]]</w:t>
            </w:r>
          </w:p>
          <w:p w14:paraId="37397A8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роботi на висотi понад 2 до 8 м]</w:t>
            </w:r>
          </w:p>
        </w:tc>
        <w:tc>
          <w:tcPr>
            <w:tcW w:w="1418" w:type="dxa"/>
            <w:gridSpan w:val="2"/>
            <w:tcBorders>
              <w:top w:val="nil"/>
              <w:left w:val="single" w:sz="4" w:space="0" w:color="auto"/>
              <w:bottom w:val="nil"/>
              <w:right w:val="nil"/>
            </w:tcBorders>
          </w:tcPr>
          <w:p w14:paraId="331EC2D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3E24BF17"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32</w:t>
            </w:r>
          </w:p>
        </w:tc>
        <w:tc>
          <w:tcPr>
            <w:tcW w:w="1418" w:type="dxa"/>
            <w:gridSpan w:val="2"/>
            <w:tcBorders>
              <w:top w:val="nil"/>
              <w:left w:val="single" w:sz="4" w:space="0" w:color="auto"/>
              <w:bottom w:val="nil"/>
              <w:right w:val="single" w:sz="12" w:space="0" w:color="auto"/>
            </w:tcBorders>
            <w:vAlign w:val="center"/>
          </w:tcPr>
          <w:p w14:paraId="22C3B62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70F9E12" w14:textId="77777777" w:rsidTr="007861C6">
        <w:trPr>
          <w:jc w:val="center"/>
        </w:trPr>
        <w:tc>
          <w:tcPr>
            <w:tcW w:w="567" w:type="dxa"/>
            <w:gridSpan w:val="2"/>
            <w:tcBorders>
              <w:top w:val="nil"/>
              <w:left w:val="single" w:sz="12" w:space="0" w:color="auto"/>
              <w:bottom w:val="nil"/>
              <w:right w:val="single" w:sz="4" w:space="0" w:color="auto"/>
            </w:tcBorders>
          </w:tcPr>
          <w:p w14:paraId="59B37CF6"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3</w:t>
            </w:r>
          </w:p>
        </w:tc>
        <w:tc>
          <w:tcPr>
            <w:tcW w:w="5387" w:type="dxa"/>
            <w:gridSpan w:val="2"/>
            <w:tcBorders>
              <w:top w:val="nil"/>
              <w:left w:val="nil"/>
              <w:bottom w:val="nil"/>
              <w:right w:val="nil"/>
            </w:tcBorders>
          </w:tcPr>
          <w:p w14:paraId="55CDDA6F"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Затягування першого проводу перерізом понад 6 мм2</w:t>
            </w:r>
          </w:p>
          <w:p w14:paraId="5541B1D5"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до 16 мм2 в труби</w:t>
            </w:r>
          </w:p>
        </w:tc>
        <w:tc>
          <w:tcPr>
            <w:tcW w:w="1418" w:type="dxa"/>
            <w:gridSpan w:val="2"/>
            <w:tcBorders>
              <w:top w:val="nil"/>
              <w:left w:val="single" w:sz="4" w:space="0" w:color="auto"/>
              <w:bottom w:val="nil"/>
              <w:right w:val="nil"/>
            </w:tcBorders>
          </w:tcPr>
          <w:p w14:paraId="54502C9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22CB927F"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200</w:t>
            </w:r>
          </w:p>
        </w:tc>
        <w:tc>
          <w:tcPr>
            <w:tcW w:w="1418" w:type="dxa"/>
            <w:gridSpan w:val="2"/>
            <w:tcBorders>
              <w:top w:val="nil"/>
              <w:left w:val="single" w:sz="4" w:space="0" w:color="auto"/>
              <w:bottom w:val="nil"/>
              <w:right w:val="single" w:sz="12" w:space="0" w:color="auto"/>
            </w:tcBorders>
            <w:vAlign w:val="center"/>
          </w:tcPr>
          <w:p w14:paraId="76BFCC5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FE1FCB5" w14:textId="77777777" w:rsidTr="007861C6">
        <w:trPr>
          <w:jc w:val="center"/>
        </w:trPr>
        <w:tc>
          <w:tcPr>
            <w:tcW w:w="567" w:type="dxa"/>
            <w:gridSpan w:val="2"/>
            <w:tcBorders>
              <w:top w:val="nil"/>
              <w:left w:val="single" w:sz="12" w:space="0" w:color="auto"/>
              <w:bottom w:val="nil"/>
              <w:right w:val="single" w:sz="4" w:space="0" w:color="auto"/>
            </w:tcBorders>
          </w:tcPr>
          <w:p w14:paraId="6D2FD84D"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4</w:t>
            </w:r>
          </w:p>
        </w:tc>
        <w:tc>
          <w:tcPr>
            <w:tcW w:w="5387" w:type="dxa"/>
            <w:gridSpan w:val="2"/>
            <w:tcBorders>
              <w:top w:val="nil"/>
              <w:left w:val="nil"/>
              <w:bottom w:val="nil"/>
              <w:right w:val="nil"/>
            </w:tcBorders>
          </w:tcPr>
          <w:p w14:paraId="5F89F1E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Затягування першого проводу перерізом понад 35 мм2</w:t>
            </w:r>
          </w:p>
          <w:p w14:paraId="4A12863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до 70 мм2 в труби</w:t>
            </w:r>
          </w:p>
        </w:tc>
        <w:tc>
          <w:tcPr>
            <w:tcW w:w="1418" w:type="dxa"/>
            <w:gridSpan w:val="2"/>
            <w:tcBorders>
              <w:top w:val="nil"/>
              <w:left w:val="single" w:sz="4" w:space="0" w:color="auto"/>
              <w:bottom w:val="nil"/>
              <w:right w:val="nil"/>
            </w:tcBorders>
          </w:tcPr>
          <w:p w14:paraId="43B478A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7D864642"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32</w:t>
            </w:r>
          </w:p>
        </w:tc>
        <w:tc>
          <w:tcPr>
            <w:tcW w:w="1418" w:type="dxa"/>
            <w:gridSpan w:val="2"/>
            <w:tcBorders>
              <w:top w:val="nil"/>
              <w:left w:val="single" w:sz="4" w:space="0" w:color="auto"/>
              <w:bottom w:val="nil"/>
              <w:right w:val="single" w:sz="12" w:space="0" w:color="auto"/>
            </w:tcBorders>
            <w:vAlign w:val="center"/>
          </w:tcPr>
          <w:p w14:paraId="234241C6"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4542F04" w14:textId="77777777" w:rsidTr="007861C6">
        <w:trPr>
          <w:jc w:val="center"/>
        </w:trPr>
        <w:tc>
          <w:tcPr>
            <w:tcW w:w="567" w:type="dxa"/>
            <w:gridSpan w:val="2"/>
            <w:tcBorders>
              <w:top w:val="nil"/>
              <w:left w:val="single" w:sz="12" w:space="0" w:color="auto"/>
              <w:bottom w:val="nil"/>
              <w:right w:val="single" w:sz="4" w:space="0" w:color="auto"/>
            </w:tcBorders>
          </w:tcPr>
          <w:p w14:paraId="5BA872E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5</w:t>
            </w:r>
          </w:p>
        </w:tc>
        <w:tc>
          <w:tcPr>
            <w:tcW w:w="5387" w:type="dxa"/>
            <w:gridSpan w:val="2"/>
            <w:tcBorders>
              <w:top w:val="nil"/>
              <w:left w:val="nil"/>
              <w:bottom w:val="nil"/>
              <w:right w:val="nil"/>
            </w:tcBorders>
          </w:tcPr>
          <w:p w14:paraId="684E2A1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Прокладання коробів пластикових по стінам</w:t>
            </w:r>
          </w:p>
        </w:tc>
        <w:tc>
          <w:tcPr>
            <w:tcW w:w="1418" w:type="dxa"/>
            <w:gridSpan w:val="2"/>
            <w:tcBorders>
              <w:top w:val="nil"/>
              <w:left w:val="single" w:sz="4" w:space="0" w:color="auto"/>
              <w:bottom w:val="nil"/>
              <w:right w:val="nil"/>
            </w:tcBorders>
          </w:tcPr>
          <w:p w14:paraId="19B1AA7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FE49514"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100</w:t>
            </w:r>
          </w:p>
        </w:tc>
        <w:tc>
          <w:tcPr>
            <w:tcW w:w="1418" w:type="dxa"/>
            <w:gridSpan w:val="2"/>
            <w:tcBorders>
              <w:top w:val="nil"/>
              <w:left w:val="single" w:sz="4" w:space="0" w:color="auto"/>
              <w:bottom w:val="nil"/>
              <w:right w:val="single" w:sz="12" w:space="0" w:color="auto"/>
            </w:tcBorders>
            <w:vAlign w:val="center"/>
          </w:tcPr>
          <w:p w14:paraId="0F380CE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C070A9D" w14:textId="77777777" w:rsidTr="007861C6">
        <w:trPr>
          <w:jc w:val="center"/>
        </w:trPr>
        <w:tc>
          <w:tcPr>
            <w:tcW w:w="567" w:type="dxa"/>
            <w:gridSpan w:val="2"/>
            <w:tcBorders>
              <w:top w:val="nil"/>
              <w:left w:val="single" w:sz="12" w:space="0" w:color="auto"/>
              <w:bottom w:val="nil"/>
              <w:right w:val="single" w:sz="4" w:space="0" w:color="auto"/>
            </w:tcBorders>
          </w:tcPr>
          <w:p w14:paraId="5C9CADA1"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6</w:t>
            </w:r>
          </w:p>
        </w:tc>
        <w:tc>
          <w:tcPr>
            <w:tcW w:w="5387" w:type="dxa"/>
            <w:gridSpan w:val="2"/>
            <w:tcBorders>
              <w:top w:val="nil"/>
              <w:left w:val="nil"/>
              <w:bottom w:val="nil"/>
              <w:right w:val="nil"/>
            </w:tcBorders>
          </w:tcPr>
          <w:p w14:paraId="01BDD90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Прокладання коробів пластикових по стінам</w:t>
            </w:r>
          </w:p>
        </w:tc>
        <w:tc>
          <w:tcPr>
            <w:tcW w:w="1418" w:type="dxa"/>
            <w:gridSpan w:val="2"/>
            <w:tcBorders>
              <w:top w:val="nil"/>
              <w:left w:val="single" w:sz="4" w:space="0" w:color="auto"/>
              <w:bottom w:val="nil"/>
              <w:right w:val="nil"/>
            </w:tcBorders>
          </w:tcPr>
          <w:p w14:paraId="6B3B855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6577ED85"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8</w:t>
            </w:r>
          </w:p>
        </w:tc>
        <w:tc>
          <w:tcPr>
            <w:tcW w:w="1418" w:type="dxa"/>
            <w:gridSpan w:val="2"/>
            <w:tcBorders>
              <w:top w:val="nil"/>
              <w:left w:val="single" w:sz="4" w:space="0" w:color="auto"/>
              <w:bottom w:val="nil"/>
              <w:right w:val="single" w:sz="12" w:space="0" w:color="auto"/>
            </w:tcBorders>
            <w:vAlign w:val="center"/>
          </w:tcPr>
          <w:p w14:paraId="44DFE2A7"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0787E652" w14:textId="77777777" w:rsidTr="007861C6">
        <w:trPr>
          <w:jc w:val="center"/>
        </w:trPr>
        <w:tc>
          <w:tcPr>
            <w:tcW w:w="567" w:type="dxa"/>
            <w:gridSpan w:val="2"/>
            <w:tcBorders>
              <w:top w:val="nil"/>
              <w:left w:val="single" w:sz="12" w:space="0" w:color="auto"/>
              <w:bottom w:val="nil"/>
              <w:right w:val="single" w:sz="4" w:space="0" w:color="auto"/>
            </w:tcBorders>
          </w:tcPr>
          <w:p w14:paraId="152F2319"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7</w:t>
            </w:r>
          </w:p>
        </w:tc>
        <w:tc>
          <w:tcPr>
            <w:tcW w:w="5387" w:type="dxa"/>
            <w:gridSpan w:val="2"/>
            <w:tcBorders>
              <w:top w:val="nil"/>
              <w:left w:val="nil"/>
              <w:bottom w:val="nil"/>
              <w:right w:val="nil"/>
            </w:tcBorders>
          </w:tcPr>
          <w:p w14:paraId="4C622570"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Прокладання ізольованих проводів перерізом до 35</w:t>
            </w:r>
          </w:p>
          <w:p w14:paraId="6C430BB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мм2 у коробах</w:t>
            </w:r>
          </w:p>
        </w:tc>
        <w:tc>
          <w:tcPr>
            <w:tcW w:w="1418" w:type="dxa"/>
            <w:gridSpan w:val="2"/>
            <w:tcBorders>
              <w:top w:val="nil"/>
              <w:left w:val="single" w:sz="4" w:space="0" w:color="auto"/>
              <w:bottom w:val="nil"/>
              <w:right w:val="nil"/>
            </w:tcBorders>
          </w:tcPr>
          <w:p w14:paraId="6326012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4078864"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8</w:t>
            </w:r>
          </w:p>
        </w:tc>
        <w:tc>
          <w:tcPr>
            <w:tcW w:w="1418" w:type="dxa"/>
            <w:gridSpan w:val="2"/>
            <w:tcBorders>
              <w:top w:val="nil"/>
              <w:left w:val="single" w:sz="4" w:space="0" w:color="auto"/>
              <w:bottom w:val="nil"/>
              <w:right w:val="single" w:sz="12" w:space="0" w:color="auto"/>
            </w:tcBorders>
            <w:vAlign w:val="center"/>
          </w:tcPr>
          <w:p w14:paraId="70083FE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50E8AF9" w14:textId="77777777" w:rsidTr="007861C6">
        <w:trPr>
          <w:jc w:val="center"/>
        </w:trPr>
        <w:tc>
          <w:tcPr>
            <w:tcW w:w="567" w:type="dxa"/>
            <w:gridSpan w:val="2"/>
            <w:tcBorders>
              <w:top w:val="nil"/>
              <w:left w:val="single" w:sz="12" w:space="0" w:color="auto"/>
              <w:bottom w:val="nil"/>
              <w:right w:val="single" w:sz="4" w:space="0" w:color="auto"/>
            </w:tcBorders>
          </w:tcPr>
          <w:p w14:paraId="039B9F3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8</w:t>
            </w:r>
          </w:p>
        </w:tc>
        <w:tc>
          <w:tcPr>
            <w:tcW w:w="5387" w:type="dxa"/>
            <w:gridSpan w:val="2"/>
            <w:tcBorders>
              <w:top w:val="nil"/>
              <w:left w:val="nil"/>
              <w:bottom w:val="nil"/>
              <w:right w:val="nil"/>
            </w:tcBorders>
          </w:tcPr>
          <w:p w14:paraId="04371EF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Прокладання ізольованих проводів перерізом до 35</w:t>
            </w:r>
          </w:p>
          <w:p w14:paraId="51AC202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мм2 у коробах</w:t>
            </w:r>
          </w:p>
        </w:tc>
        <w:tc>
          <w:tcPr>
            <w:tcW w:w="1418" w:type="dxa"/>
            <w:gridSpan w:val="2"/>
            <w:tcBorders>
              <w:top w:val="nil"/>
              <w:left w:val="single" w:sz="4" w:space="0" w:color="auto"/>
              <w:bottom w:val="nil"/>
              <w:right w:val="nil"/>
            </w:tcBorders>
          </w:tcPr>
          <w:p w14:paraId="535B69DD"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74F9255D"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100</w:t>
            </w:r>
          </w:p>
        </w:tc>
        <w:tc>
          <w:tcPr>
            <w:tcW w:w="1418" w:type="dxa"/>
            <w:gridSpan w:val="2"/>
            <w:tcBorders>
              <w:top w:val="nil"/>
              <w:left w:val="single" w:sz="4" w:space="0" w:color="auto"/>
              <w:bottom w:val="nil"/>
              <w:right w:val="single" w:sz="12" w:space="0" w:color="auto"/>
            </w:tcBorders>
            <w:vAlign w:val="center"/>
          </w:tcPr>
          <w:p w14:paraId="151B581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5DE6998" w14:textId="77777777" w:rsidTr="007861C6">
        <w:trPr>
          <w:jc w:val="center"/>
        </w:trPr>
        <w:tc>
          <w:tcPr>
            <w:tcW w:w="567" w:type="dxa"/>
            <w:gridSpan w:val="2"/>
            <w:tcBorders>
              <w:top w:val="nil"/>
              <w:left w:val="single" w:sz="12" w:space="0" w:color="auto"/>
              <w:bottom w:val="nil"/>
              <w:right w:val="single" w:sz="4" w:space="0" w:color="auto"/>
            </w:tcBorders>
          </w:tcPr>
          <w:p w14:paraId="29F64388"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9</w:t>
            </w:r>
          </w:p>
        </w:tc>
        <w:tc>
          <w:tcPr>
            <w:tcW w:w="5387" w:type="dxa"/>
            <w:gridSpan w:val="2"/>
            <w:tcBorders>
              <w:top w:val="nil"/>
              <w:left w:val="nil"/>
              <w:bottom w:val="nil"/>
              <w:right w:val="nil"/>
            </w:tcBorders>
          </w:tcPr>
          <w:p w14:paraId="67898069"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Установлення штепсельних розеток неутопленого типу</w:t>
            </w:r>
          </w:p>
          <w:p w14:paraId="21102B5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відкритій проводці</w:t>
            </w:r>
          </w:p>
        </w:tc>
        <w:tc>
          <w:tcPr>
            <w:tcW w:w="1418" w:type="dxa"/>
            <w:gridSpan w:val="2"/>
            <w:tcBorders>
              <w:top w:val="nil"/>
              <w:left w:val="single" w:sz="4" w:space="0" w:color="auto"/>
              <w:bottom w:val="nil"/>
              <w:right w:val="nil"/>
            </w:tcBorders>
          </w:tcPr>
          <w:p w14:paraId="045B715D"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4318BE93"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40</w:t>
            </w:r>
          </w:p>
        </w:tc>
        <w:tc>
          <w:tcPr>
            <w:tcW w:w="1418" w:type="dxa"/>
            <w:gridSpan w:val="2"/>
            <w:tcBorders>
              <w:top w:val="nil"/>
              <w:left w:val="single" w:sz="4" w:space="0" w:color="auto"/>
              <w:bottom w:val="nil"/>
              <w:right w:val="single" w:sz="12" w:space="0" w:color="auto"/>
            </w:tcBorders>
            <w:vAlign w:val="center"/>
          </w:tcPr>
          <w:p w14:paraId="2753D350"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D2A977E" w14:textId="77777777" w:rsidTr="007861C6">
        <w:trPr>
          <w:jc w:val="center"/>
        </w:trPr>
        <w:tc>
          <w:tcPr>
            <w:tcW w:w="567" w:type="dxa"/>
            <w:gridSpan w:val="2"/>
            <w:tcBorders>
              <w:top w:val="nil"/>
              <w:left w:val="single" w:sz="12" w:space="0" w:color="auto"/>
              <w:bottom w:val="nil"/>
              <w:right w:val="single" w:sz="4" w:space="0" w:color="auto"/>
            </w:tcBorders>
          </w:tcPr>
          <w:p w14:paraId="5085DBA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10</w:t>
            </w:r>
          </w:p>
        </w:tc>
        <w:tc>
          <w:tcPr>
            <w:tcW w:w="5387" w:type="dxa"/>
            <w:gridSpan w:val="2"/>
            <w:tcBorders>
              <w:top w:val="nil"/>
              <w:left w:val="nil"/>
              <w:bottom w:val="nil"/>
              <w:right w:val="nil"/>
            </w:tcBorders>
          </w:tcPr>
          <w:p w14:paraId="3A47D9E0"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панелі та підключення кабелів або проводів</w:t>
            </w:r>
          </w:p>
          <w:p w14:paraId="717E4229"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зовнішньої мережі до апаратів та приладів панелі</w:t>
            </w:r>
          </w:p>
          <w:p w14:paraId="13BD0C4B"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розподільної</w:t>
            </w:r>
          </w:p>
        </w:tc>
        <w:tc>
          <w:tcPr>
            <w:tcW w:w="1418" w:type="dxa"/>
            <w:gridSpan w:val="2"/>
            <w:tcBorders>
              <w:top w:val="nil"/>
              <w:left w:val="single" w:sz="4" w:space="0" w:color="auto"/>
              <w:bottom w:val="nil"/>
              <w:right w:val="nil"/>
            </w:tcBorders>
          </w:tcPr>
          <w:p w14:paraId="568D5437"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пристрій</w:t>
            </w:r>
          </w:p>
        </w:tc>
        <w:tc>
          <w:tcPr>
            <w:tcW w:w="1418" w:type="dxa"/>
            <w:gridSpan w:val="2"/>
            <w:tcBorders>
              <w:top w:val="nil"/>
              <w:left w:val="single" w:sz="4" w:space="0" w:color="auto"/>
              <w:bottom w:val="nil"/>
              <w:right w:val="single" w:sz="4" w:space="0" w:color="auto"/>
            </w:tcBorders>
          </w:tcPr>
          <w:p w14:paraId="06E499F3"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vAlign w:val="center"/>
          </w:tcPr>
          <w:p w14:paraId="0AF2BC3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7EFBD8D0" w14:textId="77777777" w:rsidTr="007861C6">
        <w:trPr>
          <w:jc w:val="center"/>
        </w:trPr>
        <w:tc>
          <w:tcPr>
            <w:tcW w:w="567" w:type="dxa"/>
            <w:gridSpan w:val="2"/>
            <w:tcBorders>
              <w:top w:val="nil"/>
              <w:left w:val="single" w:sz="12" w:space="0" w:color="auto"/>
              <w:bottom w:val="nil"/>
              <w:right w:val="single" w:sz="4" w:space="0" w:color="auto"/>
            </w:tcBorders>
          </w:tcPr>
          <w:p w14:paraId="060281A3"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11</w:t>
            </w:r>
          </w:p>
        </w:tc>
        <w:tc>
          <w:tcPr>
            <w:tcW w:w="5387" w:type="dxa"/>
            <w:gridSpan w:val="2"/>
            <w:tcBorders>
              <w:top w:val="nil"/>
              <w:left w:val="nil"/>
              <w:bottom w:val="nil"/>
              <w:right w:val="nil"/>
            </w:tcBorders>
          </w:tcPr>
          <w:p w14:paraId="2933FAE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Монтаж панелі та підключення кабелів або проводів</w:t>
            </w:r>
          </w:p>
          <w:p w14:paraId="4A2DE5C2"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зовнішньої мережі до апаратів та приладів панелі</w:t>
            </w:r>
          </w:p>
          <w:p w14:paraId="5DD41BE4"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розподільної</w:t>
            </w:r>
          </w:p>
        </w:tc>
        <w:tc>
          <w:tcPr>
            <w:tcW w:w="1418" w:type="dxa"/>
            <w:gridSpan w:val="2"/>
            <w:tcBorders>
              <w:top w:val="nil"/>
              <w:left w:val="single" w:sz="4" w:space="0" w:color="auto"/>
              <w:bottom w:val="nil"/>
              <w:right w:val="nil"/>
            </w:tcBorders>
          </w:tcPr>
          <w:p w14:paraId="2D3EE08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пристрій</w:t>
            </w:r>
          </w:p>
        </w:tc>
        <w:tc>
          <w:tcPr>
            <w:tcW w:w="1418" w:type="dxa"/>
            <w:gridSpan w:val="2"/>
            <w:tcBorders>
              <w:top w:val="nil"/>
              <w:left w:val="single" w:sz="4" w:space="0" w:color="auto"/>
              <w:bottom w:val="nil"/>
              <w:right w:val="single" w:sz="4" w:space="0" w:color="auto"/>
            </w:tcBorders>
          </w:tcPr>
          <w:p w14:paraId="6039828C"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w:t>
            </w:r>
          </w:p>
        </w:tc>
        <w:tc>
          <w:tcPr>
            <w:tcW w:w="1418" w:type="dxa"/>
            <w:gridSpan w:val="2"/>
            <w:tcBorders>
              <w:top w:val="nil"/>
              <w:left w:val="single" w:sz="4" w:space="0" w:color="auto"/>
              <w:bottom w:val="nil"/>
              <w:right w:val="single" w:sz="12" w:space="0" w:color="auto"/>
            </w:tcBorders>
            <w:vAlign w:val="center"/>
          </w:tcPr>
          <w:p w14:paraId="1952225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C23FFCA" w14:textId="77777777" w:rsidTr="007861C6">
        <w:trPr>
          <w:jc w:val="center"/>
        </w:trPr>
        <w:tc>
          <w:tcPr>
            <w:tcW w:w="567" w:type="dxa"/>
            <w:gridSpan w:val="2"/>
            <w:tcBorders>
              <w:top w:val="nil"/>
              <w:left w:val="single" w:sz="12" w:space="0" w:color="auto"/>
              <w:bottom w:val="nil"/>
              <w:right w:val="single" w:sz="4" w:space="0" w:color="auto"/>
            </w:tcBorders>
          </w:tcPr>
          <w:p w14:paraId="1EB99DC6"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12</w:t>
            </w:r>
          </w:p>
        </w:tc>
        <w:tc>
          <w:tcPr>
            <w:tcW w:w="5387" w:type="dxa"/>
            <w:gridSpan w:val="2"/>
            <w:tcBorders>
              <w:top w:val="nil"/>
              <w:left w:val="nil"/>
              <w:bottom w:val="nil"/>
              <w:right w:val="nil"/>
            </w:tcBorders>
          </w:tcPr>
          <w:p w14:paraId="51E6724C"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Свердління кільцевими алмазними свердлами з</w:t>
            </w:r>
          </w:p>
          <w:p w14:paraId="10BB9E63"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застосуванням охолоджувальної рідини /води/ в</w:t>
            </w:r>
          </w:p>
          <w:p w14:paraId="08B7E81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залізобетонних конструкціях горизонтальних отворів</w:t>
            </w:r>
          </w:p>
          <w:p w14:paraId="124FE066"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глибиною 200 мм, діаметром 40 мм</w:t>
            </w:r>
          </w:p>
        </w:tc>
        <w:tc>
          <w:tcPr>
            <w:tcW w:w="1418" w:type="dxa"/>
            <w:gridSpan w:val="2"/>
            <w:tcBorders>
              <w:top w:val="nil"/>
              <w:left w:val="single" w:sz="4" w:space="0" w:color="auto"/>
              <w:bottom w:val="nil"/>
              <w:right w:val="nil"/>
            </w:tcBorders>
          </w:tcPr>
          <w:p w14:paraId="1D607050"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17C17CF0"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18</w:t>
            </w:r>
          </w:p>
        </w:tc>
        <w:tc>
          <w:tcPr>
            <w:tcW w:w="1418" w:type="dxa"/>
            <w:gridSpan w:val="2"/>
            <w:tcBorders>
              <w:top w:val="nil"/>
              <w:left w:val="single" w:sz="4" w:space="0" w:color="auto"/>
              <w:bottom w:val="nil"/>
              <w:right w:val="single" w:sz="12" w:space="0" w:color="auto"/>
            </w:tcBorders>
            <w:vAlign w:val="center"/>
          </w:tcPr>
          <w:p w14:paraId="74E2CECA"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5F9F20AA" w14:textId="77777777" w:rsidTr="007861C6">
        <w:trPr>
          <w:jc w:val="center"/>
        </w:trPr>
        <w:tc>
          <w:tcPr>
            <w:tcW w:w="567" w:type="dxa"/>
            <w:gridSpan w:val="2"/>
            <w:tcBorders>
              <w:top w:val="nil"/>
              <w:left w:val="single" w:sz="12" w:space="0" w:color="auto"/>
              <w:bottom w:val="nil"/>
              <w:right w:val="single" w:sz="4" w:space="0" w:color="auto"/>
            </w:tcBorders>
            <w:vAlign w:val="center"/>
          </w:tcPr>
          <w:p w14:paraId="4C18AB25"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96A7E36"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u w:val="single"/>
              </w:rPr>
              <w:t>Заземлення</w:t>
            </w:r>
          </w:p>
        </w:tc>
        <w:tc>
          <w:tcPr>
            <w:tcW w:w="1418" w:type="dxa"/>
            <w:gridSpan w:val="2"/>
            <w:tcBorders>
              <w:top w:val="nil"/>
              <w:left w:val="single" w:sz="4" w:space="0" w:color="auto"/>
              <w:bottom w:val="nil"/>
              <w:right w:val="single" w:sz="4" w:space="0" w:color="auto"/>
            </w:tcBorders>
            <w:vAlign w:val="center"/>
          </w:tcPr>
          <w:p w14:paraId="3578BA4E"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73901042"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8CCB094"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1A785E57" w14:textId="77777777" w:rsidTr="007861C6">
        <w:trPr>
          <w:jc w:val="center"/>
        </w:trPr>
        <w:tc>
          <w:tcPr>
            <w:tcW w:w="567" w:type="dxa"/>
            <w:gridSpan w:val="2"/>
            <w:tcBorders>
              <w:top w:val="nil"/>
              <w:left w:val="single" w:sz="12" w:space="0" w:color="auto"/>
              <w:bottom w:val="nil"/>
              <w:right w:val="single" w:sz="4" w:space="0" w:color="auto"/>
            </w:tcBorders>
            <w:vAlign w:val="center"/>
          </w:tcPr>
          <w:p w14:paraId="76B5002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8D4F088"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3C1C42C9"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14:paraId="233AE766"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5CBE762"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B8DF306" w14:textId="77777777" w:rsidTr="007861C6">
        <w:trPr>
          <w:jc w:val="center"/>
        </w:trPr>
        <w:tc>
          <w:tcPr>
            <w:tcW w:w="567" w:type="dxa"/>
            <w:gridSpan w:val="2"/>
            <w:tcBorders>
              <w:top w:val="nil"/>
              <w:left w:val="single" w:sz="12" w:space="0" w:color="auto"/>
              <w:bottom w:val="nil"/>
              <w:right w:val="single" w:sz="4" w:space="0" w:color="auto"/>
            </w:tcBorders>
          </w:tcPr>
          <w:p w14:paraId="16C7EAE0"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13</w:t>
            </w:r>
          </w:p>
        </w:tc>
        <w:tc>
          <w:tcPr>
            <w:tcW w:w="5387" w:type="dxa"/>
            <w:gridSpan w:val="2"/>
            <w:tcBorders>
              <w:top w:val="nil"/>
              <w:left w:val="nil"/>
              <w:bottom w:val="nil"/>
              <w:right w:val="nil"/>
            </w:tcBorders>
          </w:tcPr>
          <w:p w14:paraId="0E8A60DB"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Кабель до 35 кВ, що прокладається з кріпленням</w:t>
            </w:r>
          </w:p>
          <w:p w14:paraId="6DB25DFD"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накладними скобами, маса 1 м до 1 кг</w:t>
            </w:r>
          </w:p>
          <w:p w14:paraId="6ECCA81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[при роботi на висотi понад 2 до 8 м]</w:t>
            </w:r>
          </w:p>
        </w:tc>
        <w:tc>
          <w:tcPr>
            <w:tcW w:w="1418" w:type="dxa"/>
            <w:gridSpan w:val="2"/>
            <w:tcBorders>
              <w:top w:val="nil"/>
              <w:left w:val="single" w:sz="4" w:space="0" w:color="auto"/>
              <w:bottom w:val="nil"/>
              <w:right w:val="nil"/>
            </w:tcBorders>
          </w:tcPr>
          <w:p w14:paraId="3C59A438"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55FDC9CA"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42</w:t>
            </w:r>
          </w:p>
        </w:tc>
        <w:tc>
          <w:tcPr>
            <w:tcW w:w="1418" w:type="dxa"/>
            <w:gridSpan w:val="2"/>
            <w:tcBorders>
              <w:top w:val="nil"/>
              <w:left w:val="single" w:sz="4" w:space="0" w:color="auto"/>
              <w:bottom w:val="nil"/>
              <w:right w:val="single" w:sz="12" w:space="0" w:color="auto"/>
            </w:tcBorders>
            <w:vAlign w:val="center"/>
          </w:tcPr>
          <w:p w14:paraId="0433353C"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403BD246" w14:textId="77777777" w:rsidTr="007861C6">
        <w:trPr>
          <w:jc w:val="center"/>
        </w:trPr>
        <w:tc>
          <w:tcPr>
            <w:tcW w:w="567" w:type="dxa"/>
            <w:gridSpan w:val="2"/>
            <w:tcBorders>
              <w:top w:val="nil"/>
              <w:left w:val="single" w:sz="12" w:space="0" w:color="auto"/>
              <w:bottom w:val="nil"/>
              <w:right w:val="single" w:sz="4" w:space="0" w:color="auto"/>
            </w:tcBorders>
          </w:tcPr>
          <w:p w14:paraId="4FB0F7C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14</w:t>
            </w:r>
          </w:p>
        </w:tc>
        <w:tc>
          <w:tcPr>
            <w:tcW w:w="5387" w:type="dxa"/>
            <w:gridSpan w:val="2"/>
            <w:tcBorders>
              <w:top w:val="nil"/>
              <w:left w:val="nil"/>
              <w:bottom w:val="nil"/>
              <w:right w:val="nil"/>
            </w:tcBorders>
          </w:tcPr>
          <w:p w14:paraId="531F96BE"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Заземлювач вертикальний з круглої сталі діаметром 20</w:t>
            </w:r>
          </w:p>
          <w:p w14:paraId="7DE6C8F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мм</w:t>
            </w:r>
          </w:p>
        </w:tc>
        <w:tc>
          <w:tcPr>
            <w:tcW w:w="1418" w:type="dxa"/>
            <w:gridSpan w:val="2"/>
            <w:tcBorders>
              <w:top w:val="nil"/>
              <w:left w:val="single" w:sz="4" w:space="0" w:color="auto"/>
              <w:bottom w:val="nil"/>
              <w:right w:val="nil"/>
            </w:tcBorders>
          </w:tcPr>
          <w:p w14:paraId="19B9AD8A"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034344F4"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14:paraId="46B8F27F"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315E0FA8" w14:textId="77777777" w:rsidTr="007861C6">
        <w:trPr>
          <w:jc w:val="center"/>
        </w:trPr>
        <w:tc>
          <w:tcPr>
            <w:tcW w:w="567" w:type="dxa"/>
            <w:gridSpan w:val="2"/>
            <w:tcBorders>
              <w:top w:val="nil"/>
              <w:left w:val="single" w:sz="12" w:space="0" w:color="auto"/>
              <w:bottom w:val="nil"/>
              <w:right w:val="single" w:sz="4" w:space="0" w:color="auto"/>
            </w:tcBorders>
          </w:tcPr>
          <w:p w14:paraId="51FE93A2"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15</w:t>
            </w:r>
          </w:p>
        </w:tc>
        <w:tc>
          <w:tcPr>
            <w:tcW w:w="5387" w:type="dxa"/>
            <w:gridSpan w:val="2"/>
            <w:tcBorders>
              <w:top w:val="nil"/>
              <w:left w:val="nil"/>
              <w:bottom w:val="nil"/>
              <w:right w:val="nil"/>
            </w:tcBorders>
          </w:tcPr>
          <w:p w14:paraId="2E727D47"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Провідник заземлюючий приховано зі штабової сталі</w:t>
            </w:r>
          </w:p>
          <w:p w14:paraId="793CD4F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перерізом 100 мм2</w:t>
            </w:r>
          </w:p>
        </w:tc>
        <w:tc>
          <w:tcPr>
            <w:tcW w:w="1418" w:type="dxa"/>
            <w:gridSpan w:val="2"/>
            <w:tcBorders>
              <w:top w:val="nil"/>
              <w:left w:val="single" w:sz="4" w:space="0" w:color="auto"/>
              <w:bottom w:val="nil"/>
              <w:right w:val="nil"/>
            </w:tcBorders>
          </w:tcPr>
          <w:p w14:paraId="2DC2450C"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10DF9E07"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10</w:t>
            </w:r>
          </w:p>
        </w:tc>
        <w:tc>
          <w:tcPr>
            <w:tcW w:w="1418" w:type="dxa"/>
            <w:gridSpan w:val="2"/>
            <w:tcBorders>
              <w:top w:val="nil"/>
              <w:left w:val="single" w:sz="4" w:space="0" w:color="auto"/>
              <w:bottom w:val="nil"/>
              <w:right w:val="single" w:sz="12" w:space="0" w:color="auto"/>
            </w:tcBorders>
            <w:vAlign w:val="center"/>
          </w:tcPr>
          <w:p w14:paraId="6DBE1CA6"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4A5F006C" w14:textId="77777777" w:rsidTr="007861C6">
        <w:trPr>
          <w:jc w:val="center"/>
        </w:trPr>
        <w:tc>
          <w:tcPr>
            <w:tcW w:w="567" w:type="dxa"/>
            <w:gridSpan w:val="2"/>
            <w:tcBorders>
              <w:top w:val="nil"/>
              <w:left w:val="single" w:sz="12" w:space="0" w:color="auto"/>
              <w:bottom w:val="nil"/>
              <w:right w:val="single" w:sz="4" w:space="0" w:color="auto"/>
            </w:tcBorders>
          </w:tcPr>
          <w:p w14:paraId="008B638C"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16</w:t>
            </w:r>
          </w:p>
        </w:tc>
        <w:tc>
          <w:tcPr>
            <w:tcW w:w="5387" w:type="dxa"/>
            <w:gridSpan w:val="2"/>
            <w:tcBorders>
              <w:top w:val="nil"/>
              <w:left w:val="nil"/>
              <w:bottom w:val="nil"/>
              <w:right w:val="nil"/>
            </w:tcBorders>
          </w:tcPr>
          <w:p w14:paraId="7E769838"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Ставлення болтів будівельних з гайками й шайбами</w:t>
            </w:r>
          </w:p>
          <w:p w14:paraId="26BA9C8D"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(свердління отвору в полосі, монтаж болтів)</w:t>
            </w:r>
          </w:p>
        </w:tc>
        <w:tc>
          <w:tcPr>
            <w:tcW w:w="1418" w:type="dxa"/>
            <w:gridSpan w:val="2"/>
            <w:tcBorders>
              <w:top w:val="nil"/>
              <w:left w:val="single" w:sz="4" w:space="0" w:color="auto"/>
              <w:bottom w:val="nil"/>
              <w:right w:val="nil"/>
            </w:tcBorders>
          </w:tcPr>
          <w:p w14:paraId="60148425"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шт</w:t>
            </w:r>
          </w:p>
        </w:tc>
        <w:tc>
          <w:tcPr>
            <w:tcW w:w="1418" w:type="dxa"/>
            <w:gridSpan w:val="2"/>
            <w:tcBorders>
              <w:top w:val="nil"/>
              <w:left w:val="single" w:sz="4" w:space="0" w:color="auto"/>
              <w:bottom w:val="nil"/>
              <w:right w:val="single" w:sz="4" w:space="0" w:color="auto"/>
            </w:tcBorders>
          </w:tcPr>
          <w:p w14:paraId="0E1E5EC1"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15</w:t>
            </w:r>
          </w:p>
        </w:tc>
        <w:tc>
          <w:tcPr>
            <w:tcW w:w="1418" w:type="dxa"/>
            <w:gridSpan w:val="2"/>
            <w:tcBorders>
              <w:top w:val="nil"/>
              <w:left w:val="single" w:sz="4" w:space="0" w:color="auto"/>
              <w:bottom w:val="nil"/>
              <w:right w:val="single" w:sz="12" w:space="0" w:color="auto"/>
            </w:tcBorders>
            <w:vAlign w:val="center"/>
          </w:tcPr>
          <w:p w14:paraId="3E25C763" w14:textId="77777777" w:rsidR="00734A9F" w:rsidRPr="005D49FF" w:rsidRDefault="00734A9F" w:rsidP="007861C6">
            <w:pPr>
              <w:autoSpaceDE w:val="0"/>
              <w:autoSpaceDN w:val="0"/>
              <w:adjustRightInd w:val="0"/>
              <w:spacing w:after="0" w:line="240" w:lineRule="auto"/>
              <w:rPr>
                <w:rFonts w:ascii="Arial" w:eastAsia="Times New Roman" w:hAnsi="Arial" w:cs="Arial"/>
                <w:sz w:val="16"/>
                <w:szCs w:val="16"/>
              </w:rPr>
            </w:pPr>
            <w:r w:rsidRPr="005D49FF">
              <w:rPr>
                <w:rFonts w:ascii="Arial" w:eastAsia="Times New Roman" w:hAnsi="Arial" w:cs="Arial"/>
                <w:sz w:val="16"/>
                <w:szCs w:val="16"/>
              </w:rPr>
              <w:t xml:space="preserve"> </w:t>
            </w:r>
          </w:p>
        </w:tc>
      </w:tr>
      <w:tr w:rsidR="00734A9F" w:rsidRPr="005D49FF" w14:paraId="25B7FB8A" w14:textId="77777777" w:rsidTr="007861C6">
        <w:trPr>
          <w:gridBefore w:val="1"/>
          <w:gridAfter w:val="1"/>
          <w:wBefore w:w="137" w:type="dxa"/>
          <w:wAfter w:w="94" w:type="dxa"/>
          <w:jc w:val="center"/>
        </w:trPr>
        <w:tc>
          <w:tcPr>
            <w:tcW w:w="567" w:type="dxa"/>
            <w:gridSpan w:val="2"/>
            <w:tcBorders>
              <w:top w:val="nil"/>
              <w:left w:val="single" w:sz="12" w:space="0" w:color="auto"/>
              <w:bottom w:val="nil"/>
              <w:right w:val="single" w:sz="4" w:space="0" w:color="auto"/>
            </w:tcBorders>
          </w:tcPr>
          <w:p w14:paraId="39A018CF" w14:textId="77777777" w:rsidR="00734A9F" w:rsidRPr="005D49FF" w:rsidRDefault="00734A9F" w:rsidP="007861C6">
            <w:pPr>
              <w:keepLines/>
              <w:autoSpaceDE w:val="0"/>
              <w:autoSpaceDN w:val="0"/>
              <w:spacing w:after="0" w:line="240" w:lineRule="auto"/>
              <w:jc w:val="center"/>
              <w:rPr>
                <w:rFonts w:ascii="Arial" w:eastAsia="Times New Roman" w:hAnsi="Arial" w:cs="Arial"/>
                <w:sz w:val="20"/>
                <w:szCs w:val="20"/>
              </w:rPr>
            </w:pPr>
            <w:r w:rsidRPr="005D49FF">
              <w:rPr>
                <w:rFonts w:ascii="Arial" w:eastAsia="Times New Roman" w:hAnsi="Arial" w:cs="Arial"/>
                <w:spacing w:val="-5"/>
                <w:sz w:val="20"/>
                <w:szCs w:val="20"/>
              </w:rPr>
              <w:t>17</w:t>
            </w:r>
          </w:p>
        </w:tc>
        <w:tc>
          <w:tcPr>
            <w:tcW w:w="5387" w:type="dxa"/>
            <w:gridSpan w:val="2"/>
            <w:tcBorders>
              <w:top w:val="nil"/>
              <w:left w:val="nil"/>
              <w:bottom w:val="nil"/>
              <w:right w:val="nil"/>
            </w:tcBorders>
          </w:tcPr>
          <w:p w14:paraId="4DE4946A"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Підключення проводів і жил електричних кабелів до</w:t>
            </w:r>
          </w:p>
          <w:p w14:paraId="551E90D5" w14:textId="77777777" w:rsidR="00734A9F" w:rsidRPr="005D49FF" w:rsidRDefault="00734A9F" w:rsidP="007861C6">
            <w:pPr>
              <w:keepLines/>
              <w:autoSpaceDE w:val="0"/>
              <w:autoSpaceDN w:val="0"/>
              <w:spacing w:after="0" w:line="240" w:lineRule="auto"/>
              <w:rPr>
                <w:rFonts w:ascii="Arial" w:eastAsia="Times New Roman" w:hAnsi="Arial" w:cs="Arial"/>
                <w:spacing w:val="-5"/>
                <w:sz w:val="20"/>
                <w:szCs w:val="20"/>
              </w:rPr>
            </w:pPr>
            <w:r w:rsidRPr="005D49FF">
              <w:rPr>
                <w:rFonts w:ascii="Arial" w:eastAsia="Times New Roman" w:hAnsi="Arial" w:cs="Arial"/>
                <w:spacing w:val="-5"/>
                <w:sz w:val="20"/>
                <w:szCs w:val="20"/>
              </w:rPr>
              <w:t>приладів і засобів автоматизації, спосіб підключення</w:t>
            </w:r>
          </w:p>
          <w:p w14:paraId="10A70B8E"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під гвинт з окінцюванням наконечником</w:t>
            </w:r>
          </w:p>
        </w:tc>
        <w:tc>
          <w:tcPr>
            <w:tcW w:w="1418" w:type="dxa"/>
            <w:gridSpan w:val="2"/>
            <w:tcBorders>
              <w:top w:val="nil"/>
              <w:left w:val="single" w:sz="4" w:space="0" w:color="auto"/>
              <w:bottom w:val="nil"/>
              <w:right w:val="nil"/>
            </w:tcBorders>
          </w:tcPr>
          <w:p w14:paraId="737307B2" w14:textId="77777777" w:rsidR="00734A9F" w:rsidRPr="005D49FF" w:rsidRDefault="00734A9F" w:rsidP="007861C6">
            <w:pPr>
              <w:keepLines/>
              <w:autoSpaceDE w:val="0"/>
              <w:autoSpaceDN w:val="0"/>
              <w:spacing w:after="0" w:line="240" w:lineRule="auto"/>
              <w:rPr>
                <w:rFonts w:ascii="Arial" w:eastAsia="Times New Roman" w:hAnsi="Arial" w:cs="Arial"/>
                <w:sz w:val="20"/>
                <w:szCs w:val="20"/>
              </w:rPr>
            </w:pPr>
            <w:r w:rsidRPr="005D49FF">
              <w:rPr>
                <w:rFonts w:ascii="Arial" w:eastAsia="Times New Roman" w:hAnsi="Arial" w:cs="Arial"/>
                <w:spacing w:val="-5"/>
                <w:sz w:val="20"/>
                <w:szCs w:val="20"/>
              </w:rPr>
              <w:t xml:space="preserve">  кінц.</w:t>
            </w:r>
          </w:p>
        </w:tc>
        <w:tc>
          <w:tcPr>
            <w:tcW w:w="1418" w:type="dxa"/>
            <w:gridSpan w:val="2"/>
            <w:tcBorders>
              <w:top w:val="nil"/>
              <w:left w:val="single" w:sz="4" w:space="0" w:color="auto"/>
              <w:bottom w:val="nil"/>
              <w:right w:val="single" w:sz="4" w:space="0" w:color="auto"/>
            </w:tcBorders>
          </w:tcPr>
          <w:p w14:paraId="1EFB31F3" w14:textId="77777777" w:rsidR="00734A9F" w:rsidRPr="005D49FF" w:rsidRDefault="00734A9F" w:rsidP="007861C6">
            <w:pPr>
              <w:keepLines/>
              <w:autoSpaceDE w:val="0"/>
              <w:autoSpaceDN w:val="0"/>
              <w:spacing w:after="0" w:line="240" w:lineRule="auto"/>
              <w:jc w:val="right"/>
              <w:rPr>
                <w:rFonts w:ascii="Arial" w:eastAsia="Times New Roman" w:hAnsi="Arial" w:cs="Arial"/>
                <w:sz w:val="20"/>
                <w:szCs w:val="20"/>
              </w:rPr>
            </w:pPr>
            <w:r w:rsidRPr="005D49FF">
              <w:rPr>
                <w:rFonts w:ascii="Arial" w:eastAsia="Times New Roman" w:hAnsi="Arial" w:cs="Arial"/>
                <w:spacing w:val="-5"/>
                <w:sz w:val="20"/>
                <w:szCs w:val="20"/>
              </w:rPr>
              <w:t>2</w:t>
            </w:r>
          </w:p>
        </w:tc>
      </w:tr>
    </w:tbl>
    <w:p w14:paraId="1E39A2D2" w14:textId="77777777" w:rsidR="00734A9F" w:rsidRDefault="00734A9F" w:rsidP="00734A9F">
      <w:pPr>
        <w:spacing w:after="0" w:line="240" w:lineRule="auto"/>
        <w:jc w:val="both"/>
        <w:rPr>
          <w:rFonts w:ascii="Times New Roman" w:eastAsia="Times New Roman" w:hAnsi="Times New Roman" w:cs="Times New Roman"/>
          <w:b/>
          <w:i/>
          <w:sz w:val="24"/>
          <w:szCs w:val="24"/>
          <w:lang w:eastAsia="ru-RU"/>
        </w:rPr>
      </w:pPr>
    </w:p>
    <w:p w14:paraId="242802EB" w14:textId="77777777" w:rsidR="00734A9F" w:rsidRPr="00E40B97" w:rsidRDefault="00734A9F" w:rsidP="00734A9F">
      <w:pPr>
        <w:spacing w:after="0" w:line="240" w:lineRule="auto"/>
        <w:jc w:val="both"/>
        <w:rPr>
          <w:rFonts w:ascii="Times New Roman" w:eastAsia="Times New Roman" w:hAnsi="Times New Roman" w:cs="Times New Roman"/>
          <w:b/>
          <w:i/>
          <w:sz w:val="24"/>
          <w:szCs w:val="24"/>
          <w:lang w:eastAsia="ru-RU"/>
        </w:rPr>
      </w:pPr>
    </w:p>
    <w:p w14:paraId="2E04C6CA" w14:textId="77777777" w:rsidR="00734A9F" w:rsidRPr="00A26A51" w:rsidRDefault="00734A9F" w:rsidP="00734A9F">
      <w:pPr>
        <w:shd w:val="clear" w:color="auto" w:fill="FFFFFF"/>
        <w:tabs>
          <w:tab w:val="left" w:pos="506"/>
        </w:tabs>
        <w:spacing w:after="0" w:line="240" w:lineRule="auto"/>
        <w:ind w:firstLine="720"/>
        <w:jc w:val="both"/>
        <w:rPr>
          <w:rFonts w:ascii="Times New Roman" w:eastAsia="Times New Roman" w:hAnsi="Times New Roman" w:cs="Times New Roman"/>
          <w:i/>
          <w:sz w:val="20"/>
          <w:szCs w:val="20"/>
          <w:lang w:eastAsia="uk-UA"/>
        </w:rPr>
      </w:pPr>
      <w:r w:rsidRPr="00A26A51">
        <w:rPr>
          <w:rFonts w:ascii="Times New Roman" w:eastAsia="Times New Roman" w:hAnsi="Times New Roman" w:cs="Times New Roman"/>
          <w:i/>
          <w:sz w:val="20"/>
          <w:szCs w:val="20"/>
          <w:lang w:eastAsia="uk-UA"/>
        </w:rPr>
        <w:t>У разі якщо у цій технічний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до кожного посилання додається вираз «або еквівалент».</w:t>
      </w:r>
    </w:p>
    <w:p w14:paraId="084B0FEC" w14:textId="77777777" w:rsidR="00734A9F" w:rsidRPr="00A26A51" w:rsidRDefault="00734A9F" w:rsidP="00734A9F">
      <w:pPr>
        <w:spacing w:after="0" w:line="240" w:lineRule="auto"/>
        <w:ind w:firstLine="708"/>
        <w:jc w:val="both"/>
        <w:rPr>
          <w:rFonts w:ascii="Times New Roman" w:eastAsia="Calibri" w:hAnsi="Times New Roman" w:cs="Times New Roman"/>
          <w:sz w:val="20"/>
          <w:szCs w:val="20"/>
          <w:lang w:eastAsia="uk-UA"/>
        </w:rPr>
      </w:pPr>
      <w:r w:rsidRPr="00A26A51">
        <w:rPr>
          <w:rFonts w:ascii="Times New Roman" w:eastAsia="Calibri" w:hAnsi="Times New Roman" w:cs="Times New Roman"/>
          <w:i/>
          <w:sz w:val="20"/>
          <w:szCs w:val="20"/>
          <w:lang w:eastAsia="uk-UA"/>
        </w:rPr>
        <w:t>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639ED04" w14:textId="42AE90B9" w:rsidR="009C624E" w:rsidRPr="00A26A51" w:rsidRDefault="00734A9F" w:rsidP="00734A9F">
      <w:pPr>
        <w:shd w:val="clear" w:color="auto" w:fill="FFFFFF"/>
        <w:tabs>
          <w:tab w:val="left" w:pos="993"/>
        </w:tabs>
        <w:ind w:firstLine="709"/>
        <w:contextualSpacing/>
        <w:jc w:val="both"/>
        <w:rPr>
          <w:rFonts w:ascii="Times New Roman" w:eastAsia="Times New Roman" w:hAnsi="Times New Roman" w:cs="Times New Roman"/>
          <w:i/>
          <w:sz w:val="20"/>
          <w:szCs w:val="20"/>
          <w:lang w:eastAsia="uk-UA"/>
        </w:rPr>
      </w:pPr>
      <w:r w:rsidRPr="00A26A51">
        <w:rPr>
          <w:rFonts w:ascii="Times New Roman" w:eastAsia="Calibri" w:hAnsi="Times New Roman" w:cs="Times New Roman"/>
          <w:sz w:val="20"/>
          <w:szCs w:val="20"/>
          <w:lang w:eastAsia="uk-UA"/>
        </w:rPr>
        <w:t>Ціна за послуги повинна бути визначена з урахуванням витрат Учасника на пакування, доставку, сплату митних тарифів, транспортних витрат до місця розташування Замовника, податків і зборів, робіт та інших витрат</w:t>
      </w:r>
    </w:p>
    <w:p w14:paraId="61E7DD21" w14:textId="083ECDE5" w:rsidR="006863F8" w:rsidRDefault="006863F8" w:rsidP="00AF300C">
      <w:pPr>
        <w:rPr>
          <w:rFonts w:ascii="Times New Roman" w:eastAsia="Times New Roman" w:hAnsi="Times New Roman" w:cs="Times New Roman"/>
          <w:sz w:val="24"/>
          <w:szCs w:val="24"/>
          <w:lang w:val="uk" w:eastAsia="uk"/>
        </w:rPr>
      </w:pPr>
    </w:p>
    <w:p w14:paraId="37CAC1BE" w14:textId="1E69F4FA"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5D16E0BC" w:rsidR="001B5385" w:rsidRPr="00D75888" w:rsidRDefault="00734A9F" w:rsidP="00734A9F">
      <w:pPr>
        <w:rPr>
          <w:rFonts w:ascii="Times New Roman" w:eastAsia="Times New Roman" w:hAnsi="Times New Roman" w:cs="Times New Roman"/>
          <w:sz w:val="24"/>
          <w:szCs w:val="24"/>
          <w:lang w:val="uk-UA"/>
        </w:rPr>
      </w:pPr>
      <w:hyperlink r:id="rId8" w:history="1">
        <w:r w:rsidRPr="008B37A2">
          <w:rPr>
            <w:rStyle w:val="affc"/>
          </w:rPr>
          <w:t>https://prozorro.gov.ua/uk/tender/UA-2026-06-30-014104-a</w:t>
        </w:r>
      </w:hyperlink>
      <w:r>
        <w:rPr>
          <w:rFonts w:ascii="Times New Roman" w:eastAsia="Times New Roman" w:hAnsi="Times New Roman" w:cs="Times New Roman"/>
          <w:sz w:val="24"/>
          <w:szCs w:val="24"/>
          <w:lang w:val="uk-UA"/>
        </w:rPr>
        <w:t xml:space="preserve"> </w:t>
      </w:r>
      <w:bookmarkStart w:id="1" w:name="_GoBack"/>
      <w:bookmarkEnd w:id="1"/>
    </w:p>
    <w:sectPr w:rsidR="001B5385" w:rsidRPr="00D75888" w:rsidSect="00791997">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E7B1" w14:textId="77777777" w:rsidR="00734A9F" w:rsidRPr="005D49FF" w:rsidRDefault="00734A9F" w:rsidP="005D49F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D74DE0C">
      <w:start w:val="1"/>
      <w:numFmt w:val="bullet"/>
      <w:pStyle w:val="-"/>
      <w:lvlText w:val=""/>
      <w:lvlJc w:val="left"/>
      <w:pPr>
        <w:ind w:left="1996"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0000002"/>
    <w:multiLevelType w:val="hybridMultilevel"/>
    <w:tmpl w:val="FFFFFFFF"/>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5"/>
    <w:multiLevelType w:val="multilevel"/>
    <w:tmpl w:val="FFFFFFFF"/>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0000006"/>
    <w:multiLevelType w:val="multilevel"/>
    <w:tmpl w:val="FFFFFFFF"/>
    <w:lvl w:ilvl="0">
      <w:start w:val="1"/>
      <w:numFmt w:val="decimal"/>
      <w:pStyle w:val="4"/>
      <w:lvlText w:val="%1."/>
      <w:lvlJc w:val="left"/>
      <w:pPr>
        <w:tabs>
          <w:tab w:val="left" w:pos="0"/>
        </w:tabs>
      </w:pPr>
      <w:rPr>
        <w:rFonts w:ascii="Arial" w:hAnsi="Arial" w:cs="Times New Roman" w:hint="default"/>
        <w:b/>
        <w:i w:val="0"/>
        <w:sz w:val="22"/>
        <w:szCs w:val="22"/>
      </w:rPr>
    </w:lvl>
    <w:lvl w:ilvl="1">
      <w:start w:val="1"/>
      <w:numFmt w:val="decimal"/>
      <w:pStyle w:val="4"/>
      <w:lvlText w:val="4.%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4" w15:restartNumberingAfterBreak="0">
    <w:nsid w:val="00000008"/>
    <w:multiLevelType w:val="multilevel"/>
    <w:tmpl w:val="FFFFFFFF"/>
    <w:lvl w:ilvl="0">
      <w:start w:val="1"/>
      <w:numFmt w:val="decimal"/>
      <w:pStyle w:val="5"/>
      <w:lvlText w:val="%1."/>
      <w:lvlJc w:val="left"/>
      <w:pPr>
        <w:tabs>
          <w:tab w:val="left" w:pos="0"/>
        </w:tabs>
      </w:pPr>
      <w:rPr>
        <w:rFonts w:ascii="Arial" w:hAnsi="Arial" w:cs="Times New Roman" w:hint="default"/>
        <w:b/>
        <w:i w:val="0"/>
        <w:sz w:val="22"/>
        <w:szCs w:val="22"/>
      </w:rPr>
    </w:lvl>
    <w:lvl w:ilvl="1">
      <w:start w:val="1"/>
      <w:numFmt w:val="decimal"/>
      <w:pStyle w:val="5"/>
      <w:lvlText w:val="5.%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5" w15:restartNumberingAfterBreak="0">
    <w:nsid w:val="00000009"/>
    <w:multiLevelType w:val="multilevel"/>
    <w:tmpl w:val="FFFFFFFF"/>
    <w:lvl w:ilvl="0">
      <w:start w:val="1"/>
      <w:numFmt w:val="decimal"/>
      <w:pStyle w:val="1"/>
      <w:lvlText w:val="%1."/>
      <w:lvlJc w:val="left"/>
      <w:pPr>
        <w:tabs>
          <w:tab w:val="left" w:pos="567"/>
        </w:tabs>
      </w:pPr>
      <w:rPr>
        <w:rFonts w:ascii="Arial" w:hAnsi="Arial" w:cs="Times New Roman" w:hint="default"/>
        <w:b/>
        <w:i w:val="0"/>
        <w:sz w:val="22"/>
        <w:szCs w:val="22"/>
      </w:rPr>
    </w:lvl>
    <w:lvl w:ilvl="1">
      <w:start w:val="1"/>
      <w:numFmt w:val="decimal"/>
      <w:lvlText w:val="%1.%2"/>
      <w:lvlJc w:val="left"/>
      <w:pPr>
        <w:tabs>
          <w:tab w:val="left" w:pos="1418"/>
        </w:tabs>
        <w:ind w:left="1418" w:hanging="709"/>
      </w:pPr>
      <w:rPr>
        <w:rFonts w:ascii="Arial" w:hAnsi="Arial" w:cs="Times New Roman" w:hint="default"/>
        <w:b/>
        <w:i w:val="0"/>
        <w:caps w:val="0"/>
        <w:vanish w:val="0"/>
        <w:color w:val="000000"/>
        <w:sz w:val="22"/>
        <w:szCs w:val="22"/>
        <w:vertAlign w:val="baseline"/>
      </w:rPr>
    </w:lvl>
    <w:lvl w:ilvl="2">
      <w:start w:val="1"/>
      <w:numFmt w:val="decimal"/>
      <w:lvlText w:val="%1.%2.%3"/>
      <w:lvlJc w:val="left"/>
      <w:pPr>
        <w:tabs>
          <w:tab w:val="left" w:pos="1418"/>
        </w:tabs>
        <w:ind w:left="1418" w:hanging="709"/>
      </w:pPr>
      <w:rPr>
        <w:rFonts w:ascii="Arial" w:hAnsi="Arial" w:cs="Times New Roman" w:hint="default"/>
        <w:b/>
        <w:i w:val="0"/>
        <w:sz w:val="22"/>
        <w:szCs w:val="22"/>
      </w:rPr>
    </w:lvl>
    <w:lvl w:ilvl="3">
      <w:start w:val="1"/>
      <w:numFmt w:val="decimal"/>
      <w:lvlText w:val="%1.%2.%3.%4"/>
      <w:lvlJc w:val="left"/>
      <w:pPr>
        <w:tabs>
          <w:tab w:val="left" w:pos="1418"/>
        </w:tabs>
        <w:ind w:left="1418" w:hanging="709"/>
      </w:pPr>
      <w:rPr>
        <w:rFonts w:cs="Times New Roman" w:hint="default"/>
        <w:b/>
        <w:i w:val="0"/>
        <w:sz w:val="22"/>
        <w:szCs w:val="22"/>
      </w:rPr>
    </w:lvl>
    <w:lvl w:ilvl="4">
      <w:start w:val="1"/>
      <w:numFmt w:val="decimal"/>
      <w:lvlText w:val="%1.%2.%3.%4.%5"/>
      <w:lvlJc w:val="left"/>
      <w:pPr>
        <w:tabs>
          <w:tab w:val="left" w:pos="1786"/>
        </w:tabs>
        <w:ind w:left="1786" w:hanging="737"/>
      </w:pPr>
      <w:rPr>
        <w:rFonts w:cs="Times New Roman" w:hint="default"/>
      </w:rPr>
    </w:lvl>
    <w:lvl w:ilvl="5">
      <w:start w:val="1"/>
      <w:numFmt w:val="decimal"/>
      <w:lvlText w:val="%1.%2.%3.%4.%5.%6"/>
      <w:lvlJc w:val="left"/>
      <w:pPr>
        <w:tabs>
          <w:tab w:val="left" w:pos="1861"/>
        </w:tabs>
        <w:ind w:left="1861" w:hanging="1152"/>
      </w:pPr>
      <w:rPr>
        <w:rFonts w:cs="Times New Roman" w:hint="default"/>
      </w:rPr>
    </w:lvl>
    <w:lvl w:ilvl="6">
      <w:start w:val="1"/>
      <w:numFmt w:val="decimal"/>
      <w:lvlText w:val="%1.%2.%3.%4.%5.%6.%7"/>
      <w:lvlJc w:val="left"/>
      <w:pPr>
        <w:tabs>
          <w:tab w:val="left" w:pos="2005"/>
        </w:tabs>
        <w:ind w:left="2005" w:hanging="1296"/>
      </w:pPr>
      <w:rPr>
        <w:rFonts w:cs="Times New Roman" w:hint="default"/>
      </w:rPr>
    </w:lvl>
    <w:lvl w:ilvl="7">
      <w:start w:val="1"/>
      <w:numFmt w:val="decimal"/>
      <w:lvlText w:val="%1.%2.%3.%4.%5.%6.%7.%8"/>
      <w:lvlJc w:val="left"/>
      <w:pPr>
        <w:tabs>
          <w:tab w:val="left" w:pos="2149"/>
        </w:tabs>
        <w:ind w:left="2149" w:hanging="1440"/>
      </w:pPr>
      <w:rPr>
        <w:rFonts w:cs="Times New Roman" w:hint="default"/>
      </w:rPr>
    </w:lvl>
    <w:lvl w:ilvl="8">
      <w:start w:val="1"/>
      <w:numFmt w:val="decimal"/>
      <w:lvlText w:val="%1.%2.%3.%4.%5.%6.%7.%8.%9"/>
      <w:lvlJc w:val="left"/>
      <w:pPr>
        <w:tabs>
          <w:tab w:val="left" w:pos="2293"/>
        </w:tabs>
        <w:ind w:left="2293" w:hanging="1584"/>
      </w:pPr>
      <w:rPr>
        <w:rFonts w:cs="Times New Roman" w:hint="default"/>
      </w:rPr>
    </w:lvl>
  </w:abstractNum>
  <w:abstractNum w:abstractNumId="6" w15:restartNumberingAfterBreak="0">
    <w:nsid w:val="0000000C"/>
    <w:multiLevelType w:val="multilevel"/>
    <w:tmpl w:val="FFFFFFFF"/>
    <w:lvl w:ilvl="0">
      <w:start w:val="1"/>
      <w:numFmt w:val="decimal"/>
      <w:pStyle w:val="111"/>
      <w:lvlText w:val="%1."/>
      <w:lvlJc w:val="left"/>
      <w:pPr>
        <w:tabs>
          <w:tab w:val="left" w:pos="1418"/>
        </w:tabs>
        <w:ind w:left="709"/>
      </w:pPr>
      <w:rPr>
        <w:rFonts w:ascii="Arial" w:hAnsi="Arial" w:cs="Times New Roman" w:hint="default"/>
        <w:b/>
        <w:i w:val="0"/>
        <w:sz w:val="22"/>
      </w:rPr>
    </w:lvl>
    <w:lvl w:ilvl="1">
      <w:start w:val="1"/>
      <w:numFmt w:val="decimal"/>
      <w:lvlText w:val="%1.%2."/>
      <w:lvlJc w:val="left"/>
      <w:pPr>
        <w:tabs>
          <w:tab w:val="left" w:pos="1418"/>
        </w:tabs>
        <w:ind w:left="709"/>
      </w:pPr>
      <w:rPr>
        <w:rFonts w:ascii="Arial" w:hAnsi="Arial" w:cs="Times New Roman" w:hint="default"/>
        <w:b w:val="0"/>
        <w:i w:val="0"/>
        <w:color w:val="auto"/>
        <w:sz w:val="22"/>
      </w:rPr>
    </w:lvl>
    <w:lvl w:ilvl="2">
      <w:start w:val="1"/>
      <w:numFmt w:val="decimal"/>
      <w:pStyle w:val="3TimesNewRoman12"/>
      <w:lvlText w:val="4.1.%3."/>
      <w:lvlJc w:val="left"/>
      <w:pPr>
        <w:tabs>
          <w:tab w:val="left" w:pos="1418"/>
        </w:tabs>
        <w:ind w:firstLine="709"/>
      </w:pPr>
      <w:rPr>
        <w:rFonts w:ascii="Times New Roman" w:hAnsi="Times New Roman" w:cs="Times New Roman" w:hint="default"/>
        <w:b w:val="0"/>
        <w:i w:val="0"/>
        <w:sz w:val="24"/>
      </w:rPr>
    </w:lvl>
    <w:lvl w:ilvl="3">
      <w:start w:val="1"/>
      <w:numFmt w:val="decimal"/>
      <w:lvlText w:val="2.4.%3.%4."/>
      <w:lvlJc w:val="left"/>
      <w:pPr>
        <w:tabs>
          <w:tab w:val="left" w:pos="2991"/>
        </w:tabs>
        <w:ind w:left="2991" w:hanging="864"/>
      </w:pPr>
      <w:rPr>
        <w:rFonts w:ascii="Arial" w:hAnsi="Arial" w:cs="Times New Roman" w:hint="default"/>
        <w:b/>
        <w:i w:val="0"/>
        <w:sz w:val="22"/>
      </w:rPr>
    </w:lvl>
    <w:lvl w:ilvl="4">
      <w:start w:val="1"/>
      <w:numFmt w:val="decimal"/>
      <w:lvlText w:val="%1.%2.%3.%4.%5"/>
      <w:lvlJc w:val="left"/>
      <w:pPr>
        <w:tabs>
          <w:tab w:val="left" w:pos="3135"/>
        </w:tabs>
        <w:ind w:left="3135" w:hanging="1008"/>
      </w:pPr>
      <w:rPr>
        <w:rFonts w:cs="Times New Roman" w:hint="default"/>
      </w:rPr>
    </w:lvl>
    <w:lvl w:ilvl="5">
      <w:start w:val="1"/>
      <w:numFmt w:val="decimal"/>
      <w:lvlText w:val="%1.%2.%3.%4.%5.%6"/>
      <w:lvlJc w:val="left"/>
      <w:pPr>
        <w:tabs>
          <w:tab w:val="left" w:pos="3279"/>
        </w:tabs>
        <w:ind w:left="3279" w:hanging="1152"/>
      </w:pPr>
      <w:rPr>
        <w:rFonts w:cs="Times New Roman" w:hint="default"/>
      </w:rPr>
    </w:lvl>
    <w:lvl w:ilvl="6">
      <w:start w:val="1"/>
      <w:numFmt w:val="none"/>
      <w:lvlText w:val=""/>
      <w:lvlJc w:val="left"/>
      <w:pPr>
        <w:tabs>
          <w:tab w:val="left" w:pos="2487"/>
        </w:tabs>
        <w:ind w:left="2127"/>
      </w:pPr>
      <w:rPr>
        <w:rFonts w:cs="Times New Roman" w:hint="default"/>
      </w:rPr>
    </w:lvl>
    <w:lvl w:ilvl="7">
      <w:start w:val="1"/>
      <w:numFmt w:val="decimal"/>
      <w:lvlText w:val="%1.%2.%3.%4.%5.%6.%7.%8"/>
      <w:lvlJc w:val="left"/>
      <w:pPr>
        <w:tabs>
          <w:tab w:val="left" w:pos="3567"/>
        </w:tabs>
        <w:ind w:left="3567" w:hanging="1440"/>
      </w:pPr>
      <w:rPr>
        <w:rFonts w:cs="Times New Roman" w:hint="default"/>
      </w:rPr>
    </w:lvl>
    <w:lvl w:ilvl="8">
      <w:start w:val="1"/>
      <w:numFmt w:val="decimal"/>
      <w:lvlText w:val="%1.%2.%3.%4.%5.%6.%7.%8.%9"/>
      <w:lvlJc w:val="left"/>
      <w:pPr>
        <w:tabs>
          <w:tab w:val="left" w:pos="3711"/>
        </w:tabs>
        <w:ind w:left="3711" w:hanging="1584"/>
      </w:pPr>
      <w:rPr>
        <w:rFonts w:cs="Times New Roman" w:hint="default"/>
      </w:rPr>
    </w:lvl>
  </w:abstractNum>
  <w:abstractNum w:abstractNumId="7" w15:restartNumberingAfterBreak="0">
    <w:nsid w:val="0000000D"/>
    <w:multiLevelType w:val="hybridMultilevel"/>
    <w:tmpl w:val="FFFFFFFF"/>
    <w:lvl w:ilvl="0" w:tplc="BF64FCBE">
      <w:start w:val="1"/>
      <w:numFmt w:val="decimal"/>
      <w:pStyle w:val="3-3"/>
      <w:lvlText w:val="3.3.%1."/>
      <w:lvlJc w:val="left"/>
      <w:pPr>
        <w:ind w:left="720" w:hanging="360"/>
      </w:pPr>
      <w:rPr>
        <w:rFonts w:ascii="Times New Roman" w:hAnsi="Times New Roman" w:cs="Times New Roman" w:hint="default"/>
        <w:b w:val="0"/>
        <w:i w:val="0"/>
        <w:caps w:val="0"/>
        <w:color w:val="auto"/>
        <w:sz w:val="22"/>
      </w:rPr>
    </w:lvl>
    <w:lvl w:ilvl="1" w:tplc="4A424CC0" w:tentative="1">
      <w:start w:val="1"/>
      <w:numFmt w:val="lowerLetter"/>
      <w:lvlText w:val="%2."/>
      <w:lvlJc w:val="left"/>
      <w:pPr>
        <w:ind w:left="1440" w:hanging="360"/>
      </w:pPr>
      <w:rPr>
        <w:rFonts w:cs="Times New Roman"/>
      </w:rPr>
    </w:lvl>
    <w:lvl w:ilvl="2" w:tplc="DDF6D662" w:tentative="1">
      <w:start w:val="1"/>
      <w:numFmt w:val="lowerRoman"/>
      <w:lvlText w:val="%3."/>
      <w:lvlJc w:val="right"/>
      <w:pPr>
        <w:ind w:left="2160" w:hanging="180"/>
      </w:pPr>
      <w:rPr>
        <w:rFonts w:cs="Times New Roman"/>
      </w:rPr>
    </w:lvl>
    <w:lvl w:ilvl="3" w:tplc="F35A6FDE" w:tentative="1">
      <w:start w:val="1"/>
      <w:numFmt w:val="decimal"/>
      <w:lvlText w:val="%4."/>
      <w:lvlJc w:val="left"/>
      <w:pPr>
        <w:ind w:left="2880" w:hanging="360"/>
      </w:pPr>
      <w:rPr>
        <w:rFonts w:cs="Times New Roman"/>
      </w:rPr>
    </w:lvl>
    <w:lvl w:ilvl="4" w:tplc="3BD250C6" w:tentative="1">
      <w:start w:val="1"/>
      <w:numFmt w:val="lowerLetter"/>
      <w:lvlText w:val="%5."/>
      <w:lvlJc w:val="left"/>
      <w:pPr>
        <w:ind w:left="3600" w:hanging="360"/>
      </w:pPr>
      <w:rPr>
        <w:rFonts w:cs="Times New Roman"/>
      </w:rPr>
    </w:lvl>
    <w:lvl w:ilvl="5" w:tplc="37C280CC" w:tentative="1">
      <w:start w:val="1"/>
      <w:numFmt w:val="lowerRoman"/>
      <w:lvlText w:val="%6."/>
      <w:lvlJc w:val="right"/>
      <w:pPr>
        <w:ind w:left="4320" w:hanging="180"/>
      </w:pPr>
      <w:rPr>
        <w:rFonts w:cs="Times New Roman"/>
      </w:rPr>
    </w:lvl>
    <w:lvl w:ilvl="6" w:tplc="B98CDC04" w:tentative="1">
      <w:start w:val="1"/>
      <w:numFmt w:val="decimal"/>
      <w:lvlText w:val="%7."/>
      <w:lvlJc w:val="left"/>
      <w:pPr>
        <w:ind w:left="5040" w:hanging="360"/>
      </w:pPr>
      <w:rPr>
        <w:rFonts w:cs="Times New Roman"/>
      </w:rPr>
    </w:lvl>
    <w:lvl w:ilvl="7" w:tplc="2A429440" w:tentative="1">
      <w:start w:val="1"/>
      <w:numFmt w:val="lowerLetter"/>
      <w:lvlText w:val="%8."/>
      <w:lvlJc w:val="left"/>
      <w:pPr>
        <w:ind w:left="5760" w:hanging="360"/>
      </w:pPr>
      <w:rPr>
        <w:rFonts w:cs="Times New Roman"/>
      </w:rPr>
    </w:lvl>
    <w:lvl w:ilvl="8" w:tplc="F0EC2812" w:tentative="1">
      <w:start w:val="1"/>
      <w:numFmt w:val="lowerRoman"/>
      <w:lvlText w:val="%9."/>
      <w:lvlJc w:val="right"/>
      <w:pPr>
        <w:ind w:left="6480" w:hanging="180"/>
      </w:pPr>
      <w:rPr>
        <w:rFonts w:cs="Times New Roman"/>
      </w:rPr>
    </w:lvl>
  </w:abstractNum>
  <w:abstractNum w:abstractNumId="8" w15:restartNumberingAfterBreak="0">
    <w:nsid w:val="0000000E"/>
    <w:multiLevelType w:val="multilevel"/>
    <w:tmpl w:val="FFFFFFFF"/>
    <w:lvl w:ilvl="0">
      <w:start w:val="1"/>
      <w:numFmt w:val="decimal"/>
      <w:pStyle w:val="6"/>
      <w:lvlText w:val="%1."/>
      <w:lvlJc w:val="left"/>
      <w:pPr>
        <w:tabs>
          <w:tab w:val="left" w:pos="0"/>
        </w:tabs>
      </w:pPr>
      <w:rPr>
        <w:rFonts w:ascii="Arial" w:hAnsi="Arial" w:cs="Times New Roman" w:hint="default"/>
        <w:b/>
        <w:i w:val="0"/>
        <w:sz w:val="22"/>
        <w:szCs w:val="22"/>
      </w:rPr>
    </w:lvl>
    <w:lvl w:ilvl="1">
      <w:start w:val="1"/>
      <w:numFmt w:val="decimal"/>
      <w:pStyle w:val="6"/>
      <w:lvlText w:val="6.%2."/>
      <w:lvlJc w:val="left"/>
      <w:pPr>
        <w:tabs>
          <w:tab w:val="left" w:pos="0"/>
        </w:tabs>
      </w:pPr>
      <w:rPr>
        <w:rFonts w:ascii="Times New Roman" w:hAnsi="Times New Roman" w:cs="Times New Roman"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9" w15:restartNumberingAfterBreak="0">
    <w:nsid w:val="0000000F"/>
    <w:multiLevelType w:val="hybridMultilevel"/>
    <w:tmpl w:val="FFFFFFFF"/>
    <w:lvl w:ilvl="0" w:tplc="83EA34D6">
      <w:start w:val="1"/>
      <w:numFmt w:val="decimal"/>
      <w:pStyle w:val="3-4"/>
      <w:lvlText w:val="3.4.%1."/>
      <w:lvlJc w:val="left"/>
      <w:pPr>
        <w:ind w:left="720" w:hanging="360"/>
      </w:pPr>
      <w:rPr>
        <w:rFonts w:ascii="Times New Roman" w:hAnsi="Times New Roman" w:cs="Times New Roman" w:hint="default"/>
        <w:b w:val="0"/>
        <w:i w:val="0"/>
        <w:caps w:val="0"/>
        <w:color w:val="auto"/>
        <w:sz w:val="22"/>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00000010"/>
    <w:multiLevelType w:val="hybridMultilevel"/>
    <w:tmpl w:val="FFFFFFFF"/>
    <w:lvl w:ilvl="0" w:tplc="46989032">
      <w:start w:val="1"/>
      <w:numFmt w:val="lowerLetter"/>
      <w:pStyle w:val="abc-1"/>
      <w:lvlText w:val="%1)"/>
      <w:lvlJc w:val="left"/>
      <w:pPr>
        <w:tabs>
          <w:tab w:val="left" w:pos="1069"/>
        </w:tabs>
        <w:ind w:left="992" w:hanging="283"/>
      </w:pPr>
      <w:rPr>
        <w:rFonts w:ascii="Arial" w:hAnsi="Arial" w:cs="Times New Roman" w:hint="default"/>
        <w:b/>
        <w:i w:val="0"/>
        <w:sz w:val="22"/>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1" w15:restartNumberingAfterBreak="0">
    <w:nsid w:val="00000011"/>
    <w:multiLevelType w:val="multilevel"/>
    <w:tmpl w:val="FFFFFFFF"/>
    <w:lvl w:ilvl="0">
      <w:start w:val="2"/>
      <w:numFmt w:val="decimal"/>
      <w:pStyle w:val="2"/>
      <w:lvlText w:val="%1."/>
      <w:lvlJc w:val="left"/>
      <w:pPr>
        <w:ind w:left="360" w:hanging="360"/>
      </w:pPr>
      <w:rPr>
        <w:rFonts w:cs="Times New Roman" w:hint="default"/>
      </w:rPr>
    </w:lvl>
    <w:lvl w:ilvl="1">
      <w:start w:val="1"/>
      <w:numFmt w:val="decimal"/>
      <w:pStyle w:val="2"/>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0000012"/>
    <w:multiLevelType w:val="hybridMultilevel"/>
    <w:tmpl w:val="FFFFFFFF"/>
    <w:lvl w:ilvl="0" w:tplc="1DD85FDA">
      <w:start w:val="1"/>
      <w:numFmt w:val="decimal"/>
      <w:pStyle w:val="10"/>
      <w:lvlText w:val="10.%1."/>
      <w:lvlJc w:val="left"/>
      <w:pPr>
        <w:ind w:left="720" w:hanging="360"/>
      </w:pPr>
      <w:rPr>
        <w:rFonts w:ascii="Arial" w:hAnsi="Arial" w:cs="Arial" w:hint="default"/>
        <w:b/>
        <w:i w:val="0"/>
        <w:caps w:val="0"/>
        <w:color w:val="auto"/>
        <w:sz w:val="22"/>
        <w:szCs w:val="22"/>
      </w:rPr>
    </w:lvl>
    <w:lvl w:ilvl="1" w:tplc="FB582B20" w:tentative="1">
      <w:start w:val="1"/>
      <w:numFmt w:val="lowerLetter"/>
      <w:lvlText w:val="%2."/>
      <w:lvlJc w:val="left"/>
      <w:pPr>
        <w:ind w:left="1440" w:hanging="360"/>
      </w:pPr>
      <w:rPr>
        <w:rFonts w:cs="Times New Roman"/>
      </w:rPr>
    </w:lvl>
    <w:lvl w:ilvl="2" w:tplc="C7FED75E" w:tentative="1">
      <w:start w:val="1"/>
      <w:numFmt w:val="lowerRoman"/>
      <w:lvlText w:val="%3."/>
      <w:lvlJc w:val="right"/>
      <w:pPr>
        <w:ind w:left="2160" w:hanging="180"/>
      </w:pPr>
      <w:rPr>
        <w:rFonts w:cs="Times New Roman"/>
      </w:rPr>
    </w:lvl>
    <w:lvl w:ilvl="3" w:tplc="E892DCB0" w:tentative="1">
      <w:start w:val="1"/>
      <w:numFmt w:val="decimal"/>
      <w:lvlText w:val="%4."/>
      <w:lvlJc w:val="left"/>
      <w:pPr>
        <w:ind w:left="2880" w:hanging="360"/>
      </w:pPr>
      <w:rPr>
        <w:rFonts w:cs="Times New Roman"/>
      </w:rPr>
    </w:lvl>
    <w:lvl w:ilvl="4" w:tplc="FFB8F558" w:tentative="1">
      <w:start w:val="1"/>
      <w:numFmt w:val="lowerLetter"/>
      <w:lvlText w:val="%5."/>
      <w:lvlJc w:val="left"/>
      <w:pPr>
        <w:ind w:left="3600" w:hanging="360"/>
      </w:pPr>
      <w:rPr>
        <w:rFonts w:cs="Times New Roman"/>
      </w:rPr>
    </w:lvl>
    <w:lvl w:ilvl="5" w:tplc="E8604A70" w:tentative="1">
      <w:start w:val="1"/>
      <w:numFmt w:val="lowerRoman"/>
      <w:lvlText w:val="%6."/>
      <w:lvlJc w:val="right"/>
      <w:pPr>
        <w:ind w:left="4320" w:hanging="180"/>
      </w:pPr>
      <w:rPr>
        <w:rFonts w:cs="Times New Roman"/>
      </w:rPr>
    </w:lvl>
    <w:lvl w:ilvl="6" w:tplc="0A64E508" w:tentative="1">
      <w:start w:val="1"/>
      <w:numFmt w:val="decimal"/>
      <w:lvlText w:val="%7."/>
      <w:lvlJc w:val="left"/>
      <w:pPr>
        <w:ind w:left="5040" w:hanging="360"/>
      </w:pPr>
      <w:rPr>
        <w:rFonts w:cs="Times New Roman"/>
      </w:rPr>
    </w:lvl>
    <w:lvl w:ilvl="7" w:tplc="12025D40" w:tentative="1">
      <w:start w:val="1"/>
      <w:numFmt w:val="lowerLetter"/>
      <w:lvlText w:val="%8."/>
      <w:lvlJc w:val="left"/>
      <w:pPr>
        <w:ind w:left="5760" w:hanging="360"/>
      </w:pPr>
      <w:rPr>
        <w:rFonts w:cs="Times New Roman"/>
      </w:rPr>
    </w:lvl>
    <w:lvl w:ilvl="8" w:tplc="BDEEC8FA" w:tentative="1">
      <w:start w:val="1"/>
      <w:numFmt w:val="lowerRoman"/>
      <w:lvlText w:val="%9."/>
      <w:lvlJc w:val="right"/>
      <w:pPr>
        <w:ind w:left="6480" w:hanging="180"/>
      </w:pPr>
      <w:rPr>
        <w:rFonts w:cs="Times New Roman"/>
      </w:rPr>
    </w:lvl>
  </w:abstractNum>
  <w:abstractNum w:abstractNumId="13" w15:restartNumberingAfterBreak="0">
    <w:nsid w:val="00000013"/>
    <w:multiLevelType w:val="hybridMultilevel"/>
    <w:tmpl w:val="FFFFFFFF"/>
    <w:lvl w:ilvl="0" w:tplc="5D2022A8">
      <w:start w:val="1"/>
      <w:numFmt w:val="bullet"/>
      <w:pStyle w:val="-0"/>
      <w:lvlText w:val=""/>
      <w:lvlJc w:val="left"/>
      <w:pPr>
        <w:ind w:left="124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004F1354"/>
    <w:multiLevelType w:val="hybridMultilevel"/>
    <w:tmpl w:val="FFFFFFFF"/>
    <w:lvl w:ilvl="0" w:tplc="FFFFFFFF">
      <w:start w:val="1"/>
      <w:numFmt w:val="decimal"/>
      <w:lvlText w:val="%1."/>
      <w:lvlJc w:val="left"/>
      <w:pPr>
        <w:tabs>
          <w:tab w:val="num" w:pos="644"/>
        </w:tabs>
        <w:ind w:left="644" w:hanging="360"/>
      </w:pPr>
      <w:rPr>
        <w:rFonts w:cs="Times New Roman" w:hint="default"/>
        <w:b/>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5" w15:restartNumberingAfterBreak="0">
    <w:nsid w:val="016648DB"/>
    <w:multiLevelType w:val="hybridMultilevel"/>
    <w:tmpl w:val="FFFFFFFF"/>
    <w:lvl w:ilvl="0" w:tplc="67660BE8">
      <w:start w:val="9"/>
      <w:numFmt w:val="bullet"/>
      <w:lvlText w:val="-"/>
      <w:lvlJc w:val="left"/>
      <w:pPr>
        <w:tabs>
          <w:tab w:val="num" w:pos="502"/>
        </w:tabs>
        <w:ind w:left="502" w:hanging="360"/>
      </w:pPr>
      <w:rPr>
        <w:rFonts w:ascii="Times New Roman" w:eastAsia="Times New Roman" w:hAnsi="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6" w15:restartNumberingAfterBreak="0">
    <w:nsid w:val="053273AE"/>
    <w:multiLevelType w:val="multilevel"/>
    <w:tmpl w:val="FFFFFFFF"/>
    <w:lvl w:ilvl="0">
      <w:start w:val="3"/>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7" w15:restartNumberingAfterBreak="0">
    <w:nsid w:val="0BB25444"/>
    <w:multiLevelType w:val="hybridMultilevel"/>
    <w:tmpl w:val="FFFFFFFF"/>
    <w:lvl w:ilvl="0" w:tplc="39D657A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8"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10721042"/>
    <w:multiLevelType w:val="multilevel"/>
    <w:tmpl w:val="58A8971C"/>
    <w:lvl w:ilvl="0">
      <w:start w:val="1"/>
      <w:numFmt w:val="decimal"/>
      <w:pStyle w:val="-10"/>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17F96D72"/>
    <w:multiLevelType w:val="hybridMultilevel"/>
    <w:tmpl w:val="FFFFFFFF"/>
    <w:lvl w:ilvl="0" w:tplc="0422000F">
      <w:start w:val="5"/>
      <w:numFmt w:val="decimal"/>
      <w:lvlText w:val="%1."/>
      <w:lvlJc w:val="left"/>
      <w:pPr>
        <w:ind w:left="360" w:hanging="360"/>
      </w:pPr>
      <w:rPr>
        <w:rFonts w:cs="Times New Roman" w:hint="default"/>
      </w:rPr>
    </w:lvl>
    <w:lvl w:ilvl="1" w:tplc="04220019" w:tentative="1">
      <w:start w:val="1"/>
      <w:numFmt w:val="lowerLetter"/>
      <w:lvlText w:val="%2."/>
      <w:lvlJc w:val="left"/>
      <w:pPr>
        <w:ind w:left="1363" w:hanging="360"/>
      </w:pPr>
      <w:rPr>
        <w:rFonts w:cs="Times New Roman"/>
      </w:rPr>
    </w:lvl>
    <w:lvl w:ilvl="2" w:tplc="0422001B" w:tentative="1">
      <w:start w:val="1"/>
      <w:numFmt w:val="lowerRoman"/>
      <w:lvlText w:val="%3."/>
      <w:lvlJc w:val="right"/>
      <w:pPr>
        <w:ind w:left="2083" w:hanging="180"/>
      </w:pPr>
      <w:rPr>
        <w:rFonts w:cs="Times New Roman"/>
      </w:rPr>
    </w:lvl>
    <w:lvl w:ilvl="3" w:tplc="0422000F" w:tentative="1">
      <w:start w:val="1"/>
      <w:numFmt w:val="decimal"/>
      <w:lvlText w:val="%4."/>
      <w:lvlJc w:val="left"/>
      <w:pPr>
        <w:ind w:left="2803" w:hanging="360"/>
      </w:pPr>
      <w:rPr>
        <w:rFonts w:cs="Times New Roman"/>
      </w:rPr>
    </w:lvl>
    <w:lvl w:ilvl="4" w:tplc="04220019" w:tentative="1">
      <w:start w:val="1"/>
      <w:numFmt w:val="lowerLetter"/>
      <w:lvlText w:val="%5."/>
      <w:lvlJc w:val="left"/>
      <w:pPr>
        <w:ind w:left="3523" w:hanging="360"/>
      </w:pPr>
      <w:rPr>
        <w:rFonts w:cs="Times New Roman"/>
      </w:rPr>
    </w:lvl>
    <w:lvl w:ilvl="5" w:tplc="0422001B" w:tentative="1">
      <w:start w:val="1"/>
      <w:numFmt w:val="lowerRoman"/>
      <w:lvlText w:val="%6."/>
      <w:lvlJc w:val="right"/>
      <w:pPr>
        <w:ind w:left="4243" w:hanging="180"/>
      </w:pPr>
      <w:rPr>
        <w:rFonts w:cs="Times New Roman"/>
      </w:rPr>
    </w:lvl>
    <w:lvl w:ilvl="6" w:tplc="0422000F" w:tentative="1">
      <w:start w:val="1"/>
      <w:numFmt w:val="decimal"/>
      <w:lvlText w:val="%7."/>
      <w:lvlJc w:val="left"/>
      <w:pPr>
        <w:ind w:left="4963" w:hanging="360"/>
      </w:pPr>
      <w:rPr>
        <w:rFonts w:cs="Times New Roman"/>
      </w:rPr>
    </w:lvl>
    <w:lvl w:ilvl="7" w:tplc="04220019" w:tentative="1">
      <w:start w:val="1"/>
      <w:numFmt w:val="lowerLetter"/>
      <w:lvlText w:val="%8."/>
      <w:lvlJc w:val="left"/>
      <w:pPr>
        <w:ind w:left="5683" w:hanging="360"/>
      </w:pPr>
      <w:rPr>
        <w:rFonts w:cs="Times New Roman"/>
      </w:rPr>
    </w:lvl>
    <w:lvl w:ilvl="8" w:tplc="0422001B" w:tentative="1">
      <w:start w:val="1"/>
      <w:numFmt w:val="lowerRoman"/>
      <w:lvlText w:val="%9."/>
      <w:lvlJc w:val="right"/>
      <w:pPr>
        <w:ind w:left="6403" w:hanging="180"/>
      </w:pPr>
      <w:rPr>
        <w:rFonts w:cs="Times New Roman"/>
      </w:rPr>
    </w:lvl>
  </w:abstractNum>
  <w:abstractNum w:abstractNumId="21" w15:restartNumberingAfterBreak="0">
    <w:nsid w:val="1DA7581E"/>
    <w:multiLevelType w:val="hybridMultilevel"/>
    <w:tmpl w:val="FFFFFFFF"/>
    <w:lvl w:ilvl="0" w:tplc="39D657A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2" w15:restartNumberingAfterBreak="0">
    <w:nsid w:val="1F301B09"/>
    <w:multiLevelType w:val="hybridMultilevel"/>
    <w:tmpl w:val="FFFFFFFF"/>
    <w:lvl w:ilvl="0" w:tplc="0D1AEFA4">
      <w:start w:val="11"/>
      <w:numFmt w:val="bullet"/>
      <w:lvlText w:val="-"/>
      <w:lvlJc w:val="left"/>
      <w:pPr>
        <w:ind w:left="1635"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1F5D5DFF"/>
    <w:multiLevelType w:val="hybridMultilevel"/>
    <w:tmpl w:val="FFFFFFFF"/>
    <w:lvl w:ilvl="0" w:tplc="3ECECFC0">
      <w:start w:val="4"/>
      <w:numFmt w:val="decimal"/>
      <w:lvlText w:val="%1."/>
      <w:lvlJc w:val="left"/>
      <w:pPr>
        <w:ind w:left="643" w:hanging="360"/>
      </w:pPr>
      <w:rPr>
        <w:rFonts w:cs="Times New Roman" w:hint="default"/>
      </w:rPr>
    </w:lvl>
    <w:lvl w:ilvl="1" w:tplc="04220019" w:tentative="1">
      <w:start w:val="1"/>
      <w:numFmt w:val="lowerLetter"/>
      <w:lvlText w:val="%2."/>
      <w:lvlJc w:val="left"/>
      <w:pPr>
        <w:ind w:left="1363" w:hanging="360"/>
      </w:pPr>
      <w:rPr>
        <w:rFonts w:cs="Times New Roman"/>
      </w:rPr>
    </w:lvl>
    <w:lvl w:ilvl="2" w:tplc="0422001B" w:tentative="1">
      <w:start w:val="1"/>
      <w:numFmt w:val="lowerRoman"/>
      <w:lvlText w:val="%3."/>
      <w:lvlJc w:val="right"/>
      <w:pPr>
        <w:ind w:left="2083" w:hanging="180"/>
      </w:pPr>
      <w:rPr>
        <w:rFonts w:cs="Times New Roman"/>
      </w:rPr>
    </w:lvl>
    <w:lvl w:ilvl="3" w:tplc="0422000F" w:tentative="1">
      <w:start w:val="1"/>
      <w:numFmt w:val="decimal"/>
      <w:lvlText w:val="%4."/>
      <w:lvlJc w:val="left"/>
      <w:pPr>
        <w:ind w:left="2803" w:hanging="360"/>
      </w:pPr>
      <w:rPr>
        <w:rFonts w:cs="Times New Roman"/>
      </w:rPr>
    </w:lvl>
    <w:lvl w:ilvl="4" w:tplc="04220019" w:tentative="1">
      <w:start w:val="1"/>
      <w:numFmt w:val="lowerLetter"/>
      <w:lvlText w:val="%5."/>
      <w:lvlJc w:val="left"/>
      <w:pPr>
        <w:ind w:left="3523" w:hanging="360"/>
      </w:pPr>
      <w:rPr>
        <w:rFonts w:cs="Times New Roman"/>
      </w:rPr>
    </w:lvl>
    <w:lvl w:ilvl="5" w:tplc="0422001B" w:tentative="1">
      <w:start w:val="1"/>
      <w:numFmt w:val="lowerRoman"/>
      <w:lvlText w:val="%6."/>
      <w:lvlJc w:val="right"/>
      <w:pPr>
        <w:ind w:left="4243" w:hanging="180"/>
      </w:pPr>
      <w:rPr>
        <w:rFonts w:cs="Times New Roman"/>
      </w:rPr>
    </w:lvl>
    <w:lvl w:ilvl="6" w:tplc="0422000F" w:tentative="1">
      <w:start w:val="1"/>
      <w:numFmt w:val="decimal"/>
      <w:lvlText w:val="%7."/>
      <w:lvlJc w:val="left"/>
      <w:pPr>
        <w:ind w:left="4963" w:hanging="360"/>
      </w:pPr>
      <w:rPr>
        <w:rFonts w:cs="Times New Roman"/>
      </w:rPr>
    </w:lvl>
    <w:lvl w:ilvl="7" w:tplc="04220019" w:tentative="1">
      <w:start w:val="1"/>
      <w:numFmt w:val="lowerLetter"/>
      <w:lvlText w:val="%8."/>
      <w:lvlJc w:val="left"/>
      <w:pPr>
        <w:ind w:left="5683" w:hanging="360"/>
      </w:pPr>
      <w:rPr>
        <w:rFonts w:cs="Times New Roman"/>
      </w:rPr>
    </w:lvl>
    <w:lvl w:ilvl="8" w:tplc="0422001B" w:tentative="1">
      <w:start w:val="1"/>
      <w:numFmt w:val="lowerRoman"/>
      <w:lvlText w:val="%9."/>
      <w:lvlJc w:val="right"/>
      <w:pPr>
        <w:ind w:left="6403" w:hanging="180"/>
      </w:pPr>
      <w:rPr>
        <w:rFonts w:cs="Times New Roman"/>
      </w:rPr>
    </w:lvl>
  </w:abstractNum>
  <w:abstractNum w:abstractNumId="24" w15:restartNumberingAfterBreak="0">
    <w:nsid w:val="225838A3"/>
    <w:multiLevelType w:val="hybridMultilevel"/>
    <w:tmpl w:val="252C70FA"/>
    <w:lvl w:ilvl="0" w:tplc="B0BCB9DC">
      <w:start w:val="11"/>
      <w:numFmt w:val="bullet"/>
      <w:lvlText w:val="-"/>
      <w:lvlJc w:val="left"/>
      <w:pPr>
        <w:ind w:left="720" w:hanging="360"/>
      </w:pPr>
      <w:rPr>
        <w:rFonts w:ascii="Times New Roman" w:eastAsia="Times New Roman" w:hAnsi="Times New Roman" w:hint="default"/>
        <w:sz w:val="24"/>
      </w:rPr>
    </w:lvl>
    <w:lvl w:ilvl="1" w:tplc="20000003">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4E05D29"/>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6D60D5C"/>
    <w:multiLevelType w:val="multilevel"/>
    <w:tmpl w:val="900E14FA"/>
    <w:lvl w:ilvl="0">
      <w:start w:val="4"/>
      <w:numFmt w:val="decimal"/>
      <w:lvlText w:val="%1."/>
      <w:lvlJc w:val="left"/>
      <w:pPr>
        <w:ind w:left="360" w:hanging="360"/>
      </w:pPr>
      <w:rPr>
        <w:rFonts w:cs="Times New Roman" w:hint="default"/>
        <w:b/>
        <w:i w:val="0"/>
      </w:rPr>
    </w:lvl>
    <w:lvl w:ilvl="1">
      <w:start w:val="1"/>
      <w:numFmt w:val="decimal"/>
      <w:lvlText w:val="%1.%2."/>
      <w:lvlJc w:val="left"/>
      <w:pPr>
        <w:ind w:left="1040" w:hanging="36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2760" w:hanging="72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480" w:hanging="108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200" w:hanging="1440"/>
      </w:pPr>
      <w:rPr>
        <w:rFonts w:cs="Times New Roman" w:hint="default"/>
      </w:rPr>
    </w:lvl>
    <w:lvl w:ilvl="8">
      <w:start w:val="1"/>
      <w:numFmt w:val="decimal"/>
      <w:lvlText w:val="%1.%2.%3.%4.%5.%6.%7.%8.%9."/>
      <w:lvlJc w:val="left"/>
      <w:pPr>
        <w:ind w:left="7240" w:hanging="1800"/>
      </w:pPr>
      <w:rPr>
        <w:rFonts w:cs="Times New Roman" w:hint="default"/>
      </w:rPr>
    </w:lvl>
  </w:abstractNum>
  <w:abstractNum w:abstractNumId="27" w15:restartNumberingAfterBreak="0">
    <w:nsid w:val="275E6D76"/>
    <w:multiLevelType w:val="multilevel"/>
    <w:tmpl w:val="0BA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FC7FD0"/>
    <w:multiLevelType w:val="hybridMultilevel"/>
    <w:tmpl w:val="C08E791E"/>
    <w:lvl w:ilvl="0" w:tplc="1CA8CE3E">
      <w:start w:val="9"/>
      <w:numFmt w:val="decimal"/>
      <w:lvlText w:val="%1."/>
      <w:lvlJc w:val="left"/>
      <w:pPr>
        <w:ind w:left="2062" w:hanging="360"/>
      </w:pPr>
      <w:rPr>
        <w:rFonts w:cs="Times New Roman" w:hint="default"/>
      </w:rPr>
    </w:lvl>
    <w:lvl w:ilvl="1" w:tplc="04220019" w:tentative="1">
      <w:start w:val="1"/>
      <w:numFmt w:val="lowerLetter"/>
      <w:lvlText w:val="%2."/>
      <w:lvlJc w:val="left"/>
      <w:pPr>
        <w:ind w:left="4625" w:hanging="360"/>
      </w:pPr>
      <w:rPr>
        <w:rFonts w:cs="Times New Roman"/>
      </w:rPr>
    </w:lvl>
    <w:lvl w:ilvl="2" w:tplc="0422001B" w:tentative="1">
      <w:start w:val="1"/>
      <w:numFmt w:val="lowerRoman"/>
      <w:lvlText w:val="%3."/>
      <w:lvlJc w:val="right"/>
      <w:pPr>
        <w:ind w:left="5345" w:hanging="180"/>
      </w:pPr>
      <w:rPr>
        <w:rFonts w:cs="Times New Roman"/>
      </w:rPr>
    </w:lvl>
    <w:lvl w:ilvl="3" w:tplc="0422000F" w:tentative="1">
      <w:start w:val="1"/>
      <w:numFmt w:val="decimal"/>
      <w:lvlText w:val="%4."/>
      <w:lvlJc w:val="left"/>
      <w:pPr>
        <w:ind w:left="6065" w:hanging="360"/>
      </w:pPr>
      <w:rPr>
        <w:rFonts w:cs="Times New Roman"/>
      </w:rPr>
    </w:lvl>
    <w:lvl w:ilvl="4" w:tplc="04220019" w:tentative="1">
      <w:start w:val="1"/>
      <w:numFmt w:val="lowerLetter"/>
      <w:lvlText w:val="%5."/>
      <w:lvlJc w:val="left"/>
      <w:pPr>
        <w:ind w:left="6785" w:hanging="360"/>
      </w:pPr>
      <w:rPr>
        <w:rFonts w:cs="Times New Roman"/>
      </w:rPr>
    </w:lvl>
    <w:lvl w:ilvl="5" w:tplc="0422001B" w:tentative="1">
      <w:start w:val="1"/>
      <w:numFmt w:val="lowerRoman"/>
      <w:lvlText w:val="%6."/>
      <w:lvlJc w:val="right"/>
      <w:pPr>
        <w:ind w:left="7505" w:hanging="180"/>
      </w:pPr>
      <w:rPr>
        <w:rFonts w:cs="Times New Roman"/>
      </w:rPr>
    </w:lvl>
    <w:lvl w:ilvl="6" w:tplc="0422000F" w:tentative="1">
      <w:start w:val="1"/>
      <w:numFmt w:val="decimal"/>
      <w:lvlText w:val="%7."/>
      <w:lvlJc w:val="left"/>
      <w:pPr>
        <w:ind w:left="8225" w:hanging="360"/>
      </w:pPr>
      <w:rPr>
        <w:rFonts w:cs="Times New Roman"/>
      </w:rPr>
    </w:lvl>
    <w:lvl w:ilvl="7" w:tplc="04220019" w:tentative="1">
      <w:start w:val="1"/>
      <w:numFmt w:val="lowerLetter"/>
      <w:lvlText w:val="%8."/>
      <w:lvlJc w:val="left"/>
      <w:pPr>
        <w:ind w:left="8945" w:hanging="360"/>
      </w:pPr>
      <w:rPr>
        <w:rFonts w:cs="Times New Roman"/>
      </w:rPr>
    </w:lvl>
    <w:lvl w:ilvl="8" w:tplc="0422001B" w:tentative="1">
      <w:start w:val="1"/>
      <w:numFmt w:val="lowerRoman"/>
      <w:lvlText w:val="%9."/>
      <w:lvlJc w:val="right"/>
      <w:pPr>
        <w:ind w:left="9665" w:hanging="180"/>
      </w:pPr>
      <w:rPr>
        <w:rFonts w:cs="Times New Roman"/>
      </w:rPr>
    </w:lvl>
  </w:abstractNum>
  <w:abstractNum w:abstractNumId="29" w15:restartNumberingAfterBreak="0">
    <w:nsid w:val="29375C93"/>
    <w:multiLevelType w:val="hybridMultilevel"/>
    <w:tmpl w:val="8640A858"/>
    <w:lvl w:ilvl="0" w:tplc="434058B4">
      <w:start w:val="8"/>
      <w:numFmt w:val="decimal"/>
      <w:lvlText w:val="%1."/>
      <w:lvlJc w:val="left"/>
      <w:pPr>
        <w:ind w:left="4265" w:hanging="360"/>
      </w:pPr>
      <w:rPr>
        <w:rFonts w:hint="default"/>
      </w:rPr>
    </w:lvl>
    <w:lvl w:ilvl="1" w:tplc="04220019" w:tentative="1">
      <w:start w:val="1"/>
      <w:numFmt w:val="lowerLetter"/>
      <w:lvlText w:val="%2."/>
      <w:lvlJc w:val="left"/>
      <w:pPr>
        <w:ind w:left="4985" w:hanging="360"/>
      </w:pPr>
    </w:lvl>
    <w:lvl w:ilvl="2" w:tplc="0422001B" w:tentative="1">
      <w:start w:val="1"/>
      <w:numFmt w:val="lowerRoman"/>
      <w:lvlText w:val="%3."/>
      <w:lvlJc w:val="right"/>
      <w:pPr>
        <w:ind w:left="5705" w:hanging="180"/>
      </w:pPr>
    </w:lvl>
    <w:lvl w:ilvl="3" w:tplc="0422000F" w:tentative="1">
      <w:start w:val="1"/>
      <w:numFmt w:val="decimal"/>
      <w:lvlText w:val="%4."/>
      <w:lvlJc w:val="left"/>
      <w:pPr>
        <w:ind w:left="6425" w:hanging="360"/>
      </w:pPr>
    </w:lvl>
    <w:lvl w:ilvl="4" w:tplc="04220019" w:tentative="1">
      <w:start w:val="1"/>
      <w:numFmt w:val="lowerLetter"/>
      <w:lvlText w:val="%5."/>
      <w:lvlJc w:val="left"/>
      <w:pPr>
        <w:ind w:left="7145" w:hanging="360"/>
      </w:pPr>
    </w:lvl>
    <w:lvl w:ilvl="5" w:tplc="0422001B" w:tentative="1">
      <w:start w:val="1"/>
      <w:numFmt w:val="lowerRoman"/>
      <w:lvlText w:val="%6."/>
      <w:lvlJc w:val="right"/>
      <w:pPr>
        <w:ind w:left="7865" w:hanging="180"/>
      </w:pPr>
    </w:lvl>
    <w:lvl w:ilvl="6" w:tplc="0422000F" w:tentative="1">
      <w:start w:val="1"/>
      <w:numFmt w:val="decimal"/>
      <w:lvlText w:val="%7."/>
      <w:lvlJc w:val="left"/>
      <w:pPr>
        <w:ind w:left="8585" w:hanging="360"/>
      </w:pPr>
    </w:lvl>
    <w:lvl w:ilvl="7" w:tplc="04220019" w:tentative="1">
      <w:start w:val="1"/>
      <w:numFmt w:val="lowerLetter"/>
      <w:lvlText w:val="%8."/>
      <w:lvlJc w:val="left"/>
      <w:pPr>
        <w:ind w:left="9305" w:hanging="360"/>
      </w:pPr>
    </w:lvl>
    <w:lvl w:ilvl="8" w:tplc="0422001B" w:tentative="1">
      <w:start w:val="1"/>
      <w:numFmt w:val="lowerRoman"/>
      <w:lvlText w:val="%9."/>
      <w:lvlJc w:val="right"/>
      <w:pPr>
        <w:ind w:left="10025" w:hanging="180"/>
      </w:pPr>
    </w:lvl>
  </w:abstractNum>
  <w:abstractNum w:abstractNumId="30" w15:restartNumberingAfterBreak="0">
    <w:nsid w:val="2D832F3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2DAF4408"/>
    <w:multiLevelType w:val="hybridMultilevel"/>
    <w:tmpl w:val="FFFFFFFF"/>
    <w:lvl w:ilvl="0" w:tplc="0422000F">
      <w:start w:val="8"/>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2" w15:restartNumberingAfterBreak="0">
    <w:nsid w:val="2E6E7F58"/>
    <w:multiLevelType w:val="hybridMultilevel"/>
    <w:tmpl w:val="FFFFFFFF"/>
    <w:lvl w:ilvl="0" w:tplc="A1AA76EC">
      <w:start w:val="14"/>
      <w:numFmt w:val="decimal"/>
      <w:lvlText w:val="%1."/>
      <w:lvlJc w:val="left"/>
      <w:pPr>
        <w:tabs>
          <w:tab w:val="num" w:pos="972"/>
        </w:tabs>
        <w:ind w:left="972" w:hanging="40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3" w15:restartNumberingAfterBreak="0">
    <w:nsid w:val="2F3C5189"/>
    <w:multiLevelType w:val="singleLevel"/>
    <w:tmpl w:val="FFFFFFFF"/>
    <w:lvl w:ilvl="0">
      <w:start w:val="1"/>
      <w:numFmt w:val="decimal"/>
      <w:pStyle w:val="11"/>
      <w:lvlText w:val="%1."/>
      <w:lvlJc w:val="left"/>
      <w:pPr>
        <w:tabs>
          <w:tab w:val="num" w:pos="360"/>
        </w:tabs>
        <w:ind w:left="360" w:hanging="360"/>
      </w:pPr>
      <w:rPr>
        <w:rFonts w:cs="Times New Roman"/>
      </w:rPr>
    </w:lvl>
  </w:abstractNum>
  <w:abstractNum w:abstractNumId="34" w15:restartNumberingAfterBreak="0">
    <w:nsid w:val="315C53CD"/>
    <w:multiLevelType w:val="hybridMultilevel"/>
    <w:tmpl w:val="FFFFFFFF"/>
    <w:lvl w:ilvl="0" w:tplc="03B8256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412E87"/>
    <w:multiLevelType w:val="multilevel"/>
    <w:tmpl w:val="6546ADCC"/>
    <w:lvl w:ilvl="0">
      <w:start w:val="7"/>
      <w:numFmt w:val="decimal"/>
      <w:lvlText w:val="%1."/>
      <w:lvlJc w:val="left"/>
      <w:pPr>
        <w:ind w:left="480" w:hanging="480"/>
      </w:pPr>
      <w:rPr>
        <w:rFonts w:cs="Times New Roman" w:hint="default"/>
      </w:rPr>
    </w:lvl>
    <w:lvl w:ilvl="1">
      <w:start w:val="11"/>
      <w:numFmt w:val="decimal"/>
      <w:lvlText w:val="%1.%2."/>
      <w:lvlJc w:val="left"/>
      <w:pPr>
        <w:ind w:left="1160" w:hanging="48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2760" w:hanging="72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480" w:hanging="108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200" w:hanging="144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6" w15:restartNumberingAfterBreak="0">
    <w:nsid w:val="4DF7405E"/>
    <w:multiLevelType w:val="hybridMultilevel"/>
    <w:tmpl w:val="FFFFFFFF"/>
    <w:lvl w:ilvl="0" w:tplc="F880F8AA">
      <w:start w:val="1"/>
      <w:numFmt w:val="decimal"/>
      <w:lvlText w:val="%1)"/>
      <w:lvlJc w:val="left"/>
      <w:pPr>
        <w:ind w:left="360" w:hanging="360"/>
      </w:pPr>
      <w:rPr>
        <w:rFonts w:cs="Times New Roman" w:hint="default"/>
        <w:b w:val="0"/>
        <w:b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7" w15:restartNumberingAfterBreak="0">
    <w:nsid w:val="527E6150"/>
    <w:multiLevelType w:val="hybridMultilevel"/>
    <w:tmpl w:val="0BBA23A8"/>
    <w:lvl w:ilvl="0" w:tplc="B58684C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54267FE1"/>
    <w:multiLevelType w:val="hybridMultilevel"/>
    <w:tmpl w:val="FFFFFFFF"/>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9" w15:restartNumberingAfterBreak="0">
    <w:nsid w:val="598C1042"/>
    <w:multiLevelType w:val="hybridMultilevel"/>
    <w:tmpl w:val="F5009106"/>
    <w:lvl w:ilvl="0" w:tplc="04220001">
      <w:start w:val="12"/>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EB05855"/>
    <w:multiLevelType w:val="hybridMultilevel"/>
    <w:tmpl w:val="FFFFFFFF"/>
    <w:lvl w:ilvl="0" w:tplc="4D3C70C8">
      <w:start w:val="1"/>
      <w:numFmt w:val="decimal"/>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41" w15:restartNumberingAfterBreak="0">
    <w:nsid w:val="6D6E572C"/>
    <w:multiLevelType w:val="hybridMultilevel"/>
    <w:tmpl w:val="0C4C32F0"/>
    <w:lvl w:ilvl="0" w:tplc="B58684C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B6B7E03"/>
    <w:multiLevelType w:val="multilevel"/>
    <w:tmpl w:val="FFFFFFFF"/>
    <w:lvl w:ilvl="0">
      <w:start w:val="1"/>
      <w:numFmt w:val="decimal"/>
      <w:lvlText w:val="%1."/>
      <w:lvlJc w:val="left"/>
      <w:pPr>
        <w:tabs>
          <w:tab w:val="num" w:pos="360"/>
        </w:tabs>
        <w:ind w:left="360" w:hanging="360"/>
      </w:pPr>
      <w:rPr>
        <w:rFonts w:cs="Times New Roman" w:hint="default"/>
        <w:b w:val="0"/>
        <w:i w:val="0"/>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18"/>
  </w:num>
  <w:num w:numId="2">
    <w:abstractNumId w:val="19"/>
  </w:num>
  <w:num w:numId="3">
    <w:abstractNumId w:val="33"/>
    <w:lvlOverride w:ilvl="0">
      <w:startOverride w:val="1"/>
    </w:lvlOverride>
  </w:num>
  <w:num w:numId="4">
    <w:abstractNumId w:val="8"/>
  </w:num>
  <w:num w:numId="5">
    <w:abstractNumId w:val="0"/>
  </w:num>
  <w:num w:numId="6">
    <w:abstractNumId w:val="12"/>
  </w:num>
  <w:num w:numId="7">
    <w:abstractNumId w:val="2"/>
  </w:num>
  <w:num w:numId="8">
    <w:abstractNumId w:val="10"/>
  </w:num>
  <w:num w:numId="9">
    <w:abstractNumId w:val="11"/>
  </w:num>
  <w:num w:numId="10">
    <w:abstractNumId w:val="9"/>
  </w:num>
  <w:num w:numId="11">
    <w:abstractNumId w:val="13"/>
  </w:num>
  <w:num w:numId="12">
    <w:abstractNumId w:val="5"/>
  </w:num>
  <w:num w:numId="13">
    <w:abstractNumId w:val="6"/>
  </w:num>
  <w:num w:numId="14">
    <w:abstractNumId w:val="3"/>
  </w:num>
  <w:num w:numId="15">
    <w:abstractNumId w:val="7"/>
  </w:num>
  <w:num w:numId="16">
    <w:abstractNumId w:val="4"/>
  </w:num>
  <w:num w:numId="17">
    <w:abstractNumId w:val="28"/>
  </w:num>
  <w:num w:numId="18">
    <w:abstractNumId w:val="39"/>
  </w:num>
  <w:num w:numId="19">
    <w:abstractNumId w:val="29"/>
  </w:num>
  <w:num w:numId="20">
    <w:abstractNumId w:val="27"/>
  </w:num>
  <w:num w:numId="21">
    <w:abstractNumId w:val="40"/>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8"/>
  </w:num>
  <w:num w:numId="25">
    <w:abstractNumId w:val="25"/>
  </w:num>
  <w:num w:numId="26">
    <w:abstractNumId w:val="32"/>
  </w:num>
  <w:num w:numId="27">
    <w:abstractNumId w:val="22"/>
  </w:num>
  <w:num w:numId="28">
    <w:abstractNumId w:val="20"/>
  </w:num>
  <w:num w:numId="29">
    <w:abstractNumId w:val="23"/>
  </w:num>
  <w:num w:numId="30">
    <w:abstractNumId w:val="21"/>
  </w:num>
  <w:num w:numId="31">
    <w:abstractNumId w:val="1"/>
  </w:num>
  <w:num w:numId="32">
    <w:abstractNumId w:val="30"/>
  </w:num>
  <w:num w:numId="33">
    <w:abstractNumId w:val="16"/>
  </w:num>
  <w:num w:numId="34">
    <w:abstractNumId w:val="15"/>
  </w:num>
  <w:num w:numId="35">
    <w:abstractNumId w:val="36"/>
  </w:num>
  <w:num w:numId="36">
    <w:abstractNumId w:val="34"/>
  </w:num>
  <w:num w:numId="37">
    <w:abstractNumId w:val="14"/>
  </w:num>
  <w:num w:numId="38">
    <w:abstractNumId w:val="31"/>
  </w:num>
  <w:num w:numId="39">
    <w:abstractNumId w:val="24"/>
  </w:num>
  <w:num w:numId="40">
    <w:abstractNumId w:val="35"/>
  </w:num>
  <w:num w:numId="41">
    <w:abstractNumId w:val="26"/>
  </w:num>
  <w:num w:numId="42">
    <w:abstractNumId w:val="41"/>
  </w:num>
  <w:num w:numId="43">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458"/>
    <w:rsid w:val="003A6AE5"/>
    <w:rsid w:val="003F6F9F"/>
    <w:rsid w:val="004059A5"/>
    <w:rsid w:val="0043697F"/>
    <w:rsid w:val="00456E48"/>
    <w:rsid w:val="0046254E"/>
    <w:rsid w:val="004F1D57"/>
    <w:rsid w:val="004F2131"/>
    <w:rsid w:val="006022BC"/>
    <w:rsid w:val="006372BA"/>
    <w:rsid w:val="00666FCF"/>
    <w:rsid w:val="006863F8"/>
    <w:rsid w:val="00687914"/>
    <w:rsid w:val="006F7B70"/>
    <w:rsid w:val="00700510"/>
    <w:rsid w:val="00734A9F"/>
    <w:rsid w:val="00752BD1"/>
    <w:rsid w:val="0077071F"/>
    <w:rsid w:val="00791997"/>
    <w:rsid w:val="007E66E9"/>
    <w:rsid w:val="008130F3"/>
    <w:rsid w:val="00846C19"/>
    <w:rsid w:val="008C4CAF"/>
    <w:rsid w:val="00940874"/>
    <w:rsid w:val="00984511"/>
    <w:rsid w:val="009A7614"/>
    <w:rsid w:val="009C624E"/>
    <w:rsid w:val="00A3442C"/>
    <w:rsid w:val="00A36331"/>
    <w:rsid w:val="00A40AF6"/>
    <w:rsid w:val="00A500A8"/>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342CC"/>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2">
    <w:name w:val="heading 1"/>
    <w:basedOn w:val="a0"/>
    <w:link w:val="13"/>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0">
    <w:name w:val="heading 2"/>
    <w:basedOn w:val="a0"/>
    <w:next w:val="a0"/>
    <w:link w:val="21"/>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0">
    <w:name w:val="heading 4"/>
    <w:basedOn w:val="a0"/>
    <w:next w:val="a0"/>
    <w:link w:val="41"/>
    <w:uiPriority w:val="9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0">
    <w:name w:val="heading 5"/>
    <w:basedOn w:val="a0"/>
    <w:next w:val="a0"/>
    <w:link w:val="51"/>
    <w:uiPriority w:val="99"/>
    <w:qFormat/>
    <w:rsid w:val="001B5385"/>
    <w:pPr>
      <w:keepNext/>
      <w:keepLines/>
      <w:spacing w:before="220" w:after="40" w:line="259" w:lineRule="auto"/>
      <w:outlineLvl w:val="4"/>
    </w:pPr>
    <w:rPr>
      <w:rFonts w:ascii="Calibri" w:eastAsia="Calibri" w:hAnsi="Calibri" w:cs="Calibri"/>
      <w:b/>
      <w:lang w:val="uk-UA" w:eastAsia="uk-UA"/>
    </w:rPr>
  </w:style>
  <w:style w:type="paragraph" w:styleId="60">
    <w:name w:val="heading 6"/>
    <w:basedOn w:val="a0"/>
    <w:next w:val="a0"/>
    <w:link w:val="61"/>
    <w:uiPriority w:val="9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7">
    <w:name w:val="heading 7"/>
    <w:basedOn w:val="a0"/>
    <w:next w:val="a0"/>
    <w:link w:val="70"/>
    <w:uiPriority w:val="99"/>
    <w:qFormat/>
    <w:rsid w:val="009C624E"/>
    <w:pPr>
      <w:spacing w:before="240" w:after="60" w:line="240" w:lineRule="auto"/>
      <w:outlineLvl w:val="6"/>
    </w:pPr>
    <w:rPr>
      <w:rFonts w:ascii="Times New Roman" w:eastAsia="Times New Roman" w:hAnsi="Times New Roman" w:cs="Times New Roman"/>
      <w:sz w:val="24"/>
      <w:szCs w:val="24"/>
      <w:lang w:val="uk-UA" w:eastAsia="uk-UA"/>
    </w:rPr>
  </w:style>
  <w:style w:type="paragraph" w:styleId="8">
    <w:name w:val="heading 8"/>
    <w:basedOn w:val="a0"/>
    <w:next w:val="a0"/>
    <w:link w:val="80"/>
    <w:uiPriority w:val="99"/>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uiPriority w:val="99"/>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uiPriority w:val="99"/>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Текст таблицы,тв-Абзац списка"/>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2">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3">
    <w:name w:val="Заголовок 1 Знак"/>
    <w:basedOn w:val="a1"/>
    <w:link w:val="12"/>
    <w:uiPriority w:val="9"/>
    <w:rsid w:val="00070E1A"/>
    <w:rPr>
      <w:rFonts w:ascii="Times New Roman" w:eastAsia="Times New Roman" w:hAnsi="Times New Roman" w:cs="Times New Roman"/>
      <w:b/>
      <w:bCs/>
      <w:sz w:val="24"/>
      <w:szCs w:val="24"/>
      <w:lang w:val="uk-UA"/>
    </w:rPr>
  </w:style>
  <w:style w:type="numbering" w:customStyle="1" w:styleId="14">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1">
    <w:name w:val="Заголовок 2 Знак"/>
    <w:basedOn w:val="a1"/>
    <w:link w:val="20"/>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1">
    <w:name w:val="Заголовок 4 Знак"/>
    <w:basedOn w:val="a1"/>
    <w:link w:val="40"/>
    <w:uiPriority w:val="99"/>
    <w:rsid w:val="001B5385"/>
    <w:rPr>
      <w:rFonts w:ascii="Calibri" w:eastAsia="Calibri" w:hAnsi="Calibri" w:cs="Calibri"/>
      <w:b/>
      <w:sz w:val="24"/>
      <w:szCs w:val="24"/>
      <w:lang w:val="uk-UA" w:eastAsia="uk-UA"/>
    </w:rPr>
  </w:style>
  <w:style w:type="character" w:customStyle="1" w:styleId="51">
    <w:name w:val="Заголовок 5 Знак"/>
    <w:basedOn w:val="a1"/>
    <w:link w:val="50"/>
    <w:uiPriority w:val="99"/>
    <w:rsid w:val="001B5385"/>
    <w:rPr>
      <w:rFonts w:ascii="Calibri" w:eastAsia="Calibri" w:hAnsi="Calibri" w:cs="Calibri"/>
      <w:b/>
      <w:lang w:val="uk-UA" w:eastAsia="uk-UA"/>
    </w:rPr>
  </w:style>
  <w:style w:type="character" w:customStyle="1" w:styleId="61">
    <w:name w:val="Заголовок 6 Знак"/>
    <w:basedOn w:val="a1"/>
    <w:link w:val="60"/>
    <w:uiPriority w:val="99"/>
    <w:rsid w:val="001B5385"/>
    <w:rPr>
      <w:rFonts w:ascii="Calibri" w:eastAsia="Calibri" w:hAnsi="Calibri" w:cs="Calibri"/>
      <w:b/>
      <w:sz w:val="20"/>
      <w:szCs w:val="20"/>
      <w:lang w:val="uk-UA" w:eastAsia="uk-UA"/>
    </w:rPr>
  </w:style>
  <w:style w:type="character" w:customStyle="1" w:styleId="80">
    <w:name w:val="Заголовок 8 Знак"/>
    <w:basedOn w:val="a1"/>
    <w:link w:val="8"/>
    <w:uiPriority w:val="99"/>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uiPriority w:val="99"/>
    <w:rsid w:val="001B5385"/>
    <w:rPr>
      <w:rFonts w:ascii="Cambria" w:eastAsia="Calibri" w:hAnsi="Cambria" w:cs="Times New Roman"/>
      <w:lang w:val="uk-UA" w:eastAsia="uk-UA"/>
    </w:rPr>
  </w:style>
  <w:style w:type="numbering" w:customStyle="1" w:styleId="23">
    <w:name w:val="Нет списка2"/>
    <w:next w:val="a3"/>
    <w:uiPriority w:val="99"/>
    <w:semiHidden/>
    <w:unhideWhenUsed/>
    <w:rsid w:val="001B5385"/>
  </w:style>
  <w:style w:type="paragraph" w:styleId="af4">
    <w:name w:val="Subtitle"/>
    <w:basedOn w:val="a0"/>
    <w:next w:val="a0"/>
    <w:link w:val="af5"/>
    <w:uiPriority w:val="11"/>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uiPriority w:val="11"/>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basedOn w:val="a1"/>
    <w:uiPriority w:val="99"/>
    <w:unhideWhenUsed/>
    <w:rsid w:val="001B5385"/>
    <w:rPr>
      <w:color w:val="0563C1"/>
      <w:u w:val="single"/>
    </w:rPr>
  </w:style>
  <w:style w:type="character" w:customStyle="1" w:styleId="16">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uiPriority w:val="99"/>
    <w:rsid w:val="001B5385"/>
    <w:rPr>
      <w:rFonts w:cs="Times New Roman"/>
    </w:rPr>
  </w:style>
  <w:style w:type="paragraph" w:styleId="32">
    <w:name w:val="Body Text 3"/>
    <w:basedOn w:val="a0"/>
    <w:link w:val="33"/>
    <w:uiPriority w:val="99"/>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uiPriority w:val="99"/>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uiPriority w:val="99"/>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uiPriority w:val="99"/>
    <w:rsid w:val="001B5385"/>
    <w:rPr>
      <w:rFonts w:ascii="Times New Roman" w:eastAsia="Calibri" w:hAnsi="Times New Roman" w:cs="Times New Roman"/>
      <w:sz w:val="16"/>
      <w:szCs w:val="16"/>
      <w:lang w:eastAsia="ru-RU"/>
    </w:rPr>
  </w:style>
  <w:style w:type="character" w:customStyle="1" w:styleId="17">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8">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8"/>
    <w:locked/>
    <w:rsid w:val="001B5385"/>
    <w:rPr>
      <w:rFonts w:ascii="Times New Roman" w:eastAsia="Calibri" w:hAnsi="Times New Roman" w:cs="Times New Roman"/>
      <w:sz w:val="24"/>
      <w:szCs w:val="20"/>
      <w:lang w:val="uk-UA" w:eastAsia="ru-RU"/>
    </w:rPr>
  </w:style>
  <w:style w:type="paragraph" w:styleId="24">
    <w:name w:val="Body Text Indent 2"/>
    <w:basedOn w:val="a0"/>
    <w:link w:val="25"/>
    <w:uiPriority w:val="99"/>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5">
    <w:name w:val="Основной текст с отступом 2 Знак"/>
    <w:basedOn w:val="a1"/>
    <w:link w:val="24"/>
    <w:uiPriority w:val="99"/>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6">
    <w:name w:val="Основной текст 2 Знак"/>
    <w:link w:val="27"/>
    <w:uiPriority w:val="99"/>
    <w:locked/>
    <w:rsid w:val="001B5385"/>
  </w:style>
  <w:style w:type="paragraph" w:styleId="27">
    <w:name w:val="Body Text 2"/>
    <w:basedOn w:val="a0"/>
    <w:link w:val="26"/>
    <w:uiPriority w:val="99"/>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uiPriority w:val="9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uiPriority w:val="99"/>
    <w:rsid w:val="001B5385"/>
    <w:rPr>
      <w:rFonts w:ascii="Calibri" w:eastAsia="Calibri" w:hAnsi="Calibri" w:cs="Times New Roman"/>
      <w:lang w:val="uk-UA"/>
    </w:rPr>
  </w:style>
  <w:style w:type="paragraph" w:customStyle="1" w:styleId="19">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8">
    <w:name w:val="Основний текст (2)_"/>
    <w:link w:val="29"/>
    <w:locked/>
    <w:rsid w:val="001B5385"/>
    <w:rPr>
      <w:shd w:val="clear" w:color="auto" w:fill="FFFFFF"/>
    </w:rPr>
  </w:style>
  <w:style w:type="paragraph" w:customStyle="1" w:styleId="29">
    <w:name w:val="Основний текст (2)"/>
    <w:basedOn w:val="a0"/>
    <w:link w:val="28"/>
    <w:rsid w:val="001B5385"/>
    <w:pPr>
      <w:widowControl w:val="0"/>
      <w:shd w:val="clear" w:color="auto" w:fill="FFFFFF"/>
      <w:spacing w:after="0" w:line="427" w:lineRule="exact"/>
      <w:jc w:val="both"/>
    </w:pPr>
    <w:rPr>
      <w:shd w:val="clear" w:color="auto" w:fill="FFFFFF"/>
    </w:rPr>
  </w:style>
  <w:style w:type="character" w:customStyle="1" w:styleId="1a">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uiPriority w:val="99"/>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uiPriority w:val="99"/>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uiPriority w:val="35"/>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0">
    <w:name w:val="Стиль - 1"/>
    <w:basedOn w:val="18"/>
    <w:link w:val="-12"/>
    <w:qFormat/>
    <w:rsid w:val="001B5385"/>
    <w:pPr>
      <w:numPr>
        <w:numId w:val="2"/>
      </w:numPr>
      <w:spacing w:line="228" w:lineRule="auto"/>
    </w:pPr>
    <w:rPr>
      <w:rFonts w:ascii="Calibri" w:hAnsi="Calibri"/>
      <w:b/>
      <w:sz w:val="32"/>
      <w:lang w:eastAsia="uk-UA"/>
    </w:rPr>
  </w:style>
  <w:style w:type="character" w:customStyle="1" w:styleId="-12">
    <w:name w:val="Стиль - 1 Знак"/>
    <w:link w:val="-10"/>
    <w:locked/>
    <w:rsid w:val="001B5385"/>
    <w:rPr>
      <w:rFonts w:ascii="Calibri" w:eastAsia="Calibri" w:hAnsi="Calibri" w:cs="Times New Roman"/>
      <w:b/>
      <w:sz w:val="32"/>
      <w:szCs w:val="20"/>
      <w:lang w:val="uk-UA" w:eastAsia="uk-UA"/>
    </w:rPr>
  </w:style>
  <w:style w:type="paragraph" w:customStyle="1" w:styleId="-11">
    <w:name w:val="Стиль - 1.1"/>
    <w:basedOn w:val="18"/>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uiPriority w:val="99"/>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uiPriority w:val="99"/>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b">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a">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b">
    <w:name w:val="Основной текст (2)_"/>
    <w:link w:val="2c"/>
    <w:locked/>
    <w:rsid w:val="001B5385"/>
    <w:rPr>
      <w:i/>
      <w:shd w:val="clear" w:color="auto" w:fill="FFFFFF"/>
    </w:rPr>
  </w:style>
  <w:style w:type="paragraph" w:customStyle="1" w:styleId="2c">
    <w:name w:val="Основной текст (2)"/>
    <w:basedOn w:val="a0"/>
    <w:link w:val="2b"/>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c">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0">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2">
    <w:name w:val="Нет списка4"/>
    <w:next w:val="a3"/>
    <w:uiPriority w:val="99"/>
    <w:semiHidden/>
    <w:unhideWhenUsed/>
    <w:rsid w:val="001B5385"/>
  </w:style>
  <w:style w:type="numbering" w:customStyle="1" w:styleId="52">
    <w:name w:val="Нет списка5"/>
    <w:next w:val="a3"/>
    <w:uiPriority w:val="99"/>
    <w:semiHidden/>
    <w:unhideWhenUsed/>
    <w:rsid w:val="001B5385"/>
  </w:style>
  <w:style w:type="numbering" w:customStyle="1" w:styleId="62">
    <w:name w:val="Нет списка6"/>
    <w:next w:val="a3"/>
    <w:uiPriority w:val="99"/>
    <w:semiHidden/>
    <w:unhideWhenUsed/>
    <w:rsid w:val="001B5385"/>
  </w:style>
  <w:style w:type="numbering" w:customStyle="1" w:styleId="71">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d">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9"/>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d">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e">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2"/>
    <w:next w:val="a0"/>
    <w:uiPriority w:val="39"/>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f">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0">
    <w:name w:val="Колонтитул (2)_"/>
    <w:basedOn w:val="a1"/>
    <w:link w:val="2f1"/>
    <w:rsid w:val="0016519F"/>
    <w:rPr>
      <w:rFonts w:ascii="Times New Roman" w:eastAsia="Times New Roman" w:hAnsi="Times New Roman" w:cs="Times New Roman"/>
      <w:sz w:val="20"/>
      <w:szCs w:val="20"/>
      <w:shd w:val="clear" w:color="auto" w:fill="FFFFFF"/>
      <w:lang w:eastAsia="ru-RU" w:bidi="ru-RU"/>
    </w:rPr>
  </w:style>
  <w:style w:type="paragraph" w:customStyle="1" w:styleId="2f1">
    <w:name w:val="Колонтитул (2)"/>
    <w:basedOn w:val="a0"/>
    <w:link w:val="2f0"/>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2">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3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0">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uiPriority w:val="39"/>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вичайний"/>
    <w:rsid w:val="00A500A8"/>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A500A8"/>
  </w:style>
  <w:style w:type="character" w:customStyle="1" w:styleId="70">
    <w:name w:val="Заголовок 7 Знак"/>
    <w:basedOn w:val="a1"/>
    <w:link w:val="7"/>
    <w:uiPriority w:val="99"/>
    <w:rsid w:val="009C624E"/>
    <w:rPr>
      <w:rFonts w:ascii="Times New Roman" w:eastAsia="Times New Roman" w:hAnsi="Times New Roman" w:cs="Times New Roman"/>
      <w:sz w:val="24"/>
      <w:szCs w:val="24"/>
      <w:lang w:val="uk-UA" w:eastAsia="uk-UA"/>
    </w:rPr>
  </w:style>
  <w:style w:type="paragraph" w:styleId="afff0">
    <w:name w:val="Normal Indent"/>
    <w:basedOn w:val="a0"/>
    <w:uiPriority w:val="99"/>
    <w:rsid w:val="009C624E"/>
    <w:pPr>
      <w:spacing w:before="20" w:after="20" w:line="240" w:lineRule="auto"/>
      <w:ind w:left="708" w:firstLine="737"/>
      <w:jc w:val="both"/>
    </w:pPr>
    <w:rPr>
      <w:rFonts w:ascii="Times New Roman" w:eastAsia="Times New Roman" w:hAnsi="Times New Roman" w:cs="Times New Roman"/>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Verdana"/>
      <w:sz w:val="24"/>
      <w:szCs w:val="24"/>
      <w:lang w:val="en-US"/>
    </w:rPr>
  </w:style>
  <w:style w:type="paragraph" w:customStyle="1" w:styleId="afff1">
    <w:name w:val="Підстава"/>
    <w:basedOn w:val="a0"/>
    <w:rsid w:val="009C624E"/>
    <w:pPr>
      <w:tabs>
        <w:tab w:val="left" w:pos="1134"/>
      </w:tabs>
      <w:spacing w:after="0" w:line="240" w:lineRule="auto"/>
    </w:pPr>
    <w:rPr>
      <w:rFonts w:ascii="Times New Roman" w:eastAsia="Times New Roman" w:hAnsi="Times New Roman" w:cs="Times New Roman"/>
      <w:sz w:val="24"/>
      <w:szCs w:val="20"/>
      <w:lang w:val="uk-UA" w:eastAsia="ru-RU"/>
    </w:rPr>
  </w:style>
  <w:style w:type="paragraph" w:customStyle="1" w:styleId="Normal1">
    <w:name w:val="Normal1"/>
    <w:rsid w:val="009C624E"/>
    <w:pPr>
      <w:spacing w:after="0" w:line="240" w:lineRule="auto"/>
    </w:pPr>
    <w:rPr>
      <w:rFonts w:ascii="Times New Roman" w:eastAsia="Times New Roman" w:hAnsi="Times New Roman" w:cs="Times New Roman"/>
      <w:sz w:val="20"/>
      <w:szCs w:val="20"/>
      <w:lang w:val="en-US" w:eastAsia="ru-RU"/>
    </w:rPr>
  </w:style>
  <w:style w:type="paragraph" w:customStyle="1" w:styleId="1e">
    <w:name w:val="Знак1 Знак Знак Знак Знак Знак Знак Знак Знак Знак"/>
    <w:basedOn w:val="a0"/>
    <w:rsid w:val="009C624E"/>
    <w:pPr>
      <w:spacing w:after="0" w:line="240" w:lineRule="auto"/>
    </w:pPr>
    <w:rPr>
      <w:rFonts w:ascii="Verdana" w:eastAsia="Times New Roman" w:hAnsi="Verdana" w:cs="Times New Roman"/>
      <w:sz w:val="24"/>
      <w:szCs w:val="24"/>
      <w:lang w:val="en-US"/>
    </w:rPr>
  </w:style>
  <w:style w:type="paragraph" w:customStyle="1" w:styleId="1f">
    <w:name w:val="Абзац списку1"/>
    <w:basedOn w:val="a0"/>
    <w:rsid w:val="009C624E"/>
    <w:pPr>
      <w:ind w:left="720"/>
      <w:contextualSpacing/>
    </w:pPr>
    <w:rPr>
      <w:rFonts w:ascii="Calibri" w:eastAsia="Times New Roman" w:hAnsi="Calibri" w:cs="Times New Roman"/>
      <w:lang w:val="uk-UA"/>
    </w:rPr>
  </w:style>
  <w:style w:type="paragraph" w:customStyle="1" w:styleId="Blank">
    <w:name w:val="Blank"/>
    <w:basedOn w:val="a0"/>
    <w:rsid w:val="009C624E"/>
    <w:pPr>
      <w:tabs>
        <w:tab w:val="left" w:pos="5387"/>
        <w:tab w:val="right" w:pos="9356"/>
      </w:tabs>
      <w:spacing w:after="240" w:line="240" w:lineRule="auto"/>
      <w:ind w:firstLine="720"/>
      <w:jc w:val="both"/>
    </w:pPr>
    <w:rPr>
      <w:rFonts w:ascii="Times New Roman" w:eastAsia="Times New Roman" w:hAnsi="Times New Roman" w:cs="Times New Roman"/>
      <w:b/>
      <w:noProof/>
      <w:sz w:val="26"/>
      <w:szCs w:val="20"/>
      <w:lang w:val="uk-UA" w:eastAsia="ru-RU"/>
    </w:rPr>
  </w:style>
  <w:style w:type="character" w:customStyle="1" w:styleId="apple-style-span">
    <w:name w:val="apple-style-span"/>
    <w:rsid w:val="009C624E"/>
  </w:style>
  <w:style w:type="character" w:customStyle="1" w:styleId="cef1edeee2edeee9f8f0e8f4f2e0e1e7e0f6e0">
    <w:name w:val="Оceсf1нedоeeвe2нedоeeйe9 шf8рf0иe8фf4тf2 аe0бe1зe7аe0цf6аe0"/>
    <w:rsid w:val="009C624E"/>
  </w:style>
  <w:style w:type="character" w:customStyle="1" w:styleId="afff2">
    <w:name w:val="ХП"/>
    <w:semiHidden/>
    <w:rsid w:val="009C624E"/>
    <w:rPr>
      <w:rFonts w:ascii="Arial" w:hAnsi="Arial"/>
      <w:color w:val="auto"/>
      <w:sz w:val="20"/>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Times New Roman"/>
      <w:sz w:val="20"/>
      <w:szCs w:val="20"/>
      <w:lang w:val="en-US"/>
    </w:rPr>
  </w:style>
  <w:style w:type="character" w:customStyle="1" w:styleId="FontStyle15">
    <w:name w:val="Font Style15"/>
    <w:rsid w:val="009C624E"/>
    <w:rPr>
      <w:rFonts w:ascii="Times New Roman" w:hAnsi="Times New Roman"/>
      <w:b/>
      <w:i/>
      <w:sz w:val="20"/>
    </w:rPr>
  </w:style>
  <w:style w:type="character" w:customStyle="1" w:styleId="FontStyle17">
    <w:name w:val="Font Style17"/>
    <w:rsid w:val="009C624E"/>
    <w:rPr>
      <w:rFonts w:ascii="Times New Roman" w:hAnsi="Times New Roman"/>
      <w:b/>
      <w:i/>
      <w:sz w:val="20"/>
    </w:rPr>
  </w:style>
  <w:style w:type="character" w:customStyle="1" w:styleId="FontStyle18">
    <w:name w:val="Font Style18"/>
    <w:rsid w:val="009C624E"/>
    <w:rPr>
      <w:rFonts w:ascii="Times New Roman" w:hAnsi="Times New Roman"/>
      <w:sz w:val="20"/>
    </w:rPr>
  </w:style>
  <w:style w:type="character" w:customStyle="1" w:styleId="FontStyle22">
    <w:name w:val="Font Style22"/>
    <w:rsid w:val="009C624E"/>
    <w:rPr>
      <w:rFonts w:ascii="Times New Roman" w:hAnsi="Times New Roman"/>
      <w:sz w:val="20"/>
    </w:rPr>
  </w:style>
  <w:style w:type="character" w:customStyle="1" w:styleId="FontStyle24">
    <w:name w:val="Font Style24"/>
    <w:rsid w:val="009C624E"/>
    <w:rPr>
      <w:rFonts w:ascii="Times New Roman" w:hAnsi="Times New Roman"/>
      <w:b/>
      <w:sz w:val="20"/>
    </w:rPr>
  </w:style>
  <w:style w:type="character" w:customStyle="1" w:styleId="FontStyle27">
    <w:name w:val="Font Style27"/>
    <w:rsid w:val="009C624E"/>
    <w:rPr>
      <w:rFonts w:ascii="Times New Roman" w:hAnsi="Times New Roman"/>
      <w:b/>
      <w:sz w:val="20"/>
    </w:rPr>
  </w:style>
  <w:style w:type="paragraph" w:customStyle="1" w:styleId="NormalText">
    <w:name w:val="Normal Text"/>
    <w:basedOn w:val="a0"/>
    <w:rsid w:val="009C624E"/>
    <w:pPr>
      <w:spacing w:before="120" w:after="0" w:line="240" w:lineRule="auto"/>
      <w:ind w:firstLine="567"/>
      <w:jc w:val="both"/>
    </w:pPr>
    <w:rPr>
      <w:rFonts w:ascii="Arial" w:eastAsia="Times New Roman" w:hAnsi="Arial" w:cs="Times New Roman"/>
      <w:sz w:val="24"/>
      <w:szCs w:val="20"/>
      <w:lang w:val="uk-UA" w:eastAsia="ru-RU"/>
    </w:rPr>
  </w:style>
  <w:style w:type="paragraph" w:customStyle="1" w:styleId="CharCharChar1CharCharCharChar">
    <w:name w:val="Char Знак Знак Char Знак Знак Char Знак Знак1 Char Знак Знак Знак Char Знак Знак Char Знак Знак Char"/>
    <w:basedOn w:val="a0"/>
    <w:rsid w:val="009C624E"/>
    <w:pPr>
      <w:spacing w:after="0" w:line="240" w:lineRule="auto"/>
    </w:pPr>
    <w:rPr>
      <w:rFonts w:ascii="Verdana" w:eastAsia="Times New Roman" w:hAnsi="Verdana" w:cs="Times New Roman"/>
      <w:sz w:val="20"/>
      <w:szCs w:val="20"/>
      <w:lang w:val="en-US"/>
    </w:rPr>
  </w:style>
  <w:style w:type="paragraph" w:customStyle="1" w:styleId="1f1">
    <w:name w:val="Знак1"/>
    <w:basedOn w:val="a0"/>
    <w:rsid w:val="009C624E"/>
    <w:pPr>
      <w:spacing w:after="0" w:line="240" w:lineRule="auto"/>
    </w:pPr>
    <w:rPr>
      <w:rFonts w:ascii="Verdana" w:eastAsia="Times New Roman" w:hAnsi="Verdana" w:cs="Times New Roman"/>
      <w:sz w:val="20"/>
      <w:szCs w:val="20"/>
      <w:lang w:val="en-US"/>
    </w:rPr>
  </w:style>
  <w:style w:type="character" w:customStyle="1" w:styleId="afff3">
    <w:name w:val="Основний текст_"/>
    <w:link w:val="1f2"/>
    <w:locked/>
    <w:rsid w:val="009C624E"/>
    <w:rPr>
      <w:spacing w:val="10"/>
      <w:sz w:val="31"/>
      <w:shd w:val="clear" w:color="auto" w:fill="FFFFFF"/>
    </w:rPr>
  </w:style>
  <w:style w:type="paragraph" w:customStyle="1" w:styleId="1f2">
    <w:name w:val="Основний текст1"/>
    <w:basedOn w:val="a0"/>
    <w:link w:val="afff3"/>
    <w:rsid w:val="009C624E"/>
    <w:pPr>
      <w:shd w:val="clear" w:color="auto" w:fill="FFFFFF"/>
      <w:spacing w:after="180" w:line="405" w:lineRule="exact"/>
      <w:ind w:hanging="460"/>
      <w:jc w:val="center"/>
    </w:pPr>
    <w:rPr>
      <w:spacing w:val="10"/>
      <w:sz w:val="31"/>
    </w:rPr>
  </w:style>
  <w:style w:type="paragraph" w:styleId="53">
    <w:name w:val="List 5"/>
    <w:basedOn w:val="a0"/>
    <w:uiPriority w:val="99"/>
    <w:rsid w:val="009C624E"/>
    <w:pPr>
      <w:spacing w:after="0" w:line="240" w:lineRule="auto"/>
      <w:ind w:left="1415" w:hanging="283"/>
    </w:pPr>
    <w:rPr>
      <w:rFonts w:ascii="Times New Roman" w:eastAsia="Times New Roman" w:hAnsi="Times New Roman" w:cs="Times New Roman"/>
      <w:sz w:val="28"/>
      <w:szCs w:val="24"/>
      <w:lang w:val="uk-UA" w:eastAsia="ru-RU"/>
    </w:rPr>
  </w:style>
  <w:style w:type="paragraph" w:styleId="afff4">
    <w:name w:val="footnote text"/>
    <w:basedOn w:val="a0"/>
    <w:link w:val="afff5"/>
    <w:uiPriority w:val="99"/>
    <w:rsid w:val="009C624E"/>
    <w:pPr>
      <w:spacing w:after="0" w:line="240" w:lineRule="auto"/>
    </w:pPr>
    <w:rPr>
      <w:rFonts w:ascii="Times New Roman" w:eastAsia="Times New Roman" w:hAnsi="Times New Roman" w:cs="Times New Roman"/>
      <w:sz w:val="20"/>
      <w:szCs w:val="20"/>
      <w:lang w:val="uk-UA" w:eastAsia="uk-UA"/>
    </w:rPr>
  </w:style>
  <w:style w:type="character" w:customStyle="1" w:styleId="afff5">
    <w:name w:val="Текст сноски Знак"/>
    <w:basedOn w:val="a1"/>
    <w:link w:val="afff4"/>
    <w:uiPriority w:val="99"/>
    <w:rsid w:val="009C624E"/>
    <w:rPr>
      <w:rFonts w:ascii="Times New Roman" w:eastAsia="Times New Roman" w:hAnsi="Times New Roman" w:cs="Times New Roman"/>
      <w:sz w:val="20"/>
      <w:szCs w:val="20"/>
      <w:lang w:val="uk-UA" w:eastAsia="uk-UA"/>
    </w:rPr>
  </w:style>
  <w:style w:type="character" w:styleId="afff6">
    <w:name w:val="footnote reference"/>
    <w:uiPriority w:val="99"/>
    <w:rsid w:val="009C624E"/>
    <w:rPr>
      <w:rFonts w:cs="Times New Roman"/>
      <w:vertAlign w:val="superscript"/>
    </w:rPr>
  </w:style>
  <w:style w:type="character" w:customStyle="1" w:styleId="longtext">
    <w:name w:val="long_text"/>
    <w:rsid w:val="009C624E"/>
  </w:style>
  <w:style w:type="character" w:customStyle="1" w:styleId="hps">
    <w:name w:val="hps"/>
    <w:rsid w:val="009C624E"/>
  </w:style>
  <w:style w:type="character" w:customStyle="1" w:styleId="1f3">
    <w:name w:val="Знак Знак1"/>
    <w:rsid w:val="009C624E"/>
    <w:rPr>
      <w:rFonts w:ascii="Arial" w:hAnsi="Arial"/>
      <w:b/>
      <w:sz w:val="18"/>
      <w:lang w:val="uk-UA" w:eastAsia="ru-RU"/>
    </w:rPr>
  </w:style>
  <w:style w:type="character" w:customStyle="1" w:styleId="afff7">
    <w:name w:val="Знак Знак"/>
    <w:rsid w:val="009C624E"/>
    <w:rPr>
      <w:b/>
      <w:sz w:val="28"/>
      <w:lang w:val="uk-UA" w:eastAsia="en-US"/>
    </w:rPr>
  </w:style>
  <w:style w:type="character" w:styleId="afff8">
    <w:name w:val="line number"/>
    <w:uiPriority w:val="99"/>
    <w:rsid w:val="009C624E"/>
    <w:rPr>
      <w:rFonts w:cs="Times New Roman"/>
    </w:rPr>
  </w:style>
  <w:style w:type="paragraph" w:customStyle="1" w:styleId="Normal2">
    <w:name w:val="Normal2"/>
    <w:rsid w:val="009C624E"/>
    <w:pPr>
      <w:widowControl w:val="0"/>
      <w:spacing w:after="0" w:line="300" w:lineRule="auto"/>
      <w:jc w:val="both"/>
    </w:pPr>
    <w:rPr>
      <w:rFonts w:ascii="Times New Roman" w:eastAsia="Times New Roman" w:hAnsi="Times New Roman" w:cs="Times New Roman"/>
      <w:szCs w:val="20"/>
      <w:lang w:val="uk-UA" w:eastAsia="ru-RU"/>
    </w:rPr>
  </w:style>
  <w:style w:type="paragraph" w:customStyle="1" w:styleId="1f4">
    <w:name w:val="Список1"/>
    <w:basedOn w:val="a0"/>
    <w:rsid w:val="009C624E"/>
    <w:pPr>
      <w:tabs>
        <w:tab w:val="left" w:pos="432"/>
        <w:tab w:val="left" w:pos="720"/>
      </w:tabs>
      <w:spacing w:before="240" w:after="240" w:line="240" w:lineRule="auto"/>
      <w:jc w:val="both"/>
    </w:pPr>
    <w:rPr>
      <w:rFonts w:ascii="Times New Roman" w:eastAsia="Times New Roman" w:hAnsi="Times New Roman" w:cs="Times New Roman"/>
      <w:b/>
      <w:sz w:val="24"/>
      <w:szCs w:val="24"/>
      <w:lang w:val="uk-UA" w:eastAsia="ru-RU"/>
    </w:rPr>
  </w:style>
  <w:style w:type="paragraph" w:customStyle="1" w:styleId="11">
    <w:name w:val="1. Обычный_с_нумерацией"/>
    <w:basedOn w:val="a0"/>
    <w:uiPriority w:val="99"/>
    <w:rsid w:val="009C624E"/>
    <w:pPr>
      <w:widowControl w:val="0"/>
      <w:numPr>
        <w:numId w:val="3"/>
      </w:numPr>
      <w:adjustRightInd w:val="0"/>
      <w:spacing w:before="120" w:after="60" w:line="360" w:lineRule="atLeast"/>
      <w:jc w:val="both"/>
      <w:textAlignment w:val="baseline"/>
    </w:pPr>
    <w:rPr>
      <w:rFonts w:ascii="Times New Roman" w:eastAsia="Times New Roman" w:hAnsi="Times New Roman" w:cs="Times New Roman"/>
      <w:sz w:val="24"/>
      <w:szCs w:val="24"/>
      <w:lang w:val="en-US" w:eastAsia="uk-UA"/>
    </w:rPr>
  </w:style>
  <w:style w:type="character" w:customStyle="1" w:styleId="314">
    <w:name w:val="Заголовок 3 Знак1"/>
    <w:uiPriority w:val="9"/>
    <w:rsid w:val="009C624E"/>
    <w:rPr>
      <w:rFonts w:ascii="Arial" w:hAnsi="Arial" w:cs="Times New Roman"/>
      <w:lang w:val="uk-UA" w:eastAsia="ru-RU"/>
    </w:rPr>
  </w:style>
  <w:style w:type="paragraph" w:customStyle="1" w:styleId="afff9">
    <w:name w:val="список_"/>
    <w:basedOn w:val="a0"/>
    <w:uiPriority w:val="99"/>
    <w:rsid w:val="009C624E"/>
    <w:pPr>
      <w:spacing w:after="0" w:line="240" w:lineRule="auto"/>
      <w:ind w:firstLine="567"/>
    </w:pPr>
    <w:rPr>
      <w:rFonts w:ascii="Arial" w:eastAsia="Times New Roman" w:hAnsi="Arial" w:cs="Times New Roman"/>
      <w:lang w:val="uk-UA" w:eastAsia="ru-RU"/>
    </w:rPr>
  </w:style>
  <w:style w:type="paragraph" w:styleId="afffa">
    <w:name w:val="List"/>
    <w:basedOn w:val="a0"/>
    <w:uiPriority w:val="99"/>
    <w:rsid w:val="009C624E"/>
    <w:pPr>
      <w:spacing w:after="0" w:line="240" w:lineRule="auto"/>
      <w:ind w:firstLine="709"/>
      <w:jc w:val="both"/>
    </w:pPr>
    <w:rPr>
      <w:rFonts w:ascii="Arial" w:eastAsia="Times New Roman" w:hAnsi="Arial" w:cs="Times New Roman"/>
      <w:lang w:eastAsia="ru-RU"/>
    </w:rPr>
  </w:style>
  <w:style w:type="paragraph" w:styleId="2f3">
    <w:name w:val="List 2"/>
    <w:basedOn w:val="a0"/>
    <w:uiPriority w:val="99"/>
    <w:rsid w:val="009C624E"/>
    <w:pPr>
      <w:spacing w:after="0" w:line="240" w:lineRule="auto"/>
      <w:ind w:firstLine="709"/>
      <w:jc w:val="both"/>
    </w:pPr>
    <w:rPr>
      <w:rFonts w:ascii="Arial" w:eastAsia="Times New Roman" w:hAnsi="Arial" w:cs="Times New Roman"/>
      <w:lang w:val="en-US" w:eastAsia="ru-RU"/>
    </w:rPr>
  </w:style>
  <w:style w:type="character" w:customStyle="1" w:styleId="39">
    <w:name w:val="Стиль Заголовок 3 Знак + не полужирный"/>
    <w:uiPriority w:val="99"/>
    <w:rsid w:val="009C624E"/>
    <w:rPr>
      <w:rFonts w:ascii="Arial" w:hAnsi="Arial" w:cs="Times New Roman"/>
      <w:b/>
      <w:color w:val="4F81BD"/>
      <w:sz w:val="22"/>
      <w:szCs w:val="22"/>
      <w:lang w:val="uk-UA" w:eastAsia="ru-RU" w:bidi="ar-SA"/>
    </w:rPr>
  </w:style>
  <w:style w:type="character" w:customStyle="1" w:styleId="2f4">
    <w:name w:val="Заголовок 2 Знак Знак"/>
    <w:rsid w:val="009C624E"/>
    <w:rPr>
      <w:rFonts w:ascii="Arial" w:hAnsi="Arial" w:cs="Arial"/>
      <w:noProof/>
      <w:sz w:val="22"/>
      <w:szCs w:val="22"/>
      <w:lang w:val="uk-UA" w:eastAsia="ru-RU" w:bidi="ar-SA"/>
    </w:rPr>
  </w:style>
  <w:style w:type="paragraph" w:customStyle="1" w:styleId="1f5">
    <w:name w:val="Абзац 1"/>
    <w:basedOn w:val="a0"/>
    <w:uiPriority w:val="99"/>
    <w:rsid w:val="009C624E"/>
    <w:pPr>
      <w:keepNext/>
      <w:tabs>
        <w:tab w:val="left" w:pos="-2410"/>
      </w:tabs>
      <w:spacing w:before="120" w:after="0" w:line="240" w:lineRule="auto"/>
      <w:ind w:firstLine="567"/>
      <w:jc w:val="both"/>
    </w:pPr>
    <w:rPr>
      <w:rFonts w:ascii="Arial" w:eastAsia="Times New Roman" w:hAnsi="Arial" w:cs="Arial"/>
      <w:noProof/>
      <w:lang w:val="uk-UA" w:eastAsia="ru-RU"/>
    </w:rPr>
  </w:style>
  <w:style w:type="paragraph" w:customStyle="1" w:styleId="1f6">
    <w:name w:val="Стиль Абзац 1 + полужирный курсив"/>
    <w:basedOn w:val="1f5"/>
    <w:uiPriority w:val="99"/>
    <w:rsid w:val="009C624E"/>
    <w:rPr>
      <w:b/>
      <w:bCs/>
      <w:i/>
      <w:iCs/>
    </w:rPr>
  </w:style>
  <w:style w:type="character" w:customStyle="1" w:styleId="1f7">
    <w:name w:val="Абзац 1 Знак"/>
    <w:uiPriority w:val="99"/>
    <w:rsid w:val="009C624E"/>
    <w:rPr>
      <w:rFonts w:ascii="Arial" w:hAnsi="Arial" w:cs="Arial"/>
      <w:noProof/>
      <w:sz w:val="22"/>
      <w:szCs w:val="22"/>
      <w:lang w:val="uk-UA" w:eastAsia="ru-RU" w:bidi="ar-SA"/>
    </w:rPr>
  </w:style>
  <w:style w:type="character" w:customStyle="1" w:styleId="1f8">
    <w:name w:val="Стиль Абзац 1 + полужирный курсив Знак"/>
    <w:uiPriority w:val="99"/>
    <w:rsid w:val="009C624E"/>
    <w:rPr>
      <w:rFonts w:ascii="Arial" w:hAnsi="Arial" w:cs="Arial"/>
      <w:b/>
      <w:bCs/>
      <w:i/>
      <w:iCs/>
      <w:noProof/>
      <w:sz w:val="22"/>
      <w:szCs w:val="22"/>
      <w:lang w:val="uk-UA" w:eastAsia="ru-RU" w:bidi="ar-SA"/>
    </w:rPr>
  </w:style>
  <w:style w:type="paragraph" w:customStyle="1" w:styleId="abc-1">
    <w:name w:val="abc-1"/>
    <w:basedOn w:val="a0"/>
    <w:uiPriority w:val="99"/>
    <w:rsid w:val="009C624E"/>
    <w:pPr>
      <w:widowControl w:val="0"/>
      <w:numPr>
        <w:numId w:val="8"/>
      </w:numPr>
      <w:tabs>
        <w:tab w:val="left" w:pos="992"/>
      </w:tabs>
      <w:spacing w:after="0" w:line="240" w:lineRule="auto"/>
      <w:jc w:val="both"/>
    </w:pPr>
    <w:rPr>
      <w:rFonts w:ascii="Arial" w:eastAsia="Times New Roman" w:hAnsi="Arial" w:cs="Arial"/>
      <w:bCs/>
      <w:szCs w:val="20"/>
      <w:lang w:eastAsia="pl-PL"/>
    </w:rPr>
  </w:style>
  <w:style w:type="paragraph" w:customStyle="1" w:styleId="162">
    <w:name w:val="Стиль Заголовок 1 + Перед:  6 пт"/>
    <w:basedOn w:val="12"/>
    <w:uiPriority w:val="99"/>
    <w:rsid w:val="009C624E"/>
    <w:pPr>
      <w:keepNext/>
      <w:widowControl/>
      <w:tabs>
        <w:tab w:val="left" w:pos="567"/>
      </w:tabs>
      <w:autoSpaceDE/>
      <w:autoSpaceDN/>
      <w:spacing w:before="60" w:after="60"/>
      <w:ind w:left="0"/>
      <w:jc w:val="both"/>
    </w:pPr>
    <w:rPr>
      <w:rFonts w:cs="Arial"/>
      <w:caps/>
      <w:kern w:val="28"/>
      <w:sz w:val="22"/>
      <w:szCs w:val="20"/>
      <w:lang w:eastAsia="ru-RU"/>
    </w:rPr>
  </w:style>
  <w:style w:type="paragraph" w:customStyle="1" w:styleId="166">
    <w:name w:val="Стиль Стиль Заголовок 1 + Перед:  6 пт + Перед:  6 пт"/>
    <w:basedOn w:val="162"/>
    <w:uiPriority w:val="99"/>
    <w:rsid w:val="009C624E"/>
    <w:pPr>
      <w:tabs>
        <w:tab w:val="clear" w:pos="567"/>
        <w:tab w:val="left" w:pos="0"/>
      </w:tabs>
      <w:spacing w:before="120"/>
    </w:pPr>
    <w:rPr>
      <w:rFonts w:cs="Times New Roman"/>
    </w:rPr>
  </w:style>
  <w:style w:type="paragraph" w:customStyle="1" w:styleId="169">
    <w:name w:val="Стиль Стиль Заголовок 1 + Перед:  6 пт + Перед:  9 пт"/>
    <w:basedOn w:val="162"/>
    <w:uiPriority w:val="99"/>
    <w:rsid w:val="009C624E"/>
    <w:pPr>
      <w:tabs>
        <w:tab w:val="clear" w:pos="567"/>
      </w:tabs>
      <w:spacing w:before="180"/>
    </w:pPr>
    <w:rPr>
      <w:rFonts w:cs="Times New Roman"/>
    </w:rPr>
  </w:style>
  <w:style w:type="paragraph" w:customStyle="1" w:styleId="1f9">
    <w:name w:val="А1"/>
    <w:basedOn w:val="a0"/>
    <w:uiPriority w:val="99"/>
    <w:rsid w:val="009C624E"/>
    <w:pPr>
      <w:spacing w:after="0" w:line="240" w:lineRule="auto"/>
      <w:ind w:firstLine="709"/>
      <w:jc w:val="center"/>
    </w:pPr>
    <w:rPr>
      <w:rFonts w:ascii="Arial" w:eastAsia="Times New Roman" w:hAnsi="Arial" w:cs="Times New Roman"/>
      <w:lang w:val="en-US"/>
    </w:rPr>
  </w:style>
  <w:style w:type="paragraph" w:customStyle="1" w:styleId="1">
    <w:name w:val="Заг1"/>
    <w:basedOn w:val="a0"/>
    <w:uiPriority w:val="99"/>
    <w:rsid w:val="009C624E"/>
    <w:pPr>
      <w:numPr>
        <w:numId w:val="12"/>
      </w:numPr>
      <w:spacing w:before="240" w:after="120" w:line="240" w:lineRule="auto"/>
      <w:jc w:val="center"/>
    </w:pPr>
    <w:rPr>
      <w:rFonts w:ascii="Arial" w:eastAsia="Times New Roman" w:hAnsi="Arial" w:cs="Times New Roman"/>
      <w:lang w:val="en-US"/>
    </w:rPr>
  </w:style>
  <w:style w:type="paragraph" w:customStyle="1" w:styleId="21211">
    <w:name w:val="Стиль Стиль Стиль Заголовок 2 + 12 пт + 11 пт + Черный"/>
    <w:basedOn w:val="a0"/>
    <w:link w:val="212110"/>
    <w:uiPriority w:val="99"/>
    <w:rsid w:val="009C624E"/>
    <w:pPr>
      <w:tabs>
        <w:tab w:val="left" w:pos="360"/>
      </w:tabs>
      <w:spacing w:after="60" w:line="240" w:lineRule="auto"/>
      <w:jc w:val="both"/>
      <w:outlineLvl w:val="1"/>
    </w:pPr>
    <w:rPr>
      <w:rFonts w:ascii="Arial" w:eastAsia="Times New Roman" w:hAnsi="Arial" w:cs="Arial"/>
      <w:color w:val="000000"/>
      <w:szCs w:val="24"/>
      <w:lang w:val="uk-UA" w:eastAsia="ru-RU"/>
    </w:rPr>
  </w:style>
  <w:style w:type="character" w:customStyle="1" w:styleId="212110">
    <w:name w:val="Стиль Стиль Стиль Заголовок 2 + 12 пт + 11 пт + Черный Знак"/>
    <w:link w:val="21211"/>
    <w:uiPriority w:val="99"/>
    <w:locked/>
    <w:rsid w:val="009C624E"/>
    <w:rPr>
      <w:rFonts w:ascii="Arial" w:eastAsia="Times New Roman" w:hAnsi="Arial" w:cs="Arial"/>
      <w:color w:val="000000"/>
      <w:szCs w:val="24"/>
      <w:lang w:val="uk-UA" w:eastAsia="ru-RU"/>
    </w:rPr>
  </w:style>
  <w:style w:type="paragraph" w:customStyle="1" w:styleId="111">
    <w:name w:val="Стиль Заголовок 1 + 11 пт"/>
    <w:basedOn w:val="12"/>
    <w:uiPriority w:val="99"/>
    <w:rsid w:val="009C624E"/>
    <w:pPr>
      <w:keepNext/>
      <w:widowControl/>
      <w:numPr>
        <w:numId w:val="13"/>
      </w:numPr>
      <w:autoSpaceDE/>
      <w:autoSpaceDN/>
      <w:spacing w:before="240" w:after="120"/>
      <w:jc w:val="both"/>
    </w:pPr>
    <w:rPr>
      <w:rFonts w:cs="Arial"/>
      <w:caps/>
      <w:kern w:val="28"/>
      <w:sz w:val="22"/>
      <w:lang w:eastAsia="ru-RU"/>
    </w:rPr>
  </w:style>
  <w:style w:type="paragraph" w:customStyle="1" w:styleId="2f5">
    <w:name w:val="Стиль Заголовок 2 + не разреженный на / уплотненный на"/>
    <w:basedOn w:val="20"/>
    <w:link w:val="2f6"/>
    <w:uiPriority w:val="99"/>
    <w:rsid w:val="009C624E"/>
    <w:pPr>
      <w:keepNext w:val="0"/>
      <w:keepLines w:val="0"/>
      <w:widowControl w:val="0"/>
      <w:numPr>
        <w:ilvl w:val="1"/>
      </w:numPr>
      <w:suppressAutoHyphens/>
      <w:spacing w:before="60" w:after="60" w:line="240" w:lineRule="auto"/>
      <w:ind w:left="709" w:hanging="709"/>
      <w:jc w:val="both"/>
    </w:pPr>
    <w:rPr>
      <w:rFonts w:ascii="Arial" w:eastAsia="Times New Roman" w:hAnsi="Arial" w:cs="Arial"/>
      <w:b w:val="0"/>
      <w:sz w:val="22"/>
      <w:szCs w:val="20"/>
      <w:lang w:eastAsia="pl-PL"/>
    </w:rPr>
  </w:style>
  <w:style w:type="character" w:customStyle="1" w:styleId="2f6">
    <w:name w:val="Стиль Заголовок 2 + не разреженный на / уплотненный на Знак"/>
    <w:link w:val="2f5"/>
    <w:uiPriority w:val="99"/>
    <w:locked/>
    <w:rsid w:val="009C624E"/>
    <w:rPr>
      <w:rFonts w:ascii="Arial" w:eastAsia="Times New Roman" w:hAnsi="Arial" w:cs="Arial"/>
      <w:szCs w:val="20"/>
      <w:lang w:val="uk-UA" w:eastAsia="pl-PL"/>
    </w:rPr>
  </w:style>
  <w:style w:type="paragraph" w:customStyle="1" w:styleId="3TimesNewRoman12">
    <w:name w:val="Стиль Стиль Заголовок 3 + Синий + Times New Roman 12 пт Авто"/>
    <w:basedOn w:val="a0"/>
    <w:uiPriority w:val="99"/>
    <w:rsid w:val="009C624E"/>
    <w:pPr>
      <w:numPr>
        <w:ilvl w:val="2"/>
        <w:numId w:val="13"/>
      </w:numPr>
      <w:spacing w:after="0" w:line="240" w:lineRule="auto"/>
      <w:jc w:val="both"/>
    </w:pPr>
    <w:rPr>
      <w:rFonts w:ascii="Arial" w:eastAsia="Times New Roman" w:hAnsi="Arial" w:cs="Times New Roman"/>
      <w:lang w:val="uk-UA" w:eastAsia="ru-RU"/>
    </w:rPr>
  </w:style>
  <w:style w:type="character" w:customStyle="1" w:styleId="position">
    <w:name w:val="position"/>
    <w:uiPriority w:val="99"/>
    <w:rsid w:val="009C624E"/>
    <w:rPr>
      <w:rFonts w:cs="Times New Roman"/>
    </w:rPr>
  </w:style>
  <w:style w:type="character" w:customStyle="1" w:styleId="FontStyle57">
    <w:name w:val="Font Style57"/>
    <w:uiPriority w:val="99"/>
    <w:rsid w:val="009C624E"/>
    <w:rPr>
      <w:rFonts w:ascii="Times New Roman" w:hAnsi="Times New Roman" w:cs="Times New Roman"/>
      <w:b/>
      <w:bCs/>
      <w:sz w:val="30"/>
      <w:szCs w:val="30"/>
    </w:rPr>
  </w:style>
  <w:style w:type="paragraph" w:customStyle="1" w:styleId="1fa">
    <w:name w:val="1"/>
    <w:basedOn w:val="a0"/>
    <w:uiPriority w:val="99"/>
    <w:rsid w:val="009C624E"/>
    <w:pPr>
      <w:spacing w:after="0" w:line="240" w:lineRule="auto"/>
    </w:pPr>
    <w:rPr>
      <w:rFonts w:ascii="Verdana" w:eastAsia="Times New Roman" w:hAnsi="Verdana" w:cs="Verdana"/>
      <w:sz w:val="20"/>
      <w:szCs w:val="20"/>
      <w:lang w:val="en-US"/>
    </w:rPr>
  </w:style>
  <w:style w:type="character" w:customStyle="1" w:styleId="1fb">
    <w:name w:val="Основной текст Знак1"/>
    <w:uiPriority w:val="99"/>
    <w:rsid w:val="009C624E"/>
    <w:rPr>
      <w:rFonts w:cs="Times New Roman"/>
      <w:spacing w:val="10"/>
      <w:shd w:val="clear" w:color="auto" w:fill="FFFFFF"/>
    </w:rPr>
  </w:style>
  <w:style w:type="paragraph" w:customStyle="1" w:styleId="2f7">
    <w:name w:val="Заг2"/>
    <w:basedOn w:val="20"/>
    <w:link w:val="2f8"/>
    <w:qFormat/>
    <w:rsid w:val="009C624E"/>
    <w:pPr>
      <w:keepNext w:val="0"/>
      <w:widowControl w:val="0"/>
      <w:tabs>
        <w:tab w:val="left" w:pos="0"/>
      </w:tabs>
      <w:spacing w:before="60" w:after="0" w:line="240" w:lineRule="auto"/>
      <w:ind w:firstLine="567"/>
      <w:jc w:val="both"/>
    </w:pPr>
    <w:rPr>
      <w:rFonts w:ascii="Arial" w:eastAsia="Times New Roman" w:hAnsi="Arial" w:cs="Arial"/>
      <w:b w:val="0"/>
      <w:bCs/>
      <w:sz w:val="22"/>
      <w:szCs w:val="22"/>
    </w:rPr>
  </w:style>
  <w:style w:type="character" w:customStyle="1" w:styleId="2f8">
    <w:name w:val="Заг2 Знак"/>
    <w:link w:val="2f7"/>
    <w:locked/>
    <w:rsid w:val="009C624E"/>
    <w:rPr>
      <w:rFonts w:ascii="Arial" w:eastAsia="Times New Roman" w:hAnsi="Arial" w:cs="Arial"/>
      <w:bCs/>
      <w:lang w:val="uk-UA" w:eastAsia="uk-UA"/>
    </w:rPr>
  </w:style>
  <w:style w:type="paragraph" w:customStyle="1" w:styleId="-0">
    <w:name w:val="Спис-"/>
    <w:basedOn w:val="aa"/>
    <w:link w:val="-2"/>
    <w:qFormat/>
    <w:rsid w:val="009C624E"/>
    <w:pPr>
      <w:numPr>
        <w:numId w:val="11"/>
      </w:numPr>
      <w:tabs>
        <w:tab w:val="left" w:pos="851"/>
      </w:tabs>
      <w:ind w:left="0" w:firstLine="567"/>
      <w:jc w:val="both"/>
    </w:pPr>
    <w:rPr>
      <w:rFonts w:ascii="Arial" w:hAnsi="Arial" w:cs="Arial"/>
      <w:sz w:val="22"/>
      <w:szCs w:val="22"/>
      <w:lang w:val="uk-UA" w:eastAsia="uk-UA"/>
    </w:rPr>
  </w:style>
  <w:style w:type="paragraph" w:customStyle="1" w:styleId="3a">
    <w:name w:val="Абзац3"/>
    <w:basedOn w:val="2f7"/>
    <w:uiPriority w:val="99"/>
    <w:qFormat/>
    <w:rsid w:val="009C624E"/>
    <w:pPr>
      <w:spacing w:before="40"/>
    </w:pPr>
  </w:style>
  <w:style w:type="paragraph" w:customStyle="1" w:styleId="-">
    <w:name w:val="-Список"/>
    <w:basedOn w:val="aa"/>
    <w:link w:val="-3"/>
    <w:qFormat/>
    <w:rsid w:val="009C624E"/>
    <w:pPr>
      <w:numPr>
        <w:numId w:val="5"/>
      </w:numPr>
      <w:spacing w:after="200" w:line="276" w:lineRule="auto"/>
      <w:contextualSpacing/>
    </w:pPr>
    <w:rPr>
      <w:rFonts w:ascii="Calibri" w:hAnsi="Calibri"/>
      <w:sz w:val="22"/>
      <w:szCs w:val="22"/>
      <w:lang w:val="uk-UA"/>
    </w:rPr>
  </w:style>
  <w:style w:type="character" w:customStyle="1" w:styleId="-3">
    <w:name w:val="-Список Знак"/>
    <w:link w:val="-"/>
    <w:locked/>
    <w:rsid w:val="009C624E"/>
    <w:rPr>
      <w:rFonts w:ascii="Calibri" w:eastAsia="Times New Roman" w:hAnsi="Calibri" w:cs="Times New Roman"/>
      <w:lang w:val="uk-UA"/>
    </w:rPr>
  </w:style>
  <w:style w:type="paragraph" w:customStyle="1" w:styleId="1fc">
    <w:name w:val="Абз1"/>
    <w:basedOn w:val="a0"/>
    <w:link w:val="1fd"/>
    <w:qFormat/>
    <w:rsid w:val="009C624E"/>
    <w:pPr>
      <w:autoSpaceDE w:val="0"/>
      <w:autoSpaceDN w:val="0"/>
      <w:adjustRightInd w:val="0"/>
      <w:spacing w:after="60" w:line="240" w:lineRule="auto"/>
      <w:ind w:firstLine="567"/>
      <w:jc w:val="both"/>
    </w:pPr>
    <w:rPr>
      <w:rFonts w:ascii="Arial" w:eastAsia="Times New Roman" w:hAnsi="Arial" w:cs="Arial"/>
      <w:lang w:val="uk-UA" w:eastAsia="uk-UA"/>
    </w:rPr>
  </w:style>
  <w:style w:type="character" w:customStyle="1" w:styleId="1fd">
    <w:name w:val="Абз1 Знак"/>
    <w:link w:val="1fc"/>
    <w:locked/>
    <w:rsid w:val="009C624E"/>
    <w:rPr>
      <w:rFonts w:ascii="Arial" w:eastAsia="Times New Roman" w:hAnsi="Arial" w:cs="Arial"/>
      <w:lang w:val="uk-UA" w:eastAsia="uk-UA"/>
    </w:rPr>
  </w:style>
  <w:style w:type="character" w:customStyle="1" w:styleId="-2">
    <w:name w:val="Спис- Знак"/>
    <w:link w:val="-0"/>
    <w:locked/>
    <w:rsid w:val="009C624E"/>
    <w:rPr>
      <w:rFonts w:ascii="Arial" w:eastAsia="Times New Roman" w:hAnsi="Arial" w:cs="Arial"/>
      <w:lang w:val="uk-UA" w:eastAsia="uk-UA"/>
    </w:rPr>
  </w:style>
  <w:style w:type="character" w:customStyle="1" w:styleId="FontStyle66">
    <w:name w:val="Font Style66"/>
    <w:rsid w:val="009C624E"/>
    <w:rPr>
      <w:rFonts w:ascii="Times New Roman" w:hAnsi="Times New Roman"/>
      <w:sz w:val="22"/>
    </w:rPr>
  </w:style>
  <w:style w:type="paragraph" w:customStyle="1" w:styleId="-1">
    <w:name w:val="ТВ-заг1"/>
    <w:basedOn w:val="20"/>
    <w:link w:val="-13"/>
    <w:qFormat/>
    <w:rsid w:val="009C624E"/>
    <w:pPr>
      <w:widowControl w:val="0"/>
      <w:numPr>
        <w:numId w:val="7"/>
      </w:numPr>
      <w:tabs>
        <w:tab w:val="left" w:pos="0"/>
      </w:tabs>
      <w:spacing w:before="180" w:after="120" w:line="240" w:lineRule="auto"/>
      <w:jc w:val="both"/>
      <w:outlineLvl w:val="0"/>
    </w:pPr>
    <w:rPr>
      <w:rFonts w:ascii="Arial" w:eastAsia="Times New Roman" w:hAnsi="Arial" w:cs="Arial"/>
      <w:bCs/>
      <w:noProof/>
      <w:sz w:val="22"/>
      <w:szCs w:val="22"/>
    </w:rPr>
  </w:style>
  <w:style w:type="paragraph" w:customStyle="1" w:styleId="-20">
    <w:name w:val="ТВ-абз2"/>
    <w:basedOn w:val="-1"/>
    <w:link w:val="-21"/>
    <w:qFormat/>
    <w:rsid w:val="009C624E"/>
    <w:pPr>
      <w:keepNext w:val="0"/>
      <w:numPr>
        <w:ilvl w:val="1"/>
        <w:numId w:val="0"/>
      </w:numPr>
      <w:spacing w:before="60" w:after="0"/>
    </w:pPr>
    <w:rPr>
      <w:b w:val="0"/>
    </w:rPr>
  </w:style>
  <w:style w:type="character" w:customStyle="1" w:styleId="-13">
    <w:name w:val="ТВ-заг1 Знак"/>
    <w:link w:val="-1"/>
    <w:locked/>
    <w:rsid w:val="009C624E"/>
    <w:rPr>
      <w:rFonts w:ascii="Arial" w:eastAsia="Times New Roman" w:hAnsi="Arial" w:cs="Arial"/>
      <w:b/>
      <w:bCs/>
      <w:noProof/>
      <w:lang w:val="uk-UA" w:eastAsia="uk-UA"/>
    </w:rPr>
  </w:style>
  <w:style w:type="character" w:customStyle="1" w:styleId="-21">
    <w:name w:val="ТВ-абз2 Знак"/>
    <w:link w:val="-20"/>
    <w:locked/>
    <w:rsid w:val="009C624E"/>
    <w:rPr>
      <w:rFonts w:ascii="Arial" w:eastAsia="Times New Roman" w:hAnsi="Arial" w:cs="Arial"/>
      <w:bCs/>
      <w:noProof/>
      <w:lang w:val="uk-UA" w:eastAsia="uk-UA"/>
    </w:rPr>
  </w:style>
  <w:style w:type="character" w:customStyle="1" w:styleId="FontStyle23">
    <w:name w:val="Font Style23"/>
    <w:rsid w:val="009C624E"/>
    <w:rPr>
      <w:rFonts w:ascii="Arial" w:hAnsi="Arial"/>
      <w:color w:val="000000"/>
      <w:sz w:val="22"/>
    </w:rPr>
  </w:style>
  <w:style w:type="paragraph" w:customStyle="1" w:styleId="1fe">
    <w:name w:val="Раздел 1"/>
    <w:basedOn w:val="20"/>
    <w:link w:val="1ff"/>
    <w:uiPriority w:val="99"/>
    <w:rsid w:val="009C624E"/>
    <w:pPr>
      <w:keepNext w:val="0"/>
      <w:keepLines w:val="0"/>
      <w:numPr>
        <w:ilvl w:val="1"/>
      </w:numPr>
      <w:tabs>
        <w:tab w:val="left" w:pos="0"/>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1ff">
    <w:name w:val="Раздел 1 Знак"/>
    <w:link w:val="1fe"/>
    <w:uiPriority w:val="99"/>
    <w:locked/>
    <w:rsid w:val="009C624E"/>
    <w:rPr>
      <w:rFonts w:ascii="Arial" w:eastAsia="Times New Roman" w:hAnsi="Arial" w:cs="Arial"/>
      <w:noProof/>
      <w:sz w:val="24"/>
      <w:szCs w:val="20"/>
      <w:lang w:val="uk-UA" w:eastAsia="ru-RU"/>
    </w:rPr>
  </w:style>
  <w:style w:type="paragraph" w:customStyle="1" w:styleId="2">
    <w:name w:val="Раздел 2"/>
    <w:basedOn w:val="20"/>
    <w:link w:val="2f9"/>
    <w:uiPriority w:val="99"/>
    <w:rsid w:val="009C624E"/>
    <w:pPr>
      <w:keepNext w:val="0"/>
      <w:keepLines w:val="0"/>
      <w:numPr>
        <w:ilvl w:val="1"/>
        <w:numId w:val="9"/>
      </w:numPr>
      <w:tabs>
        <w:tab w:val="left" w:pos="0"/>
        <w:tab w:val="left" w:pos="567"/>
      </w:tabs>
      <w:spacing w:before="0" w:after="60" w:line="240" w:lineRule="auto"/>
      <w:ind w:left="360" w:hanging="360"/>
      <w:jc w:val="both"/>
    </w:pPr>
    <w:rPr>
      <w:rFonts w:ascii="Arial" w:eastAsia="Times New Roman" w:hAnsi="Arial" w:cs="Arial"/>
      <w:b w:val="0"/>
      <w:noProof/>
      <w:sz w:val="24"/>
      <w:szCs w:val="20"/>
      <w:lang w:eastAsia="ru-RU"/>
    </w:rPr>
  </w:style>
  <w:style w:type="character" w:customStyle="1" w:styleId="2f9">
    <w:name w:val="Раздел 2 Знак"/>
    <w:link w:val="2"/>
    <w:uiPriority w:val="99"/>
    <w:locked/>
    <w:rsid w:val="009C624E"/>
    <w:rPr>
      <w:rFonts w:ascii="Arial" w:eastAsia="Times New Roman" w:hAnsi="Arial" w:cs="Arial"/>
      <w:noProof/>
      <w:sz w:val="24"/>
      <w:szCs w:val="20"/>
      <w:lang w:val="uk-UA" w:eastAsia="ru-RU"/>
    </w:rPr>
  </w:style>
  <w:style w:type="paragraph" w:customStyle="1" w:styleId="4">
    <w:name w:val="Раздел 4"/>
    <w:basedOn w:val="20"/>
    <w:link w:val="43"/>
    <w:uiPriority w:val="99"/>
    <w:rsid w:val="009C624E"/>
    <w:pPr>
      <w:keepNext w:val="0"/>
      <w:keepLines w:val="0"/>
      <w:numPr>
        <w:ilvl w:val="1"/>
        <w:numId w:val="1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43">
    <w:name w:val="Раздел 4 Знак"/>
    <w:link w:val="4"/>
    <w:uiPriority w:val="99"/>
    <w:locked/>
    <w:rsid w:val="009C624E"/>
    <w:rPr>
      <w:rFonts w:ascii="Arial" w:eastAsia="Times New Roman" w:hAnsi="Arial" w:cs="Arial"/>
      <w:noProof/>
      <w:sz w:val="24"/>
      <w:szCs w:val="20"/>
      <w:lang w:val="uk-UA" w:eastAsia="ru-RU"/>
    </w:rPr>
  </w:style>
  <w:style w:type="paragraph" w:customStyle="1" w:styleId="5">
    <w:name w:val="Раздел 5"/>
    <w:basedOn w:val="20"/>
    <w:link w:val="54"/>
    <w:uiPriority w:val="99"/>
    <w:rsid w:val="009C624E"/>
    <w:pPr>
      <w:keepNext w:val="0"/>
      <w:keepLines w:val="0"/>
      <w:numPr>
        <w:ilvl w:val="1"/>
        <w:numId w:val="16"/>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54">
    <w:name w:val="Раздел 5 Знак"/>
    <w:link w:val="5"/>
    <w:uiPriority w:val="99"/>
    <w:locked/>
    <w:rsid w:val="009C624E"/>
    <w:rPr>
      <w:rFonts w:ascii="Arial" w:eastAsia="Times New Roman" w:hAnsi="Arial" w:cs="Arial"/>
      <w:noProof/>
      <w:sz w:val="24"/>
      <w:szCs w:val="20"/>
      <w:lang w:val="uk-UA" w:eastAsia="ru-RU"/>
    </w:rPr>
  </w:style>
  <w:style w:type="paragraph" w:customStyle="1" w:styleId="6">
    <w:name w:val="Раздел 6"/>
    <w:basedOn w:val="20"/>
    <w:link w:val="63"/>
    <w:uiPriority w:val="99"/>
    <w:rsid w:val="009C624E"/>
    <w:pPr>
      <w:keepNext w:val="0"/>
      <w:keepLines w:val="0"/>
      <w:numPr>
        <w:ilvl w:val="1"/>
        <w:numId w:val="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63">
    <w:name w:val="Раздел 6 Знак"/>
    <w:link w:val="6"/>
    <w:uiPriority w:val="99"/>
    <w:locked/>
    <w:rsid w:val="009C624E"/>
    <w:rPr>
      <w:rFonts w:ascii="Arial" w:eastAsia="Times New Roman" w:hAnsi="Arial" w:cs="Arial"/>
      <w:noProof/>
      <w:sz w:val="24"/>
      <w:szCs w:val="20"/>
      <w:lang w:val="uk-UA" w:eastAsia="ru-RU"/>
    </w:rPr>
  </w:style>
  <w:style w:type="paragraph" w:customStyle="1" w:styleId="3-3">
    <w:name w:val="ЛУ 3-3"/>
    <w:basedOn w:val="a0"/>
    <w:link w:val="3-30"/>
    <w:uiPriority w:val="99"/>
    <w:rsid w:val="009C624E"/>
    <w:pPr>
      <w:numPr>
        <w:numId w:val="15"/>
      </w:numPr>
      <w:tabs>
        <w:tab w:val="left" w:pos="709"/>
      </w:tabs>
      <w:spacing w:after="60" w:line="240" w:lineRule="auto"/>
      <w:jc w:val="both"/>
      <w:outlineLvl w:val="2"/>
    </w:pPr>
    <w:rPr>
      <w:rFonts w:ascii="Arial" w:eastAsia="Times New Roman" w:hAnsi="Arial" w:cs="Times New Roman"/>
      <w:sz w:val="20"/>
      <w:szCs w:val="20"/>
      <w:lang w:val="uk-UA" w:eastAsia="ru-RU"/>
    </w:rPr>
  </w:style>
  <w:style w:type="paragraph" w:customStyle="1" w:styleId="3-4">
    <w:name w:val="ЛУ 3-4"/>
    <w:link w:val="3-40"/>
    <w:uiPriority w:val="99"/>
    <w:rsid w:val="009C624E"/>
    <w:pPr>
      <w:numPr>
        <w:numId w:val="10"/>
      </w:numPr>
      <w:tabs>
        <w:tab w:val="left" w:pos="709"/>
      </w:tabs>
      <w:spacing w:after="60" w:line="240" w:lineRule="auto"/>
      <w:jc w:val="both"/>
      <w:outlineLvl w:val="2"/>
    </w:pPr>
    <w:rPr>
      <w:rFonts w:ascii="Arial" w:eastAsia="Times New Roman" w:hAnsi="Arial" w:cs="Times New Roman"/>
      <w:sz w:val="20"/>
      <w:szCs w:val="20"/>
      <w:lang w:val="uk-UA" w:eastAsia="ru-RU"/>
    </w:rPr>
  </w:style>
  <w:style w:type="character" w:customStyle="1" w:styleId="3-30">
    <w:name w:val="ЛУ 3-3 Знак"/>
    <w:link w:val="3-3"/>
    <w:uiPriority w:val="99"/>
    <w:locked/>
    <w:rsid w:val="009C624E"/>
    <w:rPr>
      <w:rFonts w:ascii="Arial" w:eastAsia="Times New Roman" w:hAnsi="Arial" w:cs="Times New Roman"/>
      <w:sz w:val="20"/>
      <w:szCs w:val="20"/>
      <w:lang w:val="uk-UA" w:eastAsia="ru-RU"/>
    </w:rPr>
  </w:style>
  <w:style w:type="character" w:customStyle="1" w:styleId="3-40">
    <w:name w:val="ЛУ 3-4 Знак"/>
    <w:link w:val="3-4"/>
    <w:uiPriority w:val="99"/>
    <w:locked/>
    <w:rsid w:val="009C624E"/>
    <w:rPr>
      <w:rFonts w:ascii="Arial" w:eastAsia="Times New Roman" w:hAnsi="Arial" w:cs="Times New Roman"/>
      <w:sz w:val="20"/>
      <w:szCs w:val="20"/>
      <w:lang w:val="uk-UA" w:eastAsia="ru-RU"/>
    </w:rPr>
  </w:style>
  <w:style w:type="paragraph" w:customStyle="1" w:styleId="10">
    <w:name w:val="Раздел 10"/>
    <w:basedOn w:val="a0"/>
    <w:link w:val="102"/>
    <w:uiPriority w:val="99"/>
    <w:rsid w:val="009C624E"/>
    <w:pPr>
      <w:numPr>
        <w:numId w:val="6"/>
      </w:numPr>
      <w:tabs>
        <w:tab w:val="left" w:pos="567"/>
      </w:tabs>
      <w:spacing w:after="60" w:line="240" w:lineRule="auto"/>
      <w:jc w:val="both"/>
      <w:outlineLvl w:val="1"/>
    </w:pPr>
    <w:rPr>
      <w:rFonts w:ascii="Arial" w:eastAsia="Times New Roman" w:hAnsi="Arial" w:cs="Times New Roman"/>
      <w:noProof/>
      <w:sz w:val="20"/>
      <w:szCs w:val="20"/>
      <w:lang w:val="uk-UA" w:eastAsia="ru-RU"/>
    </w:rPr>
  </w:style>
  <w:style w:type="character" w:customStyle="1" w:styleId="102">
    <w:name w:val="Раздел 10 Знак"/>
    <w:link w:val="10"/>
    <w:uiPriority w:val="99"/>
    <w:locked/>
    <w:rsid w:val="009C624E"/>
    <w:rPr>
      <w:rFonts w:ascii="Arial" w:eastAsia="Times New Roman" w:hAnsi="Arial" w:cs="Times New Roman"/>
      <w:noProof/>
      <w:sz w:val="20"/>
      <w:szCs w:val="20"/>
      <w:lang w:val="uk-UA" w:eastAsia="ru-RU"/>
    </w:rPr>
  </w:style>
  <w:style w:type="paragraph" w:customStyle="1" w:styleId="Normal-12">
    <w:name w:val="Normal-12"/>
    <w:basedOn w:val="a0"/>
    <w:uiPriority w:val="99"/>
    <w:rsid w:val="009C624E"/>
    <w:pPr>
      <w:spacing w:after="0" w:line="240" w:lineRule="auto"/>
      <w:ind w:firstLine="720"/>
      <w:jc w:val="both"/>
    </w:pPr>
    <w:rPr>
      <w:rFonts w:ascii="Times New Roman" w:eastAsia="Times New Roman" w:hAnsi="Times New Roman" w:cs="Times New Roman"/>
      <w:sz w:val="24"/>
      <w:szCs w:val="20"/>
      <w:lang w:val="uk-UA"/>
    </w:rPr>
  </w:style>
  <w:style w:type="character" w:customStyle="1" w:styleId="rvts9">
    <w:name w:val="rvts9"/>
    <w:rsid w:val="009C624E"/>
    <w:rPr>
      <w:rFonts w:cs="Times New Roman"/>
    </w:rPr>
  </w:style>
  <w:style w:type="paragraph" w:styleId="afffb">
    <w:name w:val="Revision"/>
    <w:hidden/>
    <w:uiPriority w:val="99"/>
    <w:semiHidden/>
    <w:rsid w:val="009C624E"/>
    <w:pPr>
      <w:spacing w:after="0" w:line="240" w:lineRule="auto"/>
    </w:pPr>
    <w:rPr>
      <w:rFonts w:ascii="Arial" w:eastAsia="Times New Roman" w:hAnsi="Arial" w:cs="Times New Roman"/>
      <w:lang w:val="uk-UA" w:eastAsia="ru-RU"/>
    </w:rPr>
  </w:style>
  <w:style w:type="paragraph" w:customStyle="1" w:styleId="1ff0">
    <w:name w:val="Заголовок оглавления1"/>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styleId="1ff1">
    <w:name w:val="toc 1"/>
    <w:basedOn w:val="a0"/>
    <w:next w:val="a0"/>
    <w:autoRedefine/>
    <w:uiPriority w:val="39"/>
    <w:unhideWhenUsed/>
    <w:rsid w:val="009C624E"/>
    <w:pPr>
      <w:spacing w:after="100" w:line="240" w:lineRule="auto"/>
      <w:ind w:firstLine="567"/>
      <w:jc w:val="both"/>
    </w:pPr>
    <w:rPr>
      <w:rFonts w:ascii="Arial" w:eastAsia="Times New Roman" w:hAnsi="Arial" w:cs="Times New Roman"/>
      <w:lang w:val="uk-UA" w:eastAsia="ru-RU"/>
    </w:rPr>
  </w:style>
  <w:style w:type="paragraph" w:customStyle="1" w:styleId="216">
    <w:name w:val="Оглавление 21"/>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15">
    <w:name w:val="Оглавление 31"/>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11">
    <w:name w:val="Оглавление 41"/>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11">
    <w:name w:val="Оглавление 51"/>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11">
    <w:name w:val="Оглавление 61"/>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11">
    <w:name w:val="Оглавление 71"/>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11">
    <w:name w:val="Оглавление 81"/>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11">
    <w:name w:val="Оглавление 91"/>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customStyle="1" w:styleId="2fa">
    <w:name w:val="Заголовок оглавления2"/>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222">
    <w:name w:val="Оглавление 22"/>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20">
    <w:name w:val="Оглавление 32"/>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20">
    <w:name w:val="Оглавление 42"/>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20">
    <w:name w:val="Оглавление 52"/>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20">
    <w:name w:val="Оглавление 62"/>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2">
    <w:name w:val="Оглавление 72"/>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2">
    <w:name w:val="Оглавление 82"/>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2">
    <w:name w:val="Оглавление 92"/>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styleId="2fb">
    <w:name w:val="toc 2"/>
    <w:basedOn w:val="a0"/>
    <w:next w:val="a0"/>
    <w:autoRedefine/>
    <w:uiPriority w:val="39"/>
    <w:unhideWhenUsed/>
    <w:rsid w:val="009C624E"/>
    <w:pPr>
      <w:spacing w:after="100" w:line="256" w:lineRule="auto"/>
      <w:ind w:left="220"/>
    </w:pPr>
    <w:rPr>
      <w:rFonts w:ascii="Calibri" w:eastAsia="Times New Roman" w:hAnsi="Calibri" w:cs="Times New Roman"/>
      <w:lang w:eastAsia="ru-RU"/>
    </w:rPr>
  </w:style>
  <w:style w:type="paragraph" w:styleId="3b">
    <w:name w:val="toc 3"/>
    <w:basedOn w:val="a0"/>
    <w:next w:val="a0"/>
    <w:autoRedefine/>
    <w:uiPriority w:val="39"/>
    <w:unhideWhenUsed/>
    <w:rsid w:val="009C624E"/>
    <w:pPr>
      <w:spacing w:after="100" w:line="256" w:lineRule="auto"/>
      <w:ind w:left="440"/>
    </w:pPr>
    <w:rPr>
      <w:rFonts w:ascii="Calibri" w:eastAsia="Times New Roman" w:hAnsi="Calibri" w:cs="Times New Roman"/>
      <w:lang w:eastAsia="ru-RU"/>
    </w:rPr>
  </w:style>
  <w:style w:type="paragraph" w:styleId="44">
    <w:name w:val="toc 4"/>
    <w:basedOn w:val="a0"/>
    <w:next w:val="a0"/>
    <w:autoRedefine/>
    <w:uiPriority w:val="39"/>
    <w:unhideWhenUsed/>
    <w:rsid w:val="009C624E"/>
    <w:pPr>
      <w:spacing w:after="100" w:line="256" w:lineRule="auto"/>
      <w:ind w:left="660"/>
    </w:pPr>
    <w:rPr>
      <w:rFonts w:ascii="Calibri" w:eastAsia="Times New Roman" w:hAnsi="Calibri" w:cs="Times New Roman"/>
      <w:lang w:eastAsia="ru-RU"/>
    </w:rPr>
  </w:style>
  <w:style w:type="paragraph" w:styleId="55">
    <w:name w:val="toc 5"/>
    <w:basedOn w:val="a0"/>
    <w:next w:val="a0"/>
    <w:autoRedefine/>
    <w:uiPriority w:val="39"/>
    <w:unhideWhenUsed/>
    <w:rsid w:val="009C624E"/>
    <w:pPr>
      <w:spacing w:after="100" w:line="256" w:lineRule="auto"/>
      <w:ind w:left="880"/>
    </w:pPr>
    <w:rPr>
      <w:rFonts w:ascii="Calibri" w:eastAsia="Times New Roman" w:hAnsi="Calibri" w:cs="Times New Roman"/>
      <w:lang w:eastAsia="ru-RU"/>
    </w:rPr>
  </w:style>
  <w:style w:type="paragraph" w:styleId="64">
    <w:name w:val="toc 6"/>
    <w:basedOn w:val="a0"/>
    <w:next w:val="a0"/>
    <w:autoRedefine/>
    <w:uiPriority w:val="39"/>
    <w:unhideWhenUsed/>
    <w:rsid w:val="009C624E"/>
    <w:pPr>
      <w:spacing w:after="100" w:line="256" w:lineRule="auto"/>
      <w:ind w:left="1100"/>
    </w:pPr>
    <w:rPr>
      <w:rFonts w:ascii="Calibri" w:eastAsia="Times New Roman" w:hAnsi="Calibri" w:cs="Times New Roman"/>
      <w:lang w:eastAsia="ru-RU"/>
    </w:rPr>
  </w:style>
  <w:style w:type="paragraph" w:styleId="73">
    <w:name w:val="toc 7"/>
    <w:basedOn w:val="a0"/>
    <w:next w:val="a0"/>
    <w:autoRedefine/>
    <w:uiPriority w:val="39"/>
    <w:unhideWhenUsed/>
    <w:rsid w:val="009C624E"/>
    <w:pPr>
      <w:spacing w:after="100" w:line="256" w:lineRule="auto"/>
      <w:ind w:left="1320"/>
    </w:pPr>
    <w:rPr>
      <w:rFonts w:ascii="Calibri" w:eastAsia="Times New Roman" w:hAnsi="Calibri" w:cs="Times New Roman"/>
      <w:lang w:eastAsia="ru-RU"/>
    </w:rPr>
  </w:style>
  <w:style w:type="paragraph" w:styleId="83">
    <w:name w:val="toc 8"/>
    <w:basedOn w:val="a0"/>
    <w:next w:val="a0"/>
    <w:autoRedefine/>
    <w:uiPriority w:val="39"/>
    <w:unhideWhenUsed/>
    <w:rsid w:val="009C624E"/>
    <w:pPr>
      <w:spacing w:after="100" w:line="256" w:lineRule="auto"/>
      <w:ind w:left="1540"/>
    </w:pPr>
    <w:rPr>
      <w:rFonts w:ascii="Calibri" w:eastAsia="Times New Roman" w:hAnsi="Calibri" w:cs="Times New Roman"/>
      <w:lang w:eastAsia="ru-RU"/>
    </w:rPr>
  </w:style>
  <w:style w:type="paragraph" w:styleId="93">
    <w:name w:val="toc 9"/>
    <w:basedOn w:val="a0"/>
    <w:next w:val="a0"/>
    <w:autoRedefine/>
    <w:uiPriority w:val="39"/>
    <w:unhideWhenUsed/>
    <w:rsid w:val="009C624E"/>
    <w:pPr>
      <w:spacing w:after="100" w:line="256" w:lineRule="auto"/>
      <w:ind w:left="1760"/>
    </w:pPr>
    <w:rPr>
      <w:rFonts w:ascii="Calibri" w:eastAsia="Times New Roman" w:hAnsi="Calibri" w:cs="Times New Roman"/>
      <w:lang w:eastAsia="ru-RU"/>
    </w:rPr>
  </w:style>
  <w:style w:type="paragraph" w:customStyle="1" w:styleId="3c">
    <w:name w:val="Заголовок оглавления3"/>
    <w:basedOn w:val="12"/>
    <w:next w:val="a0"/>
    <w:uiPriority w:val="39"/>
    <w:semiHidden/>
    <w:unhideWhenUsed/>
    <w:qFormat/>
    <w:rsid w:val="009C624E"/>
    <w:pPr>
      <w:keepNext/>
      <w:keepLines/>
      <w:widowControl/>
      <w:autoSpaceDE/>
      <w:autoSpaceDN/>
      <w:spacing w:before="240" w:line="256" w:lineRule="auto"/>
      <w:ind w:left="0"/>
      <w:outlineLvl w:val="9"/>
    </w:pPr>
    <w:rPr>
      <w:bCs w:val="0"/>
      <w:color w:val="244061"/>
      <w:szCs w:val="32"/>
      <w:lang w:val="ru-RU" w:eastAsia="ru-RU"/>
    </w:rPr>
  </w:style>
  <w:style w:type="table" w:customStyle="1" w:styleId="45">
    <w:name w:val="Сетка таблицы4"/>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9C624E"/>
    <w:rPr>
      <w:rFonts w:cs="Times New Roman"/>
    </w:rPr>
  </w:style>
  <w:style w:type="paragraph" w:customStyle="1" w:styleId="NoSpacing1">
    <w:name w:val="No Spacing1"/>
    <w:rsid w:val="009C624E"/>
    <w:pPr>
      <w:spacing w:after="0" w:line="240" w:lineRule="auto"/>
    </w:pPr>
    <w:rPr>
      <w:rFonts w:ascii="Calibri" w:hAnsi="Calibri"/>
      <w:lang w:val="x-none"/>
    </w:rPr>
  </w:style>
  <w:style w:type="paragraph" w:customStyle="1" w:styleId="ListParagraph1">
    <w:name w:val="List Paragraph1"/>
    <w:basedOn w:val="a0"/>
    <w:rsid w:val="009C624E"/>
    <w:pPr>
      <w:ind w:left="720"/>
      <w:contextualSpacing/>
    </w:pPr>
    <w:rPr>
      <w:rFonts w:ascii="Calibri" w:hAnsi="Calibri"/>
      <w:lang w:val="x-none" w:eastAsia="x-none"/>
    </w:rPr>
  </w:style>
  <w:style w:type="paragraph" w:customStyle="1" w:styleId="2fc">
    <w:name w:val="Абзац списку2"/>
    <w:basedOn w:val="a0"/>
    <w:rsid w:val="009C624E"/>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2fd">
    <w:name w:val="Основний текст2"/>
    <w:basedOn w:val="1c"/>
    <w:rsid w:val="009C624E"/>
    <w:pPr>
      <w:spacing w:after="0" w:line="240" w:lineRule="auto"/>
      <w:jc w:val="both"/>
    </w:pPr>
    <w:rPr>
      <w:rFonts w:ascii="Courier New" w:hAnsi="Courier New" w:cs="Times New Roman"/>
      <w:sz w:val="20"/>
      <w:szCs w:val="20"/>
      <w:lang w:val="ru-RU"/>
    </w:rPr>
  </w:style>
  <w:style w:type="paragraph" w:customStyle="1" w:styleId="1ff2">
    <w:name w:val="Нижній колонтитул1"/>
    <w:basedOn w:val="1c"/>
    <w:rsid w:val="009C624E"/>
    <w:pPr>
      <w:tabs>
        <w:tab w:val="center" w:pos="4153"/>
        <w:tab w:val="right" w:pos="8306"/>
      </w:tabs>
      <w:spacing w:after="0" w:line="240" w:lineRule="auto"/>
    </w:pPr>
    <w:rPr>
      <w:rFonts w:ascii="Times New Roman" w:hAnsi="Times New Roman" w:cs="Times New Roman"/>
      <w:sz w:val="20"/>
      <w:szCs w:val="20"/>
      <w:lang w:val="ru-RU"/>
    </w:rPr>
  </w:style>
  <w:style w:type="paragraph" w:customStyle="1" w:styleId="Style8">
    <w:name w:val="Style8"/>
    <w:basedOn w:val="a0"/>
    <w:rsid w:val="009C624E"/>
    <w:pPr>
      <w:widowControl w:val="0"/>
      <w:autoSpaceDE w:val="0"/>
      <w:autoSpaceDN w:val="0"/>
      <w:adjustRightInd w:val="0"/>
      <w:spacing w:after="0" w:line="282" w:lineRule="exact"/>
      <w:ind w:firstLine="1171"/>
    </w:pPr>
    <w:rPr>
      <w:rFonts w:ascii="Times New Roman" w:eastAsia="Times New Roman" w:hAnsi="Times New Roman" w:cs="Times New Roman"/>
      <w:sz w:val="24"/>
      <w:szCs w:val="24"/>
      <w:lang w:eastAsia="ru-RU"/>
    </w:rPr>
  </w:style>
  <w:style w:type="paragraph" w:customStyle="1" w:styleId="1ff3">
    <w:name w:val="Без інтервалів1"/>
    <w:rsid w:val="009C624E"/>
    <w:pPr>
      <w:spacing w:after="0" w:line="240" w:lineRule="auto"/>
    </w:pPr>
    <w:rPr>
      <w:rFonts w:ascii="Calibri" w:eastAsia="Times New Roman" w:hAnsi="Calibri" w:cs="Times New Roman"/>
      <w:lang w:val="uk-UA"/>
    </w:rPr>
  </w:style>
  <w:style w:type="paragraph" w:customStyle="1" w:styleId="2fe">
    <w:name w:val="Звичайний2"/>
    <w:rsid w:val="009C624E"/>
    <w:pPr>
      <w:spacing w:after="0" w:line="240" w:lineRule="auto"/>
    </w:pPr>
    <w:rPr>
      <w:rFonts w:ascii="Times New Roman" w:eastAsia="Times New Roman" w:hAnsi="Times New Roman" w:cs="Times New Roman"/>
      <w:sz w:val="24"/>
      <w:szCs w:val="20"/>
      <w:lang w:eastAsia="ru-RU"/>
    </w:rPr>
  </w:style>
  <w:style w:type="paragraph" w:customStyle="1" w:styleId="3d">
    <w:name w:val="Основний текст3"/>
    <w:basedOn w:val="2fe"/>
    <w:rsid w:val="009C624E"/>
    <w:pPr>
      <w:jc w:val="both"/>
    </w:pPr>
    <w:rPr>
      <w:rFonts w:ascii="Courier New" w:hAnsi="Courier New"/>
      <w:sz w:val="20"/>
    </w:rPr>
  </w:style>
  <w:style w:type="character" w:customStyle="1" w:styleId="Bodytext2">
    <w:name w:val="Body text (2)_"/>
    <w:link w:val="Bodytext20"/>
    <w:locked/>
    <w:rsid w:val="009C624E"/>
    <w:rPr>
      <w:shd w:val="clear" w:color="auto" w:fill="FFFFFF"/>
    </w:rPr>
  </w:style>
  <w:style w:type="character" w:customStyle="1" w:styleId="Bodytext4115pt">
    <w:name w:val="Body text (4) + 11.5 pt"/>
    <w:aliases w:val="Bold"/>
    <w:rsid w:val="009C624E"/>
    <w:rPr>
      <w:rFonts w:ascii="Times New Roman" w:hAnsi="Times New Roman"/>
      <w:b/>
      <w:color w:val="000000"/>
      <w:spacing w:val="0"/>
      <w:w w:val="100"/>
      <w:position w:val="0"/>
      <w:sz w:val="23"/>
      <w:u w:val="none"/>
      <w:lang w:val="uk-UA" w:eastAsia="uk-UA"/>
    </w:rPr>
  </w:style>
  <w:style w:type="paragraph" w:customStyle="1" w:styleId="Bodytext20">
    <w:name w:val="Body text (2)"/>
    <w:basedOn w:val="a0"/>
    <w:link w:val="Bodytext2"/>
    <w:rsid w:val="009C624E"/>
    <w:pPr>
      <w:widowControl w:val="0"/>
      <w:shd w:val="clear" w:color="auto" w:fill="FFFFFF"/>
      <w:spacing w:before="300" w:after="0" w:line="266" w:lineRule="exact"/>
      <w:jc w:val="both"/>
    </w:pPr>
  </w:style>
  <w:style w:type="character" w:customStyle="1" w:styleId="2ff">
    <w:name w:val="Неразрешенное упоминание2"/>
    <w:uiPriority w:val="99"/>
    <w:semiHidden/>
    <w:unhideWhenUsed/>
    <w:rsid w:val="009C624E"/>
    <w:rPr>
      <w:rFonts w:cs="Times New Roman"/>
      <w:color w:val="605E5C"/>
      <w:shd w:val="clear" w:color="auto" w:fill="E1DFDD"/>
    </w:rPr>
  </w:style>
  <w:style w:type="paragraph" w:customStyle="1" w:styleId="afffc">
    <w:name w:val="Знак Знак Знак Знак"/>
    <w:basedOn w:val="a0"/>
    <w:rsid w:val="009C624E"/>
    <w:pPr>
      <w:spacing w:after="0" w:line="240" w:lineRule="auto"/>
    </w:pPr>
    <w:rPr>
      <w:rFonts w:ascii="Verdana" w:eastAsia="Times New Roman" w:hAnsi="Verdana" w:cs="Verdana"/>
      <w:sz w:val="20"/>
      <w:szCs w:val="20"/>
      <w:lang w:val="en-US"/>
    </w:rPr>
  </w:style>
  <w:style w:type="character" w:customStyle="1" w:styleId="posttitle">
    <w:name w:val="post_title"/>
    <w:rsid w:val="009C624E"/>
    <w:rPr>
      <w:rFonts w:cs="Times New Roman"/>
    </w:rPr>
  </w:style>
  <w:style w:type="paragraph" w:customStyle="1" w:styleId="afffd">
    <w:name w:val="Содержимое таблицы"/>
    <w:basedOn w:val="a0"/>
    <w:rsid w:val="009C624E"/>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6">
    <w:name w:val="Знак Знак4"/>
    <w:locked/>
    <w:rsid w:val="009C624E"/>
    <w:rPr>
      <w:sz w:val="24"/>
      <w:lang w:val="ru-RU" w:eastAsia="ar-SA" w:bidi="ar-SA"/>
    </w:rPr>
  </w:style>
  <w:style w:type="character" w:customStyle="1" w:styleId="2ff0">
    <w:name w:val="Основной текст2"/>
    <w:rsid w:val="009C624E"/>
    <w:rPr>
      <w:rFonts w:ascii="Times New Roman" w:hAnsi="Times New Roman"/>
      <w:color w:val="000000"/>
      <w:spacing w:val="0"/>
      <w:w w:val="100"/>
      <w:position w:val="0"/>
      <w:sz w:val="23"/>
      <w:shd w:val="clear" w:color="auto" w:fill="FFFFFF"/>
      <w:lang w:val="uk-UA" w:eastAsia="x-none"/>
    </w:rPr>
  </w:style>
  <w:style w:type="character" w:customStyle="1" w:styleId="shorttext">
    <w:name w:val="short_text"/>
    <w:rsid w:val="009C624E"/>
    <w:rPr>
      <w:rFonts w:cs="Times New Roman"/>
    </w:rPr>
  </w:style>
  <w:style w:type="character" w:customStyle="1" w:styleId="value">
    <w:name w:val="value"/>
    <w:rsid w:val="009C624E"/>
    <w:rPr>
      <w:rFonts w:cs="Times New Roman"/>
    </w:rPr>
  </w:style>
  <w:style w:type="character" w:customStyle="1" w:styleId="w">
    <w:name w:val="w"/>
    <w:rsid w:val="009C624E"/>
    <w:rPr>
      <w:rFonts w:cs="Times New Roman"/>
    </w:rPr>
  </w:style>
  <w:style w:type="character" w:customStyle="1" w:styleId="3e">
    <w:name w:val="Основной текст (3)_"/>
    <w:link w:val="3f"/>
    <w:locked/>
    <w:rsid w:val="009C624E"/>
    <w:rPr>
      <w:b/>
      <w:shd w:val="clear" w:color="auto" w:fill="FFFFFF"/>
    </w:rPr>
  </w:style>
  <w:style w:type="character" w:customStyle="1" w:styleId="47">
    <w:name w:val="Основной текст (4)_"/>
    <w:link w:val="48"/>
    <w:locked/>
    <w:rsid w:val="009C624E"/>
    <w:rPr>
      <w:i/>
      <w:shd w:val="clear" w:color="auto" w:fill="FFFFFF"/>
    </w:rPr>
  </w:style>
  <w:style w:type="paragraph" w:customStyle="1" w:styleId="3f">
    <w:name w:val="Основной текст (3)"/>
    <w:basedOn w:val="a0"/>
    <w:link w:val="3e"/>
    <w:rsid w:val="009C624E"/>
    <w:pPr>
      <w:widowControl w:val="0"/>
      <w:shd w:val="clear" w:color="auto" w:fill="FFFFFF"/>
      <w:spacing w:after="60" w:line="240" w:lineRule="atLeast"/>
      <w:jc w:val="center"/>
    </w:pPr>
    <w:rPr>
      <w:b/>
    </w:rPr>
  </w:style>
  <w:style w:type="paragraph" w:customStyle="1" w:styleId="48">
    <w:name w:val="Основной текст (4)"/>
    <w:basedOn w:val="a0"/>
    <w:link w:val="47"/>
    <w:rsid w:val="009C624E"/>
    <w:pPr>
      <w:widowControl w:val="0"/>
      <w:shd w:val="clear" w:color="auto" w:fill="FFFFFF"/>
      <w:spacing w:after="0" w:line="274" w:lineRule="exact"/>
      <w:jc w:val="both"/>
    </w:pPr>
    <w:rPr>
      <w:i/>
    </w:rPr>
  </w:style>
  <w:style w:type="paragraph" w:customStyle="1" w:styleId="49">
    <w:name w:val="Заголовок оглавления4"/>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table" w:customStyle="1" w:styleId="74">
    <w:name w:val="Сетка таблицы7"/>
    <w:basedOn w:val="a2"/>
    <w:next w:val="af6"/>
    <w:uiPriority w:val="39"/>
    <w:rsid w:val="009C624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Заголовок оглавления5"/>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1ff4">
    <w:name w:val="Знак Знак Знак Знак1"/>
    <w:basedOn w:val="a0"/>
    <w:rsid w:val="009C624E"/>
    <w:pPr>
      <w:spacing w:after="0" w:line="240" w:lineRule="auto"/>
    </w:pPr>
    <w:rPr>
      <w:rFonts w:ascii="Verdana" w:eastAsia="Times New Roman" w:hAnsi="Verdana" w:cs="Verdana"/>
      <w:sz w:val="20"/>
      <w:szCs w:val="20"/>
      <w:lang w:val="en-US"/>
    </w:rPr>
  </w:style>
  <w:style w:type="character" w:customStyle="1" w:styleId="412">
    <w:name w:val="Знак Знак41"/>
    <w:locked/>
    <w:rsid w:val="009C624E"/>
    <w:rPr>
      <w:sz w:val="24"/>
      <w:lang w:val="ru-RU" w:eastAsia="ar-SA" w:bidi="ar-SA"/>
    </w:rPr>
  </w:style>
  <w:style w:type="paragraph" w:customStyle="1" w:styleId="afffe">
    <w:name w:val="ДинТекстОбыч"/>
    <w:basedOn w:val="a0"/>
    <w:autoRedefine/>
    <w:uiPriority w:val="99"/>
    <w:rsid w:val="009C624E"/>
    <w:pPr>
      <w:spacing w:after="0" w:line="240" w:lineRule="auto"/>
      <w:ind w:firstLine="538"/>
      <w:jc w:val="both"/>
    </w:pPr>
    <w:rPr>
      <w:rFonts w:ascii="Times New Roman" w:eastAsia="Times New Roman" w:hAnsi="Times New Roman" w:cs="Times New Roman"/>
      <w:snapToGrid w:val="0"/>
      <w:sz w:val="24"/>
      <w:szCs w:val="24"/>
      <w:lang w:val="uk-UA" w:eastAsia="ru-RU"/>
    </w:rPr>
  </w:style>
  <w:style w:type="paragraph" w:customStyle="1" w:styleId="isselectedend">
    <w:name w:val="isselectedend"/>
    <w:basedOn w:val="a0"/>
    <w:rsid w:val="009C624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fff">
    <w:name w:val="Неразрешенное упоминание"/>
    <w:uiPriority w:val="99"/>
    <w:semiHidden/>
    <w:unhideWhenUsed/>
    <w:rsid w:val="00734A9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279">
      <w:bodyDiv w:val="1"/>
      <w:marLeft w:val="0"/>
      <w:marRight w:val="0"/>
      <w:marTop w:val="0"/>
      <w:marBottom w:val="0"/>
      <w:divBdr>
        <w:top w:val="none" w:sz="0" w:space="0" w:color="auto"/>
        <w:left w:val="none" w:sz="0" w:space="0" w:color="auto"/>
        <w:bottom w:val="none" w:sz="0" w:space="0" w:color="auto"/>
        <w:right w:val="none" w:sz="0" w:space="0" w:color="auto"/>
      </w:divBdr>
    </w:div>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29510785">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3012265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08148730">
      <w:bodyDiv w:val="1"/>
      <w:marLeft w:val="0"/>
      <w:marRight w:val="0"/>
      <w:marTop w:val="0"/>
      <w:marBottom w:val="0"/>
      <w:divBdr>
        <w:top w:val="none" w:sz="0" w:space="0" w:color="auto"/>
        <w:left w:val="none" w:sz="0" w:space="0" w:color="auto"/>
        <w:bottom w:val="none" w:sz="0" w:space="0" w:color="auto"/>
        <w:right w:val="none" w:sz="0" w:space="0" w:color="auto"/>
      </w:divBdr>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7942739">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29765115">
      <w:bodyDiv w:val="1"/>
      <w:marLeft w:val="0"/>
      <w:marRight w:val="0"/>
      <w:marTop w:val="0"/>
      <w:marBottom w:val="0"/>
      <w:divBdr>
        <w:top w:val="none" w:sz="0" w:space="0" w:color="auto"/>
        <w:left w:val="none" w:sz="0" w:space="0" w:color="auto"/>
        <w:bottom w:val="none" w:sz="0" w:space="0" w:color="auto"/>
        <w:right w:val="none" w:sz="0" w:space="0" w:color="auto"/>
      </w:divBdr>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uk/tender/UA-2026-06-30-014104-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10658</Words>
  <Characters>6076</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2026-06-30T14:40:00Z</dcterms:created>
  <dcterms:modified xsi:type="dcterms:W3CDTF">2026-06-30T14:40:00Z</dcterms:modified>
</cp:coreProperties>
</file>