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ABF49A2" w14:textId="77777777" w:rsidR="00ED1066" w:rsidRDefault="00ED1066"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ED1066">
              <w:rPr>
                <w:rFonts w:ascii="Times New Roman" w:eastAsia="Times New Roman" w:hAnsi="Times New Roman" w:cs="Times New Roman"/>
                <w:b/>
                <w:bCs/>
                <w:color w:val="333333"/>
                <w:sz w:val="28"/>
                <w:szCs w:val="28"/>
                <w:shd w:val="clear" w:color="auto" w:fill="FFFFFF"/>
                <w:lang w:eastAsia="uk-UA"/>
              </w:rPr>
              <w:t>UA-2025-12-03-021535-a</w:t>
            </w:r>
          </w:p>
          <w:p w14:paraId="72A23F11" w14:textId="7BDD9B00" w:rsidR="00940874" w:rsidRDefault="00ED1066" w:rsidP="00BA72D2">
            <w:pPr>
              <w:spacing w:after="0" w:line="240" w:lineRule="auto"/>
              <w:jc w:val="center"/>
              <w:rPr>
                <w:rFonts w:ascii="Times New Roman" w:hAnsi="Times New Roman"/>
                <w:b/>
                <w:bCs/>
                <w:color w:val="333333"/>
                <w:sz w:val="28"/>
                <w:szCs w:val="28"/>
                <w:shd w:val="clear" w:color="auto" w:fill="FFFFFF"/>
                <w:lang w:val="uk-UA" w:eastAsia="uk-UA"/>
              </w:rPr>
            </w:pPr>
            <w:r w:rsidRPr="00ED1066">
              <w:rPr>
                <w:rFonts w:ascii="Times New Roman" w:hAnsi="Times New Roman"/>
                <w:b/>
                <w:bCs/>
                <w:color w:val="333333"/>
                <w:sz w:val="28"/>
                <w:szCs w:val="28"/>
                <w:shd w:val="clear" w:color="auto" w:fill="FFFFFF"/>
                <w:lang w:val="uk-UA" w:eastAsia="uk-UA"/>
              </w:rPr>
              <w:t>Папір для друку та обкладинки на справу для потреб місцевих загальних судів Київської області</w:t>
            </w:r>
          </w:p>
          <w:p w14:paraId="2541FD90" w14:textId="4267B0B9"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ED1066" w:rsidRPr="00ED1066">
              <w:rPr>
                <w:rFonts w:ascii="Times New Roman" w:eastAsia="Arial" w:hAnsi="Times New Roman" w:cs="Times New Roman"/>
                <w:bCs/>
                <w:sz w:val="24"/>
                <w:szCs w:val="24"/>
                <w:lang w:val="uk-UA" w:eastAsia="ru-RU"/>
              </w:rPr>
              <w:t>ДК 021:2015: 30190000-7 Офісне устаткування та приладдя різне</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3240690D"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ED1066" w:rsidRPr="00ED1066">
              <w:rPr>
                <w:rFonts w:ascii="Times New Roman" w:eastAsia="Times New Roman" w:hAnsi="Times New Roman" w:cs="Times New Roman"/>
                <w:sz w:val="24"/>
                <w:szCs w:val="24"/>
                <w:lang w:eastAsia="uk-UA"/>
              </w:rPr>
              <w:t>2 500 000 грн з ПДВ</w:t>
            </w:r>
          </w:p>
        </w:tc>
      </w:tr>
    </w:tbl>
    <w:p w14:paraId="42834C6B" w14:textId="18EE7613" w:rsidR="00791997" w:rsidRPr="00456E48" w:rsidRDefault="003250A8"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42D1B3FD" w14:textId="77777777" w:rsidR="00ED1066" w:rsidRPr="004001B1" w:rsidRDefault="00ED1066" w:rsidP="00ED1066">
      <w:pPr>
        <w:spacing w:after="0" w:line="240" w:lineRule="auto"/>
        <w:jc w:val="center"/>
        <w:rPr>
          <w:rFonts w:ascii="Times New Roman" w:eastAsia="Times New Roman" w:hAnsi="Times New Roman" w:cs="Times New Roman"/>
          <w:sz w:val="24"/>
          <w:szCs w:val="24"/>
          <w:lang w:eastAsia="ru-RU"/>
        </w:rPr>
      </w:pPr>
      <w:bookmarkStart w:id="1"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01F2C00A" w14:textId="77777777" w:rsidR="00ED1066" w:rsidRPr="004001B1" w:rsidRDefault="00ED1066" w:rsidP="00ED1066">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rPr>
      </w:pPr>
      <w:r w:rsidRPr="00E72857">
        <w:rPr>
          <w:rFonts w:ascii="Times New Roman" w:eastAsia="Times New Roman" w:hAnsi="Times New Roman" w:cs="Times New Roman"/>
          <w:b/>
          <w:bCs/>
          <w:color w:val="333333"/>
          <w:kern w:val="36"/>
          <w:sz w:val="28"/>
          <w:szCs w:val="28"/>
          <w:bdr w:val="none" w:sz="0" w:space="0" w:color="auto" w:frame="1"/>
        </w:rPr>
        <w:t>Папір для друку та обкладинки на справу для потреб місцевих загальних судів Київської області</w:t>
      </w:r>
    </w:p>
    <w:p w14:paraId="58BDEBEA" w14:textId="77777777" w:rsidR="00ED1066" w:rsidRPr="004001B1" w:rsidRDefault="00ED1066" w:rsidP="00ED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w:t>
      </w:r>
      <w:r w:rsidRPr="003745FC">
        <w:rPr>
          <w:rFonts w:ascii="Times New Roman" w:eastAsia="Times New Roman" w:hAnsi="Times New Roman" w:cs="Times New Roman"/>
          <w:sz w:val="24"/>
          <w:szCs w:val="24"/>
          <w:lang w:eastAsia="ru-RU"/>
        </w:rPr>
        <w:t xml:space="preserve">за кодом ДК </w:t>
      </w:r>
      <w:r w:rsidRPr="003745FC">
        <w:rPr>
          <w:rFonts w:ascii="Times New Roman" w:eastAsia="Times New Roman" w:hAnsi="Times New Roman" w:cs="Times New Roman"/>
          <w:sz w:val="26"/>
          <w:szCs w:val="26"/>
          <w:lang w:eastAsia="ru-RU"/>
        </w:rPr>
        <w:t>021:2015-</w:t>
      </w:r>
      <w:r w:rsidRPr="004001B1">
        <w:rPr>
          <w:rFonts w:ascii="Times New Roman" w:eastAsia="Times New Roman" w:hAnsi="Times New Roman" w:cs="Times New Roman"/>
          <w:sz w:val="26"/>
          <w:szCs w:val="26"/>
          <w:lang w:eastAsia="ru-RU"/>
        </w:rPr>
        <w:t xml:space="preserve"> </w:t>
      </w:r>
      <w:r w:rsidRPr="003745FC">
        <w:rPr>
          <w:rFonts w:ascii="Times New Roman" w:hAnsi="Times New Roman" w:cs="Times New Roman"/>
          <w:sz w:val="24"/>
          <w:szCs w:val="24"/>
        </w:rPr>
        <w:t>30190000-7 — Офісне устаткування та приладдя різне</w:t>
      </w:r>
    </w:p>
    <w:p w14:paraId="09105744" w14:textId="77777777" w:rsidR="00ED1066" w:rsidRPr="004001B1" w:rsidRDefault="00ED1066" w:rsidP="00ED1066">
      <w:pPr>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52F07B5B" w14:textId="77777777" w:rsidR="00ED1066" w:rsidRPr="004001B1" w:rsidRDefault="00ED1066" w:rsidP="00ED1066">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6EB93FFA" w14:textId="77777777" w:rsidR="00ED1066" w:rsidRPr="004001B1" w:rsidRDefault="00ED1066" w:rsidP="00ED10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53D84591"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2AF1AD4F"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14927D2E"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52D8FA25"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69012C44"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6D0C09D6"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01E24E7B"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61E98259"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563A7CFB"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1CD98233"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5F64B046"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34CB4DCA"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7674087C"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5C766F89" w14:textId="77777777" w:rsidR="00ED1066" w:rsidRPr="004001B1" w:rsidRDefault="00ED1066" w:rsidP="00ED106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46A1C997" w14:textId="77777777" w:rsidR="00ED1066" w:rsidRPr="004001B1" w:rsidRDefault="00ED1066" w:rsidP="00ED1066">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47BF7222" w14:textId="77777777" w:rsidR="00ED1066" w:rsidRPr="004F0133" w:rsidRDefault="00ED1066" w:rsidP="00ED1066">
      <w:pPr>
        <w:spacing w:after="0" w:line="240" w:lineRule="auto"/>
        <w:ind w:firstLine="567"/>
        <w:jc w:val="both"/>
        <w:rPr>
          <w:rFonts w:ascii="Times New Roman" w:eastAsia="Times New Roman" w:hAnsi="Times New Roman" w:cs="Times New Roman"/>
          <w:b/>
          <w:sz w:val="24"/>
          <w:szCs w:val="24"/>
          <w:lang w:eastAsia="ru-RU"/>
        </w:rPr>
      </w:pPr>
      <w:r w:rsidRPr="003745FC">
        <w:rPr>
          <w:rFonts w:ascii="Times New Roman" w:eastAsia="Times New Roman" w:hAnsi="Times New Roman" w:cs="Times New Roman"/>
          <w:b/>
          <w:sz w:val="24"/>
          <w:szCs w:val="24"/>
          <w:lang w:eastAsia="ru-RU"/>
        </w:rPr>
        <w:t>Місце поставки товару:</w:t>
      </w:r>
      <w:r w:rsidRPr="004F0133">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ED1066" w:rsidRPr="004001B1" w14:paraId="0F93E73C" w14:textId="77777777" w:rsidTr="008A4F6B">
        <w:trPr>
          <w:trHeight w:val="300"/>
        </w:trPr>
        <w:tc>
          <w:tcPr>
            <w:tcW w:w="0" w:type="auto"/>
            <w:vMerge w:val="restart"/>
            <w:shd w:val="clear" w:color="auto" w:fill="auto"/>
            <w:vAlign w:val="center"/>
            <w:hideMark/>
          </w:tcPr>
          <w:p w14:paraId="168A58BF" w14:textId="77777777" w:rsidR="00ED1066" w:rsidRPr="004001B1" w:rsidRDefault="00ED1066" w:rsidP="008A4F6B">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547B5B6C" w14:textId="77777777" w:rsidR="00ED1066" w:rsidRPr="004001B1" w:rsidRDefault="00ED1066" w:rsidP="008A4F6B">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1B6F1561" w14:textId="77777777" w:rsidR="00ED1066" w:rsidRPr="004001B1" w:rsidRDefault="00ED1066" w:rsidP="008A4F6B">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ED1066" w:rsidRPr="004001B1" w14:paraId="5A6BCA09" w14:textId="77777777" w:rsidTr="008A4F6B">
        <w:trPr>
          <w:trHeight w:val="285"/>
        </w:trPr>
        <w:tc>
          <w:tcPr>
            <w:tcW w:w="0" w:type="auto"/>
            <w:vMerge/>
            <w:vAlign w:val="center"/>
            <w:hideMark/>
          </w:tcPr>
          <w:p w14:paraId="381A96BB" w14:textId="77777777" w:rsidR="00ED1066" w:rsidRPr="004001B1" w:rsidRDefault="00ED1066" w:rsidP="008A4F6B">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6F1544AB" w14:textId="77777777" w:rsidR="00ED1066" w:rsidRPr="004001B1" w:rsidRDefault="00ED1066" w:rsidP="008A4F6B">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1DF851EE" w14:textId="77777777" w:rsidR="00ED1066" w:rsidRPr="004001B1" w:rsidRDefault="00ED1066" w:rsidP="008A4F6B">
            <w:pPr>
              <w:spacing w:after="0" w:line="240" w:lineRule="auto"/>
              <w:rPr>
                <w:rFonts w:ascii="Times New Roman" w:eastAsia="Times New Roman" w:hAnsi="Times New Roman" w:cs="Times New Roman"/>
                <w:b/>
                <w:bCs/>
                <w:sz w:val="24"/>
                <w:szCs w:val="24"/>
                <w:lang w:eastAsia="ru-RU"/>
              </w:rPr>
            </w:pPr>
          </w:p>
        </w:tc>
      </w:tr>
      <w:tr w:rsidR="00ED1066" w:rsidRPr="004001B1" w14:paraId="570D1C9F" w14:textId="77777777" w:rsidTr="008A4F6B">
        <w:trPr>
          <w:trHeight w:val="300"/>
        </w:trPr>
        <w:tc>
          <w:tcPr>
            <w:tcW w:w="9526" w:type="dxa"/>
            <w:gridSpan w:val="3"/>
            <w:shd w:val="clear" w:color="auto" w:fill="auto"/>
            <w:vAlign w:val="center"/>
            <w:hideMark/>
          </w:tcPr>
          <w:p w14:paraId="7432AC69" w14:textId="77777777" w:rsidR="00ED1066" w:rsidRPr="004001B1" w:rsidRDefault="00ED1066" w:rsidP="008A4F6B">
            <w:pPr>
              <w:spacing w:after="0" w:line="240" w:lineRule="auto"/>
              <w:rPr>
                <w:rFonts w:ascii="Times New Roman" w:eastAsia="Times New Roman" w:hAnsi="Times New Roman" w:cs="Times New Roman"/>
                <w:sz w:val="24"/>
                <w:szCs w:val="24"/>
                <w:lang w:eastAsia="ru-RU"/>
              </w:rPr>
            </w:pPr>
          </w:p>
        </w:tc>
      </w:tr>
      <w:tr w:rsidR="00ED1066" w:rsidRPr="004001B1" w14:paraId="57745414" w14:textId="77777777" w:rsidTr="008A4F6B">
        <w:trPr>
          <w:trHeight w:val="59"/>
        </w:trPr>
        <w:tc>
          <w:tcPr>
            <w:tcW w:w="9526" w:type="dxa"/>
            <w:gridSpan w:val="3"/>
            <w:shd w:val="clear" w:color="auto" w:fill="auto"/>
            <w:vAlign w:val="center"/>
          </w:tcPr>
          <w:p w14:paraId="2D0FEFEE"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ED1066" w:rsidRPr="004001B1" w14:paraId="008B62B3" w14:textId="77777777" w:rsidTr="008A4F6B">
        <w:trPr>
          <w:trHeight w:val="243"/>
        </w:trPr>
        <w:tc>
          <w:tcPr>
            <w:tcW w:w="0" w:type="auto"/>
            <w:shd w:val="clear" w:color="auto" w:fill="auto"/>
            <w:vAlign w:val="center"/>
          </w:tcPr>
          <w:p w14:paraId="24CA5C35"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02402809" w14:textId="77777777" w:rsidR="00ED1066" w:rsidRPr="004001B1" w:rsidRDefault="00ED1066" w:rsidP="008A4F6B">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724C9F62"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ED1066" w:rsidRPr="004001B1" w14:paraId="26943515" w14:textId="77777777" w:rsidTr="008A4F6B">
        <w:trPr>
          <w:trHeight w:val="300"/>
        </w:trPr>
        <w:tc>
          <w:tcPr>
            <w:tcW w:w="0" w:type="auto"/>
            <w:shd w:val="clear" w:color="auto" w:fill="auto"/>
            <w:vAlign w:val="center"/>
          </w:tcPr>
          <w:p w14:paraId="7E562D63"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B18304B"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A017FE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ED1066" w:rsidRPr="004001B1" w14:paraId="372DB5C3" w14:textId="77777777" w:rsidTr="008A4F6B">
        <w:trPr>
          <w:trHeight w:val="59"/>
        </w:trPr>
        <w:tc>
          <w:tcPr>
            <w:tcW w:w="0" w:type="auto"/>
            <w:shd w:val="clear" w:color="auto" w:fill="auto"/>
            <w:vAlign w:val="center"/>
          </w:tcPr>
          <w:p w14:paraId="1EC525CC"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0C47BB4F"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6E9820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ED1066" w:rsidRPr="004001B1" w14:paraId="513CC65E" w14:textId="77777777" w:rsidTr="008A4F6B">
        <w:trPr>
          <w:trHeight w:val="59"/>
        </w:trPr>
        <w:tc>
          <w:tcPr>
            <w:tcW w:w="0" w:type="auto"/>
            <w:shd w:val="clear" w:color="auto" w:fill="auto"/>
            <w:vAlign w:val="center"/>
          </w:tcPr>
          <w:p w14:paraId="6FA2B94D"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50ABB968"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6F49D20"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ED1066" w:rsidRPr="004001B1" w14:paraId="51DCFD8F" w14:textId="77777777" w:rsidTr="008A4F6B">
        <w:trPr>
          <w:trHeight w:val="59"/>
        </w:trPr>
        <w:tc>
          <w:tcPr>
            <w:tcW w:w="0" w:type="auto"/>
            <w:shd w:val="clear" w:color="auto" w:fill="auto"/>
            <w:vAlign w:val="center"/>
          </w:tcPr>
          <w:p w14:paraId="2392D3A6"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52CE566E"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0D68C9B"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ED1066" w:rsidRPr="004001B1" w14:paraId="248A3EC6" w14:textId="77777777" w:rsidTr="008A4F6B">
        <w:trPr>
          <w:trHeight w:val="59"/>
        </w:trPr>
        <w:tc>
          <w:tcPr>
            <w:tcW w:w="0" w:type="auto"/>
            <w:shd w:val="clear" w:color="auto" w:fill="auto"/>
            <w:vAlign w:val="center"/>
          </w:tcPr>
          <w:p w14:paraId="25F83C54"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F2F332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10C9B0A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ED1066" w:rsidRPr="004001B1" w14:paraId="74C88A22" w14:textId="77777777" w:rsidTr="008A4F6B">
        <w:trPr>
          <w:trHeight w:val="59"/>
        </w:trPr>
        <w:tc>
          <w:tcPr>
            <w:tcW w:w="0" w:type="auto"/>
            <w:shd w:val="clear" w:color="auto" w:fill="auto"/>
            <w:vAlign w:val="center"/>
          </w:tcPr>
          <w:p w14:paraId="6696F86F"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8C5B79B"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42183C2"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ED1066" w:rsidRPr="004001B1" w14:paraId="18F0134C" w14:textId="77777777" w:rsidTr="008A4F6B">
        <w:trPr>
          <w:trHeight w:val="59"/>
        </w:trPr>
        <w:tc>
          <w:tcPr>
            <w:tcW w:w="0" w:type="auto"/>
            <w:shd w:val="clear" w:color="auto" w:fill="auto"/>
            <w:vAlign w:val="center"/>
          </w:tcPr>
          <w:p w14:paraId="4C682054"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51AD1899"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8957680"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ED1066" w:rsidRPr="004001B1" w14:paraId="2C817254" w14:textId="77777777" w:rsidTr="008A4F6B">
        <w:trPr>
          <w:trHeight w:val="59"/>
        </w:trPr>
        <w:tc>
          <w:tcPr>
            <w:tcW w:w="0" w:type="auto"/>
            <w:shd w:val="clear" w:color="auto" w:fill="auto"/>
            <w:vAlign w:val="center"/>
          </w:tcPr>
          <w:p w14:paraId="4D211BC2"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0A32B07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5A816D9"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ED1066" w:rsidRPr="004001B1" w14:paraId="09530C81" w14:textId="77777777" w:rsidTr="008A4F6B">
        <w:trPr>
          <w:trHeight w:val="59"/>
        </w:trPr>
        <w:tc>
          <w:tcPr>
            <w:tcW w:w="0" w:type="auto"/>
            <w:shd w:val="clear" w:color="auto" w:fill="auto"/>
            <w:vAlign w:val="center"/>
          </w:tcPr>
          <w:p w14:paraId="7D0BBEC7"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46A2D65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004F5B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ED1066" w:rsidRPr="004001B1" w14:paraId="35A7BE63" w14:textId="77777777" w:rsidTr="008A4F6B">
        <w:trPr>
          <w:trHeight w:val="59"/>
        </w:trPr>
        <w:tc>
          <w:tcPr>
            <w:tcW w:w="0" w:type="auto"/>
            <w:shd w:val="clear" w:color="auto" w:fill="auto"/>
            <w:vAlign w:val="center"/>
          </w:tcPr>
          <w:p w14:paraId="52136C21"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4E2821D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4A694CF"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ED1066" w:rsidRPr="004001B1" w14:paraId="2A62414A" w14:textId="77777777" w:rsidTr="008A4F6B">
        <w:trPr>
          <w:trHeight w:val="59"/>
        </w:trPr>
        <w:tc>
          <w:tcPr>
            <w:tcW w:w="0" w:type="auto"/>
            <w:shd w:val="clear" w:color="auto" w:fill="auto"/>
            <w:vAlign w:val="center"/>
          </w:tcPr>
          <w:p w14:paraId="7F3FB919"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AACEBD1"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6DF94F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ED1066" w:rsidRPr="004001B1" w14:paraId="4FC2E7BC" w14:textId="77777777" w:rsidTr="008A4F6B">
        <w:trPr>
          <w:trHeight w:val="59"/>
        </w:trPr>
        <w:tc>
          <w:tcPr>
            <w:tcW w:w="0" w:type="auto"/>
            <w:shd w:val="clear" w:color="auto" w:fill="auto"/>
            <w:vAlign w:val="center"/>
          </w:tcPr>
          <w:p w14:paraId="166F75E6"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4D0AAD01"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2D9BDEE6"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ED1066" w:rsidRPr="004001B1" w14:paraId="5DDA2E09" w14:textId="77777777" w:rsidTr="008A4F6B">
        <w:trPr>
          <w:trHeight w:val="59"/>
        </w:trPr>
        <w:tc>
          <w:tcPr>
            <w:tcW w:w="0" w:type="auto"/>
            <w:shd w:val="clear" w:color="auto" w:fill="auto"/>
            <w:vAlign w:val="center"/>
          </w:tcPr>
          <w:p w14:paraId="0340EA65"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6C6CE906"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9347E3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ED1066" w:rsidRPr="004001B1" w14:paraId="648D3D7A" w14:textId="77777777" w:rsidTr="008A4F6B">
        <w:trPr>
          <w:trHeight w:val="59"/>
        </w:trPr>
        <w:tc>
          <w:tcPr>
            <w:tcW w:w="0" w:type="auto"/>
            <w:shd w:val="clear" w:color="auto" w:fill="auto"/>
            <w:vAlign w:val="center"/>
          </w:tcPr>
          <w:p w14:paraId="1625025D"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24D85D4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B7EA50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ED1066" w:rsidRPr="004001B1" w14:paraId="688993C9" w14:textId="77777777" w:rsidTr="008A4F6B">
        <w:trPr>
          <w:trHeight w:val="59"/>
        </w:trPr>
        <w:tc>
          <w:tcPr>
            <w:tcW w:w="0" w:type="auto"/>
            <w:shd w:val="clear" w:color="auto" w:fill="auto"/>
            <w:vAlign w:val="center"/>
          </w:tcPr>
          <w:p w14:paraId="197C65E9"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545E676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4B18008"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ED1066" w:rsidRPr="004001B1" w14:paraId="1EB02FD2" w14:textId="77777777" w:rsidTr="008A4F6B">
        <w:trPr>
          <w:trHeight w:val="59"/>
        </w:trPr>
        <w:tc>
          <w:tcPr>
            <w:tcW w:w="0" w:type="auto"/>
            <w:shd w:val="clear" w:color="auto" w:fill="auto"/>
            <w:vAlign w:val="center"/>
          </w:tcPr>
          <w:p w14:paraId="00F780E8"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3218F390"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244A66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ED1066" w:rsidRPr="004001B1" w14:paraId="74B1812D" w14:textId="77777777" w:rsidTr="008A4F6B">
        <w:trPr>
          <w:trHeight w:val="59"/>
        </w:trPr>
        <w:tc>
          <w:tcPr>
            <w:tcW w:w="0" w:type="auto"/>
            <w:shd w:val="clear" w:color="auto" w:fill="auto"/>
            <w:vAlign w:val="center"/>
          </w:tcPr>
          <w:p w14:paraId="6827532F"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47AF1AA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39DB83B"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ED1066" w:rsidRPr="004001B1" w14:paraId="3FF282C7" w14:textId="77777777" w:rsidTr="008A4F6B">
        <w:trPr>
          <w:trHeight w:val="59"/>
        </w:trPr>
        <w:tc>
          <w:tcPr>
            <w:tcW w:w="0" w:type="auto"/>
            <w:shd w:val="clear" w:color="auto" w:fill="auto"/>
            <w:vAlign w:val="center"/>
          </w:tcPr>
          <w:p w14:paraId="58B5A211"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4B1756CB"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96983CF"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ED1066" w:rsidRPr="004001B1" w14:paraId="7FD3B796" w14:textId="77777777" w:rsidTr="008A4F6B">
        <w:trPr>
          <w:trHeight w:val="59"/>
        </w:trPr>
        <w:tc>
          <w:tcPr>
            <w:tcW w:w="0" w:type="auto"/>
            <w:shd w:val="clear" w:color="auto" w:fill="auto"/>
            <w:vAlign w:val="center"/>
          </w:tcPr>
          <w:p w14:paraId="558FD951"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0A90EE2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50C9C4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ED1066" w:rsidRPr="004001B1" w14:paraId="17DFA463" w14:textId="77777777" w:rsidTr="008A4F6B">
        <w:trPr>
          <w:trHeight w:val="59"/>
        </w:trPr>
        <w:tc>
          <w:tcPr>
            <w:tcW w:w="0" w:type="auto"/>
            <w:shd w:val="clear" w:color="auto" w:fill="auto"/>
            <w:vAlign w:val="center"/>
          </w:tcPr>
          <w:p w14:paraId="7837026E"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7165296C"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50F310FD"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ED1066" w:rsidRPr="004001B1" w14:paraId="29CBD23D" w14:textId="77777777" w:rsidTr="008A4F6B">
        <w:trPr>
          <w:trHeight w:val="59"/>
        </w:trPr>
        <w:tc>
          <w:tcPr>
            <w:tcW w:w="0" w:type="auto"/>
            <w:shd w:val="clear" w:color="auto" w:fill="auto"/>
            <w:vAlign w:val="center"/>
          </w:tcPr>
          <w:p w14:paraId="79B221B5"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1C4225A"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C66AB71"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ED1066" w:rsidRPr="004001B1" w14:paraId="1D063A33" w14:textId="77777777" w:rsidTr="008A4F6B">
        <w:trPr>
          <w:trHeight w:val="59"/>
        </w:trPr>
        <w:tc>
          <w:tcPr>
            <w:tcW w:w="0" w:type="auto"/>
            <w:shd w:val="clear" w:color="auto" w:fill="auto"/>
            <w:vAlign w:val="center"/>
          </w:tcPr>
          <w:p w14:paraId="0B4D2CE1"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2ABF687D"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0C18587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ED1066" w:rsidRPr="004001B1" w14:paraId="7C548F3D" w14:textId="77777777" w:rsidTr="008A4F6B">
        <w:trPr>
          <w:trHeight w:val="59"/>
        </w:trPr>
        <w:tc>
          <w:tcPr>
            <w:tcW w:w="0" w:type="auto"/>
            <w:shd w:val="clear" w:color="auto" w:fill="auto"/>
            <w:vAlign w:val="center"/>
          </w:tcPr>
          <w:p w14:paraId="12F38B20"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242D00E0"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D87585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ED1066" w:rsidRPr="004001B1" w14:paraId="3D0DC8F2" w14:textId="77777777" w:rsidTr="008A4F6B">
        <w:trPr>
          <w:trHeight w:val="59"/>
        </w:trPr>
        <w:tc>
          <w:tcPr>
            <w:tcW w:w="0" w:type="auto"/>
            <w:shd w:val="clear" w:color="auto" w:fill="auto"/>
            <w:vAlign w:val="center"/>
          </w:tcPr>
          <w:p w14:paraId="530819C2"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78D11864"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08A1AA4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ED1066" w:rsidRPr="004001B1" w14:paraId="269BD778" w14:textId="77777777" w:rsidTr="008A4F6B">
        <w:trPr>
          <w:trHeight w:val="59"/>
        </w:trPr>
        <w:tc>
          <w:tcPr>
            <w:tcW w:w="0" w:type="auto"/>
            <w:shd w:val="clear" w:color="auto" w:fill="auto"/>
            <w:vAlign w:val="center"/>
          </w:tcPr>
          <w:p w14:paraId="54E2C860"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1B2DEA43"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4B80C895"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 xml:space="preserve"> </w:t>
            </w:r>
            <w:r w:rsidRPr="004001B1">
              <w:rPr>
                <w:rFonts w:ascii="Times New Roman" w:eastAsia="Times New Roman" w:hAnsi="Times New Roman" w:cs="Times New Roman"/>
                <w:color w:val="000000"/>
                <w:sz w:val="24"/>
                <w:szCs w:val="24"/>
                <w:lang w:eastAsia="ru-RU"/>
              </w:rPr>
              <w:t>Київ</w:t>
            </w:r>
          </w:p>
        </w:tc>
      </w:tr>
      <w:tr w:rsidR="00ED1066" w:rsidRPr="004001B1" w14:paraId="5835998C" w14:textId="77777777" w:rsidTr="008A4F6B">
        <w:trPr>
          <w:trHeight w:val="390"/>
        </w:trPr>
        <w:tc>
          <w:tcPr>
            <w:tcW w:w="0" w:type="auto"/>
            <w:shd w:val="clear" w:color="auto" w:fill="auto"/>
            <w:vAlign w:val="center"/>
          </w:tcPr>
          <w:p w14:paraId="43A5DA2E"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CAFEA68"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right w:val="single" w:sz="4" w:space="0" w:color="auto"/>
            </w:tcBorders>
            <w:shd w:val="clear" w:color="auto" w:fill="auto"/>
            <w:vAlign w:val="center"/>
          </w:tcPr>
          <w:p w14:paraId="13C06D81"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ED1066" w:rsidRPr="004001B1" w14:paraId="050F895B" w14:textId="77777777" w:rsidTr="008A4F6B">
        <w:trPr>
          <w:trHeight w:val="139"/>
        </w:trPr>
        <w:tc>
          <w:tcPr>
            <w:tcW w:w="0" w:type="auto"/>
            <w:tcBorders>
              <w:top w:val="single" w:sz="4" w:space="0" w:color="auto"/>
            </w:tcBorders>
            <w:shd w:val="clear" w:color="auto" w:fill="auto"/>
            <w:vAlign w:val="center"/>
          </w:tcPr>
          <w:p w14:paraId="1B5065BB"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65B708D"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Бородянський районний суд</w:t>
            </w:r>
          </w:p>
        </w:tc>
        <w:tc>
          <w:tcPr>
            <w:tcW w:w="4110" w:type="dxa"/>
            <w:tcBorders>
              <w:left w:val="nil"/>
              <w:bottom w:val="single" w:sz="4" w:space="0" w:color="auto"/>
              <w:right w:val="single" w:sz="4" w:space="0" w:color="auto"/>
            </w:tcBorders>
            <w:shd w:val="clear" w:color="auto" w:fill="auto"/>
            <w:vAlign w:val="center"/>
          </w:tcPr>
          <w:p w14:paraId="2CF9C537"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Бородянка</w:t>
            </w:r>
          </w:p>
        </w:tc>
      </w:tr>
      <w:tr w:rsidR="00ED1066" w:rsidRPr="004001B1" w14:paraId="6268492A" w14:textId="77777777" w:rsidTr="008A4F6B">
        <w:trPr>
          <w:trHeight w:val="59"/>
        </w:trPr>
        <w:tc>
          <w:tcPr>
            <w:tcW w:w="0" w:type="auto"/>
            <w:shd w:val="clear" w:color="auto" w:fill="auto"/>
            <w:vAlign w:val="center"/>
          </w:tcPr>
          <w:p w14:paraId="40150847" w14:textId="77777777" w:rsidR="00ED1066" w:rsidRPr="004001B1" w:rsidRDefault="00ED1066" w:rsidP="008A4F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830" w:type="dxa"/>
            <w:tcBorders>
              <w:top w:val="nil"/>
              <w:left w:val="single" w:sz="4" w:space="0" w:color="auto"/>
              <w:bottom w:val="single" w:sz="4" w:space="0" w:color="auto"/>
              <w:right w:val="single" w:sz="4" w:space="0" w:color="auto"/>
            </w:tcBorders>
            <w:shd w:val="clear" w:color="auto" w:fill="auto"/>
            <w:vAlign w:val="center"/>
          </w:tcPr>
          <w:p w14:paraId="01EB69AF"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shd w:val="clear" w:color="auto" w:fill="auto"/>
            <w:vAlign w:val="center"/>
          </w:tcPr>
          <w:p w14:paraId="3F42028A" w14:textId="77777777" w:rsidR="00ED1066" w:rsidRPr="004001B1" w:rsidRDefault="00ED1066" w:rsidP="008A4F6B">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Київ</w:t>
            </w:r>
          </w:p>
        </w:tc>
      </w:tr>
    </w:tbl>
    <w:p w14:paraId="55CBC9B7" w14:textId="77777777" w:rsidR="00ED1066" w:rsidRPr="004001B1" w:rsidRDefault="00ED1066" w:rsidP="00ED1066">
      <w:pPr>
        <w:spacing w:after="0" w:line="240" w:lineRule="auto"/>
        <w:rPr>
          <w:rFonts w:ascii="Times New Roman" w:eastAsia="Times New Roman" w:hAnsi="Times New Roman" w:cs="Times New Roman"/>
          <w:b/>
          <w:bCs/>
          <w:color w:val="000000"/>
          <w:sz w:val="24"/>
          <w:szCs w:val="24"/>
          <w:lang w:eastAsia="ru-RU"/>
        </w:rPr>
      </w:pPr>
    </w:p>
    <w:p w14:paraId="06065C2F" w14:textId="77777777" w:rsidR="00ED1066" w:rsidRPr="004001B1" w:rsidRDefault="00ED1066" w:rsidP="00ED1066">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3D0B1D5D" w14:textId="77777777" w:rsidR="00ED1066" w:rsidRPr="004001B1" w:rsidRDefault="00ED1066" w:rsidP="00ED1066">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ED1066" w:rsidRPr="004001B1" w14:paraId="10C5F509" w14:textId="77777777" w:rsidTr="008A4F6B">
        <w:trPr>
          <w:trHeight w:val="284"/>
        </w:trPr>
        <w:tc>
          <w:tcPr>
            <w:tcW w:w="539" w:type="dxa"/>
            <w:shd w:val="clear" w:color="auto" w:fill="auto"/>
            <w:vAlign w:val="center"/>
          </w:tcPr>
          <w:p w14:paraId="6E724BA7" w14:textId="77777777" w:rsidR="00ED1066" w:rsidRPr="003745FC" w:rsidRDefault="00ED1066" w:rsidP="008A4F6B">
            <w:pPr>
              <w:spacing w:after="0" w:line="240" w:lineRule="auto"/>
              <w:jc w:val="center"/>
              <w:rPr>
                <w:rFonts w:ascii="Times New Roman" w:eastAsia="Times New Roman" w:hAnsi="Times New Roman" w:cs="Times New Roman"/>
                <w:b/>
                <w:i/>
                <w:color w:val="000000"/>
                <w:sz w:val="24"/>
                <w:szCs w:val="24"/>
              </w:rPr>
            </w:pPr>
            <w:r w:rsidRPr="003745FC">
              <w:rPr>
                <w:rFonts w:ascii="Times New Roman" w:eastAsia="Times New Roman" w:hAnsi="Times New Roman" w:cs="Times New Roman"/>
                <w:b/>
                <w:i/>
                <w:color w:val="000000"/>
                <w:sz w:val="24"/>
                <w:szCs w:val="24"/>
              </w:rPr>
              <w:t>№ з/п</w:t>
            </w:r>
          </w:p>
        </w:tc>
        <w:tc>
          <w:tcPr>
            <w:tcW w:w="2126" w:type="dxa"/>
            <w:shd w:val="clear" w:color="auto" w:fill="auto"/>
            <w:vAlign w:val="center"/>
          </w:tcPr>
          <w:p w14:paraId="31CD41D3" w14:textId="77777777" w:rsidR="00ED1066" w:rsidRPr="003745FC" w:rsidRDefault="00ED1066" w:rsidP="008A4F6B">
            <w:pPr>
              <w:spacing w:after="0" w:line="240" w:lineRule="auto"/>
              <w:jc w:val="center"/>
              <w:rPr>
                <w:rFonts w:ascii="Times New Roman" w:eastAsia="Times New Roman" w:hAnsi="Times New Roman" w:cs="Times New Roman"/>
                <w:b/>
                <w:i/>
                <w:color w:val="000000"/>
                <w:sz w:val="24"/>
                <w:szCs w:val="24"/>
              </w:rPr>
            </w:pPr>
            <w:r w:rsidRPr="003745FC">
              <w:rPr>
                <w:rFonts w:ascii="Times New Roman" w:eastAsia="Times New Roman" w:hAnsi="Times New Roman" w:cs="Times New Roman"/>
                <w:b/>
                <w:i/>
                <w:color w:val="000000"/>
                <w:sz w:val="24"/>
                <w:szCs w:val="24"/>
              </w:rPr>
              <w:t>Найменування товару</w:t>
            </w:r>
          </w:p>
        </w:tc>
        <w:tc>
          <w:tcPr>
            <w:tcW w:w="4565" w:type="dxa"/>
            <w:shd w:val="clear" w:color="auto" w:fill="auto"/>
            <w:vAlign w:val="center"/>
          </w:tcPr>
          <w:p w14:paraId="2A6314BE" w14:textId="77777777" w:rsidR="00ED1066" w:rsidRPr="003745FC" w:rsidRDefault="00ED1066" w:rsidP="008A4F6B">
            <w:pPr>
              <w:spacing w:after="0" w:line="240" w:lineRule="auto"/>
              <w:jc w:val="center"/>
              <w:rPr>
                <w:rFonts w:ascii="Times New Roman" w:eastAsia="Times New Roman" w:hAnsi="Times New Roman" w:cs="Times New Roman"/>
                <w:b/>
                <w:i/>
                <w:color w:val="000000"/>
                <w:sz w:val="24"/>
                <w:szCs w:val="24"/>
              </w:rPr>
            </w:pPr>
            <w:r w:rsidRPr="003745FC">
              <w:rPr>
                <w:rFonts w:ascii="Times New Roman" w:eastAsia="Times New Roman" w:hAnsi="Times New Roman" w:cs="Times New Roman"/>
                <w:b/>
                <w:i/>
                <w:color w:val="000000"/>
                <w:sz w:val="24"/>
                <w:szCs w:val="24"/>
              </w:rPr>
              <w:t>Технічні характеристики товару</w:t>
            </w:r>
          </w:p>
        </w:tc>
        <w:tc>
          <w:tcPr>
            <w:tcW w:w="1275" w:type="dxa"/>
            <w:shd w:val="clear" w:color="auto" w:fill="auto"/>
            <w:vAlign w:val="center"/>
          </w:tcPr>
          <w:p w14:paraId="361F95BD" w14:textId="77777777" w:rsidR="00ED1066" w:rsidRPr="003745FC" w:rsidRDefault="00ED1066" w:rsidP="008A4F6B">
            <w:pPr>
              <w:spacing w:after="0" w:line="240" w:lineRule="auto"/>
              <w:jc w:val="center"/>
              <w:rPr>
                <w:rFonts w:ascii="Times New Roman" w:eastAsia="Times New Roman" w:hAnsi="Times New Roman" w:cs="Times New Roman"/>
                <w:b/>
                <w:i/>
                <w:color w:val="000000"/>
                <w:sz w:val="24"/>
                <w:szCs w:val="24"/>
              </w:rPr>
            </w:pPr>
            <w:r w:rsidRPr="003745FC">
              <w:rPr>
                <w:rFonts w:ascii="Times New Roman" w:eastAsia="Times New Roman" w:hAnsi="Times New Roman" w:cs="Times New Roman"/>
                <w:b/>
                <w:i/>
                <w:color w:val="000000"/>
                <w:sz w:val="24"/>
                <w:szCs w:val="24"/>
              </w:rPr>
              <w:t>Одиниця виміру</w:t>
            </w:r>
          </w:p>
        </w:tc>
        <w:tc>
          <w:tcPr>
            <w:tcW w:w="1418" w:type="dxa"/>
            <w:shd w:val="clear" w:color="auto" w:fill="auto"/>
            <w:vAlign w:val="center"/>
          </w:tcPr>
          <w:p w14:paraId="74C04FE5" w14:textId="77777777" w:rsidR="00ED1066" w:rsidRPr="003745FC" w:rsidRDefault="00ED1066" w:rsidP="008A4F6B">
            <w:pPr>
              <w:spacing w:after="0" w:line="240" w:lineRule="auto"/>
              <w:jc w:val="center"/>
              <w:rPr>
                <w:rFonts w:ascii="Times New Roman" w:eastAsia="Times New Roman" w:hAnsi="Times New Roman" w:cs="Times New Roman"/>
                <w:b/>
                <w:i/>
                <w:color w:val="000000"/>
                <w:sz w:val="24"/>
                <w:szCs w:val="24"/>
              </w:rPr>
            </w:pPr>
            <w:r w:rsidRPr="003745FC">
              <w:rPr>
                <w:rFonts w:ascii="Times New Roman" w:eastAsia="Times New Roman" w:hAnsi="Times New Roman" w:cs="Times New Roman"/>
                <w:b/>
                <w:i/>
                <w:color w:val="000000"/>
                <w:sz w:val="24"/>
                <w:szCs w:val="24"/>
              </w:rPr>
              <w:t>Кількість</w:t>
            </w:r>
          </w:p>
        </w:tc>
      </w:tr>
      <w:tr w:rsidR="00ED1066" w:rsidRPr="004001B1" w14:paraId="4E05B1F4" w14:textId="77777777" w:rsidTr="008A4F6B">
        <w:trPr>
          <w:trHeight w:val="284"/>
        </w:trPr>
        <w:tc>
          <w:tcPr>
            <w:tcW w:w="539" w:type="dxa"/>
            <w:shd w:val="clear" w:color="auto" w:fill="auto"/>
          </w:tcPr>
          <w:p w14:paraId="15562307" w14:textId="77777777" w:rsidR="00ED1066" w:rsidRPr="003745FC" w:rsidRDefault="00ED1066" w:rsidP="008A4F6B">
            <w:pPr>
              <w:spacing w:after="0" w:line="240" w:lineRule="auto"/>
              <w:jc w:val="center"/>
              <w:rPr>
                <w:rFonts w:ascii="Times New Roman" w:eastAsia="Times New Roman" w:hAnsi="Times New Roman" w:cs="Times New Roman"/>
                <w:i/>
                <w:color w:val="000000"/>
              </w:rPr>
            </w:pPr>
            <w:r w:rsidRPr="003745FC">
              <w:rPr>
                <w:rFonts w:ascii="Times New Roman" w:eastAsia="Times New Roman" w:hAnsi="Times New Roman" w:cs="Times New Roman"/>
                <w:i/>
                <w:color w:val="000000"/>
              </w:rPr>
              <w:t>1.</w:t>
            </w:r>
          </w:p>
        </w:tc>
        <w:tc>
          <w:tcPr>
            <w:tcW w:w="2126" w:type="dxa"/>
            <w:shd w:val="clear" w:color="auto" w:fill="auto"/>
          </w:tcPr>
          <w:p w14:paraId="248A8555" w14:textId="77777777" w:rsidR="00ED1066" w:rsidRPr="003745FC" w:rsidRDefault="00ED1066" w:rsidP="008A4F6B">
            <w:pPr>
              <w:spacing w:after="0" w:line="240" w:lineRule="auto"/>
              <w:jc w:val="center"/>
              <w:rPr>
                <w:rFonts w:ascii="Times New Roman" w:eastAsia="Times New Roman" w:hAnsi="Times New Roman" w:cs="Times New Roman"/>
                <w:b/>
                <w:i/>
                <w:lang w:eastAsia="ru-RU"/>
              </w:rPr>
            </w:pPr>
            <w:r w:rsidRPr="003745FC">
              <w:rPr>
                <w:rFonts w:ascii="Times New Roman" w:eastAsia="Times New Roman" w:hAnsi="Times New Roman" w:cs="Times New Roman"/>
                <w:b/>
                <w:i/>
                <w:lang w:eastAsia="ru-RU"/>
              </w:rPr>
              <w:t>Папір офісний А4 80 г/м</w:t>
            </w:r>
            <w:r w:rsidRPr="003745FC">
              <w:rPr>
                <w:rFonts w:ascii="Times New Roman" w:eastAsia="Times New Roman" w:hAnsi="Times New Roman" w:cs="Times New Roman"/>
                <w:b/>
                <w:i/>
                <w:vertAlign w:val="superscript"/>
                <w:lang w:eastAsia="ru-RU"/>
              </w:rPr>
              <w:t>2</w:t>
            </w:r>
            <w:r w:rsidRPr="003745FC">
              <w:rPr>
                <w:rFonts w:ascii="Times New Roman" w:eastAsia="Times New Roman" w:hAnsi="Times New Roman" w:cs="Times New Roman"/>
                <w:b/>
                <w:i/>
                <w:lang w:eastAsia="ru-RU"/>
              </w:rPr>
              <w:t> 500арк у пач</w:t>
            </w:r>
          </w:p>
        </w:tc>
        <w:tc>
          <w:tcPr>
            <w:tcW w:w="4565" w:type="dxa"/>
            <w:shd w:val="clear" w:color="auto" w:fill="auto"/>
          </w:tcPr>
          <w:p w14:paraId="7129D3C9"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вологість, %: не менше 3,5;</w:t>
            </w:r>
          </w:p>
          <w:p w14:paraId="6CAEB1EA"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товщина, мкм: не менше 105;</w:t>
            </w:r>
          </w:p>
          <w:p w14:paraId="04EC4D6E"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щільність (маса/вага), г/м</w:t>
            </w:r>
            <w:r w:rsidRPr="003745FC">
              <w:rPr>
                <w:rFonts w:ascii="Times New Roman" w:eastAsia="Times New Roman" w:hAnsi="Times New Roman" w:cs="Times New Roman"/>
                <w:i/>
                <w:vertAlign w:val="superscript"/>
              </w:rPr>
              <w:t>2</w:t>
            </w:r>
            <w:r w:rsidRPr="003745FC">
              <w:rPr>
                <w:rFonts w:ascii="Times New Roman" w:eastAsia="Times New Roman" w:hAnsi="Times New Roman" w:cs="Times New Roman"/>
                <w:i/>
              </w:rPr>
              <w:t>: 80,0±2,0;</w:t>
            </w:r>
          </w:p>
          <w:p w14:paraId="78632C54"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 xml:space="preserve">сила розриву, </w:t>
            </w:r>
            <w:r w:rsidRPr="003745FC">
              <w:rPr>
                <w:rFonts w:ascii="Times New Roman" w:eastAsia="Times New Roman" w:hAnsi="Times New Roman" w:cs="Times New Roman"/>
                <w:i/>
                <w:lang w:val="en-US"/>
              </w:rPr>
              <w:t>metre</w:t>
            </w:r>
            <w:r w:rsidRPr="003745FC">
              <w:rPr>
                <w:rFonts w:ascii="Times New Roman" w:eastAsia="Times New Roman" w:hAnsi="Times New Roman" w:cs="Times New Roman"/>
                <w:i/>
              </w:rPr>
              <w:t>: 4500±500;</w:t>
            </w:r>
          </w:p>
          <w:p w14:paraId="0FA89BA3"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 xml:space="preserve">яскравість, %, відповідно до </w:t>
            </w:r>
            <w:r w:rsidRPr="003745FC">
              <w:rPr>
                <w:rFonts w:ascii="Times New Roman" w:eastAsia="Times New Roman" w:hAnsi="Times New Roman" w:cs="Times New Roman"/>
                <w:i/>
                <w:lang w:val="en-US"/>
              </w:rPr>
              <w:t>ISO</w:t>
            </w:r>
            <w:r w:rsidRPr="003745FC">
              <w:rPr>
                <w:rFonts w:ascii="Times New Roman" w:eastAsia="Times New Roman" w:hAnsi="Times New Roman" w:cs="Times New Roman"/>
                <w:i/>
              </w:rPr>
              <w:t>2470: від 95 до 105 (включно);</w:t>
            </w:r>
          </w:p>
          <w:p w14:paraId="52677F46"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 xml:space="preserve">непрозорість, %, відповідно до </w:t>
            </w:r>
            <w:r w:rsidRPr="003745FC">
              <w:rPr>
                <w:rFonts w:ascii="Times New Roman" w:eastAsia="Times New Roman" w:hAnsi="Times New Roman" w:cs="Times New Roman"/>
                <w:i/>
                <w:lang w:val="en-US"/>
              </w:rPr>
              <w:t>ISO</w:t>
            </w:r>
            <w:r w:rsidRPr="003745FC">
              <w:rPr>
                <w:rFonts w:ascii="Times New Roman" w:eastAsia="Times New Roman" w:hAnsi="Times New Roman" w:cs="Times New Roman"/>
                <w:i/>
              </w:rPr>
              <w:t>2471: 93;</w:t>
            </w:r>
          </w:p>
          <w:p w14:paraId="678A9012" w14:textId="77777777" w:rsidR="00ED1066" w:rsidRPr="003745FC" w:rsidRDefault="00ED1066" w:rsidP="008A4F6B">
            <w:pPr>
              <w:spacing w:after="0" w:line="240" w:lineRule="auto"/>
              <w:jc w:val="both"/>
              <w:rPr>
                <w:rFonts w:ascii="Times New Roman" w:eastAsia="Times New Roman" w:hAnsi="Times New Roman" w:cs="Times New Roman"/>
                <w:i/>
              </w:rPr>
            </w:pPr>
            <w:r w:rsidRPr="003745FC">
              <w:rPr>
                <w:rFonts w:ascii="Times New Roman" w:eastAsia="Times New Roman" w:hAnsi="Times New Roman" w:cs="Times New Roman"/>
                <w:i/>
              </w:rPr>
              <w:t xml:space="preserve">білизна СІЕ, %, відповідно до </w:t>
            </w:r>
            <w:r w:rsidRPr="003745FC">
              <w:rPr>
                <w:rFonts w:ascii="Times New Roman" w:eastAsia="Times New Roman" w:hAnsi="Times New Roman" w:cs="Times New Roman"/>
                <w:i/>
                <w:lang w:val="en-US"/>
              </w:rPr>
              <w:t>ISO</w:t>
            </w:r>
            <w:r w:rsidRPr="003745FC">
              <w:rPr>
                <w:rFonts w:ascii="Times New Roman" w:eastAsia="Times New Roman" w:hAnsi="Times New Roman" w:cs="Times New Roman"/>
                <w:i/>
              </w:rPr>
              <w:t>11475: від 150 до 160 (включно);</w:t>
            </w:r>
          </w:p>
        </w:tc>
        <w:tc>
          <w:tcPr>
            <w:tcW w:w="1275" w:type="dxa"/>
            <w:shd w:val="clear" w:color="auto" w:fill="auto"/>
          </w:tcPr>
          <w:p w14:paraId="49C5F51B" w14:textId="77777777" w:rsidR="00ED1066" w:rsidRPr="003745FC" w:rsidRDefault="00ED1066" w:rsidP="008A4F6B">
            <w:pPr>
              <w:spacing w:after="0" w:line="240" w:lineRule="auto"/>
              <w:jc w:val="center"/>
              <w:rPr>
                <w:rFonts w:ascii="Times New Roman" w:eastAsia="Times New Roman" w:hAnsi="Times New Roman" w:cs="Times New Roman"/>
                <w:i/>
              </w:rPr>
            </w:pPr>
            <w:r w:rsidRPr="003745FC">
              <w:rPr>
                <w:rFonts w:ascii="Times New Roman" w:eastAsia="Times New Roman" w:hAnsi="Times New Roman" w:cs="Times New Roman"/>
                <w:i/>
              </w:rPr>
              <w:t>пач</w:t>
            </w:r>
          </w:p>
        </w:tc>
        <w:tc>
          <w:tcPr>
            <w:tcW w:w="1418" w:type="dxa"/>
            <w:shd w:val="clear" w:color="auto" w:fill="auto"/>
          </w:tcPr>
          <w:p w14:paraId="4A58DC3B" w14:textId="77777777" w:rsidR="00ED1066" w:rsidRPr="003745FC" w:rsidRDefault="00ED1066" w:rsidP="008A4F6B">
            <w:pPr>
              <w:spacing w:after="0" w:line="240" w:lineRule="auto"/>
              <w:jc w:val="center"/>
              <w:rPr>
                <w:rFonts w:ascii="Times New Roman" w:eastAsia="Times New Roman" w:hAnsi="Times New Roman" w:cs="Times New Roman"/>
                <w:i/>
                <w:color w:val="000000"/>
              </w:rPr>
            </w:pPr>
            <w:r w:rsidRPr="003745FC">
              <w:rPr>
                <w:rFonts w:ascii="Times New Roman" w:eastAsia="Times New Roman" w:hAnsi="Times New Roman" w:cs="Times New Roman"/>
                <w:i/>
                <w:color w:val="000000"/>
              </w:rPr>
              <w:t>10000</w:t>
            </w:r>
          </w:p>
        </w:tc>
      </w:tr>
      <w:tr w:rsidR="00ED1066" w:rsidRPr="004001B1" w14:paraId="02D985C6" w14:textId="77777777" w:rsidTr="008A4F6B">
        <w:trPr>
          <w:trHeight w:val="142"/>
        </w:trPr>
        <w:tc>
          <w:tcPr>
            <w:tcW w:w="539" w:type="dxa"/>
            <w:shd w:val="clear" w:color="auto" w:fill="auto"/>
          </w:tcPr>
          <w:p w14:paraId="4B88B468" w14:textId="77777777" w:rsidR="00ED1066" w:rsidRPr="003745FC" w:rsidRDefault="00ED1066" w:rsidP="008A4F6B">
            <w:pPr>
              <w:spacing w:after="0" w:line="240" w:lineRule="auto"/>
              <w:jc w:val="center"/>
              <w:rPr>
                <w:rFonts w:ascii="Times New Roman" w:eastAsia="Times New Roman" w:hAnsi="Times New Roman" w:cs="Times New Roman"/>
                <w:i/>
                <w:color w:val="000000"/>
              </w:rPr>
            </w:pPr>
            <w:r w:rsidRPr="003745FC">
              <w:rPr>
                <w:rFonts w:ascii="Times New Roman" w:eastAsia="Times New Roman" w:hAnsi="Times New Roman" w:cs="Times New Roman"/>
                <w:i/>
                <w:color w:val="000000"/>
              </w:rPr>
              <w:t>2.</w:t>
            </w:r>
          </w:p>
        </w:tc>
        <w:tc>
          <w:tcPr>
            <w:tcW w:w="2126" w:type="dxa"/>
            <w:shd w:val="clear" w:color="auto" w:fill="auto"/>
          </w:tcPr>
          <w:p w14:paraId="567DE0A8" w14:textId="77777777" w:rsidR="00ED1066" w:rsidRPr="003745FC" w:rsidRDefault="00ED1066" w:rsidP="008A4F6B">
            <w:pPr>
              <w:spacing w:after="0" w:line="240" w:lineRule="auto"/>
              <w:jc w:val="center"/>
              <w:rPr>
                <w:rFonts w:ascii="Times New Roman" w:eastAsia="Times New Roman" w:hAnsi="Times New Roman" w:cs="Times New Roman"/>
                <w:b/>
                <w:i/>
                <w:lang w:eastAsia="ru-RU"/>
              </w:rPr>
            </w:pPr>
            <w:r w:rsidRPr="003745FC">
              <w:rPr>
                <w:rFonts w:ascii="Times New Roman" w:eastAsia="Times New Roman" w:hAnsi="Times New Roman" w:cs="Times New Roman"/>
                <w:b/>
                <w:i/>
                <w:lang w:eastAsia="ru-RU"/>
              </w:rPr>
              <w:t>Картонна обкладинка на справу</w:t>
            </w:r>
          </w:p>
        </w:tc>
        <w:tc>
          <w:tcPr>
            <w:tcW w:w="4565" w:type="dxa"/>
            <w:shd w:val="clear" w:color="auto" w:fill="auto"/>
          </w:tcPr>
          <w:p w14:paraId="362075EF"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формат: А4;</w:t>
            </w:r>
          </w:p>
          <w:p w14:paraId="165910B1"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розміри: 430×310мм</w:t>
            </w:r>
          </w:p>
          <w:p w14:paraId="71E218FC"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матеріал: б/о картон з офсетним друком</w:t>
            </w:r>
          </w:p>
          <w:p w14:paraId="09E56EB7"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щільність картону: не менше 280 г/м</w:t>
            </w:r>
            <w:r w:rsidRPr="003745FC">
              <w:rPr>
                <w:rFonts w:ascii="Times New Roman" w:eastAsia="Times New Roman" w:hAnsi="Times New Roman" w:cs="Times New Roman"/>
                <w:i/>
                <w:vertAlign w:val="superscript"/>
                <w:lang w:eastAsia="ru-RU"/>
              </w:rPr>
              <w:t>2</w:t>
            </w:r>
            <w:r w:rsidRPr="003745FC">
              <w:rPr>
                <w:rFonts w:ascii="Times New Roman" w:eastAsia="Times New Roman" w:hAnsi="Times New Roman" w:cs="Times New Roman"/>
                <w:i/>
                <w:lang w:eastAsia="ru-RU"/>
              </w:rPr>
              <w:t>;</w:t>
            </w:r>
          </w:p>
          <w:p w14:paraId="41D51D00"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 xml:space="preserve">Інформація на обкладинці має відповідати по змісту, обсягу та порядку розміщення, вимогам, які наведені в Зображені №1.1 та №1.2 до цього додатку </w:t>
            </w:r>
          </w:p>
          <w:p w14:paraId="27C65D85"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Інформація на обкладинці повинна відповідати вимогам Інструкції з діловодства в місцевих та апеляційних судах України затвердженої Наказом ДСА України 20.08.2019 року №814 (у редакції наказу Державної судової адміністрації України від 17 жовтня 2023 року №485)</w:t>
            </w:r>
          </w:p>
          <w:p w14:paraId="7FFE8CF5" w14:textId="77777777" w:rsidR="00ED1066" w:rsidRPr="003745FC" w:rsidRDefault="00ED1066" w:rsidP="008A4F6B">
            <w:pPr>
              <w:spacing w:after="0" w:line="240" w:lineRule="auto"/>
              <w:jc w:val="both"/>
              <w:rPr>
                <w:rFonts w:ascii="Times New Roman" w:eastAsia="Times New Roman" w:hAnsi="Times New Roman" w:cs="Times New Roman"/>
                <w:i/>
                <w:lang w:eastAsia="ru-RU"/>
              </w:rPr>
            </w:pPr>
          </w:p>
        </w:tc>
        <w:tc>
          <w:tcPr>
            <w:tcW w:w="1275" w:type="dxa"/>
            <w:shd w:val="clear" w:color="auto" w:fill="auto"/>
          </w:tcPr>
          <w:p w14:paraId="63728472" w14:textId="77777777" w:rsidR="00ED1066" w:rsidRPr="003745FC" w:rsidRDefault="00ED1066" w:rsidP="008A4F6B">
            <w:pPr>
              <w:spacing w:after="0" w:line="240" w:lineRule="auto"/>
              <w:jc w:val="center"/>
              <w:rPr>
                <w:rFonts w:ascii="Times New Roman" w:eastAsia="Times New Roman" w:hAnsi="Times New Roman" w:cs="Times New Roman"/>
                <w:i/>
                <w:lang w:eastAsia="ru-RU"/>
              </w:rPr>
            </w:pPr>
            <w:r w:rsidRPr="003745FC">
              <w:rPr>
                <w:rFonts w:ascii="Times New Roman" w:eastAsia="Times New Roman" w:hAnsi="Times New Roman" w:cs="Times New Roman"/>
                <w:i/>
                <w:lang w:eastAsia="ru-RU"/>
              </w:rPr>
              <w:t>шт</w:t>
            </w:r>
          </w:p>
        </w:tc>
        <w:tc>
          <w:tcPr>
            <w:tcW w:w="1418" w:type="dxa"/>
            <w:shd w:val="clear" w:color="auto" w:fill="auto"/>
          </w:tcPr>
          <w:p w14:paraId="3B4FE38E" w14:textId="77777777" w:rsidR="00ED1066" w:rsidRPr="003745FC" w:rsidRDefault="00ED1066" w:rsidP="008A4F6B">
            <w:pPr>
              <w:spacing w:after="0" w:line="240" w:lineRule="auto"/>
              <w:jc w:val="center"/>
              <w:rPr>
                <w:rFonts w:ascii="Times New Roman" w:eastAsia="Times New Roman" w:hAnsi="Times New Roman" w:cs="Times New Roman"/>
                <w:i/>
                <w:color w:val="000000"/>
              </w:rPr>
            </w:pPr>
            <w:r w:rsidRPr="003745FC">
              <w:rPr>
                <w:rFonts w:ascii="Times New Roman" w:eastAsia="Times New Roman" w:hAnsi="Times New Roman" w:cs="Times New Roman"/>
                <w:i/>
                <w:color w:val="000000"/>
              </w:rPr>
              <w:t>90000</w:t>
            </w:r>
          </w:p>
        </w:tc>
      </w:tr>
    </w:tbl>
    <w:p w14:paraId="6DED9F78" w14:textId="77777777" w:rsidR="00ED1066" w:rsidRPr="004001B1" w:rsidRDefault="00ED1066" w:rsidP="00ED1066">
      <w:pPr>
        <w:spacing w:after="0" w:line="240" w:lineRule="auto"/>
        <w:jc w:val="both"/>
        <w:rPr>
          <w:rFonts w:ascii="Times New Roman" w:eastAsia="Times New Roman" w:hAnsi="Times New Roman" w:cs="Times New Roman"/>
          <w:sz w:val="24"/>
          <w:szCs w:val="24"/>
          <w:lang w:eastAsia="ru-RU"/>
        </w:rPr>
      </w:pPr>
    </w:p>
    <w:p w14:paraId="500BB4AF" w14:textId="77777777" w:rsidR="00ED1066" w:rsidRPr="004001B1" w:rsidRDefault="00ED1066" w:rsidP="00ED1066">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6C1F7251" w14:textId="77777777" w:rsidR="00ED1066" w:rsidRPr="003745FC" w:rsidRDefault="00ED1066" w:rsidP="00ED1066">
      <w:pPr>
        <w:tabs>
          <w:tab w:val="left" w:pos="0"/>
        </w:tabs>
        <w:spacing w:after="0" w:line="240" w:lineRule="auto"/>
        <w:ind w:left="-57" w:right="-57" w:firstLine="624"/>
        <w:jc w:val="both"/>
        <w:rPr>
          <w:rFonts w:ascii="Times New Roman" w:eastAsia="Times New Roman" w:hAnsi="Times New Roman" w:cs="Times New Roman"/>
          <w:sz w:val="24"/>
          <w:szCs w:val="24"/>
          <w:lang w:eastAsia="ar-SA"/>
        </w:rPr>
      </w:pPr>
      <w:r w:rsidRPr="003745FC">
        <w:rPr>
          <w:rFonts w:ascii="Times New Roman" w:eastAsia="Times New Roman" w:hAnsi="Times New Roman" w:cs="Times New Roman"/>
          <w:sz w:val="24"/>
          <w:szCs w:val="24"/>
          <w:lang w:eastAsia="ru-RU"/>
        </w:rPr>
        <w:t>1. Документи, перелік яких визначено Замовником у підпунктах 3.1-3.9 пункту 3 Додатку 1 до тендерної документації.</w:t>
      </w:r>
    </w:p>
    <w:p w14:paraId="0D7177FA" w14:textId="77777777" w:rsidR="00ED1066" w:rsidRPr="004001B1" w:rsidRDefault="00ED1066" w:rsidP="00ED1066">
      <w:pPr>
        <w:suppressAutoHyphens/>
        <w:spacing w:after="0" w:line="240" w:lineRule="auto"/>
        <w:jc w:val="both"/>
        <w:rPr>
          <w:rFonts w:ascii="Times New Roman" w:eastAsia="Times New Roman" w:hAnsi="Times New Roman" w:cs="Times New Roman"/>
          <w:sz w:val="24"/>
          <w:szCs w:val="24"/>
          <w:lang w:eastAsia="ar-SA"/>
        </w:rPr>
      </w:pPr>
    </w:p>
    <w:p w14:paraId="551470AF" w14:textId="77777777" w:rsidR="00ED1066" w:rsidRPr="004001B1" w:rsidRDefault="00ED1066" w:rsidP="00ED1066">
      <w:pPr>
        <w:widowControl w:val="0"/>
        <w:tabs>
          <w:tab w:val="left" w:pos="0"/>
        </w:tabs>
        <w:spacing w:after="0" w:line="240" w:lineRule="auto"/>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0C33D2A1" w14:textId="77777777" w:rsidR="00ED1066" w:rsidRPr="004001B1" w:rsidRDefault="00ED1066" w:rsidP="00ED1066">
      <w:pPr>
        <w:widowControl w:val="0"/>
        <w:tabs>
          <w:tab w:val="left" w:pos="1109"/>
        </w:tabs>
        <w:spacing w:after="0" w:line="240" w:lineRule="auto"/>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3B2410ED" w14:textId="77777777" w:rsidR="00ED1066" w:rsidRPr="004001B1" w:rsidRDefault="00ED1066" w:rsidP="00ED1066">
      <w:pPr>
        <w:widowControl w:val="0"/>
        <w:tabs>
          <w:tab w:val="left" w:pos="1109"/>
        </w:tabs>
        <w:spacing w:after="0" w:line="240" w:lineRule="auto"/>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ED1066" w:rsidRPr="004001B1" w14:paraId="262B16DA" w14:textId="77777777" w:rsidTr="008A4F6B">
        <w:trPr>
          <w:trHeight w:val="284"/>
        </w:trPr>
        <w:tc>
          <w:tcPr>
            <w:tcW w:w="523" w:type="dxa"/>
            <w:tcBorders>
              <w:top w:val="single" w:sz="4" w:space="0" w:color="auto"/>
              <w:left w:val="single" w:sz="4" w:space="0" w:color="auto"/>
              <w:bottom w:val="nil"/>
              <w:right w:val="nil"/>
            </w:tcBorders>
            <w:shd w:val="clear" w:color="auto" w:fill="FFFFFF"/>
            <w:hideMark/>
          </w:tcPr>
          <w:p w14:paraId="71AA34E7" w14:textId="77777777" w:rsidR="00ED1066" w:rsidRPr="004001B1" w:rsidRDefault="00ED1066" w:rsidP="008A4F6B">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29BC75D5" w14:textId="77777777" w:rsidR="00ED1066" w:rsidRPr="004001B1" w:rsidRDefault="00ED1066" w:rsidP="008A4F6B">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3E014638" w14:textId="77777777" w:rsidR="00ED1066" w:rsidRPr="004001B1" w:rsidRDefault="00ED1066" w:rsidP="008A4F6B">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51EFA404" w14:textId="77777777" w:rsidR="00ED1066" w:rsidRPr="004001B1" w:rsidRDefault="00ED1066" w:rsidP="008A4F6B">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717406D7" w14:textId="77777777" w:rsidR="00ED1066" w:rsidRPr="004001B1" w:rsidRDefault="00ED1066" w:rsidP="008A4F6B">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0B375AB3" w14:textId="77777777" w:rsidR="00ED1066" w:rsidRPr="004001B1" w:rsidRDefault="00ED1066" w:rsidP="008A4F6B">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659F2A6A" w14:textId="77777777" w:rsidR="00ED1066" w:rsidRPr="004001B1" w:rsidRDefault="00ED1066" w:rsidP="008A4F6B">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ED1066" w:rsidRPr="004001B1" w14:paraId="1C6CA172" w14:textId="77777777" w:rsidTr="008A4F6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5E1863B6" w14:textId="77777777" w:rsidR="00ED1066" w:rsidRPr="004001B1" w:rsidRDefault="00ED1066" w:rsidP="008A4F6B">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68B637FF" w14:textId="77777777" w:rsidR="00ED1066" w:rsidRPr="004001B1" w:rsidRDefault="00ED1066" w:rsidP="008A4F6B">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318F2DA5" w14:textId="77777777" w:rsidR="00ED1066" w:rsidRPr="004001B1" w:rsidRDefault="00ED1066" w:rsidP="008A4F6B">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5CD6DE05" w14:textId="77777777" w:rsidR="00ED1066" w:rsidRPr="004001B1" w:rsidRDefault="00ED1066" w:rsidP="008A4F6B">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3A103FCE" w14:textId="77777777" w:rsidR="00ED1066" w:rsidRPr="004001B1" w:rsidRDefault="00ED1066" w:rsidP="008A4F6B">
            <w:pPr>
              <w:spacing w:after="0" w:line="240" w:lineRule="auto"/>
              <w:rPr>
                <w:rFonts w:ascii="Times New Roman" w:hAnsi="Times New Roman" w:cs="Times New Roman"/>
                <w:sz w:val="24"/>
                <w:szCs w:val="24"/>
              </w:rPr>
            </w:pPr>
          </w:p>
        </w:tc>
      </w:tr>
      <w:tr w:rsidR="00ED1066" w:rsidRPr="004001B1" w14:paraId="73099808" w14:textId="77777777" w:rsidTr="008A4F6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0E7A6391" w14:textId="77777777" w:rsidR="00ED1066" w:rsidRPr="004001B1" w:rsidRDefault="00ED1066" w:rsidP="008A4F6B">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84A5A4A" w14:textId="77777777" w:rsidR="00ED1066" w:rsidRPr="004001B1" w:rsidRDefault="00ED1066" w:rsidP="008A4F6B">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27768D98" w14:textId="77777777" w:rsidR="00ED1066" w:rsidRPr="004001B1" w:rsidRDefault="00ED1066" w:rsidP="008A4F6B">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0A22C95A" w14:textId="77777777" w:rsidR="00ED1066" w:rsidRPr="004001B1" w:rsidRDefault="00ED1066" w:rsidP="008A4F6B">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73933FF5" w14:textId="77777777" w:rsidR="00ED1066" w:rsidRPr="004001B1" w:rsidRDefault="00ED1066" w:rsidP="008A4F6B">
            <w:pPr>
              <w:spacing w:after="0" w:line="240" w:lineRule="auto"/>
              <w:rPr>
                <w:rFonts w:ascii="Times New Roman" w:eastAsia="Arial" w:hAnsi="Times New Roman" w:cs="Times New Roman"/>
                <w:b/>
                <w:bCs/>
                <w:color w:val="000000"/>
                <w:spacing w:val="10"/>
                <w:sz w:val="24"/>
                <w:szCs w:val="24"/>
                <w:lang w:bidi="uk-UA"/>
              </w:rPr>
            </w:pPr>
          </w:p>
        </w:tc>
      </w:tr>
      <w:bookmarkEnd w:id="1"/>
    </w:tbl>
    <w:p w14:paraId="521A58D3" w14:textId="77777777" w:rsidR="00ED1066" w:rsidRPr="004001B1" w:rsidRDefault="00ED1066" w:rsidP="00ED1066">
      <w:pPr>
        <w:spacing w:after="0" w:line="240" w:lineRule="auto"/>
        <w:rPr>
          <w:rFonts w:ascii="Times New Roman" w:eastAsia="Times New Roman" w:hAnsi="Times New Roman" w:cs="Times New Roman"/>
          <w:sz w:val="24"/>
          <w:szCs w:val="24"/>
          <w:highlight w:val="white"/>
        </w:rPr>
      </w:pPr>
    </w:p>
    <w:p w14:paraId="57CE8279" w14:textId="77777777" w:rsidR="00ED1066" w:rsidRDefault="00ED1066" w:rsidP="00ED1066">
      <w:pPr>
        <w:spacing w:after="0" w:line="240" w:lineRule="auto"/>
      </w:pPr>
      <w:r>
        <w:br w:type="page"/>
      </w:r>
    </w:p>
    <w:p w14:paraId="28704469" w14:textId="77777777" w:rsidR="00ED1066" w:rsidRDefault="00ED1066" w:rsidP="00ED1066">
      <w:pPr>
        <w:spacing w:after="0"/>
        <w:ind w:left="5103"/>
        <w:rPr>
          <w:rFonts w:ascii="Times New Roman" w:hAnsi="Times New Roman"/>
          <w:b/>
          <w:color w:val="000000"/>
          <w:sz w:val="24"/>
          <w:szCs w:val="24"/>
        </w:rPr>
      </w:pPr>
      <w:r w:rsidRPr="004F0133">
        <w:rPr>
          <w:rFonts w:ascii="Times New Roman" w:hAnsi="Times New Roman"/>
          <w:b/>
          <w:color w:val="000000"/>
          <w:sz w:val="24"/>
          <w:szCs w:val="24"/>
        </w:rPr>
        <w:t>Зображення №1.1</w:t>
      </w:r>
    </w:p>
    <w:p w14:paraId="75FD2B8F" w14:textId="77777777" w:rsidR="00ED1066" w:rsidRPr="004F0133" w:rsidRDefault="00ED1066" w:rsidP="00ED1066">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0C7D0EBA" w14:textId="77777777" w:rsidR="00ED1066" w:rsidRDefault="00ED1066" w:rsidP="00ED1066">
      <w:pPr>
        <w:spacing w:after="0"/>
        <w:ind w:left="5103"/>
        <w:rPr>
          <w:rFonts w:ascii="Times New Roman" w:hAnsi="Times New Roman"/>
          <w:color w:val="000000"/>
          <w:sz w:val="24"/>
          <w:szCs w:val="24"/>
        </w:rPr>
      </w:pPr>
    </w:p>
    <w:p w14:paraId="34AAC020" w14:textId="77777777" w:rsidR="00ED1066" w:rsidRDefault="00ED1066" w:rsidP="00ED1066">
      <w:pPr>
        <w:spacing w:after="0"/>
        <w:ind w:left="5103"/>
        <w:rPr>
          <w:rFonts w:ascii="Times New Roman" w:hAnsi="Times New Roman"/>
          <w:color w:val="000000"/>
          <w:sz w:val="24"/>
          <w:szCs w:val="24"/>
        </w:rPr>
      </w:pPr>
      <w:r w:rsidRPr="00410C79">
        <w:rPr>
          <w:rFonts w:ascii="Times New Roman" w:hAnsi="Times New Roman"/>
          <w:color w:val="000000"/>
          <w:sz w:val="24"/>
          <w:szCs w:val="24"/>
        </w:rPr>
        <w:t>Додаток 5</w:t>
      </w:r>
      <w:r w:rsidRPr="00410C79">
        <w:rPr>
          <w:rFonts w:ascii="Times New Roman" w:hAnsi="Times New Roman"/>
          <w:sz w:val="24"/>
          <w:szCs w:val="24"/>
        </w:rPr>
        <w:br/>
      </w:r>
      <w:r w:rsidRPr="00410C79">
        <w:rPr>
          <w:rFonts w:ascii="Times New Roman" w:hAnsi="Times New Roman"/>
          <w:color w:val="000000"/>
          <w:sz w:val="24"/>
          <w:szCs w:val="24"/>
        </w:rPr>
        <w:t>до пункту 1 Розділу VII Інструкції</w:t>
      </w:r>
    </w:p>
    <w:p w14:paraId="15995B34" w14:textId="77777777" w:rsidR="00ED1066" w:rsidRPr="00410C79" w:rsidRDefault="00ED1066" w:rsidP="00ED1066">
      <w:pPr>
        <w:spacing w:after="0"/>
        <w:ind w:left="5103"/>
        <w:rPr>
          <w:rFonts w:ascii="Times New Roman" w:hAnsi="Times New Roman"/>
          <w:sz w:val="24"/>
          <w:szCs w:val="24"/>
        </w:rPr>
      </w:pPr>
    </w:p>
    <w:tbl>
      <w:tblPr>
        <w:tblW w:w="5000" w:type="pct"/>
        <w:tblCellSpacing w:w="0" w:type="auto"/>
        <w:tblLook w:val="04A0" w:firstRow="1" w:lastRow="0" w:firstColumn="1" w:lastColumn="0" w:noHBand="0" w:noVBand="1"/>
      </w:tblPr>
      <w:tblGrid>
        <w:gridCol w:w="9355"/>
      </w:tblGrid>
      <w:tr w:rsidR="00ED1066" w:rsidRPr="00D6566F" w14:paraId="0AAF4326" w14:textId="77777777" w:rsidTr="008A4F6B">
        <w:trPr>
          <w:trHeight w:val="30"/>
          <w:tblCellSpacing w:w="0" w:type="auto"/>
        </w:trPr>
        <w:tc>
          <w:tcPr>
            <w:tcW w:w="5000" w:type="pct"/>
            <w:vAlign w:val="center"/>
          </w:tcPr>
          <w:p w14:paraId="374C899F" w14:textId="77777777" w:rsidR="00ED1066" w:rsidRPr="00CB291A" w:rsidRDefault="00ED1066" w:rsidP="008A4F6B">
            <w:pPr>
              <w:spacing w:after="0"/>
              <w:rPr>
                <w:rFonts w:ascii="Times New Roman" w:hAnsi="Times New Roman"/>
                <w:sz w:val="20"/>
                <w:szCs w:val="20"/>
              </w:rPr>
            </w:pPr>
            <w:bookmarkStart w:id="2" w:name="900"/>
            <w:bookmarkEnd w:id="2"/>
            <w:r w:rsidRPr="00CB291A">
              <w:rPr>
                <w:rFonts w:ascii="Times New Roman" w:hAnsi="Times New Roman"/>
                <w:color w:val="000000"/>
                <w:sz w:val="20"/>
                <w:szCs w:val="20"/>
              </w:rPr>
              <w:t>___________</w:t>
            </w:r>
            <w:r>
              <w:rPr>
                <w:rFonts w:ascii="Times New Roman" w:hAnsi="Times New Roman"/>
                <w:color w:val="000000"/>
                <w:sz w:val="20"/>
                <w:szCs w:val="20"/>
              </w:rPr>
              <w:t>_____</w:t>
            </w:r>
            <w:r w:rsidRPr="00CB291A">
              <w:rPr>
                <w:rFonts w:ascii="Times New Roman" w:hAnsi="Times New Roman"/>
                <w:color w:val="000000"/>
                <w:sz w:val="20"/>
                <w:szCs w:val="20"/>
              </w:rPr>
              <w:t>_________</w:t>
            </w:r>
            <w:r w:rsidRPr="00CB291A">
              <w:rPr>
                <w:rFonts w:ascii="Times New Roman" w:hAnsi="Times New Roman"/>
                <w:sz w:val="20"/>
                <w:szCs w:val="20"/>
              </w:rPr>
              <w:br/>
            </w:r>
            <w:r w:rsidRPr="00CB291A">
              <w:rPr>
                <w:rFonts w:ascii="Times New Roman" w:hAnsi="Times New Roman"/>
                <w:color w:val="000000"/>
                <w:sz w:val="20"/>
                <w:szCs w:val="20"/>
              </w:rPr>
              <w:t>(Єдиний унікальний номер)</w:t>
            </w:r>
          </w:p>
          <w:p w14:paraId="0E48674A" w14:textId="77777777" w:rsidR="00ED1066" w:rsidRPr="00CB291A" w:rsidRDefault="00ED1066" w:rsidP="008A4F6B">
            <w:pPr>
              <w:spacing w:after="0"/>
              <w:rPr>
                <w:rFonts w:ascii="Times New Roman" w:hAnsi="Times New Roman"/>
                <w:sz w:val="20"/>
                <w:szCs w:val="20"/>
              </w:rPr>
            </w:pPr>
            <w:bookmarkStart w:id="3" w:name="901"/>
            <w:bookmarkEnd w:id="3"/>
            <w:r w:rsidRPr="00CB291A">
              <w:rPr>
                <w:rFonts w:ascii="Times New Roman" w:hAnsi="Times New Roman"/>
                <w:color w:val="000000"/>
                <w:sz w:val="20"/>
                <w:szCs w:val="20"/>
              </w:rPr>
              <w:t>____________________</w:t>
            </w:r>
            <w:r w:rsidRPr="00CB291A">
              <w:rPr>
                <w:rFonts w:ascii="Times New Roman" w:hAnsi="Times New Roman"/>
                <w:sz w:val="20"/>
                <w:szCs w:val="20"/>
              </w:rPr>
              <w:br/>
            </w:r>
            <w:r w:rsidRPr="00CB291A">
              <w:rPr>
                <w:rFonts w:ascii="Times New Roman" w:hAnsi="Times New Roman"/>
                <w:color w:val="000000"/>
                <w:sz w:val="20"/>
                <w:szCs w:val="20"/>
              </w:rPr>
              <w:t>(Номер провадження)</w:t>
            </w:r>
          </w:p>
        </w:tc>
      </w:tr>
    </w:tbl>
    <w:p w14:paraId="00AFC44D" w14:textId="77777777" w:rsidR="00ED1066" w:rsidRPr="00410C79" w:rsidRDefault="00ED1066" w:rsidP="00ED1066">
      <w:pPr>
        <w:rPr>
          <w:rFonts w:ascii="Times New Roman" w:hAnsi="Times New Roman"/>
          <w:sz w:val="24"/>
          <w:szCs w:val="24"/>
        </w:rPr>
      </w:pPr>
    </w:p>
    <w:p w14:paraId="720A79FD" w14:textId="77777777" w:rsidR="00ED1066" w:rsidRPr="00410C79" w:rsidRDefault="00ED1066" w:rsidP="00ED1066">
      <w:pPr>
        <w:spacing w:after="0"/>
        <w:jc w:val="center"/>
        <w:rPr>
          <w:rFonts w:ascii="Times New Roman" w:hAnsi="Times New Roman"/>
          <w:sz w:val="24"/>
          <w:szCs w:val="24"/>
        </w:rPr>
      </w:pPr>
      <w:bookmarkStart w:id="4" w:name="902"/>
      <w:bookmarkEnd w:id="4"/>
      <w:r w:rsidRPr="00410C79">
        <w:rPr>
          <w:rFonts w:ascii="Times New Roman" w:hAnsi="Times New Roman"/>
          <w:color w:val="000000"/>
          <w:sz w:val="24"/>
          <w:szCs w:val="24"/>
        </w:rPr>
        <w:t xml:space="preserve"> </w:t>
      </w:r>
      <w:r>
        <w:rPr>
          <w:rFonts w:ascii="Times New Roman" w:hAnsi="Times New Roman"/>
          <w:noProof/>
          <w:sz w:val="24"/>
          <w:szCs w:val="24"/>
        </w:rPr>
        <w:drawing>
          <wp:inline distT="0" distB="0" distL="0" distR="0" wp14:anchorId="3327A8F3" wp14:editId="1389453A">
            <wp:extent cx="638175" cy="876300"/>
            <wp:effectExtent l="0" t="0" r="0" b="0"/>
            <wp:docPr id="2" name="Рисунок 175190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1900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76300"/>
                    </a:xfrm>
                    <a:prstGeom prst="rect">
                      <a:avLst/>
                    </a:prstGeom>
                    <a:noFill/>
                    <a:ln>
                      <a:noFill/>
                    </a:ln>
                  </pic:spPr>
                </pic:pic>
              </a:graphicData>
            </a:graphic>
          </wp:inline>
        </w:drawing>
      </w:r>
      <w:r w:rsidRPr="00410C79">
        <w:rPr>
          <w:rFonts w:ascii="Times New Roman" w:hAnsi="Times New Roman"/>
          <w:color w:val="000000"/>
          <w:sz w:val="24"/>
          <w:szCs w:val="24"/>
        </w:rPr>
        <w:t xml:space="preserve"> </w:t>
      </w:r>
    </w:p>
    <w:p w14:paraId="16F6CBB6" w14:textId="77777777" w:rsidR="00ED1066" w:rsidRPr="00410C79" w:rsidRDefault="00ED1066" w:rsidP="00ED1066">
      <w:pPr>
        <w:spacing w:after="0"/>
        <w:jc w:val="center"/>
        <w:rPr>
          <w:rFonts w:ascii="Times New Roman" w:hAnsi="Times New Roman"/>
          <w:sz w:val="24"/>
          <w:szCs w:val="24"/>
        </w:rPr>
      </w:pPr>
      <w:bookmarkStart w:id="5" w:name="903"/>
      <w:bookmarkEnd w:id="5"/>
      <w:r w:rsidRPr="00410C79">
        <w:rPr>
          <w:rFonts w:ascii="Times New Roman" w:hAnsi="Times New Roman"/>
          <w:b/>
          <w:color w:val="000000"/>
          <w:sz w:val="24"/>
          <w:szCs w:val="24"/>
        </w:rPr>
        <w:t>Україна</w:t>
      </w:r>
    </w:p>
    <w:p w14:paraId="14F1BA3F" w14:textId="77777777" w:rsidR="00ED1066" w:rsidRPr="00410C79" w:rsidRDefault="00ED1066" w:rsidP="00ED1066">
      <w:pPr>
        <w:spacing w:after="0"/>
        <w:jc w:val="center"/>
        <w:rPr>
          <w:rFonts w:ascii="Times New Roman" w:hAnsi="Times New Roman"/>
          <w:sz w:val="24"/>
          <w:szCs w:val="24"/>
        </w:rPr>
      </w:pPr>
      <w:bookmarkStart w:id="6" w:name="904"/>
      <w:bookmarkEnd w:id="6"/>
      <w:r w:rsidRPr="00410C79">
        <w:rPr>
          <w:rFonts w:ascii="Times New Roman" w:hAnsi="Times New Roman"/>
          <w:b/>
          <w:color w:val="000000"/>
          <w:sz w:val="24"/>
          <w:szCs w:val="24"/>
        </w:rPr>
        <w:t>(повне найменування суду)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335"/>
      </w:tblGrid>
      <w:tr w:rsidR="00ED1066" w:rsidRPr="00410C79" w14:paraId="685BCDCF" w14:textId="77777777" w:rsidTr="008A4F6B">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1882AE0C" w14:textId="77777777" w:rsidR="00ED1066" w:rsidRPr="00410C79" w:rsidRDefault="00ED1066" w:rsidP="008A4F6B">
            <w:pPr>
              <w:spacing w:after="0"/>
              <w:rPr>
                <w:rFonts w:ascii="Times New Roman" w:hAnsi="Times New Roman"/>
                <w:sz w:val="24"/>
                <w:szCs w:val="24"/>
              </w:rPr>
            </w:pPr>
            <w:bookmarkStart w:id="7" w:name="905"/>
            <w:bookmarkEnd w:id="7"/>
            <w:r w:rsidRPr="00410C79">
              <w:rPr>
                <w:rFonts w:ascii="Times New Roman" w:hAnsi="Times New Roman"/>
                <w:color w:val="000000"/>
                <w:sz w:val="24"/>
                <w:szCs w:val="24"/>
              </w:rPr>
              <w:t xml:space="preserve"> </w:t>
            </w:r>
          </w:p>
        </w:tc>
      </w:tr>
      <w:tr w:rsidR="00ED1066" w:rsidRPr="00410C79" w14:paraId="2BC3ACE9" w14:textId="77777777" w:rsidTr="008A4F6B">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24F37B08" w14:textId="77777777" w:rsidR="00ED1066" w:rsidRPr="00410C79" w:rsidRDefault="00ED1066" w:rsidP="008A4F6B">
            <w:pPr>
              <w:spacing w:after="0"/>
              <w:rPr>
                <w:rFonts w:ascii="Times New Roman" w:hAnsi="Times New Roman"/>
                <w:sz w:val="24"/>
                <w:szCs w:val="24"/>
              </w:rPr>
            </w:pPr>
            <w:bookmarkStart w:id="8" w:name="906"/>
            <w:bookmarkEnd w:id="8"/>
            <w:r w:rsidRPr="00410C79">
              <w:rPr>
                <w:rFonts w:ascii="Times New Roman" w:hAnsi="Times New Roman"/>
                <w:color w:val="000000"/>
                <w:sz w:val="24"/>
                <w:szCs w:val="24"/>
              </w:rPr>
              <w:t xml:space="preserve"> </w:t>
            </w:r>
          </w:p>
        </w:tc>
      </w:tr>
      <w:tr w:rsidR="00ED1066" w:rsidRPr="00410C79" w14:paraId="382A127D" w14:textId="77777777" w:rsidTr="008A4F6B">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0CCD39AB" w14:textId="77777777" w:rsidR="00ED1066" w:rsidRPr="00410C79" w:rsidRDefault="00ED1066" w:rsidP="008A4F6B">
            <w:pPr>
              <w:spacing w:after="0"/>
              <w:rPr>
                <w:rFonts w:ascii="Times New Roman" w:hAnsi="Times New Roman"/>
                <w:sz w:val="24"/>
                <w:szCs w:val="24"/>
              </w:rPr>
            </w:pPr>
            <w:bookmarkStart w:id="9" w:name="907"/>
            <w:bookmarkEnd w:id="9"/>
            <w:r w:rsidRPr="00410C79">
              <w:rPr>
                <w:rFonts w:ascii="Times New Roman" w:hAnsi="Times New Roman"/>
                <w:color w:val="000000"/>
                <w:sz w:val="24"/>
                <w:szCs w:val="24"/>
              </w:rPr>
              <w:t xml:space="preserve"> </w:t>
            </w:r>
          </w:p>
        </w:tc>
      </w:tr>
    </w:tbl>
    <w:p w14:paraId="4114162F" w14:textId="77777777" w:rsidR="00ED1066" w:rsidRPr="00410C79" w:rsidRDefault="00ED1066" w:rsidP="00ED1066">
      <w:pPr>
        <w:rPr>
          <w:rFonts w:ascii="Times New Roman" w:hAnsi="Times New Roman"/>
          <w:sz w:val="24"/>
          <w:szCs w:val="24"/>
        </w:rPr>
      </w:pPr>
    </w:p>
    <w:p w14:paraId="3AA3DB92" w14:textId="77777777" w:rsidR="00ED1066" w:rsidRPr="00410C79" w:rsidRDefault="00ED1066" w:rsidP="00ED1066">
      <w:pPr>
        <w:spacing w:after="0"/>
        <w:jc w:val="center"/>
        <w:rPr>
          <w:rFonts w:ascii="Times New Roman" w:hAnsi="Times New Roman"/>
          <w:sz w:val="24"/>
          <w:szCs w:val="24"/>
        </w:rPr>
      </w:pPr>
      <w:bookmarkStart w:id="10" w:name="908"/>
      <w:bookmarkEnd w:id="10"/>
      <w:r w:rsidRPr="00410C79">
        <w:rPr>
          <w:rFonts w:ascii="Times New Roman" w:hAnsi="Times New Roman"/>
          <w:color w:val="000000"/>
          <w:sz w:val="24"/>
          <w:szCs w:val="24"/>
        </w:rPr>
        <w:t>(сторони та суть справи)</w:t>
      </w:r>
    </w:p>
    <w:tbl>
      <w:tblPr>
        <w:tblW w:w="5000" w:type="pct"/>
        <w:tblCellSpacing w:w="0" w:type="auto"/>
        <w:tblLook w:val="04A0" w:firstRow="1" w:lastRow="0" w:firstColumn="1" w:lastColumn="0" w:noHBand="0" w:noVBand="1"/>
      </w:tblPr>
      <w:tblGrid>
        <w:gridCol w:w="9355"/>
      </w:tblGrid>
      <w:tr w:rsidR="00ED1066" w:rsidRPr="00D6566F" w14:paraId="7BEDCED0" w14:textId="77777777" w:rsidTr="008A4F6B">
        <w:trPr>
          <w:trHeight w:val="30"/>
          <w:tblCellSpacing w:w="0" w:type="auto"/>
        </w:trPr>
        <w:tc>
          <w:tcPr>
            <w:tcW w:w="5000" w:type="pct"/>
            <w:vAlign w:val="center"/>
          </w:tcPr>
          <w:p w14:paraId="3B2B495B" w14:textId="77777777" w:rsidR="00ED1066" w:rsidRPr="00410C79" w:rsidRDefault="00ED1066" w:rsidP="008A4F6B">
            <w:pPr>
              <w:spacing w:after="0"/>
              <w:rPr>
                <w:rFonts w:ascii="Times New Roman" w:hAnsi="Times New Roman"/>
                <w:sz w:val="24"/>
                <w:szCs w:val="24"/>
              </w:rPr>
            </w:pPr>
            <w:bookmarkStart w:id="11" w:name="909"/>
            <w:bookmarkEnd w:id="11"/>
            <w:r w:rsidRPr="00410C79">
              <w:rPr>
                <w:rFonts w:ascii="Times New Roman" w:hAnsi="Times New Roman"/>
                <w:color w:val="000000"/>
                <w:sz w:val="24"/>
                <w:szCs w:val="24"/>
              </w:rPr>
              <w:t>Суддя: ____________</w:t>
            </w:r>
          </w:p>
          <w:tbl>
            <w:tblPr>
              <w:tblW w:w="5000" w:type="pct"/>
              <w:tblCellSpacing w:w="0" w:type="auto"/>
              <w:tblLook w:val="04A0" w:firstRow="1" w:lastRow="0" w:firstColumn="1" w:lastColumn="0" w:noHBand="0" w:noVBand="1"/>
            </w:tblPr>
            <w:tblGrid>
              <w:gridCol w:w="4580"/>
              <w:gridCol w:w="4559"/>
            </w:tblGrid>
            <w:tr w:rsidR="00ED1066" w:rsidRPr="00410C79" w14:paraId="291A4394" w14:textId="77777777" w:rsidTr="008A4F6B">
              <w:trPr>
                <w:trHeight w:val="30"/>
                <w:tblCellSpacing w:w="0" w:type="auto"/>
              </w:trPr>
              <w:tc>
                <w:tcPr>
                  <w:tcW w:w="2506" w:type="pct"/>
                  <w:vAlign w:val="center"/>
                </w:tcPr>
                <w:p w14:paraId="06A9EF52" w14:textId="77777777" w:rsidR="00ED1066" w:rsidRPr="00410C79" w:rsidRDefault="00ED1066" w:rsidP="008A4F6B">
                  <w:pPr>
                    <w:spacing w:after="0"/>
                    <w:rPr>
                      <w:rFonts w:ascii="Times New Roman" w:hAnsi="Times New Roman"/>
                      <w:sz w:val="24"/>
                      <w:szCs w:val="24"/>
                    </w:rPr>
                  </w:pPr>
                  <w:bookmarkStart w:id="12" w:name="910"/>
                  <w:bookmarkEnd w:id="12"/>
                  <w:r w:rsidRPr="00410C79">
                    <w:rPr>
                      <w:rFonts w:ascii="Times New Roman" w:hAnsi="Times New Roman"/>
                      <w:color w:val="000000"/>
                      <w:sz w:val="24"/>
                      <w:szCs w:val="24"/>
                    </w:rPr>
                    <w:t>Код категорії справи ____________</w:t>
                  </w:r>
                </w:p>
              </w:tc>
              <w:tc>
                <w:tcPr>
                  <w:tcW w:w="2494" w:type="pct"/>
                  <w:vAlign w:val="center"/>
                </w:tcPr>
                <w:p w14:paraId="404EC64D" w14:textId="77777777" w:rsidR="00ED1066" w:rsidRPr="00410C79" w:rsidRDefault="00ED1066" w:rsidP="008A4F6B">
                  <w:pPr>
                    <w:spacing w:after="0"/>
                    <w:rPr>
                      <w:rFonts w:ascii="Times New Roman" w:hAnsi="Times New Roman"/>
                      <w:sz w:val="24"/>
                      <w:szCs w:val="24"/>
                    </w:rPr>
                  </w:pPr>
                  <w:bookmarkStart w:id="13" w:name="911"/>
                  <w:bookmarkEnd w:id="13"/>
                  <w:r w:rsidRPr="00410C79">
                    <w:rPr>
                      <w:rFonts w:ascii="Times New Roman" w:hAnsi="Times New Roman"/>
                      <w:color w:val="000000"/>
                      <w:sz w:val="24"/>
                      <w:szCs w:val="24"/>
                    </w:rPr>
                    <w:t xml:space="preserve">Том </w:t>
                  </w:r>
                  <w:r>
                    <w:rPr>
                      <w:rFonts w:ascii="Times New Roman" w:hAnsi="Times New Roman"/>
                      <w:color w:val="000000"/>
                      <w:sz w:val="24"/>
                      <w:szCs w:val="24"/>
                    </w:rPr>
                    <w:t>№</w:t>
                  </w:r>
                  <w:r w:rsidRPr="00410C79">
                    <w:rPr>
                      <w:rFonts w:ascii="Times New Roman" w:hAnsi="Times New Roman"/>
                      <w:color w:val="000000"/>
                      <w:sz w:val="24"/>
                      <w:szCs w:val="24"/>
                    </w:rPr>
                    <w:t xml:space="preserve"> ___ з ___ томів</w:t>
                  </w:r>
                </w:p>
              </w:tc>
            </w:tr>
          </w:tbl>
          <w:p w14:paraId="6F9F42CE" w14:textId="77777777" w:rsidR="00ED1066" w:rsidRPr="00410C79" w:rsidRDefault="00ED1066" w:rsidP="008A4F6B">
            <w:pPr>
              <w:rPr>
                <w:rFonts w:ascii="Times New Roman" w:hAnsi="Times New Roman"/>
                <w:sz w:val="24"/>
                <w:szCs w:val="24"/>
              </w:rPr>
            </w:pPr>
          </w:p>
          <w:p w14:paraId="4BD2C1F6" w14:textId="77777777" w:rsidR="00ED1066" w:rsidRPr="00410C79" w:rsidRDefault="00ED1066" w:rsidP="008A4F6B">
            <w:pPr>
              <w:spacing w:after="0"/>
              <w:rPr>
                <w:rFonts w:ascii="Times New Roman" w:hAnsi="Times New Roman"/>
                <w:sz w:val="24"/>
                <w:szCs w:val="24"/>
              </w:rPr>
            </w:pPr>
            <w:bookmarkStart w:id="14" w:name="912"/>
            <w:bookmarkEnd w:id="14"/>
            <w:r w:rsidRPr="00410C79">
              <w:rPr>
                <w:rFonts w:ascii="Times New Roman" w:hAnsi="Times New Roman"/>
                <w:color w:val="000000"/>
                <w:sz w:val="24"/>
                <w:szCs w:val="24"/>
              </w:rPr>
              <w:t>Перша інстанція</w:t>
            </w:r>
          </w:p>
          <w:tbl>
            <w:tblPr>
              <w:tblW w:w="5000" w:type="pct"/>
              <w:tblCellSpacing w:w="0" w:type="auto"/>
              <w:tblLook w:val="04A0" w:firstRow="1" w:lastRow="0" w:firstColumn="1" w:lastColumn="0" w:noHBand="0" w:noVBand="1"/>
            </w:tblPr>
            <w:tblGrid>
              <w:gridCol w:w="4295"/>
              <w:gridCol w:w="4844"/>
            </w:tblGrid>
            <w:tr w:rsidR="00ED1066" w:rsidRPr="00D6566F" w14:paraId="5C8F3462" w14:textId="77777777" w:rsidTr="008A4F6B">
              <w:trPr>
                <w:trHeight w:val="120"/>
                <w:tblCellSpacing w:w="0" w:type="auto"/>
              </w:trPr>
              <w:tc>
                <w:tcPr>
                  <w:tcW w:w="2350" w:type="pct"/>
                  <w:vAlign w:val="center"/>
                </w:tcPr>
                <w:p w14:paraId="6F67CE36" w14:textId="77777777" w:rsidR="00ED1066" w:rsidRPr="00410C79" w:rsidRDefault="00ED1066" w:rsidP="008A4F6B">
                  <w:pPr>
                    <w:spacing w:after="0"/>
                    <w:rPr>
                      <w:rFonts w:ascii="Times New Roman" w:hAnsi="Times New Roman"/>
                      <w:sz w:val="24"/>
                      <w:szCs w:val="24"/>
                    </w:rPr>
                  </w:pPr>
                  <w:bookmarkStart w:id="15" w:name="913"/>
                  <w:bookmarkEnd w:id="15"/>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tc>
              <w:tc>
                <w:tcPr>
                  <w:tcW w:w="2650" w:type="pct"/>
                  <w:vAlign w:val="center"/>
                </w:tcPr>
                <w:p w14:paraId="7C5ED145" w14:textId="77777777" w:rsidR="00ED1066" w:rsidRPr="00410C79" w:rsidRDefault="00ED1066" w:rsidP="008A4F6B">
                  <w:pPr>
                    <w:spacing w:after="0"/>
                    <w:rPr>
                      <w:rFonts w:ascii="Times New Roman" w:hAnsi="Times New Roman"/>
                      <w:sz w:val="24"/>
                      <w:szCs w:val="24"/>
                    </w:rPr>
                  </w:pPr>
                  <w:bookmarkStart w:id="16" w:name="914"/>
                  <w:bookmarkEnd w:id="16"/>
                  <w:r w:rsidRPr="00410C79">
                    <w:rPr>
                      <w:rFonts w:ascii="Times New Roman" w:hAnsi="Times New Roman"/>
                      <w:color w:val="000000"/>
                      <w:sz w:val="24"/>
                      <w:szCs w:val="24"/>
                    </w:rPr>
                    <w:t>справу здано в архів "___" _________ 20__ р</w:t>
                  </w:r>
                  <w:r w:rsidRPr="00410C79">
                    <w:rPr>
                      <w:rFonts w:ascii="Times New Roman" w:hAnsi="Times New Roman"/>
                      <w:sz w:val="24"/>
                      <w:szCs w:val="24"/>
                    </w:rPr>
                    <w:br/>
                  </w:r>
                  <w:r w:rsidRPr="00410C79">
                    <w:rPr>
                      <w:rFonts w:ascii="Times New Roman" w:hAnsi="Times New Roman"/>
                      <w:color w:val="000000"/>
                      <w:sz w:val="24"/>
                      <w:szCs w:val="24"/>
                    </w:rPr>
                    <w:t xml:space="preserve">архівний </w:t>
                  </w:r>
                  <w:r>
                    <w:rPr>
                      <w:rFonts w:ascii="Times New Roman" w:hAnsi="Times New Roman"/>
                      <w:color w:val="000000"/>
                      <w:sz w:val="24"/>
                      <w:szCs w:val="24"/>
                    </w:rPr>
                    <w:t>№</w:t>
                  </w:r>
                  <w:r w:rsidRPr="00410C79">
                    <w:rPr>
                      <w:rFonts w:ascii="Times New Roman" w:hAnsi="Times New Roman"/>
                      <w:color w:val="000000"/>
                      <w:sz w:val="24"/>
                      <w:szCs w:val="24"/>
                    </w:rPr>
                    <w:t xml:space="preserve"> ____________</w:t>
                  </w:r>
                </w:p>
              </w:tc>
            </w:tr>
            <w:tr w:rsidR="00ED1066" w:rsidRPr="00410C79" w14:paraId="46427800" w14:textId="77777777" w:rsidTr="008A4F6B">
              <w:trPr>
                <w:trHeight w:val="120"/>
                <w:tblCellSpacing w:w="0" w:type="auto"/>
              </w:trPr>
              <w:tc>
                <w:tcPr>
                  <w:tcW w:w="2350" w:type="pct"/>
                  <w:vAlign w:val="center"/>
                </w:tcPr>
                <w:p w14:paraId="7CD9783A" w14:textId="77777777" w:rsidR="00ED1066" w:rsidRPr="00410C79" w:rsidRDefault="00ED1066" w:rsidP="008A4F6B">
                  <w:pPr>
                    <w:spacing w:after="0"/>
                    <w:rPr>
                      <w:rFonts w:ascii="Times New Roman" w:hAnsi="Times New Roman"/>
                      <w:sz w:val="24"/>
                      <w:szCs w:val="24"/>
                    </w:rPr>
                  </w:pPr>
                  <w:bookmarkStart w:id="17" w:name="915"/>
                  <w:bookmarkEnd w:id="17"/>
                  <w:r w:rsidRPr="00410C79">
                    <w:rPr>
                      <w:rFonts w:ascii="Times New Roman" w:hAnsi="Times New Roman"/>
                      <w:color w:val="000000"/>
                      <w:sz w:val="24"/>
                      <w:szCs w:val="24"/>
                    </w:rPr>
                    <w:t>Апеляційна інстанція</w:t>
                  </w:r>
                </w:p>
              </w:tc>
              <w:tc>
                <w:tcPr>
                  <w:tcW w:w="2650" w:type="pct"/>
                  <w:vAlign w:val="center"/>
                </w:tcPr>
                <w:p w14:paraId="3DE6471A" w14:textId="77777777" w:rsidR="00ED1066" w:rsidRPr="00410C79" w:rsidRDefault="00ED1066" w:rsidP="008A4F6B">
                  <w:pPr>
                    <w:spacing w:after="0"/>
                    <w:rPr>
                      <w:rFonts w:ascii="Times New Roman" w:hAnsi="Times New Roman"/>
                      <w:sz w:val="24"/>
                      <w:szCs w:val="24"/>
                    </w:rPr>
                  </w:pPr>
                  <w:bookmarkStart w:id="18" w:name="916"/>
                  <w:bookmarkEnd w:id="18"/>
                  <w:r w:rsidRPr="00410C79">
                    <w:rPr>
                      <w:rFonts w:ascii="Times New Roman" w:hAnsi="Times New Roman"/>
                      <w:color w:val="000000"/>
                      <w:sz w:val="24"/>
                      <w:szCs w:val="24"/>
                    </w:rPr>
                    <w:t>дати судових засідань:</w:t>
                  </w:r>
                </w:p>
              </w:tc>
            </w:tr>
            <w:tr w:rsidR="00ED1066" w:rsidRPr="00410C79" w14:paraId="36A02D22" w14:textId="77777777" w:rsidTr="008A4F6B">
              <w:trPr>
                <w:trHeight w:val="120"/>
                <w:tblCellSpacing w:w="0" w:type="auto"/>
              </w:trPr>
              <w:tc>
                <w:tcPr>
                  <w:tcW w:w="2350" w:type="pct"/>
                  <w:vAlign w:val="center"/>
                </w:tcPr>
                <w:p w14:paraId="7F0283BE" w14:textId="77777777" w:rsidR="00ED1066" w:rsidRPr="00410C79" w:rsidRDefault="00ED1066" w:rsidP="008A4F6B">
                  <w:pPr>
                    <w:spacing w:after="0"/>
                    <w:rPr>
                      <w:rFonts w:ascii="Times New Roman" w:hAnsi="Times New Roman"/>
                      <w:sz w:val="24"/>
                      <w:szCs w:val="24"/>
                    </w:rPr>
                  </w:pPr>
                  <w:bookmarkStart w:id="19" w:name="917"/>
                  <w:bookmarkEnd w:id="19"/>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p w14:paraId="1E8517DF" w14:textId="77777777" w:rsidR="00ED1066" w:rsidRPr="00410C79" w:rsidRDefault="00ED1066" w:rsidP="008A4F6B">
                  <w:pPr>
                    <w:spacing w:after="0"/>
                    <w:rPr>
                      <w:rFonts w:ascii="Times New Roman" w:hAnsi="Times New Roman"/>
                      <w:sz w:val="24"/>
                      <w:szCs w:val="24"/>
                    </w:rPr>
                  </w:pPr>
                  <w:bookmarkStart w:id="20" w:name="918"/>
                  <w:bookmarkEnd w:id="20"/>
                  <w:r w:rsidRPr="00410C79">
                    <w:rPr>
                      <w:rFonts w:ascii="Times New Roman" w:hAnsi="Times New Roman"/>
                      <w:color w:val="000000"/>
                      <w:sz w:val="24"/>
                      <w:szCs w:val="24"/>
                    </w:rPr>
                    <w:t>___________________________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(номер провадження)</w:t>
                  </w:r>
                </w:p>
              </w:tc>
              <w:tc>
                <w:tcPr>
                  <w:tcW w:w="2650" w:type="pct"/>
                  <w:vAlign w:val="center"/>
                </w:tcPr>
                <w:p w14:paraId="72F185A0" w14:textId="77777777" w:rsidR="00ED1066" w:rsidRPr="00410C79" w:rsidRDefault="00ED1066" w:rsidP="008A4F6B">
                  <w:pPr>
                    <w:spacing w:after="0"/>
                    <w:rPr>
                      <w:rFonts w:ascii="Times New Roman" w:hAnsi="Times New Roman"/>
                      <w:sz w:val="24"/>
                      <w:szCs w:val="24"/>
                    </w:rPr>
                  </w:pPr>
                  <w:bookmarkStart w:id="21" w:name="919"/>
                  <w:bookmarkEnd w:id="21"/>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p>
              </w:tc>
            </w:tr>
            <w:tr w:rsidR="00ED1066" w:rsidRPr="00410C79" w14:paraId="77421286" w14:textId="77777777" w:rsidTr="008A4F6B">
              <w:trPr>
                <w:trHeight w:val="120"/>
                <w:tblCellSpacing w:w="0" w:type="auto"/>
              </w:trPr>
              <w:tc>
                <w:tcPr>
                  <w:tcW w:w="2350" w:type="pct"/>
                  <w:vAlign w:val="center"/>
                </w:tcPr>
                <w:p w14:paraId="39F03B4E" w14:textId="77777777" w:rsidR="00ED1066" w:rsidRPr="00410C79" w:rsidRDefault="00ED1066" w:rsidP="008A4F6B">
                  <w:pPr>
                    <w:spacing w:after="0"/>
                    <w:rPr>
                      <w:rFonts w:ascii="Times New Roman" w:hAnsi="Times New Roman"/>
                      <w:sz w:val="24"/>
                      <w:szCs w:val="24"/>
                    </w:rPr>
                  </w:pPr>
                  <w:bookmarkStart w:id="22" w:name="920"/>
                  <w:bookmarkEnd w:id="22"/>
                  <w:r w:rsidRPr="00410C79">
                    <w:rPr>
                      <w:rFonts w:ascii="Times New Roman" w:hAnsi="Times New Roman"/>
                      <w:color w:val="000000"/>
                      <w:sz w:val="24"/>
                      <w:szCs w:val="24"/>
                    </w:rPr>
                    <w:t>Касаційна інстанція</w:t>
                  </w:r>
                </w:p>
              </w:tc>
              <w:tc>
                <w:tcPr>
                  <w:tcW w:w="2650" w:type="pct"/>
                  <w:vAlign w:val="center"/>
                </w:tcPr>
                <w:p w14:paraId="502003E4" w14:textId="77777777" w:rsidR="00ED1066" w:rsidRPr="00410C79" w:rsidRDefault="00ED1066" w:rsidP="008A4F6B">
                  <w:pPr>
                    <w:spacing w:after="0"/>
                    <w:rPr>
                      <w:rFonts w:ascii="Times New Roman" w:hAnsi="Times New Roman"/>
                      <w:sz w:val="24"/>
                      <w:szCs w:val="24"/>
                    </w:rPr>
                  </w:pPr>
                  <w:bookmarkStart w:id="23" w:name="921"/>
                  <w:bookmarkEnd w:id="23"/>
                  <w:r w:rsidRPr="00410C79">
                    <w:rPr>
                      <w:rFonts w:ascii="Times New Roman" w:hAnsi="Times New Roman"/>
                      <w:color w:val="000000"/>
                      <w:sz w:val="24"/>
                      <w:szCs w:val="24"/>
                    </w:rPr>
                    <w:t>дати судових засідань:</w:t>
                  </w:r>
                </w:p>
              </w:tc>
            </w:tr>
            <w:tr w:rsidR="00ED1066" w:rsidRPr="00D6566F" w14:paraId="40A80F49" w14:textId="77777777" w:rsidTr="008A4F6B">
              <w:trPr>
                <w:trHeight w:val="120"/>
                <w:tblCellSpacing w:w="0" w:type="auto"/>
              </w:trPr>
              <w:tc>
                <w:tcPr>
                  <w:tcW w:w="2350" w:type="pct"/>
                  <w:vAlign w:val="center"/>
                </w:tcPr>
                <w:p w14:paraId="3CCD9092" w14:textId="77777777" w:rsidR="00ED1066" w:rsidRPr="00410C79" w:rsidRDefault="00ED1066" w:rsidP="008A4F6B">
                  <w:pPr>
                    <w:spacing w:after="0"/>
                    <w:rPr>
                      <w:rFonts w:ascii="Times New Roman" w:hAnsi="Times New Roman"/>
                      <w:sz w:val="24"/>
                      <w:szCs w:val="24"/>
                    </w:rPr>
                  </w:pPr>
                  <w:bookmarkStart w:id="24" w:name="922"/>
                  <w:bookmarkEnd w:id="24"/>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p w14:paraId="35300E7A" w14:textId="77777777" w:rsidR="00ED1066" w:rsidRPr="00410C79" w:rsidRDefault="00ED1066" w:rsidP="008A4F6B">
                  <w:pPr>
                    <w:spacing w:after="0"/>
                    <w:rPr>
                      <w:rFonts w:ascii="Times New Roman" w:hAnsi="Times New Roman"/>
                      <w:sz w:val="24"/>
                      <w:szCs w:val="24"/>
                    </w:rPr>
                  </w:pPr>
                  <w:bookmarkStart w:id="25" w:name="923"/>
                  <w:bookmarkEnd w:id="25"/>
                  <w:r w:rsidRPr="00410C79">
                    <w:rPr>
                      <w:rFonts w:ascii="Times New Roman" w:hAnsi="Times New Roman"/>
                      <w:color w:val="000000"/>
                      <w:sz w:val="24"/>
                      <w:szCs w:val="24"/>
                    </w:rPr>
                    <w:t>___________________________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(номер провадження)</w:t>
                  </w:r>
                </w:p>
              </w:tc>
              <w:tc>
                <w:tcPr>
                  <w:tcW w:w="2650" w:type="pct"/>
                  <w:vAlign w:val="center"/>
                </w:tcPr>
                <w:p w14:paraId="0FA82535" w14:textId="77777777" w:rsidR="00ED1066" w:rsidRPr="00410C79" w:rsidRDefault="00ED1066" w:rsidP="008A4F6B">
                  <w:pPr>
                    <w:spacing w:after="0"/>
                    <w:rPr>
                      <w:rFonts w:ascii="Times New Roman" w:hAnsi="Times New Roman"/>
                      <w:sz w:val="24"/>
                      <w:szCs w:val="24"/>
                    </w:rPr>
                  </w:pPr>
                  <w:bookmarkStart w:id="26" w:name="924"/>
                  <w:bookmarkEnd w:id="26"/>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p>
              </w:tc>
            </w:tr>
          </w:tbl>
          <w:p w14:paraId="0A5F43BB" w14:textId="77777777" w:rsidR="00ED1066" w:rsidRPr="00410C79" w:rsidRDefault="00ED1066" w:rsidP="008A4F6B">
            <w:pPr>
              <w:rPr>
                <w:rFonts w:ascii="Times New Roman" w:hAnsi="Times New Roman"/>
                <w:sz w:val="24"/>
                <w:szCs w:val="24"/>
              </w:rPr>
            </w:pPr>
          </w:p>
          <w:p w14:paraId="03B6191B" w14:textId="77777777" w:rsidR="00ED1066" w:rsidRPr="00410C79" w:rsidRDefault="00ED1066" w:rsidP="008A4F6B">
            <w:pPr>
              <w:spacing w:after="0"/>
              <w:rPr>
                <w:rFonts w:ascii="Times New Roman" w:hAnsi="Times New Roman"/>
                <w:sz w:val="24"/>
                <w:szCs w:val="24"/>
              </w:rPr>
            </w:pPr>
            <w:bookmarkStart w:id="27" w:name="925"/>
            <w:bookmarkEnd w:id="27"/>
          </w:p>
        </w:tc>
      </w:tr>
    </w:tbl>
    <w:p w14:paraId="6D23EFA1" w14:textId="77777777" w:rsidR="00ED1066" w:rsidRDefault="00ED1066" w:rsidP="00ED1066">
      <w:pPr>
        <w:pBdr>
          <w:bottom w:val="dashSmallGap" w:sz="4" w:space="1" w:color="auto"/>
        </w:pBdr>
        <w:spacing w:after="0"/>
        <w:rPr>
          <w:rFonts w:ascii="Times New Roman" w:hAnsi="Times New Roman" w:cs="Times New Roman"/>
          <w:sz w:val="24"/>
          <w:szCs w:val="24"/>
        </w:rPr>
      </w:pPr>
    </w:p>
    <w:p w14:paraId="16ACED40" w14:textId="77777777" w:rsidR="00ED1066" w:rsidRPr="004F0133" w:rsidRDefault="00ED1066" w:rsidP="00ED1066">
      <w:pPr>
        <w:spacing w:after="0"/>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03166A2C" w14:textId="51FE1F3E" w:rsidR="00ED1066" w:rsidRDefault="00ED1066" w:rsidP="00ED1066"/>
    <w:p w14:paraId="0DF3DD20" w14:textId="77777777" w:rsidR="00ED1066" w:rsidRDefault="00ED1066" w:rsidP="00ED1066">
      <w:pPr>
        <w:spacing w:after="0"/>
        <w:ind w:left="5103"/>
        <w:rPr>
          <w:rFonts w:ascii="Times New Roman" w:hAnsi="Times New Roman"/>
          <w:b/>
          <w:color w:val="000000"/>
          <w:sz w:val="24"/>
          <w:szCs w:val="24"/>
        </w:rPr>
      </w:pPr>
      <w:r w:rsidRPr="004F0133">
        <w:rPr>
          <w:rFonts w:ascii="Times New Roman" w:hAnsi="Times New Roman"/>
          <w:b/>
          <w:color w:val="000000"/>
          <w:sz w:val="24"/>
          <w:szCs w:val="24"/>
        </w:rPr>
        <w:t>Зображення №1.</w:t>
      </w:r>
      <w:r>
        <w:rPr>
          <w:rFonts w:ascii="Times New Roman" w:hAnsi="Times New Roman"/>
          <w:b/>
          <w:color w:val="000000"/>
          <w:sz w:val="24"/>
          <w:szCs w:val="24"/>
        </w:rPr>
        <w:t>2</w:t>
      </w:r>
    </w:p>
    <w:p w14:paraId="5F76BE83" w14:textId="77777777" w:rsidR="00ED1066" w:rsidRPr="004F0133" w:rsidRDefault="00ED1066" w:rsidP="00ED1066">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697786AC" w14:textId="77777777" w:rsidR="00ED1066" w:rsidRDefault="00ED1066" w:rsidP="00ED1066">
      <w:pPr>
        <w:spacing w:after="0"/>
        <w:ind w:left="5103"/>
        <w:rPr>
          <w:rFonts w:ascii="Times New Roman" w:hAnsi="Times New Roman"/>
          <w:color w:val="000000"/>
          <w:sz w:val="24"/>
          <w:szCs w:val="24"/>
        </w:rPr>
      </w:pPr>
    </w:p>
    <w:p w14:paraId="29766195" w14:textId="77777777" w:rsidR="00ED1066" w:rsidRDefault="00ED1066" w:rsidP="00ED1066">
      <w:pPr>
        <w:spacing w:after="0"/>
        <w:ind w:left="5103"/>
        <w:rPr>
          <w:rFonts w:ascii="Times New Roman" w:hAnsi="Times New Roman"/>
          <w:color w:val="000000"/>
          <w:sz w:val="24"/>
          <w:szCs w:val="24"/>
        </w:rPr>
      </w:pPr>
      <w:r w:rsidRPr="00410C79">
        <w:rPr>
          <w:rFonts w:ascii="Times New Roman" w:hAnsi="Times New Roman"/>
          <w:color w:val="000000"/>
          <w:sz w:val="24"/>
          <w:szCs w:val="24"/>
        </w:rPr>
        <w:t>Додаток 6</w:t>
      </w:r>
      <w:r w:rsidRPr="00410C79">
        <w:rPr>
          <w:rFonts w:ascii="Times New Roman" w:hAnsi="Times New Roman"/>
          <w:sz w:val="24"/>
          <w:szCs w:val="24"/>
        </w:rPr>
        <w:br/>
      </w:r>
      <w:r w:rsidRPr="00410C79">
        <w:rPr>
          <w:rFonts w:ascii="Times New Roman" w:hAnsi="Times New Roman"/>
          <w:color w:val="000000"/>
          <w:sz w:val="24"/>
          <w:szCs w:val="24"/>
        </w:rPr>
        <w:t>до пункту 8 Розділу VII Інструкції</w:t>
      </w:r>
    </w:p>
    <w:p w14:paraId="3D8A5697" w14:textId="77777777" w:rsidR="00ED1066" w:rsidRPr="006B73F8" w:rsidRDefault="00ED1066" w:rsidP="00ED1066">
      <w:pPr>
        <w:spacing w:after="0"/>
        <w:ind w:left="5103"/>
        <w:rPr>
          <w:rFonts w:ascii="Times New Roman" w:hAnsi="Times New Roman"/>
          <w:sz w:val="28"/>
          <w:szCs w:val="28"/>
        </w:rPr>
      </w:pPr>
    </w:p>
    <w:p w14:paraId="7F28A0F0" w14:textId="77777777" w:rsidR="00ED1066" w:rsidRPr="006B73F8" w:rsidRDefault="00ED1066" w:rsidP="00ED1066">
      <w:pPr>
        <w:pStyle w:val="3"/>
        <w:spacing w:after="0"/>
        <w:jc w:val="center"/>
        <w:rPr>
          <w:rFonts w:ascii="Times New Roman" w:hAnsi="Times New Roman"/>
          <w:color w:val="000000"/>
        </w:rPr>
      </w:pPr>
      <w:bookmarkStart w:id="28" w:name="928"/>
      <w:bookmarkEnd w:id="28"/>
      <w:r w:rsidRPr="006B73F8">
        <w:rPr>
          <w:rFonts w:ascii="Times New Roman" w:hAnsi="Times New Roman"/>
          <w:color w:val="000000"/>
        </w:rPr>
        <w:t>ВНУТРІШНІЙ ОПИС</w:t>
      </w:r>
      <w:r w:rsidRPr="006B73F8">
        <w:rPr>
          <w:rFonts w:ascii="Times New Roman" w:hAnsi="Times New Roman"/>
        </w:rPr>
        <w:br/>
      </w:r>
      <w:r w:rsidRPr="006B73F8">
        <w:rPr>
          <w:rFonts w:ascii="Times New Roman" w:hAnsi="Times New Roman"/>
          <w:color w:val="000000"/>
        </w:rPr>
        <w:t xml:space="preserve">судової справи </w:t>
      </w:r>
      <w:r>
        <w:rPr>
          <w:rFonts w:ascii="Times New Roman" w:hAnsi="Times New Roman"/>
          <w:color w:val="000000"/>
        </w:rPr>
        <w:t>№</w:t>
      </w:r>
      <w:r w:rsidRPr="006B73F8">
        <w:rPr>
          <w:rFonts w:ascii="Times New Roman" w:hAnsi="Times New Roman"/>
          <w:color w:val="000000"/>
        </w:rPr>
        <w:t xml:space="preserve"> ___</w:t>
      </w:r>
    </w:p>
    <w:p w14:paraId="54B31F55" w14:textId="77777777" w:rsidR="00ED1066" w:rsidRPr="006B73F8" w:rsidRDefault="00ED1066" w:rsidP="00ED1066"/>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52"/>
        <w:gridCol w:w="1494"/>
        <w:gridCol w:w="1494"/>
        <w:gridCol w:w="3081"/>
        <w:gridCol w:w="1307"/>
        <w:gridCol w:w="1307"/>
      </w:tblGrid>
      <w:tr w:rsidR="00ED1066" w:rsidRPr="006B73F8" w14:paraId="566B4E9C" w14:textId="77777777" w:rsidTr="008A4F6B">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76C5DB5D" w14:textId="77777777" w:rsidR="00ED1066" w:rsidRPr="006B73F8" w:rsidRDefault="00ED1066" w:rsidP="008A4F6B">
            <w:pPr>
              <w:spacing w:after="0"/>
              <w:jc w:val="center"/>
              <w:rPr>
                <w:rFonts w:ascii="Times New Roman" w:hAnsi="Times New Roman"/>
                <w:sz w:val="20"/>
                <w:szCs w:val="20"/>
              </w:rPr>
            </w:pPr>
            <w:bookmarkStart w:id="29" w:name="929"/>
            <w:bookmarkEnd w:id="29"/>
            <w:r w:rsidRPr="006B73F8">
              <w:rPr>
                <w:rFonts w:ascii="Times New Roman" w:hAnsi="Times New Roman"/>
                <w:color w:val="000000"/>
                <w:sz w:val="20"/>
                <w:szCs w:val="20"/>
              </w:rPr>
              <w:t>№ з/п</w:t>
            </w:r>
          </w:p>
        </w:tc>
        <w:tc>
          <w:tcPr>
            <w:tcW w:w="800" w:type="pct"/>
            <w:tcBorders>
              <w:top w:val="outset" w:sz="8" w:space="0" w:color="000000"/>
              <w:left w:val="outset" w:sz="8" w:space="0" w:color="000000"/>
              <w:bottom w:val="outset" w:sz="8" w:space="0" w:color="000000"/>
              <w:right w:val="outset" w:sz="8" w:space="0" w:color="000000"/>
            </w:tcBorders>
            <w:vAlign w:val="center"/>
          </w:tcPr>
          <w:p w14:paraId="1F7D76AC" w14:textId="77777777" w:rsidR="00ED1066" w:rsidRPr="006B73F8" w:rsidRDefault="00ED1066" w:rsidP="008A4F6B">
            <w:pPr>
              <w:spacing w:after="0"/>
              <w:jc w:val="center"/>
              <w:rPr>
                <w:rFonts w:ascii="Times New Roman" w:hAnsi="Times New Roman"/>
                <w:sz w:val="20"/>
                <w:szCs w:val="20"/>
              </w:rPr>
            </w:pPr>
            <w:bookmarkStart w:id="30" w:name="930"/>
            <w:bookmarkEnd w:id="30"/>
            <w:r w:rsidRPr="006B73F8">
              <w:rPr>
                <w:rFonts w:ascii="Times New Roman" w:hAnsi="Times New Roman"/>
                <w:color w:val="000000"/>
                <w:sz w:val="20"/>
                <w:szCs w:val="20"/>
              </w:rPr>
              <w:t>Індекс документа</w:t>
            </w:r>
          </w:p>
        </w:tc>
        <w:tc>
          <w:tcPr>
            <w:tcW w:w="800" w:type="pct"/>
            <w:tcBorders>
              <w:top w:val="outset" w:sz="8" w:space="0" w:color="000000"/>
              <w:left w:val="outset" w:sz="8" w:space="0" w:color="000000"/>
              <w:bottom w:val="outset" w:sz="8" w:space="0" w:color="000000"/>
              <w:right w:val="outset" w:sz="8" w:space="0" w:color="000000"/>
            </w:tcBorders>
            <w:vAlign w:val="center"/>
          </w:tcPr>
          <w:p w14:paraId="2B3E6FF0" w14:textId="77777777" w:rsidR="00ED1066" w:rsidRPr="006B73F8" w:rsidRDefault="00ED1066" w:rsidP="008A4F6B">
            <w:pPr>
              <w:spacing w:after="0"/>
              <w:jc w:val="center"/>
              <w:rPr>
                <w:rFonts w:ascii="Times New Roman" w:hAnsi="Times New Roman"/>
                <w:sz w:val="20"/>
                <w:szCs w:val="20"/>
              </w:rPr>
            </w:pPr>
            <w:bookmarkStart w:id="31" w:name="931"/>
            <w:bookmarkEnd w:id="31"/>
            <w:r w:rsidRPr="006B73F8">
              <w:rPr>
                <w:rFonts w:ascii="Times New Roman" w:hAnsi="Times New Roman"/>
                <w:color w:val="000000"/>
                <w:sz w:val="20"/>
                <w:szCs w:val="20"/>
              </w:rPr>
              <w:t>Дата документа</w:t>
            </w:r>
          </w:p>
        </w:tc>
        <w:tc>
          <w:tcPr>
            <w:tcW w:w="1650" w:type="pct"/>
            <w:tcBorders>
              <w:top w:val="outset" w:sz="8" w:space="0" w:color="000000"/>
              <w:left w:val="outset" w:sz="8" w:space="0" w:color="000000"/>
              <w:bottom w:val="outset" w:sz="8" w:space="0" w:color="000000"/>
              <w:right w:val="outset" w:sz="8" w:space="0" w:color="000000"/>
            </w:tcBorders>
            <w:vAlign w:val="center"/>
          </w:tcPr>
          <w:p w14:paraId="155920A8" w14:textId="77777777" w:rsidR="00ED1066" w:rsidRPr="006B73F8" w:rsidRDefault="00ED1066" w:rsidP="008A4F6B">
            <w:pPr>
              <w:spacing w:after="0"/>
              <w:jc w:val="center"/>
              <w:rPr>
                <w:rFonts w:ascii="Times New Roman" w:hAnsi="Times New Roman"/>
                <w:sz w:val="20"/>
                <w:szCs w:val="20"/>
              </w:rPr>
            </w:pPr>
            <w:bookmarkStart w:id="32" w:name="932"/>
            <w:bookmarkEnd w:id="32"/>
            <w:r w:rsidRPr="006B73F8">
              <w:rPr>
                <w:rFonts w:ascii="Times New Roman" w:hAnsi="Times New Roman"/>
                <w:color w:val="000000"/>
                <w:sz w:val="20"/>
                <w:szCs w:val="20"/>
              </w:rPr>
              <w:t>Заголовок документа</w:t>
            </w:r>
          </w:p>
        </w:tc>
        <w:tc>
          <w:tcPr>
            <w:tcW w:w="700" w:type="pct"/>
            <w:tcBorders>
              <w:top w:val="outset" w:sz="8" w:space="0" w:color="000000"/>
              <w:left w:val="outset" w:sz="8" w:space="0" w:color="000000"/>
              <w:bottom w:val="outset" w:sz="8" w:space="0" w:color="000000"/>
              <w:right w:val="outset" w:sz="8" w:space="0" w:color="000000"/>
            </w:tcBorders>
            <w:vAlign w:val="center"/>
          </w:tcPr>
          <w:p w14:paraId="1746980A" w14:textId="77777777" w:rsidR="00ED1066" w:rsidRPr="006B73F8" w:rsidRDefault="00ED1066" w:rsidP="008A4F6B">
            <w:pPr>
              <w:spacing w:after="0"/>
              <w:jc w:val="center"/>
              <w:rPr>
                <w:rFonts w:ascii="Times New Roman" w:hAnsi="Times New Roman"/>
                <w:sz w:val="20"/>
                <w:szCs w:val="20"/>
              </w:rPr>
            </w:pPr>
            <w:bookmarkStart w:id="33" w:name="933"/>
            <w:bookmarkEnd w:id="33"/>
            <w:r w:rsidRPr="006B73F8">
              <w:rPr>
                <w:rFonts w:ascii="Times New Roman" w:hAnsi="Times New Roman"/>
                <w:color w:val="000000"/>
                <w:sz w:val="20"/>
                <w:szCs w:val="20"/>
              </w:rPr>
              <w:t>Номер аркуша(-ів) справи</w:t>
            </w:r>
          </w:p>
        </w:tc>
        <w:tc>
          <w:tcPr>
            <w:tcW w:w="700" w:type="pct"/>
            <w:tcBorders>
              <w:top w:val="outset" w:sz="8" w:space="0" w:color="000000"/>
              <w:left w:val="outset" w:sz="8" w:space="0" w:color="000000"/>
              <w:bottom w:val="outset" w:sz="8" w:space="0" w:color="000000"/>
              <w:right w:val="outset" w:sz="8" w:space="0" w:color="000000"/>
            </w:tcBorders>
            <w:vAlign w:val="center"/>
          </w:tcPr>
          <w:p w14:paraId="0A43644B" w14:textId="77777777" w:rsidR="00ED1066" w:rsidRPr="006B73F8" w:rsidRDefault="00ED1066" w:rsidP="008A4F6B">
            <w:pPr>
              <w:spacing w:after="0"/>
              <w:jc w:val="center"/>
              <w:rPr>
                <w:rFonts w:ascii="Times New Roman" w:hAnsi="Times New Roman"/>
                <w:sz w:val="20"/>
                <w:szCs w:val="20"/>
              </w:rPr>
            </w:pPr>
            <w:bookmarkStart w:id="34" w:name="934"/>
            <w:bookmarkEnd w:id="34"/>
            <w:r w:rsidRPr="006B73F8">
              <w:rPr>
                <w:rFonts w:ascii="Times New Roman" w:hAnsi="Times New Roman"/>
                <w:color w:val="000000"/>
                <w:sz w:val="20"/>
                <w:szCs w:val="20"/>
              </w:rPr>
              <w:t>Примітка</w:t>
            </w:r>
          </w:p>
        </w:tc>
      </w:tr>
      <w:tr w:rsidR="00ED1066" w:rsidRPr="006B73F8" w14:paraId="4327E8CD" w14:textId="77777777" w:rsidTr="008A4F6B">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6DB3ADCE" w14:textId="77777777" w:rsidR="00ED1066" w:rsidRPr="006B73F8" w:rsidRDefault="00ED1066" w:rsidP="008A4F6B">
            <w:pPr>
              <w:spacing w:after="0"/>
              <w:jc w:val="center"/>
              <w:rPr>
                <w:rFonts w:ascii="Times New Roman" w:hAnsi="Times New Roman"/>
                <w:sz w:val="20"/>
                <w:szCs w:val="20"/>
              </w:rPr>
            </w:pPr>
            <w:bookmarkStart w:id="35" w:name="935"/>
            <w:bookmarkEnd w:id="35"/>
            <w:r w:rsidRPr="006B73F8">
              <w:rPr>
                <w:rFonts w:ascii="Times New Roman" w:hAnsi="Times New Roman"/>
                <w:color w:val="000000"/>
                <w:sz w:val="20"/>
                <w:szCs w:val="20"/>
              </w:rPr>
              <w:t>1</w:t>
            </w:r>
          </w:p>
        </w:tc>
        <w:tc>
          <w:tcPr>
            <w:tcW w:w="800" w:type="pct"/>
            <w:tcBorders>
              <w:top w:val="outset" w:sz="8" w:space="0" w:color="000000"/>
              <w:left w:val="outset" w:sz="8" w:space="0" w:color="000000"/>
              <w:bottom w:val="outset" w:sz="8" w:space="0" w:color="000000"/>
              <w:right w:val="outset" w:sz="8" w:space="0" w:color="000000"/>
            </w:tcBorders>
            <w:vAlign w:val="center"/>
          </w:tcPr>
          <w:p w14:paraId="211FB0B3" w14:textId="77777777" w:rsidR="00ED1066" w:rsidRPr="006B73F8" w:rsidRDefault="00ED1066" w:rsidP="008A4F6B">
            <w:pPr>
              <w:spacing w:after="0"/>
              <w:jc w:val="center"/>
              <w:rPr>
                <w:rFonts w:ascii="Times New Roman" w:hAnsi="Times New Roman"/>
                <w:sz w:val="20"/>
                <w:szCs w:val="20"/>
              </w:rPr>
            </w:pPr>
            <w:bookmarkStart w:id="36" w:name="936"/>
            <w:bookmarkEnd w:id="36"/>
            <w:r w:rsidRPr="006B73F8">
              <w:rPr>
                <w:rFonts w:ascii="Times New Roman" w:hAnsi="Times New Roman"/>
                <w:color w:val="000000"/>
                <w:sz w:val="20"/>
                <w:szCs w:val="20"/>
              </w:rPr>
              <w:t>2</w:t>
            </w:r>
          </w:p>
        </w:tc>
        <w:tc>
          <w:tcPr>
            <w:tcW w:w="800" w:type="pct"/>
            <w:tcBorders>
              <w:top w:val="outset" w:sz="8" w:space="0" w:color="000000"/>
              <w:left w:val="outset" w:sz="8" w:space="0" w:color="000000"/>
              <w:bottom w:val="outset" w:sz="8" w:space="0" w:color="000000"/>
              <w:right w:val="outset" w:sz="8" w:space="0" w:color="000000"/>
            </w:tcBorders>
            <w:vAlign w:val="center"/>
          </w:tcPr>
          <w:p w14:paraId="57CA760D" w14:textId="77777777" w:rsidR="00ED1066" w:rsidRPr="006B73F8" w:rsidRDefault="00ED1066" w:rsidP="008A4F6B">
            <w:pPr>
              <w:spacing w:after="0"/>
              <w:jc w:val="center"/>
              <w:rPr>
                <w:rFonts w:ascii="Times New Roman" w:hAnsi="Times New Roman"/>
                <w:sz w:val="20"/>
                <w:szCs w:val="20"/>
              </w:rPr>
            </w:pPr>
            <w:bookmarkStart w:id="37" w:name="937"/>
            <w:bookmarkEnd w:id="37"/>
            <w:r w:rsidRPr="006B73F8">
              <w:rPr>
                <w:rFonts w:ascii="Times New Roman" w:hAnsi="Times New Roman"/>
                <w:color w:val="000000"/>
                <w:sz w:val="20"/>
                <w:szCs w:val="20"/>
              </w:rPr>
              <w:t>3</w:t>
            </w:r>
          </w:p>
        </w:tc>
        <w:tc>
          <w:tcPr>
            <w:tcW w:w="1650" w:type="pct"/>
            <w:tcBorders>
              <w:top w:val="outset" w:sz="8" w:space="0" w:color="000000"/>
              <w:left w:val="outset" w:sz="8" w:space="0" w:color="000000"/>
              <w:bottom w:val="outset" w:sz="8" w:space="0" w:color="000000"/>
              <w:right w:val="outset" w:sz="8" w:space="0" w:color="000000"/>
            </w:tcBorders>
            <w:vAlign w:val="center"/>
          </w:tcPr>
          <w:p w14:paraId="0D1FC551" w14:textId="77777777" w:rsidR="00ED1066" w:rsidRPr="006B73F8" w:rsidRDefault="00ED1066" w:rsidP="008A4F6B">
            <w:pPr>
              <w:spacing w:after="0"/>
              <w:jc w:val="center"/>
              <w:rPr>
                <w:rFonts w:ascii="Times New Roman" w:hAnsi="Times New Roman"/>
                <w:sz w:val="20"/>
                <w:szCs w:val="20"/>
              </w:rPr>
            </w:pPr>
            <w:bookmarkStart w:id="38" w:name="938"/>
            <w:bookmarkEnd w:id="38"/>
            <w:r w:rsidRPr="006B73F8">
              <w:rPr>
                <w:rFonts w:ascii="Times New Roman" w:hAnsi="Times New Roman"/>
                <w:color w:val="000000"/>
                <w:sz w:val="20"/>
                <w:szCs w:val="20"/>
              </w:rPr>
              <w:t>4</w:t>
            </w:r>
          </w:p>
        </w:tc>
        <w:tc>
          <w:tcPr>
            <w:tcW w:w="700" w:type="pct"/>
            <w:tcBorders>
              <w:top w:val="outset" w:sz="8" w:space="0" w:color="000000"/>
              <w:left w:val="outset" w:sz="8" w:space="0" w:color="000000"/>
              <w:bottom w:val="outset" w:sz="8" w:space="0" w:color="000000"/>
              <w:right w:val="outset" w:sz="8" w:space="0" w:color="000000"/>
            </w:tcBorders>
            <w:vAlign w:val="center"/>
          </w:tcPr>
          <w:p w14:paraId="16E159D1" w14:textId="77777777" w:rsidR="00ED1066" w:rsidRPr="006B73F8" w:rsidRDefault="00ED1066" w:rsidP="008A4F6B">
            <w:pPr>
              <w:spacing w:after="0"/>
              <w:jc w:val="center"/>
              <w:rPr>
                <w:rFonts w:ascii="Times New Roman" w:hAnsi="Times New Roman"/>
                <w:sz w:val="20"/>
                <w:szCs w:val="20"/>
              </w:rPr>
            </w:pPr>
            <w:bookmarkStart w:id="39" w:name="939"/>
            <w:bookmarkEnd w:id="39"/>
            <w:r w:rsidRPr="006B73F8">
              <w:rPr>
                <w:rFonts w:ascii="Times New Roman" w:hAnsi="Times New Roman"/>
                <w:color w:val="000000"/>
                <w:sz w:val="20"/>
                <w:szCs w:val="20"/>
              </w:rPr>
              <w:t>5</w:t>
            </w:r>
          </w:p>
        </w:tc>
        <w:tc>
          <w:tcPr>
            <w:tcW w:w="700" w:type="pct"/>
            <w:tcBorders>
              <w:top w:val="outset" w:sz="8" w:space="0" w:color="000000"/>
              <w:left w:val="outset" w:sz="8" w:space="0" w:color="000000"/>
              <w:bottom w:val="outset" w:sz="8" w:space="0" w:color="000000"/>
              <w:right w:val="outset" w:sz="8" w:space="0" w:color="000000"/>
            </w:tcBorders>
            <w:vAlign w:val="center"/>
          </w:tcPr>
          <w:p w14:paraId="5E3F72E7" w14:textId="77777777" w:rsidR="00ED1066" w:rsidRPr="006B73F8" w:rsidRDefault="00ED1066" w:rsidP="008A4F6B">
            <w:pPr>
              <w:spacing w:after="0"/>
              <w:jc w:val="center"/>
              <w:rPr>
                <w:rFonts w:ascii="Times New Roman" w:hAnsi="Times New Roman"/>
                <w:sz w:val="20"/>
                <w:szCs w:val="20"/>
              </w:rPr>
            </w:pPr>
            <w:bookmarkStart w:id="40" w:name="940"/>
            <w:bookmarkEnd w:id="40"/>
            <w:r w:rsidRPr="006B73F8">
              <w:rPr>
                <w:rFonts w:ascii="Times New Roman" w:hAnsi="Times New Roman"/>
                <w:color w:val="000000"/>
                <w:sz w:val="20"/>
                <w:szCs w:val="20"/>
              </w:rPr>
              <w:t>6</w:t>
            </w:r>
          </w:p>
        </w:tc>
      </w:tr>
      <w:tr w:rsidR="00ED1066" w:rsidRPr="006B73F8" w14:paraId="3442E676" w14:textId="77777777" w:rsidTr="008A4F6B">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6D1AD4FD" w14:textId="77777777" w:rsidR="00ED1066" w:rsidRPr="006B73F8" w:rsidRDefault="00ED1066" w:rsidP="008A4F6B">
            <w:pPr>
              <w:spacing w:after="0"/>
              <w:jc w:val="center"/>
              <w:rPr>
                <w:rFonts w:ascii="Times New Roman" w:hAnsi="Times New Roman"/>
                <w:sz w:val="20"/>
                <w:szCs w:val="20"/>
              </w:rPr>
            </w:pPr>
            <w:bookmarkStart w:id="41" w:name="941"/>
            <w:bookmarkEnd w:id="41"/>
            <w:r w:rsidRPr="006B73F8">
              <w:rPr>
                <w:rFonts w:ascii="Times New Roman" w:hAnsi="Times New Roman"/>
                <w:color w:val="000000"/>
                <w:sz w:val="20"/>
                <w:szCs w:val="20"/>
              </w:rPr>
              <w:t xml:space="preserve"> </w:t>
            </w:r>
          </w:p>
        </w:tc>
        <w:tc>
          <w:tcPr>
            <w:tcW w:w="800" w:type="pct"/>
            <w:tcBorders>
              <w:top w:val="outset" w:sz="8" w:space="0" w:color="000000"/>
              <w:left w:val="outset" w:sz="8" w:space="0" w:color="000000"/>
              <w:bottom w:val="outset" w:sz="8" w:space="0" w:color="000000"/>
              <w:right w:val="outset" w:sz="8" w:space="0" w:color="000000"/>
            </w:tcBorders>
            <w:vAlign w:val="center"/>
          </w:tcPr>
          <w:p w14:paraId="3969E9EB" w14:textId="77777777" w:rsidR="00ED1066" w:rsidRPr="006B73F8" w:rsidRDefault="00ED1066" w:rsidP="008A4F6B">
            <w:pPr>
              <w:spacing w:after="0"/>
              <w:jc w:val="center"/>
              <w:rPr>
                <w:rFonts w:ascii="Times New Roman" w:hAnsi="Times New Roman"/>
                <w:sz w:val="20"/>
                <w:szCs w:val="20"/>
              </w:rPr>
            </w:pPr>
            <w:bookmarkStart w:id="42" w:name="942"/>
            <w:bookmarkEnd w:id="42"/>
            <w:r w:rsidRPr="006B73F8">
              <w:rPr>
                <w:rFonts w:ascii="Times New Roman" w:hAnsi="Times New Roman"/>
                <w:color w:val="000000"/>
                <w:sz w:val="20"/>
                <w:szCs w:val="20"/>
              </w:rPr>
              <w:t xml:space="preserve"> </w:t>
            </w:r>
          </w:p>
        </w:tc>
        <w:tc>
          <w:tcPr>
            <w:tcW w:w="800" w:type="pct"/>
            <w:tcBorders>
              <w:top w:val="outset" w:sz="8" w:space="0" w:color="000000"/>
              <w:left w:val="outset" w:sz="8" w:space="0" w:color="000000"/>
              <w:bottom w:val="outset" w:sz="8" w:space="0" w:color="000000"/>
              <w:right w:val="outset" w:sz="8" w:space="0" w:color="000000"/>
            </w:tcBorders>
            <w:vAlign w:val="center"/>
          </w:tcPr>
          <w:p w14:paraId="2F3FA787" w14:textId="77777777" w:rsidR="00ED1066" w:rsidRPr="006B73F8" w:rsidRDefault="00ED1066" w:rsidP="008A4F6B">
            <w:pPr>
              <w:spacing w:after="0"/>
              <w:jc w:val="center"/>
              <w:rPr>
                <w:rFonts w:ascii="Times New Roman" w:hAnsi="Times New Roman"/>
                <w:sz w:val="20"/>
                <w:szCs w:val="20"/>
              </w:rPr>
            </w:pPr>
            <w:bookmarkStart w:id="43" w:name="943"/>
            <w:bookmarkEnd w:id="43"/>
            <w:r w:rsidRPr="006B73F8">
              <w:rPr>
                <w:rFonts w:ascii="Times New Roman" w:hAnsi="Times New Roman"/>
                <w:color w:val="000000"/>
                <w:sz w:val="20"/>
                <w:szCs w:val="20"/>
              </w:rPr>
              <w:t xml:space="preserve"> </w:t>
            </w:r>
          </w:p>
        </w:tc>
        <w:tc>
          <w:tcPr>
            <w:tcW w:w="1650" w:type="pct"/>
            <w:tcBorders>
              <w:top w:val="outset" w:sz="8" w:space="0" w:color="000000"/>
              <w:left w:val="outset" w:sz="8" w:space="0" w:color="000000"/>
              <w:bottom w:val="outset" w:sz="8" w:space="0" w:color="000000"/>
              <w:right w:val="outset" w:sz="8" w:space="0" w:color="000000"/>
            </w:tcBorders>
            <w:vAlign w:val="center"/>
          </w:tcPr>
          <w:p w14:paraId="380AA0A3" w14:textId="77777777" w:rsidR="00ED1066" w:rsidRPr="006B73F8" w:rsidRDefault="00ED1066" w:rsidP="008A4F6B">
            <w:pPr>
              <w:spacing w:after="0"/>
              <w:jc w:val="center"/>
              <w:rPr>
                <w:rFonts w:ascii="Times New Roman" w:hAnsi="Times New Roman"/>
                <w:sz w:val="20"/>
                <w:szCs w:val="20"/>
              </w:rPr>
            </w:pPr>
            <w:bookmarkStart w:id="44" w:name="944"/>
            <w:bookmarkEnd w:id="44"/>
            <w:r w:rsidRPr="006B73F8">
              <w:rPr>
                <w:rFonts w:ascii="Times New Roman" w:hAnsi="Times New Roman"/>
                <w:color w:val="000000"/>
                <w:sz w:val="20"/>
                <w:szCs w:val="20"/>
              </w:rPr>
              <w:t xml:space="preserve"> </w:t>
            </w:r>
          </w:p>
        </w:tc>
        <w:tc>
          <w:tcPr>
            <w:tcW w:w="700" w:type="pct"/>
            <w:tcBorders>
              <w:top w:val="outset" w:sz="8" w:space="0" w:color="000000"/>
              <w:left w:val="outset" w:sz="8" w:space="0" w:color="000000"/>
              <w:bottom w:val="outset" w:sz="8" w:space="0" w:color="000000"/>
              <w:right w:val="outset" w:sz="8" w:space="0" w:color="000000"/>
            </w:tcBorders>
            <w:vAlign w:val="center"/>
          </w:tcPr>
          <w:p w14:paraId="0AC168B5" w14:textId="77777777" w:rsidR="00ED1066" w:rsidRPr="006B73F8" w:rsidRDefault="00ED1066" w:rsidP="008A4F6B">
            <w:pPr>
              <w:spacing w:after="0"/>
              <w:jc w:val="center"/>
              <w:rPr>
                <w:rFonts w:ascii="Times New Roman" w:hAnsi="Times New Roman"/>
                <w:sz w:val="20"/>
                <w:szCs w:val="20"/>
              </w:rPr>
            </w:pPr>
            <w:bookmarkStart w:id="45" w:name="945"/>
            <w:bookmarkEnd w:id="45"/>
            <w:r w:rsidRPr="006B73F8">
              <w:rPr>
                <w:rFonts w:ascii="Times New Roman" w:hAnsi="Times New Roman"/>
                <w:color w:val="000000"/>
                <w:sz w:val="20"/>
                <w:szCs w:val="20"/>
              </w:rPr>
              <w:t xml:space="preserve"> </w:t>
            </w:r>
          </w:p>
        </w:tc>
        <w:tc>
          <w:tcPr>
            <w:tcW w:w="700" w:type="pct"/>
            <w:tcBorders>
              <w:top w:val="outset" w:sz="8" w:space="0" w:color="000000"/>
              <w:left w:val="outset" w:sz="8" w:space="0" w:color="000000"/>
              <w:bottom w:val="outset" w:sz="8" w:space="0" w:color="000000"/>
              <w:right w:val="outset" w:sz="8" w:space="0" w:color="000000"/>
            </w:tcBorders>
            <w:vAlign w:val="center"/>
          </w:tcPr>
          <w:p w14:paraId="38DA92EA" w14:textId="77777777" w:rsidR="00ED1066" w:rsidRPr="006B73F8" w:rsidRDefault="00ED1066" w:rsidP="008A4F6B">
            <w:pPr>
              <w:spacing w:after="0"/>
              <w:jc w:val="center"/>
              <w:rPr>
                <w:rFonts w:ascii="Times New Roman" w:hAnsi="Times New Roman"/>
                <w:sz w:val="20"/>
                <w:szCs w:val="20"/>
              </w:rPr>
            </w:pPr>
            <w:bookmarkStart w:id="46" w:name="946"/>
            <w:bookmarkEnd w:id="46"/>
            <w:r w:rsidRPr="006B73F8">
              <w:rPr>
                <w:rFonts w:ascii="Times New Roman" w:hAnsi="Times New Roman"/>
                <w:color w:val="000000"/>
                <w:sz w:val="20"/>
                <w:szCs w:val="20"/>
              </w:rPr>
              <w:t xml:space="preserve"> </w:t>
            </w:r>
          </w:p>
        </w:tc>
      </w:tr>
    </w:tbl>
    <w:p w14:paraId="05901357" w14:textId="77777777" w:rsidR="00ED1066" w:rsidRPr="00410C79" w:rsidRDefault="00ED1066" w:rsidP="00ED1066">
      <w:pPr>
        <w:rPr>
          <w:rFonts w:ascii="Times New Roman" w:hAnsi="Times New Roman"/>
          <w:sz w:val="24"/>
          <w:szCs w:val="24"/>
        </w:rPr>
      </w:pPr>
    </w:p>
    <w:tbl>
      <w:tblPr>
        <w:tblW w:w="5000" w:type="pct"/>
        <w:tblCellSpacing w:w="0" w:type="auto"/>
        <w:tblLook w:val="04A0" w:firstRow="1" w:lastRow="0" w:firstColumn="1" w:lastColumn="0" w:noHBand="0" w:noVBand="1"/>
      </w:tblPr>
      <w:tblGrid>
        <w:gridCol w:w="9355"/>
      </w:tblGrid>
      <w:tr w:rsidR="00ED1066" w:rsidRPr="006B73F8" w14:paraId="227FFC04" w14:textId="77777777" w:rsidTr="008A4F6B">
        <w:trPr>
          <w:trHeight w:val="30"/>
          <w:tblCellSpacing w:w="0" w:type="auto"/>
        </w:trPr>
        <w:tc>
          <w:tcPr>
            <w:tcW w:w="5000" w:type="pct"/>
            <w:vAlign w:val="center"/>
          </w:tcPr>
          <w:p w14:paraId="03429540" w14:textId="77777777" w:rsidR="00ED1066" w:rsidRPr="00CB291A" w:rsidRDefault="00ED1066" w:rsidP="008A4F6B">
            <w:pPr>
              <w:spacing w:after="0"/>
              <w:rPr>
                <w:rFonts w:ascii="Times New Roman" w:hAnsi="Times New Roman"/>
                <w:sz w:val="20"/>
                <w:szCs w:val="20"/>
              </w:rPr>
            </w:pPr>
            <w:bookmarkStart w:id="47" w:name="947"/>
            <w:bookmarkEnd w:id="47"/>
            <w:r w:rsidRPr="00410C79">
              <w:rPr>
                <w:rFonts w:ascii="Times New Roman" w:hAnsi="Times New Roman"/>
                <w:color w:val="000000"/>
                <w:sz w:val="24"/>
                <w:szCs w:val="24"/>
              </w:rPr>
              <w:t>Всього _____________</w:t>
            </w:r>
            <w:r>
              <w:rPr>
                <w:rFonts w:ascii="Times New Roman" w:hAnsi="Times New Roman"/>
                <w:color w:val="000000"/>
                <w:sz w:val="24"/>
                <w:szCs w:val="24"/>
              </w:rPr>
              <w:t>_</w:t>
            </w:r>
            <w:r w:rsidRPr="00410C79">
              <w:rPr>
                <w:rFonts w:ascii="Times New Roman" w:hAnsi="Times New Roman"/>
                <w:color w:val="000000"/>
                <w:sz w:val="24"/>
                <w:szCs w:val="24"/>
              </w:rPr>
              <w:t>___________</w:t>
            </w:r>
            <w:r>
              <w:rPr>
                <w:rFonts w:ascii="Times New Roman" w:hAnsi="Times New Roman"/>
                <w:color w:val="000000"/>
                <w:sz w:val="24"/>
                <w:szCs w:val="24"/>
              </w:rPr>
              <w:t>_________________________________</w:t>
            </w:r>
            <w:r w:rsidRPr="00410C79">
              <w:rPr>
                <w:rFonts w:ascii="Times New Roman" w:hAnsi="Times New Roman"/>
                <w:color w:val="000000"/>
                <w:sz w:val="24"/>
                <w:szCs w:val="24"/>
              </w:rPr>
              <w:t>___ документів</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(цифрами та словами)</w:t>
            </w:r>
          </w:p>
          <w:p w14:paraId="2C6464E9" w14:textId="77777777" w:rsidR="00ED1066" w:rsidRPr="00410C79" w:rsidRDefault="00ED1066" w:rsidP="008A4F6B">
            <w:pPr>
              <w:spacing w:after="0"/>
              <w:rPr>
                <w:rFonts w:ascii="Times New Roman" w:hAnsi="Times New Roman"/>
                <w:sz w:val="24"/>
                <w:szCs w:val="24"/>
              </w:rPr>
            </w:pPr>
            <w:bookmarkStart w:id="48" w:name="948"/>
            <w:bookmarkEnd w:id="48"/>
            <w:r w:rsidRPr="00410C79">
              <w:rPr>
                <w:rFonts w:ascii="Times New Roman" w:hAnsi="Times New Roman"/>
                <w:color w:val="000000"/>
                <w:sz w:val="24"/>
                <w:szCs w:val="24"/>
              </w:rPr>
              <w:t>Кількість аркушів внутрішнього опису ___</w:t>
            </w:r>
            <w:r>
              <w:rPr>
                <w:rFonts w:ascii="Times New Roman" w:hAnsi="Times New Roman"/>
                <w:color w:val="000000"/>
                <w:sz w:val="24"/>
                <w:szCs w:val="24"/>
              </w:rPr>
              <w:t>________________</w:t>
            </w:r>
            <w:r w:rsidRPr="00410C79">
              <w:rPr>
                <w:rFonts w:ascii="Times New Roman" w:hAnsi="Times New Roman"/>
                <w:color w:val="000000"/>
                <w:sz w:val="24"/>
                <w:szCs w:val="24"/>
              </w:rPr>
              <w:t>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745F3B">
              <w:rPr>
                <w:rFonts w:ascii="Times New Roman" w:hAnsi="Times New Roman"/>
                <w:color w:val="000000"/>
                <w:sz w:val="20"/>
                <w:szCs w:val="20"/>
              </w:rPr>
              <w:t xml:space="preserve">                                                                                                              (цифрами та словами)</w:t>
            </w:r>
          </w:p>
        </w:tc>
      </w:tr>
    </w:tbl>
    <w:p w14:paraId="22F3E6DE" w14:textId="77777777" w:rsidR="00ED1066" w:rsidRPr="00410C79" w:rsidRDefault="00ED1066" w:rsidP="00ED1066">
      <w:pPr>
        <w:rPr>
          <w:rFonts w:ascii="Times New Roman" w:hAnsi="Times New Roman"/>
          <w:sz w:val="24"/>
          <w:szCs w:val="24"/>
        </w:rPr>
      </w:pPr>
    </w:p>
    <w:tbl>
      <w:tblPr>
        <w:tblW w:w="5000" w:type="pct"/>
        <w:tblCellSpacing w:w="0" w:type="auto"/>
        <w:tblLook w:val="04A0" w:firstRow="1" w:lastRow="0" w:firstColumn="1" w:lastColumn="0" w:noHBand="0" w:noVBand="1"/>
      </w:tblPr>
      <w:tblGrid>
        <w:gridCol w:w="3744"/>
        <w:gridCol w:w="1684"/>
        <w:gridCol w:w="3927"/>
      </w:tblGrid>
      <w:tr w:rsidR="00ED1066" w:rsidRPr="00410C79" w14:paraId="49F0861B" w14:textId="77777777" w:rsidTr="008A4F6B">
        <w:trPr>
          <w:trHeight w:val="120"/>
          <w:tblCellSpacing w:w="0" w:type="auto"/>
        </w:trPr>
        <w:tc>
          <w:tcPr>
            <w:tcW w:w="2001" w:type="pct"/>
            <w:vAlign w:val="center"/>
          </w:tcPr>
          <w:p w14:paraId="01EC9C15" w14:textId="77777777" w:rsidR="00ED1066" w:rsidRDefault="00ED1066" w:rsidP="008A4F6B">
            <w:pPr>
              <w:spacing w:after="0"/>
              <w:rPr>
                <w:rFonts w:ascii="Times New Roman" w:hAnsi="Times New Roman"/>
                <w:color w:val="000000"/>
                <w:sz w:val="24"/>
                <w:szCs w:val="24"/>
              </w:rPr>
            </w:pPr>
            <w:bookmarkStart w:id="49" w:name="949"/>
            <w:bookmarkEnd w:id="49"/>
            <w:r w:rsidRPr="00410C79">
              <w:rPr>
                <w:rFonts w:ascii="Times New Roman" w:hAnsi="Times New Roman"/>
                <w:color w:val="000000"/>
                <w:sz w:val="24"/>
                <w:szCs w:val="24"/>
              </w:rPr>
              <w:t>Найменування посади особи,</w:t>
            </w:r>
            <w:r w:rsidRPr="00410C79">
              <w:rPr>
                <w:rFonts w:ascii="Times New Roman" w:hAnsi="Times New Roman"/>
                <w:sz w:val="24"/>
                <w:szCs w:val="24"/>
              </w:rPr>
              <w:br/>
            </w:r>
            <w:r w:rsidRPr="00410C79">
              <w:rPr>
                <w:rFonts w:ascii="Times New Roman" w:hAnsi="Times New Roman"/>
                <w:color w:val="000000"/>
                <w:sz w:val="24"/>
                <w:szCs w:val="24"/>
              </w:rPr>
              <w:t>яка склала внутрішній опис</w:t>
            </w:r>
            <w:r w:rsidRPr="00410C79">
              <w:rPr>
                <w:rFonts w:ascii="Times New Roman" w:hAnsi="Times New Roman"/>
                <w:sz w:val="24"/>
                <w:szCs w:val="24"/>
              </w:rPr>
              <w:br/>
            </w:r>
            <w:r w:rsidRPr="00410C79">
              <w:rPr>
                <w:rFonts w:ascii="Times New Roman" w:hAnsi="Times New Roman"/>
                <w:color w:val="000000"/>
                <w:sz w:val="24"/>
                <w:szCs w:val="24"/>
              </w:rPr>
              <w:t>документів справи</w:t>
            </w:r>
          </w:p>
          <w:p w14:paraId="6D2C8567" w14:textId="77777777" w:rsidR="00ED1066" w:rsidRPr="00410C79" w:rsidRDefault="00ED1066" w:rsidP="008A4F6B">
            <w:pPr>
              <w:spacing w:after="0"/>
              <w:rPr>
                <w:rFonts w:ascii="Times New Roman" w:hAnsi="Times New Roman"/>
                <w:sz w:val="24"/>
                <w:szCs w:val="24"/>
              </w:rPr>
            </w:pPr>
          </w:p>
        </w:tc>
        <w:tc>
          <w:tcPr>
            <w:tcW w:w="900" w:type="pct"/>
            <w:vAlign w:val="center"/>
          </w:tcPr>
          <w:p w14:paraId="6006ADF7" w14:textId="77777777" w:rsidR="00ED1066" w:rsidRPr="00745F3B" w:rsidRDefault="00ED1066" w:rsidP="008A4F6B">
            <w:pPr>
              <w:spacing w:after="0"/>
              <w:jc w:val="center"/>
              <w:rPr>
                <w:rFonts w:ascii="Times New Roman" w:hAnsi="Times New Roman"/>
                <w:sz w:val="20"/>
                <w:szCs w:val="20"/>
              </w:rPr>
            </w:pPr>
            <w:bookmarkStart w:id="50" w:name="950"/>
            <w:bookmarkEnd w:id="50"/>
            <w:r w:rsidRPr="00745F3B">
              <w:rPr>
                <w:rFonts w:ascii="Times New Roman" w:hAnsi="Times New Roman"/>
                <w:color w:val="000000"/>
                <w:sz w:val="20"/>
                <w:szCs w:val="20"/>
              </w:rPr>
              <w:t>підпис</w:t>
            </w:r>
          </w:p>
        </w:tc>
        <w:tc>
          <w:tcPr>
            <w:tcW w:w="2100" w:type="pct"/>
            <w:vAlign w:val="center"/>
          </w:tcPr>
          <w:p w14:paraId="7B4CBCB6" w14:textId="77777777" w:rsidR="00ED1066" w:rsidRPr="00745F3B" w:rsidRDefault="00ED1066" w:rsidP="008A4F6B">
            <w:pPr>
              <w:spacing w:after="0"/>
              <w:jc w:val="center"/>
              <w:rPr>
                <w:rFonts w:ascii="Times New Roman" w:hAnsi="Times New Roman"/>
                <w:sz w:val="20"/>
                <w:szCs w:val="20"/>
              </w:rPr>
            </w:pPr>
            <w:bookmarkStart w:id="51" w:name="951"/>
            <w:bookmarkEnd w:id="51"/>
            <w:r w:rsidRPr="00745F3B">
              <w:rPr>
                <w:rFonts w:ascii="Times New Roman" w:hAnsi="Times New Roman"/>
                <w:color w:val="000000"/>
                <w:sz w:val="20"/>
                <w:szCs w:val="20"/>
              </w:rPr>
              <w:t>(прізвище та власне ім'я)</w:t>
            </w:r>
          </w:p>
        </w:tc>
      </w:tr>
      <w:tr w:rsidR="00ED1066" w:rsidRPr="00410C79" w14:paraId="3371A07F" w14:textId="77777777" w:rsidTr="008A4F6B">
        <w:trPr>
          <w:trHeight w:val="120"/>
          <w:tblCellSpacing w:w="0" w:type="auto"/>
        </w:trPr>
        <w:tc>
          <w:tcPr>
            <w:tcW w:w="2001" w:type="pct"/>
            <w:vAlign w:val="center"/>
          </w:tcPr>
          <w:p w14:paraId="2B559A8B" w14:textId="77777777" w:rsidR="00ED1066" w:rsidRPr="00410C79" w:rsidRDefault="00ED1066" w:rsidP="008A4F6B">
            <w:pPr>
              <w:spacing w:after="0"/>
              <w:rPr>
                <w:rFonts w:ascii="Times New Roman" w:hAnsi="Times New Roman"/>
                <w:sz w:val="24"/>
                <w:szCs w:val="24"/>
              </w:rPr>
            </w:pPr>
            <w:bookmarkStart w:id="52" w:name="952"/>
            <w:bookmarkEnd w:id="52"/>
            <w:r w:rsidRPr="00410C79">
              <w:rPr>
                <w:rFonts w:ascii="Times New Roman" w:hAnsi="Times New Roman"/>
                <w:color w:val="000000"/>
                <w:sz w:val="24"/>
                <w:szCs w:val="24"/>
              </w:rPr>
              <w:t>____________ (дата)</w:t>
            </w:r>
          </w:p>
        </w:tc>
        <w:tc>
          <w:tcPr>
            <w:tcW w:w="900" w:type="pct"/>
            <w:vAlign w:val="center"/>
          </w:tcPr>
          <w:p w14:paraId="0E168D15" w14:textId="77777777" w:rsidR="00ED1066" w:rsidRPr="00745F3B" w:rsidRDefault="00ED1066" w:rsidP="008A4F6B">
            <w:pPr>
              <w:spacing w:after="0"/>
              <w:jc w:val="center"/>
              <w:rPr>
                <w:rFonts w:ascii="Times New Roman" w:hAnsi="Times New Roman"/>
                <w:sz w:val="20"/>
                <w:szCs w:val="20"/>
              </w:rPr>
            </w:pPr>
            <w:bookmarkStart w:id="53" w:name="953"/>
            <w:bookmarkEnd w:id="53"/>
            <w:r w:rsidRPr="00745F3B">
              <w:rPr>
                <w:rFonts w:ascii="Times New Roman" w:hAnsi="Times New Roman"/>
                <w:color w:val="000000"/>
                <w:sz w:val="20"/>
                <w:szCs w:val="20"/>
              </w:rPr>
              <w:t xml:space="preserve"> </w:t>
            </w:r>
          </w:p>
        </w:tc>
        <w:tc>
          <w:tcPr>
            <w:tcW w:w="2100" w:type="pct"/>
            <w:vAlign w:val="center"/>
          </w:tcPr>
          <w:p w14:paraId="122F1627" w14:textId="77777777" w:rsidR="00ED1066" w:rsidRPr="00745F3B" w:rsidRDefault="00ED1066" w:rsidP="008A4F6B">
            <w:pPr>
              <w:spacing w:after="0"/>
              <w:rPr>
                <w:rFonts w:ascii="Times New Roman" w:hAnsi="Times New Roman"/>
                <w:sz w:val="20"/>
                <w:szCs w:val="20"/>
              </w:rPr>
            </w:pPr>
            <w:bookmarkStart w:id="54" w:name="954"/>
            <w:bookmarkEnd w:id="54"/>
            <w:r w:rsidRPr="00745F3B">
              <w:rPr>
                <w:rFonts w:ascii="Times New Roman" w:hAnsi="Times New Roman"/>
                <w:color w:val="000000"/>
                <w:sz w:val="20"/>
                <w:szCs w:val="20"/>
              </w:rPr>
              <w:t xml:space="preserve"> </w:t>
            </w:r>
          </w:p>
        </w:tc>
      </w:tr>
    </w:tbl>
    <w:p w14:paraId="2927092C" w14:textId="77777777" w:rsidR="00ED1066" w:rsidRPr="004F0133" w:rsidRDefault="00ED1066" w:rsidP="00ED1066">
      <w:pPr>
        <w:spacing w:after="0"/>
        <w:rPr>
          <w:rFonts w:ascii="Times New Roman" w:hAnsi="Times New Roman" w:cs="Times New Roman"/>
          <w:sz w:val="24"/>
          <w:szCs w:val="24"/>
        </w:rPr>
      </w:pPr>
    </w:p>
    <w:p w14:paraId="59979913" w14:textId="77777777" w:rsidR="00ED1066" w:rsidRPr="004F0133" w:rsidRDefault="00ED1066" w:rsidP="00ED1066">
      <w:pPr>
        <w:pBdr>
          <w:bottom w:val="dashSmallGap" w:sz="4" w:space="1" w:color="auto"/>
        </w:pBdr>
        <w:spacing w:after="0" w:line="240" w:lineRule="auto"/>
        <w:jc w:val="right"/>
        <w:rPr>
          <w:rFonts w:ascii="Times New Roman" w:hAnsi="Times New Roman" w:cs="Times New Roman"/>
          <w:sz w:val="24"/>
          <w:szCs w:val="24"/>
        </w:rPr>
      </w:pPr>
    </w:p>
    <w:p w14:paraId="0E755625" w14:textId="27D861AB" w:rsidR="007E66E9" w:rsidRDefault="00ED1066" w:rsidP="00ED1066">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5A37A8D6" w14:textId="77777777" w:rsidR="00ED1066" w:rsidRDefault="00ED1066" w:rsidP="001B6026">
      <w:pPr>
        <w:rPr>
          <w:rFonts w:ascii="Times New Roman" w:eastAsia="Times New Roman" w:hAnsi="Times New Roman" w:cs="Times New Roman"/>
          <w:sz w:val="24"/>
          <w:szCs w:val="24"/>
          <w:lang w:val="uk" w:eastAsia="uk"/>
        </w:rPr>
      </w:pPr>
    </w:p>
    <w:p w14:paraId="69F4AE17" w14:textId="77777777" w:rsidR="00ED1066" w:rsidRDefault="00ED1066" w:rsidP="001B6026">
      <w:pPr>
        <w:rPr>
          <w:rFonts w:ascii="Times New Roman" w:eastAsia="Times New Roman" w:hAnsi="Times New Roman" w:cs="Times New Roman"/>
          <w:sz w:val="24"/>
          <w:szCs w:val="24"/>
          <w:lang w:val="uk" w:eastAsia="uk"/>
        </w:rPr>
      </w:pPr>
    </w:p>
    <w:p w14:paraId="08F6437D" w14:textId="77777777" w:rsidR="00ED1066" w:rsidRDefault="00ED1066" w:rsidP="001B6026">
      <w:pPr>
        <w:rPr>
          <w:rFonts w:ascii="Times New Roman" w:eastAsia="Times New Roman" w:hAnsi="Times New Roman" w:cs="Times New Roman"/>
          <w:sz w:val="24"/>
          <w:szCs w:val="24"/>
          <w:lang w:val="uk" w:eastAsia="uk"/>
        </w:rPr>
      </w:pPr>
    </w:p>
    <w:p w14:paraId="7330049F" w14:textId="77777777" w:rsidR="00ED1066" w:rsidRDefault="00ED1066" w:rsidP="001B6026">
      <w:pPr>
        <w:rPr>
          <w:rFonts w:ascii="Times New Roman" w:eastAsia="Times New Roman" w:hAnsi="Times New Roman" w:cs="Times New Roman"/>
          <w:sz w:val="24"/>
          <w:szCs w:val="24"/>
          <w:lang w:val="uk" w:eastAsia="uk"/>
        </w:rPr>
      </w:pPr>
    </w:p>
    <w:p w14:paraId="37CAC1BE" w14:textId="6A87B4CD"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48DDAF61" w:rsidR="001B5385" w:rsidRPr="001B5385" w:rsidRDefault="00ED1066" w:rsidP="00ED1066">
      <w:pPr>
        <w:rPr>
          <w:rFonts w:ascii="Times New Roman" w:eastAsia="Times New Roman" w:hAnsi="Times New Roman" w:cs="Times New Roman"/>
          <w:sz w:val="24"/>
          <w:szCs w:val="24"/>
          <w:lang w:val="uk-UA"/>
        </w:rPr>
      </w:pPr>
      <w:r w:rsidRPr="00ED1066">
        <w:rPr>
          <w:rFonts w:ascii="Times New Roman" w:eastAsia="Times New Roman" w:hAnsi="Times New Roman" w:cs="Times New Roman"/>
          <w:sz w:val="24"/>
          <w:szCs w:val="24"/>
          <w:lang w:val="uk-UA"/>
        </w:rPr>
        <w:t>https://prozorro.gov.ua/uk/tender/UA-2025-12-03-021535-a</w:t>
      </w:r>
      <w:bookmarkStart w:id="55" w:name="_GoBack"/>
      <w:bookmarkEnd w:id="55"/>
    </w:p>
    <w:sectPr w:rsidR="001B5385" w:rsidRPr="001B5385"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8"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6"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4"/>
  </w:num>
  <w:num w:numId="5">
    <w:abstractNumId w:val="4"/>
  </w:num>
  <w:num w:numId="6">
    <w:abstractNumId w:val="8"/>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num>
  <w:num w:numId="15">
    <w:abstractNumId w:val="16"/>
  </w:num>
  <w:num w:numId="16">
    <w:abstractNumId w:val="17"/>
  </w:num>
  <w:num w:numId="17">
    <w:abstractNumId w:val="5"/>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5944</Words>
  <Characters>3389</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2025-12-04T15:27:00Z</dcterms:created>
  <dcterms:modified xsi:type="dcterms:W3CDTF">2025-12-04T15:27:00Z</dcterms:modified>
</cp:coreProperties>
</file>