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60"/>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85237">
        <w:trPr>
          <w:trHeight w:val="1265"/>
        </w:trPr>
        <w:tc>
          <w:tcPr>
            <w:tcW w:w="9810" w:type="dxa"/>
            <w:shd w:val="clear" w:color="auto" w:fill="auto"/>
          </w:tcPr>
          <w:p w14:paraId="2F241D4F" w14:textId="77777777" w:rsidR="00234AEE" w:rsidRPr="00234AEE" w:rsidRDefault="00234AEE" w:rsidP="00285237">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3FF18A22" w14:textId="1B732918" w:rsidR="006022BC" w:rsidRPr="00285237" w:rsidRDefault="00285237" w:rsidP="00285237">
            <w:pPr>
              <w:spacing w:after="0" w:line="240" w:lineRule="auto"/>
              <w:jc w:val="center"/>
              <w:rPr>
                <w:rFonts w:ascii="Times New Roman" w:eastAsia="Times New Roman" w:hAnsi="Times New Roman" w:cs="Times New Roman"/>
                <w:b/>
                <w:bCs/>
                <w:color w:val="333333"/>
                <w:sz w:val="28"/>
                <w:szCs w:val="28"/>
                <w:shd w:val="clear" w:color="auto" w:fill="FFFFFF"/>
                <w:lang w:val="uk-UA" w:eastAsia="uk-UA"/>
              </w:rPr>
            </w:pPr>
            <w:bookmarkStart w:id="0" w:name="_Hlk505604349"/>
            <w:bookmarkStart w:id="1" w:name="_Hlk166060190"/>
            <w:r w:rsidRPr="00285237">
              <w:rPr>
                <w:rFonts w:ascii="Times New Roman" w:eastAsia="Times New Roman" w:hAnsi="Times New Roman" w:cs="Times New Roman"/>
                <w:b/>
                <w:bCs/>
                <w:color w:val="333333"/>
                <w:sz w:val="28"/>
                <w:szCs w:val="28"/>
                <w:shd w:val="clear" w:color="auto" w:fill="FFFFFF"/>
                <w:lang w:eastAsia="uk-UA"/>
              </w:rPr>
              <w:t>UA</w:t>
            </w:r>
            <w:r w:rsidRPr="00285237">
              <w:rPr>
                <w:rFonts w:ascii="Times New Roman" w:eastAsia="Times New Roman" w:hAnsi="Times New Roman" w:cs="Times New Roman"/>
                <w:b/>
                <w:bCs/>
                <w:color w:val="333333"/>
                <w:sz w:val="28"/>
                <w:szCs w:val="28"/>
                <w:shd w:val="clear" w:color="auto" w:fill="FFFFFF"/>
                <w:lang w:val="uk-UA" w:eastAsia="uk-UA"/>
              </w:rPr>
              <w:t>-2025-02-18-013320-</w:t>
            </w:r>
            <w:r w:rsidRPr="00285237">
              <w:rPr>
                <w:rFonts w:ascii="Times New Roman" w:eastAsia="Times New Roman" w:hAnsi="Times New Roman" w:cs="Times New Roman"/>
                <w:b/>
                <w:bCs/>
                <w:color w:val="333333"/>
                <w:sz w:val="28"/>
                <w:szCs w:val="28"/>
                <w:shd w:val="clear" w:color="auto" w:fill="FFFFFF"/>
                <w:lang w:eastAsia="uk-UA"/>
              </w:rPr>
              <w:t>a</w:t>
            </w:r>
          </w:p>
          <w:p w14:paraId="733722E1" w14:textId="3E81DDC5" w:rsidR="00BA72D2" w:rsidRPr="00DE01FA" w:rsidRDefault="00285237" w:rsidP="00285237">
            <w:pPr>
              <w:spacing w:after="0" w:line="240" w:lineRule="auto"/>
              <w:jc w:val="center"/>
              <w:rPr>
                <w:rFonts w:ascii="Times New Roman" w:eastAsia="Arial" w:hAnsi="Times New Roman" w:cs="Times New Roman"/>
                <w:b/>
                <w:sz w:val="28"/>
                <w:szCs w:val="28"/>
                <w:lang w:val="uk-UA" w:eastAsia="ru-RU"/>
              </w:rPr>
            </w:pPr>
            <w:r w:rsidRPr="00285237">
              <w:rPr>
                <w:rFonts w:ascii="Times New Roman" w:eastAsia="Times New Roman" w:hAnsi="Times New Roman" w:cs="Times New Roman"/>
                <w:b/>
                <w:bCs/>
                <w:color w:val="333333"/>
                <w:sz w:val="28"/>
                <w:szCs w:val="28"/>
                <w:shd w:val="clear" w:color="auto" w:fill="FFFFFF"/>
                <w:lang w:val="uk-UA" w:eastAsia="uk-UA"/>
              </w:rPr>
              <w:t>Експлуатаційні послуги, пов'язані з утриманням будинків і споруд та прибудинкової території</w:t>
            </w:r>
            <w:bookmarkEnd w:id="1"/>
          </w:p>
          <w:p w14:paraId="2541FD90" w14:textId="7B386386" w:rsidR="00BA72D2" w:rsidRPr="00BA72D2" w:rsidRDefault="00BA72D2" w:rsidP="00285237">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0"/>
            <w:r w:rsidR="00285237">
              <w:t xml:space="preserve"> </w:t>
            </w:r>
            <w:r w:rsidR="00285237" w:rsidRPr="00285237">
              <w:rPr>
                <w:rFonts w:ascii="Times New Roman" w:eastAsia="Arial" w:hAnsi="Times New Roman" w:cs="Times New Roman"/>
                <w:bCs/>
                <w:sz w:val="24"/>
                <w:szCs w:val="24"/>
                <w:lang w:eastAsia="ru-RU"/>
              </w:rPr>
              <w:t>ДК 021:2015: 98340000-8 Послуги з тимчасового розміщення (проживання) та офісні послуги</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285237">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536A6B86" w:rsidR="004F2131" w:rsidRPr="00070E1A" w:rsidRDefault="004F2131" w:rsidP="00285237">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285237">
              <w:t xml:space="preserve"> </w:t>
            </w:r>
            <w:r w:rsidR="00285237" w:rsidRPr="00285237">
              <w:rPr>
                <w:rFonts w:ascii="Times New Roman" w:eastAsia="Times New Roman" w:hAnsi="Times New Roman" w:cs="Times New Roman"/>
                <w:sz w:val="24"/>
                <w:szCs w:val="24"/>
                <w:lang w:eastAsia="uk-UA"/>
              </w:rPr>
              <w:t>2 000 000 грн з ПДВ</w:t>
            </w:r>
          </w:p>
        </w:tc>
      </w:tr>
    </w:tbl>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7686249A"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42829437"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1E0A0479"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02E7B4A9"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3F90773F"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1856EB70"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71C66DBD"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3EB5F0A8"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3C7E7417"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3F63804C" w14:textId="2A5A7BEA" w:rsidR="00285237" w:rsidRDefault="00285237" w:rsidP="00285237">
      <w:pPr>
        <w:pStyle w:val="1b"/>
        <w:shd w:val="clear" w:color="auto" w:fill="auto"/>
        <w:spacing w:after="160" w:line="257" w:lineRule="auto"/>
        <w:jc w:val="left"/>
        <w:rPr>
          <w:i/>
          <w:iCs/>
          <w:color w:val="000000"/>
          <w:sz w:val="24"/>
          <w:szCs w:val="24"/>
          <w:lang w:val="uk-UA" w:eastAsia="uk-UA" w:bidi="uk-UA"/>
        </w:rPr>
      </w:pPr>
      <w:r>
        <w:rPr>
          <w:i/>
          <w:iCs/>
          <w:color w:val="000000"/>
          <w:sz w:val="24"/>
          <w:szCs w:val="24"/>
          <w:lang w:val="uk-UA" w:eastAsia="uk-UA" w:bidi="uk-UA"/>
        </w:rPr>
        <w:t xml:space="preserve">           18.02.2025</w:t>
      </w:r>
    </w:p>
    <w:p w14:paraId="4651D9AF"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4DB8F1C7"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2DD243CF" w14:textId="77777777" w:rsidR="00285237" w:rsidRDefault="00285237" w:rsidP="00285237">
      <w:pPr>
        <w:pStyle w:val="1b"/>
        <w:shd w:val="clear" w:color="auto" w:fill="auto"/>
        <w:spacing w:after="160" w:line="257" w:lineRule="auto"/>
        <w:rPr>
          <w:i/>
          <w:iCs/>
          <w:color w:val="000000"/>
          <w:sz w:val="24"/>
          <w:szCs w:val="24"/>
          <w:lang w:val="uk-UA" w:eastAsia="uk-UA" w:bidi="uk-UA"/>
        </w:rPr>
      </w:pPr>
    </w:p>
    <w:p w14:paraId="424C525B" w14:textId="4B20365C" w:rsidR="00285237" w:rsidRPr="00285237" w:rsidRDefault="00285237" w:rsidP="00285237">
      <w:pPr>
        <w:pStyle w:val="1b"/>
        <w:shd w:val="clear" w:color="auto" w:fill="auto"/>
        <w:spacing w:after="160" w:line="257" w:lineRule="auto"/>
        <w:rPr>
          <w:lang w:val="uk-UA"/>
        </w:rPr>
      </w:pPr>
      <w:r>
        <w:rPr>
          <w:i/>
          <w:iCs/>
          <w:color w:val="000000"/>
          <w:sz w:val="24"/>
          <w:szCs w:val="24"/>
          <w:lang w:val="uk-UA" w:eastAsia="uk-UA" w:bidi="uk-UA"/>
        </w:rPr>
        <w:t>ТЕХНІЧНА СПЕЦИФІКАЦІЯ</w:t>
      </w:r>
    </w:p>
    <w:p w14:paraId="05004DCC" w14:textId="77777777" w:rsidR="00285237" w:rsidRPr="00285237" w:rsidRDefault="00285237" w:rsidP="00285237">
      <w:pPr>
        <w:pStyle w:val="1b"/>
        <w:shd w:val="clear" w:color="auto" w:fill="auto"/>
        <w:spacing w:after="160" w:line="257" w:lineRule="auto"/>
        <w:rPr>
          <w:lang w:val="uk-UA"/>
        </w:rPr>
      </w:pPr>
      <w:r>
        <w:rPr>
          <w:b w:val="0"/>
          <w:bCs w:val="0"/>
          <w:i/>
          <w:iCs/>
          <w:color w:val="000000"/>
          <w:sz w:val="24"/>
          <w:szCs w:val="24"/>
          <w:lang w:val="uk-UA" w:eastAsia="uk-UA" w:bidi="uk-UA"/>
        </w:rPr>
        <w:t xml:space="preserve">(Експлуатаційні </w:t>
      </w:r>
      <w:r w:rsidRPr="00A17C69">
        <w:rPr>
          <w:b w:val="0"/>
          <w:bCs w:val="0"/>
          <w:i/>
          <w:iCs/>
          <w:color w:val="000000"/>
          <w:sz w:val="24"/>
          <w:szCs w:val="24"/>
          <w:lang w:val="uk-UA" w:eastAsia="ru-RU" w:bidi="ru-RU"/>
        </w:rPr>
        <w:t xml:space="preserve">послуги, </w:t>
      </w:r>
      <w:r>
        <w:rPr>
          <w:b w:val="0"/>
          <w:bCs w:val="0"/>
          <w:i/>
          <w:iCs/>
          <w:color w:val="000000"/>
          <w:sz w:val="24"/>
          <w:szCs w:val="24"/>
          <w:lang w:val="uk-UA" w:eastAsia="uk-UA" w:bidi="uk-UA"/>
        </w:rPr>
        <w:t xml:space="preserve">повязані </w:t>
      </w:r>
      <w:r w:rsidRPr="00A17C69">
        <w:rPr>
          <w:b w:val="0"/>
          <w:bCs w:val="0"/>
          <w:i/>
          <w:iCs/>
          <w:color w:val="000000"/>
          <w:sz w:val="24"/>
          <w:szCs w:val="24"/>
          <w:lang w:val="uk-UA" w:eastAsia="ru-RU" w:bidi="ru-RU"/>
        </w:rPr>
        <w:t xml:space="preserve">з утриманням </w:t>
      </w:r>
      <w:r>
        <w:rPr>
          <w:b w:val="0"/>
          <w:bCs w:val="0"/>
          <w:i/>
          <w:iCs/>
          <w:color w:val="000000"/>
          <w:sz w:val="24"/>
          <w:szCs w:val="24"/>
          <w:lang w:val="uk-UA" w:eastAsia="uk-UA" w:bidi="uk-UA"/>
        </w:rPr>
        <w:t xml:space="preserve">будинків і </w:t>
      </w:r>
      <w:r w:rsidRPr="00A17C69">
        <w:rPr>
          <w:b w:val="0"/>
          <w:bCs w:val="0"/>
          <w:i/>
          <w:iCs/>
          <w:color w:val="000000"/>
          <w:sz w:val="24"/>
          <w:szCs w:val="24"/>
          <w:lang w:val="uk-UA" w:eastAsia="ru-RU" w:bidi="ru-RU"/>
        </w:rPr>
        <w:t xml:space="preserve">споруд та </w:t>
      </w:r>
      <w:r>
        <w:rPr>
          <w:b w:val="0"/>
          <w:bCs w:val="0"/>
          <w:i/>
          <w:iCs/>
          <w:color w:val="000000"/>
          <w:sz w:val="24"/>
          <w:szCs w:val="24"/>
          <w:lang w:val="uk-UA" w:eastAsia="uk-UA" w:bidi="uk-UA"/>
        </w:rPr>
        <w:t>прибудинкової території)</w:t>
      </w:r>
      <w:r w:rsidRPr="00285237">
        <w:rPr>
          <w:lang w:val="uk-UA"/>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854"/>
        <w:gridCol w:w="4536"/>
        <w:gridCol w:w="1277"/>
        <w:gridCol w:w="1147"/>
        <w:gridCol w:w="1061"/>
        <w:gridCol w:w="1099"/>
      </w:tblGrid>
      <w:tr w:rsidR="00285237" w14:paraId="256644C6" w14:textId="77777777" w:rsidTr="00111AD2">
        <w:tblPrEx>
          <w:tblCellMar>
            <w:top w:w="0" w:type="dxa"/>
            <w:bottom w:w="0" w:type="dxa"/>
          </w:tblCellMar>
        </w:tblPrEx>
        <w:trPr>
          <w:trHeight w:hRule="exact" w:val="1824"/>
        </w:trPr>
        <w:tc>
          <w:tcPr>
            <w:tcW w:w="854" w:type="dxa"/>
            <w:tcBorders>
              <w:top w:val="single" w:sz="4" w:space="0" w:color="auto"/>
              <w:left w:val="single" w:sz="4" w:space="0" w:color="auto"/>
            </w:tcBorders>
            <w:shd w:val="clear" w:color="auto" w:fill="FFFFFF"/>
            <w:vAlign w:val="center"/>
          </w:tcPr>
          <w:p w14:paraId="77B52B53" w14:textId="77777777" w:rsidR="00285237" w:rsidRDefault="00285237" w:rsidP="00111AD2">
            <w:pPr>
              <w:pStyle w:val="afff"/>
              <w:shd w:val="clear" w:color="auto" w:fill="auto"/>
              <w:spacing w:after="0" w:line="240" w:lineRule="auto"/>
              <w:ind w:firstLine="140"/>
            </w:pPr>
            <w:r>
              <w:rPr>
                <w:color w:val="000000"/>
                <w:sz w:val="24"/>
                <w:szCs w:val="24"/>
                <w:lang w:eastAsia="ru-RU" w:bidi="ru-RU"/>
              </w:rPr>
              <w:lastRenderedPageBreak/>
              <w:t>№п/п</w:t>
            </w:r>
          </w:p>
        </w:tc>
        <w:tc>
          <w:tcPr>
            <w:tcW w:w="4536" w:type="dxa"/>
            <w:tcBorders>
              <w:top w:val="single" w:sz="4" w:space="0" w:color="auto"/>
              <w:left w:val="single" w:sz="4" w:space="0" w:color="auto"/>
            </w:tcBorders>
            <w:shd w:val="clear" w:color="auto" w:fill="FFFFFF"/>
            <w:vAlign w:val="center"/>
          </w:tcPr>
          <w:p w14:paraId="7C4C1366" w14:textId="77777777" w:rsidR="00285237" w:rsidRDefault="00285237" w:rsidP="00111AD2">
            <w:pPr>
              <w:pStyle w:val="afff"/>
              <w:shd w:val="clear" w:color="auto" w:fill="auto"/>
              <w:spacing w:after="0" w:line="240" w:lineRule="auto"/>
              <w:jc w:val="center"/>
            </w:pPr>
            <w:r>
              <w:rPr>
                <w:color w:val="000000"/>
                <w:sz w:val="24"/>
                <w:szCs w:val="24"/>
                <w:lang w:val="uk-UA" w:eastAsia="uk-UA" w:bidi="uk-UA"/>
              </w:rPr>
              <w:t>Найменування послуги</w:t>
            </w:r>
          </w:p>
        </w:tc>
        <w:tc>
          <w:tcPr>
            <w:tcW w:w="1277" w:type="dxa"/>
            <w:tcBorders>
              <w:top w:val="single" w:sz="4" w:space="0" w:color="auto"/>
              <w:left w:val="single" w:sz="4" w:space="0" w:color="auto"/>
            </w:tcBorders>
            <w:shd w:val="clear" w:color="auto" w:fill="FFFFFF"/>
            <w:vAlign w:val="center"/>
          </w:tcPr>
          <w:p w14:paraId="0D9120D3" w14:textId="77777777" w:rsidR="00285237" w:rsidRDefault="00285237" w:rsidP="00111AD2">
            <w:pPr>
              <w:pStyle w:val="afff"/>
              <w:shd w:val="clear" w:color="auto" w:fill="auto"/>
              <w:spacing w:after="0" w:line="240" w:lineRule="auto"/>
            </w:pPr>
            <w:r>
              <w:rPr>
                <w:color w:val="000000"/>
                <w:sz w:val="24"/>
                <w:szCs w:val="24"/>
                <w:lang w:val="uk-UA" w:eastAsia="uk-UA" w:bidi="uk-UA"/>
              </w:rPr>
              <w:t>од.виміру</w:t>
            </w:r>
          </w:p>
        </w:tc>
        <w:tc>
          <w:tcPr>
            <w:tcW w:w="1147" w:type="dxa"/>
            <w:tcBorders>
              <w:top w:val="single" w:sz="4" w:space="0" w:color="auto"/>
              <w:left w:val="single" w:sz="4" w:space="0" w:color="auto"/>
            </w:tcBorders>
            <w:shd w:val="clear" w:color="auto" w:fill="FFFFFF"/>
            <w:vAlign w:val="bottom"/>
          </w:tcPr>
          <w:p w14:paraId="13A5005E" w14:textId="77777777" w:rsidR="00285237" w:rsidRDefault="00285237" w:rsidP="00111AD2">
            <w:pPr>
              <w:pStyle w:val="afff"/>
              <w:shd w:val="clear" w:color="auto" w:fill="auto"/>
              <w:spacing w:after="0"/>
              <w:jc w:val="center"/>
            </w:pPr>
            <w:r>
              <w:rPr>
                <w:color w:val="000000"/>
                <w:sz w:val="24"/>
                <w:szCs w:val="24"/>
                <w:lang w:val="uk-UA" w:eastAsia="uk-UA" w:bidi="uk-UA"/>
              </w:rPr>
              <w:t>Вартість послуги** без ПДВ, грн.</w:t>
            </w:r>
          </w:p>
        </w:tc>
        <w:tc>
          <w:tcPr>
            <w:tcW w:w="1061" w:type="dxa"/>
            <w:tcBorders>
              <w:top w:val="single" w:sz="4" w:space="0" w:color="auto"/>
              <w:left w:val="single" w:sz="4" w:space="0" w:color="auto"/>
            </w:tcBorders>
            <w:shd w:val="clear" w:color="auto" w:fill="FFFFFF"/>
            <w:vAlign w:val="center"/>
          </w:tcPr>
          <w:p w14:paraId="3C0BD517" w14:textId="77777777" w:rsidR="00285237" w:rsidRDefault="00285237" w:rsidP="00111AD2">
            <w:pPr>
              <w:pStyle w:val="afff"/>
              <w:shd w:val="clear" w:color="auto" w:fill="auto"/>
              <w:spacing w:after="0" w:line="257" w:lineRule="auto"/>
              <w:jc w:val="center"/>
            </w:pPr>
            <w:r>
              <w:rPr>
                <w:color w:val="000000"/>
                <w:sz w:val="24"/>
                <w:szCs w:val="24"/>
                <w:lang w:val="uk-UA" w:eastAsia="uk-UA" w:bidi="uk-UA"/>
              </w:rPr>
              <w:t>ПДВ за од.вим*, грн.</w:t>
            </w:r>
          </w:p>
        </w:tc>
        <w:tc>
          <w:tcPr>
            <w:tcW w:w="1099" w:type="dxa"/>
            <w:tcBorders>
              <w:top w:val="single" w:sz="4" w:space="0" w:color="auto"/>
              <w:left w:val="single" w:sz="4" w:space="0" w:color="auto"/>
              <w:right w:val="single" w:sz="4" w:space="0" w:color="auto"/>
            </w:tcBorders>
            <w:shd w:val="clear" w:color="auto" w:fill="FFFFFF"/>
            <w:vAlign w:val="bottom"/>
          </w:tcPr>
          <w:p w14:paraId="2CFA9D03" w14:textId="77777777" w:rsidR="00285237" w:rsidRDefault="00285237" w:rsidP="00111AD2">
            <w:pPr>
              <w:pStyle w:val="afff"/>
              <w:shd w:val="clear" w:color="auto" w:fill="auto"/>
              <w:spacing w:after="0"/>
              <w:jc w:val="center"/>
            </w:pPr>
            <w:r>
              <w:rPr>
                <w:color w:val="000000"/>
                <w:sz w:val="24"/>
                <w:szCs w:val="24"/>
                <w:lang w:val="uk-UA" w:eastAsia="uk-UA" w:bidi="uk-UA"/>
              </w:rPr>
              <w:t>Вартість послуги** з ПДВ, грн.</w:t>
            </w:r>
          </w:p>
        </w:tc>
      </w:tr>
      <w:tr w:rsidR="00285237" w14:paraId="5E3401C7" w14:textId="77777777" w:rsidTr="00111AD2">
        <w:tblPrEx>
          <w:tblCellMar>
            <w:top w:w="0" w:type="dxa"/>
            <w:bottom w:w="0" w:type="dxa"/>
          </w:tblCellMar>
        </w:tblPrEx>
        <w:trPr>
          <w:trHeight w:hRule="exact" w:val="470"/>
        </w:trPr>
        <w:tc>
          <w:tcPr>
            <w:tcW w:w="9974" w:type="dxa"/>
            <w:gridSpan w:val="6"/>
            <w:tcBorders>
              <w:top w:val="single" w:sz="4" w:space="0" w:color="auto"/>
              <w:left w:val="single" w:sz="4" w:space="0" w:color="auto"/>
              <w:right w:val="single" w:sz="4" w:space="0" w:color="auto"/>
            </w:tcBorders>
            <w:shd w:val="clear" w:color="auto" w:fill="FFFFFF"/>
          </w:tcPr>
          <w:p w14:paraId="5F691ABF" w14:textId="77777777" w:rsidR="00285237" w:rsidRDefault="00285237" w:rsidP="00111AD2">
            <w:pPr>
              <w:pStyle w:val="afff"/>
              <w:shd w:val="clear" w:color="auto" w:fill="auto"/>
              <w:spacing w:after="0" w:line="240" w:lineRule="auto"/>
            </w:pPr>
            <w:r>
              <w:rPr>
                <w:color w:val="000000"/>
                <w:sz w:val="24"/>
                <w:szCs w:val="24"/>
                <w:lang w:val="uk-UA" w:eastAsia="uk-UA" w:bidi="uk-UA"/>
              </w:rPr>
              <w:t>Столярні послуги</w:t>
            </w:r>
          </w:p>
        </w:tc>
      </w:tr>
      <w:tr w:rsidR="00285237" w14:paraId="4584014C"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vAlign w:val="center"/>
          </w:tcPr>
          <w:p w14:paraId="0C351AD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w:t>
            </w:r>
          </w:p>
        </w:tc>
        <w:tc>
          <w:tcPr>
            <w:tcW w:w="4536" w:type="dxa"/>
            <w:tcBorders>
              <w:top w:val="single" w:sz="4" w:space="0" w:color="auto"/>
              <w:left w:val="single" w:sz="4" w:space="0" w:color="auto"/>
            </w:tcBorders>
            <w:shd w:val="clear" w:color="auto" w:fill="FFFFFF"/>
          </w:tcPr>
          <w:p w14:paraId="6C529080" w14:textId="77777777" w:rsidR="00285237" w:rsidRDefault="00285237" w:rsidP="00111AD2">
            <w:pPr>
              <w:pStyle w:val="afff"/>
              <w:shd w:val="clear" w:color="auto" w:fill="auto"/>
              <w:spacing w:after="0" w:line="240" w:lineRule="auto"/>
            </w:pPr>
            <w:r>
              <w:rPr>
                <w:color w:val="000000"/>
                <w:sz w:val="24"/>
                <w:szCs w:val="24"/>
                <w:lang w:val="uk-UA" w:eastAsia="uk-UA" w:bidi="uk-UA"/>
              </w:rPr>
              <w:t>Монтаж петель меблевих</w:t>
            </w:r>
          </w:p>
        </w:tc>
        <w:tc>
          <w:tcPr>
            <w:tcW w:w="1277" w:type="dxa"/>
            <w:vMerge w:val="restart"/>
            <w:tcBorders>
              <w:top w:val="single" w:sz="4" w:space="0" w:color="auto"/>
              <w:left w:val="single" w:sz="4" w:space="0" w:color="auto"/>
            </w:tcBorders>
            <w:shd w:val="clear" w:color="auto" w:fill="FFFFFF"/>
            <w:vAlign w:val="center"/>
          </w:tcPr>
          <w:p w14:paraId="367E70C4" w14:textId="77777777" w:rsidR="00285237" w:rsidRDefault="00285237" w:rsidP="00111AD2">
            <w:pPr>
              <w:pStyle w:val="afff"/>
              <w:shd w:val="clear" w:color="auto" w:fill="auto"/>
              <w:spacing w:after="0" w:line="240" w:lineRule="auto"/>
            </w:pPr>
            <w:r>
              <w:rPr>
                <w:color w:val="000000"/>
                <w:sz w:val="24"/>
                <w:szCs w:val="24"/>
                <w:lang w:val="uk-UA" w:eastAsia="uk-UA" w:bidi="uk-UA"/>
              </w:rPr>
              <w:t>люд/год</w:t>
            </w:r>
          </w:p>
        </w:tc>
        <w:tc>
          <w:tcPr>
            <w:tcW w:w="1147" w:type="dxa"/>
            <w:tcBorders>
              <w:top w:val="single" w:sz="4" w:space="0" w:color="auto"/>
              <w:left w:val="single" w:sz="4" w:space="0" w:color="auto"/>
            </w:tcBorders>
            <w:shd w:val="clear" w:color="auto" w:fill="FFFFFF"/>
          </w:tcPr>
          <w:p w14:paraId="2BB8E932"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6FD6DC68"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20D2794B" w14:textId="77777777" w:rsidR="00285237" w:rsidRDefault="00285237" w:rsidP="00111AD2">
            <w:pPr>
              <w:rPr>
                <w:sz w:val="10"/>
                <w:szCs w:val="10"/>
              </w:rPr>
            </w:pPr>
          </w:p>
        </w:tc>
      </w:tr>
      <w:tr w:rsidR="00285237" w14:paraId="2C4F87A7"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vAlign w:val="center"/>
          </w:tcPr>
          <w:p w14:paraId="74328C4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w:t>
            </w:r>
          </w:p>
        </w:tc>
        <w:tc>
          <w:tcPr>
            <w:tcW w:w="4536" w:type="dxa"/>
            <w:tcBorders>
              <w:top w:val="single" w:sz="4" w:space="0" w:color="auto"/>
              <w:left w:val="single" w:sz="4" w:space="0" w:color="auto"/>
            </w:tcBorders>
            <w:shd w:val="clear" w:color="auto" w:fill="FFFFFF"/>
          </w:tcPr>
          <w:p w14:paraId="523CB7E4" w14:textId="77777777" w:rsidR="00285237" w:rsidRDefault="00285237" w:rsidP="00111AD2">
            <w:pPr>
              <w:pStyle w:val="afff"/>
              <w:shd w:val="clear" w:color="auto" w:fill="auto"/>
              <w:spacing w:after="0" w:line="240" w:lineRule="auto"/>
            </w:pPr>
            <w:r>
              <w:rPr>
                <w:color w:val="000000"/>
                <w:sz w:val="24"/>
                <w:szCs w:val="24"/>
                <w:lang w:val="uk-UA" w:eastAsia="uk-UA" w:bidi="uk-UA"/>
              </w:rPr>
              <w:t>Монтаж петель дверних універсальних</w:t>
            </w:r>
          </w:p>
        </w:tc>
        <w:tc>
          <w:tcPr>
            <w:tcW w:w="1277" w:type="dxa"/>
            <w:vMerge/>
            <w:tcBorders>
              <w:left w:val="single" w:sz="4" w:space="0" w:color="auto"/>
            </w:tcBorders>
            <w:shd w:val="clear" w:color="auto" w:fill="FFFFFF"/>
            <w:vAlign w:val="center"/>
          </w:tcPr>
          <w:p w14:paraId="7E678AE7" w14:textId="77777777" w:rsidR="00285237" w:rsidRDefault="00285237" w:rsidP="00111AD2"/>
        </w:tc>
        <w:tc>
          <w:tcPr>
            <w:tcW w:w="1147" w:type="dxa"/>
            <w:tcBorders>
              <w:top w:val="single" w:sz="4" w:space="0" w:color="auto"/>
              <w:left w:val="single" w:sz="4" w:space="0" w:color="auto"/>
            </w:tcBorders>
            <w:shd w:val="clear" w:color="auto" w:fill="FFFFFF"/>
          </w:tcPr>
          <w:p w14:paraId="6548C164"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33014BC"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5698505B" w14:textId="77777777" w:rsidR="00285237" w:rsidRDefault="00285237" w:rsidP="00111AD2">
            <w:pPr>
              <w:rPr>
                <w:sz w:val="10"/>
                <w:szCs w:val="10"/>
              </w:rPr>
            </w:pPr>
          </w:p>
        </w:tc>
      </w:tr>
      <w:tr w:rsidR="00285237" w14:paraId="402C9BE8" w14:textId="77777777" w:rsidTr="00111AD2">
        <w:tblPrEx>
          <w:tblCellMar>
            <w:top w:w="0" w:type="dxa"/>
            <w:bottom w:w="0" w:type="dxa"/>
          </w:tblCellMar>
        </w:tblPrEx>
        <w:trPr>
          <w:trHeight w:hRule="exact" w:val="926"/>
        </w:trPr>
        <w:tc>
          <w:tcPr>
            <w:tcW w:w="854" w:type="dxa"/>
            <w:tcBorders>
              <w:top w:val="single" w:sz="4" w:space="0" w:color="auto"/>
              <w:left w:val="single" w:sz="4" w:space="0" w:color="auto"/>
            </w:tcBorders>
            <w:shd w:val="clear" w:color="auto" w:fill="FFFFFF"/>
            <w:vAlign w:val="bottom"/>
          </w:tcPr>
          <w:p w14:paraId="0213EE4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w:t>
            </w:r>
          </w:p>
        </w:tc>
        <w:tc>
          <w:tcPr>
            <w:tcW w:w="4536" w:type="dxa"/>
            <w:tcBorders>
              <w:top w:val="single" w:sz="4" w:space="0" w:color="auto"/>
              <w:left w:val="single" w:sz="4" w:space="0" w:color="auto"/>
            </w:tcBorders>
            <w:shd w:val="clear" w:color="auto" w:fill="FFFFFF"/>
          </w:tcPr>
          <w:p w14:paraId="51A9071D" w14:textId="77777777" w:rsidR="00285237" w:rsidRDefault="00285237" w:rsidP="00111AD2">
            <w:pPr>
              <w:pStyle w:val="afff"/>
              <w:shd w:val="clear" w:color="auto" w:fill="auto"/>
              <w:spacing w:after="0" w:line="401" w:lineRule="auto"/>
            </w:pPr>
            <w:r>
              <w:rPr>
                <w:color w:val="000000"/>
                <w:sz w:val="24"/>
                <w:szCs w:val="24"/>
                <w:lang w:val="uk-UA" w:eastAsia="uk-UA" w:bidi="uk-UA"/>
              </w:rPr>
              <w:t>Заміна, встановлення стяжок, болтів меблевих</w:t>
            </w:r>
          </w:p>
        </w:tc>
        <w:tc>
          <w:tcPr>
            <w:tcW w:w="1277" w:type="dxa"/>
            <w:vMerge/>
            <w:tcBorders>
              <w:left w:val="single" w:sz="4" w:space="0" w:color="auto"/>
            </w:tcBorders>
            <w:shd w:val="clear" w:color="auto" w:fill="FFFFFF"/>
            <w:vAlign w:val="center"/>
          </w:tcPr>
          <w:p w14:paraId="5C82BDE6" w14:textId="77777777" w:rsidR="00285237" w:rsidRDefault="00285237" w:rsidP="00111AD2"/>
        </w:tc>
        <w:tc>
          <w:tcPr>
            <w:tcW w:w="1147" w:type="dxa"/>
            <w:tcBorders>
              <w:top w:val="single" w:sz="4" w:space="0" w:color="auto"/>
              <w:left w:val="single" w:sz="4" w:space="0" w:color="auto"/>
            </w:tcBorders>
            <w:shd w:val="clear" w:color="auto" w:fill="FFFFFF"/>
          </w:tcPr>
          <w:p w14:paraId="1EBC13A6"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04A7AC8"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34551C54" w14:textId="77777777" w:rsidR="00285237" w:rsidRDefault="00285237" w:rsidP="00111AD2">
            <w:pPr>
              <w:rPr>
                <w:sz w:val="10"/>
                <w:szCs w:val="10"/>
              </w:rPr>
            </w:pPr>
          </w:p>
        </w:tc>
      </w:tr>
      <w:tr w:rsidR="00285237" w14:paraId="7BC10E36" w14:textId="77777777" w:rsidTr="00111AD2">
        <w:tblPrEx>
          <w:tblCellMar>
            <w:top w:w="0" w:type="dxa"/>
            <w:bottom w:w="0" w:type="dxa"/>
          </w:tblCellMar>
        </w:tblPrEx>
        <w:trPr>
          <w:trHeight w:hRule="exact" w:val="763"/>
        </w:trPr>
        <w:tc>
          <w:tcPr>
            <w:tcW w:w="854" w:type="dxa"/>
            <w:tcBorders>
              <w:top w:val="single" w:sz="4" w:space="0" w:color="auto"/>
              <w:left w:val="single" w:sz="4" w:space="0" w:color="auto"/>
            </w:tcBorders>
            <w:shd w:val="clear" w:color="auto" w:fill="FFFFFF"/>
          </w:tcPr>
          <w:p w14:paraId="0A65E183"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w:t>
            </w:r>
          </w:p>
        </w:tc>
        <w:tc>
          <w:tcPr>
            <w:tcW w:w="4536" w:type="dxa"/>
            <w:tcBorders>
              <w:top w:val="single" w:sz="4" w:space="0" w:color="auto"/>
              <w:left w:val="single" w:sz="4" w:space="0" w:color="auto"/>
            </w:tcBorders>
            <w:shd w:val="clear" w:color="auto" w:fill="FFFFFF"/>
          </w:tcPr>
          <w:p w14:paraId="018903FC" w14:textId="77777777" w:rsidR="00285237" w:rsidRDefault="00285237" w:rsidP="00111AD2">
            <w:pPr>
              <w:pStyle w:val="afff"/>
              <w:shd w:val="clear" w:color="auto" w:fill="auto"/>
              <w:spacing w:after="0" w:line="254" w:lineRule="auto"/>
            </w:pPr>
            <w:r>
              <w:rPr>
                <w:color w:val="000000"/>
                <w:sz w:val="24"/>
                <w:szCs w:val="24"/>
                <w:lang w:val="uk-UA" w:eastAsia="uk-UA" w:bidi="uk-UA"/>
              </w:rPr>
              <w:t>Заміна роликових направляючих для шух</w:t>
            </w:r>
            <w:r>
              <w:rPr>
                <w:color w:val="000000"/>
                <w:sz w:val="24"/>
                <w:szCs w:val="24"/>
                <w:lang w:val="uk-UA" w:eastAsia="uk-UA" w:bidi="uk-UA"/>
              </w:rPr>
              <w:softHyphen/>
              <w:t>ляд</w:t>
            </w:r>
          </w:p>
        </w:tc>
        <w:tc>
          <w:tcPr>
            <w:tcW w:w="1277" w:type="dxa"/>
            <w:vMerge/>
            <w:tcBorders>
              <w:left w:val="single" w:sz="4" w:space="0" w:color="auto"/>
            </w:tcBorders>
            <w:shd w:val="clear" w:color="auto" w:fill="FFFFFF"/>
            <w:vAlign w:val="center"/>
          </w:tcPr>
          <w:p w14:paraId="006A802A" w14:textId="77777777" w:rsidR="00285237" w:rsidRDefault="00285237" w:rsidP="00111AD2"/>
        </w:tc>
        <w:tc>
          <w:tcPr>
            <w:tcW w:w="1147" w:type="dxa"/>
            <w:tcBorders>
              <w:top w:val="single" w:sz="4" w:space="0" w:color="auto"/>
              <w:left w:val="single" w:sz="4" w:space="0" w:color="auto"/>
            </w:tcBorders>
            <w:shd w:val="clear" w:color="auto" w:fill="FFFFFF"/>
          </w:tcPr>
          <w:p w14:paraId="10C385C8"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7F00350"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0DBBE15B" w14:textId="77777777" w:rsidR="00285237" w:rsidRDefault="00285237" w:rsidP="00111AD2">
            <w:pPr>
              <w:rPr>
                <w:sz w:val="10"/>
                <w:szCs w:val="10"/>
              </w:rPr>
            </w:pPr>
          </w:p>
        </w:tc>
      </w:tr>
      <w:tr w:rsidR="00285237" w14:paraId="425B5C03"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14:paraId="384B29A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w:t>
            </w:r>
          </w:p>
        </w:tc>
        <w:tc>
          <w:tcPr>
            <w:tcW w:w="4536" w:type="dxa"/>
            <w:tcBorders>
              <w:top w:val="single" w:sz="4" w:space="0" w:color="auto"/>
              <w:left w:val="single" w:sz="4" w:space="0" w:color="auto"/>
            </w:tcBorders>
            <w:shd w:val="clear" w:color="auto" w:fill="FFFFFF"/>
          </w:tcPr>
          <w:p w14:paraId="3688AA47"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замків меблевих</w:t>
            </w:r>
          </w:p>
        </w:tc>
        <w:tc>
          <w:tcPr>
            <w:tcW w:w="1277" w:type="dxa"/>
            <w:vMerge/>
            <w:tcBorders>
              <w:left w:val="single" w:sz="4" w:space="0" w:color="auto"/>
            </w:tcBorders>
            <w:shd w:val="clear" w:color="auto" w:fill="FFFFFF"/>
            <w:vAlign w:val="center"/>
          </w:tcPr>
          <w:p w14:paraId="33F946C0" w14:textId="77777777" w:rsidR="00285237" w:rsidRDefault="00285237" w:rsidP="00111AD2"/>
        </w:tc>
        <w:tc>
          <w:tcPr>
            <w:tcW w:w="1147" w:type="dxa"/>
            <w:tcBorders>
              <w:top w:val="single" w:sz="4" w:space="0" w:color="auto"/>
              <w:left w:val="single" w:sz="4" w:space="0" w:color="auto"/>
            </w:tcBorders>
            <w:shd w:val="clear" w:color="auto" w:fill="FFFFFF"/>
          </w:tcPr>
          <w:p w14:paraId="7D1C0F3C"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88168AF"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5799CD07" w14:textId="77777777" w:rsidR="00285237" w:rsidRDefault="00285237" w:rsidP="00111AD2">
            <w:pPr>
              <w:rPr>
                <w:sz w:val="10"/>
                <w:szCs w:val="10"/>
              </w:rPr>
            </w:pPr>
          </w:p>
        </w:tc>
      </w:tr>
      <w:tr w:rsidR="00285237" w14:paraId="2F1CD8E8"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vAlign w:val="center"/>
          </w:tcPr>
          <w:p w14:paraId="45E5AA1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w:t>
            </w:r>
          </w:p>
        </w:tc>
        <w:tc>
          <w:tcPr>
            <w:tcW w:w="4536" w:type="dxa"/>
            <w:tcBorders>
              <w:top w:val="single" w:sz="4" w:space="0" w:color="auto"/>
              <w:left w:val="single" w:sz="4" w:space="0" w:color="auto"/>
            </w:tcBorders>
            <w:shd w:val="clear" w:color="auto" w:fill="FFFFFF"/>
          </w:tcPr>
          <w:p w14:paraId="16BB2DBE"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ручок меблевих</w:t>
            </w:r>
          </w:p>
        </w:tc>
        <w:tc>
          <w:tcPr>
            <w:tcW w:w="1277" w:type="dxa"/>
            <w:vMerge/>
            <w:tcBorders>
              <w:left w:val="single" w:sz="4" w:space="0" w:color="auto"/>
            </w:tcBorders>
            <w:shd w:val="clear" w:color="auto" w:fill="FFFFFF"/>
            <w:vAlign w:val="center"/>
          </w:tcPr>
          <w:p w14:paraId="25D68F64" w14:textId="77777777" w:rsidR="00285237" w:rsidRDefault="00285237" w:rsidP="00111AD2"/>
        </w:tc>
        <w:tc>
          <w:tcPr>
            <w:tcW w:w="1147" w:type="dxa"/>
            <w:tcBorders>
              <w:top w:val="single" w:sz="4" w:space="0" w:color="auto"/>
              <w:left w:val="single" w:sz="4" w:space="0" w:color="auto"/>
            </w:tcBorders>
            <w:shd w:val="clear" w:color="auto" w:fill="FFFFFF"/>
          </w:tcPr>
          <w:p w14:paraId="3347C01A"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62A177F1"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678331DD" w14:textId="77777777" w:rsidR="00285237" w:rsidRDefault="00285237" w:rsidP="00111AD2">
            <w:pPr>
              <w:rPr>
                <w:sz w:val="10"/>
                <w:szCs w:val="10"/>
              </w:rPr>
            </w:pPr>
          </w:p>
        </w:tc>
      </w:tr>
      <w:tr w:rsidR="00285237" w14:paraId="2C33CBF5"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14:paraId="00BA0C2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w:t>
            </w:r>
          </w:p>
        </w:tc>
        <w:tc>
          <w:tcPr>
            <w:tcW w:w="4536" w:type="dxa"/>
            <w:tcBorders>
              <w:top w:val="single" w:sz="4" w:space="0" w:color="auto"/>
              <w:left w:val="single" w:sz="4" w:space="0" w:color="auto"/>
            </w:tcBorders>
            <w:shd w:val="clear" w:color="auto" w:fill="FFFFFF"/>
          </w:tcPr>
          <w:p w14:paraId="7C712621"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ручок на планці дверні</w:t>
            </w:r>
          </w:p>
        </w:tc>
        <w:tc>
          <w:tcPr>
            <w:tcW w:w="1277" w:type="dxa"/>
            <w:vMerge/>
            <w:tcBorders>
              <w:left w:val="single" w:sz="4" w:space="0" w:color="auto"/>
            </w:tcBorders>
            <w:shd w:val="clear" w:color="auto" w:fill="FFFFFF"/>
            <w:vAlign w:val="center"/>
          </w:tcPr>
          <w:p w14:paraId="1BD0CAC2" w14:textId="77777777" w:rsidR="00285237" w:rsidRDefault="00285237" w:rsidP="00111AD2"/>
        </w:tc>
        <w:tc>
          <w:tcPr>
            <w:tcW w:w="1147" w:type="dxa"/>
            <w:tcBorders>
              <w:top w:val="single" w:sz="4" w:space="0" w:color="auto"/>
              <w:left w:val="single" w:sz="4" w:space="0" w:color="auto"/>
            </w:tcBorders>
            <w:shd w:val="clear" w:color="auto" w:fill="FFFFFF"/>
          </w:tcPr>
          <w:p w14:paraId="33FF42C7"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62B19F03"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532E244F" w14:textId="77777777" w:rsidR="00285237" w:rsidRDefault="00285237" w:rsidP="00111AD2">
            <w:pPr>
              <w:rPr>
                <w:sz w:val="10"/>
                <w:szCs w:val="10"/>
              </w:rPr>
            </w:pPr>
          </w:p>
        </w:tc>
      </w:tr>
      <w:tr w:rsidR="00285237" w14:paraId="59E5C21D"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vAlign w:val="center"/>
          </w:tcPr>
          <w:p w14:paraId="5A24470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w:t>
            </w:r>
          </w:p>
        </w:tc>
        <w:tc>
          <w:tcPr>
            <w:tcW w:w="4536" w:type="dxa"/>
            <w:tcBorders>
              <w:top w:val="single" w:sz="4" w:space="0" w:color="auto"/>
              <w:left w:val="single" w:sz="4" w:space="0" w:color="auto"/>
            </w:tcBorders>
            <w:shd w:val="clear" w:color="auto" w:fill="FFFFFF"/>
          </w:tcPr>
          <w:p w14:paraId="3CC4B267"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ніжок меблевих в асортименті</w:t>
            </w:r>
          </w:p>
        </w:tc>
        <w:tc>
          <w:tcPr>
            <w:tcW w:w="1277" w:type="dxa"/>
            <w:vMerge/>
            <w:tcBorders>
              <w:left w:val="single" w:sz="4" w:space="0" w:color="auto"/>
            </w:tcBorders>
            <w:shd w:val="clear" w:color="auto" w:fill="FFFFFF"/>
            <w:vAlign w:val="center"/>
          </w:tcPr>
          <w:p w14:paraId="60FCE65E" w14:textId="77777777" w:rsidR="00285237" w:rsidRDefault="00285237" w:rsidP="00111AD2"/>
        </w:tc>
        <w:tc>
          <w:tcPr>
            <w:tcW w:w="1147" w:type="dxa"/>
            <w:tcBorders>
              <w:top w:val="single" w:sz="4" w:space="0" w:color="auto"/>
              <w:left w:val="single" w:sz="4" w:space="0" w:color="auto"/>
            </w:tcBorders>
            <w:shd w:val="clear" w:color="auto" w:fill="FFFFFF"/>
          </w:tcPr>
          <w:p w14:paraId="611E92E4"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6CF6207F"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3949A904" w14:textId="77777777" w:rsidR="00285237" w:rsidRDefault="00285237" w:rsidP="00111AD2">
            <w:pPr>
              <w:rPr>
                <w:sz w:val="10"/>
                <w:szCs w:val="10"/>
              </w:rPr>
            </w:pPr>
          </w:p>
        </w:tc>
      </w:tr>
      <w:tr w:rsidR="00285237" w14:paraId="05EA1F53"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14:paraId="5E54AD3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9</w:t>
            </w:r>
          </w:p>
        </w:tc>
        <w:tc>
          <w:tcPr>
            <w:tcW w:w="4536" w:type="dxa"/>
            <w:tcBorders>
              <w:top w:val="single" w:sz="4" w:space="0" w:color="auto"/>
              <w:left w:val="single" w:sz="4" w:space="0" w:color="auto"/>
            </w:tcBorders>
            <w:shd w:val="clear" w:color="auto" w:fill="FFFFFF"/>
          </w:tcPr>
          <w:p w14:paraId="71854F1F"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замка урізного</w:t>
            </w:r>
          </w:p>
        </w:tc>
        <w:tc>
          <w:tcPr>
            <w:tcW w:w="1277" w:type="dxa"/>
            <w:vMerge/>
            <w:tcBorders>
              <w:left w:val="single" w:sz="4" w:space="0" w:color="auto"/>
            </w:tcBorders>
            <w:shd w:val="clear" w:color="auto" w:fill="FFFFFF"/>
            <w:vAlign w:val="center"/>
          </w:tcPr>
          <w:p w14:paraId="2239510C" w14:textId="77777777" w:rsidR="00285237" w:rsidRDefault="00285237" w:rsidP="00111AD2"/>
        </w:tc>
        <w:tc>
          <w:tcPr>
            <w:tcW w:w="1147" w:type="dxa"/>
            <w:tcBorders>
              <w:top w:val="single" w:sz="4" w:space="0" w:color="auto"/>
              <w:left w:val="single" w:sz="4" w:space="0" w:color="auto"/>
            </w:tcBorders>
            <w:shd w:val="clear" w:color="auto" w:fill="FFFFFF"/>
          </w:tcPr>
          <w:p w14:paraId="0BE70BB6"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9B8EA22"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05FAE9DB" w14:textId="77777777" w:rsidR="00285237" w:rsidRDefault="00285237" w:rsidP="00111AD2">
            <w:pPr>
              <w:rPr>
                <w:sz w:val="10"/>
                <w:szCs w:val="10"/>
              </w:rPr>
            </w:pPr>
          </w:p>
        </w:tc>
      </w:tr>
      <w:tr w:rsidR="00285237" w14:paraId="1560FD64"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vAlign w:val="center"/>
          </w:tcPr>
          <w:p w14:paraId="01C05F7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10</w:t>
            </w:r>
          </w:p>
        </w:tc>
        <w:tc>
          <w:tcPr>
            <w:tcW w:w="4536" w:type="dxa"/>
            <w:tcBorders>
              <w:top w:val="single" w:sz="4" w:space="0" w:color="auto"/>
              <w:left w:val="single" w:sz="4" w:space="0" w:color="auto"/>
            </w:tcBorders>
            <w:shd w:val="clear" w:color="auto" w:fill="FFFFFF"/>
          </w:tcPr>
          <w:p w14:paraId="4C1A0C93"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замка накладного</w:t>
            </w:r>
          </w:p>
        </w:tc>
        <w:tc>
          <w:tcPr>
            <w:tcW w:w="1277" w:type="dxa"/>
            <w:vMerge/>
            <w:tcBorders>
              <w:left w:val="single" w:sz="4" w:space="0" w:color="auto"/>
            </w:tcBorders>
            <w:shd w:val="clear" w:color="auto" w:fill="FFFFFF"/>
            <w:vAlign w:val="center"/>
          </w:tcPr>
          <w:p w14:paraId="1E6148C9" w14:textId="77777777" w:rsidR="00285237" w:rsidRDefault="00285237" w:rsidP="00111AD2"/>
        </w:tc>
        <w:tc>
          <w:tcPr>
            <w:tcW w:w="1147" w:type="dxa"/>
            <w:tcBorders>
              <w:top w:val="single" w:sz="4" w:space="0" w:color="auto"/>
              <w:left w:val="single" w:sz="4" w:space="0" w:color="auto"/>
            </w:tcBorders>
            <w:shd w:val="clear" w:color="auto" w:fill="FFFFFF"/>
          </w:tcPr>
          <w:p w14:paraId="15320849"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B749403"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025F197A" w14:textId="77777777" w:rsidR="00285237" w:rsidRDefault="00285237" w:rsidP="00111AD2">
            <w:pPr>
              <w:rPr>
                <w:sz w:val="10"/>
                <w:szCs w:val="10"/>
              </w:rPr>
            </w:pPr>
          </w:p>
        </w:tc>
      </w:tr>
      <w:tr w:rsidR="00285237" w14:paraId="02DBCB56"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vAlign w:val="center"/>
          </w:tcPr>
          <w:p w14:paraId="44E5B547"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11</w:t>
            </w:r>
          </w:p>
        </w:tc>
        <w:tc>
          <w:tcPr>
            <w:tcW w:w="4536" w:type="dxa"/>
            <w:tcBorders>
              <w:top w:val="single" w:sz="4" w:space="0" w:color="auto"/>
              <w:left w:val="single" w:sz="4" w:space="0" w:color="auto"/>
            </w:tcBorders>
            <w:shd w:val="clear" w:color="auto" w:fill="FFFFFF"/>
          </w:tcPr>
          <w:p w14:paraId="3B684E5E"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ручки віконної поворотної</w:t>
            </w:r>
          </w:p>
        </w:tc>
        <w:tc>
          <w:tcPr>
            <w:tcW w:w="1277" w:type="dxa"/>
            <w:vMerge/>
            <w:tcBorders>
              <w:left w:val="single" w:sz="4" w:space="0" w:color="auto"/>
            </w:tcBorders>
            <w:shd w:val="clear" w:color="auto" w:fill="FFFFFF"/>
            <w:vAlign w:val="center"/>
          </w:tcPr>
          <w:p w14:paraId="2B93435E" w14:textId="77777777" w:rsidR="00285237" w:rsidRDefault="00285237" w:rsidP="00111AD2"/>
        </w:tc>
        <w:tc>
          <w:tcPr>
            <w:tcW w:w="1147" w:type="dxa"/>
            <w:tcBorders>
              <w:top w:val="single" w:sz="4" w:space="0" w:color="auto"/>
              <w:left w:val="single" w:sz="4" w:space="0" w:color="auto"/>
            </w:tcBorders>
            <w:shd w:val="clear" w:color="auto" w:fill="FFFFFF"/>
          </w:tcPr>
          <w:p w14:paraId="4B8C311C"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5C44CF58"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56D34A72" w14:textId="77777777" w:rsidR="00285237" w:rsidRDefault="00285237" w:rsidP="00111AD2">
            <w:pPr>
              <w:rPr>
                <w:sz w:val="10"/>
                <w:szCs w:val="10"/>
              </w:rPr>
            </w:pPr>
          </w:p>
        </w:tc>
      </w:tr>
      <w:tr w:rsidR="00285237" w14:paraId="3E175018"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vAlign w:val="center"/>
          </w:tcPr>
          <w:p w14:paraId="4514668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12</w:t>
            </w:r>
          </w:p>
        </w:tc>
        <w:tc>
          <w:tcPr>
            <w:tcW w:w="4536" w:type="dxa"/>
            <w:tcBorders>
              <w:top w:val="single" w:sz="4" w:space="0" w:color="auto"/>
              <w:left w:val="single" w:sz="4" w:space="0" w:color="auto"/>
            </w:tcBorders>
            <w:shd w:val="clear" w:color="auto" w:fill="FFFFFF"/>
          </w:tcPr>
          <w:p w14:paraId="3AAD288D"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циліндра (серцевини) замка</w:t>
            </w:r>
          </w:p>
        </w:tc>
        <w:tc>
          <w:tcPr>
            <w:tcW w:w="1277" w:type="dxa"/>
            <w:vMerge/>
            <w:tcBorders>
              <w:left w:val="single" w:sz="4" w:space="0" w:color="auto"/>
            </w:tcBorders>
            <w:shd w:val="clear" w:color="auto" w:fill="FFFFFF"/>
            <w:vAlign w:val="center"/>
          </w:tcPr>
          <w:p w14:paraId="1FF970DB" w14:textId="77777777" w:rsidR="00285237" w:rsidRDefault="00285237" w:rsidP="00111AD2"/>
        </w:tc>
        <w:tc>
          <w:tcPr>
            <w:tcW w:w="1147" w:type="dxa"/>
            <w:tcBorders>
              <w:top w:val="single" w:sz="4" w:space="0" w:color="auto"/>
              <w:left w:val="single" w:sz="4" w:space="0" w:color="auto"/>
            </w:tcBorders>
            <w:shd w:val="clear" w:color="auto" w:fill="FFFFFF"/>
          </w:tcPr>
          <w:p w14:paraId="3F6B4DE9"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1298C102"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093129A5" w14:textId="77777777" w:rsidR="00285237" w:rsidRDefault="00285237" w:rsidP="00111AD2">
            <w:pPr>
              <w:rPr>
                <w:sz w:val="10"/>
                <w:szCs w:val="10"/>
              </w:rPr>
            </w:pPr>
          </w:p>
        </w:tc>
      </w:tr>
      <w:tr w:rsidR="00285237" w14:paraId="65E5E470"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14:paraId="1F68888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13</w:t>
            </w:r>
          </w:p>
        </w:tc>
        <w:tc>
          <w:tcPr>
            <w:tcW w:w="4536" w:type="dxa"/>
            <w:tcBorders>
              <w:top w:val="single" w:sz="4" w:space="0" w:color="auto"/>
              <w:left w:val="single" w:sz="4" w:space="0" w:color="auto"/>
            </w:tcBorders>
            <w:shd w:val="clear" w:color="auto" w:fill="FFFFFF"/>
          </w:tcPr>
          <w:p w14:paraId="084B6F47"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заверток, засувок, шпінгалетів</w:t>
            </w:r>
          </w:p>
        </w:tc>
        <w:tc>
          <w:tcPr>
            <w:tcW w:w="1277" w:type="dxa"/>
            <w:vMerge/>
            <w:tcBorders>
              <w:left w:val="single" w:sz="4" w:space="0" w:color="auto"/>
            </w:tcBorders>
            <w:shd w:val="clear" w:color="auto" w:fill="FFFFFF"/>
            <w:vAlign w:val="center"/>
          </w:tcPr>
          <w:p w14:paraId="50F8B967" w14:textId="77777777" w:rsidR="00285237" w:rsidRDefault="00285237" w:rsidP="00111AD2"/>
        </w:tc>
        <w:tc>
          <w:tcPr>
            <w:tcW w:w="1147" w:type="dxa"/>
            <w:tcBorders>
              <w:top w:val="single" w:sz="4" w:space="0" w:color="auto"/>
              <w:left w:val="single" w:sz="4" w:space="0" w:color="auto"/>
            </w:tcBorders>
            <w:shd w:val="clear" w:color="auto" w:fill="FFFFFF"/>
          </w:tcPr>
          <w:p w14:paraId="70ED909D"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64D1BBF6"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5D24BFFB" w14:textId="77777777" w:rsidR="00285237" w:rsidRDefault="00285237" w:rsidP="00111AD2">
            <w:pPr>
              <w:rPr>
                <w:sz w:val="10"/>
                <w:szCs w:val="10"/>
              </w:rPr>
            </w:pPr>
          </w:p>
        </w:tc>
      </w:tr>
      <w:tr w:rsidR="00285237" w14:paraId="5E95CE35"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tcPr>
          <w:p w14:paraId="3F7977E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14</w:t>
            </w:r>
          </w:p>
        </w:tc>
        <w:tc>
          <w:tcPr>
            <w:tcW w:w="4536" w:type="dxa"/>
            <w:tcBorders>
              <w:top w:val="single" w:sz="4" w:space="0" w:color="auto"/>
              <w:left w:val="single" w:sz="4" w:space="0" w:color="auto"/>
            </w:tcBorders>
            <w:shd w:val="clear" w:color="auto" w:fill="FFFFFF"/>
          </w:tcPr>
          <w:p w14:paraId="31F8A863" w14:textId="77777777" w:rsidR="00285237" w:rsidRDefault="00285237" w:rsidP="00111AD2">
            <w:pPr>
              <w:pStyle w:val="afff"/>
              <w:shd w:val="clear" w:color="auto" w:fill="auto"/>
              <w:spacing w:after="0" w:line="240" w:lineRule="auto"/>
            </w:pPr>
            <w:r>
              <w:rPr>
                <w:color w:val="000000"/>
                <w:sz w:val="24"/>
                <w:szCs w:val="24"/>
                <w:lang w:val="uk-UA" w:eastAsia="uk-UA" w:bidi="uk-UA"/>
              </w:rPr>
              <w:t>Прирізка та встановлення скла листового</w:t>
            </w:r>
          </w:p>
        </w:tc>
        <w:tc>
          <w:tcPr>
            <w:tcW w:w="1277" w:type="dxa"/>
            <w:vMerge/>
            <w:tcBorders>
              <w:left w:val="single" w:sz="4" w:space="0" w:color="auto"/>
            </w:tcBorders>
            <w:shd w:val="clear" w:color="auto" w:fill="FFFFFF"/>
            <w:vAlign w:val="center"/>
          </w:tcPr>
          <w:p w14:paraId="2B60B9E7" w14:textId="77777777" w:rsidR="00285237" w:rsidRDefault="00285237" w:rsidP="00111AD2"/>
        </w:tc>
        <w:tc>
          <w:tcPr>
            <w:tcW w:w="1147" w:type="dxa"/>
            <w:tcBorders>
              <w:top w:val="single" w:sz="4" w:space="0" w:color="auto"/>
              <w:left w:val="single" w:sz="4" w:space="0" w:color="auto"/>
            </w:tcBorders>
            <w:shd w:val="clear" w:color="auto" w:fill="FFFFFF"/>
          </w:tcPr>
          <w:p w14:paraId="38C8A7E3"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04DD888F"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41CC884D" w14:textId="77777777" w:rsidR="00285237" w:rsidRDefault="00285237" w:rsidP="00111AD2">
            <w:pPr>
              <w:rPr>
                <w:sz w:val="10"/>
                <w:szCs w:val="10"/>
              </w:rPr>
            </w:pPr>
          </w:p>
        </w:tc>
      </w:tr>
      <w:tr w:rsidR="00285237" w14:paraId="7014B301"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14:paraId="3414B81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15</w:t>
            </w:r>
          </w:p>
        </w:tc>
        <w:tc>
          <w:tcPr>
            <w:tcW w:w="4536" w:type="dxa"/>
            <w:tcBorders>
              <w:top w:val="single" w:sz="4" w:space="0" w:color="auto"/>
              <w:left w:val="single" w:sz="4" w:space="0" w:color="auto"/>
            </w:tcBorders>
            <w:shd w:val="clear" w:color="auto" w:fill="FFFFFF"/>
          </w:tcPr>
          <w:p w14:paraId="19E75FB1"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фурнітури запірної для м/п вікон</w:t>
            </w:r>
          </w:p>
        </w:tc>
        <w:tc>
          <w:tcPr>
            <w:tcW w:w="1277" w:type="dxa"/>
            <w:vMerge/>
            <w:tcBorders>
              <w:left w:val="single" w:sz="4" w:space="0" w:color="auto"/>
            </w:tcBorders>
            <w:shd w:val="clear" w:color="auto" w:fill="FFFFFF"/>
            <w:vAlign w:val="center"/>
          </w:tcPr>
          <w:p w14:paraId="5C4EBD26" w14:textId="77777777" w:rsidR="00285237" w:rsidRDefault="00285237" w:rsidP="00111AD2"/>
        </w:tc>
        <w:tc>
          <w:tcPr>
            <w:tcW w:w="1147" w:type="dxa"/>
            <w:tcBorders>
              <w:top w:val="single" w:sz="4" w:space="0" w:color="auto"/>
              <w:left w:val="single" w:sz="4" w:space="0" w:color="auto"/>
            </w:tcBorders>
            <w:shd w:val="clear" w:color="auto" w:fill="FFFFFF"/>
          </w:tcPr>
          <w:p w14:paraId="53BB4F51"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53DEC193"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23B4F481" w14:textId="77777777" w:rsidR="00285237" w:rsidRDefault="00285237" w:rsidP="00111AD2">
            <w:pPr>
              <w:rPr>
                <w:sz w:val="10"/>
                <w:szCs w:val="10"/>
              </w:rPr>
            </w:pPr>
          </w:p>
        </w:tc>
      </w:tr>
      <w:tr w:rsidR="00285237" w14:paraId="5670F47F"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vAlign w:val="center"/>
          </w:tcPr>
          <w:p w14:paraId="65242BC4"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16</w:t>
            </w:r>
          </w:p>
        </w:tc>
        <w:tc>
          <w:tcPr>
            <w:tcW w:w="4536" w:type="dxa"/>
            <w:tcBorders>
              <w:top w:val="single" w:sz="4" w:space="0" w:color="auto"/>
              <w:left w:val="single" w:sz="4" w:space="0" w:color="auto"/>
            </w:tcBorders>
            <w:shd w:val="clear" w:color="auto" w:fill="FFFFFF"/>
          </w:tcPr>
          <w:p w14:paraId="37AFE887" w14:textId="77777777" w:rsidR="00285237" w:rsidRDefault="00285237" w:rsidP="00111AD2">
            <w:pPr>
              <w:pStyle w:val="afff"/>
              <w:shd w:val="clear" w:color="auto" w:fill="auto"/>
              <w:spacing w:after="0" w:line="240" w:lineRule="auto"/>
            </w:pPr>
            <w:r>
              <w:rPr>
                <w:color w:val="000000"/>
                <w:sz w:val="24"/>
                <w:szCs w:val="24"/>
                <w:lang w:val="uk-UA" w:eastAsia="uk-UA" w:bidi="uk-UA"/>
              </w:rPr>
              <w:t>Герметизація щілин, отворів</w:t>
            </w:r>
          </w:p>
        </w:tc>
        <w:tc>
          <w:tcPr>
            <w:tcW w:w="1277" w:type="dxa"/>
            <w:vMerge/>
            <w:tcBorders>
              <w:left w:val="single" w:sz="4" w:space="0" w:color="auto"/>
            </w:tcBorders>
            <w:shd w:val="clear" w:color="auto" w:fill="FFFFFF"/>
            <w:vAlign w:val="center"/>
          </w:tcPr>
          <w:p w14:paraId="72785337" w14:textId="77777777" w:rsidR="00285237" w:rsidRDefault="00285237" w:rsidP="00111AD2"/>
        </w:tc>
        <w:tc>
          <w:tcPr>
            <w:tcW w:w="1147" w:type="dxa"/>
            <w:tcBorders>
              <w:top w:val="single" w:sz="4" w:space="0" w:color="auto"/>
              <w:left w:val="single" w:sz="4" w:space="0" w:color="auto"/>
            </w:tcBorders>
            <w:shd w:val="clear" w:color="auto" w:fill="FFFFFF"/>
          </w:tcPr>
          <w:p w14:paraId="0D1D4C76"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80AF880"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17EC11BB" w14:textId="77777777" w:rsidR="00285237" w:rsidRDefault="00285237" w:rsidP="00111AD2">
            <w:pPr>
              <w:rPr>
                <w:sz w:val="10"/>
                <w:szCs w:val="10"/>
              </w:rPr>
            </w:pPr>
          </w:p>
        </w:tc>
      </w:tr>
      <w:tr w:rsidR="00285237" w14:paraId="5B96E274"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14:paraId="46608381"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17</w:t>
            </w:r>
          </w:p>
        </w:tc>
        <w:tc>
          <w:tcPr>
            <w:tcW w:w="4536" w:type="dxa"/>
            <w:tcBorders>
              <w:top w:val="single" w:sz="4" w:space="0" w:color="auto"/>
              <w:left w:val="single" w:sz="4" w:space="0" w:color="auto"/>
            </w:tcBorders>
            <w:shd w:val="clear" w:color="auto" w:fill="FFFFFF"/>
          </w:tcPr>
          <w:p w14:paraId="7FA1BDC2"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w:t>
            </w:r>
            <w:r>
              <w:rPr>
                <w:color w:val="000000"/>
                <w:sz w:val="24"/>
                <w:szCs w:val="24"/>
                <w:lang w:eastAsia="ru-RU" w:bidi="ru-RU"/>
              </w:rPr>
              <w:t xml:space="preserve">колеса-ролика </w:t>
            </w:r>
            <w:r>
              <w:rPr>
                <w:color w:val="000000"/>
                <w:sz w:val="24"/>
                <w:szCs w:val="24"/>
                <w:lang w:val="uk-UA" w:eastAsia="uk-UA" w:bidi="uk-UA"/>
              </w:rPr>
              <w:t>дл тумб та крісел</w:t>
            </w:r>
          </w:p>
        </w:tc>
        <w:tc>
          <w:tcPr>
            <w:tcW w:w="1277" w:type="dxa"/>
            <w:vMerge/>
            <w:tcBorders>
              <w:left w:val="single" w:sz="4" w:space="0" w:color="auto"/>
            </w:tcBorders>
            <w:shd w:val="clear" w:color="auto" w:fill="FFFFFF"/>
            <w:vAlign w:val="center"/>
          </w:tcPr>
          <w:p w14:paraId="7AF9A9C5" w14:textId="77777777" w:rsidR="00285237" w:rsidRDefault="00285237" w:rsidP="00111AD2"/>
        </w:tc>
        <w:tc>
          <w:tcPr>
            <w:tcW w:w="1147" w:type="dxa"/>
            <w:tcBorders>
              <w:top w:val="single" w:sz="4" w:space="0" w:color="auto"/>
              <w:left w:val="single" w:sz="4" w:space="0" w:color="auto"/>
            </w:tcBorders>
            <w:shd w:val="clear" w:color="auto" w:fill="FFFFFF"/>
          </w:tcPr>
          <w:p w14:paraId="56F2D2CA"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C8D82B3"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1BDBD569" w14:textId="77777777" w:rsidR="00285237" w:rsidRDefault="00285237" w:rsidP="00111AD2">
            <w:pPr>
              <w:rPr>
                <w:sz w:val="10"/>
                <w:szCs w:val="10"/>
              </w:rPr>
            </w:pPr>
          </w:p>
        </w:tc>
      </w:tr>
      <w:tr w:rsidR="00285237" w14:paraId="65098909"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vAlign w:val="center"/>
          </w:tcPr>
          <w:p w14:paraId="467A56A7"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18</w:t>
            </w:r>
          </w:p>
        </w:tc>
        <w:tc>
          <w:tcPr>
            <w:tcW w:w="4536" w:type="dxa"/>
            <w:tcBorders>
              <w:top w:val="single" w:sz="4" w:space="0" w:color="auto"/>
              <w:left w:val="single" w:sz="4" w:space="0" w:color="auto"/>
            </w:tcBorders>
            <w:shd w:val="clear" w:color="auto" w:fill="FFFFFF"/>
          </w:tcPr>
          <w:p w14:paraId="5E5B2EB1"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фіксатора кронштейна для крісел</w:t>
            </w:r>
          </w:p>
        </w:tc>
        <w:tc>
          <w:tcPr>
            <w:tcW w:w="1277" w:type="dxa"/>
            <w:vMerge/>
            <w:tcBorders>
              <w:left w:val="single" w:sz="4" w:space="0" w:color="auto"/>
            </w:tcBorders>
            <w:shd w:val="clear" w:color="auto" w:fill="FFFFFF"/>
            <w:vAlign w:val="center"/>
          </w:tcPr>
          <w:p w14:paraId="6B1B16F6" w14:textId="77777777" w:rsidR="00285237" w:rsidRDefault="00285237" w:rsidP="00111AD2"/>
        </w:tc>
        <w:tc>
          <w:tcPr>
            <w:tcW w:w="1147" w:type="dxa"/>
            <w:tcBorders>
              <w:top w:val="single" w:sz="4" w:space="0" w:color="auto"/>
              <w:left w:val="single" w:sz="4" w:space="0" w:color="auto"/>
            </w:tcBorders>
            <w:shd w:val="clear" w:color="auto" w:fill="FFFFFF"/>
          </w:tcPr>
          <w:p w14:paraId="094CD355"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63541003"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2AF71C68" w14:textId="77777777" w:rsidR="00285237" w:rsidRDefault="00285237" w:rsidP="00111AD2">
            <w:pPr>
              <w:rPr>
                <w:sz w:val="10"/>
                <w:szCs w:val="10"/>
              </w:rPr>
            </w:pPr>
          </w:p>
        </w:tc>
      </w:tr>
      <w:tr w:rsidR="00285237" w14:paraId="2A107D99"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14:paraId="39DB148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19</w:t>
            </w:r>
          </w:p>
        </w:tc>
        <w:tc>
          <w:tcPr>
            <w:tcW w:w="4536" w:type="dxa"/>
            <w:tcBorders>
              <w:top w:val="single" w:sz="4" w:space="0" w:color="auto"/>
              <w:left w:val="single" w:sz="4" w:space="0" w:color="auto"/>
            </w:tcBorders>
            <w:shd w:val="clear" w:color="auto" w:fill="FFFFFF"/>
          </w:tcPr>
          <w:p w14:paraId="24AE8AD5"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фіксатора спинки крісла</w:t>
            </w:r>
          </w:p>
        </w:tc>
        <w:tc>
          <w:tcPr>
            <w:tcW w:w="1277" w:type="dxa"/>
            <w:vMerge/>
            <w:tcBorders>
              <w:left w:val="single" w:sz="4" w:space="0" w:color="auto"/>
            </w:tcBorders>
            <w:shd w:val="clear" w:color="auto" w:fill="FFFFFF"/>
            <w:vAlign w:val="center"/>
          </w:tcPr>
          <w:p w14:paraId="5710CB6B" w14:textId="77777777" w:rsidR="00285237" w:rsidRDefault="00285237" w:rsidP="00111AD2"/>
        </w:tc>
        <w:tc>
          <w:tcPr>
            <w:tcW w:w="1147" w:type="dxa"/>
            <w:tcBorders>
              <w:top w:val="single" w:sz="4" w:space="0" w:color="auto"/>
              <w:left w:val="single" w:sz="4" w:space="0" w:color="auto"/>
            </w:tcBorders>
            <w:shd w:val="clear" w:color="auto" w:fill="FFFFFF"/>
          </w:tcPr>
          <w:p w14:paraId="3A58B0FF"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778AFA67"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29B54478" w14:textId="77777777" w:rsidR="00285237" w:rsidRDefault="00285237" w:rsidP="00111AD2">
            <w:pPr>
              <w:rPr>
                <w:sz w:val="10"/>
                <w:szCs w:val="10"/>
              </w:rPr>
            </w:pPr>
          </w:p>
        </w:tc>
      </w:tr>
      <w:tr w:rsidR="00285237" w14:paraId="1287FAAA" w14:textId="77777777" w:rsidTr="00111AD2">
        <w:tblPrEx>
          <w:tblCellMar>
            <w:top w:w="0" w:type="dxa"/>
            <w:bottom w:w="0" w:type="dxa"/>
          </w:tblCellMar>
        </w:tblPrEx>
        <w:trPr>
          <w:trHeight w:hRule="exact" w:val="470"/>
        </w:trPr>
        <w:tc>
          <w:tcPr>
            <w:tcW w:w="854" w:type="dxa"/>
            <w:tcBorders>
              <w:top w:val="single" w:sz="4" w:space="0" w:color="auto"/>
              <w:left w:val="single" w:sz="4" w:space="0" w:color="auto"/>
            </w:tcBorders>
            <w:shd w:val="clear" w:color="auto" w:fill="FFFFFF"/>
            <w:vAlign w:val="center"/>
          </w:tcPr>
          <w:p w14:paraId="55AF0D6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20</w:t>
            </w:r>
          </w:p>
        </w:tc>
        <w:tc>
          <w:tcPr>
            <w:tcW w:w="4536" w:type="dxa"/>
            <w:tcBorders>
              <w:top w:val="single" w:sz="4" w:space="0" w:color="auto"/>
              <w:left w:val="single" w:sz="4" w:space="0" w:color="auto"/>
            </w:tcBorders>
            <w:shd w:val="clear" w:color="auto" w:fill="FFFFFF"/>
          </w:tcPr>
          <w:p w14:paraId="37A30D4D"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пневмоліфта крісла</w:t>
            </w:r>
          </w:p>
        </w:tc>
        <w:tc>
          <w:tcPr>
            <w:tcW w:w="1277" w:type="dxa"/>
            <w:vMerge/>
            <w:tcBorders>
              <w:left w:val="single" w:sz="4" w:space="0" w:color="auto"/>
            </w:tcBorders>
            <w:shd w:val="clear" w:color="auto" w:fill="FFFFFF"/>
            <w:vAlign w:val="center"/>
          </w:tcPr>
          <w:p w14:paraId="054222BC" w14:textId="77777777" w:rsidR="00285237" w:rsidRDefault="00285237" w:rsidP="00111AD2"/>
        </w:tc>
        <w:tc>
          <w:tcPr>
            <w:tcW w:w="1147" w:type="dxa"/>
            <w:tcBorders>
              <w:top w:val="single" w:sz="4" w:space="0" w:color="auto"/>
              <w:left w:val="single" w:sz="4" w:space="0" w:color="auto"/>
            </w:tcBorders>
            <w:shd w:val="clear" w:color="auto" w:fill="FFFFFF"/>
          </w:tcPr>
          <w:p w14:paraId="553B3F04"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5CED698C"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1AF70BAF" w14:textId="77777777" w:rsidR="00285237" w:rsidRDefault="00285237" w:rsidP="00111AD2">
            <w:pPr>
              <w:rPr>
                <w:sz w:val="10"/>
                <w:szCs w:val="10"/>
              </w:rPr>
            </w:pPr>
          </w:p>
        </w:tc>
      </w:tr>
      <w:tr w:rsidR="00285237" w14:paraId="195F457B" w14:textId="77777777" w:rsidTr="00111AD2">
        <w:tblPrEx>
          <w:tblCellMar>
            <w:top w:w="0" w:type="dxa"/>
            <w:bottom w:w="0" w:type="dxa"/>
          </w:tblCellMar>
        </w:tblPrEx>
        <w:trPr>
          <w:trHeight w:hRule="exact" w:val="926"/>
        </w:trPr>
        <w:tc>
          <w:tcPr>
            <w:tcW w:w="854" w:type="dxa"/>
            <w:tcBorders>
              <w:top w:val="single" w:sz="4" w:space="0" w:color="auto"/>
              <w:left w:val="single" w:sz="4" w:space="0" w:color="auto"/>
            </w:tcBorders>
            <w:shd w:val="clear" w:color="auto" w:fill="FFFFFF"/>
          </w:tcPr>
          <w:p w14:paraId="05A8072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21</w:t>
            </w:r>
          </w:p>
        </w:tc>
        <w:tc>
          <w:tcPr>
            <w:tcW w:w="4536" w:type="dxa"/>
            <w:tcBorders>
              <w:top w:val="single" w:sz="4" w:space="0" w:color="auto"/>
              <w:left w:val="single" w:sz="4" w:space="0" w:color="auto"/>
            </w:tcBorders>
            <w:shd w:val="clear" w:color="auto" w:fill="FFFFFF"/>
          </w:tcPr>
          <w:p w14:paraId="1A2824C3" w14:textId="77777777" w:rsidR="00285237" w:rsidRDefault="00285237" w:rsidP="00111AD2">
            <w:pPr>
              <w:pStyle w:val="afff"/>
              <w:shd w:val="clear" w:color="auto" w:fill="auto"/>
              <w:spacing w:after="0" w:line="406" w:lineRule="auto"/>
            </w:pPr>
            <w:r>
              <w:rPr>
                <w:color w:val="000000"/>
                <w:sz w:val="24"/>
                <w:szCs w:val="24"/>
                <w:lang w:val="uk-UA" w:eastAsia="uk-UA" w:bidi="uk-UA"/>
              </w:rPr>
              <w:t>Заміна механізму опускання та піднімання крісла</w:t>
            </w:r>
          </w:p>
        </w:tc>
        <w:tc>
          <w:tcPr>
            <w:tcW w:w="1277" w:type="dxa"/>
            <w:vMerge/>
            <w:tcBorders>
              <w:left w:val="single" w:sz="4" w:space="0" w:color="auto"/>
            </w:tcBorders>
            <w:shd w:val="clear" w:color="auto" w:fill="FFFFFF"/>
            <w:vAlign w:val="center"/>
          </w:tcPr>
          <w:p w14:paraId="11171766" w14:textId="77777777" w:rsidR="00285237" w:rsidRDefault="00285237" w:rsidP="00111AD2"/>
        </w:tc>
        <w:tc>
          <w:tcPr>
            <w:tcW w:w="1147" w:type="dxa"/>
            <w:tcBorders>
              <w:top w:val="single" w:sz="4" w:space="0" w:color="auto"/>
              <w:left w:val="single" w:sz="4" w:space="0" w:color="auto"/>
            </w:tcBorders>
            <w:shd w:val="clear" w:color="auto" w:fill="FFFFFF"/>
          </w:tcPr>
          <w:p w14:paraId="3DE94D44"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3A45FFCC"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2A7303A3" w14:textId="77777777" w:rsidR="00285237" w:rsidRDefault="00285237" w:rsidP="00111AD2">
            <w:pPr>
              <w:rPr>
                <w:sz w:val="10"/>
                <w:szCs w:val="10"/>
              </w:rPr>
            </w:pPr>
          </w:p>
        </w:tc>
      </w:tr>
      <w:tr w:rsidR="00285237" w14:paraId="7C547F24"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vAlign w:val="center"/>
          </w:tcPr>
          <w:p w14:paraId="76F93B2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22</w:t>
            </w:r>
          </w:p>
        </w:tc>
        <w:tc>
          <w:tcPr>
            <w:tcW w:w="4536" w:type="dxa"/>
            <w:tcBorders>
              <w:top w:val="single" w:sz="4" w:space="0" w:color="auto"/>
              <w:left w:val="single" w:sz="4" w:space="0" w:color="auto"/>
            </w:tcBorders>
            <w:shd w:val="clear" w:color="auto" w:fill="FFFFFF"/>
          </w:tcPr>
          <w:p w14:paraId="52600FBA"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штапиків віконних</w:t>
            </w:r>
          </w:p>
        </w:tc>
        <w:tc>
          <w:tcPr>
            <w:tcW w:w="1277" w:type="dxa"/>
            <w:vMerge/>
            <w:tcBorders>
              <w:left w:val="single" w:sz="4" w:space="0" w:color="auto"/>
            </w:tcBorders>
            <w:shd w:val="clear" w:color="auto" w:fill="FFFFFF"/>
            <w:vAlign w:val="center"/>
          </w:tcPr>
          <w:p w14:paraId="4A483F71" w14:textId="77777777" w:rsidR="00285237" w:rsidRDefault="00285237" w:rsidP="00111AD2"/>
        </w:tc>
        <w:tc>
          <w:tcPr>
            <w:tcW w:w="1147" w:type="dxa"/>
            <w:tcBorders>
              <w:top w:val="single" w:sz="4" w:space="0" w:color="auto"/>
              <w:left w:val="single" w:sz="4" w:space="0" w:color="auto"/>
            </w:tcBorders>
            <w:shd w:val="clear" w:color="auto" w:fill="FFFFFF"/>
          </w:tcPr>
          <w:p w14:paraId="50B6A8F8"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0A7D008C"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788AB527" w14:textId="77777777" w:rsidR="00285237" w:rsidRDefault="00285237" w:rsidP="00111AD2">
            <w:pPr>
              <w:rPr>
                <w:sz w:val="10"/>
                <w:szCs w:val="10"/>
              </w:rPr>
            </w:pPr>
          </w:p>
        </w:tc>
      </w:tr>
      <w:tr w:rsidR="00285237" w14:paraId="32C1AB2D" w14:textId="77777777" w:rsidTr="00111AD2">
        <w:tblPrEx>
          <w:tblCellMar>
            <w:top w:w="0" w:type="dxa"/>
            <w:bottom w:w="0" w:type="dxa"/>
          </w:tblCellMar>
        </w:tblPrEx>
        <w:trPr>
          <w:trHeight w:hRule="exact" w:val="466"/>
        </w:trPr>
        <w:tc>
          <w:tcPr>
            <w:tcW w:w="854" w:type="dxa"/>
            <w:tcBorders>
              <w:top w:val="single" w:sz="4" w:space="0" w:color="auto"/>
              <w:left w:val="single" w:sz="4" w:space="0" w:color="auto"/>
            </w:tcBorders>
            <w:shd w:val="clear" w:color="auto" w:fill="FFFFFF"/>
          </w:tcPr>
          <w:p w14:paraId="509E9086"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23</w:t>
            </w:r>
          </w:p>
        </w:tc>
        <w:tc>
          <w:tcPr>
            <w:tcW w:w="4536" w:type="dxa"/>
            <w:tcBorders>
              <w:top w:val="single" w:sz="4" w:space="0" w:color="auto"/>
              <w:left w:val="single" w:sz="4" w:space="0" w:color="auto"/>
            </w:tcBorders>
            <w:shd w:val="clear" w:color="auto" w:fill="FFFFFF"/>
          </w:tcPr>
          <w:p w14:paraId="6E1B35AD" w14:textId="77777777" w:rsidR="00285237" w:rsidRDefault="00285237" w:rsidP="00111AD2">
            <w:pPr>
              <w:pStyle w:val="afff"/>
              <w:shd w:val="clear" w:color="auto" w:fill="auto"/>
              <w:spacing w:after="0" w:line="240" w:lineRule="auto"/>
            </w:pPr>
            <w:r>
              <w:rPr>
                <w:color w:val="000000"/>
                <w:sz w:val="24"/>
                <w:szCs w:val="24"/>
                <w:lang w:val="uk-UA" w:eastAsia="uk-UA" w:bidi="uk-UA"/>
              </w:rPr>
              <w:t>Ремонт вікон, дверних полотен та коробок</w:t>
            </w:r>
          </w:p>
        </w:tc>
        <w:tc>
          <w:tcPr>
            <w:tcW w:w="1277" w:type="dxa"/>
            <w:vMerge/>
            <w:tcBorders>
              <w:left w:val="single" w:sz="4" w:space="0" w:color="auto"/>
            </w:tcBorders>
            <w:shd w:val="clear" w:color="auto" w:fill="FFFFFF"/>
            <w:vAlign w:val="center"/>
          </w:tcPr>
          <w:p w14:paraId="24E71540" w14:textId="77777777" w:rsidR="00285237" w:rsidRDefault="00285237" w:rsidP="00111AD2"/>
        </w:tc>
        <w:tc>
          <w:tcPr>
            <w:tcW w:w="1147" w:type="dxa"/>
            <w:tcBorders>
              <w:top w:val="single" w:sz="4" w:space="0" w:color="auto"/>
              <w:left w:val="single" w:sz="4" w:space="0" w:color="auto"/>
            </w:tcBorders>
            <w:shd w:val="clear" w:color="auto" w:fill="FFFFFF"/>
          </w:tcPr>
          <w:p w14:paraId="50270533" w14:textId="77777777" w:rsidR="00285237" w:rsidRDefault="00285237" w:rsidP="00111AD2">
            <w:pPr>
              <w:rPr>
                <w:sz w:val="10"/>
                <w:szCs w:val="10"/>
              </w:rPr>
            </w:pPr>
          </w:p>
        </w:tc>
        <w:tc>
          <w:tcPr>
            <w:tcW w:w="1061" w:type="dxa"/>
            <w:tcBorders>
              <w:top w:val="single" w:sz="4" w:space="0" w:color="auto"/>
              <w:left w:val="single" w:sz="4" w:space="0" w:color="auto"/>
            </w:tcBorders>
            <w:shd w:val="clear" w:color="auto" w:fill="FFFFFF"/>
          </w:tcPr>
          <w:p w14:paraId="03FF6446" w14:textId="77777777" w:rsidR="00285237" w:rsidRDefault="00285237" w:rsidP="00111AD2">
            <w:pPr>
              <w:rPr>
                <w:sz w:val="10"/>
                <w:szCs w:val="10"/>
              </w:rPr>
            </w:pPr>
          </w:p>
        </w:tc>
        <w:tc>
          <w:tcPr>
            <w:tcW w:w="1099" w:type="dxa"/>
            <w:tcBorders>
              <w:top w:val="single" w:sz="4" w:space="0" w:color="auto"/>
              <w:left w:val="single" w:sz="4" w:space="0" w:color="auto"/>
              <w:right w:val="single" w:sz="4" w:space="0" w:color="auto"/>
            </w:tcBorders>
            <w:shd w:val="clear" w:color="auto" w:fill="FFFFFF"/>
          </w:tcPr>
          <w:p w14:paraId="77B696BC" w14:textId="77777777" w:rsidR="00285237" w:rsidRDefault="00285237" w:rsidP="00111AD2">
            <w:pPr>
              <w:rPr>
                <w:sz w:val="10"/>
                <w:szCs w:val="10"/>
              </w:rPr>
            </w:pPr>
          </w:p>
        </w:tc>
      </w:tr>
      <w:tr w:rsidR="00285237" w14:paraId="2AFDBE38" w14:textId="77777777" w:rsidTr="00111AD2">
        <w:tblPrEx>
          <w:tblCellMar>
            <w:top w:w="0" w:type="dxa"/>
            <w:bottom w:w="0" w:type="dxa"/>
          </w:tblCellMar>
        </w:tblPrEx>
        <w:trPr>
          <w:trHeight w:hRule="exact" w:val="936"/>
        </w:trPr>
        <w:tc>
          <w:tcPr>
            <w:tcW w:w="854" w:type="dxa"/>
            <w:tcBorders>
              <w:top w:val="single" w:sz="4" w:space="0" w:color="auto"/>
              <w:left w:val="single" w:sz="4" w:space="0" w:color="auto"/>
              <w:bottom w:val="single" w:sz="4" w:space="0" w:color="auto"/>
            </w:tcBorders>
            <w:shd w:val="clear" w:color="auto" w:fill="FFFFFF"/>
            <w:vAlign w:val="bottom"/>
          </w:tcPr>
          <w:p w14:paraId="4AD0A10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24</w:t>
            </w:r>
          </w:p>
        </w:tc>
        <w:tc>
          <w:tcPr>
            <w:tcW w:w="4536" w:type="dxa"/>
            <w:tcBorders>
              <w:top w:val="single" w:sz="4" w:space="0" w:color="auto"/>
              <w:left w:val="single" w:sz="4" w:space="0" w:color="auto"/>
              <w:bottom w:val="single" w:sz="4" w:space="0" w:color="auto"/>
            </w:tcBorders>
            <w:shd w:val="clear" w:color="auto" w:fill="FFFFFF"/>
          </w:tcPr>
          <w:p w14:paraId="40BDA464" w14:textId="77777777" w:rsidR="00285237" w:rsidRDefault="00285237" w:rsidP="00111AD2">
            <w:pPr>
              <w:pStyle w:val="afff"/>
              <w:shd w:val="clear" w:color="auto" w:fill="auto"/>
              <w:spacing w:after="0" w:line="401" w:lineRule="auto"/>
            </w:pPr>
            <w:r>
              <w:rPr>
                <w:color w:val="000000"/>
                <w:sz w:val="24"/>
                <w:szCs w:val="24"/>
                <w:lang w:val="uk-UA" w:eastAsia="uk-UA" w:bidi="uk-UA"/>
              </w:rPr>
              <w:t>Укладання паркетної дошки, паркету, ламінату</w:t>
            </w:r>
          </w:p>
        </w:tc>
        <w:tc>
          <w:tcPr>
            <w:tcW w:w="1277" w:type="dxa"/>
            <w:vMerge/>
            <w:tcBorders>
              <w:left w:val="single" w:sz="4" w:space="0" w:color="auto"/>
              <w:bottom w:val="single" w:sz="4" w:space="0" w:color="auto"/>
            </w:tcBorders>
            <w:shd w:val="clear" w:color="auto" w:fill="FFFFFF"/>
            <w:vAlign w:val="center"/>
          </w:tcPr>
          <w:p w14:paraId="465861ED" w14:textId="77777777" w:rsidR="00285237" w:rsidRDefault="00285237" w:rsidP="00111AD2"/>
        </w:tc>
        <w:tc>
          <w:tcPr>
            <w:tcW w:w="1147" w:type="dxa"/>
            <w:tcBorders>
              <w:top w:val="single" w:sz="4" w:space="0" w:color="auto"/>
              <w:left w:val="single" w:sz="4" w:space="0" w:color="auto"/>
              <w:bottom w:val="single" w:sz="4" w:space="0" w:color="auto"/>
            </w:tcBorders>
            <w:shd w:val="clear" w:color="auto" w:fill="FFFFFF"/>
          </w:tcPr>
          <w:p w14:paraId="47B19385" w14:textId="77777777" w:rsidR="00285237" w:rsidRDefault="00285237" w:rsidP="00111AD2">
            <w:pPr>
              <w:rPr>
                <w:sz w:val="10"/>
                <w:szCs w:val="10"/>
              </w:rPr>
            </w:pPr>
          </w:p>
        </w:tc>
        <w:tc>
          <w:tcPr>
            <w:tcW w:w="1061" w:type="dxa"/>
            <w:tcBorders>
              <w:top w:val="single" w:sz="4" w:space="0" w:color="auto"/>
              <w:left w:val="single" w:sz="4" w:space="0" w:color="auto"/>
              <w:bottom w:val="single" w:sz="4" w:space="0" w:color="auto"/>
            </w:tcBorders>
            <w:shd w:val="clear" w:color="auto" w:fill="FFFFFF"/>
          </w:tcPr>
          <w:p w14:paraId="027527AB" w14:textId="77777777" w:rsidR="00285237" w:rsidRDefault="00285237" w:rsidP="00111AD2">
            <w:pPr>
              <w:rPr>
                <w:sz w:val="10"/>
                <w:szCs w:val="10"/>
              </w:rPr>
            </w:pPr>
          </w:p>
        </w:tc>
        <w:tc>
          <w:tcPr>
            <w:tcW w:w="1099" w:type="dxa"/>
            <w:tcBorders>
              <w:top w:val="single" w:sz="4" w:space="0" w:color="auto"/>
              <w:left w:val="single" w:sz="4" w:space="0" w:color="auto"/>
              <w:bottom w:val="single" w:sz="4" w:space="0" w:color="auto"/>
              <w:right w:val="single" w:sz="4" w:space="0" w:color="auto"/>
            </w:tcBorders>
            <w:shd w:val="clear" w:color="auto" w:fill="FFFFFF"/>
          </w:tcPr>
          <w:p w14:paraId="637F7022" w14:textId="77777777" w:rsidR="00285237" w:rsidRDefault="00285237" w:rsidP="00111AD2">
            <w:pPr>
              <w:rPr>
                <w:sz w:val="10"/>
                <w:szCs w:val="10"/>
              </w:rPr>
            </w:pPr>
          </w:p>
        </w:tc>
      </w:tr>
    </w:tbl>
    <w:p w14:paraId="63772A1B" w14:textId="77777777" w:rsidR="00285237" w:rsidRDefault="00285237" w:rsidP="0028523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08"/>
        <w:gridCol w:w="1205"/>
        <w:gridCol w:w="1138"/>
        <w:gridCol w:w="1114"/>
        <w:gridCol w:w="1056"/>
      </w:tblGrid>
      <w:tr w:rsidR="00285237" w14:paraId="2D092F3F" w14:textId="77777777" w:rsidTr="00111AD2">
        <w:tblPrEx>
          <w:tblCellMar>
            <w:top w:w="0" w:type="dxa"/>
            <w:bottom w:w="0" w:type="dxa"/>
          </w:tblCellMar>
        </w:tblPrEx>
        <w:trPr>
          <w:trHeight w:hRule="exact" w:val="931"/>
          <w:jc w:val="center"/>
        </w:trPr>
        <w:tc>
          <w:tcPr>
            <w:tcW w:w="854" w:type="dxa"/>
            <w:tcBorders>
              <w:top w:val="single" w:sz="4" w:space="0" w:color="auto"/>
              <w:left w:val="single" w:sz="4" w:space="0" w:color="auto"/>
            </w:tcBorders>
            <w:shd w:val="clear" w:color="auto" w:fill="FFFFFF"/>
            <w:vAlign w:val="bottom"/>
          </w:tcPr>
          <w:p w14:paraId="6D973DC0" w14:textId="77777777" w:rsidR="00285237" w:rsidRDefault="00285237" w:rsidP="00111AD2">
            <w:pPr>
              <w:pStyle w:val="afff"/>
              <w:shd w:val="clear" w:color="auto" w:fill="auto"/>
              <w:spacing w:after="0" w:line="240" w:lineRule="auto"/>
              <w:jc w:val="both"/>
            </w:pPr>
            <w:r>
              <w:rPr>
                <w:color w:val="000000"/>
                <w:sz w:val="24"/>
                <w:szCs w:val="24"/>
                <w:lang w:eastAsia="ru-RU" w:bidi="ru-RU"/>
              </w:rPr>
              <w:lastRenderedPageBreak/>
              <w:t>25</w:t>
            </w:r>
          </w:p>
        </w:tc>
        <w:tc>
          <w:tcPr>
            <w:tcW w:w="4608" w:type="dxa"/>
            <w:tcBorders>
              <w:top w:val="single" w:sz="4" w:space="0" w:color="auto"/>
              <w:left w:val="single" w:sz="4" w:space="0" w:color="auto"/>
            </w:tcBorders>
            <w:shd w:val="clear" w:color="auto" w:fill="FFFFFF"/>
          </w:tcPr>
          <w:p w14:paraId="5E28D6D3" w14:textId="77777777" w:rsidR="00285237" w:rsidRDefault="00285237" w:rsidP="00111AD2">
            <w:pPr>
              <w:pStyle w:val="afff"/>
              <w:shd w:val="clear" w:color="auto" w:fill="auto"/>
              <w:spacing w:line="240" w:lineRule="auto"/>
            </w:pPr>
            <w:r>
              <w:rPr>
                <w:color w:val="000000"/>
                <w:sz w:val="24"/>
                <w:szCs w:val="24"/>
                <w:lang w:val="uk-UA" w:eastAsia="uk-UA" w:bidi="uk-UA"/>
              </w:rPr>
              <w:t>Монтаж плінтусів, карнизів, наличників,</w:t>
            </w:r>
          </w:p>
          <w:p w14:paraId="5FC64207" w14:textId="77777777" w:rsidR="00285237" w:rsidRDefault="00285237" w:rsidP="00111AD2">
            <w:pPr>
              <w:pStyle w:val="afff"/>
              <w:shd w:val="clear" w:color="auto" w:fill="auto"/>
              <w:spacing w:after="0" w:line="240" w:lineRule="auto"/>
            </w:pPr>
            <w:r>
              <w:rPr>
                <w:color w:val="000000"/>
                <w:sz w:val="24"/>
                <w:szCs w:val="24"/>
                <w:lang w:val="uk-UA" w:eastAsia="uk-UA" w:bidi="uk-UA"/>
              </w:rPr>
              <w:t>стікол</w:t>
            </w:r>
          </w:p>
        </w:tc>
        <w:tc>
          <w:tcPr>
            <w:tcW w:w="1205" w:type="dxa"/>
            <w:tcBorders>
              <w:left w:val="single" w:sz="4" w:space="0" w:color="auto"/>
            </w:tcBorders>
            <w:shd w:val="clear" w:color="auto" w:fill="FFFFFF"/>
          </w:tcPr>
          <w:p w14:paraId="53DFFD87" w14:textId="77777777" w:rsidR="00285237" w:rsidRDefault="00285237" w:rsidP="00111AD2">
            <w:pPr>
              <w:rPr>
                <w:sz w:val="10"/>
                <w:szCs w:val="10"/>
              </w:rPr>
            </w:pPr>
          </w:p>
        </w:tc>
        <w:tc>
          <w:tcPr>
            <w:tcW w:w="1138" w:type="dxa"/>
            <w:tcBorders>
              <w:top w:val="single" w:sz="4" w:space="0" w:color="auto"/>
              <w:left w:val="single" w:sz="4" w:space="0" w:color="auto"/>
            </w:tcBorders>
            <w:shd w:val="clear" w:color="auto" w:fill="FFFFFF"/>
          </w:tcPr>
          <w:p w14:paraId="530E0EF7"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5D60FB49"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6C950C63" w14:textId="77777777" w:rsidR="00285237" w:rsidRDefault="00285237" w:rsidP="00111AD2">
            <w:pPr>
              <w:rPr>
                <w:sz w:val="10"/>
                <w:szCs w:val="10"/>
              </w:rPr>
            </w:pPr>
          </w:p>
        </w:tc>
      </w:tr>
      <w:tr w:rsidR="00285237" w14:paraId="74718DE6" w14:textId="77777777" w:rsidTr="00111AD2">
        <w:tblPrEx>
          <w:tblCellMar>
            <w:top w:w="0" w:type="dxa"/>
            <w:bottom w:w="0" w:type="dxa"/>
          </w:tblCellMar>
        </w:tblPrEx>
        <w:trPr>
          <w:trHeight w:hRule="exact" w:val="470"/>
          <w:jc w:val="center"/>
        </w:trPr>
        <w:tc>
          <w:tcPr>
            <w:tcW w:w="9975" w:type="dxa"/>
            <w:gridSpan w:val="6"/>
            <w:tcBorders>
              <w:top w:val="single" w:sz="4" w:space="0" w:color="auto"/>
              <w:left w:val="single" w:sz="4" w:space="0" w:color="auto"/>
              <w:right w:val="single" w:sz="4" w:space="0" w:color="auto"/>
            </w:tcBorders>
            <w:shd w:val="clear" w:color="auto" w:fill="FFFFFF"/>
          </w:tcPr>
          <w:p w14:paraId="54665256" w14:textId="77777777" w:rsidR="00285237" w:rsidRDefault="00285237" w:rsidP="00111AD2">
            <w:pPr>
              <w:pStyle w:val="afff"/>
              <w:shd w:val="clear" w:color="auto" w:fill="auto"/>
              <w:spacing w:after="0" w:line="240" w:lineRule="auto"/>
            </w:pPr>
            <w:r>
              <w:rPr>
                <w:color w:val="000000"/>
                <w:sz w:val="24"/>
                <w:szCs w:val="24"/>
                <w:lang w:val="uk-UA" w:eastAsia="uk-UA" w:bidi="uk-UA"/>
              </w:rPr>
              <w:t>Бетонні послуги</w:t>
            </w:r>
          </w:p>
        </w:tc>
      </w:tr>
      <w:tr w:rsidR="00285237" w14:paraId="4E68781D"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vAlign w:val="center"/>
          </w:tcPr>
          <w:p w14:paraId="435D968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26</w:t>
            </w:r>
          </w:p>
        </w:tc>
        <w:tc>
          <w:tcPr>
            <w:tcW w:w="4608" w:type="dxa"/>
            <w:tcBorders>
              <w:top w:val="single" w:sz="4" w:space="0" w:color="auto"/>
              <w:left w:val="single" w:sz="4" w:space="0" w:color="auto"/>
            </w:tcBorders>
            <w:shd w:val="clear" w:color="auto" w:fill="FFFFFF"/>
          </w:tcPr>
          <w:p w14:paraId="7864C17C" w14:textId="77777777" w:rsidR="00285237" w:rsidRDefault="00285237" w:rsidP="00111AD2">
            <w:pPr>
              <w:pStyle w:val="afff"/>
              <w:shd w:val="clear" w:color="auto" w:fill="auto"/>
              <w:spacing w:after="0" w:line="240" w:lineRule="auto"/>
            </w:pPr>
            <w:r>
              <w:rPr>
                <w:color w:val="000000"/>
                <w:sz w:val="24"/>
                <w:szCs w:val="24"/>
                <w:lang w:val="uk-UA" w:eastAsia="uk-UA" w:bidi="uk-UA"/>
              </w:rPr>
              <w:t>Улаштування порогів і сходових ступенів л</w:t>
            </w:r>
          </w:p>
        </w:tc>
        <w:tc>
          <w:tcPr>
            <w:tcW w:w="1205" w:type="dxa"/>
            <w:vMerge w:val="restart"/>
            <w:tcBorders>
              <w:top w:val="single" w:sz="4" w:space="0" w:color="auto"/>
              <w:left w:val="single" w:sz="4" w:space="0" w:color="auto"/>
            </w:tcBorders>
            <w:shd w:val="clear" w:color="auto" w:fill="FFFFFF"/>
          </w:tcPr>
          <w:p w14:paraId="4C5FA955" w14:textId="77777777" w:rsidR="00285237" w:rsidRDefault="00285237" w:rsidP="00111AD2">
            <w:pPr>
              <w:pStyle w:val="afff"/>
              <w:shd w:val="clear" w:color="auto" w:fill="auto"/>
              <w:spacing w:after="0" w:line="240" w:lineRule="auto"/>
            </w:pPr>
            <w:r>
              <w:rPr>
                <w:color w:val="000000"/>
                <w:sz w:val="24"/>
                <w:szCs w:val="24"/>
                <w:lang w:val="uk-UA" w:eastAsia="uk-UA" w:bidi="uk-UA"/>
              </w:rPr>
              <w:t>юд/год</w:t>
            </w:r>
          </w:p>
        </w:tc>
        <w:tc>
          <w:tcPr>
            <w:tcW w:w="1138" w:type="dxa"/>
            <w:tcBorders>
              <w:top w:val="single" w:sz="4" w:space="0" w:color="auto"/>
              <w:left w:val="single" w:sz="4" w:space="0" w:color="auto"/>
            </w:tcBorders>
            <w:shd w:val="clear" w:color="auto" w:fill="FFFFFF"/>
          </w:tcPr>
          <w:p w14:paraId="0CF00251"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6E958822"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79946EB8" w14:textId="77777777" w:rsidR="00285237" w:rsidRDefault="00285237" w:rsidP="00111AD2">
            <w:pPr>
              <w:rPr>
                <w:sz w:val="10"/>
                <w:szCs w:val="10"/>
              </w:rPr>
            </w:pPr>
          </w:p>
        </w:tc>
      </w:tr>
      <w:tr w:rsidR="00285237" w14:paraId="340C36ED"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18D4C056"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27</w:t>
            </w:r>
          </w:p>
        </w:tc>
        <w:tc>
          <w:tcPr>
            <w:tcW w:w="4608" w:type="dxa"/>
            <w:tcBorders>
              <w:top w:val="single" w:sz="4" w:space="0" w:color="auto"/>
              <w:left w:val="single" w:sz="4" w:space="0" w:color="auto"/>
            </w:tcBorders>
            <w:shd w:val="clear" w:color="auto" w:fill="FFFFFF"/>
          </w:tcPr>
          <w:p w14:paraId="34E367E1" w14:textId="77777777" w:rsidR="00285237" w:rsidRDefault="00285237" w:rsidP="00111AD2">
            <w:pPr>
              <w:pStyle w:val="afff"/>
              <w:shd w:val="clear" w:color="auto" w:fill="auto"/>
              <w:spacing w:after="0" w:line="240" w:lineRule="auto"/>
            </w:pPr>
            <w:r>
              <w:rPr>
                <w:color w:val="000000"/>
                <w:sz w:val="24"/>
                <w:szCs w:val="24"/>
                <w:lang w:val="uk-UA" w:eastAsia="uk-UA" w:bidi="uk-UA"/>
              </w:rPr>
              <w:t>Ремонт бетонних східців</w:t>
            </w:r>
          </w:p>
        </w:tc>
        <w:tc>
          <w:tcPr>
            <w:tcW w:w="1205" w:type="dxa"/>
            <w:vMerge/>
            <w:tcBorders>
              <w:left w:val="single" w:sz="4" w:space="0" w:color="auto"/>
            </w:tcBorders>
            <w:shd w:val="clear" w:color="auto" w:fill="FFFFFF"/>
          </w:tcPr>
          <w:p w14:paraId="1314E4E7" w14:textId="77777777" w:rsidR="00285237" w:rsidRDefault="00285237" w:rsidP="00111AD2"/>
        </w:tc>
        <w:tc>
          <w:tcPr>
            <w:tcW w:w="1138" w:type="dxa"/>
            <w:tcBorders>
              <w:top w:val="single" w:sz="4" w:space="0" w:color="auto"/>
              <w:left w:val="single" w:sz="4" w:space="0" w:color="auto"/>
            </w:tcBorders>
            <w:shd w:val="clear" w:color="auto" w:fill="FFFFFF"/>
          </w:tcPr>
          <w:p w14:paraId="239E344E"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07496BA2"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26B2CA6B" w14:textId="77777777" w:rsidR="00285237" w:rsidRDefault="00285237" w:rsidP="00111AD2">
            <w:pPr>
              <w:rPr>
                <w:sz w:val="10"/>
                <w:szCs w:val="10"/>
              </w:rPr>
            </w:pPr>
          </w:p>
        </w:tc>
      </w:tr>
      <w:tr w:rsidR="00285237" w14:paraId="515EC1E4" w14:textId="77777777" w:rsidTr="00111AD2">
        <w:tblPrEx>
          <w:tblCellMar>
            <w:top w:w="0" w:type="dxa"/>
            <w:bottom w:w="0" w:type="dxa"/>
          </w:tblCellMar>
        </w:tblPrEx>
        <w:trPr>
          <w:trHeight w:hRule="exact" w:val="466"/>
          <w:jc w:val="center"/>
        </w:trPr>
        <w:tc>
          <w:tcPr>
            <w:tcW w:w="9975" w:type="dxa"/>
            <w:gridSpan w:val="6"/>
            <w:tcBorders>
              <w:top w:val="single" w:sz="4" w:space="0" w:color="auto"/>
              <w:left w:val="single" w:sz="4" w:space="0" w:color="auto"/>
              <w:right w:val="single" w:sz="4" w:space="0" w:color="auto"/>
            </w:tcBorders>
            <w:shd w:val="clear" w:color="auto" w:fill="FFFFFF"/>
          </w:tcPr>
          <w:p w14:paraId="53A3E396" w14:textId="77777777" w:rsidR="00285237" w:rsidRDefault="00285237" w:rsidP="00111AD2">
            <w:pPr>
              <w:pStyle w:val="afff"/>
              <w:shd w:val="clear" w:color="auto" w:fill="auto"/>
              <w:spacing w:after="0" w:line="240" w:lineRule="auto"/>
            </w:pPr>
            <w:r>
              <w:rPr>
                <w:color w:val="000000"/>
                <w:sz w:val="24"/>
                <w:szCs w:val="24"/>
                <w:lang w:val="uk-UA" w:eastAsia="uk-UA" w:bidi="uk-UA"/>
              </w:rPr>
              <w:t>Електрозварювальні послуги</w:t>
            </w:r>
          </w:p>
        </w:tc>
      </w:tr>
      <w:tr w:rsidR="00285237" w14:paraId="0B8843E8"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vAlign w:val="center"/>
          </w:tcPr>
          <w:p w14:paraId="3B411DD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28</w:t>
            </w:r>
          </w:p>
        </w:tc>
        <w:tc>
          <w:tcPr>
            <w:tcW w:w="4608" w:type="dxa"/>
            <w:tcBorders>
              <w:top w:val="single" w:sz="4" w:space="0" w:color="auto"/>
              <w:left w:val="single" w:sz="4" w:space="0" w:color="auto"/>
            </w:tcBorders>
            <w:shd w:val="clear" w:color="auto" w:fill="FFFFFF"/>
            <w:vAlign w:val="center"/>
          </w:tcPr>
          <w:p w14:paraId="4C22D563" w14:textId="77777777" w:rsidR="00285237" w:rsidRDefault="00285237" w:rsidP="00111AD2">
            <w:pPr>
              <w:pStyle w:val="afff"/>
              <w:shd w:val="clear" w:color="auto" w:fill="auto"/>
              <w:tabs>
                <w:tab w:val="left" w:pos="4526"/>
              </w:tabs>
              <w:spacing w:after="0" w:line="240" w:lineRule="auto"/>
            </w:pPr>
            <w:r>
              <w:rPr>
                <w:color w:val="000000"/>
                <w:sz w:val="24"/>
                <w:szCs w:val="24"/>
                <w:lang w:val="uk-UA" w:eastAsia="uk-UA" w:bidi="uk-UA"/>
              </w:rPr>
              <w:t>Ремонт металевих сходових грат</w:t>
            </w:r>
            <w:r>
              <w:rPr>
                <w:color w:val="000000"/>
                <w:sz w:val="24"/>
                <w:szCs w:val="24"/>
                <w:lang w:val="uk-UA" w:eastAsia="uk-UA" w:bidi="uk-UA"/>
              </w:rPr>
              <w:tab/>
              <w:t>л</w:t>
            </w:r>
          </w:p>
        </w:tc>
        <w:tc>
          <w:tcPr>
            <w:tcW w:w="1205" w:type="dxa"/>
            <w:vMerge w:val="restart"/>
            <w:tcBorders>
              <w:top w:val="single" w:sz="4" w:space="0" w:color="auto"/>
              <w:left w:val="single" w:sz="4" w:space="0" w:color="auto"/>
            </w:tcBorders>
            <w:shd w:val="clear" w:color="auto" w:fill="FFFFFF"/>
          </w:tcPr>
          <w:p w14:paraId="6F6122B6" w14:textId="77777777" w:rsidR="00285237" w:rsidRDefault="00285237" w:rsidP="00111AD2">
            <w:pPr>
              <w:pStyle w:val="afff"/>
              <w:shd w:val="clear" w:color="auto" w:fill="auto"/>
              <w:spacing w:after="0" w:line="240" w:lineRule="auto"/>
            </w:pPr>
            <w:r>
              <w:rPr>
                <w:color w:val="000000"/>
                <w:sz w:val="24"/>
                <w:szCs w:val="24"/>
                <w:lang w:val="uk-UA" w:eastAsia="uk-UA" w:bidi="uk-UA"/>
              </w:rPr>
              <w:t>юд/год</w:t>
            </w:r>
          </w:p>
        </w:tc>
        <w:tc>
          <w:tcPr>
            <w:tcW w:w="1138" w:type="dxa"/>
            <w:tcBorders>
              <w:top w:val="single" w:sz="4" w:space="0" w:color="auto"/>
              <w:left w:val="single" w:sz="4" w:space="0" w:color="auto"/>
            </w:tcBorders>
            <w:shd w:val="clear" w:color="auto" w:fill="FFFFFF"/>
          </w:tcPr>
          <w:p w14:paraId="7C7D8198"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5E1B08E"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6E3F4007" w14:textId="77777777" w:rsidR="00285237" w:rsidRDefault="00285237" w:rsidP="00111AD2">
            <w:pPr>
              <w:rPr>
                <w:sz w:val="10"/>
                <w:szCs w:val="10"/>
              </w:rPr>
            </w:pPr>
          </w:p>
        </w:tc>
      </w:tr>
      <w:tr w:rsidR="00285237" w14:paraId="3428754E"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05A1DC66"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29</w:t>
            </w:r>
          </w:p>
        </w:tc>
        <w:tc>
          <w:tcPr>
            <w:tcW w:w="4608" w:type="dxa"/>
            <w:tcBorders>
              <w:top w:val="single" w:sz="4" w:space="0" w:color="auto"/>
              <w:left w:val="single" w:sz="4" w:space="0" w:color="auto"/>
            </w:tcBorders>
            <w:shd w:val="clear" w:color="auto" w:fill="FFFFFF"/>
          </w:tcPr>
          <w:p w14:paraId="2D90E29D" w14:textId="77777777" w:rsidR="00285237" w:rsidRDefault="00285237" w:rsidP="00111AD2">
            <w:pPr>
              <w:pStyle w:val="afff"/>
              <w:shd w:val="clear" w:color="auto" w:fill="auto"/>
              <w:spacing w:after="0" w:line="240" w:lineRule="auto"/>
            </w:pPr>
            <w:r>
              <w:rPr>
                <w:color w:val="000000"/>
                <w:sz w:val="24"/>
                <w:szCs w:val="24"/>
                <w:lang w:val="uk-UA" w:eastAsia="uk-UA" w:bidi="uk-UA"/>
              </w:rPr>
              <w:t>Зварювальні роботи</w:t>
            </w:r>
          </w:p>
        </w:tc>
        <w:tc>
          <w:tcPr>
            <w:tcW w:w="1205" w:type="dxa"/>
            <w:vMerge/>
            <w:tcBorders>
              <w:left w:val="single" w:sz="4" w:space="0" w:color="auto"/>
            </w:tcBorders>
            <w:shd w:val="clear" w:color="auto" w:fill="FFFFFF"/>
          </w:tcPr>
          <w:p w14:paraId="2A52654C" w14:textId="77777777" w:rsidR="00285237" w:rsidRDefault="00285237" w:rsidP="00111AD2"/>
        </w:tc>
        <w:tc>
          <w:tcPr>
            <w:tcW w:w="1138" w:type="dxa"/>
            <w:tcBorders>
              <w:top w:val="single" w:sz="4" w:space="0" w:color="auto"/>
              <w:left w:val="single" w:sz="4" w:space="0" w:color="auto"/>
            </w:tcBorders>
            <w:shd w:val="clear" w:color="auto" w:fill="FFFFFF"/>
          </w:tcPr>
          <w:p w14:paraId="3604DA4B"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337463C"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2A8E6794" w14:textId="77777777" w:rsidR="00285237" w:rsidRDefault="00285237" w:rsidP="00111AD2">
            <w:pPr>
              <w:rPr>
                <w:sz w:val="10"/>
                <w:szCs w:val="10"/>
              </w:rPr>
            </w:pPr>
          </w:p>
        </w:tc>
      </w:tr>
      <w:tr w:rsidR="00285237" w14:paraId="30BEDBA3" w14:textId="77777777" w:rsidTr="00111AD2">
        <w:tblPrEx>
          <w:tblCellMar>
            <w:top w:w="0" w:type="dxa"/>
            <w:bottom w:w="0" w:type="dxa"/>
          </w:tblCellMar>
        </w:tblPrEx>
        <w:trPr>
          <w:trHeight w:hRule="exact" w:val="470"/>
          <w:jc w:val="center"/>
        </w:trPr>
        <w:tc>
          <w:tcPr>
            <w:tcW w:w="9975" w:type="dxa"/>
            <w:gridSpan w:val="6"/>
            <w:tcBorders>
              <w:top w:val="single" w:sz="4" w:space="0" w:color="auto"/>
              <w:left w:val="single" w:sz="4" w:space="0" w:color="auto"/>
              <w:right w:val="single" w:sz="4" w:space="0" w:color="auto"/>
            </w:tcBorders>
            <w:shd w:val="clear" w:color="auto" w:fill="FFFFFF"/>
          </w:tcPr>
          <w:p w14:paraId="0F28F154" w14:textId="77777777" w:rsidR="00285237" w:rsidRDefault="00285237" w:rsidP="00111AD2">
            <w:pPr>
              <w:pStyle w:val="afff"/>
              <w:shd w:val="clear" w:color="auto" w:fill="auto"/>
              <w:spacing w:after="0" w:line="240" w:lineRule="auto"/>
            </w:pPr>
            <w:r>
              <w:rPr>
                <w:color w:val="000000"/>
                <w:sz w:val="24"/>
                <w:szCs w:val="24"/>
                <w:lang w:val="uk-UA" w:eastAsia="uk-UA" w:bidi="uk-UA"/>
              </w:rPr>
              <w:t>Покрівельні послуги</w:t>
            </w:r>
          </w:p>
        </w:tc>
      </w:tr>
      <w:tr w:rsidR="00285237" w14:paraId="18BC137A"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24FCD7E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30</w:t>
            </w:r>
          </w:p>
        </w:tc>
        <w:tc>
          <w:tcPr>
            <w:tcW w:w="4608" w:type="dxa"/>
            <w:tcBorders>
              <w:top w:val="single" w:sz="4" w:space="0" w:color="auto"/>
              <w:left w:val="single" w:sz="4" w:space="0" w:color="auto"/>
            </w:tcBorders>
            <w:shd w:val="clear" w:color="auto" w:fill="FFFFFF"/>
          </w:tcPr>
          <w:p w14:paraId="12F48587" w14:textId="77777777" w:rsidR="00285237" w:rsidRDefault="00285237" w:rsidP="00111AD2">
            <w:pPr>
              <w:pStyle w:val="afff"/>
              <w:shd w:val="clear" w:color="auto" w:fill="auto"/>
              <w:spacing w:after="0" w:line="240" w:lineRule="auto"/>
            </w:pPr>
            <w:r>
              <w:rPr>
                <w:color w:val="000000"/>
                <w:sz w:val="24"/>
                <w:szCs w:val="24"/>
                <w:lang w:val="uk-UA" w:eastAsia="uk-UA" w:bidi="uk-UA"/>
              </w:rPr>
              <w:t>Виготовлення крокв і встановлення покрівлі</w:t>
            </w:r>
          </w:p>
        </w:tc>
        <w:tc>
          <w:tcPr>
            <w:tcW w:w="1205" w:type="dxa"/>
            <w:vMerge w:val="restart"/>
            <w:tcBorders>
              <w:top w:val="single" w:sz="4" w:space="0" w:color="auto"/>
              <w:left w:val="single" w:sz="4" w:space="0" w:color="auto"/>
            </w:tcBorders>
            <w:shd w:val="clear" w:color="auto" w:fill="FFFFFF"/>
          </w:tcPr>
          <w:p w14:paraId="49B34B22" w14:textId="77777777" w:rsidR="00285237" w:rsidRDefault="00285237" w:rsidP="00111AD2">
            <w:pPr>
              <w:pStyle w:val="afff"/>
              <w:shd w:val="clear" w:color="auto" w:fill="auto"/>
              <w:spacing w:before="1820" w:after="0" w:line="240" w:lineRule="auto"/>
            </w:pPr>
            <w:r>
              <w:rPr>
                <w:color w:val="000000"/>
                <w:sz w:val="24"/>
                <w:szCs w:val="24"/>
                <w:lang w:val="uk-UA" w:eastAsia="uk-UA" w:bidi="uk-UA"/>
              </w:rPr>
              <w:t>люд/год</w:t>
            </w:r>
          </w:p>
        </w:tc>
        <w:tc>
          <w:tcPr>
            <w:tcW w:w="1138" w:type="dxa"/>
            <w:tcBorders>
              <w:top w:val="single" w:sz="4" w:space="0" w:color="auto"/>
              <w:left w:val="single" w:sz="4" w:space="0" w:color="auto"/>
            </w:tcBorders>
            <w:shd w:val="clear" w:color="auto" w:fill="FFFFFF"/>
          </w:tcPr>
          <w:p w14:paraId="7E562EF0"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4B53BA5A"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6620F0A0" w14:textId="77777777" w:rsidR="00285237" w:rsidRDefault="00285237" w:rsidP="00111AD2">
            <w:pPr>
              <w:rPr>
                <w:sz w:val="10"/>
                <w:szCs w:val="10"/>
              </w:rPr>
            </w:pPr>
          </w:p>
        </w:tc>
      </w:tr>
      <w:tr w:rsidR="00285237" w14:paraId="1D82C944"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0243F1A3"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31</w:t>
            </w:r>
          </w:p>
        </w:tc>
        <w:tc>
          <w:tcPr>
            <w:tcW w:w="4608" w:type="dxa"/>
            <w:tcBorders>
              <w:top w:val="single" w:sz="4" w:space="0" w:color="auto"/>
              <w:left w:val="single" w:sz="4" w:space="0" w:color="auto"/>
            </w:tcBorders>
            <w:shd w:val="clear" w:color="auto" w:fill="FFFFFF"/>
          </w:tcPr>
          <w:p w14:paraId="0399A42E"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водостічних труб</w:t>
            </w:r>
          </w:p>
        </w:tc>
        <w:tc>
          <w:tcPr>
            <w:tcW w:w="1205" w:type="dxa"/>
            <w:vMerge/>
            <w:tcBorders>
              <w:left w:val="single" w:sz="4" w:space="0" w:color="auto"/>
            </w:tcBorders>
            <w:shd w:val="clear" w:color="auto" w:fill="FFFFFF"/>
          </w:tcPr>
          <w:p w14:paraId="383C2166" w14:textId="77777777" w:rsidR="00285237" w:rsidRDefault="00285237" w:rsidP="00111AD2"/>
        </w:tc>
        <w:tc>
          <w:tcPr>
            <w:tcW w:w="1138" w:type="dxa"/>
            <w:tcBorders>
              <w:top w:val="single" w:sz="4" w:space="0" w:color="auto"/>
              <w:left w:val="single" w:sz="4" w:space="0" w:color="auto"/>
            </w:tcBorders>
            <w:shd w:val="clear" w:color="auto" w:fill="FFFFFF"/>
          </w:tcPr>
          <w:p w14:paraId="75DA28B9"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4D593A97"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73299695" w14:textId="77777777" w:rsidR="00285237" w:rsidRDefault="00285237" w:rsidP="00111AD2">
            <w:pPr>
              <w:rPr>
                <w:sz w:val="10"/>
                <w:szCs w:val="10"/>
              </w:rPr>
            </w:pPr>
          </w:p>
        </w:tc>
      </w:tr>
      <w:tr w:rsidR="00285237" w14:paraId="67D46DFD"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3D70085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32</w:t>
            </w:r>
          </w:p>
        </w:tc>
        <w:tc>
          <w:tcPr>
            <w:tcW w:w="4608" w:type="dxa"/>
            <w:tcBorders>
              <w:top w:val="single" w:sz="4" w:space="0" w:color="auto"/>
              <w:left w:val="single" w:sz="4" w:space="0" w:color="auto"/>
            </w:tcBorders>
            <w:shd w:val="clear" w:color="auto" w:fill="FFFFFF"/>
          </w:tcPr>
          <w:p w14:paraId="0DFD2596"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чи/або монтаж лійок водостічних</w:t>
            </w:r>
          </w:p>
        </w:tc>
        <w:tc>
          <w:tcPr>
            <w:tcW w:w="1205" w:type="dxa"/>
            <w:vMerge/>
            <w:tcBorders>
              <w:left w:val="single" w:sz="4" w:space="0" w:color="auto"/>
            </w:tcBorders>
            <w:shd w:val="clear" w:color="auto" w:fill="FFFFFF"/>
          </w:tcPr>
          <w:p w14:paraId="4397AA82" w14:textId="77777777" w:rsidR="00285237" w:rsidRDefault="00285237" w:rsidP="00111AD2"/>
        </w:tc>
        <w:tc>
          <w:tcPr>
            <w:tcW w:w="1138" w:type="dxa"/>
            <w:tcBorders>
              <w:top w:val="single" w:sz="4" w:space="0" w:color="auto"/>
              <w:left w:val="single" w:sz="4" w:space="0" w:color="auto"/>
            </w:tcBorders>
            <w:shd w:val="clear" w:color="auto" w:fill="FFFFFF"/>
          </w:tcPr>
          <w:p w14:paraId="2C750DDA"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21A128C2"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3EA555AC" w14:textId="77777777" w:rsidR="00285237" w:rsidRDefault="00285237" w:rsidP="00111AD2">
            <w:pPr>
              <w:rPr>
                <w:sz w:val="10"/>
                <w:szCs w:val="10"/>
              </w:rPr>
            </w:pPr>
          </w:p>
        </w:tc>
      </w:tr>
      <w:tr w:rsidR="00285237" w14:paraId="40FB200E"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5B8C803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33</w:t>
            </w:r>
          </w:p>
        </w:tc>
        <w:tc>
          <w:tcPr>
            <w:tcW w:w="4608" w:type="dxa"/>
            <w:tcBorders>
              <w:top w:val="single" w:sz="4" w:space="0" w:color="auto"/>
              <w:left w:val="single" w:sz="4" w:space="0" w:color="auto"/>
            </w:tcBorders>
            <w:shd w:val="clear" w:color="auto" w:fill="FFFFFF"/>
          </w:tcPr>
          <w:p w14:paraId="381EA640"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чи/або монтаж колін водостічних</w:t>
            </w:r>
          </w:p>
        </w:tc>
        <w:tc>
          <w:tcPr>
            <w:tcW w:w="1205" w:type="dxa"/>
            <w:vMerge/>
            <w:tcBorders>
              <w:left w:val="single" w:sz="4" w:space="0" w:color="auto"/>
            </w:tcBorders>
            <w:shd w:val="clear" w:color="auto" w:fill="FFFFFF"/>
          </w:tcPr>
          <w:p w14:paraId="0ADCC5E9" w14:textId="77777777" w:rsidR="00285237" w:rsidRDefault="00285237" w:rsidP="00111AD2"/>
        </w:tc>
        <w:tc>
          <w:tcPr>
            <w:tcW w:w="1138" w:type="dxa"/>
            <w:tcBorders>
              <w:top w:val="single" w:sz="4" w:space="0" w:color="auto"/>
              <w:left w:val="single" w:sz="4" w:space="0" w:color="auto"/>
            </w:tcBorders>
            <w:shd w:val="clear" w:color="auto" w:fill="FFFFFF"/>
          </w:tcPr>
          <w:p w14:paraId="52A13B42"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0E6B34FC"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41DC7180" w14:textId="77777777" w:rsidR="00285237" w:rsidRDefault="00285237" w:rsidP="00111AD2">
            <w:pPr>
              <w:rPr>
                <w:sz w:val="10"/>
                <w:szCs w:val="10"/>
              </w:rPr>
            </w:pPr>
          </w:p>
        </w:tc>
      </w:tr>
      <w:tr w:rsidR="00285237" w14:paraId="35ACAED3" w14:textId="77777777" w:rsidTr="00111AD2">
        <w:tblPrEx>
          <w:tblCellMar>
            <w:top w:w="0" w:type="dxa"/>
            <w:bottom w:w="0" w:type="dxa"/>
          </w:tblCellMar>
        </w:tblPrEx>
        <w:trPr>
          <w:trHeight w:hRule="exact" w:val="470"/>
          <w:jc w:val="center"/>
        </w:trPr>
        <w:tc>
          <w:tcPr>
            <w:tcW w:w="854" w:type="dxa"/>
            <w:vMerge w:val="restart"/>
            <w:tcBorders>
              <w:top w:val="single" w:sz="4" w:space="0" w:color="auto"/>
              <w:left w:val="single" w:sz="4" w:space="0" w:color="auto"/>
            </w:tcBorders>
            <w:shd w:val="clear" w:color="auto" w:fill="FFFFFF"/>
          </w:tcPr>
          <w:p w14:paraId="7D0989C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34</w:t>
            </w:r>
          </w:p>
        </w:tc>
        <w:tc>
          <w:tcPr>
            <w:tcW w:w="4608" w:type="dxa"/>
            <w:vMerge w:val="restart"/>
            <w:tcBorders>
              <w:top w:val="single" w:sz="4" w:space="0" w:color="auto"/>
              <w:left w:val="single" w:sz="4" w:space="0" w:color="auto"/>
            </w:tcBorders>
            <w:shd w:val="clear" w:color="auto" w:fill="FFFFFF"/>
          </w:tcPr>
          <w:p w14:paraId="71F7AF8B"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чи/або монтаж труб водостічних</w:t>
            </w:r>
          </w:p>
        </w:tc>
        <w:tc>
          <w:tcPr>
            <w:tcW w:w="1205" w:type="dxa"/>
            <w:vMerge/>
            <w:tcBorders>
              <w:left w:val="single" w:sz="4" w:space="0" w:color="auto"/>
            </w:tcBorders>
            <w:shd w:val="clear" w:color="auto" w:fill="FFFFFF"/>
          </w:tcPr>
          <w:p w14:paraId="46166B4B" w14:textId="77777777" w:rsidR="00285237" w:rsidRDefault="00285237" w:rsidP="00111AD2"/>
        </w:tc>
        <w:tc>
          <w:tcPr>
            <w:tcW w:w="1138" w:type="dxa"/>
            <w:tcBorders>
              <w:top w:val="single" w:sz="4" w:space="0" w:color="auto"/>
              <w:left w:val="single" w:sz="4" w:space="0" w:color="auto"/>
            </w:tcBorders>
            <w:shd w:val="clear" w:color="auto" w:fill="FFFFFF"/>
          </w:tcPr>
          <w:p w14:paraId="651F0991"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2BEDA09"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1EBF8DB9" w14:textId="77777777" w:rsidR="00285237" w:rsidRDefault="00285237" w:rsidP="00111AD2">
            <w:pPr>
              <w:rPr>
                <w:sz w:val="10"/>
                <w:szCs w:val="10"/>
              </w:rPr>
            </w:pPr>
          </w:p>
        </w:tc>
      </w:tr>
      <w:tr w:rsidR="00285237" w14:paraId="2C332E62" w14:textId="77777777" w:rsidTr="00111AD2">
        <w:tblPrEx>
          <w:tblCellMar>
            <w:top w:w="0" w:type="dxa"/>
            <w:bottom w:w="0" w:type="dxa"/>
          </w:tblCellMar>
        </w:tblPrEx>
        <w:trPr>
          <w:trHeight w:hRule="exact" w:val="466"/>
          <w:jc w:val="center"/>
        </w:trPr>
        <w:tc>
          <w:tcPr>
            <w:tcW w:w="854" w:type="dxa"/>
            <w:vMerge/>
            <w:tcBorders>
              <w:left w:val="single" w:sz="4" w:space="0" w:color="auto"/>
            </w:tcBorders>
            <w:shd w:val="clear" w:color="auto" w:fill="FFFFFF"/>
          </w:tcPr>
          <w:p w14:paraId="3CBBAC78" w14:textId="77777777" w:rsidR="00285237" w:rsidRDefault="00285237" w:rsidP="00111AD2"/>
        </w:tc>
        <w:tc>
          <w:tcPr>
            <w:tcW w:w="4608" w:type="dxa"/>
            <w:vMerge/>
            <w:tcBorders>
              <w:left w:val="single" w:sz="4" w:space="0" w:color="auto"/>
            </w:tcBorders>
            <w:shd w:val="clear" w:color="auto" w:fill="FFFFFF"/>
          </w:tcPr>
          <w:p w14:paraId="06D44CF1" w14:textId="77777777" w:rsidR="00285237" w:rsidRDefault="00285237" w:rsidP="00111AD2"/>
        </w:tc>
        <w:tc>
          <w:tcPr>
            <w:tcW w:w="1205" w:type="dxa"/>
            <w:vMerge/>
            <w:tcBorders>
              <w:left w:val="single" w:sz="4" w:space="0" w:color="auto"/>
            </w:tcBorders>
            <w:shd w:val="clear" w:color="auto" w:fill="FFFFFF"/>
          </w:tcPr>
          <w:p w14:paraId="199868C2" w14:textId="77777777" w:rsidR="00285237" w:rsidRDefault="00285237" w:rsidP="00111AD2"/>
        </w:tc>
        <w:tc>
          <w:tcPr>
            <w:tcW w:w="1138" w:type="dxa"/>
            <w:vMerge w:val="restart"/>
            <w:tcBorders>
              <w:top w:val="single" w:sz="4" w:space="0" w:color="auto"/>
              <w:left w:val="single" w:sz="4" w:space="0" w:color="auto"/>
            </w:tcBorders>
            <w:shd w:val="clear" w:color="auto" w:fill="FFFFFF"/>
          </w:tcPr>
          <w:p w14:paraId="06F79E97" w14:textId="77777777" w:rsidR="00285237" w:rsidRDefault="00285237" w:rsidP="00111AD2">
            <w:pPr>
              <w:rPr>
                <w:sz w:val="10"/>
                <w:szCs w:val="10"/>
              </w:rPr>
            </w:pPr>
          </w:p>
        </w:tc>
        <w:tc>
          <w:tcPr>
            <w:tcW w:w="1114" w:type="dxa"/>
            <w:vMerge w:val="restart"/>
            <w:tcBorders>
              <w:top w:val="single" w:sz="4" w:space="0" w:color="auto"/>
              <w:left w:val="single" w:sz="4" w:space="0" w:color="auto"/>
            </w:tcBorders>
            <w:shd w:val="clear" w:color="auto" w:fill="FFFFFF"/>
          </w:tcPr>
          <w:p w14:paraId="648BBE9A" w14:textId="77777777" w:rsidR="00285237" w:rsidRDefault="00285237" w:rsidP="00111AD2">
            <w:pPr>
              <w:rPr>
                <w:sz w:val="10"/>
                <w:szCs w:val="10"/>
              </w:rPr>
            </w:pPr>
          </w:p>
        </w:tc>
        <w:tc>
          <w:tcPr>
            <w:tcW w:w="1056" w:type="dxa"/>
            <w:vMerge w:val="restart"/>
            <w:tcBorders>
              <w:top w:val="single" w:sz="4" w:space="0" w:color="auto"/>
              <w:left w:val="single" w:sz="4" w:space="0" w:color="auto"/>
              <w:right w:val="single" w:sz="4" w:space="0" w:color="auto"/>
            </w:tcBorders>
            <w:shd w:val="clear" w:color="auto" w:fill="FFFFFF"/>
          </w:tcPr>
          <w:p w14:paraId="601BF92D" w14:textId="77777777" w:rsidR="00285237" w:rsidRDefault="00285237" w:rsidP="00111AD2">
            <w:pPr>
              <w:rPr>
                <w:sz w:val="10"/>
                <w:szCs w:val="10"/>
              </w:rPr>
            </w:pPr>
          </w:p>
        </w:tc>
      </w:tr>
      <w:tr w:rsidR="00285237" w14:paraId="67552F26" w14:textId="77777777" w:rsidTr="00111AD2">
        <w:tblPrEx>
          <w:tblCellMar>
            <w:top w:w="0" w:type="dxa"/>
            <w:bottom w:w="0" w:type="dxa"/>
          </w:tblCellMar>
        </w:tblPrEx>
        <w:trPr>
          <w:trHeight w:hRule="exact" w:val="470"/>
          <w:jc w:val="center"/>
        </w:trPr>
        <w:tc>
          <w:tcPr>
            <w:tcW w:w="854" w:type="dxa"/>
            <w:vMerge w:val="restart"/>
            <w:tcBorders>
              <w:top w:val="single" w:sz="4" w:space="0" w:color="auto"/>
              <w:left w:val="single" w:sz="4" w:space="0" w:color="auto"/>
            </w:tcBorders>
            <w:shd w:val="clear" w:color="auto" w:fill="FFFFFF"/>
          </w:tcPr>
          <w:p w14:paraId="428722D1"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35</w:t>
            </w:r>
          </w:p>
        </w:tc>
        <w:tc>
          <w:tcPr>
            <w:tcW w:w="4608" w:type="dxa"/>
            <w:vMerge w:val="restart"/>
            <w:tcBorders>
              <w:top w:val="single" w:sz="4" w:space="0" w:color="auto"/>
              <w:left w:val="single" w:sz="4" w:space="0" w:color="auto"/>
            </w:tcBorders>
            <w:shd w:val="clear" w:color="auto" w:fill="FFFFFF"/>
          </w:tcPr>
          <w:p w14:paraId="554F9520"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кріплень труб, колін та лійок</w:t>
            </w:r>
          </w:p>
        </w:tc>
        <w:tc>
          <w:tcPr>
            <w:tcW w:w="1205" w:type="dxa"/>
            <w:vMerge/>
            <w:tcBorders>
              <w:left w:val="single" w:sz="4" w:space="0" w:color="auto"/>
            </w:tcBorders>
            <w:shd w:val="clear" w:color="auto" w:fill="FFFFFF"/>
          </w:tcPr>
          <w:p w14:paraId="6918C75C" w14:textId="77777777" w:rsidR="00285237" w:rsidRDefault="00285237" w:rsidP="00111AD2"/>
        </w:tc>
        <w:tc>
          <w:tcPr>
            <w:tcW w:w="1138" w:type="dxa"/>
            <w:vMerge/>
            <w:tcBorders>
              <w:left w:val="single" w:sz="4" w:space="0" w:color="auto"/>
            </w:tcBorders>
            <w:shd w:val="clear" w:color="auto" w:fill="FFFFFF"/>
          </w:tcPr>
          <w:p w14:paraId="76A51359" w14:textId="77777777" w:rsidR="00285237" w:rsidRDefault="00285237" w:rsidP="00111AD2"/>
        </w:tc>
        <w:tc>
          <w:tcPr>
            <w:tcW w:w="1114" w:type="dxa"/>
            <w:vMerge/>
            <w:tcBorders>
              <w:left w:val="single" w:sz="4" w:space="0" w:color="auto"/>
            </w:tcBorders>
            <w:shd w:val="clear" w:color="auto" w:fill="FFFFFF"/>
          </w:tcPr>
          <w:p w14:paraId="35E431FF" w14:textId="77777777" w:rsidR="00285237" w:rsidRDefault="00285237" w:rsidP="00111AD2"/>
        </w:tc>
        <w:tc>
          <w:tcPr>
            <w:tcW w:w="1056" w:type="dxa"/>
            <w:vMerge/>
            <w:tcBorders>
              <w:left w:val="single" w:sz="4" w:space="0" w:color="auto"/>
              <w:right w:val="single" w:sz="4" w:space="0" w:color="auto"/>
            </w:tcBorders>
            <w:shd w:val="clear" w:color="auto" w:fill="FFFFFF"/>
          </w:tcPr>
          <w:p w14:paraId="0E5ED670" w14:textId="77777777" w:rsidR="00285237" w:rsidRDefault="00285237" w:rsidP="00111AD2"/>
        </w:tc>
      </w:tr>
      <w:tr w:rsidR="00285237" w14:paraId="55E09D27" w14:textId="77777777" w:rsidTr="00111AD2">
        <w:tblPrEx>
          <w:tblCellMar>
            <w:top w:w="0" w:type="dxa"/>
            <w:bottom w:w="0" w:type="dxa"/>
          </w:tblCellMar>
        </w:tblPrEx>
        <w:trPr>
          <w:trHeight w:hRule="exact" w:val="466"/>
          <w:jc w:val="center"/>
        </w:trPr>
        <w:tc>
          <w:tcPr>
            <w:tcW w:w="854" w:type="dxa"/>
            <w:vMerge/>
            <w:tcBorders>
              <w:left w:val="single" w:sz="4" w:space="0" w:color="auto"/>
            </w:tcBorders>
            <w:shd w:val="clear" w:color="auto" w:fill="FFFFFF"/>
          </w:tcPr>
          <w:p w14:paraId="49FEA1F1" w14:textId="77777777" w:rsidR="00285237" w:rsidRDefault="00285237" w:rsidP="00111AD2"/>
        </w:tc>
        <w:tc>
          <w:tcPr>
            <w:tcW w:w="4608" w:type="dxa"/>
            <w:vMerge/>
            <w:tcBorders>
              <w:left w:val="single" w:sz="4" w:space="0" w:color="auto"/>
            </w:tcBorders>
            <w:shd w:val="clear" w:color="auto" w:fill="FFFFFF"/>
          </w:tcPr>
          <w:p w14:paraId="48976BEC" w14:textId="77777777" w:rsidR="00285237" w:rsidRDefault="00285237" w:rsidP="00111AD2"/>
        </w:tc>
        <w:tc>
          <w:tcPr>
            <w:tcW w:w="1205" w:type="dxa"/>
            <w:vMerge/>
            <w:tcBorders>
              <w:left w:val="single" w:sz="4" w:space="0" w:color="auto"/>
            </w:tcBorders>
            <w:shd w:val="clear" w:color="auto" w:fill="FFFFFF"/>
          </w:tcPr>
          <w:p w14:paraId="7414209C" w14:textId="77777777" w:rsidR="00285237" w:rsidRDefault="00285237" w:rsidP="00111AD2"/>
        </w:tc>
        <w:tc>
          <w:tcPr>
            <w:tcW w:w="1138" w:type="dxa"/>
            <w:tcBorders>
              <w:top w:val="single" w:sz="4" w:space="0" w:color="auto"/>
              <w:left w:val="single" w:sz="4" w:space="0" w:color="auto"/>
            </w:tcBorders>
            <w:shd w:val="clear" w:color="auto" w:fill="FFFFFF"/>
          </w:tcPr>
          <w:p w14:paraId="433405BF"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3DCD3AA4"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054F7FA5" w14:textId="77777777" w:rsidR="00285237" w:rsidRDefault="00285237" w:rsidP="00111AD2">
            <w:pPr>
              <w:rPr>
                <w:sz w:val="10"/>
                <w:szCs w:val="10"/>
              </w:rPr>
            </w:pPr>
          </w:p>
        </w:tc>
      </w:tr>
      <w:tr w:rsidR="00285237" w14:paraId="62D5E01C"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24F9D48F"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36</w:t>
            </w:r>
          </w:p>
        </w:tc>
        <w:tc>
          <w:tcPr>
            <w:tcW w:w="4608" w:type="dxa"/>
            <w:tcBorders>
              <w:top w:val="single" w:sz="4" w:space="0" w:color="auto"/>
              <w:left w:val="single" w:sz="4" w:space="0" w:color="auto"/>
            </w:tcBorders>
            <w:shd w:val="clear" w:color="auto" w:fill="FFFFFF"/>
          </w:tcPr>
          <w:p w14:paraId="1F5C414D" w14:textId="77777777" w:rsidR="00285237" w:rsidRDefault="00285237" w:rsidP="00111AD2">
            <w:pPr>
              <w:pStyle w:val="afff"/>
              <w:shd w:val="clear" w:color="auto" w:fill="auto"/>
              <w:spacing w:after="0"/>
            </w:pPr>
            <w:r>
              <w:rPr>
                <w:color w:val="000000"/>
                <w:sz w:val="24"/>
                <w:szCs w:val="24"/>
                <w:lang w:val="uk-UA" w:eastAsia="uk-UA" w:bidi="uk-UA"/>
              </w:rPr>
              <w:t>Обстеження та прочистка водостічної сис</w:t>
            </w:r>
            <w:r>
              <w:rPr>
                <w:color w:val="000000"/>
                <w:sz w:val="24"/>
                <w:szCs w:val="24"/>
                <w:lang w:val="uk-UA" w:eastAsia="uk-UA" w:bidi="uk-UA"/>
              </w:rPr>
              <w:softHyphen/>
              <w:t>теми</w:t>
            </w:r>
          </w:p>
        </w:tc>
        <w:tc>
          <w:tcPr>
            <w:tcW w:w="1205" w:type="dxa"/>
            <w:vMerge/>
            <w:tcBorders>
              <w:left w:val="single" w:sz="4" w:space="0" w:color="auto"/>
            </w:tcBorders>
            <w:shd w:val="clear" w:color="auto" w:fill="FFFFFF"/>
          </w:tcPr>
          <w:p w14:paraId="3141E829" w14:textId="77777777" w:rsidR="00285237" w:rsidRDefault="00285237" w:rsidP="00111AD2"/>
        </w:tc>
        <w:tc>
          <w:tcPr>
            <w:tcW w:w="1138" w:type="dxa"/>
            <w:tcBorders>
              <w:top w:val="single" w:sz="4" w:space="0" w:color="auto"/>
              <w:left w:val="single" w:sz="4" w:space="0" w:color="auto"/>
            </w:tcBorders>
            <w:shd w:val="clear" w:color="auto" w:fill="FFFFFF"/>
          </w:tcPr>
          <w:p w14:paraId="487447C8"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2FF2AA29"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0B76ACF5" w14:textId="77777777" w:rsidR="00285237" w:rsidRDefault="00285237" w:rsidP="00111AD2">
            <w:pPr>
              <w:rPr>
                <w:sz w:val="10"/>
                <w:szCs w:val="10"/>
              </w:rPr>
            </w:pPr>
          </w:p>
        </w:tc>
      </w:tr>
      <w:tr w:rsidR="00285237" w14:paraId="7BE7A007"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4203795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37</w:t>
            </w:r>
          </w:p>
        </w:tc>
        <w:tc>
          <w:tcPr>
            <w:tcW w:w="4608" w:type="dxa"/>
            <w:tcBorders>
              <w:top w:val="single" w:sz="4" w:space="0" w:color="auto"/>
              <w:left w:val="single" w:sz="4" w:space="0" w:color="auto"/>
            </w:tcBorders>
            <w:shd w:val="clear" w:color="auto" w:fill="FFFFFF"/>
          </w:tcPr>
          <w:p w14:paraId="1A5329BF" w14:textId="77777777" w:rsidR="00285237" w:rsidRDefault="00285237" w:rsidP="00111AD2">
            <w:pPr>
              <w:pStyle w:val="afff"/>
              <w:shd w:val="clear" w:color="auto" w:fill="auto"/>
              <w:spacing w:after="0" w:line="240" w:lineRule="auto"/>
            </w:pPr>
            <w:r>
              <w:rPr>
                <w:color w:val="000000"/>
                <w:sz w:val="24"/>
                <w:szCs w:val="24"/>
                <w:lang w:val="uk-UA" w:eastAsia="uk-UA" w:bidi="uk-UA"/>
              </w:rPr>
              <w:t>Чистка снігу з покрівлі</w:t>
            </w:r>
          </w:p>
        </w:tc>
        <w:tc>
          <w:tcPr>
            <w:tcW w:w="1205" w:type="dxa"/>
            <w:vMerge/>
            <w:tcBorders>
              <w:left w:val="single" w:sz="4" w:space="0" w:color="auto"/>
            </w:tcBorders>
            <w:shd w:val="clear" w:color="auto" w:fill="FFFFFF"/>
          </w:tcPr>
          <w:p w14:paraId="037532C5" w14:textId="77777777" w:rsidR="00285237" w:rsidRDefault="00285237" w:rsidP="00111AD2"/>
        </w:tc>
        <w:tc>
          <w:tcPr>
            <w:tcW w:w="1138" w:type="dxa"/>
            <w:tcBorders>
              <w:top w:val="single" w:sz="4" w:space="0" w:color="auto"/>
              <w:left w:val="single" w:sz="4" w:space="0" w:color="auto"/>
            </w:tcBorders>
            <w:shd w:val="clear" w:color="auto" w:fill="FFFFFF"/>
          </w:tcPr>
          <w:p w14:paraId="422973C0"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4B4A71D4"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01FDAD22" w14:textId="77777777" w:rsidR="00285237" w:rsidRDefault="00285237" w:rsidP="00111AD2">
            <w:pPr>
              <w:rPr>
                <w:sz w:val="10"/>
                <w:szCs w:val="10"/>
              </w:rPr>
            </w:pPr>
          </w:p>
        </w:tc>
      </w:tr>
      <w:tr w:rsidR="00285237" w14:paraId="73315E3C" w14:textId="77777777" w:rsidTr="00111AD2">
        <w:tblPrEx>
          <w:tblCellMar>
            <w:top w:w="0" w:type="dxa"/>
            <w:bottom w:w="0" w:type="dxa"/>
          </w:tblCellMar>
        </w:tblPrEx>
        <w:trPr>
          <w:trHeight w:hRule="exact" w:val="1219"/>
          <w:jc w:val="center"/>
        </w:trPr>
        <w:tc>
          <w:tcPr>
            <w:tcW w:w="854" w:type="dxa"/>
            <w:tcBorders>
              <w:top w:val="single" w:sz="4" w:space="0" w:color="auto"/>
              <w:left w:val="single" w:sz="4" w:space="0" w:color="auto"/>
            </w:tcBorders>
            <w:shd w:val="clear" w:color="auto" w:fill="FFFFFF"/>
            <w:vAlign w:val="center"/>
          </w:tcPr>
          <w:p w14:paraId="7FF332F7"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38</w:t>
            </w:r>
          </w:p>
        </w:tc>
        <w:tc>
          <w:tcPr>
            <w:tcW w:w="4608" w:type="dxa"/>
            <w:tcBorders>
              <w:top w:val="single" w:sz="4" w:space="0" w:color="auto"/>
              <w:left w:val="single" w:sz="4" w:space="0" w:color="auto"/>
            </w:tcBorders>
            <w:shd w:val="clear" w:color="auto" w:fill="FFFFFF"/>
          </w:tcPr>
          <w:p w14:paraId="2FF71967"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чи/або монтаж зонтів вентиляційних</w:t>
            </w:r>
          </w:p>
          <w:p w14:paraId="35965F02" w14:textId="77777777" w:rsidR="00285237" w:rsidRDefault="00285237" w:rsidP="00111AD2">
            <w:pPr>
              <w:pStyle w:val="afff"/>
              <w:shd w:val="clear" w:color="auto" w:fill="auto"/>
              <w:spacing w:line="240" w:lineRule="auto"/>
            </w:pPr>
            <w:r>
              <w:rPr>
                <w:color w:val="000000"/>
                <w:sz w:val="24"/>
                <w:szCs w:val="24"/>
                <w:lang w:val="uk-UA" w:eastAsia="uk-UA" w:bidi="uk-UA"/>
              </w:rPr>
              <w:t>на</w:t>
            </w:r>
          </w:p>
          <w:p w14:paraId="64C79A5A" w14:textId="77777777" w:rsidR="00285237" w:rsidRDefault="00285237" w:rsidP="00111AD2">
            <w:pPr>
              <w:pStyle w:val="afff"/>
              <w:shd w:val="clear" w:color="auto" w:fill="auto"/>
              <w:spacing w:after="80" w:line="240" w:lineRule="auto"/>
            </w:pPr>
            <w:r>
              <w:rPr>
                <w:color w:val="000000"/>
                <w:sz w:val="24"/>
                <w:szCs w:val="24"/>
                <w:lang w:val="uk-UA" w:eastAsia="uk-UA" w:bidi="uk-UA"/>
              </w:rPr>
              <w:t>покрівлі</w:t>
            </w:r>
          </w:p>
        </w:tc>
        <w:tc>
          <w:tcPr>
            <w:tcW w:w="1205" w:type="dxa"/>
            <w:vMerge/>
            <w:tcBorders>
              <w:left w:val="single" w:sz="4" w:space="0" w:color="auto"/>
            </w:tcBorders>
            <w:shd w:val="clear" w:color="auto" w:fill="FFFFFF"/>
          </w:tcPr>
          <w:p w14:paraId="58796B99" w14:textId="77777777" w:rsidR="00285237" w:rsidRDefault="00285237" w:rsidP="00111AD2"/>
        </w:tc>
        <w:tc>
          <w:tcPr>
            <w:tcW w:w="1138" w:type="dxa"/>
            <w:tcBorders>
              <w:top w:val="single" w:sz="4" w:space="0" w:color="auto"/>
              <w:left w:val="single" w:sz="4" w:space="0" w:color="auto"/>
            </w:tcBorders>
            <w:shd w:val="clear" w:color="auto" w:fill="FFFFFF"/>
          </w:tcPr>
          <w:p w14:paraId="4521C4EB"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3B8C3A45"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0DA44D2D" w14:textId="77777777" w:rsidR="00285237" w:rsidRDefault="00285237" w:rsidP="00111AD2">
            <w:pPr>
              <w:rPr>
                <w:sz w:val="10"/>
                <w:szCs w:val="10"/>
              </w:rPr>
            </w:pPr>
          </w:p>
        </w:tc>
      </w:tr>
      <w:tr w:rsidR="00285237" w14:paraId="37B6B610" w14:textId="77777777" w:rsidTr="00111AD2">
        <w:tblPrEx>
          <w:tblCellMar>
            <w:top w:w="0" w:type="dxa"/>
            <w:bottom w:w="0" w:type="dxa"/>
          </w:tblCellMar>
        </w:tblPrEx>
        <w:trPr>
          <w:trHeight w:hRule="exact" w:val="470"/>
          <w:jc w:val="center"/>
        </w:trPr>
        <w:tc>
          <w:tcPr>
            <w:tcW w:w="9975" w:type="dxa"/>
            <w:gridSpan w:val="6"/>
            <w:tcBorders>
              <w:top w:val="single" w:sz="4" w:space="0" w:color="auto"/>
              <w:left w:val="single" w:sz="4" w:space="0" w:color="auto"/>
              <w:right w:val="single" w:sz="4" w:space="0" w:color="auto"/>
            </w:tcBorders>
            <w:shd w:val="clear" w:color="auto" w:fill="FFFFFF"/>
          </w:tcPr>
          <w:p w14:paraId="47F9080D" w14:textId="77777777" w:rsidR="00285237" w:rsidRDefault="00285237" w:rsidP="00111AD2">
            <w:pPr>
              <w:pStyle w:val="afff"/>
              <w:shd w:val="clear" w:color="auto" w:fill="auto"/>
              <w:spacing w:after="0" w:line="240" w:lineRule="auto"/>
            </w:pPr>
            <w:r>
              <w:rPr>
                <w:color w:val="000000"/>
                <w:sz w:val="24"/>
                <w:szCs w:val="24"/>
                <w:lang w:val="uk-UA" w:eastAsia="uk-UA" w:bidi="uk-UA"/>
              </w:rPr>
              <w:t>Послуги з обслуговування сантехнічного обладнання</w:t>
            </w:r>
          </w:p>
        </w:tc>
      </w:tr>
      <w:tr w:rsidR="00285237" w14:paraId="0982A700"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77734765"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39</w:t>
            </w:r>
          </w:p>
        </w:tc>
        <w:tc>
          <w:tcPr>
            <w:tcW w:w="4608" w:type="dxa"/>
            <w:tcBorders>
              <w:top w:val="single" w:sz="4" w:space="0" w:color="auto"/>
              <w:left w:val="single" w:sz="4" w:space="0" w:color="auto"/>
            </w:tcBorders>
            <w:shd w:val="clear" w:color="auto" w:fill="FFFFFF"/>
          </w:tcPr>
          <w:p w14:paraId="1C86E7C1"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картриджа для змішувачів</w:t>
            </w:r>
          </w:p>
        </w:tc>
        <w:tc>
          <w:tcPr>
            <w:tcW w:w="1205" w:type="dxa"/>
            <w:vMerge w:val="restart"/>
            <w:tcBorders>
              <w:top w:val="single" w:sz="4" w:space="0" w:color="auto"/>
              <w:left w:val="single" w:sz="4" w:space="0" w:color="auto"/>
            </w:tcBorders>
            <w:shd w:val="clear" w:color="auto" w:fill="FFFFFF"/>
          </w:tcPr>
          <w:p w14:paraId="7E75868A" w14:textId="77777777" w:rsidR="00285237" w:rsidRDefault="00285237" w:rsidP="00111AD2">
            <w:pPr>
              <w:rPr>
                <w:sz w:val="10"/>
                <w:szCs w:val="10"/>
              </w:rPr>
            </w:pPr>
          </w:p>
        </w:tc>
        <w:tc>
          <w:tcPr>
            <w:tcW w:w="1138" w:type="dxa"/>
            <w:tcBorders>
              <w:top w:val="single" w:sz="4" w:space="0" w:color="auto"/>
              <w:left w:val="single" w:sz="4" w:space="0" w:color="auto"/>
            </w:tcBorders>
            <w:shd w:val="clear" w:color="auto" w:fill="FFFFFF"/>
          </w:tcPr>
          <w:p w14:paraId="7DB75B82"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E3E8255"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3F1AFDAD" w14:textId="77777777" w:rsidR="00285237" w:rsidRDefault="00285237" w:rsidP="00111AD2">
            <w:pPr>
              <w:rPr>
                <w:sz w:val="10"/>
                <w:szCs w:val="10"/>
              </w:rPr>
            </w:pPr>
          </w:p>
        </w:tc>
      </w:tr>
      <w:tr w:rsidR="00285237" w14:paraId="01666323"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744D539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40</w:t>
            </w:r>
          </w:p>
        </w:tc>
        <w:tc>
          <w:tcPr>
            <w:tcW w:w="4608" w:type="dxa"/>
            <w:tcBorders>
              <w:top w:val="single" w:sz="4" w:space="0" w:color="auto"/>
              <w:left w:val="single" w:sz="4" w:space="0" w:color="auto"/>
            </w:tcBorders>
            <w:shd w:val="clear" w:color="auto" w:fill="FFFFFF"/>
          </w:tcPr>
          <w:p w14:paraId="558D72BE"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w:t>
            </w:r>
            <w:r>
              <w:rPr>
                <w:color w:val="000000"/>
                <w:sz w:val="24"/>
                <w:szCs w:val="24"/>
                <w:lang w:eastAsia="ru-RU" w:bidi="ru-RU"/>
              </w:rPr>
              <w:t xml:space="preserve">ремкомплекту </w:t>
            </w:r>
            <w:r>
              <w:rPr>
                <w:color w:val="000000"/>
                <w:sz w:val="24"/>
                <w:szCs w:val="24"/>
                <w:lang w:val="uk-UA" w:eastAsia="uk-UA" w:bidi="uk-UA"/>
              </w:rPr>
              <w:t>прокладок</w:t>
            </w:r>
          </w:p>
        </w:tc>
        <w:tc>
          <w:tcPr>
            <w:tcW w:w="1205" w:type="dxa"/>
            <w:vMerge/>
            <w:tcBorders>
              <w:left w:val="single" w:sz="4" w:space="0" w:color="auto"/>
            </w:tcBorders>
            <w:shd w:val="clear" w:color="auto" w:fill="FFFFFF"/>
          </w:tcPr>
          <w:p w14:paraId="2E77D298" w14:textId="77777777" w:rsidR="00285237" w:rsidRDefault="00285237" w:rsidP="00111AD2"/>
        </w:tc>
        <w:tc>
          <w:tcPr>
            <w:tcW w:w="1138" w:type="dxa"/>
            <w:tcBorders>
              <w:top w:val="single" w:sz="4" w:space="0" w:color="auto"/>
              <w:left w:val="single" w:sz="4" w:space="0" w:color="auto"/>
            </w:tcBorders>
            <w:shd w:val="clear" w:color="auto" w:fill="FFFFFF"/>
          </w:tcPr>
          <w:p w14:paraId="45D6D674"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5DEDF3AF"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0CAA6EB9" w14:textId="77777777" w:rsidR="00285237" w:rsidRDefault="00285237" w:rsidP="00111AD2">
            <w:pPr>
              <w:rPr>
                <w:sz w:val="10"/>
                <w:szCs w:val="10"/>
              </w:rPr>
            </w:pPr>
          </w:p>
        </w:tc>
      </w:tr>
      <w:tr w:rsidR="00285237" w14:paraId="0355DFB1"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4FF5E47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41</w:t>
            </w:r>
          </w:p>
        </w:tc>
        <w:tc>
          <w:tcPr>
            <w:tcW w:w="4608" w:type="dxa"/>
            <w:tcBorders>
              <w:top w:val="single" w:sz="4" w:space="0" w:color="auto"/>
              <w:left w:val="single" w:sz="4" w:space="0" w:color="auto"/>
            </w:tcBorders>
            <w:shd w:val="clear" w:color="auto" w:fill="FFFFFF"/>
          </w:tcPr>
          <w:p w14:paraId="274AB6A0"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кран-букса латунного для змішувачів</w:t>
            </w:r>
          </w:p>
        </w:tc>
        <w:tc>
          <w:tcPr>
            <w:tcW w:w="1205" w:type="dxa"/>
            <w:vMerge/>
            <w:tcBorders>
              <w:left w:val="single" w:sz="4" w:space="0" w:color="auto"/>
            </w:tcBorders>
            <w:shd w:val="clear" w:color="auto" w:fill="FFFFFF"/>
          </w:tcPr>
          <w:p w14:paraId="784CCDB2" w14:textId="77777777" w:rsidR="00285237" w:rsidRDefault="00285237" w:rsidP="00111AD2"/>
        </w:tc>
        <w:tc>
          <w:tcPr>
            <w:tcW w:w="1138" w:type="dxa"/>
            <w:tcBorders>
              <w:top w:val="single" w:sz="4" w:space="0" w:color="auto"/>
              <w:left w:val="single" w:sz="4" w:space="0" w:color="auto"/>
            </w:tcBorders>
            <w:shd w:val="clear" w:color="auto" w:fill="FFFFFF"/>
          </w:tcPr>
          <w:p w14:paraId="357C20FF"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60AAFE0"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130A0B08" w14:textId="77777777" w:rsidR="00285237" w:rsidRDefault="00285237" w:rsidP="00111AD2">
            <w:pPr>
              <w:rPr>
                <w:sz w:val="10"/>
                <w:szCs w:val="10"/>
              </w:rPr>
            </w:pPr>
          </w:p>
        </w:tc>
      </w:tr>
      <w:tr w:rsidR="00285237" w14:paraId="3C23A608"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10733C1B"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42</w:t>
            </w:r>
          </w:p>
        </w:tc>
        <w:tc>
          <w:tcPr>
            <w:tcW w:w="4608" w:type="dxa"/>
            <w:tcBorders>
              <w:top w:val="single" w:sz="4" w:space="0" w:color="auto"/>
              <w:left w:val="single" w:sz="4" w:space="0" w:color="auto"/>
            </w:tcBorders>
            <w:shd w:val="clear" w:color="auto" w:fill="FFFFFF"/>
          </w:tcPr>
          <w:p w14:paraId="2FD59121"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ручки для змішувача</w:t>
            </w:r>
          </w:p>
        </w:tc>
        <w:tc>
          <w:tcPr>
            <w:tcW w:w="1205" w:type="dxa"/>
            <w:vMerge/>
            <w:tcBorders>
              <w:left w:val="single" w:sz="4" w:space="0" w:color="auto"/>
            </w:tcBorders>
            <w:shd w:val="clear" w:color="auto" w:fill="FFFFFF"/>
          </w:tcPr>
          <w:p w14:paraId="2F2D771B" w14:textId="77777777" w:rsidR="00285237" w:rsidRDefault="00285237" w:rsidP="00111AD2"/>
        </w:tc>
        <w:tc>
          <w:tcPr>
            <w:tcW w:w="1138" w:type="dxa"/>
            <w:tcBorders>
              <w:top w:val="single" w:sz="4" w:space="0" w:color="auto"/>
              <w:left w:val="single" w:sz="4" w:space="0" w:color="auto"/>
            </w:tcBorders>
            <w:shd w:val="clear" w:color="auto" w:fill="FFFFFF"/>
          </w:tcPr>
          <w:p w14:paraId="7E3F11A9"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54956BD7"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0357033B" w14:textId="77777777" w:rsidR="00285237" w:rsidRDefault="00285237" w:rsidP="00111AD2">
            <w:pPr>
              <w:rPr>
                <w:sz w:val="10"/>
                <w:szCs w:val="10"/>
              </w:rPr>
            </w:pPr>
          </w:p>
        </w:tc>
      </w:tr>
      <w:tr w:rsidR="00285237" w14:paraId="0A3E5739"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3EA55234"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43</w:t>
            </w:r>
          </w:p>
        </w:tc>
        <w:tc>
          <w:tcPr>
            <w:tcW w:w="4608" w:type="dxa"/>
            <w:tcBorders>
              <w:top w:val="single" w:sz="4" w:space="0" w:color="auto"/>
              <w:left w:val="single" w:sz="4" w:space="0" w:color="auto"/>
            </w:tcBorders>
            <w:shd w:val="clear" w:color="auto" w:fill="FFFFFF"/>
          </w:tcPr>
          <w:p w14:paraId="674F71CD"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згону металевого в зборі</w:t>
            </w:r>
          </w:p>
        </w:tc>
        <w:tc>
          <w:tcPr>
            <w:tcW w:w="1205" w:type="dxa"/>
            <w:vMerge/>
            <w:tcBorders>
              <w:left w:val="single" w:sz="4" w:space="0" w:color="auto"/>
            </w:tcBorders>
            <w:shd w:val="clear" w:color="auto" w:fill="FFFFFF"/>
          </w:tcPr>
          <w:p w14:paraId="6DCDA84D" w14:textId="77777777" w:rsidR="00285237" w:rsidRDefault="00285237" w:rsidP="00111AD2"/>
        </w:tc>
        <w:tc>
          <w:tcPr>
            <w:tcW w:w="1138" w:type="dxa"/>
            <w:tcBorders>
              <w:top w:val="single" w:sz="4" w:space="0" w:color="auto"/>
              <w:left w:val="single" w:sz="4" w:space="0" w:color="auto"/>
            </w:tcBorders>
            <w:shd w:val="clear" w:color="auto" w:fill="FFFFFF"/>
          </w:tcPr>
          <w:p w14:paraId="05BE8238"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89655B6"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3A63303D" w14:textId="77777777" w:rsidR="00285237" w:rsidRDefault="00285237" w:rsidP="00111AD2">
            <w:pPr>
              <w:rPr>
                <w:sz w:val="10"/>
                <w:szCs w:val="10"/>
              </w:rPr>
            </w:pPr>
          </w:p>
        </w:tc>
      </w:tr>
      <w:tr w:rsidR="00285237" w14:paraId="52699A99"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14A4EEFD"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44</w:t>
            </w:r>
          </w:p>
        </w:tc>
        <w:tc>
          <w:tcPr>
            <w:tcW w:w="4608" w:type="dxa"/>
            <w:tcBorders>
              <w:top w:val="single" w:sz="4" w:space="0" w:color="auto"/>
              <w:left w:val="single" w:sz="4" w:space="0" w:color="auto"/>
            </w:tcBorders>
            <w:shd w:val="clear" w:color="auto" w:fill="FFFFFF"/>
          </w:tcPr>
          <w:p w14:paraId="16712C1D"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ексцентрика та муфти різьбової</w:t>
            </w:r>
          </w:p>
        </w:tc>
        <w:tc>
          <w:tcPr>
            <w:tcW w:w="1205" w:type="dxa"/>
            <w:vMerge/>
            <w:tcBorders>
              <w:left w:val="single" w:sz="4" w:space="0" w:color="auto"/>
            </w:tcBorders>
            <w:shd w:val="clear" w:color="auto" w:fill="FFFFFF"/>
          </w:tcPr>
          <w:p w14:paraId="0EB623F6" w14:textId="77777777" w:rsidR="00285237" w:rsidRDefault="00285237" w:rsidP="00111AD2"/>
        </w:tc>
        <w:tc>
          <w:tcPr>
            <w:tcW w:w="1138" w:type="dxa"/>
            <w:tcBorders>
              <w:top w:val="single" w:sz="4" w:space="0" w:color="auto"/>
              <w:left w:val="single" w:sz="4" w:space="0" w:color="auto"/>
            </w:tcBorders>
            <w:shd w:val="clear" w:color="auto" w:fill="FFFFFF"/>
          </w:tcPr>
          <w:p w14:paraId="7C8E5C85"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C805771"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62A79770" w14:textId="77777777" w:rsidR="00285237" w:rsidRDefault="00285237" w:rsidP="00111AD2">
            <w:pPr>
              <w:rPr>
                <w:sz w:val="10"/>
                <w:szCs w:val="10"/>
              </w:rPr>
            </w:pPr>
          </w:p>
        </w:tc>
      </w:tr>
      <w:tr w:rsidR="00285237" w14:paraId="50964FA5"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385CC38A"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45</w:t>
            </w:r>
          </w:p>
        </w:tc>
        <w:tc>
          <w:tcPr>
            <w:tcW w:w="4608" w:type="dxa"/>
            <w:tcBorders>
              <w:top w:val="single" w:sz="4" w:space="0" w:color="auto"/>
              <w:left w:val="single" w:sz="4" w:space="0" w:color="auto"/>
            </w:tcBorders>
            <w:shd w:val="clear" w:color="auto" w:fill="FFFFFF"/>
          </w:tcPr>
          <w:p w14:paraId="59C64472"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крана кульового різного діаметру</w:t>
            </w:r>
          </w:p>
        </w:tc>
        <w:tc>
          <w:tcPr>
            <w:tcW w:w="1205" w:type="dxa"/>
            <w:vMerge/>
            <w:tcBorders>
              <w:left w:val="single" w:sz="4" w:space="0" w:color="auto"/>
            </w:tcBorders>
            <w:shd w:val="clear" w:color="auto" w:fill="FFFFFF"/>
          </w:tcPr>
          <w:p w14:paraId="263CB5EA" w14:textId="77777777" w:rsidR="00285237" w:rsidRDefault="00285237" w:rsidP="00111AD2"/>
        </w:tc>
        <w:tc>
          <w:tcPr>
            <w:tcW w:w="1138" w:type="dxa"/>
            <w:tcBorders>
              <w:top w:val="single" w:sz="4" w:space="0" w:color="auto"/>
              <w:left w:val="single" w:sz="4" w:space="0" w:color="auto"/>
            </w:tcBorders>
            <w:shd w:val="clear" w:color="auto" w:fill="FFFFFF"/>
          </w:tcPr>
          <w:p w14:paraId="021B8616" w14:textId="77777777" w:rsidR="00285237" w:rsidRDefault="00285237" w:rsidP="00111AD2">
            <w:pPr>
              <w:rPr>
                <w:sz w:val="10"/>
                <w:szCs w:val="10"/>
              </w:rPr>
            </w:pPr>
          </w:p>
        </w:tc>
        <w:tc>
          <w:tcPr>
            <w:tcW w:w="1114" w:type="dxa"/>
            <w:tcBorders>
              <w:top w:val="single" w:sz="4" w:space="0" w:color="auto"/>
              <w:left w:val="single" w:sz="4" w:space="0" w:color="auto"/>
            </w:tcBorders>
            <w:shd w:val="clear" w:color="auto" w:fill="FFFFFF"/>
          </w:tcPr>
          <w:p w14:paraId="74F3B6AE" w14:textId="77777777" w:rsidR="00285237" w:rsidRDefault="00285237" w:rsidP="00111AD2">
            <w:pPr>
              <w:rPr>
                <w:sz w:val="10"/>
                <w:szCs w:val="10"/>
              </w:rPr>
            </w:pPr>
          </w:p>
        </w:tc>
        <w:tc>
          <w:tcPr>
            <w:tcW w:w="1056" w:type="dxa"/>
            <w:tcBorders>
              <w:top w:val="single" w:sz="4" w:space="0" w:color="auto"/>
              <w:left w:val="single" w:sz="4" w:space="0" w:color="auto"/>
              <w:right w:val="single" w:sz="4" w:space="0" w:color="auto"/>
            </w:tcBorders>
            <w:shd w:val="clear" w:color="auto" w:fill="FFFFFF"/>
          </w:tcPr>
          <w:p w14:paraId="44B4365C" w14:textId="77777777" w:rsidR="00285237" w:rsidRDefault="00285237" w:rsidP="00111AD2">
            <w:pPr>
              <w:rPr>
                <w:sz w:val="10"/>
                <w:szCs w:val="10"/>
              </w:rPr>
            </w:pPr>
          </w:p>
        </w:tc>
      </w:tr>
      <w:tr w:rsidR="00285237" w14:paraId="7CA8E636" w14:textId="77777777" w:rsidTr="00111AD2">
        <w:tblPrEx>
          <w:tblCellMar>
            <w:top w:w="0" w:type="dxa"/>
            <w:bottom w:w="0" w:type="dxa"/>
          </w:tblCellMar>
        </w:tblPrEx>
        <w:trPr>
          <w:trHeight w:hRule="exact" w:val="773"/>
          <w:jc w:val="center"/>
        </w:trPr>
        <w:tc>
          <w:tcPr>
            <w:tcW w:w="854" w:type="dxa"/>
            <w:tcBorders>
              <w:top w:val="single" w:sz="4" w:space="0" w:color="auto"/>
              <w:left w:val="single" w:sz="4" w:space="0" w:color="auto"/>
              <w:bottom w:val="single" w:sz="4" w:space="0" w:color="auto"/>
            </w:tcBorders>
            <w:shd w:val="clear" w:color="auto" w:fill="FFFFFF"/>
          </w:tcPr>
          <w:p w14:paraId="317A602F"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46</w:t>
            </w:r>
          </w:p>
        </w:tc>
        <w:tc>
          <w:tcPr>
            <w:tcW w:w="4608" w:type="dxa"/>
            <w:tcBorders>
              <w:top w:val="single" w:sz="4" w:space="0" w:color="auto"/>
              <w:left w:val="single" w:sz="4" w:space="0" w:color="auto"/>
              <w:bottom w:val="single" w:sz="4" w:space="0" w:color="auto"/>
            </w:tcBorders>
            <w:shd w:val="clear" w:color="auto" w:fill="FFFFFF"/>
          </w:tcPr>
          <w:p w14:paraId="3EC8AC7D" w14:textId="77777777" w:rsidR="00285237" w:rsidRDefault="00285237" w:rsidP="00111AD2">
            <w:pPr>
              <w:pStyle w:val="afff"/>
              <w:shd w:val="clear" w:color="auto" w:fill="auto"/>
              <w:spacing w:after="0"/>
            </w:pPr>
            <w:r>
              <w:rPr>
                <w:color w:val="000000"/>
                <w:sz w:val="24"/>
                <w:szCs w:val="24"/>
                <w:lang w:val="uk-UA" w:eastAsia="uk-UA" w:bidi="uk-UA"/>
              </w:rPr>
              <w:t>Заміна шланга армованого для підводки води</w:t>
            </w:r>
          </w:p>
        </w:tc>
        <w:tc>
          <w:tcPr>
            <w:tcW w:w="1205" w:type="dxa"/>
            <w:vMerge/>
            <w:tcBorders>
              <w:left w:val="single" w:sz="4" w:space="0" w:color="auto"/>
            </w:tcBorders>
            <w:shd w:val="clear" w:color="auto" w:fill="FFFFFF"/>
          </w:tcPr>
          <w:p w14:paraId="338E00D7" w14:textId="77777777" w:rsidR="00285237" w:rsidRDefault="00285237" w:rsidP="00111AD2"/>
        </w:tc>
        <w:tc>
          <w:tcPr>
            <w:tcW w:w="1138" w:type="dxa"/>
            <w:tcBorders>
              <w:top w:val="single" w:sz="4" w:space="0" w:color="auto"/>
              <w:left w:val="single" w:sz="4" w:space="0" w:color="auto"/>
              <w:bottom w:val="single" w:sz="4" w:space="0" w:color="auto"/>
            </w:tcBorders>
            <w:shd w:val="clear" w:color="auto" w:fill="FFFFFF"/>
          </w:tcPr>
          <w:p w14:paraId="69C3123E" w14:textId="77777777" w:rsidR="00285237" w:rsidRDefault="00285237" w:rsidP="00111AD2">
            <w:pPr>
              <w:rPr>
                <w:sz w:val="10"/>
                <w:szCs w:val="10"/>
              </w:rPr>
            </w:pPr>
          </w:p>
        </w:tc>
        <w:tc>
          <w:tcPr>
            <w:tcW w:w="1114" w:type="dxa"/>
            <w:tcBorders>
              <w:top w:val="single" w:sz="4" w:space="0" w:color="auto"/>
              <w:left w:val="single" w:sz="4" w:space="0" w:color="auto"/>
              <w:bottom w:val="single" w:sz="4" w:space="0" w:color="auto"/>
            </w:tcBorders>
            <w:shd w:val="clear" w:color="auto" w:fill="FFFFFF"/>
          </w:tcPr>
          <w:p w14:paraId="7B9FC211" w14:textId="77777777" w:rsidR="00285237" w:rsidRDefault="00285237" w:rsidP="00111AD2">
            <w:pPr>
              <w:rPr>
                <w:sz w:val="10"/>
                <w:szCs w:val="10"/>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3AE4F572" w14:textId="77777777" w:rsidR="00285237" w:rsidRDefault="00285237" w:rsidP="00111AD2">
            <w:pPr>
              <w:rPr>
                <w:sz w:val="10"/>
                <w:szCs w:val="10"/>
              </w:rPr>
            </w:pPr>
          </w:p>
        </w:tc>
      </w:tr>
    </w:tbl>
    <w:p w14:paraId="7694909D" w14:textId="77777777" w:rsidR="00285237" w:rsidRDefault="00285237" w:rsidP="00285237">
      <w:pPr>
        <w:sectPr w:rsidR="00285237">
          <w:pgSz w:w="11900" w:h="16840"/>
          <w:pgMar w:top="1038" w:right="517" w:bottom="401" w:left="281" w:header="61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37"/>
      </w:tblGrid>
      <w:tr w:rsidR="00285237" w14:paraId="275CBF31" w14:textId="77777777" w:rsidTr="00111AD2">
        <w:tblPrEx>
          <w:tblCellMar>
            <w:top w:w="0" w:type="dxa"/>
            <w:bottom w:w="0" w:type="dxa"/>
          </w:tblCellMar>
        </w:tblPrEx>
        <w:trPr>
          <w:trHeight w:hRule="exact" w:val="773"/>
          <w:jc w:val="center"/>
        </w:trPr>
        <w:tc>
          <w:tcPr>
            <w:tcW w:w="854" w:type="dxa"/>
            <w:tcBorders>
              <w:top w:val="single" w:sz="4" w:space="0" w:color="auto"/>
              <w:left w:val="single" w:sz="4" w:space="0" w:color="auto"/>
            </w:tcBorders>
            <w:shd w:val="clear" w:color="auto" w:fill="FFFFFF"/>
          </w:tcPr>
          <w:p w14:paraId="3C7CBF9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lastRenderedPageBreak/>
              <w:t>47</w:t>
            </w:r>
          </w:p>
        </w:tc>
        <w:tc>
          <w:tcPr>
            <w:tcW w:w="4637" w:type="dxa"/>
            <w:tcBorders>
              <w:top w:val="single" w:sz="4" w:space="0" w:color="auto"/>
              <w:left w:val="single" w:sz="4" w:space="0" w:color="auto"/>
              <w:right w:val="single" w:sz="4" w:space="0" w:color="auto"/>
            </w:tcBorders>
            <w:shd w:val="clear" w:color="auto" w:fill="FFFFFF"/>
            <w:vAlign w:val="center"/>
          </w:tcPr>
          <w:p w14:paraId="18CDB9C7" w14:textId="77777777" w:rsidR="00285237" w:rsidRDefault="00285237" w:rsidP="00111AD2">
            <w:pPr>
              <w:pStyle w:val="afff"/>
              <w:shd w:val="clear" w:color="auto" w:fill="auto"/>
              <w:spacing w:after="0" w:line="254" w:lineRule="auto"/>
            </w:pPr>
            <w:r>
              <w:rPr>
                <w:color w:val="000000"/>
                <w:sz w:val="24"/>
                <w:szCs w:val="24"/>
                <w:lang w:eastAsia="ru-RU" w:bidi="ru-RU"/>
              </w:rPr>
              <w:t xml:space="preserve">Монтаж </w:t>
            </w:r>
            <w:r>
              <w:rPr>
                <w:color w:val="000000"/>
                <w:sz w:val="24"/>
                <w:szCs w:val="24"/>
                <w:lang w:val="uk-UA" w:eastAsia="uk-UA" w:bidi="uk-UA"/>
              </w:rPr>
              <w:t xml:space="preserve">кріплення </w:t>
            </w:r>
            <w:r>
              <w:rPr>
                <w:color w:val="000000"/>
                <w:sz w:val="24"/>
                <w:szCs w:val="24"/>
                <w:lang w:eastAsia="ru-RU" w:bidi="ru-RU"/>
              </w:rPr>
              <w:t xml:space="preserve">для </w:t>
            </w:r>
            <w:r>
              <w:rPr>
                <w:color w:val="000000"/>
                <w:sz w:val="24"/>
                <w:szCs w:val="24"/>
                <w:lang w:val="uk-UA" w:eastAsia="uk-UA" w:bidi="uk-UA"/>
              </w:rPr>
              <w:t xml:space="preserve">унітазу </w:t>
            </w:r>
            <w:r>
              <w:rPr>
                <w:color w:val="000000"/>
                <w:sz w:val="24"/>
                <w:szCs w:val="24"/>
                <w:lang w:eastAsia="ru-RU" w:bidi="ru-RU"/>
              </w:rPr>
              <w:t xml:space="preserve">та </w:t>
            </w:r>
            <w:r>
              <w:rPr>
                <w:color w:val="000000"/>
                <w:sz w:val="24"/>
                <w:szCs w:val="24"/>
                <w:lang w:val="uk-UA" w:eastAsia="uk-UA" w:bidi="uk-UA"/>
              </w:rPr>
              <w:t>умиваль</w:t>
            </w:r>
            <w:r>
              <w:rPr>
                <w:color w:val="000000"/>
                <w:sz w:val="24"/>
                <w:szCs w:val="24"/>
                <w:lang w:val="uk-UA" w:eastAsia="uk-UA" w:bidi="uk-UA"/>
              </w:rPr>
              <w:softHyphen/>
              <w:t>ника</w:t>
            </w:r>
          </w:p>
        </w:tc>
      </w:tr>
      <w:tr w:rsidR="00285237" w14:paraId="7BDC4568"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2C1F819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48</w:t>
            </w:r>
          </w:p>
        </w:tc>
        <w:tc>
          <w:tcPr>
            <w:tcW w:w="4637" w:type="dxa"/>
            <w:tcBorders>
              <w:top w:val="single" w:sz="4" w:space="0" w:color="auto"/>
              <w:left w:val="single" w:sz="4" w:space="0" w:color="auto"/>
              <w:right w:val="single" w:sz="4" w:space="0" w:color="auto"/>
            </w:tcBorders>
            <w:shd w:val="clear" w:color="auto" w:fill="FFFFFF"/>
          </w:tcPr>
          <w:p w14:paraId="4FBC0A19"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вентеля муфтового Д15-Д32мм</w:t>
            </w:r>
          </w:p>
        </w:tc>
      </w:tr>
      <w:tr w:rsidR="00285237" w14:paraId="3DC85E57"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4C5FAF4D"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49</w:t>
            </w:r>
          </w:p>
        </w:tc>
        <w:tc>
          <w:tcPr>
            <w:tcW w:w="4637" w:type="dxa"/>
            <w:tcBorders>
              <w:top w:val="single" w:sz="4" w:space="0" w:color="auto"/>
              <w:left w:val="single" w:sz="4" w:space="0" w:color="auto"/>
              <w:right w:val="single" w:sz="4" w:space="0" w:color="auto"/>
            </w:tcBorders>
            <w:shd w:val="clear" w:color="auto" w:fill="FFFFFF"/>
          </w:tcPr>
          <w:p w14:paraId="0DD4F504" w14:textId="77777777" w:rsidR="00285237" w:rsidRDefault="00285237" w:rsidP="00111AD2">
            <w:pPr>
              <w:pStyle w:val="afff"/>
              <w:shd w:val="clear" w:color="auto" w:fill="auto"/>
              <w:spacing w:after="0" w:line="240" w:lineRule="auto"/>
            </w:pPr>
            <w:r>
              <w:rPr>
                <w:color w:val="000000"/>
                <w:sz w:val="24"/>
                <w:szCs w:val="24"/>
                <w:lang w:val="uk-UA" w:eastAsia="uk-UA" w:bidi="uk-UA"/>
              </w:rPr>
              <w:t>Монтаж фільтра латунного грубої очистки</w:t>
            </w:r>
          </w:p>
        </w:tc>
      </w:tr>
      <w:tr w:rsidR="00285237" w14:paraId="3D6B4DA8"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4AD7F8CF"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50</w:t>
            </w:r>
          </w:p>
        </w:tc>
        <w:tc>
          <w:tcPr>
            <w:tcW w:w="4637" w:type="dxa"/>
            <w:tcBorders>
              <w:top w:val="single" w:sz="4" w:space="0" w:color="auto"/>
              <w:left w:val="single" w:sz="4" w:space="0" w:color="auto"/>
              <w:right w:val="single" w:sz="4" w:space="0" w:color="auto"/>
            </w:tcBorders>
            <w:shd w:val="clear" w:color="auto" w:fill="FFFFFF"/>
          </w:tcPr>
          <w:p w14:paraId="5A7108CC"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сифона для раковин</w:t>
            </w:r>
          </w:p>
        </w:tc>
      </w:tr>
      <w:tr w:rsidR="00285237" w14:paraId="631A6650"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588EEDD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51</w:t>
            </w:r>
          </w:p>
        </w:tc>
        <w:tc>
          <w:tcPr>
            <w:tcW w:w="4637" w:type="dxa"/>
            <w:tcBorders>
              <w:top w:val="single" w:sz="4" w:space="0" w:color="auto"/>
              <w:left w:val="single" w:sz="4" w:space="0" w:color="auto"/>
              <w:right w:val="single" w:sz="4" w:space="0" w:color="auto"/>
            </w:tcBorders>
            <w:shd w:val="clear" w:color="auto" w:fill="FFFFFF"/>
          </w:tcPr>
          <w:p w14:paraId="7E461ED9"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гофротруби для унітазу</w:t>
            </w:r>
          </w:p>
        </w:tc>
      </w:tr>
      <w:tr w:rsidR="00285237" w14:paraId="3DF39E01"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06D3F218" w14:textId="77777777" w:rsidR="00285237" w:rsidRDefault="00285237" w:rsidP="00111AD2">
            <w:pPr>
              <w:pStyle w:val="afff"/>
              <w:shd w:val="clear" w:color="auto" w:fill="auto"/>
              <w:spacing w:after="0" w:line="240" w:lineRule="auto"/>
              <w:jc w:val="both"/>
            </w:pPr>
            <w:r>
              <w:rPr>
                <w:color w:val="000000"/>
                <w:sz w:val="24"/>
                <w:szCs w:val="24"/>
                <w:lang w:eastAsia="ru-RU" w:bidi="ru-RU"/>
              </w:rPr>
              <w:t>52</w:t>
            </w:r>
          </w:p>
        </w:tc>
        <w:tc>
          <w:tcPr>
            <w:tcW w:w="4637" w:type="dxa"/>
            <w:tcBorders>
              <w:top w:val="single" w:sz="4" w:space="0" w:color="auto"/>
              <w:left w:val="single" w:sz="4" w:space="0" w:color="auto"/>
              <w:right w:val="single" w:sz="4" w:space="0" w:color="auto"/>
            </w:tcBorders>
            <w:shd w:val="clear" w:color="auto" w:fill="FFFFFF"/>
          </w:tcPr>
          <w:p w14:paraId="0BFB2CD5" w14:textId="77777777" w:rsidR="00285237" w:rsidRDefault="00285237" w:rsidP="00111AD2">
            <w:pPr>
              <w:pStyle w:val="afff"/>
              <w:shd w:val="clear" w:color="auto" w:fill="auto"/>
              <w:spacing w:after="0" w:line="406" w:lineRule="auto"/>
            </w:pPr>
            <w:r>
              <w:rPr>
                <w:color w:val="000000"/>
                <w:sz w:val="24"/>
                <w:szCs w:val="24"/>
                <w:lang w:val="uk-UA" w:eastAsia="uk-UA" w:bidi="uk-UA"/>
              </w:rPr>
              <w:t>Заміна клапана наповнення та клапана зливу бачка</w:t>
            </w:r>
          </w:p>
        </w:tc>
      </w:tr>
      <w:tr w:rsidR="00285237" w14:paraId="4DF08265"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46014FC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53</w:t>
            </w:r>
          </w:p>
        </w:tc>
        <w:tc>
          <w:tcPr>
            <w:tcW w:w="4637" w:type="dxa"/>
            <w:tcBorders>
              <w:top w:val="single" w:sz="4" w:space="0" w:color="auto"/>
              <w:left w:val="single" w:sz="4" w:space="0" w:color="auto"/>
              <w:right w:val="single" w:sz="4" w:space="0" w:color="auto"/>
            </w:tcBorders>
            <w:shd w:val="clear" w:color="auto" w:fill="FFFFFF"/>
          </w:tcPr>
          <w:p w14:paraId="3B5F313B"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запірного кільця та плунжера</w:t>
            </w:r>
          </w:p>
        </w:tc>
      </w:tr>
      <w:tr w:rsidR="00285237" w14:paraId="4F9D9E1E" w14:textId="77777777" w:rsidTr="00111AD2">
        <w:tblPrEx>
          <w:tblCellMar>
            <w:top w:w="0" w:type="dxa"/>
            <w:bottom w:w="0" w:type="dxa"/>
          </w:tblCellMar>
        </w:tblPrEx>
        <w:trPr>
          <w:trHeight w:hRule="exact" w:val="936"/>
          <w:jc w:val="center"/>
        </w:trPr>
        <w:tc>
          <w:tcPr>
            <w:tcW w:w="854" w:type="dxa"/>
            <w:tcBorders>
              <w:top w:val="single" w:sz="4" w:space="0" w:color="auto"/>
              <w:left w:val="single" w:sz="4" w:space="0" w:color="auto"/>
            </w:tcBorders>
            <w:shd w:val="clear" w:color="auto" w:fill="FFFFFF"/>
            <w:vAlign w:val="bottom"/>
          </w:tcPr>
          <w:p w14:paraId="1EC72DF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54</w:t>
            </w:r>
          </w:p>
        </w:tc>
        <w:tc>
          <w:tcPr>
            <w:tcW w:w="4637" w:type="dxa"/>
            <w:tcBorders>
              <w:top w:val="single" w:sz="4" w:space="0" w:color="auto"/>
              <w:left w:val="single" w:sz="4" w:space="0" w:color="auto"/>
              <w:right w:val="single" w:sz="4" w:space="0" w:color="auto"/>
            </w:tcBorders>
            <w:shd w:val="clear" w:color="auto" w:fill="FFFFFF"/>
          </w:tcPr>
          <w:p w14:paraId="5A3C1FD2"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w:t>
            </w:r>
            <w:r>
              <w:rPr>
                <w:color w:val="000000"/>
                <w:sz w:val="24"/>
                <w:szCs w:val="24"/>
                <w:lang w:eastAsia="ru-RU" w:bidi="ru-RU"/>
              </w:rPr>
              <w:t xml:space="preserve">ремкомплекту </w:t>
            </w:r>
            <w:r>
              <w:rPr>
                <w:color w:val="000000"/>
                <w:sz w:val="24"/>
                <w:szCs w:val="24"/>
                <w:lang w:val="uk-UA" w:eastAsia="uk-UA" w:bidi="uk-UA"/>
              </w:rPr>
              <w:t>прокладок для бачка</w:t>
            </w:r>
          </w:p>
        </w:tc>
      </w:tr>
      <w:tr w:rsidR="00285237" w14:paraId="02BB85A8"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6CC7D523"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55</w:t>
            </w:r>
          </w:p>
        </w:tc>
        <w:tc>
          <w:tcPr>
            <w:tcW w:w="4637" w:type="dxa"/>
            <w:tcBorders>
              <w:top w:val="single" w:sz="4" w:space="0" w:color="auto"/>
              <w:left w:val="single" w:sz="4" w:space="0" w:color="auto"/>
              <w:right w:val="single" w:sz="4" w:space="0" w:color="auto"/>
            </w:tcBorders>
            <w:shd w:val="clear" w:color="auto" w:fill="FFFFFF"/>
          </w:tcPr>
          <w:p w14:paraId="4948A3AA"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зливної кнопки для бачка</w:t>
            </w:r>
          </w:p>
        </w:tc>
      </w:tr>
      <w:tr w:rsidR="00285237" w14:paraId="768CE235" w14:textId="77777777" w:rsidTr="00111AD2">
        <w:tblPrEx>
          <w:tblCellMar>
            <w:top w:w="0" w:type="dxa"/>
            <w:bottom w:w="0" w:type="dxa"/>
          </w:tblCellMar>
        </w:tblPrEx>
        <w:trPr>
          <w:trHeight w:hRule="exact" w:val="763"/>
          <w:jc w:val="center"/>
        </w:trPr>
        <w:tc>
          <w:tcPr>
            <w:tcW w:w="854" w:type="dxa"/>
            <w:tcBorders>
              <w:top w:val="single" w:sz="4" w:space="0" w:color="auto"/>
              <w:left w:val="single" w:sz="4" w:space="0" w:color="auto"/>
            </w:tcBorders>
            <w:shd w:val="clear" w:color="auto" w:fill="FFFFFF"/>
          </w:tcPr>
          <w:p w14:paraId="6F0329C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56</w:t>
            </w:r>
          </w:p>
        </w:tc>
        <w:tc>
          <w:tcPr>
            <w:tcW w:w="4637" w:type="dxa"/>
            <w:tcBorders>
              <w:top w:val="single" w:sz="4" w:space="0" w:color="auto"/>
              <w:left w:val="single" w:sz="4" w:space="0" w:color="auto"/>
              <w:right w:val="single" w:sz="4" w:space="0" w:color="auto"/>
            </w:tcBorders>
            <w:shd w:val="clear" w:color="auto" w:fill="FFFFFF"/>
          </w:tcPr>
          <w:p w14:paraId="67670738" w14:textId="77777777" w:rsidR="00285237" w:rsidRDefault="00285237" w:rsidP="00111AD2">
            <w:pPr>
              <w:pStyle w:val="afff"/>
              <w:shd w:val="clear" w:color="auto" w:fill="auto"/>
              <w:spacing w:after="0"/>
            </w:pPr>
            <w:r>
              <w:rPr>
                <w:color w:val="000000"/>
                <w:sz w:val="24"/>
                <w:szCs w:val="24"/>
                <w:lang w:val="uk-UA" w:eastAsia="uk-UA" w:bidi="uk-UA"/>
              </w:rPr>
              <w:t>Установка хомутів аварійних різних діамет</w:t>
            </w:r>
            <w:r>
              <w:rPr>
                <w:color w:val="000000"/>
                <w:sz w:val="24"/>
                <w:szCs w:val="24"/>
                <w:lang w:val="uk-UA" w:eastAsia="uk-UA" w:bidi="uk-UA"/>
              </w:rPr>
              <w:softHyphen/>
              <w:t>рів</w:t>
            </w:r>
          </w:p>
        </w:tc>
      </w:tr>
      <w:tr w:rsidR="00285237" w14:paraId="7767853D"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15CEF68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57</w:t>
            </w:r>
          </w:p>
        </w:tc>
        <w:tc>
          <w:tcPr>
            <w:tcW w:w="4637" w:type="dxa"/>
            <w:tcBorders>
              <w:top w:val="single" w:sz="4" w:space="0" w:color="auto"/>
              <w:left w:val="single" w:sz="4" w:space="0" w:color="auto"/>
              <w:right w:val="single" w:sz="4" w:space="0" w:color="auto"/>
            </w:tcBorders>
            <w:shd w:val="clear" w:color="auto" w:fill="FFFFFF"/>
          </w:tcPr>
          <w:p w14:paraId="3FD55D42"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Установка муфти </w:t>
            </w:r>
            <w:r>
              <w:rPr>
                <w:color w:val="000000"/>
                <w:sz w:val="24"/>
                <w:szCs w:val="24"/>
                <w:lang w:eastAsia="ru-RU" w:bidi="ru-RU"/>
              </w:rPr>
              <w:t xml:space="preserve">"Габо" </w:t>
            </w:r>
            <w:r>
              <w:rPr>
                <w:color w:val="000000"/>
                <w:sz w:val="24"/>
                <w:szCs w:val="24"/>
                <w:lang w:val="uk-UA" w:eastAsia="uk-UA" w:bidi="uk-UA"/>
              </w:rPr>
              <w:t>Д15-Д40мм</w:t>
            </w:r>
          </w:p>
        </w:tc>
      </w:tr>
      <w:tr w:rsidR="00285237" w14:paraId="3189714C"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596F745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58</w:t>
            </w:r>
          </w:p>
        </w:tc>
        <w:tc>
          <w:tcPr>
            <w:tcW w:w="4637" w:type="dxa"/>
            <w:tcBorders>
              <w:top w:val="single" w:sz="4" w:space="0" w:color="auto"/>
              <w:left w:val="single" w:sz="4" w:space="0" w:color="auto"/>
              <w:right w:val="single" w:sz="4" w:space="0" w:color="auto"/>
            </w:tcBorders>
            <w:shd w:val="clear" w:color="auto" w:fill="FFFFFF"/>
          </w:tcPr>
          <w:p w14:paraId="23CE0458" w14:textId="77777777" w:rsidR="00285237" w:rsidRDefault="00285237" w:rsidP="00111AD2">
            <w:pPr>
              <w:pStyle w:val="afff"/>
              <w:shd w:val="clear" w:color="auto" w:fill="auto"/>
              <w:spacing w:after="0" w:line="240" w:lineRule="auto"/>
            </w:pPr>
            <w:r>
              <w:rPr>
                <w:color w:val="000000"/>
                <w:sz w:val="24"/>
                <w:szCs w:val="24"/>
                <w:lang w:val="uk-UA" w:eastAsia="uk-UA" w:bidi="uk-UA"/>
              </w:rPr>
              <w:t>Накладання стрічки тефлонової</w:t>
            </w:r>
          </w:p>
        </w:tc>
      </w:tr>
      <w:tr w:rsidR="00285237" w14:paraId="76FB16C7"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00CC3579"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59</w:t>
            </w:r>
          </w:p>
        </w:tc>
        <w:tc>
          <w:tcPr>
            <w:tcW w:w="4637" w:type="dxa"/>
            <w:tcBorders>
              <w:top w:val="single" w:sz="4" w:space="0" w:color="auto"/>
              <w:left w:val="single" w:sz="4" w:space="0" w:color="auto"/>
              <w:right w:val="single" w:sz="4" w:space="0" w:color="auto"/>
            </w:tcBorders>
            <w:shd w:val="clear" w:color="auto" w:fill="FFFFFF"/>
          </w:tcPr>
          <w:p w14:paraId="352C13A9" w14:textId="77777777" w:rsidR="00285237" w:rsidRDefault="00285237" w:rsidP="00111AD2">
            <w:pPr>
              <w:pStyle w:val="afff"/>
              <w:shd w:val="clear" w:color="auto" w:fill="auto"/>
              <w:spacing w:after="0" w:line="240" w:lineRule="auto"/>
            </w:pPr>
            <w:r>
              <w:rPr>
                <w:color w:val="000000"/>
                <w:sz w:val="24"/>
                <w:szCs w:val="24"/>
                <w:lang w:val="uk-UA" w:eastAsia="uk-UA" w:bidi="uk-UA"/>
              </w:rPr>
              <w:t>Накладання пасти сантехнічної</w:t>
            </w:r>
          </w:p>
        </w:tc>
      </w:tr>
      <w:tr w:rsidR="00285237" w14:paraId="5DB415D1"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vAlign w:val="center"/>
          </w:tcPr>
          <w:p w14:paraId="19A5DA93"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60</w:t>
            </w:r>
          </w:p>
        </w:tc>
        <w:tc>
          <w:tcPr>
            <w:tcW w:w="4637" w:type="dxa"/>
            <w:tcBorders>
              <w:top w:val="single" w:sz="4" w:space="0" w:color="auto"/>
              <w:left w:val="single" w:sz="4" w:space="0" w:color="auto"/>
              <w:right w:val="single" w:sz="4" w:space="0" w:color="auto"/>
            </w:tcBorders>
            <w:shd w:val="clear" w:color="auto" w:fill="FFFFFF"/>
          </w:tcPr>
          <w:p w14:paraId="0ABF0875" w14:textId="77777777" w:rsidR="00285237" w:rsidRDefault="00285237" w:rsidP="00111AD2">
            <w:pPr>
              <w:pStyle w:val="afff"/>
              <w:shd w:val="clear" w:color="auto" w:fill="auto"/>
              <w:spacing w:after="0" w:line="240" w:lineRule="auto"/>
            </w:pPr>
            <w:r>
              <w:rPr>
                <w:color w:val="000000"/>
                <w:sz w:val="24"/>
                <w:szCs w:val="24"/>
                <w:lang w:val="uk-UA" w:eastAsia="uk-UA" w:bidi="uk-UA"/>
              </w:rPr>
              <w:t>Накладання паколі сантехнічної</w:t>
            </w:r>
          </w:p>
        </w:tc>
      </w:tr>
      <w:tr w:rsidR="00285237" w14:paraId="6357D12E"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60B5DE4C" w14:textId="77777777" w:rsidR="00285237" w:rsidRDefault="00285237" w:rsidP="00111AD2">
            <w:pPr>
              <w:pStyle w:val="afff"/>
              <w:shd w:val="clear" w:color="auto" w:fill="auto"/>
              <w:spacing w:after="0" w:line="240" w:lineRule="auto"/>
              <w:jc w:val="both"/>
            </w:pPr>
            <w:r>
              <w:rPr>
                <w:color w:val="000000"/>
                <w:sz w:val="24"/>
                <w:szCs w:val="24"/>
                <w:lang w:eastAsia="ru-RU" w:bidi="ru-RU"/>
              </w:rPr>
              <w:t>61</w:t>
            </w:r>
          </w:p>
        </w:tc>
        <w:tc>
          <w:tcPr>
            <w:tcW w:w="4637" w:type="dxa"/>
            <w:tcBorders>
              <w:top w:val="single" w:sz="4" w:space="0" w:color="auto"/>
              <w:left w:val="single" w:sz="4" w:space="0" w:color="auto"/>
              <w:right w:val="single" w:sz="4" w:space="0" w:color="auto"/>
            </w:tcBorders>
            <w:shd w:val="clear" w:color="auto" w:fill="FFFFFF"/>
          </w:tcPr>
          <w:p w14:paraId="3C1DEE9D" w14:textId="77777777" w:rsidR="00285237" w:rsidRDefault="00285237" w:rsidP="00111AD2">
            <w:pPr>
              <w:pStyle w:val="afff"/>
              <w:shd w:val="clear" w:color="auto" w:fill="auto"/>
              <w:spacing w:after="0" w:line="406" w:lineRule="auto"/>
            </w:pPr>
            <w:r>
              <w:rPr>
                <w:color w:val="000000"/>
                <w:sz w:val="24"/>
                <w:szCs w:val="24"/>
                <w:lang w:val="uk-UA" w:eastAsia="uk-UA" w:bidi="uk-UA"/>
              </w:rPr>
              <w:t>Накладання герметика силіконового санітарного</w:t>
            </w:r>
          </w:p>
        </w:tc>
      </w:tr>
      <w:tr w:rsidR="00285237" w14:paraId="06BB9E92"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vAlign w:val="center"/>
          </w:tcPr>
          <w:p w14:paraId="3B00AAE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62</w:t>
            </w:r>
          </w:p>
        </w:tc>
        <w:tc>
          <w:tcPr>
            <w:tcW w:w="4637" w:type="dxa"/>
            <w:tcBorders>
              <w:top w:val="single" w:sz="4" w:space="0" w:color="auto"/>
              <w:left w:val="single" w:sz="4" w:space="0" w:color="auto"/>
              <w:right w:val="single" w:sz="4" w:space="0" w:color="auto"/>
            </w:tcBorders>
            <w:shd w:val="clear" w:color="auto" w:fill="FFFFFF"/>
          </w:tcPr>
          <w:p w14:paraId="23A8330F"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змішувачів</w:t>
            </w:r>
          </w:p>
        </w:tc>
      </w:tr>
      <w:tr w:rsidR="00285237" w14:paraId="5633F861"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66BEEB87"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63</w:t>
            </w:r>
          </w:p>
        </w:tc>
        <w:tc>
          <w:tcPr>
            <w:tcW w:w="4637" w:type="dxa"/>
            <w:tcBorders>
              <w:top w:val="single" w:sz="4" w:space="0" w:color="auto"/>
              <w:left w:val="single" w:sz="4" w:space="0" w:color="auto"/>
              <w:right w:val="single" w:sz="4" w:space="0" w:color="auto"/>
            </w:tcBorders>
            <w:shd w:val="clear" w:color="auto" w:fill="FFFFFF"/>
          </w:tcPr>
          <w:p w14:paraId="455E857D"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бачка зливного</w:t>
            </w:r>
          </w:p>
        </w:tc>
      </w:tr>
      <w:tr w:rsidR="00285237" w14:paraId="75F68BEB"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22CC97A1"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64</w:t>
            </w:r>
          </w:p>
        </w:tc>
        <w:tc>
          <w:tcPr>
            <w:tcW w:w="4637" w:type="dxa"/>
            <w:tcBorders>
              <w:top w:val="single" w:sz="4" w:space="0" w:color="auto"/>
              <w:left w:val="single" w:sz="4" w:space="0" w:color="auto"/>
              <w:right w:val="single" w:sz="4" w:space="0" w:color="auto"/>
            </w:tcBorders>
            <w:shd w:val="clear" w:color="auto" w:fill="FFFFFF"/>
          </w:tcPr>
          <w:p w14:paraId="1DE1AEAB"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умивальника з п'єдесталом</w:t>
            </w:r>
          </w:p>
        </w:tc>
      </w:tr>
      <w:tr w:rsidR="00285237" w14:paraId="3AD909BF"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0E62A04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65</w:t>
            </w:r>
          </w:p>
        </w:tc>
        <w:tc>
          <w:tcPr>
            <w:tcW w:w="4637" w:type="dxa"/>
            <w:tcBorders>
              <w:top w:val="single" w:sz="4" w:space="0" w:color="auto"/>
              <w:left w:val="single" w:sz="4" w:space="0" w:color="auto"/>
              <w:right w:val="single" w:sz="4" w:space="0" w:color="auto"/>
            </w:tcBorders>
            <w:shd w:val="clear" w:color="auto" w:fill="FFFFFF"/>
          </w:tcPr>
          <w:p w14:paraId="78AA5DAF"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унітаза з бачком</w:t>
            </w:r>
          </w:p>
        </w:tc>
      </w:tr>
      <w:tr w:rsidR="00285237" w14:paraId="5753E458" w14:textId="77777777" w:rsidTr="00111AD2">
        <w:tblPrEx>
          <w:tblCellMar>
            <w:top w:w="0" w:type="dxa"/>
            <w:bottom w:w="0" w:type="dxa"/>
          </w:tblCellMar>
        </w:tblPrEx>
        <w:trPr>
          <w:trHeight w:hRule="exact" w:val="922"/>
          <w:jc w:val="center"/>
        </w:trPr>
        <w:tc>
          <w:tcPr>
            <w:tcW w:w="854" w:type="dxa"/>
            <w:tcBorders>
              <w:top w:val="single" w:sz="4" w:space="0" w:color="auto"/>
              <w:left w:val="single" w:sz="4" w:space="0" w:color="auto"/>
            </w:tcBorders>
            <w:shd w:val="clear" w:color="auto" w:fill="FFFFFF"/>
            <w:vAlign w:val="bottom"/>
          </w:tcPr>
          <w:p w14:paraId="3357B1F0" w14:textId="77777777" w:rsidR="00285237" w:rsidRDefault="00285237" w:rsidP="00111AD2">
            <w:pPr>
              <w:pStyle w:val="afff"/>
              <w:shd w:val="clear" w:color="auto" w:fill="auto"/>
              <w:spacing w:after="0" w:line="240" w:lineRule="auto"/>
              <w:jc w:val="both"/>
            </w:pPr>
            <w:r>
              <w:rPr>
                <w:color w:val="000000"/>
                <w:sz w:val="24"/>
                <w:szCs w:val="24"/>
                <w:lang w:eastAsia="ru-RU" w:bidi="ru-RU"/>
              </w:rPr>
              <w:t>66</w:t>
            </w:r>
          </w:p>
        </w:tc>
        <w:tc>
          <w:tcPr>
            <w:tcW w:w="4637" w:type="dxa"/>
            <w:tcBorders>
              <w:top w:val="single" w:sz="4" w:space="0" w:color="auto"/>
              <w:left w:val="single" w:sz="4" w:space="0" w:color="auto"/>
              <w:right w:val="single" w:sz="4" w:space="0" w:color="auto"/>
            </w:tcBorders>
            <w:shd w:val="clear" w:color="auto" w:fill="FFFFFF"/>
          </w:tcPr>
          <w:p w14:paraId="46521DF4" w14:textId="77777777" w:rsidR="00285237" w:rsidRDefault="00285237" w:rsidP="00111AD2">
            <w:pPr>
              <w:pStyle w:val="afff"/>
              <w:shd w:val="clear" w:color="auto" w:fill="auto"/>
              <w:spacing w:after="0" w:line="406" w:lineRule="auto"/>
            </w:pPr>
            <w:r>
              <w:rPr>
                <w:color w:val="000000"/>
                <w:sz w:val="24"/>
                <w:szCs w:val="24"/>
                <w:lang w:val="uk-UA" w:eastAsia="uk-UA" w:bidi="uk-UA"/>
              </w:rPr>
              <w:t>Заміна труби поліпропіленової різного діаметру</w:t>
            </w:r>
          </w:p>
        </w:tc>
      </w:tr>
      <w:tr w:rsidR="00285237" w14:paraId="7932CC0A"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486BE17B" w14:textId="77777777" w:rsidR="00285237" w:rsidRDefault="00285237" w:rsidP="00111AD2">
            <w:pPr>
              <w:pStyle w:val="afff"/>
              <w:shd w:val="clear" w:color="auto" w:fill="auto"/>
              <w:spacing w:after="0" w:line="240" w:lineRule="auto"/>
              <w:jc w:val="both"/>
            </w:pPr>
            <w:r>
              <w:rPr>
                <w:color w:val="000000"/>
                <w:sz w:val="24"/>
                <w:szCs w:val="24"/>
                <w:lang w:eastAsia="ru-RU" w:bidi="ru-RU"/>
              </w:rPr>
              <w:t>67</w:t>
            </w:r>
          </w:p>
        </w:tc>
        <w:tc>
          <w:tcPr>
            <w:tcW w:w="4637" w:type="dxa"/>
            <w:tcBorders>
              <w:top w:val="single" w:sz="4" w:space="0" w:color="auto"/>
              <w:left w:val="single" w:sz="4" w:space="0" w:color="auto"/>
              <w:right w:val="single" w:sz="4" w:space="0" w:color="auto"/>
            </w:tcBorders>
            <w:shd w:val="clear" w:color="auto" w:fill="FFFFFF"/>
          </w:tcPr>
          <w:p w14:paraId="6DB5F988" w14:textId="77777777" w:rsidR="00285237" w:rsidRDefault="00285237" w:rsidP="00111AD2">
            <w:pPr>
              <w:pStyle w:val="afff"/>
              <w:shd w:val="clear" w:color="auto" w:fill="auto"/>
              <w:spacing w:after="0" w:line="401" w:lineRule="auto"/>
            </w:pPr>
            <w:r>
              <w:rPr>
                <w:color w:val="000000"/>
                <w:sz w:val="24"/>
                <w:szCs w:val="24"/>
                <w:lang w:val="uk-UA" w:eastAsia="uk-UA" w:bidi="uk-UA"/>
              </w:rPr>
              <w:t>Заміна труби металопластової різного діаметру</w:t>
            </w:r>
          </w:p>
        </w:tc>
      </w:tr>
      <w:tr w:rsidR="00285237" w14:paraId="16F6B37A" w14:textId="77777777" w:rsidTr="00111AD2">
        <w:tblPrEx>
          <w:tblCellMar>
            <w:top w:w="0" w:type="dxa"/>
            <w:bottom w:w="0" w:type="dxa"/>
          </w:tblCellMar>
        </w:tblPrEx>
        <w:trPr>
          <w:trHeight w:hRule="exact" w:val="1229"/>
          <w:jc w:val="center"/>
        </w:trPr>
        <w:tc>
          <w:tcPr>
            <w:tcW w:w="854" w:type="dxa"/>
            <w:tcBorders>
              <w:top w:val="single" w:sz="4" w:space="0" w:color="auto"/>
              <w:left w:val="single" w:sz="4" w:space="0" w:color="auto"/>
            </w:tcBorders>
            <w:shd w:val="clear" w:color="auto" w:fill="FFFFFF"/>
            <w:vAlign w:val="center"/>
          </w:tcPr>
          <w:p w14:paraId="2CCAA2BB" w14:textId="77777777" w:rsidR="00285237" w:rsidRDefault="00285237" w:rsidP="00111AD2">
            <w:pPr>
              <w:pStyle w:val="afff"/>
              <w:shd w:val="clear" w:color="auto" w:fill="auto"/>
              <w:spacing w:after="0" w:line="240" w:lineRule="auto"/>
              <w:jc w:val="both"/>
            </w:pPr>
            <w:r>
              <w:rPr>
                <w:color w:val="000000"/>
                <w:sz w:val="24"/>
                <w:szCs w:val="24"/>
                <w:lang w:eastAsia="ru-RU" w:bidi="ru-RU"/>
              </w:rPr>
              <w:t>68</w:t>
            </w:r>
          </w:p>
        </w:tc>
        <w:tc>
          <w:tcPr>
            <w:tcW w:w="4637" w:type="dxa"/>
            <w:tcBorders>
              <w:top w:val="single" w:sz="4" w:space="0" w:color="auto"/>
              <w:left w:val="single" w:sz="4" w:space="0" w:color="auto"/>
              <w:right w:val="single" w:sz="4" w:space="0" w:color="auto"/>
            </w:tcBorders>
            <w:shd w:val="clear" w:color="auto" w:fill="FFFFFF"/>
          </w:tcPr>
          <w:p w14:paraId="74D1A697" w14:textId="77777777" w:rsidR="00285237" w:rsidRDefault="00285237" w:rsidP="00111AD2">
            <w:pPr>
              <w:pStyle w:val="afff"/>
              <w:shd w:val="clear" w:color="auto" w:fill="auto"/>
              <w:spacing w:after="140"/>
            </w:pPr>
            <w:r>
              <w:rPr>
                <w:color w:val="000000"/>
                <w:sz w:val="24"/>
                <w:szCs w:val="24"/>
                <w:lang w:val="uk-UA" w:eastAsia="uk-UA" w:bidi="uk-UA"/>
              </w:rPr>
              <w:t>Заміна комплектуючих для труб(муфт, ко</w:t>
            </w:r>
            <w:r>
              <w:rPr>
                <w:color w:val="000000"/>
                <w:sz w:val="24"/>
                <w:szCs w:val="24"/>
                <w:lang w:val="uk-UA" w:eastAsia="uk-UA" w:bidi="uk-UA"/>
              </w:rPr>
              <w:softHyphen/>
              <w:t>лін,</w:t>
            </w:r>
          </w:p>
          <w:p w14:paraId="29F0D3B6" w14:textId="77777777" w:rsidR="00285237" w:rsidRDefault="00285237" w:rsidP="00111AD2">
            <w:pPr>
              <w:pStyle w:val="afff"/>
              <w:shd w:val="clear" w:color="auto" w:fill="auto"/>
              <w:spacing w:after="0"/>
              <w:jc w:val="both"/>
            </w:pPr>
            <w:r>
              <w:rPr>
                <w:color w:val="000000"/>
                <w:sz w:val="24"/>
                <w:szCs w:val="24"/>
                <w:lang w:val="uk-UA" w:eastAsia="uk-UA" w:bidi="uk-UA"/>
              </w:rPr>
              <w:t>трійників)</w:t>
            </w:r>
          </w:p>
        </w:tc>
      </w:tr>
      <w:tr w:rsidR="00285237" w14:paraId="32DC11AB"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1150184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69</w:t>
            </w:r>
          </w:p>
        </w:tc>
        <w:tc>
          <w:tcPr>
            <w:tcW w:w="4637" w:type="dxa"/>
            <w:tcBorders>
              <w:top w:val="single" w:sz="4" w:space="0" w:color="auto"/>
              <w:left w:val="single" w:sz="4" w:space="0" w:color="auto"/>
              <w:right w:val="single" w:sz="4" w:space="0" w:color="auto"/>
            </w:tcBorders>
            <w:shd w:val="clear" w:color="auto" w:fill="FFFFFF"/>
          </w:tcPr>
          <w:p w14:paraId="48C118AA"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паранітових прокладок для задвижок</w:t>
            </w:r>
          </w:p>
        </w:tc>
      </w:tr>
      <w:tr w:rsidR="00285237" w14:paraId="03C95E04"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3F9E93C7"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70</w:t>
            </w:r>
          </w:p>
        </w:tc>
        <w:tc>
          <w:tcPr>
            <w:tcW w:w="4637" w:type="dxa"/>
            <w:tcBorders>
              <w:top w:val="single" w:sz="4" w:space="0" w:color="auto"/>
              <w:left w:val="single" w:sz="4" w:space="0" w:color="auto"/>
              <w:right w:val="single" w:sz="4" w:space="0" w:color="auto"/>
            </w:tcBorders>
            <w:shd w:val="clear" w:color="auto" w:fill="FFFFFF"/>
          </w:tcPr>
          <w:p w14:paraId="41981E26" w14:textId="77777777" w:rsidR="00285237" w:rsidRDefault="00285237" w:rsidP="00111AD2">
            <w:pPr>
              <w:pStyle w:val="afff"/>
              <w:shd w:val="clear" w:color="auto" w:fill="auto"/>
              <w:spacing w:after="0" w:line="240" w:lineRule="auto"/>
            </w:pPr>
            <w:r>
              <w:rPr>
                <w:color w:val="000000"/>
                <w:sz w:val="24"/>
                <w:szCs w:val="24"/>
                <w:lang w:val="uk-UA" w:eastAsia="uk-UA" w:bidi="uk-UA"/>
              </w:rPr>
              <w:t>Набивка сальників</w:t>
            </w:r>
          </w:p>
        </w:tc>
      </w:tr>
      <w:tr w:rsidR="00285237" w14:paraId="50CA46B3" w14:textId="77777777" w:rsidTr="00111AD2">
        <w:tblPrEx>
          <w:tblCellMar>
            <w:top w:w="0" w:type="dxa"/>
            <w:bottom w:w="0" w:type="dxa"/>
          </w:tblCellMar>
        </w:tblPrEx>
        <w:trPr>
          <w:trHeight w:hRule="exact" w:val="475"/>
          <w:jc w:val="center"/>
        </w:trPr>
        <w:tc>
          <w:tcPr>
            <w:tcW w:w="854" w:type="dxa"/>
            <w:tcBorders>
              <w:top w:val="single" w:sz="4" w:space="0" w:color="auto"/>
              <w:left w:val="single" w:sz="4" w:space="0" w:color="auto"/>
              <w:bottom w:val="single" w:sz="4" w:space="0" w:color="auto"/>
            </w:tcBorders>
            <w:shd w:val="clear" w:color="auto" w:fill="FFFFFF"/>
          </w:tcPr>
          <w:p w14:paraId="5F287A7F"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71</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14:paraId="2EF03912"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w:t>
            </w:r>
            <w:r>
              <w:rPr>
                <w:color w:val="000000"/>
                <w:sz w:val="24"/>
                <w:szCs w:val="24"/>
                <w:lang w:eastAsia="ru-RU" w:bidi="ru-RU"/>
              </w:rPr>
              <w:t xml:space="preserve">задвижки </w:t>
            </w:r>
            <w:r>
              <w:rPr>
                <w:color w:val="000000"/>
                <w:sz w:val="24"/>
                <w:szCs w:val="24"/>
                <w:lang w:val="uk-UA" w:eastAsia="uk-UA" w:bidi="uk-UA"/>
              </w:rPr>
              <w:t>(засувки) стальної Ду50</w:t>
            </w:r>
          </w:p>
        </w:tc>
      </w:tr>
    </w:tbl>
    <w:p w14:paraId="7B070EBA" w14:textId="77777777" w:rsidR="00285237" w:rsidRDefault="00285237" w:rsidP="00285237">
      <w:pPr>
        <w:sectPr w:rsidR="00285237">
          <w:pgSz w:w="11900" w:h="16840"/>
          <w:pgMar w:top="1038" w:right="5838" w:bottom="238" w:left="570" w:header="61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27"/>
        <w:gridCol w:w="1186"/>
        <w:gridCol w:w="1147"/>
        <w:gridCol w:w="1195"/>
        <w:gridCol w:w="965"/>
      </w:tblGrid>
      <w:tr w:rsidR="00285237" w14:paraId="1FE47614" w14:textId="77777777" w:rsidTr="00111AD2">
        <w:tblPrEx>
          <w:tblCellMar>
            <w:top w:w="0" w:type="dxa"/>
            <w:bottom w:w="0" w:type="dxa"/>
          </w:tblCellMar>
        </w:tblPrEx>
        <w:trPr>
          <w:trHeight w:hRule="exact" w:val="475"/>
          <w:jc w:val="center"/>
        </w:trPr>
        <w:tc>
          <w:tcPr>
            <w:tcW w:w="854" w:type="dxa"/>
            <w:tcBorders>
              <w:top w:val="single" w:sz="4" w:space="0" w:color="auto"/>
              <w:left w:val="single" w:sz="4" w:space="0" w:color="auto"/>
            </w:tcBorders>
            <w:shd w:val="clear" w:color="auto" w:fill="FFFFFF"/>
          </w:tcPr>
          <w:p w14:paraId="58CCDD45"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lastRenderedPageBreak/>
              <w:t>72</w:t>
            </w:r>
          </w:p>
        </w:tc>
        <w:tc>
          <w:tcPr>
            <w:tcW w:w="4627" w:type="dxa"/>
            <w:tcBorders>
              <w:top w:val="single" w:sz="4" w:space="0" w:color="auto"/>
              <w:left w:val="single" w:sz="4" w:space="0" w:color="auto"/>
            </w:tcBorders>
            <w:shd w:val="clear" w:color="auto" w:fill="FFFFFF"/>
          </w:tcPr>
          <w:p w14:paraId="465188E4"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лічильника води</w:t>
            </w:r>
          </w:p>
        </w:tc>
        <w:tc>
          <w:tcPr>
            <w:tcW w:w="1186" w:type="dxa"/>
            <w:vMerge w:val="restart"/>
            <w:tcBorders>
              <w:left w:val="single" w:sz="4" w:space="0" w:color="auto"/>
            </w:tcBorders>
            <w:shd w:val="clear" w:color="auto" w:fill="FFFFFF"/>
          </w:tcPr>
          <w:p w14:paraId="40FD7117" w14:textId="77777777" w:rsidR="00285237" w:rsidRDefault="00285237" w:rsidP="00111AD2">
            <w:pPr>
              <w:rPr>
                <w:sz w:val="10"/>
                <w:szCs w:val="10"/>
              </w:rPr>
            </w:pPr>
          </w:p>
        </w:tc>
        <w:tc>
          <w:tcPr>
            <w:tcW w:w="1147" w:type="dxa"/>
            <w:vMerge w:val="restart"/>
            <w:tcBorders>
              <w:top w:val="single" w:sz="4" w:space="0" w:color="auto"/>
              <w:left w:val="single" w:sz="4" w:space="0" w:color="auto"/>
            </w:tcBorders>
            <w:shd w:val="clear" w:color="auto" w:fill="FFFFFF"/>
          </w:tcPr>
          <w:p w14:paraId="55E84629" w14:textId="77777777" w:rsidR="00285237" w:rsidRDefault="00285237" w:rsidP="00111AD2">
            <w:pPr>
              <w:rPr>
                <w:sz w:val="10"/>
                <w:szCs w:val="10"/>
              </w:rPr>
            </w:pPr>
          </w:p>
        </w:tc>
        <w:tc>
          <w:tcPr>
            <w:tcW w:w="1195" w:type="dxa"/>
            <w:vMerge w:val="restart"/>
            <w:tcBorders>
              <w:top w:val="single" w:sz="4" w:space="0" w:color="auto"/>
              <w:left w:val="single" w:sz="4" w:space="0" w:color="auto"/>
            </w:tcBorders>
            <w:shd w:val="clear" w:color="auto" w:fill="FFFFFF"/>
          </w:tcPr>
          <w:p w14:paraId="4AD885AF" w14:textId="77777777" w:rsidR="00285237" w:rsidRDefault="00285237" w:rsidP="00111AD2">
            <w:pPr>
              <w:rPr>
                <w:sz w:val="10"/>
                <w:szCs w:val="10"/>
              </w:rPr>
            </w:pPr>
          </w:p>
        </w:tc>
        <w:tc>
          <w:tcPr>
            <w:tcW w:w="965" w:type="dxa"/>
            <w:vMerge w:val="restart"/>
            <w:tcBorders>
              <w:top w:val="single" w:sz="4" w:space="0" w:color="auto"/>
              <w:left w:val="single" w:sz="4" w:space="0" w:color="auto"/>
              <w:right w:val="single" w:sz="4" w:space="0" w:color="auto"/>
            </w:tcBorders>
            <w:shd w:val="clear" w:color="auto" w:fill="FFFFFF"/>
          </w:tcPr>
          <w:p w14:paraId="6F8D6EE7" w14:textId="77777777" w:rsidR="00285237" w:rsidRDefault="00285237" w:rsidP="00111AD2">
            <w:pPr>
              <w:rPr>
                <w:sz w:val="10"/>
                <w:szCs w:val="10"/>
              </w:rPr>
            </w:pPr>
          </w:p>
        </w:tc>
      </w:tr>
      <w:tr w:rsidR="00285237" w14:paraId="6A81873E"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1A928EF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73</w:t>
            </w:r>
          </w:p>
        </w:tc>
        <w:tc>
          <w:tcPr>
            <w:tcW w:w="4627" w:type="dxa"/>
            <w:tcBorders>
              <w:top w:val="single" w:sz="4" w:space="0" w:color="auto"/>
              <w:left w:val="single" w:sz="4" w:space="0" w:color="auto"/>
            </w:tcBorders>
            <w:shd w:val="clear" w:color="auto" w:fill="FFFFFF"/>
          </w:tcPr>
          <w:p w14:paraId="03829DCE"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перехідника латунного НВ, </w:t>
            </w:r>
            <w:r w:rsidRPr="00A17C69">
              <w:rPr>
                <w:color w:val="000000"/>
                <w:sz w:val="24"/>
                <w:szCs w:val="24"/>
                <w:lang w:bidi="en-US"/>
              </w:rPr>
              <w:t>1/2</w:t>
            </w:r>
            <w:r>
              <w:rPr>
                <w:color w:val="000000"/>
                <w:sz w:val="24"/>
                <w:szCs w:val="24"/>
                <w:lang w:val="en-US" w:bidi="en-US"/>
              </w:rPr>
              <w:t>x</w:t>
            </w:r>
            <w:r w:rsidRPr="00A17C69">
              <w:rPr>
                <w:color w:val="000000"/>
                <w:sz w:val="24"/>
                <w:szCs w:val="24"/>
                <w:lang w:bidi="en-US"/>
              </w:rPr>
              <w:t xml:space="preserve">3/8 </w:t>
            </w:r>
            <w:r>
              <w:rPr>
                <w:color w:val="000000"/>
                <w:sz w:val="24"/>
                <w:szCs w:val="24"/>
                <w:lang w:val="uk-UA" w:eastAsia="uk-UA" w:bidi="uk-UA"/>
              </w:rPr>
              <w:t>"</w:t>
            </w:r>
          </w:p>
        </w:tc>
        <w:tc>
          <w:tcPr>
            <w:tcW w:w="1186" w:type="dxa"/>
            <w:vMerge/>
            <w:tcBorders>
              <w:left w:val="single" w:sz="4" w:space="0" w:color="auto"/>
            </w:tcBorders>
            <w:shd w:val="clear" w:color="auto" w:fill="FFFFFF"/>
          </w:tcPr>
          <w:p w14:paraId="44EC8AAD" w14:textId="77777777" w:rsidR="00285237" w:rsidRDefault="00285237" w:rsidP="00111AD2"/>
        </w:tc>
        <w:tc>
          <w:tcPr>
            <w:tcW w:w="1147" w:type="dxa"/>
            <w:vMerge/>
            <w:tcBorders>
              <w:left w:val="single" w:sz="4" w:space="0" w:color="auto"/>
            </w:tcBorders>
            <w:shd w:val="clear" w:color="auto" w:fill="FFFFFF"/>
          </w:tcPr>
          <w:p w14:paraId="4190FA72" w14:textId="77777777" w:rsidR="00285237" w:rsidRDefault="00285237" w:rsidP="00111AD2"/>
        </w:tc>
        <w:tc>
          <w:tcPr>
            <w:tcW w:w="1195" w:type="dxa"/>
            <w:vMerge/>
            <w:tcBorders>
              <w:left w:val="single" w:sz="4" w:space="0" w:color="auto"/>
            </w:tcBorders>
            <w:shd w:val="clear" w:color="auto" w:fill="FFFFFF"/>
          </w:tcPr>
          <w:p w14:paraId="71E4BAF5" w14:textId="77777777" w:rsidR="00285237" w:rsidRDefault="00285237" w:rsidP="00111AD2"/>
        </w:tc>
        <w:tc>
          <w:tcPr>
            <w:tcW w:w="965" w:type="dxa"/>
            <w:vMerge/>
            <w:tcBorders>
              <w:left w:val="single" w:sz="4" w:space="0" w:color="auto"/>
              <w:right w:val="single" w:sz="4" w:space="0" w:color="auto"/>
            </w:tcBorders>
            <w:shd w:val="clear" w:color="auto" w:fill="FFFFFF"/>
          </w:tcPr>
          <w:p w14:paraId="6EE53725" w14:textId="77777777" w:rsidR="00285237" w:rsidRDefault="00285237" w:rsidP="00111AD2"/>
        </w:tc>
      </w:tr>
      <w:tr w:rsidR="00285237" w14:paraId="222F4B7B" w14:textId="77777777" w:rsidTr="00111AD2">
        <w:tblPrEx>
          <w:tblCellMar>
            <w:top w:w="0" w:type="dxa"/>
            <w:bottom w:w="0" w:type="dxa"/>
          </w:tblCellMar>
        </w:tblPrEx>
        <w:trPr>
          <w:trHeight w:hRule="exact" w:val="470"/>
          <w:jc w:val="center"/>
        </w:trPr>
        <w:tc>
          <w:tcPr>
            <w:tcW w:w="854" w:type="dxa"/>
            <w:vMerge w:val="restart"/>
            <w:tcBorders>
              <w:top w:val="single" w:sz="4" w:space="0" w:color="auto"/>
              <w:left w:val="single" w:sz="4" w:space="0" w:color="auto"/>
            </w:tcBorders>
            <w:shd w:val="clear" w:color="auto" w:fill="FFFFFF"/>
          </w:tcPr>
          <w:p w14:paraId="062E38A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74</w:t>
            </w:r>
          </w:p>
        </w:tc>
        <w:tc>
          <w:tcPr>
            <w:tcW w:w="4627" w:type="dxa"/>
            <w:vMerge w:val="restart"/>
            <w:tcBorders>
              <w:top w:val="single" w:sz="4" w:space="0" w:color="auto"/>
              <w:left w:val="single" w:sz="4" w:space="0" w:color="auto"/>
            </w:tcBorders>
            <w:shd w:val="clear" w:color="auto" w:fill="FFFFFF"/>
          </w:tcPr>
          <w:p w14:paraId="3640446C"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крана для холодної води</w:t>
            </w:r>
          </w:p>
        </w:tc>
        <w:tc>
          <w:tcPr>
            <w:tcW w:w="1186" w:type="dxa"/>
            <w:vMerge/>
            <w:tcBorders>
              <w:left w:val="single" w:sz="4" w:space="0" w:color="auto"/>
            </w:tcBorders>
            <w:shd w:val="clear" w:color="auto" w:fill="FFFFFF"/>
          </w:tcPr>
          <w:p w14:paraId="5A8DB056" w14:textId="77777777" w:rsidR="00285237" w:rsidRDefault="00285237" w:rsidP="00111AD2"/>
        </w:tc>
        <w:tc>
          <w:tcPr>
            <w:tcW w:w="1147" w:type="dxa"/>
            <w:vMerge/>
            <w:tcBorders>
              <w:left w:val="single" w:sz="4" w:space="0" w:color="auto"/>
            </w:tcBorders>
            <w:shd w:val="clear" w:color="auto" w:fill="FFFFFF"/>
          </w:tcPr>
          <w:p w14:paraId="08B2A990" w14:textId="77777777" w:rsidR="00285237" w:rsidRDefault="00285237" w:rsidP="00111AD2"/>
        </w:tc>
        <w:tc>
          <w:tcPr>
            <w:tcW w:w="1195" w:type="dxa"/>
            <w:vMerge/>
            <w:tcBorders>
              <w:left w:val="single" w:sz="4" w:space="0" w:color="auto"/>
            </w:tcBorders>
            <w:shd w:val="clear" w:color="auto" w:fill="FFFFFF"/>
          </w:tcPr>
          <w:p w14:paraId="491FB661" w14:textId="77777777" w:rsidR="00285237" w:rsidRDefault="00285237" w:rsidP="00111AD2"/>
        </w:tc>
        <w:tc>
          <w:tcPr>
            <w:tcW w:w="965" w:type="dxa"/>
            <w:vMerge/>
            <w:tcBorders>
              <w:left w:val="single" w:sz="4" w:space="0" w:color="auto"/>
              <w:right w:val="single" w:sz="4" w:space="0" w:color="auto"/>
            </w:tcBorders>
            <w:shd w:val="clear" w:color="auto" w:fill="FFFFFF"/>
          </w:tcPr>
          <w:p w14:paraId="60A48280" w14:textId="77777777" w:rsidR="00285237" w:rsidRDefault="00285237" w:rsidP="00111AD2"/>
        </w:tc>
      </w:tr>
      <w:tr w:rsidR="00285237" w14:paraId="1D41E02A" w14:textId="77777777" w:rsidTr="00111AD2">
        <w:tblPrEx>
          <w:tblCellMar>
            <w:top w:w="0" w:type="dxa"/>
            <w:bottom w:w="0" w:type="dxa"/>
          </w:tblCellMar>
        </w:tblPrEx>
        <w:trPr>
          <w:trHeight w:hRule="exact" w:val="466"/>
          <w:jc w:val="center"/>
        </w:trPr>
        <w:tc>
          <w:tcPr>
            <w:tcW w:w="854" w:type="dxa"/>
            <w:vMerge/>
            <w:tcBorders>
              <w:left w:val="single" w:sz="4" w:space="0" w:color="auto"/>
            </w:tcBorders>
            <w:shd w:val="clear" w:color="auto" w:fill="FFFFFF"/>
          </w:tcPr>
          <w:p w14:paraId="0B6F8581" w14:textId="77777777" w:rsidR="00285237" w:rsidRDefault="00285237" w:rsidP="00111AD2"/>
        </w:tc>
        <w:tc>
          <w:tcPr>
            <w:tcW w:w="4627" w:type="dxa"/>
            <w:vMerge/>
            <w:tcBorders>
              <w:left w:val="single" w:sz="4" w:space="0" w:color="auto"/>
            </w:tcBorders>
            <w:shd w:val="clear" w:color="auto" w:fill="FFFFFF"/>
          </w:tcPr>
          <w:p w14:paraId="506154D8" w14:textId="77777777" w:rsidR="00285237" w:rsidRDefault="00285237" w:rsidP="00111AD2"/>
        </w:tc>
        <w:tc>
          <w:tcPr>
            <w:tcW w:w="1186" w:type="dxa"/>
            <w:vMerge/>
            <w:tcBorders>
              <w:left w:val="single" w:sz="4" w:space="0" w:color="auto"/>
            </w:tcBorders>
            <w:shd w:val="clear" w:color="auto" w:fill="FFFFFF"/>
          </w:tcPr>
          <w:p w14:paraId="4100B80A" w14:textId="77777777" w:rsidR="00285237" w:rsidRDefault="00285237" w:rsidP="00111AD2"/>
        </w:tc>
        <w:tc>
          <w:tcPr>
            <w:tcW w:w="1147" w:type="dxa"/>
            <w:tcBorders>
              <w:top w:val="single" w:sz="4" w:space="0" w:color="auto"/>
              <w:left w:val="single" w:sz="4" w:space="0" w:color="auto"/>
            </w:tcBorders>
            <w:shd w:val="clear" w:color="auto" w:fill="FFFFFF"/>
          </w:tcPr>
          <w:p w14:paraId="53A11BBE"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66B22622"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5B6DC596" w14:textId="77777777" w:rsidR="00285237" w:rsidRDefault="00285237" w:rsidP="00111AD2">
            <w:pPr>
              <w:rPr>
                <w:sz w:val="10"/>
                <w:szCs w:val="10"/>
              </w:rPr>
            </w:pPr>
          </w:p>
        </w:tc>
      </w:tr>
      <w:tr w:rsidR="00285237" w14:paraId="18A1071F" w14:textId="77777777" w:rsidTr="00111AD2">
        <w:tblPrEx>
          <w:tblCellMar>
            <w:top w:w="0" w:type="dxa"/>
            <w:bottom w:w="0" w:type="dxa"/>
          </w:tblCellMar>
        </w:tblPrEx>
        <w:trPr>
          <w:trHeight w:hRule="exact" w:val="470"/>
          <w:jc w:val="center"/>
        </w:trPr>
        <w:tc>
          <w:tcPr>
            <w:tcW w:w="854" w:type="dxa"/>
            <w:vMerge/>
            <w:tcBorders>
              <w:left w:val="single" w:sz="4" w:space="0" w:color="auto"/>
            </w:tcBorders>
            <w:shd w:val="clear" w:color="auto" w:fill="FFFFFF"/>
          </w:tcPr>
          <w:p w14:paraId="0341687A" w14:textId="77777777" w:rsidR="00285237" w:rsidRDefault="00285237" w:rsidP="00111AD2"/>
        </w:tc>
        <w:tc>
          <w:tcPr>
            <w:tcW w:w="4627" w:type="dxa"/>
            <w:vMerge/>
            <w:tcBorders>
              <w:left w:val="single" w:sz="4" w:space="0" w:color="auto"/>
            </w:tcBorders>
            <w:shd w:val="clear" w:color="auto" w:fill="FFFFFF"/>
          </w:tcPr>
          <w:p w14:paraId="7F51D327" w14:textId="77777777" w:rsidR="00285237" w:rsidRDefault="00285237" w:rsidP="00111AD2"/>
        </w:tc>
        <w:tc>
          <w:tcPr>
            <w:tcW w:w="1186" w:type="dxa"/>
            <w:vMerge/>
            <w:tcBorders>
              <w:left w:val="single" w:sz="4" w:space="0" w:color="auto"/>
            </w:tcBorders>
            <w:shd w:val="clear" w:color="auto" w:fill="FFFFFF"/>
          </w:tcPr>
          <w:p w14:paraId="011E8047" w14:textId="77777777" w:rsidR="00285237" w:rsidRDefault="00285237" w:rsidP="00111AD2"/>
        </w:tc>
        <w:tc>
          <w:tcPr>
            <w:tcW w:w="1147" w:type="dxa"/>
            <w:tcBorders>
              <w:top w:val="single" w:sz="4" w:space="0" w:color="auto"/>
              <w:left w:val="single" w:sz="4" w:space="0" w:color="auto"/>
            </w:tcBorders>
            <w:shd w:val="clear" w:color="auto" w:fill="FFFFFF"/>
          </w:tcPr>
          <w:p w14:paraId="0A2BC6A3"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4C702073"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0499BAD4" w14:textId="77777777" w:rsidR="00285237" w:rsidRDefault="00285237" w:rsidP="00111AD2">
            <w:pPr>
              <w:rPr>
                <w:sz w:val="10"/>
                <w:szCs w:val="10"/>
              </w:rPr>
            </w:pPr>
          </w:p>
        </w:tc>
      </w:tr>
      <w:tr w:rsidR="00285237" w14:paraId="78A632B8" w14:textId="77777777" w:rsidTr="00111AD2">
        <w:tblPrEx>
          <w:tblCellMar>
            <w:top w:w="0" w:type="dxa"/>
            <w:bottom w:w="0" w:type="dxa"/>
          </w:tblCellMar>
        </w:tblPrEx>
        <w:trPr>
          <w:trHeight w:hRule="exact" w:val="466"/>
          <w:jc w:val="center"/>
        </w:trPr>
        <w:tc>
          <w:tcPr>
            <w:tcW w:w="9974" w:type="dxa"/>
            <w:gridSpan w:val="6"/>
            <w:tcBorders>
              <w:top w:val="single" w:sz="4" w:space="0" w:color="auto"/>
              <w:left w:val="single" w:sz="4" w:space="0" w:color="auto"/>
              <w:right w:val="single" w:sz="4" w:space="0" w:color="auto"/>
            </w:tcBorders>
            <w:shd w:val="clear" w:color="auto" w:fill="FFFFFF"/>
          </w:tcPr>
          <w:p w14:paraId="749AFB43" w14:textId="77777777" w:rsidR="00285237" w:rsidRDefault="00285237" w:rsidP="00111AD2">
            <w:pPr>
              <w:pStyle w:val="afff"/>
              <w:shd w:val="clear" w:color="auto" w:fill="auto"/>
              <w:spacing w:after="0" w:line="240" w:lineRule="auto"/>
            </w:pPr>
            <w:r>
              <w:rPr>
                <w:color w:val="000000"/>
                <w:sz w:val="24"/>
                <w:szCs w:val="24"/>
                <w:lang w:val="uk-UA" w:eastAsia="uk-UA" w:bidi="uk-UA"/>
              </w:rPr>
              <w:t>Електротехнічні послуги</w:t>
            </w:r>
          </w:p>
        </w:tc>
      </w:tr>
      <w:tr w:rsidR="00285237" w14:paraId="2DA895B7"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1AF4C6F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75</w:t>
            </w:r>
          </w:p>
        </w:tc>
        <w:tc>
          <w:tcPr>
            <w:tcW w:w="4627" w:type="dxa"/>
            <w:tcBorders>
              <w:top w:val="single" w:sz="4" w:space="0" w:color="auto"/>
              <w:left w:val="single" w:sz="4" w:space="0" w:color="auto"/>
            </w:tcBorders>
            <w:shd w:val="clear" w:color="auto" w:fill="FFFFFF"/>
          </w:tcPr>
          <w:p w14:paraId="3B80B609"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автоматичного вимикача 16А</w:t>
            </w:r>
          </w:p>
        </w:tc>
        <w:tc>
          <w:tcPr>
            <w:tcW w:w="1186" w:type="dxa"/>
            <w:vMerge w:val="restart"/>
            <w:tcBorders>
              <w:top w:val="single" w:sz="4" w:space="0" w:color="auto"/>
              <w:left w:val="single" w:sz="4" w:space="0" w:color="auto"/>
            </w:tcBorders>
            <w:shd w:val="clear" w:color="auto" w:fill="FFFFFF"/>
            <w:vAlign w:val="center"/>
          </w:tcPr>
          <w:p w14:paraId="53D450BC" w14:textId="77777777" w:rsidR="00285237" w:rsidRDefault="00285237" w:rsidP="00111AD2">
            <w:pPr>
              <w:pStyle w:val="afff"/>
              <w:shd w:val="clear" w:color="auto" w:fill="auto"/>
              <w:spacing w:after="0" w:line="240" w:lineRule="auto"/>
            </w:pPr>
            <w:r>
              <w:rPr>
                <w:color w:val="000000"/>
                <w:sz w:val="24"/>
                <w:szCs w:val="24"/>
                <w:lang w:val="uk-UA" w:eastAsia="uk-UA" w:bidi="uk-UA"/>
              </w:rPr>
              <w:t>люд/год</w:t>
            </w:r>
          </w:p>
        </w:tc>
        <w:tc>
          <w:tcPr>
            <w:tcW w:w="1147" w:type="dxa"/>
            <w:tcBorders>
              <w:top w:val="single" w:sz="4" w:space="0" w:color="auto"/>
              <w:left w:val="single" w:sz="4" w:space="0" w:color="auto"/>
            </w:tcBorders>
            <w:shd w:val="clear" w:color="auto" w:fill="FFFFFF"/>
          </w:tcPr>
          <w:p w14:paraId="132A117E"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4FEDD667"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72472021" w14:textId="77777777" w:rsidR="00285237" w:rsidRDefault="00285237" w:rsidP="00111AD2">
            <w:pPr>
              <w:rPr>
                <w:sz w:val="10"/>
                <w:szCs w:val="10"/>
              </w:rPr>
            </w:pPr>
          </w:p>
        </w:tc>
      </w:tr>
      <w:tr w:rsidR="00285237" w14:paraId="4D6E69FE"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37844D8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76</w:t>
            </w:r>
          </w:p>
        </w:tc>
        <w:tc>
          <w:tcPr>
            <w:tcW w:w="4627" w:type="dxa"/>
            <w:tcBorders>
              <w:top w:val="single" w:sz="4" w:space="0" w:color="auto"/>
              <w:left w:val="single" w:sz="4" w:space="0" w:color="auto"/>
            </w:tcBorders>
            <w:shd w:val="clear" w:color="auto" w:fill="FFFFFF"/>
          </w:tcPr>
          <w:p w14:paraId="699FB2F2"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автоматичного вимикача 25А</w:t>
            </w:r>
          </w:p>
        </w:tc>
        <w:tc>
          <w:tcPr>
            <w:tcW w:w="1186" w:type="dxa"/>
            <w:vMerge/>
            <w:tcBorders>
              <w:left w:val="single" w:sz="4" w:space="0" w:color="auto"/>
            </w:tcBorders>
            <w:shd w:val="clear" w:color="auto" w:fill="FFFFFF"/>
            <w:vAlign w:val="center"/>
          </w:tcPr>
          <w:p w14:paraId="2EA0EBDF" w14:textId="77777777" w:rsidR="00285237" w:rsidRDefault="00285237" w:rsidP="00111AD2"/>
        </w:tc>
        <w:tc>
          <w:tcPr>
            <w:tcW w:w="1147" w:type="dxa"/>
            <w:tcBorders>
              <w:top w:val="single" w:sz="4" w:space="0" w:color="auto"/>
              <w:left w:val="single" w:sz="4" w:space="0" w:color="auto"/>
            </w:tcBorders>
            <w:shd w:val="clear" w:color="auto" w:fill="FFFFFF"/>
          </w:tcPr>
          <w:p w14:paraId="6E858A73"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141D3FB6"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4121EC2E" w14:textId="77777777" w:rsidR="00285237" w:rsidRDefault="00285237" w:rsidP="00111AD2">
            <w:pPr>
              <w:rPr>
                <w:sz w:val="10"/>
                <w:szCs w:val="10"/>
              </w:rPr>
            </w:pPr>
          </w:p>
        </w:tc>
      </w:tr>
      <w:tr w:rsidR="00285237" w14:paraId="375649C0"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1FE5017A"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77</w:t>
            </w:r>
          </w:p>
        </w:tc>
        <w:tc>
          <w:tcPr>
            <w:tcW w:w="4627" w:type="dxa"/>
            <w:tcBorders>
              <w:top w:val="single" w:sz="4" w:space="0" w:color="auto"/>
              <w:left w:val="single" w:sz="4" w:space="0" w:color="auto"/>
            </w:tcBorders>
            <w:shd w:val="clear" w:color="auto" w:fill="FFFFFF"/>
          </w:tcPr>
          <w:p w14:paraId="2F7674BF"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автоматичного вимикача 3п 50А</w:t>
            </w:r>
          </w:p>
        </w:tc>
        <w:tc>
          <w:tcPr>
            <w:tcW w:w="1186" w:type="dxa"/>
            <w:vMerge/>
            <w:tcBorders>
              <w:left w:val="single" w:sz="4" w:space="0" w:color="auto"/>
            </w:tcBorders>
            <w:shd w:val="clear" w:color="auto" w:fill="FFFFFF"/>
            <w:vAlign w:val="center"/>
          </w:tcPr>
          <w:p w14:paraId="6E698B8A" w14:textId="77777777" w:rsidR="00285237" w:rsidRDefault="00285237" w:rsidP="00111AD2"/>
        </w:tc>
        <w:tc>
          <w:tcPr>
            <w:tcW w:w="1147" w:type="dxa"/>
            <w:tcBorders>
              <w:top w:val="single" w:sz="4" w:space="0" w:color="auto"/>
              <w:left w:val="single" w:sz="4" w:space="0" w:color="auto"/>
            </w:tcBorders>
            <w:shd w:val="clear" w:color="auto" w:fill="FFFFFF"/>
          </w:tcPr>
          <w:p w14:paraId="621B2A43"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4731335E"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458C6D9F" w14:textId="77777777" w:rsidR="00285237" w:rsidRDefault="00285237" w:rsidP="00111AD2">
            <w:pPr>
              <w:rPr>
                <w:sz w:val="10"/>
                <w:szCs w:val="10"/>
              </w:rPr>
            </w:pPr>
          </w:p>
        </w:tc>
      </w:tr>
      <w:tr w:rsidR="00285237" w14:paraId="4B5FDCE2"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04580E3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78</w:t>
            </w:r>
          </w:p>
        </w:tc>
        <w:tc>
          <w:tcPr>
            <w:tcW w:w="4627" w:type="dxa"/>
            <w:tcBorders>
              <w:top w:val="single" w:sz="4" w:space="0" w:color="auto"/>
              <w:left w:val="single" w:sz="4" w:space="0" w:color="auto"/>
            </w:tcBorders>
            <w:shd w:val="clear" w:color="auto" w:fill="FFFFFF"/>
          </w:tcPr>
          <w:p w14:paraId="41250D32"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диференційного автомата 16А</w:t>
            </w:r>
          </w:p>
        </w:tc>
        <w:tc>
          <w:tcPr>
            <w:tcW w:w="1186" w:type="dxa"/>
            <w:vMerge/>
            <w:tcBorders>
              <w:left w:val="single" w:sz="4" w:space="0" w:color="auto"/>
            </w:tcBorders>
            <w:shd w:val="clear" w:color="auto" w:fill="FFFFFF"/>
            <w:vAlign w:val="center"/>
          </w:tcPr>
          <w:p w14:paraId="45781520" w14:textId="77777777" w:rsidR="00285237" w:rsidRDefault="00285237" w:rsidP="00111AD2"/>
        </w:tc>
        <w:tc>
          <w:tcPr>
            <w:tcW w:w="1147" w:type="dxa"/>
            <w:tcBorders>
              <w:top w:val="single" w:sz="4" w:space="0" w:color="auto"/>
              <w:left w:val="single" w:sz="4" w:space="0" w:color="auto"/>
            </w:tcBorders>
            <w:shd w:val="clear" w:color="auto" w:fill="FFFFFF"/>
          </w:tcPr>
          <w:p w14:paraId="2ACF3DEC"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6B8763A5"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440693C6" w14:textId="77777777" w:rsidR="00285237" w:rsidRDefault="00285237" w:rsidP="00111AD2">
            <w:pPr>
              <w:rPr>
                <w:sz w:val="10"/>
                <w:szCs w:val="10"/>
              </w:rPr>
            </w:pPr>
          </w:p>
        </w:tc>
      </w:tr>
      <w:tr w:rsidR="00285237" w14:paraId="696430DE"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37A9AEA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79</w:t>
            </w:r>
          </w:p>
        </w:tc>
        <w:tc>
          <w:tcPr>
            <w:tcW w:w="4627" w:type="dxa"/>
            <w:tcBorders>
              <w:top w:val="single" w:sz="4" w:space="0" w:color="auto"/>
              <w:left w:val="single" w:sz="4" w:space="0" w:color="auto"/>
            </w:tcBorders>
            <w:shd w:val="clear" w:color="auto" w:fill="FFFFFF"/>
          </w:tcPr>
          <w:p w14:paraId="039E33BC"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Монтаж кабель-каналу </w:t>
            </w:r>
            <w:r>
              <w:rPr>
                <w:color w:val="000000"/>
                <w:sz w:val="24"/>
                <w:szCs w:val="24"/>
                <w:lang w:eastAsia="ru-RU" w:bidi="ru-RU"/>
              </w:rPr>
              <w:t>пластикового</w:t>
            </w:r>
          </w:p>
        </w:tc>
        <w:tc>
          <w:tcPr>
            <w:tcW w:w="1186" w:type="dxa"/>
            <w:vMerge/>
            <w:tcBorders>
              <w:left w:val="single" w:sz="4" w:space="0" w:color="auto"/>
            </w:tcBorders>
            <w:shd w:val="clear" w:color="auto" w:fill="FFFFFF"/>
            <w:vAlign w:val="center"/>
          </w:tcPr>
          <w:p w14:paraId="67335876" w14:textId="77777777" w:rsidR="00285237" w:rsidRDefault="00285237" w:rsidP="00111AD2"/>
        </w:tc>
        <w:tc>
          <w:tcPr>
            <w:tcW w:w="1147" w:type="dxa"/>
            <w:tcBorders>
              <w:top w:val="single" w:sz="4" w:space="0" w:color="auto"/>
              <w:left w:val="single" w:sz="4" w:space="0" w:color="auto"/>
            </w:tcBorders>
            <w:shd w:val="clear" w:color="auto" w:fill="FFFFFF"/>
          </w:tcPr>
          <w:p w14:paraId="37D5844E"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15416B39"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09BB16BE" w14:textId="77777777" w:rsidR="00285237" w:rsidRDefault="00285237" w:rsidP="00111AD2">
            <w:pPr>
              <w:rPr>
                <w:sz w:val="10"/>
                <w:szCs w:val="10"/>
              </w:rPr>
            </w:pPr>
          </w:p>
        </w:tc>
      </w:tr>
      <w:tr w:rsidR="00285237" w14:paraId="14799486" w14:textId="77777777" w:rsidTr="00111AD2">
        <w:tblPrEx>
          <w:tblCellMar>
            <w:top w:w="0" w:type="dxa"/>
            <w:bottom w:w="0" w:type="dxa"/>
          </w:tblCellMar>
        </w:tblPrEx>
        <w:trPr>
          <w:trHeight w:hRule="exact" w:val="922"/>
          <w:jc w:val="center"/>
        </w:trPr>
        <w:tc>
          <w:tcPr>
            <w:tcW w:w="854" w:type="dxa"/>
            <w:tcBorders>
              <w:top w:val="single" w:sz="4" w:space="0" w:color="auto"/>
              <w:left w:val="single" w:sz="4" w:space="0" w:color="auto"/>
            </w:tcBorders>
            <w:shd w:val="clear" w:color="auto" w:fill="FFFFFF"/>
            <w:vAlign w:val="bottom"/>
          </w:tcPr>
          <w:p w14:paraId="43B3972E"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80</w:t>
            </w:r>
          </w:p>
        </w:tc>
        <w:tc>
          <w:tcPr>
            <w:tcW w:w="4627" w:type="dxa"/>
            <w:tcBorders>
              <w:top w:val="single" w:sz="4" w:space="0" w:color="auto"/>
              <w:left w:val="single" w:sz="4" w:space="0" w:color="auto"/>
            </w:tcBorders>
            <w:shd w:val="clear" w:color="auto" w:fill="FFFFFF"/>
          </w:tcPr>
          <w:p w14:paraId="5BBB9414" w14:textId="77777777" w:rsidR="00285237" w:rsidRDefault="00285237" w:rsidP="00111AD2">
            <w:pPr>
              <w:pStyle w:val="afff"/>
              <w:shd w:val="clear" w:color="auto" w:fill="auto"/>
              <w:spacing w:after="0" w:line="396" w:lineRule="auto"/>
            </w:pPr>
            <w:r>
              <w:rPr>
                <w:color w:val="000000"/>
                <w:sz w:val="24"/>
                <w:szCs w:val="24"/>
                <w:lang w:eastAsia="ru-RU" w:bidi="ru-RU"/>
              </w:rPr>
              <w:t xml:space="preserve">Монтаж кабель-каналу пластикового для </w:t>
            </w:r>
            <w:r>
              <w:rPr>
                <w:color w:val="000000"/>
                <w:sz w:val="24"/>
                <w:szCs w:val="24"/>
                <w:lang w:val="uk-UA" w:eastAsia="uk-UA" w:bidi="uk-UA"/>
              </w:rPr>
              <w:t>підлоги</w:t>
            </w:r>
          </w:p>
        </w:tc>
        <w:tc>
          <w:tcPr>
            <w:tcW w:w="1186" w:type="dxa"/>
            <w:vMerge/>
            <w:tcBorders>
              <w:left w:val="single" w:sz="4" w:space="0" w:color="auto"/>
            </w:tcBorders>
            <w:shd w:val="clear" w:color="auto" w:fill="FFFFFF"/>
            <w:vAlign w:val="center"/>
          </w:tcPr>
          <w:p w14:paraId="462CB156" w14:textId="77777777" w:rsidR="00285237" w:rsidRDefault="00285237" w:rsidP="00111AD2"/>
        </w:tc>
        <w:tc>
          <w:tcPr>
            <w:tcW w:w="1147" w:type="dxa"/>
            <w:tcBorders>
              <w:top w:val="single" w:sz="4" w:space="0" w:color="auto"/>
              <w:left w:val="single" w:sz="4" w:space="0" w:color="auto"/>
            </w:tcBorders>
            <w:shd w:val="clear" w:color="auto" w:fill="FFFFFF"/>
          </w:tcPr>
          <w:p w14:paraId="3B9C0390"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6B41848D"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4B86FBE0" w14:textId="77777777" w:rsidR="00285237" w:rsidRDefault="00285237" w:rsidP="00111AD2">
            <w:pPr>
              <w:rPr>
                <w:sz w:val="10"/>
                <w:szCs w:val="10"/>
              </w:rPr>
            </w:pPr>
          </w:p>
        </w:tc>
      </w:tr>
      <w:tr w:rsidR="00285237" w14:paraId="767A4094"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17438B7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81</w:t>
            </w:r>
          </w:p>
        </w:tc>
        <w:tc>
          <w:tcPr>
            <w:tcW w:w="4627" w:type="dxa"/>
            <w:tcBorders>
              <w:top w:val="single" w:sz="4" w:space="0" w:color="auto"/>
              <w:left w:val="single" w:sz="4" w:space="0" w:color="auto"/>
            </w:tcBorders>
            <w:shd w:val="clear" w:color="auto" w:fill="FFFFFF"/>
          </w:tcPr>
          <w:p w14:paraId="154ACD5F" w14:textId="77777777" w:rsidR="00285237" w:rsidRDefault="00285237" w:rsidP="00111AD2">
            <w:pPr>
              <w:pStyle w:val="afff"/>
              <w:shd w:val="clear" w:color="auto" w:fill="auto"/>
              <w:spacing w:line="240" w:lineRule="auto"/>
            </w:pPr>
            <w:r>
              <w:rPr>
                <w:color w:val="000000"/>
                <w:sz w:val="24"/>
                <w:szCs w:val="24"/>
                <w:lang w:eastAsia="ru-RU" w:bidi="ru-RU"/>
              </w:rPr>
              <w:t xml:space="preserve">Монтаж розетки </w:t>
            </w:r>
            <w:r>
              <w:rPr>
                <w:color w:val="000000"/>
                <w:sz w:val="24"/>
                <w:szCs w:val="24"/>
                <w:lang w:val="uk-UA" w:eastAsia="uk-UA" w:bidi="uk-UA"/>
              </w:rPr>
              <w:t xml:space="preserve">вбудованої </w:t>
            </w:r>
            <w:r>
              <w:rPr>
                <w:color w:val="000000"/>
                <w:sz w:val="24"/>
                <w:szCs w:val="24"/>
                <w:lang w:eastAsia="ru-RU" w:bidi="ru-RU"/>
              </w:rPr>
              <w:t xml:space="preserve">або </w:t>
            </w:r>
            <w:r>
              <w:rPr>
                <w:color w:val="000000"/>
                <w:sz w:val="24"/>
                <w:szCs w:val="24"/>
                <w:lang w:val="uk-UA" w:eastAsia="uk-UA" w:bidi="uk-UA"/>
              </w:rPr>
              <w:t>зовнішньої</w:t>
            </w:r>
          </w:p>
          <w:p w14:paraId="71B56743" w14:textId="77777777" w:rsidR="00285237" w:rsidRDefault="00285237" w:rsidP="00111AD2">
            <w:pPr>
              <w:pStyle w:val="afff"/>
              <w:shd w:val="clear" w:color="auto" w:fill="auto"/>
              <w:spacing w:after="0" w:line="240" w:lineRule="auto"/>
            </w:pPr>
            <w:r>
              <w:rPr>
                <w:color w:val="000000"/>
                <w:sz w:val="24"/>
                <w:szCs w:val="24"/>
                <w:lang w:eastAsia="ru-RU" w:bidi="ru-RU"/>
              </w:rPr>
              <w:t>220В</w:t>
            </w:r>
          </w:p>
        </w:tc>
        <w:tc>
          <w:tcPr>
            <w:tcW w:w="1186" w:type="dxa"/>
            <w:vMerge/>
            <w:tcBorders>
              <w:left w:val="single" w:sz="4" w:space="0" w:color="auto"/>
            </w:tcBorders>
            <w:shd w:val="clear" w:color="auto" w:fill="FFFFFF"/>
            <w:vAlign w:val="center"/>
          </w:tcPr>
          <w:p w14:paraId="5747668E" w14:textId="77777777" w:rsidR="00285237" w:rsidRDefault="00285237" w:rsidP="00111AD2"/>
        </w:tc>
        <w:tc>
          <w:tcPr>
            <w:tcW w:w="1147" w:type="dxa"/>
            <w:tcBorders>
              <w:top w:val="single" w:sz="4" w:space="0" w:color="auto"/>
              <w:left w:val="single" w:sz="4" w:space="0" w:color="auto"/>
            </w:tcBorders>
            <w:shd w:val="clear" w:color="auto" w:fill="FFFFFF"/>
          </w:tcPr>
          <w:p w14:paraId="6936411B"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616C9BBF"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1E9FE0A8" w14:textId="77777777" w:rsidR="00285237" w:rsidRDefault="00285237" w:rsidP="00111AD2">
            <w:pPr>
              <w:rPr>
                <w:sz w:val="10"/>
                <w:szCs w:val="10"/>
              </w:rPr>
            </w:pPr>
          </w:p>
        </w:tc>
      </w:tr>
      <w:tr w:rsidR="00285237" w14:paraId="609BFE2D"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4B0C6CC5"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82</w:t>
            </w:r>
          </w:p>
        </w:tc>
        <w:tc>
          <w:tcPr>
            <w:tcW w:w="4627" w:type="dxa"/>
            <w:tcBorders>
              <w:top w:val="single" w:sz="4" w:space="0" w:color="auto"/>
              <w:left w:val="single" w:sz="4" w:space="0" w:color="auto"/>
            </w:tcBorders>
            <w:shd w:val="clear" w:color="auto" w:fill="FFFFFF"/>
          </w:tcPr>
          <w:p w14:paraId="36B596E9" w14:textId="77777777" w:rsidR="00285237" w:rsidRDefault="00285237" w:rsidP="00111AD2">
            <w:pPr>
              <w:pStyle w:val="afff"/>
              <w:shd w:val="clear" w:color="auto" w:fill="auto"/>
              <w:spacing w:after="0" w:line="396" w:lineRule="auto"/>
            </w:pPr>
            <w:r>
              <w:rPr>
                <w:color w:val="000000"/>
                <w:sz w:val="24"/>
                <w:szCs w:val="24"/>
                <w:lang w:eastAsia="ru-RU" w:bidi="ru-RU"/>
              </w:rPr>
              <w:t xml:space="preserve">Монтаж вимикача вбудованого або </w:t>
            </w:r>
            <w:r>
              <w:rPr>
                <w:color w:val="000000"/>
                <w:sz w:val="24"/>
                <w:szCs w:val="24"/>
                <w:lang w:val="uk-UA" w:eastAsia="uk-UA" w:bidi="uk-UA"/>
              </w:rPr>
              <w:t>зовнішнього</w:t>
            </w:r>
          </w:p>
        </w:tc>
        <w:tc>
          <w:tcPr>
            <w:tcW w:w="1186" w:type="dxa"/>
            <w:vMerge/>
            <w:tcBorders>
              <w:left w:val="single" w:sz="4" w:space="0" w:color="auto"/>
            </w:tcBorders>
            <w:shd w:val="clear" w:color="auto" w:fill="FFFFFF"/>
            <w:vAlign w:val="center"/>
          </w:tcPr>
          <w:p w14:paraId="6F6B3E36" w14:textId="77777777" w:rsidR="00285237" w:rsidRDefault="00285237" w:rsidP="00111AD2"/>
        </w:tc>
        <w:tc>
          <w:tcPr>
            <w:tcW w:w="1147" w:type="dxa"/>
            <w:tcBorders>
              <w:top w:val="single" w:sz="4" w:space="0" w:color="auto"/>
              <w:left w:val="single" w:sz="4" w:space="0" w:color="auto"/>
            </w:tcBorders>
            <w:shd w:val="clear" w:color="auto" w:fill="FFFFFF"/>
          </w:tcPr>
          <w:p w14:paraId="003E8818"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79F7B88A"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2F6F6C56" w14:textId="77777777" w:rsidR="00285237" w:rsidRDefault="00285237" w:rsidP="00111AD2">
            <w:pPr>
              <w:rPr>
                <w:sz w:val="10"/>
                <w:szCs w:val="10"/>
              </w:rPr>
            </w:pPr>
          </w:p>
        </w:tc>
      </w:tr>
      <w:tr w:rsidR="00285237" w14:paraId="404305E6"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5B72E381"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83</w:t>
            </w:r>
          </w:p>
        </w:tc>
        <w:tc>
          <w:tcPr>
            <w:tcW w:w="4627" w:type="dxa"/>
            <w:tcBorders>
              <w:top w:val="single" w:sz="4" w:space="0" w:color="auto"/>
              <w:left w:val="single" w:sz="4" w:space="0" w:color="auto"/>
            </w:tcBorders>
            <w:shd w:val="clear" w:color="auto" w:fill="FFFFFF"/>
          </w:tcPr>
          <w:p w14:paraId="618EBFED"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вилки штепсельної</w:t>
            </w:r>
          </w:p>
        </w:tc>
        <w:tc>
          <w:tcPr>
            <w:tcW w:w="1186" w:type="dxa"/>
            <w:vMerge/>
            <w:tcBorders>
              <w:left w:val="single" w:sz="4" w:space="0" w:color="auto"/>
            </w:tcBorders>
            <w:shd w:val="clear" w:color="auto" w:fill="FFFFFF"/>
            <w:vAlign w:val="center"/>
          </w:tcPr>
          <w:p w14:paraId="3C65CECD" w14:textId="77777777" w:rsidR="00285237" w:rsidRDefault="00285237" w:rsidP="00111AD2"/>
        </w:tc>
        <w:tc>
          <w:tcPr>
            <w:tcW w:w="1147" w:type="dxa"/>
            <w:tcBorders>
              <w:top w:val="single" w:sz="4" w:space="0" w:color="auto"/>
              <w:left w:val="single" w:sz="4" w:space="0" w:color="auto"/>
            </w:tcBorders>
            <w:shd w:val="clear" w:color="auto" w:fill="FFFFFF"/>
          </w:tcPr>
          <w:p w14:paraId="28BB50F0"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351CBF16"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2ADB75CD" w14:textId="77777777" w:rsidR="00285237" w:rsidRDefault="00285237" w:rsidP="00111AD2">
            <w:pPr>
              <w:rPr>
                <w:sz w:val="10"/>
                <w:szCs w:val="10"/>
              </w:rPr>
            </w:pPr>
          </w:p>
        </w:tc>
      </w:tr>
      <w:tr w:rsidR="00285237" w14:paraId="4E7089E2"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66462CE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84</w:t>
            </w:r>
          </w:p>
        </w:tc>
        <w:tc>
          <w:tcPr>
            <w:tcW w:w="4627" w:type="dxa"/>
            <w:tcBorders>
              <w:top w:val="single" w:sz="4" w:space="0" w:color="auto"/>
              <w:left w:val="single" w:sz="4" w:space="0" w:color="auto"/>
            </w:tcBorders>
            <w:shd w:val="clear" w:color="auto" w:fill="FFFFFF"/>
          </w:tcPr>
          <w:p w14:paraId="2D34BC42" w14:textId="77777777" w:rsidR="00285237" w:rsidRDefault="00285237" w:rsidP="00111AD2">
            <w:pPr>
              <w:pStyle w:val="afff"/>
              <w:shd w:val="clear" w:color="auto" w:fill="auto"/>
              <w:spacing w:after="0" w:line="240" w:lineRule="auto"/>
            </w:pPr>
            <w:r>
              <w:rPr>
                <w:color w:val="000000"/>
                <w:sz w:val="24"/>
                <w:szCs w:val="24"/>
                <w:lang w:val="uk-UA" w:eastAsia="uk-UA" w:bidi="uk-UA"/>
              </w:rPr>
              <w:t>Установка касети розеточної</w:t>
            </w:r>
          </w:p>
        </w:tc>
        <w:tc>
          <w:tcPr>
            <w:tcW w:w="1186" w:type="dxa"/>
            <w:vMerge/>
            <w:tcBorders>
              <w:left w:val="single" w:sz="4" w:space="0" w:color="auto"/>
            </w:tcBorders>
            <w:shd w:val="clear" w:color="auto" w:fill="FFFFFF"/>
            <w:vAlign w:val="center"/>
          </w:tcPr>
          <w:p w14:paraId="5B2707DE" w14:textId="77777777" w:rsidR="00285237" w:rsidRDefault="00285237" w:rsidP="00111AD2"/>
        </w:tc>
        <w:tc>
          <w:tcPr>
            <w:tcW w:w="1147" w:type="dxa"/>
            <w:tcBorders>
              <w:top w:val="single" w:sz="4" w:space="0" w:color="auto"/>
              <w:left w:val="single" w:sz="4" w:space="0" w:color="auto"/>
            </w:tcBorders>
            <w:shd w:val="clear" w:color="auto" w:fill="FFFFFF"/>
          </w:tcPr>
          <w:p w14:paraId="0365ABF7"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6E82CDD0"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2B1E8F69" w14:textId="77777777" w:rsidR="00285237" w:rsidRDefault="00285237" w:rsidP="00111AD2">
            <w:pPr>
              <w:rPr>
                <w:sz w:val="10"/>
                <w:szCs w:val="10"/>
              </w:rPr>
            </w:pPr>
          </w:p>
        </w:tc>
      </w:tr>
      <w:tr w:rsidR="00285237" w14:paraId="623308E5"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4E667BAB"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85</w:t>
            </w:r>
          </w:p>
        </w:tc>
        <w:tc>
          <w:tcPr>
            <w:tcW w:w="4627" w:type="dxa"/>
            <w:tcBorders>
              <w:top w:val="single" w:sz="4" w:space="0" w:color="auto"/>
              <w:left w:val="single" w:sz="4" w:space="0" w:color="auto"/>
            </w:tcBorders>
            <w:shd w:val="clear" w:color="auto" w:fill="FFFFFF"/>
          </w:tcPr>
          <w:p w14:paraId="4CA31D6C" w14:textId="77777777" w:rsidR="00285237" w:rsidRDefault="00285237" w:rsidP="00111AD2">
            <w:pPr>
              <w:pStyle w:val="afff"/>
              <w:shd w:val="clear" w:color="auto" w:fill="auto"/>
              <w:spacing w:after="0" w:line="240" w:lineRule="auto"/>
            </w:pPr>
            <w:r>
              <w:rPr>
                <w:color w:val="000000"/>
                <w:sz w:val="24"/>
                <w:szCs w:val="24"/>
                <w:lang w:val="uk-UA" w:eastAsia="uk-UA" w:bidi="uk-UA"/>
              </w:rPr>
              <w:t>Монтаж шини струмоведучої</w:t>
            </w:r>
          </w:p>
        </w:tc>
        <w:tc>
          <w:tcPr>
            <w:tcW w:w="1186" w:type="dxa"/>
            <w:vMerge/>
            <w:tcBorders>
              <w:left w:val="single" w:sz="4" w:space="0" w:color="auto"/>
            </w:tcBorders>
            <w:shd w:val="clear" w:color="auto" w:fill="FFFFFF"/>
            <w:vAlign w:val="center"/>
          </w:tcPr>
          <w:p w14:paraId="28AC8AF5" w14:textId="77777777" w:rsidR="00285237" w:rsidRDefault="00285237" w:rsidP="00111AD2"/>
        </w:tc>
        <w:tc>
          <w:tcPr>
            <w:tcW w:w="1147" w:type="dxa"/>
            <w:tcBorders>
              <w:top w:val="single" w:sz="4" w:space="0" w:color="auto"/>
              <w:left w:val="single" w:sz="4" w:space="0" w:color="auto"/>
            </w:tcBorders>
            <w:shd w:val="clear" w:color="auto" w:fill="FFFFFF"/>
          </w:tcPr>
          <w:p w14:paraId="7E5BA0DB"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1C36F92E"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04022ADD" w14:textId="77777777" w:rsidR="00285237" w:rsidRDefault="00285237" w:rsidP="00111AD2">
            <w:pPr>
              <w:rPr>
                <w:sz w:val="10"/>
                <w:szCs w:val="10"/>
              </w:rPr>
            </w:pPr>
          </w:p>
        </w:tc>
      </w:tr>
      <w:tr w:rsidR="00285237" w14:paraId="7803915F"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5AE92443"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86</w:t>
            </w:r>
          </w:p>
        </w:tc>
        <w:tc>
          <w:tcPr>
            <w:tcW w:w="4627" w:type="dxa"/>
            <w:tcBorders>
              <w:top w:val="single" w:sz="4" w:space="0" w:color="auto"/>
              <w:left w:val="single" w:sz="4" w:space="0" w:color="auto"/>
            </w:tcBorders>
            <w:shd w:val="clear" w:color="auto" w:fill="FFFFFF"/>
          </w:tcPr>
          <w:p w14:paraId="3D210DD5" w14:textId="77777777" w:rsidR="00285237" w:rsidRDefault="00285237" w:rsidP="00111AD2">
            <w:pPr>
              <w:pStyle w:val="afff"/>
              <w:shd w:val="clear" w:color="auto" w:fill="auto"/>
              <w:spacing w:after="180" w:line="240" w:lineRule="auto"/>
            </w:pPr>
            <w:r>
              <w:rPr>
                <w:color w:val="000000"/>
                <w:sz w:val="24"/>
                <w:szCs w:val="24"/>
                <w:lang w:val="uk-UA" w:eastAsia="uk-UA" w:bidi="uk-UA"/>
              </w:rPr>
              <w:t>Установка світильника вбудованого</w:t>
            </w:r>
          </w:p>
          <w:p w14:paraId="381C8902" w14:textId="77777777" w:rsidR="00285237" w:rsidRDefault="00285237" w:rsidP="00111AD2">
            <w:pPr>
              <w:pStyle w:val="afff"/>
              <w:shd w:val="clear" w:color="auto" w:fill="auto"/>
              <w:spacing w:after="0" w:line="240" w:lineRule="auto"/>
            </w:pPr>
            <w:r>
              <w:rPr>
                <w:color w:val="000000"/>
                <w:sz w:val="24"/>
                <w:szCs w:val="24"/>
                <w:lang w:val="uk-UA" w:eastAsia="uk-UA" w:bidi="uk-UA"/>
              </w:rPr>
              <w:t>растрового</w:t>
            </w:r>
          </w:p>
        </w:tc>
        <w:tc>
          <w:tcPr>
            <w:tcW w:w="1186" w:type="dxa"/>
            <w:vMerge/>
            <w:tcBorders>
              <w:left w:val="single" w:sz="4" w:space="0" w:color="auto"/>
            </w:tcBorders>
            <w:shd w:val="clear" w:color="auto" w:fill="FFFFFF"/>
            <w:vAlign w:val="center"/>
          </w:tcPr>
          <w:p w14:paraId="39C0E965" w14:textId="77777777" w:rsidR="00285237" w:rsidRDefault="00285237" w:rsidP="00111AD2"/>
        </w:tc>
        <w:tc>
          <w:tcPr>
            <w:tcW w:w="1147" w:type="dxa"/>
            <w:tcBorders>
              <w:top w:val="single" w:sz="4" w:space="0" w:color="auto"/>
              <w:left w:val="single" w:sz="4" w:space="0" w:color="auto"/>
            </w:tcBorders>
            <w:shd w:val="clear" w:color="auto" w:fill="FFFFFF"/>
          </w:tcPr>
          <w:p w14:paraId="38C68F19"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346C8FE5"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43D9078D" w14:textId="77777777" w:rsidR="00285237" w:rsidRDefault="00285237" w:rsidP="00111AD2">
            <w:pPr>
              <w:rPr>
                <w:sz w:val="10"/>
                <w:szCs w:val="10"/>
              </w:rPr>
            </w:pPr>
          </w:p>
        </w:tc>
      </w:tr>
      <w:tr w:rsidR="00285237" w14:paraId="46D2BFFC"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3BECF1F5"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87</w:t>
            </w:r>
          </w:p>
        </w:tc>
        <w:tc>
          <w:tcPr>
            <w:tcW w:w="4627" w:type="dxa"/>
            <w:tcBorders>
              <w:top w:val="single" w:sz="4" w:space="0" w:color="auto"/>
              <w:left w:val="single" w:sz="4" w:space="0" w:color="auto"/>
            </w:tcBorders>
            <w:shd w:val="clear" w:color="auto" w:fill="FFFFFF"/>
          </w:tcPr>
          <w:p w14:paraId="0C0B1501" w14:textId="77777777" w:rsidR="00285237" w:rsidRDefault="00285237" w:rsidP="00111AD2">
            <w:pPr>
              <w:pStyle w:val="afff"/>
              <w:shd w:val="clear" w:color="auto" w:fill="auto"/>
              <w:spacing w:after="180" w:line="240" w:lineRule="auto"/>
            </w:pPr>
            <w:r>
              <w:rPr>
                <w:color w:val="000000"/>
                <w:sz w:val="24"/>
                <w:szCs w:val="24"/>
                <w:lang w:val="uk-UA" w:eastAsia="uk-UA" w:bidi="uk-UA"/>
              </w:rPr>
              <w:t>Установка світильника зовнішнього</w:t>
            </w:r>
          </w:p>
          <w:p w14:paraId="20318867" w14:textId="77777777" w:rsidR="00285237" w:rsidRDefault="00285237" w:rsidP="00111AD2">
            <w:pPr>
              <w:pStyle w:val="afff"/>
              <w:shd w:val="clear" w:color="auto" w:fill="auto"/>
              <w:spacing w:after="0" w:line="240" w:lineRule="auto"/>
            </w:pPr>
            <w:r>
              <w:rPr>
                <w:color w:val="000000"/>
                <w:sz w:val="24"/>
                <w:szCs w:val="24"/>
                <w:lang w:val="uk-UA" w:eastAsia="uk-UA" w:bidi="uk-UA"/>
              </w:rPr>
              <w:t>растрового</w:t>
            </w:r>
          </w:p>
        </w:tc>
        <w:tc>
          <w:tcPr>
            <w:tcW w:w="1186" w:type="dxa"/>
            <w:vMerge/>
            <w:tcBorders>
              <w:left w:val="single" w:sz="4" w:space="0" w:color="auto"/>
            </w:tcBorders>
            <w:shd w:val="clear" w:color="auto" w:fill="FFFFFF"/>
            <w:vAlign w:val="center"/>
          </w:tcPr>
          <w:p w14:paraId="274AA45F" w14:textId="77777777" w:rsidR="00285237" w:rsidRDefault="00285237" w:rsidP="00111AD2"/>
        </w:tc>
        <w:tc>
          <w:tcPr>
            <w:tcW w:w="1147" w:type="dxa"/>
            <w:tcBorders>
              <w:top w:val="single" w:sz="4" w:space="0" w:color="auto"/>
              <w:left w:val="single" w:sz="4" w:space="0" w:color="auto"/>
            </w:tcBorders>
            <w:shd w:val="clear" w:color="auto" w:fill="FFFFFF"/>
          </w:tcPr>
          <w:p w14:paraId="759098E4"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47464E80"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6F3E5F16" w14:textId="77777777" w:rsidR="00285237" w:rsidRDefault="00285237" w:rsidP="00111AD2">
            <w:pPr>
              <w:rPr>
                <w:sz w:val="10"/>
                <w:szCs w:val="10"/>
              </w:rPr>
            </w:pPr>
          </w:p>
        </w:tc>
      </w:tr>
      <w:tr w:rsidR="00285237" w14:paraId="4CBD7B1E"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vAlign w:val="center"/>
          </w:tcPr>
          <w:p w14:paraId="1E1BFD17"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88</w:t>
            </w:r>
          </w:p>
        </w:tc>
        <w:tc>
          <w:tcPr>
            <w:tcW w:w="4627" w:type="dxa"/>
            <w:tcBorders>
              <w:top w:val="single" w:sz="4" w:space="0" w:color="auto"/>
              <w:left w:val="single" w:sz="4" w:space="0" w:color="auto"/>
            </w:tcBorders>
            <w:shd w:val="clear" w:color="auto" w:fill="FFFFFF"/>
          </w:tcPr>
          <w:p w14:paraId="32C92D54"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електроламп</w:t>
            </w:r>
          </w:p>
        </w:tc>
        <w:tc>
          <w:tcPr>
            <w:tcW w:w="1186" w:type="dxa"/>
            <w:vMerge/>
            <w:tcBorders>
              <w:left w:val="single" w:sz="4" w:space="0" w:color="auto"/>
            </w:tcBorders>
            <w:shd w:val="clear" w:color="auto" w:fill="FFFFFF"/>
            <w:vAlign w:val="center"/>
          </w:tcPr>
          <w:p w14:paraId="6ADCBE6A" w14:textId="77777777" w:rsidR="00285237" w:rsidRDefault="00285237" w:rsidP="00111AD2"/>
        </w:tc>
        <w:tc>
          <w:tcPr>
            <w:tcW w:w="1147" w:type="dxa"/>
            <w:tcBorders>
              <w:top w:val="single" w:sz="4" w:space="0" w:color="auto"/>
              <w:left w:val="single" w:sz="4" w:space="0" w:color="auto"/>
            </w:tcBorders>
            <w:shd w:val="clear" w:color="auto" w:fill="FFFFFF"/>
          </w:tcPr>
          <w:p w14:paraId="3181CC9D"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5B937049"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424784C6" w14:textId="77777777" w:rsidR="00285237" w:rsidRDefault="00285237" w:rsidP="00111AD2">
            <w:pPr>
              <w:rPr>
                <w:sz w:val="10"/>
                <w:szCs w:val="10"/>
              </w:rPr>
            </w:pPr>
          </w:p>
        </w:tc>
      </w:tr>
      <w:tr w:rsidR="00285237" w14:paraId="5B41BEA9"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1C2909EA"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89</w:t>
            </w:r>
          </w:p>
        </w:tc>
        <w:tc>
          <w:tcPr>
            <w:tcW w:w="4627" w:type="dxa"/>
            <w:tcBorders>
              <w:top w:val="single" w:sz="4" w:space="0" w:color="auto"/>
              <w:left w:val="single" w:sz="4" w:space="0" w:color="auto"/>
            </w:tcBorders>
            <w:shd w:val="clear" w:color="auto" w:fill="FFFFFF"/>
          </w:tcPr>
          <w:p w14:paraId="6D6E0B94"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дроселю 2х18 </w:t>
            </w:r>
            <w:r>
              <w:rPr>
                <w:color w:val="000000"/>
                <w:sz w:val="24"/>
                <w:szCs w:val="24"/>
                <w:lang w:eastAsia="ru-RU" w:bidi="ru-RU"/>
              </w:rPr>
              <w:t>Вт</w:t>
            </w:r>
          </w:p>
        </w:tc>
        <w:tc>
          <w:tcPr>
            <w:tcW w:w="1186" w:type="dxa"/>
            <w:vMerge/>
            <w:tcBorders>
              <w:left w:val="single" w:sz="4" w:space="0" w:color="auto"/>
            </w:tcBorders>
            <w:shd w:val="clear" w:color="auto" w:fill="FFFFFF"/>
            <w:vAlign w:val="center"/>
          </w:tcPr>
          <w:p w14:paraId="31BF2819" w14:textId="77777777" w:rsidR="00285237" w:rsidRDefault="00285237" w:rsidP="00111AD2"/>
        </w:tc>
        <w:tc>
          <w:tcPr>
            <w:tcW w:w="1147" w:type="dxa"/>
            <w:tcBorders>
              <w:top w:val="single" w:sz="4" w:space="0" w:color="auto"/>
              <w:left w:val="single" w:sz="4" w:space="0" w:color="auto"/>
            </w:tcBorders>
            <w:shd w:val="clear" w:color="auto" w:fill="FFFFFF"/>
          </w:tcPr>
          <w:p w14:paraId="0D722053"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6E4ED070"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609F530B" w14:textId="77777777" w:rsidR="00285237" w:rsidRDefault="00285237" w:rsidP="00111AD2">
            <w:pPr>
              <w:rPr>
                <w:sz w:val="10"/>
                <w:szCs w:val="10"/>
              </w:rPr>
            </w:pPr>
          </w:p>
        </w:tc>
      </w:tr>
      <w:tr w:rsidR="00285237" w14:paraId="0747B483"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043C484B"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90</w:t>
            </w:r>
          </w:p>
        </w:tc>
        <w:tc>
          <w:tcPr>
            <w:tcW w:w="4627" w:type="dxa"/>
            <w:tcBorders>
              <w:top w:val="single" w:sz="4" w:space="0" w:color="auto"/>
              <w:left w:val="single" w:sz="4" w:space="0" w:color="auto"/>
            </w:tcBorders>
            <w:shd w:val="clear" w:color="auto" w:fill="FFFFFF"/>
          </w:tcPr>
          <w:p w14:paraId="17AE1222" w14:textId="77777777" w:rsidR="00285237" w:rsidRDefault="00285237" w:rsidP="00111AD2">
            <w:pPr>
              <w:pStyle w:val="afff"/>
              <w:shd w:val="clear" w:color="auto" w:fill="auto"/>
              <w:spacing w:after="0" w:line="240" w:lineRule="auto"/>
            </w:pPr>
            <w:r>
              <w:rPr>
                <w:color w:val="000000"/>
                <w:sz w:val="24"/>
                <w:szCs w:val="24"/>
                <w:lang w:val="uk-UA" w:eastAsia="uk-UA" w:bidi="uk-UA"/>
              </w:rPr>
              <w:t xml:space="preserve">Заміна дроселю 36 </w:t>
            </w:r>
            <w:r>
              <w:rPr>
                <w:color w:val="000000"/>
                <w:sz w:val="24"/>
                <w:szCs w:val="24"/>
                <w:lang w:eastAsia="ru-RU" w:bidi="ru-RU"/>
              </w:rPr>
              <w:t>Вт</w:t>
            </w:r>
          </w:p>
        </w:tc>
        <w:tc>
          <w:tcPr>
            <w:tcW w:w="1186" w:type="dxa"/>
            <w:vMerge/>
            <w:tcBorders>
              <w:left w:val="single" w:sz="4" w:space="0" w:color="auto"/>
            </w:tcBorders>
            <w:shd w:val="clear" w:color="auto" w:fill="FFFFFF"/>
            <w:vAlign w:val="center"/>
          </w:tcPr>
          <w:p w14:paraId="0BFA4E43" w14:textId="77777777" w:rsidR="00285237" w:rsidRDefault="00285237" w:rsidP="00111AD2"/>
        </w:tc>
        <w:tc>
          <w:tcPr>
            <w:tcW w:w="1147" w:type="dxa"/>
            <w:tcBorders>
              <w:top w:val="single" w:sz="4" w:space="0" w:color="auto"/>
              <w:left w:val="single" w:sz="4" w:space="0" w:color="auto"/>
            </w:tcBorders>
            <w:shd w:val="clear" w:color="auto" w:fill="FFFFFF"/>
          </w:tcPr>
          <w:p w14:paraId="1C9924C0"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3A23AD5F"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05BEE444" w14:textId="77777777" w:rsidR="00285237" w:rsidRDefault="00285237" w:rsidP="00111AD2">
            <w:pPr>
              <w:rPr>
                <w:sz w:val="10"/>
                <w:szCs w:val="10"/>
              </w:rPr>
            </w:pPr>
          </w:p>
        </w:tc>
      </w:tr>
      <w:tr w:rsidR="00285237" w14:paraId="2BA861F3"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64E4B4B8"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91</w:t>
            </w:r>
          </w:p>
        </w:tc>
        <w:tc>
          <w:tcPr>
            <w:tcW w:w="4627" w:type="dxa"/>
            <w:tcBorders>
              <w:top w:val="single" w:sz="4" w:space="0" w:color="auto"/>
              <w:left w:val="single" w:sz="4" w:space="0" w:color="auto"/>
            </w:tcBorders>
            <w:shd w:val="clear" w:color="auto" w:fill="FFFFFF"/>
          </w:tcPr>
          <w:p w14:paraId="34F5DA59"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рубильника перекидного</w:t>
            </w:r>
          </w:p>
        </w:tc>
        <w:tc>
          <w:tcPr>
            <w:tcW w:w="1186" w:type="dxa"/>
            <w:vMerge/>
            <w:tcBorders>
              <w:left w:val="single" w:sz="4" w:space="0" w:color="auto"/>
            </w:tcBorders>
            <w:shd w:val="clear" w:color="auto" w:fill="FFFFFF"/>
            <w:vAlign w:val="center"/>
          </w:tcPr>
          <w:p w14:paraId="56C66A90" w14:textId="77777777" w:rsidR="00285237" w:rsidRDefault="00285237" w:rsidP="00111AD2"/>
        </w:tc>
        <w:tc>
          <w:tcPr>
            <w:tcW w:w="1147" w:type="dxa"/>
            <w:tcBorders>
              <w:top w:val="single" w:sz="4" w:space="0" w:color="auto"/>
              <w:left w:val="single" w:sz="4" w:space="0" w:color="auto"/>
            </w:tcBorders>
            <w:shd w:val="clear" w:color="auto" w:fill="FFFFFF"/>
          </w:tcPr>
          <w:p w14:paraId="14F2F52D" w14:textId="77777777" w:rsidR="00285237" w:rsidRDefault="00285237" w:rsidP="00111AD2">
            <w:pPr>
              <w:rPr>
                <w:sz w:val="10"/>
                <w:szCs w:val="10"/>
              </w:rPr>
            </w:pPr>
          </w:p>
        </w:tc>
        <w:tc>
          <w:tcPr>
            <w:tcW w:w="1195" w:type="dxa"/>
            <w:tcBorders>
              <w:top w:val="single" w:sz="4" w:space="0" w:color="auto"/>
              <w:left w:val="single" w:sz="4" w:space="0" w:color="auto"/>
            </w:tcBorders>
            <w:shd w:val="clear" w:color="auto" w:fill="FFFFFF"/>
          </w:tcPr>
          <w:p w14:paraId="47B4712D" w14:textId="77777777" w:rsidR="00285237" w:rsidRDefault="00285237" w:rsidP="00111AD2">
            <w:pPr>
              <w:rPr>
                <w:sz w:val="10"/>
                <w:szCs w:val="10"/>
              </w:rPr>
            </w:pPr>
          </w:p>
        </w:tc>
        <w:tc>
          <w:tcPr>
            <w:tcW w:w="965" w:type="dxa"/>
            <w:tcBorders>
              <w:top w:val="single" w:sz="4" w:space="0" w:color="auto"/>
              <w:left w:val="single" w:sz="4" w:space="0" w:color="auto"/>
              <w:right w:val="single" w:sz="4" w:space="0" w:color="auto"/>
            </w:tcBorders>
            <w:shd w:val="clear" w:color="auto" w:fill="FFFFFF"/>
          </w:tcPr>
          <w:p w14:paraId="70669D2B" w14:textId="77777777" w:rsidR="00285237" w:rsidRDefault="00285237" w:rsidP="00111AD2">
            <w:pPr>
              <w:rPr>
                <w:sz w:val="10"/>
                <w:szCs w:val="10"/>
              </w:rPr>
            </w:pPr>
          </w:p>
        </w:tc>
      </w:tr>
      <w:tr w:rsidR="00285237" w14:paraId="3EE94FB6" w14:textId="77777777" w:rsidTr="00111AD2">
        <w:tblPrEx>
          <w:tblCellMar>
            <w:top w:w="0" w:type="dxa"/>
            <w:bottom w:w="0" w:type="dxa"/>
          </w:tblCellMar>
        </w:tblPrEx>
        <w:trPr>
          <w:trHeight w:hRule="exact" w:val="466"/>
          <w:jc w:val="center"/>
        </w:trPr>
        <w:tc>
          <w:tcPr>
            <w:tcW w:w="9974" w:type="dxa"/>
            <w:gridSpan w:val="6"/>
            <w:tcBorders>
              <w:top w:val="single" w:sz="4" w:space="0" w:color="auto"/>
              <w:left w:val="single" w:sz="4" w:space="0" w:color="auto"/>
              <w:right w:val="single" w:sz="4" w:space="0" w:color="auto"/>
            </w:tcBorders>
            <w:shd w:val="clear" w:color="auto" w:fill="FFFFFF"/>
          </w:tcPr>
          <w:p w14:paraId="75C26D55" w14:textId="77777777" w:rsidR="00285237" w:rsidRDefault="00285237" w:rsidP="00111AD2">
            <w:pPr>
              <w:pStyle w:val="afff"/>
              <w:shd w:val="clear" w:color="auto" w:fill="auto"/>
              <w:spacing w:after="0" w:line="240" w:lineRule="auto"/>
            </w:pPr>
            <w:r>
              <w:rPr>
                <w:color w:val="000000"/>
                <w:sz w:val="24"/>
                <w:szCs w:val="24"/>
                <w:lang w:val="uk-UA" w:eastAsia="uk-UA" w:bidi="uk-UA"/>
              </w:rPr>
              <w:t>Послуги з обслуговування електроустаткування</w:t>
            </w:r>
          </w:p>
        </w:tc>
      </w:tr>
      <w:tr w:rsidR="00285237" w14:paraId="761CADD7" w14:textId="77777777" w:rsidTr="00111AD2">
        <w:tblPrEx>
          <w:tblCellMar>
            <w:top w:w="0" w:type="dxa"/>
            <w:bottom w:w="0" w:type="dxa"/>
          </w:tblCellMar>
        </w:tblPrEx>
        <w:trPr>
          <w:trHeight w:hRule="exact" w:val="1694"/>
          <w:jc w:val="center"/>
        </w:trPr>
        <w:tc>
          <w:tcPr>
            <w:tcW w:w="854" w:type="dxa"/>
            <w:tcBorders>
              <w:top w:val="single" w:sz="4" w:space="0" w:color="auto"/>
              <w:left w:val="single" w:sz="4" w:space="0" w:color="auto"/>
              <w:bottom w:val="single" w:sz="4" w:space="0" w:color="auto"/>
            </w:tcBorders>
            <w:shd w:val="clear" w:color="auto" w:fill="FFFFFF"/>
            <w:vAlign w:val="center"/>
          </w:tcPr>
          <w:p w14:paraId="17A3E07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92</w:t>
            </w:r>
          </w:p>
        </w:tc>
        <w:tc>
          <w:tcPr>
            <w:tcW w:w="4627" w:type="dxa"/>
            <w:tcBorders>
              <w:top w:val="single" w:sz="4" w:space="0" w:color="auto"/>
              <w:left w:val="single" w:sz="4" w:space="0" w:color="auto"/>
              <w:bottom w:val="single" w:sz="4" w:space="0" w:color="auto"/>
            </w:tcBorders>
            <w:shd w:val="clear" w:color="auto" w:fill="FFFFFF"/>
          </w:tcPr>
          <w:p w14:paraId="04E63B67" w14:textId="77777777" w:rsidR="00285237" w:rsidRDefault="00285237" w:rsidP="00111AD2">
            <w:pPr>
              <w:pStyle w:val="afff"/>
              <w:shd w:val="clear" w:color="auto" w:fill="auto"/>
              <w:spacing w:after="0" w:line="350" w:lineRule="auto"/>
            </w:pPr>
            <w:r>
              <w:rPr>
                <w:color w:val="000000"/>
                <w:sz w:val="24"/>
                <w:szCs w:val="24"/>
                <w:lang w:val="uk-UA" w:eastAsia="uk-UA" w:bidi="uk-UA"/>
              </w:rPr>
              <w:t>Спостереження та забезпечення нормальної роботи освітлювального та силового електроустаткування і електроприладів з усуненням всіх дефектів та несправностей.</w:t>
            </w:r>
          </w:p>
        </w:tc>
        <w:tc>
          <w:tcPr>
            <w:tcW w:w="1186" w:type="dxa"/>
            <w:tcBorders>
              <w:top w:val="single" w:sz="4" w:space="0" w:color="auto"/>
              <w:left w:val="single" w:sz="4" w:space="0" w:color="auto"/>
            </w:tcBorders>
            <w:shd w:val="clear" w:color="auto" w:fill="FFFFFF"/>
          </w:tcPr>
          <w:p w14:paraId="0F81848F" w14:textId="77777777" w:rsidR="00285237" w:rsidRDefault="00285237" w:rsidP="00111AD2">
            <w:pPr>
              <w:rPr>
                <w:sz w:val="10"/>
                <w:szCs w:val="10"/>
              </w:rPr>
            </w:pPr>
          </w:p>
        </w:tc>
        <w:tc>
          <w:tcPr>
            <w:tcW w:w="1147" w:type="dxa"/>
            <w:tcBorders>
              <w:top w:val="single" w:sz="4" w:space="0" w:color="auto"/>
              <w:left w:val="single" w:sz="4" w:space="0" w:color="auto"/>
              <w:bottom w:val="single" w:sz="4" w:space="0" w:color="auto"/>
            </w:tcBorders>
            <w:shd w:val="clear" w:color="auto" w:fill="FFFFFF"/>
          </w:tcPr>
          <w:p w14:paraId="76C726E1" w14:textId="77777777" w:rsidR="00285237" w:rsidRDefault="00285237" w:rsidP="00111AD2">
            <w:pPr>
              <w:rPr>
                <w:sz w:val="10"/>
                <w:szCs w:val="10"/>
              </w:rPr>
            </w:pPr>
          </w:p>
        </w:tc>
        <w:tc>
          <w:tcPr>
            <w:tcW w:w="1195" w:type="dxa"/>
            <w:tcBorders>
              <w:top w:val="single" w:sz="4" w:space="0" w:color="auto"/>
              <w:left w:val="single" w:sz="4" w:space="0" w:color="auto"/>
              <w:bottom w:val="single" w:sz="4" w:space="0" w:color="auto"/>
            </w:tcBorders>
            <w:shd w:val="clear" w:color="auto" w:fill="FFFFFF"/>
          </w:tcPr>
          <w:p w14:paraId="512B8A23" w14:textId="77777777" w:rsidR="00285237" w:rsidRDefault="00285237" w:rsidP="00111AD2">
            <w:pPr>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14:paraId="0E5F390F" w14:textId="77777777" w:rsidR="00285237" w:rsidRDefault="00285237" w:rsidP="00111AD2">
            <w:pPr>
              <w:rPr>
                <w:sz w:val="10"/>
                <w:szCs w:val="10"/>
              </w:rPr>
            </w:pPr>
          </w:p>
        </w:tc>
      </w:tr>
    </w:tbl>
    <w:p w14:paraId="4546168E" w14:textId="77777777" w:rsidR="00285237" w:rsidRDefault="00285237" w:rsidP="0028523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27"/>
        <w:gridCol w:w="1186"/>
        <w:gridCol w:w="1176"/>
        <w:gridCol w:w="1181"/>
        <w:gridCol w:w="950"/>
      </w:tblGrid>
      <w:tr w:rsidR="00285237" w14:paraId="77E7E287" w14:textId="77777777" w:rsidTr="00111AD2">
        <w:tblPrEx>
          <w:tblCellMar>
            <w:top w:w="0" w:type="dxa"/>
            <w:bottom w:w="0" w:type="dxa"/>
          </w:tblCellMar>
        </w:tblPrEx>
        <w:trPr>
          <w:trHeight w:hRule="exact" w:val="931"/>
          <w:jc w:val="center"/>
        </w:trPr>
        <w:tc>
          <w:tcPr>
            <w:tcW w:w="854" w:type="dxa"/>
            <w:tcBorders>
              <w:top w:val="single" w:sz="4" w:space="0" w:color="auto"/>
              <w:left w:val="single" w:sz="4" w:space="0" w:color="auto"/>
            </w:tcBorders>
            <w:shd w:val="clear" w:color="auto" w:fill="FFFFFF"/>
          </w:tcPr>
          <w:p w14:paraId="2CDC0C65" w14:textId="77777777" w:rsidR="00285237" w:rsidRDefault="00285237" w:rsidP="00111AD2">
            <w:pPr>
              <w:pStyle w:val="afff"/>
              <w:shd w:val="clear" w:color="auto" w:fill="auto"/>
              <w:spacing w:after="0" w:line="240" w:lineRule="auto"/>
            </w:pPr>
            <w:r>
              <w:rPr>
                <w:color w:val="000000"/>
                <w:sz w:val="24"/>
                <w:szCs w:val="24"/>
                <w:lang w:val="uk-UA" w:eastAsia="uk-UA" w:bidi="uk-UA"/>
              </w:rPr>
              <w:lastRenderedPageBreak/>
              <w:t>93</w:t>
            </w:r>
          </w:p>
        </w:tc>
        <w:tc>
          <w:tcPr>
            <w:tcW w:w="4627" w:type="dxa"/>
            <w:tcBorders>
              <w:top w:val="single" w:sz="4" w:space="0" w:color="auto"/>
              <w:left w:val="single" w:sz="4" w:space="0" w:color="auto"/>
            </w:tcBorders>
            <w:shd w:val="clear" w:color="auto" w:fill="FFFFFF"/>
          </w:tcPr>
          <w:p w14:paraId="10D44B1F" w14:textId="77777777" w:rsidR="00285237" w:rsidRDefault="00285237" w:rsidP="00111AD2">
            <w:pPr>
              <w:pStyle w:val="afff"/>
              <w:shd w:val="clear" w:color="auto" w:fill="auto"/>
              <w:spacing w:after="0" w:line="401" w:lineRule="auto"/>
            </w:pPr>
            <w:r>
              <w:rPr>
                <w:color w:val="000000"/>
                <w:sz w:val="24"/>
                <w:szCs w:val="24"/>
                <w:lang w:val="uk-UA" w:eastAsia="uk-UA" w:bidi="uk-UA"/>
              </w:rPr>
              <w:t>Ремонт електроустаткування та електроприладів.</w:t>
            </w:r>
          </w:p>
        </w:tc>
        <w:tc>
          <w:tcPr>
            <w:tcW w:w="1186" w:type="dxa"/>
            <w:vMerge w:val="restart"/>
            <w:tcBorders>
              <w:left w:val="single" w:sz="4" w:space="0" w:color="auto"/>
            </w:tcBorders>
            <w:shd w:val="clear" w:color="auto" w:fill="FFFFFF"/>
            <w:vAlign w:val="center"/>
          </w:tcPr>
          <w:p w14:paraId="3B52A23A" w14:textId="77777777" w:rsidR="00285237" w:rsidRDefault="00285237" w:rsidP="00111AD2">
            <w:pPr>
              <w:pStyle w:val="afff"/>
              <w:shd w:val="clear" w:color="auto" w:fill="auto"/>
              <w:spacing w:after="0" w:line="240" w:lineRule="auto"/>
            </w:pPr>
            <w:r>
              <w:rPr>
                <w:color w:val="000000"/>
                <w:sz w:val="24"/>
                <w:szCs w:val="24"/>
                <w:lang w:val="uk-UA" w:eastAsia="uk-UA" w:bidi="uk-UA"/>
              </w:rPr>
              <w:t>люд/год</w:t>
            </w:r>
          </w:p>
        </w:tc>
        <w:tc>
          <w:tcPr>
            <w:tcW w:w="1176" w:type="dxa"/>
            <w:tcBorders>
              <w:top w:val="single" w:sz="4" w:space="0" w:color="auto"/>
              <w:left w:val="single" w:sz="4" w:space="0" w:color="auto"/>
            </w:tcBorders>
            <w:shd w:val="clear" w:color="auto" w:fill="FFFFFF"/>
          </w:tcPr>
          <w:p w14:paraId="6C266D39"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193921F7"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3FD8B6C1" w14:textId="77777777" w:rsidR="00285237" w:rsidRDefault="00285237" w:rsidP="00111AD2">
            <w:pPr>
              <w:rPr>
                <w:sz w:val="10"/>
                <w:szCs w:val="10"/>
              </w:rPr>
            </w:pPr>
          </w:p>
        </w:tc>
      </w:tr>
      <w:tr w:rsidR="00285237" w14:paraId="71D103AD" w14:textId="77777777" w:rsidTr="00111AD2">
        <w:tblPrEx>
          <w:tblCellMar>
            <w:top w:w="0" w:type="dxa"/>
            <w:bottom w:w="0" w:type="dxa"/>
          </w:tblCellMar>
        </w:tblPrEx>
        <w:trPr>
          <w:trHeight w:hRule="exact" w:val="1224"/>
          <w:jc w:val="center"/>
        </w:trPr>
        <w:tc>
          <w:tcPr>
            <w:tcW w:w="854" w:type="dxa"/>
            <w:tcBorders>
              <w:top w:val="single" w:sz="4" w:space="0" w:color="auto"/>
              <w:left w:val="single" w:sz="4" w:space="0" w:color="auto"/>
            </w:tcBorders>
            <w:shd w:val="clear" w:color="auto" w:fill="FFFFFF"/>
            <w:vAlign w:val="center"/>
          </w:tcPr>
          <w:p w14:paraId="15EA3BC6" w14:textId="77777777" w:rsidR="00285237" w:rsidRDefault="00285237" w:rsidP="00111AD2">
            <w:pPr>
              <w:pStyle w:val="afff"/>
              <w:shd w:val="clear" w:color="auto" w:fill="auto"/>
              <w:spacing w:after="0" w:line="240" w:lineRule="auto"/>
            </w:pPr>
            <w:r>
              <w:rPr>
                <w:color w:val="000000"/>
                <w:sz w:val="24"/>
                <w:szCs w:val="24"/>
                <w:lang w:eastAsia="ru-RU" w:bidi="ru-RU"/>
              </w:rPr>
              <w:t>94</w:t>
            </w:r>
          </w:p>
        </w:tc>
        <w:tc>
          <w:tcPr>
            <w:tcW w:w="4627" w:type="dxa"/>
            <w:tcBorders>
              <w:top w:val="single" w:sz="4" w:space="0" w:color="auto"/>
              <w:left w:val="single" w:sz="4" w:space="0" w:color="auto"/>
            </w:tcBorders>
            <w:shd w:val="clear" w:color="auto" w:fill="FFFFFF"/>
          </w:tcPr>
          <w:p w14:paraId="5603CF9A" w14:textId="77777777" w:rsidR="00285237" w:rsidRDefault="00285237" w:rsidP="00111AD2">
            <w:pPr>
              <w:pStyle w:val="afff"/>
              <w:shd w:val="clear" w:color="auto" w:fill="auto"/>
              <w:spacing w:after="0" w:line="329" w:lineRule="auto"/>
            </w:pPr>
            <w:r>
              <w:rPr>
                <w:color w:val="000000"/>
                <w:sz w:val="24"/>
                <w:szCs w:val="24"/>
                <w:lang w:val="uk-UA" w:eastAsia="uk-UA" w:bidi="uk-UA"/>
              </w:rPr>
              <w:t>Демонтаж непридатних до експлуатації ка</w:t>
            </w:r>
            <w:r>
              <w:rPr>
                <w:color w:val="000000"/>
                <w:sz w:val="24"/>
                <w:szCs w:val="24"/>
                <w:lang w:val="uk-UA" w:eastAsia="uk-UA" w:bidi="uk-UA"/>
              </w:rPr>
              <w:softHyphen/>
              <w:t>бельних наконечників чи/або заміна з опресовкою на нові.</w:t>
            </w:r>
          </w:p>
        </w:tc>
        <w:tc>
          <w:tcPr>
            <w:tcW w:w="1186" w:type="dxa"/>
            <w:vMerge/>
            <w:tcBorders>
              <w:left w:val="single" w:sz="4" w:space="0" w:color="auto"/>
            </w:tcBorders>
            <w:shd w:val="clear" w:color="auto" w:fill="FFFFFF"/>
            <w:vAlign w:val="center"/>
          </w:tcPr>
          <w:p w14:paraId="6B403B62" w14:textId="77777777" w:rsidR="00285237" w:rsidRDefault="00285237" w:rsidP="00111AD2"/>
        </w:tc>
        <w:tc>
          <w:tcPr>
            <w:tcW w:w="1176" w:type="dxa"/>
            <w:tcBorders>
              <w:top w:val="single" w:sz="4" w:space="0" w:color="auto"/>
              <w:left w:val="single" w:sz="4" w:space="0" w:color="auto"/>
            </w:tcBorders>
            <w:shd w:val="clear" w:color="auto" w:fill="FFFFFF"/>
          </w:tcPr>
          <w:p w14:paraId="1A3302C9"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31FE86F4"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0C8BFF62" w14:textId="77777777" w:rsidR="00285237" w:rsidRDefault="00285237" w:rsidP="00111AD2">
            <w:pPr>
              <w:rPr>
                <w:sz w:val="10"/>
                <w:szCs w:val="10"/>
              </w:rPr>
            </w:pPr>
          </w:p>
        </w:tc>
      </w:tr>
      <w:tr w:rsidR="00285237" w14:paraId="246D98B1" w14:textId="77777777" w:rsidTr="00111AD2">
        <w:tblPrEx>
          <w:tblCellMar>
            <w:top w:w="0" w:type="dxa"/>
            <w:bottom w:w="0" w:type="dxa"/>
          </w:tblCellMar>
        </w:tblPrEx>
        <w:trPr>
          <w:trHeight w:hRule="exact" w:val="768"/>
          <w:jc w:val="center"/>
        </w:trPr>
        <w:tc>
          <w:tcPr>
            <w:tcW w:w="854" w:type="dxa"/>
            <w:tcBorders>
              <w:top w:val="single" w:sz="4" w:space="0" w:color="auto"/>
              <w:left w:val="single" w:sz="4" w:space="0" w:color="auto"/>
            </w:tcBorders>
            <w:shd w:val="clear" w:color="auto" w:fill="FFFFFF"/>
          </w:tcPr>
          <w:p w14:paraId="7A870313" w14:textId="77777777" w:rsidR="00285237" w:rsidRDefault="00285237" w:rsidP="00111AD2">
            <w:pPr>
              <w:pStyle w:val="afff"/>
              <w:shd w:val="clear" w:color="auto" w:fill="auto"/>
              <w:spacing w:after="0" w:line="240" w:lineRule="auto"/>
            </w:pPr>
            <w:r>
              <w:rPr>
                <w:color w:val="000000"/>
                <w:sz w:val="24"/>
                <w:szCs w:val="24"/>
                <w:lang w:val="uk-UA" w:eastAsia="uk-UA" w:bidi="uk-UA"/>
              </w:rPr>
              <w:t>95</w:t>
            </w:r>
          </w:p>
        </w:tc>
        <w:tc>
          <w:tcPr>
            <w:tcW w:w="4627" w:type="dxa"/>
            <w:tcBorders>
              <w:top w:val="single" w:sz="4" w:space="0" w:color="auto"/>
              <w:left w:val="single" w:sz="4" w:space="0" w:color="auto"/>
            </w:tcBorders>
            <w:shd w:val="clear" w:color="auto" w:fill="FFFFFF"/>
          </w:tcPr>
          <w:p w14:paraId="288DDA3A" w14:textId="77777777" w:rsidR="00285237" w:rsidRDefault="00285237" w:rsidP="00111AD2">
            <w:pPr>
              <w:pStyle w:val="afff"/>
              <w:shd w:val="clear" w:color="auto" w:fill="auto"/>
              <w:spacing w:after="0" w:line="264" w:lineRule="auto"/>
            </w:pPr>
            <w:r>
              <w:rPr>
                <w:color w:val="000000"/>
                <w:sz w:val="24"/>
                <w:szCs w:val="24"/>
                <w:lang w:val="uk-UA" w:eastAsia="uk-UA" w:bidi="uk-UA"/>
              </w:rPr>
              <w:t>Ревізія струмоведучих кріпильних виробів, їх ремонт, чи/або заміна</w:t>
            </w:r>
          </w:p>
        </w:tc>
        <w:tc>
          <w:tcPr>
            <w:tcW w:w="1186" w:type="dxa"/>
            <w:vMerge/>
            <w:tcBorders>
              <w:left w:val="single" w:sz="4" w:space="0" w:color="auto"/>
            </w:tcBorders>
            <w:shd w:val="clear" w:color="auto" w:fill="FFFFFF"/>
            <w:vAlign w:val="center"/>
          </w:tcPr>
          <w:p w14:paraId="64F9B351" w14:textId="77777777" w:rsidR="00285237" w:rsidRDefault="00285237" w:rsidP="00111AD2"/>
        </w:tc>
        <w:tc>
          <w:tcPr>
            <w:tcW w:w="1176" w:type="dxa"/>
            <w:tcBorders>
              <w:top w:val="single" w:sz="4" w:space="0" w:color="auto"/>
              <w:left w:val="single" w:sz="4" w:space="0" w:color="auto"/>
            </w:tcBorders>
            <w:shd w:val="clear" w:color="auto" w:fill="FFFFFF"/>
          </w:tcPr>
          <w:p w14:paraId="5A6118DE"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5A03F2CF"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6486DA32" w14:textId="77777777" w:rsidR="00285237" w:rsidRDefault="00285237" w:rsidP="00111AD2">
            <w:pPr>
              <w:rPr>
                <w:sz w:val="10"/>
                <w:szCs w:val="10"/>
              </w:rPr>
            </w:pPr>
          </w:p>
        </w:tc>
      </w:tr>
      <w:tr w:rsidR="00285237" w14:paraId="34499D4F" w14:textId="77777777" w:rsidTr="00111AD2">
        <w:tblPrEx>
          <w:tblCellMar>
            <w:top w:w="0" w:type="dxa"/>
            <w:bottom w:w="0" w:type="dxa"/>
          </w:tblCellMar>
        </w:tblPrEx>
        <w:trPr>
          <w:trHeight w:hRule="exact" w:val="1224"/>
          <w:jc w:val="center"/>
        </w:trPr>
        <w:tc>
          <w:tcPr>
            <w:tcW w:w="854" w:type="dxa"/>
            <w:tcBorders>
              <w:top w:val="single" w:sz="4" w:space="0" w:color="auto"/>
              <w:left w:val="single" w:sz="4" w:space="0" w:color="auto"/>
            </w:tcBorders>
            <w:shd w:val="clear" w:color="auto" w:fill="FFFFFF"/>
            <w:vAlign w:val="center"/>
          </w:tcPr>
          <w:p w14:paraId="1B8780B1" w14:textId="77777777" w:rsidR="00285237" w:rsidRDefault="00285237" w:rsidP="00111AD2">
            <w:pPr>
              <w:pStyle w:val="afff"/>
              <w:shd w:val="clear" w:color="auto" w:fill="auto"/>
              <w:spacing w:after="0" w:line="240" w:lineRule="auto"/>
            </w:pPr>
            <w:r>
              <w:rPr>
                <w:color w:val="000000"/>
                <w:sz w:val="24"/>
                <w:szCs w:val="24"/>
                <w:lang w:eastAsia="ru-RU" w:bidi="ru-RU"/>
              </w:rPr>
              <w:t>96</w:t>
            </w:r>
          </w:p>
        </w:tc>
        <w:tc>
          <w:tcPr>
            <w:tcW w:w="4627" w:type="dxa"/>
            <w:tcBorders>
              <w:top w:val="single" w:sz="4" w:space="0" w:color="auto"/>
              <w:left w:val="single" w:sz="4" w:space="0" w:color="auto"/>
            </w:tcBorders>
            <w:shd w:val="clear" w:color="auto" w:fill="FFFFFF"/>
          </w:tcPr>
          <w:p w14:paraId="3860B73B" w14:textId="77777777" w:rsidR="00285237" w:rsidRDefault="00285237" w:rsidP="00111AD2">
            <w:pPr>
              <w:pStyle w:val="afff"/>
              <w:shd w:val="clear" w:color="auto" w:fill="auto"/>
              <w:spacing w:after="0" w:line="331" w:lineRule="auto"/>
            </w:pPr>
            <w:r>
              <w:rPr>
                <w:color w:val="000000"/>
                <w:sz w:val="24"/>
                <w:szCs w:val="24"/>
                <w:lang w:val="uk-UA" w:eastAsia="uk-UA" w:bidi="uk-UA"/>
              </w:rPr>
              <w:t>Встановлення в щитах РЩ відсутніх «0» робочих шин та шин «заземлення», чи/або їх заміна.</w:t>
            </w:r>
          </w:p>
        </w:tc>
        <w:tc>
          <w:tcPr>
            <w:tcW w:w="1186" w:type="dxa"/>
            <w:vMerge/>
            <w:tcBorders>
              <w:left w:val="single" w:sz="4" w:space="0" w:color="auto"/>
            </w:tcBorders>
            <w:shd w:val="clear" w:color="auto" w:fill="FFFFFF"/>
            <w:vAlign w:val="center"/>
          </w:tcPr>
          <w:p w14:paraId="71621D5C" w14:textId="77777777" w:rsidR="00285237" w:rsidRDefault="00285237" w:rsidP="00111AD2"/>
        </w:tc>
        <w:tc>
          <w:tcPr>
            <w:tcW w:w="1176" w:type="dxa"/>
            <w:tcBorders>
              <w:top w:val="single" w:sz="4" w:space="0" w:color="auto"/>
              <w:left w:val="single" w:sz="4" w:space="0" w:color="auto"/>
            </w:tcBorders>
            <w:shd w:val="clear" w:color="auto" w:fill="FFFFFF"/>
          </w:tcPr>
          <w:p w14:paraId="5C0D44D6"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0416ADAC"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7511507C" w14:textId="77777777" w:rsidR="00285237" w:rsidRDefault="00285237" w:rsidP="00111AD2">
            <w:pPr>
              <w:rPr>
                <w:sz w:val="10"/>
                <w:szCs w:val="10"/>
              </w:rPr>
            </w:pPr>
          </w:p>
        </w:tc>
      </w:tr>
      <w:tr w:rsidR="00285237" w14:paraId="249381E9" w14:textId="77777777" w:rsidTr="00111AD2">
        <w:tblPrEx>
          <w:tblCellMar>
            <w:top w:w="0" w:type="dxa"/>
            <w:bottom w:w="0" w:type="dxa"/>
          </w:tblCellMar>
        </w:tblPrEx>
        <w:trPr>
          <w:trHeight w:hRule="exact" w:val="1219"/>
          <w:jc w:val="center"/>
        </w:trPr>
        <w:tc>
          <w:tcPr>
            <w:tcW w:w="854" w:type="dxa"/>
            <w:tcBorders>
              <w:top w:val="single" w:sz="4" w:space="0" w:color="auto"/>
              <w:left w:val="single" w:sz="4" w:space="0" w:color="auto"/>
            </w:tcBorders>
            <w:shd w:val="clear" w:color="auto" w:fill="FFFFFF"/>
            <w:vAlign w:val="center"/>
          </w:tcPr>
          <w:p w14:paraId="0724A7B6" w14:textId="77777777" w:rsidR="00285237" w:rsidRDefault="00285237" w:rsidP="00111AD2">
            <w:pPr>
              <w:pStyle w:val="afff"/>
              <w:shd w:val="clear" w:color="auto" w:fill="auto"/>
              <w:spacing w:after="0" w:line="240" w:lineRule="auto"/>
            </w:pPr>
            <w:r>
              <w:rPr>
                <w:color w:val="000000"/>
                <w:sz w:val="24"/>
                <w:szCs w:val="24"/>
                <w:lang w:eastAsia="ru-RU" w:bidi="ru-RU"/>
              </w:rPr>
              <w:t>97</w:t>
            </w:r>
          </w:p>
        </w:tc>
        <w:tc>
          <w:tcPr>
            <w:tcW w:w="4627" w:type="dxa"/>
            <w:tcBorders>
              <w:top w:val="single" w:sz="4" w:space="0" w:color="auto"/>
              <w:left w:val="single" w:sz="4" w:space="0" w:color="auto"/>
            </w:tcBorders>
            <w:shd w:val="clear" w:color="auto" w:fill="FFFFFF"/>
          </w:tcPr>
          <w:p w14:paraId="24429396" w14:textId="77777777" w:rsidR="00285237" w:rsidRDefault="00285237" w:rsidP="00111AD2">
            <w:pPr>
              <w:pStyle w:val="afff"/>
              <w:shd w:val="clear" w:color="auto" w:fill="auto"/>
              <w:spacing w:after="0" w:line="329" w:lineRule="auto"/>
            </w:pPr>
            <w:r>
              <w:rPr>
                <w:color w:val="000000"/>
                <w:sz w:val="24"/>
                <w:szCs w:val="24"/>
                <w:lang w:val="uk-UA" w:eastAsia="uk-UA" w:bidi="uk-UA"/>
              </w:rPr>
              <w:t>Монтаж та ремонт в розподільчих коробках струмоведучих кабелів і проводів, встановлення клемників.</w:t>
            </w:r>
          </w:p>
        </w:tc>
        <w:tc>
          <w:tcPr>
            <w:tcW w:w="1186" w:type="dxa"/>
            <w:vMerge/>
            <w:tcBorders>
              <w:left w:val="single" w:sz="4" w:space="0" w:color="auto"/>
            </w:tcBorders>
            <w:shd w:val="clear" w:color="auto" w:fill="FFFFFF"/>
            <w:vAlign w:val="center"/>
          </w:tcPr>
          <w:p w14:paraId="2924AA40" w14:textId="77777777" w:rsidR="00285237" w:rsidRDefault="00285237" w:rsidP="00111AD2"/>
        </w:tc>
        <w:tc>
          <w:tcPr>
            <w:tcW w:w="1176" w:type="dxa"/>
            <w:tcBorders>
              <w:top w:val="single" w:sz="4" w:space="0" w:color="auto"/>
              <w:left w:val="single" w:sz="4" w:space="0" w:color="auto"/>
            </w:tcBorders>
            <w:shd w:val="clear" w:color="auto" w:fill="FFFFFF"/>
          </w:tcPr>
          <w:p w14:paraId="7EA41B09"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78AE148A"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4956DE1B" w14:textId="77777777" w:rsidR="00285237" w:rsidRDefault="00285237" w:rsidP="00111AD2">
            <w:pPr>
              <w:rPr>
                <w:sz w:val="10"/>
                <w:szCs w:val="10"/>
              </w:rPr>
            </w:pPr>
          </w:p>
        </w:tc>
      </w:tr>
      <w:tr w:rsidR="00285237" w14:paraId="33C5AC6D" w14:textId="77777777" w:rsidTr="00111AD2">
        <w:tblPrEx>
          <w:tblCellMar>
            <w:top w:w="0" w:type="dxa"/>
            <w:bottom w:w="0" w:type="dxa"/>
          </w:tblCellMar>
        </w:tblPrEx>
        <w:trPr>
          <w:trHeight w:hRule="exact" w:val="1224"/>
          <w:jc w:val="center"/>
        </w:trPr>
        <w:tc>
          <w:tcPr>
            <w:tcW w:w="854" w:type="dxa"/>
            <w:tcBorders>
              <w:top w:val="single" w:sz="4" w:space="0" w:color="auto"/>
              <w:left w:val="single" w:sz="4" w:space="0" w:color="auto"/>
            </w:tcBorders>
            <w:shd w:val="clear" w:color="auto" w:fill="FFFFFF"/>
            <w:vAlign w:val="center"/>
          </w:tcPr>
          <w:p w14:paraId="49EB81CA" w14:textId="77777777" w:rsidR="00285237" w:rsidRDefault="00285237" w:rsidP="00111AD2">
            <w:pPr>
              <w:pStyle w:val="afff"/>
              <w:shd w:val="clear" w:color="auto" w:fill="auto"/>
              <w:spacing w:after="0" w:line="240" w:lineRule="auto"/>
            </w:pPr>
            <w:r>
              <w:rPr>
                <w:color w:val="000000"/>
                <w:sz w:val="24"/>
                <w:szCs w:val="24"/>
                <w:lang w:eastAsia="ru-RU" w:bidi="ru-RU"/>
              </w:rPr>
              <w:t>98</w:t>
            </w:r>
          </w:p>
        </w:tc>
        <w:tc>
          <w:tcPr>
            <w:tcW w:w="4627" w:type="dxa"/>
            <w:tcBorders>
              <w:top w:val="single" w:sz="4" w:space="0" w:color="auto"/>
              <w:left w:val="single" w:sz="4" w:space="0" w:color="auto"/>
            </w:tcBorders>
            <w:shd w:val="clear" w:color="auto" w:fill="FFFFFF"/>
          </w:tcPr>
          <w:p w14:paraId="6ADEFA6C" w14:textId="77777777" w:rsidR="00285237" w:rsidRDefault="00285237" w:rsidP="00111AD2">
            <w:pPr>
              <w:pStyle w:val="afff"/>
              <w:shd w:val="clear" w:color="auto" w:fill="auto"/>
              <w:spacing w:after="0" w:line="329" w:lineRule="auto"/>
            </w:pPr>
            <w:r>
              <w:rPr>
                <w:color w:val="000000"/>
                <w:sz w:val="24"/>
                <w:szCs w:val="24"/>
                <w:lang w:val="uk-UA" w:eastAsia="uk-UA" w:bidi="uk-UA"/>
              </w:rPr>
              <w:t>Монтаж та ремонт запобіжних щитів, освітлювальної арматури. Чищення контак</w:t>
            </w:r>
            <w:r>
              <w:rPr>
                <w:color w:val="000000"/>
                <w:sz w:val="24"/>
                <w:szCs w:val="24"/>
                <w:lang w:val="uk-UA" w:eastAsia="uk-UA" w:bidi="uk-UA"/>
              </w:rPr>
              <w:softHyphen/>
              <w:t>тів та контактних поверхонь.</w:t>
            </w:r>
          </w:p>
        </w:tc>
        <w:tc>
          <w:tcPr>
            <w:tcW w:w="1186" w:type="dxa"/>
            <w:vMerge/>
            <w:tcBorders>
              <w:left w:val="single" w:sz="4" w:space="0" w:color="auto"/>
            </w:tcBorders>
            <w:shd w:val="clear" w:color="auto" w:fill="FFFFFF"/>
            <w:vAlign w:val="center"/>
          </w:tcPr>
          <w:p w14:paraId="0739EB7D" w14:textId="77777777" w:rsidR="00285237" w:rsidRDefault="00285237" w:rsidP="00111AD2"/>
        </w:tc>
        <w:tc>
          <w:tcPr>
            <w:tcW w:w="1176" w:type="dxa"/>
            <w:tcBorders>
              <w:top w:val="single" w:sz="4" w:space="0" w:color="auto"/>
              <w:left w:val="single" w:sz="4" w:space="0" w:color="auto"/>
            </w:tcBorders>
            <w:shd w:val="clear" w:color="auto" w:fill="FFFFFF"/>
          </w:tcPr>
          <w:p w14:paraId="540BBD67"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616DEB96"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50F3CB28" w14:textId="77777777" w:rsidR="00285237" w:rsidRDefault="00285237" w:rsidP="00111AD2">
            <w:pPr>
              <w:rPr>
                <w:sz w:val="10"/>
                <w:szCs w:val="10"/>
              </w:rPr>
            </w:pPr>
          </w:p>
        </w:tc>
      </w:tr>
      <w:tr w:rsidR="00285237" w14:paraId="5D90B897" w14:textId="77777777" w:rsidTr="00111AD2">
        <w:tblPrEx>
          <w:tblCellMar>
            <w:top w:w="0" w:type="dxa"/>
            <w:bottom w:w="0" w:type="dxa"/>
          </w:tblCellMar>
        </w:tblPrEx>
        <w:trPr>
          <w:trHeight w:hRule="exact" w:val="768"/>
          <w:jc w:val="center"/>
        </w:trPr>
        <w:tc>
          <w:tcPr>
            <w:tcW w:w="854" w:type="dxa"/>
            <w:tcBorders>
              <w:top w:val="single" w:sz="4" w:space="0" w:color="auto"/>
              <w:left w:val="single" w:sz="4" w:space="0" w:color="auto"/>
            </w:tcBorders>
            <w:shd w:val="clear" w:color="auto" w:fill="FFFFFF"/>
          </w:tcPr>
          <w:p w14:paraId="4174A4D8" w14:textId="77777777" w:rsidR="00285237" w:rsidRDefault="00285237" w:rsidP="00111AD2">
            <w:pPr>
              <w:pStyle w:val="afff"/>
              <w:shd w:val="clear" w:color="auto" w:fill="auto"/>
              <w:spacing w:after="0" w:line="240" w:lineRule="auto"/>
            </w:pPr>
            <w:r>
              <w:rPr>
                <w:color w:val="000000"/>
                <w:sz w:val="24"/>
                <w:szCs w:val="24"/>
                <w:lang w:val="uk-UA" w:eastAsia="uk-UA" w:bidi="uk-UA"/>
              </w:rPr>
              <w:t>99</w:t>
            </w:r>
          </w:p>
        </w:tc>
        <w:tc>
          <w:tcPr>
            <w:tcW w:w="4627" w:type="dxa"/>
            <w:tcBorders>
              <w:top w:val="single" w:sz="4" w:space="0" w:color="auto"/>
              <w:left w:val="single" w:sz="4" w:space="0" w:color="auto"/>
            </w:tcBorders>
            <w:shd w:val="clear" w:color="auto" w:fill="FFFFFF"/>
          </w:tcPr>
          <w:p w14:paraId="32E4C4BE" w14:textId="77777777" w:rsidR="00285237" w:rsidRDefault="00285237" w:rsidP="00111AD2">
            <w:pPr>
              <w:pStyle w:val="afff"/>
              <w:shd w:val="clear" w:color="auto" w:fill="auto"/>
              <w:spacing w:after="0"/>
            </w:pPr>
            <w:r>
              <w:rPr>
                <w:color w:val="000000"/>
                <w:sz w:val="24"/>
                <w:szCs w:val="24"/>
                <w:lang w:val="uk-UA" w:eastAsia="uk-UA" w:bidi="uk-UA"/>
              </w:rPr>
              <w:t>Розділення, зрощування, ізоляція та паяння проводу м'якими та твердими припоями.</w:t>
            </w:r>
          </w:p>
        </w:tc>
        <w:tc>
          <w:tcPr>
            <w:tcW w:w="1186" w:type="dxa"/>
            <w:vMerge/>
            <w:tcBorders>
              <w:left w:val="single" w:sz="4" w:space="0" w:color="auto"/>
            </w:tcBorders>
            <w:shd w:val="clear" w:color="auto" w:fill="FFFFFF"/>
            <w:vAlign w:val="center"/>
          </w:tcPr>
          <w:p w14:paraId="0D5C7170" w14:textId="77777777" w:rsidR="00285237" w:rsidRDefault="00285237" w:rsidP="00111AD2"/>
        </w:tc>
        <w:tc>
          <w:tcPr>
            <w:tcW w:w="1176" w:type="dxa"/>
            <w:tcBorders>
              <w:top w:val="single" w:sz="4" w:space="0" w:color="auto"/>
              <w:left w:val="single" w:sz="4" w:space="0" w:color="auto"/>
            </w:tcBorders>
            <w:shd w:val="clear" w:color="auto" w:fill="FFFFFF"/>
          </w:tcPr>
          <w:p w14:paraId="2E7882F2"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60444CA9"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373DEBED" w14:textId="77777777" w:rsidR="00285237" w:rsidRDefault="00285237" w:rsidP="00111AD2">
            <w:pPr>
              <w:rPr>
                <w:sz w:val="10"/>
                <w:szCs w:val="10"/>
              </w:rPr>
            </w:pPr>
          </w:p>
        </w:tc>
      </w:tr>
      <w:tr w:rsidR="00285237" w14:paraId="05D6F973" w14:textId="77777777" w:rsidTr="00111AD2">
        <w:tblPrEx>
          <w:tblCellMar>
            <w:top w:w="0" w:type="dxa"/>
            <w:bottom w:w="0" w:type="dxa"/>
          </w:tblCellMar>
        </w:tblPrEx>
        <w:trPr>
          <w:trHeight w:hRule="exact" w:val="1224"/>
          <w:jc w:val="center"/>
        </w:trPr>
        <w:tc>
          <w:tcPr>
            <w:tcW w:w="854" w:type="dxa"/>
            <w:tcBorders>
              <w:top w:val="single" w:sz="4" w:space="0" w:color="auto"/>
              <w:left w:val="single" w:sz="4" w:space="0" w:color="auto"/>
            </w:tcBorders>
            <w:shd w:val="clear" w:color="auto" w:fill="FFFFFF"/>
            <w:vAlign w:val="center"/>
          </w:tcPr>
          <w:p w14:paraId="14065C5D" w14:textId="77777777" w:rsidR="00285237" w:rsidRDefault="00285237" w:rsidP="00111AD2">
            <w:pPr>
              <w:pStyle w:val="afff"/>
              <w:shd w:val="clear" w:color="auto" w:fill="auto"/>
              <w:spacing w:after="0" w:line="240" w:lineRule="auto"/>
            </w:pPr>
            <w:r>
              <w:rPr>
                <w:color w:val="000000"/>
                <w:sz w:val="24"/>
                <w:szCs w:val="24"/>
                <w:lang w:eastAsia="ru-RU" w:bidi="ru-RU"/>
              </w:rPr>
              <w:t>100</w:t>
            </w:r>
          </w:p>
        </w:tc>
        <w:tc>
          <w:tcPr>
            <w:tcW w:w="4627" w:type="dxa"/>
            <w:tcBorders>
              <w:top w:val="single" w:sz="4" w:space="0" w:color="auto"/>
              <w:left w:val="single" w:sz="4" w:space="0" w:color="auto"/>
            </w:tcBorders>
            <w:shd w:val="clear" w:color="auto" w:fill="FFFFFF"/>
          </w:tcPr>
          <w:p w14:paraId="531217A7" w14:textId="77777777" w:rsidR="00285237" w:rsidRDefault="00285237" w:rsidP="00111AD2">
            <w:pPr>
              <w:pStyle w:val="afff"/>
              <w:shd w:val="clear" w:color="auto" w:fill="auto"/>
              <w:spacing w:after="0" w:line="329" w:lineRule="auto"/>
            </w:pPr>
            <w:r>
              <w:rPr>
                <w:color w:val="000000"/>
                <w:sz w:val="24"/>
                <w:szCs w:val="24"/>
                <w:lang w:val="uk-UA" w:eastAsia="uk-UA" w:bidi="uk-UA"/>
              </w:rPr>
              <w:t>Підключення та відключення електроустаткування, виконування необхід</w:t>
            </w:r>
            <w:r>
              <w:rPr>
                <w:color w:val="000000"/>
                <w:sz w:val="24"/>
                <w:szCs w:val="24"/>
                <w:lang w:val="uk-UA" w:eastAsia="uk-UA" w:bidi="uk-UA"/>
              </w:rPr>
              <w:softHyphen/>
              <w:t>них вимірювань.</w:t>
            </w:r>
          </w:p>
        </w:tc>
        <w:tc>
          <w:tcPr>
            <w:tcW w:w="1186" w:type="dxa"/>
            <w:vMerge/>
            <w:tcBorders>
              <w:left w:val="single" w:sz="4" w:space="0" w:color="auto"/>
            </w:tcBorders>
            <w:shd w:val="clear" w:color="auto" w:fill="FFFFFF"/>
            <w:vAlign w:val="center"/>
          </w:tcPr>
          <w:p w14:paraId="78224086" w14:textId="77777777" w:rsidR="00285237" w:rsidRDefault="00285237" w:rsidP="00111AD2"/>
        </w:tc>
        <w:tc>
          <w:tcPr>
            <w:tcW w:w="1176" w:type="dxa"/>
            <w:vMerge w:val="restart"/>
            <w:tcBorders>
              <w:top w:val="single" w:sz="4" w:space="0" w:color="auto"/>
              <w:left w:val="single" w:sz="4" w:space="0" w:color="auto"/>
            </w:tcBorders>
            <w:shd w:val="clear" w:color="auto" w:fill="FFFFFF"/>
          </w:tcPr>
          <w:p w14:paraId="5512533C" w14:textId="77777777" w:rsidR="00285237" w:rsidRDefault="00285237" w:rsidP="00111AD2">
            <w:pPr>
              <w:rPr>
                <w:sz w:val="10"/>
                <w:szCs w:val="10"/>
              </w:rPr>
            </w:pPr>
          </w:p>
        </w:tc>
        <w:tc>
          <w:tcPr>
            <w:tcW w:w="1181" w:type="dxa"/>
            <w:vMerge w:val="restart"/>
            <w:tcBorders>
              <w:top w:val="single" w:sz="4" w:space="0" w:color="auto"/>
              <w:left w:val="single" w:sz="4" w:space="0" w:color="auto"/>
            </w:tcBorders>
            <w:shd w:val="clear" w:color="auto" w:fill="FFFFFF"/>
          </w:tcPr>
          <w:p w14:paraId="3B0FF6B2" w14:textId="77777777" w:rsidR="00285237" w:rsidRDefault="00285237" w:rsidP="00111AD2">
            <w:pPr>
              <w:rPr>
                <w:sz w:val="10"/>
                <w:szCs w:val="10"/>
              </w:rPr>
            </w:pPr>
          </w:p>
        </w:tc>
        <w:tc>
          <w:tcPr>
            <w:tcW w:w="950" w:type="dxa"/>
            <w:vMerge w:val="restart"/>
            <w:tcBorders>
              <w:top w:val="single" w:sz="4" w:space="0" w:color="auto"/>
              <w:left w:val="single" w:sz="4" w:space="0" w:color="auto"/>
              <w:right w:val="single" w:sz="4" w:space="0" w:color="auto"/>
            </w:tcBorders>
            <w:shd w:val="clear" w:color="auto" w:fill="FFFFFF"/>
          </w:tcPr>
          <w:p w14:paraId="6E77D298" w14:textId="77777777" w:rsidR="00285237" w:rsidRDefault="00285237" w:rsidP="00111AD2">
            <w:pPr>
              <w:rPr>
                <w:sz w:val="10"/>
                <w:szCs w:val="10"/>
              </w:rPr>
            </w:pPr>
          </w:p>
        </w:tc>
      </w:tr>
      <w:tr w:rsidR="00285237" w14:paraId="5FBDD83B"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tcPr>
          <w:p w14:paraId="232C575E" w14:textId="77777777" w:rsidR="00285237" w:rsidRDefault="00285237" w:rsidP="00111AD2">
            <w:pPr>
              <w:pStyle w:val="afff"/>
              <w:shd w:val="clear" w:color="auto" w:fill="auto"/>
              <w:spacing w:after="0" w:line="240" w:lineRule="auto"/>
            </w:pPr>
            <w:r>
              <w:rPr>
                <w:color w:val="000000"/>
                <w:sz w:val="24"/>
                <w:szCs w:val="24"/>
                <w:lang w:val="uk-UA" w:eastAsia="uk-UA" w:bidi="uk-UA"/>
              </w:rPr>
              <w:t>101</w:t>
            </w:r>
          </w:p>
        </w:tc>
        <w:tc>
          <w:tcPr>
            <w:tcW w:w="4627" w:type="dxa"/>
            <w:tcBorders>
              <w:top w:val="single" w:sz="4" w:space="0" w:color="auto"/>
              <w:left w:val="single" w:sz="4" w:space="0" w:color="auto"/>
            </w:tcBorders>
            <w:shd w:val="clear" w:color="auto" w:fill="FFFFFF"/>
          </w:tcPr>
          <w:p w14:paraId="77207987" w14:textId="77777777" w:rsidR="00285237" w:rsidRDefault="00285237" w:rsidP="00111AD2">
            <w:pPr>
              <w:pStyle w:val="afff"/>
              <w:shd w:val="clear" w:color="auto" w:fill="auto"/>
              <w:spacing w:after="0" w:line="396" w:lineRule="auto"/>
            </w:pPr>
            <w:r>
              <w:rPr>
                <w:color w:val="000000"/>
                <w:sz w:val="24"/>
                <w:szCs w:val="24"/>
                <w:lang w:val="uk-UA" w:eastAsia="uk-UA" w:bidi="uk-UA"/>
              </w:rPr>
              <w:t>Організація робіт з заміру опору та ізоляції електричних мереж.</w:t>
            </w:r>
          </w:p>
        </w:tc>
        <w:tc>
          <w:tcPr>
            <w:tcW w:w="1186" w:type="dxa"/>
            <w:vMerge/>
            <w:tcBorders>
              <w:left w:val="single" w:sz="4" w:space="0" w:color="auto"/>
            </w:tcBorders>
            <w:shd w:val="clear" w:color="auto" w:fill="FFFFFF"/>
            <w:vAlign w:val="center"/>
          </w:tcPr>
          <w:p w14:paraId="33E31BB7" w14:textId="77777777" w:rsidR="00285237" w:rsidRDefault="00285237" w:rsidP="00111AD2"/>
        </w:tc>
        <w:tc>
          <w:tcPr>
            <w:tcW w:w="1176" w:type="dxa"/>
            <w:vMerge/>
            <w:tcBorders>
              <w:left w:val="single" w:sz="4" w:space="0" w:color="auto"/>
            </w:tcBorders>
            <w:shd w:val="clear" w:color="auto" w:fill="FFFFFF"/>
          </w:tcPr>
          <w:p w14:paraId="2AAB1612" w14:textId="77777777" w:rsidR="00285237" w:rsidRDefault="00285237" w:rsidP="00111AD2"/>
        </w:tc>
        <w:tc>
          <w:tcPr>
            <w:tcW w:w="1181" w:type="dxa"/>
            <w:vMerge/>
            <w:tcBorders>
              <w:left w:val="single" w:sz="4" w:space="0" w:color="auto"/>
            </w:tcBorders>
            <w:shd w:val="clear" w:color="auto" w:fill="FFFFFF"/>
          </w:tcPr>
          <w:p w14:paraId="007A7B2C" w14:textId="77777777" w:rsidR="00285237" w:rsidRDefault="00285237" w:rsidP="00111AD2"/>
        </w:tc>
        <w:tc>
          <w:tcPr>
            <w:tcW w:w="950" w:type="dxa"/>
            <w:vMerge/>
            <w:tcBorders>
              <w:left w:val="single" w:sz="4" w:space="0" w:color="auto"/>
              <w:right w:val="single" w:sz="4" w:space="0" w:color="auto"/>
            </w:tcBorders>
            <w:shd w:val="clear" w:color="auto" w:fill="FFFFFF"/>
          </w:tcPr>
          <w:p w14:paraId="75D3F729" w14:textId="77777777" w:rsidR="00285237" w:rsidRDefault="00285237" w:rsidP="00111AD2"/>
        </w:tc>
      </w:tr>
      <w:tr w:rsidR="00285237" w14:paraId="1B38F152" w14:textId="77777777" w:rsidTr="00111AD2">
        <w:tblPrEx>
          <w:tblCellMar>
            <w:top w:w="0" w:type="dxa"/>
            <w:bottom w:w="0" w:type="dxa"/>
          </w:tblCellMar>
        </w:tblPrEx>
        <w:trPr>
          <w:trHeight w:hRule="exact" w:val="466"/>
          <w:jc w:val="center"/>
        </w:trPr>
        <w:tc>
          <w:tcPr>
            <w:tcW w:w="854" w:type="dxa"/>
            <w:vMerge w:val="restart"/>
            <w:tcBorders>
              <w:top w:val="single" w:sz="4" w:space="0" w:color="auto"/>
              <w:left w:val="single" w:sz="4" w:space="0" w:color="auto"/>
            </w:tcBorders>
            <w:shd w:val="clear" w:color="auto" w:fill="FFFFFF"/>
          </w:tcPr>
          <w:p w14:paraId="111D29E0" w14:textId="77777777" w:rsidR="00285237" w:rsidRDefault="00285237" w:rsidP="00111AD2">
            <w:pPr>
              <w:pStyle w:val="afff"/>
              <w:shd w:val="clear" w:color="auto" w:fill="auto"/>
              <w:spacing w:after="0" w:line="240" w:lineRule="auto"/>
            </w:pPr>
            <w:r>
              <w:rPr>
                <w:color w:val="000000"/>
                <w:sz w:val="24"/>
                <w:szCs w:val="24"/>
                <w:lang w:val="uk-UA" w:eastAsia="uk-UA" w:bidi="uk-UA"/>
              </w:rPr>
              <w:t>102</w:t>
            </w:r>
          </w:p>
        </w:tc>
        <w:tc>
          <w:tcPr>
            <w:tcW w:w="4627" w:type="dxa"/>
            <w:vMerge w:val="restart"/>
            <w:tcBorders>
              <w:top w:val="single" w:sz="4" w:space="0" w:color="auto"/>
              <w:left w:val="single" w:sz="4" w:space="0" w:color="auto"/>
            </w:tcBorders>
            <w:shd w:val="clear" w:color="auto" w:fill="FFFFFF"/>
          </w:tcPr>
          <w:p w14:paraId="26DC3312" w14:textId="77777777" w:rsidR="00285237" w:rsidRDefault="00285237" w:rsidP="00111AD2">
            <w:pPr>
              <w:pStyle w:val="afff"/>
              <w:shd w:val="clear" w:color="auto" w:fill="auto"/>
              <w:spacing w:after="0" w:line="360" w:lineRule="auto"/>
            </w:pPr>
            <w:r>
              <w:rPr>
                <w:color w:val="000000"/>
                <w:sz w:val="24"/>
                <w:szCs w:val="24"/>
                <w:lang w:val="uk-UA" w:eastAsia="uk-UA" w:bidi="uk-UA"/>
              </w:rPr>
              <w:t>Здійснення технічного обслуговування відповідно до регламентів та графіків Замовника, які можуть надаватись Вико</w:t>
            </w:r>
            <w:r>
              <w:rPr>
                <w:color w:val="000000"/>
                <w:sz w:val="24"/>
                <w:szCs w:val="24"/>
                <w:lang w:val="uk-UA" w:eastAsia="uk-UA" w:bidi="uk-UA"/>
              </w:rPr>
              <w:softHyphen/>
              <w:t>навцю за письмовим зверненням.</w:t>
            </w:r>
          </w:p>
        </w:tc>
        <w:tc>
          <w:tcPr>
            <w:tcW w:w="1186" w:type="dxa"/>
            <w:vMerge/>
            <w:tcBorders>
              <w:left w:val="single" w:sz="4" w:space="0" w:color="auto"/>
            </w:tcBorders>
            <w:shd w:val="clear" w:color="auto" w:fill="FFFFFF"/>
            <w:vAlign w:val="center"/>
          </w:tcPr>
          <w:p w14:paraId="689FF1F5" w14:textId="77777777" w:rsidR="00285237" w:rsidRDefault="00285237" w:rsidP="00111AD2"/>
        </w:tc>
        <w:tc>
          <w:tcPr>
            <w:tcW w:w="1176" w:type="dxa"/>
            <w:vMerge/>
            <w:tcBorders>
              <w:left w:val="single" w:sz="4" w:space="0" w:color="auto"/>
            </w:tcBorders>
            <w:shd w:val="clear" w:color="auto" w:fill="FFFFFF"/>
          </w:tcPr>
          <w:p w14:paraId="5B123B97" w14:textId="77777777" w:rsidR="00285237" w:rsidRDefault="00285237" w:rsidP="00111AD2"/>
        </w:tc>
        <w:tc>
          <w:tcPr>
            <w:tcW w:w="1181" w:type="dxa"/>
            <w:vMerge/>
            <w:tcBorders>
              <w:left w:val="single" w:sz="4" w:space="0" w:color="auto"/>
            </w:tcBorders>
            <w:shd w:val="clear" w:color="auto" w:fill="FFFFFF"/>
          </w:tcPr>
          <w:p w14:paraId="6584E5CC" w14:textId="77777777" w:rsidR="00285237" w:rsidRDefault="00285237" w:rsidP="00111AD2"/>
        </w:tc>
        <w:tc>
          <w:tcPr>
            <w:tcW w:w="950" w:type="dxa"/>
            <w:vMerge/>
            <w:tcBorders>
              <w:left w:val="single" w:sz="4" w:space="0" w:color="auto"/>
              <w:right w:val="single" w:sz="4" w:space="0" w:color="auto"/>
            </w:tcBorders>
            <w:shd w:val="clear" w:color="auto" w:fill="FFFFFF"/>
          </w:tcPr>
          <w:p w14:paraId="3670AA10" w14:textId="77777777" w:rsidR="00285237" w:rsidRDefault="00285237" w:rsidP="00111AD2"/>
        </w:tc>
      </w:tr>
      <w:tr w:rsidR="00285237" w14:paraId="5AE76F3C" w14:textId="77777777" w:rsidTr="00111AD2">
        <w:tblPrEx>
          <w:tblCellMar>
            <w:top w:w="0" w:type="dxa"/>
            <w:bottom w:w="0" w:type="dxa"/>
          </w:tblCellMar>
        </w:tblPrEx>
        <w:trPr>
          <w:trHeight w:hRule="exact" w:val="470"/>
          <w:jc w:val="center"/>
        </w:trPr>
        <w:tc>
          <w:tcPr>
            <w:tcW w:w="854" w:type="dxa"/>
            <w:vMerge/>
            <w:tcBorders>
              <w:left w:val="single" w:sz="4" w:space="0" w:color="auto"/>
            </w:tcBorders>
            <w:shd w:val="clear" w:color="auto" w:fill="FFFFFF"/>
          </w:tcPr>
          <w:p w14:paraId="728E9188" w14:textId="77777777" w:rsidR="00285237" w:rsidRDefault="00285237" w:rsidP="00111AD2"/>
        </w:tc>
        <w:tc>
          <w:tcPr>
            <w:tcW w:w="4627" w:type="dxa"/>
            <w:vMerge/>
            <w:tcBorders>
              <w:left w:val="single" w:sz="4" w:space="0" w:color="auto"/>
            </w:tcBorders>
            <w:shd w:val="clear" w:color="auto" w:fill="FFFFFF"/>
          </w:tcPr>
          <w:p w14:paraId="6271F7D4" w14:textId="77777777" w:rsidR="00285237" w:rsidRDefault="00285237" w:rsidP="00111AD2"/>
        </w:tc>
        <w:tc>
          <w:tcPr>
            <w:tcW w:w="1186" w:type="dxa"/>
            <w:vMerge/>
            <w:tcBorders>
              <w:left w:val="single" w:sz="4" w:space="0" w:color="auto"/>
            </w:tcBorders>
            <w:shd w:val="clear" w:color="auto" w:fill="FFFFFF"/>
            <w:vAlign w:val="center"/>
          </w:tcPr>
          <w:p w14:paraId="493D6FBC" w14:textId="77777777" w:rsidR="00285237" w:rsidRDefault="00285237" w:rsidP="00111AD2"/>
        </w:tc>
        <w:tc>
          <w:tcPr>
            <w:tcW w:w="1176" w:type="dxa"/>
            <w:tcBorders>
              <w:top w:val="single" w:sz="4" w:space="0" w:color="auto"/>
              <w:left w:val="single" w:sz="4" w:space="0" w:color="auto"/>
            </w:tcBorders>
            <w:shd w:val="clear" w:color="auto" w:fill="FFFFFF"/>
          </w:tcPr>
          <w:p w14:paraId="54F45277"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3C0C90E6"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491F9016" w14:textId="77777777" w:rsidR="00285237" w:rsidRDefault="00285237" w:rsidP="00111AD2">
            <w:pPr>
              <w:rPr>
                <w:sz w:val="10"/>
                <w:szCs w:val="10"/>
              </w:rPr>
            </w:pPr>
          </w:p>
        </w:tc>
      </w:tr>
      <w:tr w:rsidR="00285237" w14:paraId="7D06F903" w14:textId="77777777" w:rsidTr="00111AD2">
        <w:tblPrEx>
          <w:tblCellMar>
            <w:top w:w="0" w:type="dxa"/>
            <w:bottom w:w="0" w:type="dxa"/>
          </w:tblCellMar>
        </w:tblPrEx>
        <w:trPr>
          <w:trHeight w:hRule="exact" w:val="754"/>
          <w:jc w:val="center"/>
        </w:trPr>
        <w:tc>
          <w:tcPr>
            <w:tcW w:w="854" w:type="dxa"/>
            <w:vMerge/>
            <w:tcBorders>
              <w:left w:val="single" w:sz="4" w:space="0" w:color="auto"/>
            </w:tcBorders>
            <w:shd w:val="clear" w:color="auto" w:fill="FFFFFF"/>
          </w:tcPr>
          <w:p w14:paraId="7BA3496E" w14:textId="77777777" w:rsidR="00285237" w:rsidRDefault="00285237" w:rsidP="00111AD2"/>
        </w:tc>
        <w:tc>
          <w:tcPr>
            <w:tcW w:w="4627" w:type="dxa"/>
            <w:vMerge/>
            <w:tcBorders>
              <w:left w:val="single" w:sz="4" w:space="0" w:color="auto"/>
            </w:tcBorders>
            <w:shd w:val="clear" w:color="auto" w:fill="FFFFFF"/>
          </w:tcPr>
          <w:p w14:paraId="4244EBBC" w14:textId="77777777" w:rsidR="00285237" w:rsidRDefault="00285237" w:rsidP="00111AD2"/>
        </w:tc>
        <w:tc>
          <w:tcPr>
            <w:tcW w:w="1186" w:type="dxa"/>
            <w:vMerge/>
            <w:tcBorders>
              <w:left w:val="single" w:sz="4" w:space="0" w:color="auto"/>
            </w:tcBorders>
            <w:shd w:val="clear" w:color="auto" w:fill="FFFFFF"/>
            <w:vAlign w:val="center"/>
          </w:tcPr>
          <w:p w14:paraId="69145EFD" w14:textId="77777777" w:rsidR="00285237" w:rsidRDefault="00285237" w:rsidP="00111AD2"/>
        </w:tc>
        <w:tc>
          <w:tcPr>
            <w:tcW w:w="1176" w:type="dxa"/>
            <w:tcBorders>
              <w:top w:val="single" w:sz="4" w:space="0" w:color="auto"/>
              <w:left w:val="single" w:sz="4" w:space="0" w:color="auto"/>
            </w:tcBorders>
            <w:shd w:val="clear" w:color="auto" w:fill="FFFFFF"/>
          </w:tcPr>
          <w:p w14:paraId="4D8D0BFE"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3711E152"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43FDDCA8" w14:textId="77777777" w:rsidR="00285237" w:rsidRDefault="00285237" w:rsidP="00111AD2">
            <w:pPr>
              <w:rPr>
                <w:sz w:val="10"/>
                <w:szCs w:val="10"/>
              </w:rPr>
            </w:pPr>
          </w:p>
        </w:tc>
      </w:tr>
      <w:tr w:rsidR="00285237" w14:paraId="0386CC01" w14:textId="77777777" w:rsidTr="00111AD2">
        <w:tblPrEx>
          <w:tblCellMar>
            <w:top w:w="0" w:type="dxa"/>
            <w:bottom w:w="0" w:type="dxa"/>
          </w:tblCellMar>
        </w:tblPrEx>
        <w:trPr>
          <w:trHeight w:hRule="exact" w:val="466"/>
          <w:jc w:val="center"/>
        </w:trPr>
        <w:tc>
          <w:tcPr>
            <w:tcW w:w="9974" w:type="dxa"/>
            <w:gridSpan w:val="6"/>
            <w:tcBorders>
              <w:top w:val="single" w:sz="4" w:space="0" w:color="auto"/>
              <w:left w:val="single" w:sz="4" w:space="0" w:color="auto"/>
              <w:right w:val="single" w:sz="4" w:space="0" w:color="auto"/>
            </w:tcBorders>
            <w:shd w:val="clear" w:color="auto" w:fill="FFFFFF"/>
          </w:tcPr>
          <w:p w14:paraId="0F8BDC15" w14:textId="77777777" w:rsidR="00285237" w:rsidRDefault="00285237" w:rsidP="00111AD2">
            <w:pPr>
              <w:pStyle w:val="afff"/>
              <w:shd w:val="clear" w:color="auto" w:fill="auto"/>
              <w:spacing w:after="0" w:line="240" w:lineRule="auto"/>
            </w:pPr>
            <w:r>
              <w:rPr>
                <w:color w:val="000000"/>
                <w:sz w:val="24"/>
                <w:szCs w:val="24"/>
                <w:lang w:val="uk-UA" w:eastAsia="uk-UA" w:bidi="uk-UA"/>
              </w:rPr>
              <w:t>Послуги з вентиляції та кондиціонування</w:t>
            </w:r>
          </w:p>
        </w:tc>
      </w:tr>
      <w:tr w:rsidR="00285237" w14:paraId="68E3F7AC" w14:textId="77777777" w:rsidTr="00111AD2">
        <w:tblPrEx>
          <w:tblCellMar>
            <w:top w:w="0" w:type="dxa"/>
            <w:bottom w:w="0" w:type="dxa"/>
          </w:tblCellMar>
        </w:tblPrEx>
        <w:trPr>
          <w:trHeight w:hRule="exact" w:val="1387"/>
          <w:jc w:val="center"/>
        </w:trPr>
        <w:tc>
          <w:tcPr>
            <w:tcW w:w="854" w:type="dxa"/>
            <w:tcBorders>
              <w:top w:val="single" w:sz="4" w:space="0" w:color="auto"/>
              <w:left w:val="single" w:sz="4" w:space="0" w:color="auto"/>
            </w:tcBorders>
            <w:shd w:val="clear" w:color="auto" w:fill="FFFFFF"/>
            <w:vAlign w:val="bottom"/>
          </w:tcPr>
          <w:p w14:paraId="654CE295" w14:textId="77777777" w:rsidR="00285237" w:rsidRDefault="00285237" w:rsidP="00111AD2">
            <w:pPr>
              <w:pStyle w:val="afff"/>
              <w:shd w:val="clear" w:color="auto" w:fill="auto"/>
              <w:spacing w:after="0" w:line="240" w:lineRule="auto"/>
            </w:pPr>
            <w:r>
              <w:rPr>
                <w:color w:val="000000"/>
                <w:sz w:val="24"/>
                <w:szCs w:val="24"/>
                <w:lang w:val="uk-UA" w:eastAsia="uk-UA" w:bidi="uk-UA"/>
              </w:rPr>
              <w:t>103</w:t>
            </w:r>
          </w:p>
        </w:tc>
        <w:tc>
          <w:tcPr>
            <w:tcW w:w="4627" w:type="dxa"/>
            <w:tcBorders>
              <w:top w:val="single" w:sz="4" w:space="0" w:color="auto"/>
              <w:left w:val="single" w:sz="4" w:space="0" w:color="auto"/>
            </w:tcBorders>
            <w:shd w:val="clear" w:color="auto" w:fill="FFFFFF"/>
          </w:tcPr>
          <w:p w14:paraId="519D4C03" w14:textId="77777777" w:rsidR="00285237" w:rsidRDefault="00285237" w:rsidP="00111AD2">
            <w:pPr>
              <w:pStyle w:val="afff"/>
              <w:shd w:val="clear" w:color="auto" w:fill="auto"/>
            </w:pPr>
            <w:r>
              <w:rPr>
                <w:color w:val="000000"/>
                <w:sz w:val="24"/>
                <w:szCs w:val="24"/>
                <w:lang w:val="uk-UA" w:eastAsia="uk-UA" w:bidi="uk-UA"/>
              </w:rPr>
              <w:t>Монтаж / Демонтаж, перенесення</w:t>
            </w:r>
          </w:p>
          <w:p w14:paraId="1A79FFC9" w14:textId="77777777" w:rsidR="00285237" w:rsidRDefault="00285237" w:rsidP="00111AD2">
            <w:pPr>
              <w:pStyle w:val="afff"/>
              <w:shd w:val="clear" w:color="auto" w:fill="auto"/>
              <w:spacing w:after="0"/>
            </w:pPr>
            <w:r>
              <w:rPr>
                <w:color w:val="000000"/>
                <w:sz w:val="24"/>
                <w:szCs w:val="24"/>
                <w:lang w:val="uk-UA" w:eastAsia="uk-UA" w:bidi="uk-UA"/>
              </w:rPr>
              <w:t>вентиляційних решіток (Вкл..гнучкий повіт</w:t>
            </w:r>
            <w:r>
              <w:rPr>
                <w:color w:val="000000"/>
                <w:sz w:val="24"/>
                <w:szCs w:val="24"/>
                <w:lang w:val="uk-UA" w:eastAsia="uk-UA" w:bidi="uk-UA"/>
              </w:rPr>
              <w:softHyphen/>
              <w:t>ропровід)</w:t>
            </w:r>
          </w:p>
        </w:tc>
        <w:tc>
          <w:tcPr>
            <w:tcW w:w="1186" w:type="dxa"/>
            <w:vMerge w:val="restart"/>
            <w:tcBorders>
              <w:top w:val="single" w:sz="4" w:space="0" w:color="auto"/>
              <w:left w:val="single" w:sz="4" w:space="0" w:color="auto"/>
            </w:tcBorders>
            <w:shd w:val="clear" w:color="auto" w:fill="FFFFFF"/>
          </w:tcPr>
          <w:p w14:paraId="55567CB0" w14:textId="77777777" w:rsidR="00285237" w:rsidRDefault="00285237" w:rsidP="00111AD2">
            <w:pPr>
              <w:rPr>
                <w:sz w:val="10"/>
                <w:szCs w:val="10"/>
              </w:rPr>
            </w:pPr>
          </w:p>
        </w:tc>
        <w:tc>
          <w:tcPr>
            <w:tcW w:w="1176" w:type="dxa"/>
            <w:tcBorders>
              <w:top w:val="single" w:sz="4" w:space="0" w:color="auto"/>
              <w:left w:val="single" w:sz="4" w:space="0" w:color="auto"/>
            </w:tcBorders>
            <w:shd w:val="clear" w:color="auto" w:fill="FFFFFF"/>
          </w:tcPr>
          <w:p w14:paraId="71FA4E64"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2A9E4618"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14F3D2A0" w14:textId="77777777" w:rsidR="00285237" w:rsidRDefault="00285237" w:rsidP="00111AD2">
            <w:pPr>
              <w:rPr>
                <w:sz w:val="10"/>
                <w:szCs w:val="10"/>
              </w:rPr>
            </w:pPr>
          </w:p>
        </w:tc>
      </w:tr>
      <w:tr w:rsidR="00285237" w14:paraId="101BAFF7" w14:textId="77777777" w:rsidTr="00111AD2">
        <w:tblPrEx>
          <w:tblCellMar>
            <w:top w:w="0" w:type="dxa"/>
            <w:bottom w:w="0" w:type="dxa"/>
          </w:tblCellMar>
        </w:tblPrEx>
        <w:trPr>
          <w:trHeight w:hRule="exact" w:val="768"/>
          <w:jc w:val="center"/>
        </w:trPr>
        <w:tc>
          <w:tcPr>
            <w:tcW w:w="854" w:type="dxa"/>
            <w:tcBorders>
              <w:top w:val="single" w:sz="4" w:space="0" w:color="auto"/>
              <w:left w:val="single" w:sz="4" w:space="0" w:color="auto"/>
            </w:tcBorders>
            <w:shd w:val="clear" w:color="auto" w:fill="FFFFFF"/>
          </w:tcPr>
          <w:p w14:paraId="0CA1807E" w14:textId="77777777" w:rsidR="00285237" w:rsidRDefault="00285237" w:rsidP="00111AD2">
            <w:pPr>
              <w:pStyle w:val="afff"/>
              <w:shd w:val="clear" w:color="auto" w:fill="auto"/>
              <w:spacing w:after="0" w:line="240" w:lineRule="auto"/>
            </w:pPr>
            <w:r>
              <w:rPr>
                <w:color w:val="000000"/>
                <w:sz w:val="24"/>
                <w:szCs w:val="24"/>
                <w:lang w:val="uk-UA" w:eastAsia="uk-UA" w:bidi="uk-UA"/>
              </w:rPr>
              <w:t>104</w:t>
            </w:r>
          </w:p>
        </w:tc>
        <w:tc>
          <w:tcPr>
            <w:tcW w:w="4627" w:type="dxa"/>
            <w:tcBorders>
              <w:top w:val="single" w:sz="4" w:space="0" w:color="auto"/>
              <w:left w:val="single" w:sz="4" w:space="0" w:color="auto"/>
            </w:tcBorders>
            <w:shd w:val="clear" w:color="auto" w:fill="FFFFFF"/>
          </w:tcPr>
          <w:p w14:paraId="2ACB10AE" w14:textId="77777777" w:rsidR="00285237" w:rsidRDefault="00285237" w:rsidP="00111AD2">
            <w:pPr>
              <w:pStyle w:val="afff"/>
              <w:shd w:val="clear" w:color="auto" w:fill="auto"/>
              <w:spacing w:after="0" w:line="264" w:lineRule="auto"/>
            </w:pPr>
            <w:r>
              <w:rPr>
                <w:color w:val="000000"/>
                <w:sz w:val="24"/>
                <w:szCs w:val="24"/>
                <w:lang w:val="uk-UA" w:eastAsia="uk-UA" w:bidi="uk-UA"/>
              </w:rPr>
              <w:t>Регулювання повітророзподільних при</w:t>
            </w:r>
            <w:r>
              <w:rPr>
                <w:color w:val="000000"/>
                <w:sz w:val="24"/>
                <w:szCs w:val="24"/>
                <w:lang w:val="uk-UA" w:eastAsia="uk-UA" w:bidi="uk-UA"/>
              </w:rPr>
              <w:softHyphen/>
              <w:t>строїв</w:t>
            </w:r>
          </w:p>
        </w:tc>
        <w:tc>
          <w:tcPr>
            <w:tcW w:w="1186" w:type="dxa"/>
            <w:vMerge/>
            <w:tcBorders>
              <w:left w:val="single" w:sz="4" w:space="0" w:color="auto"/>
            </w:tcBorders>
            <w:shd w:val="clear" w:color="auto" w:fill="FFFFFF"/>
          </w:tcPr>
          <w:p w14:paraId="4B4BB1CF" w14:textId="77777777" w:rsidR="00285237" w:rsidRDefault="00285237" w:rsidP="00111AD2"/>
        </w:tc>
        <w:tc>
          <w:tcPr>
            <w:tcW w:w="1176" w:type="dxa"/>
            <w:tcBorders>
              <w:top w:val="single" w:sz="4" w:space="0" w:color="auto"/>
              <w:left w:val="single" w:sz="4" w:space="0" w:color="auto"/>
            </w:tcBorders>
            <w:shd w:val="clear" w:color="auto" w:fill="FFFFFF"/>
          </w:tcPr>
          <w:p w14:paraId="31F140CB"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0F4F897C"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795A1670" w14:textId="77777777" w:rsidR="00285237" w:rsidRDefault="00285237" w:rsidP="00111AD2">
            <w:pPr>
              <w:rPr>
                <w:sz w:val="10"/>
                <w:szCs w:val="10"/>
              </w:rPr>
            </w:pPr>
          </w:p>
        </w:tc>
      </w:tr>
      <w:tr w:rsidR="00285237" w14:paraId="537CBB93"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113A5227" w14:textId="77777777" w:rsidR="00285237" w:rsidRDefault="00285237" w:rsidP="00111AD2">
            <w:pPr>
              <w:pStyle w:val="afff"/>
              <w:shd w:val="clear" w:color="auto" w:fill="auto"/>
              <w:spacing w:after="0" w:line="240" w:lineRule="auto"/>
            </w:pPr>
            <w:r>
              <w:rPr>
                <w:color w:val="000000"/>
                <w:sz w:val="24"/>
                <w:szCs w:val="24"/>
                <w:lang w:val="uk-UA" w:eastAsia="uk-UA" w:bidi="uk-UA"/>
              </w:rPr>
              <w:t>105</w:t>
            </w:r>
          </w:p>
        </w:tc>
        <w:tc>
          <w:tcPr>
            <w:tcW w:w="4627" w:type="dxa"/>
            <w:tcBorders>
              <w:top w:val="single" w:sz="4" w:space="0" w:color="auto"/>
              <w:left w:val="single" w:sz="4" w:space="0" w:color="auto"/>
            </w:tcBorders>
            <w:shd w:val="clear" w:color="auto" w:fill="FFFFFF"/>
          </w:tcPr>
          <w:p w14:paraId="056E5739" w14:textId="77777777" w:rsidR="00285237" w:rsidRDefault="00285237" w:rsidP="00111AD2">
            <w:pPr>
              <w:pStyle w:val="afff"/>
              <w:shd w:val="clear" w:color="auto" w:fill="auto"/>
              <w:spacing w:after="0" w:line="240" w:lineRule="auto"/>
            </w:pPr>
            <w:r>
              <w:rPr>
                <w:color w:val="000000"/>
                <w:sz w:val="24"/>
                <w:szCs w:val="24"/>
                <w:lang w:val="uk-UA" w:eastAsia="uk-UA" w:bidi="uk-UA"/>
              </w:rPr>
              <w:t>Очистка анемостатів (решіток) вентиляції</w:t>
            </w:r>
          </w:p>
        </w:tc>
        <w:tc>
          <w:tcPr>
            <w:tcW w:w="1186" w:type="dxa"/>
            <w:vMerge/>
            <w:tcBorders>
              <w:left w:val="single" w:sz="4" w:space="0" w:color="auto"/>
            </w:tcBorders>
            <w:shd w:val="clear" w:color="auto" w:fill="FFFFFF"/>
          </w:tcPr>
          <w:p w14:paraId="7514C9E5" w14:textId="77777777" w:rsidR="00285237" w:rsidRDefault="00285237" w:rsidP="00111AD2"/>
        </w:tc>
        <w:tc>
          <w:tcPr>
            <w:tcW w:w="1176" w:type="dxa"/>
            <w:tcBorders>
              <w:top w:val="single" w:sz="4" w:space="0" w:color="auto"/>
              <w:left w:val="single" w:sz="4" w:space="0" w:color="auto"/>
            </w:tcBorders>
            <w:shd w:val="clear" w:color="auto" w:fill="FFFFFF"/>
          </w:tcPr>
          <w:p w14:paraId="39924C21"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3C7F643B"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7E3507E4" w14:textId="77777777" w:rsidR="00285237" w:rsidRDefault="00285237" w:rsidP="00111AD2">
            <w:pPr>
              <w:rPr>
                <w:sz w:val="10"/>
                <w:szCs w:val="10"/>
              </w:rPr>
            </w:pPr>
          </w:p>
        </w:tc>
      </w:tr>
      <w:tr w:rsidR="00285237" w14:paraId="28F45087"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vAlign w:val="center"/>
          </w:tcPr>
          <w:p w14:paraId="7334D915" w14:textId="77777777" w:rsidR="00285237" w:rsidRDefault="00285237" w:rsidP="00111AD2">
            <w:pPr>
              <w:pStyle w:val="afff"/>
              <w:shd w:val="clear" w:color="auto" w:fill="auto"/>
              <w:spacing w:after="0" w:line="240" w:lineRule="auto"/>
            </w:pPr>
            <w:r>
              <w:rPr>
                <w:color w:val="000000"/>
                <w:sz w:val="24"/>
                <w:szCs w:val="24"/>
                <w:lang w:val="uk-UA" w:eastAsia="uk-UA" w:bidi="uk-UA"/>
              </w:rPr>
              <w:t>106</w:t>
            </w:r>
          </w:p>
        </w:tc>
        <w:tc>
          <w:tcPr>
            <w:tcW w:w="4627" w:type="dxa"/>
            <w:tcBorders>
              <w:top w:val="single" w:sz="4" w:space="0" w:color="auto"/>
              <w:left w:val="single" w:sz="4" w:space="0" w:color="auto"/>
            </w:tcBorders>
            <w:shd w:val="clear" w:color="auto" w:fill="FFFFFF"/>
          </w:tcPr>
          <w:p w14:paraId="4D78DCEF" w14:textId="77777777" w:rsidR="00285237" w:rsidRDefault="00285237" w:rsidP="00111AD2">
            <w:pPr>
              <w:pStyle w:val="afff"/>
              <w:shd w:val="clear" w:color="auto" w:fill="auto"/>
              <w:spacing w:after="0" w:line="240" w:lineRule="auto"/>
            </w:pPr>
            <w:r>
              <w:rPr>
                <w:color w:val="000000"/>
                <w:sz w:val="24"/>
                <w:szCs w:val="24"/>
                <w:lang w:val="uk-UA" w:eastAsia="uk-UA" w:bidi="uk-UA"/>
              </w:rPr>
              <w:t>Чистка вентиляційних каналів</w:t>
            </w:r>
          </w:p>
        </w:tc>
        <w:tc>
          <w:tcPr>
            <w:tcW w:w="1186" w:type="dxa"/>
            <w:vMerge/>
            <w:tcBorders>
              <w:left w:val="single" w:sz="4" w:space="0" w:color="auto"/>
            </w:tcBorders>
            <w:shd w:val="clear" w:color="auto" w:fill="FFFFFF"/>
          </w:tcPr>
          <w:p w14:paraId="30C0A2A7" w14:textId="77777777" w:rsidR="00285237" w:rsidRDefault="00285237" w:rsidP="00111AD2"/>
        </w:tc>
        <w:tc>
          <w:tcPr>
            <w:tcW w:w="1176" w:type="dxa"/>
            <w:tcBorders>
              <w:top w:val="single" w:sz="4" w:space="0" w:color="auto"/>
              <w:left w:val="single" w:sz="4" w:space="0" w:color="auto"/>
            </w:tcBorders>
            <w:shd w:val="clear" w:color="auto" w:fill="FFFFFF"/>
          </w:tcPr>
          <w:p w14:paraId="692CB4BC" w14:textId="77777777" w:rsidR="00285237" w:rsidRDefault="00285237" w:rsidP="00111AD2">
            <w:pPr>
              <w:rPr>
                <w:sz w:val="10"/>
                <w:szCs w:val="10"/>
              </w:rPr>
            </w:pPr>
          </w:p>
        </w:tc>
        <w:tc>
          <w:tcPr>
            <w:tcW w:w="1181" w:type="dxa"/>
            <w:tcBorders>
              <w:top w:val="single" w:sz="4" w:space="0" w:color="auto"/>
              <w:left w:val="single" w:sz="4" w:space="0" w:color="auto"/>
            </w:tcBorders>
            <w:shd w:val="clear" w:color="auto" w:fill="FFFFFF"/>
          </w:tcPr>
          <w:p w14:paraId="731E88DB" w14:textId="77777777" w:rsidR="00285237" w:rsidRDefault="00285237" w:rsidP="00111AD2">
            <w:pPr>
              <w:rPr>
                <w:sz w:val="10"/>
                <w:szCs w:val="10"/>
              </w:rPr>
            </w:pPr>
          </w:p>
        </w:tc>
        <w:tc>
          <w:tcPr>
            <w:tcW w:w="950" w:type="dxa"/>
            <w:tcBorders>
              <w:top w:val="single" w:sz="4" w:space="0" w:color="auto"/>
              <w:left w:val="single" w:sz="4" w:space="0" w:color="auto"/>
              <w:right w:val="single" w:sz="4" w:space="0" w:color="auto"/>
            </w:tcBorders>
            <w:shd w:val="clear" w:color="auto" w:fill="FFFFFF"/>
          </w:tcPr>
          <w:p w14:paraId="75751D5C" w14:textId="77777777" w:rsidR="00285237" w:rsidRDefault="00285237" w:rsidP="00111AD2">
            <w:pPr>
              <w:rPr>
                <w:sz w:val="10"/>
                <w:szCs w:val="10"/>
              </w:rPr>
            </w:pPr>
          </w:p>
        </w:tc>
      </w:tr>
      <w:tr w:rsidR="00285237" w14:paraId="50D82AD6" w14:textId="77777777" w:rsidTr="00111AD2">
        <w:tblPrEx>
          <w:tblCellMar>
            <w:top w:w="0" w:type="dxa"/>
            <w:bottom w:w="0" w:type="dxa"/>
          </w:tblCellMar>
        </w:tblPrEx>
        <w:trPr>
          <w:trHeight w:hRule="exact" w:val="480"/>
          <w:jc w:val="center"/>
        </w:trPr>
        <w:tc>
          <w:tcPr>
            <w:tcW w:w="854" w:type="dxa"/>
            <w:tcBorders>
              <w:top w:val="single" w:sz="4" w:space="0" w:color="auto"/>
              <w:left w:val="single" w:sz="4" w:space="0" w:color="auto"/>
              <w:bottom w:val="single" w:sz="4" w:space="0" w:color="auto"/>
            </w:tcBorders>
            <w:shd w:val="clear" w:color="auto" w:fill="FFFFFF"/>
          </w:tcPr>
          <w:p w14:paraId="3FC2197E" w14:textId="77777777" w:rsidR="00285237" w:rsidRDefault="00285237" w:rsidP="00111AD2">
            <w:pPr>
              <w:pStyle w:val="afff"/>
              <w:shd w:val="clear" w:color="auto" w:fill="auto"/>
              <w:spacing w:after="0" w:line="240" w:lineRule="auto"/>
            </w:pPr>
            <w:r>
              <w:rPr>
                <w:color w:val="000000"/>
                <w:sz w:val="24"/>
                <w:szCs w:val="24"/>
                <w:lang w:val="uk-UA" w:eastAsia="uk-UA" w:bidi="uk-UA"/>
              </w:rPr>
              <w:t>107</w:t>
            </w:r>
          </w:p>
        </w:tc>
        <w:tc>
          <w:tcPr>
            <w:tcW w:w="4627" w:type="dxa"/>
            <w:tcBorders>
              <w:top w:val="single" w:sz="4" w:space="0" w:color="auto"/>
              <w:left w:val="single" w:sz="4" w:space="0" w:color="auto"/>
              <w:bottom w:val="single" w:sz="4" w:space="0" w:color="auto"/>
            </w:tcBorders>
            <w:shd w:val="clear" w:color="auto" w:fill="FFFFFF"/>
          </w:tcPr>
          <w:p w14:paraId="1458D76F" w14:textId="77777777" w:rsidR="00285237" w:rsidRDefault="00285237" w:rsidP="00111AD2">
            <w:pPr>
              <w:pStyle w:val="afff"/>
              <w:shd w:val="clear" w:color="auto" w:fill="auto"/>
              <w:spacing w:after="0" w:line="240" w:lineRule="auto"/>
            </w:pPr>
            <w:r>
              <w:rPr>
                <w:color w:val="000000"/>
                <w:sz w:val="24"/>
                <w:szCs w:val="24"/>
                <w:lang w:val="uk-UA" w:eastAsia="uk-UA" w:bidi="uk-UA"/>
              </w:rPr>
              <w:t>Чистка витяжного вентилятора ДУ 100 мм</w:t>
            </w:r>
          </w:p>
        </w:tc>
        <w:tc>
          <w:tcPr>
            <w:tcW w:w="1186" w:type="dxa"/>
            <w:vMerge/>
            <w:tcBorders>
              <w:left w:val="single" w:sz="4" w:space="0" w:color="auto"/>
            </w:tcBorders>
            <w:shd w:val="clear" w:color="auto" w:fill="FFFFFF"/>
          </w:tcPr>
          <w:p w14:paraId="2F4D7CF1" w14:textId="77777777" w:rsidR="00285237" w:rsidRDefault="00285237" w:rsidP="00111AD2"/>
        </w:tc>
        <w:tc>
          <w:tcPr>
            <w:tcW w:w="1176" w:type="dxa"/>
            <w:tcBorders>
              <w:top w:val="single" w:sz="4" w:space="0" w:color="auto"/>
              <w:left w:val="single" w:sz="4" w:space="0" w:color="auto"/>
              <w:bottom w:val="single" w:sz="4" w:space="0" w:color="auto"/>
            </w:tcBorders>
            <w:shd w:val="clear" w:color="auto" w:fill="FFFFFF"/>
          </w:tcPr>
          <w:p w14:paraId="4ABEE532" w14:textId="77777777" w:rsidR="00285237" w:rsidRDefault="00285237" w:rsidP="00111AD2">
            <w:pPr>
              <w:rPr>
                <w:sz w:val="10"/>
                <w:szCs w:val="10"/>
              </w:rPr>
            </w:pPr>
          </w:p>
        </w:tc>
        <w:tc>
          <w:tcPr>
            <w:tcW w:w="1181" w:type="dxa"/>
            <w:tcBorders>
              <w:top w:val="single" w:sz="4" w:space="0" w:color="auto"/>
              <w:left w:val="single" w:sz="4" w:space="0" w:color="auto"/>
              <w:bottom w:val="single" w:sz="4" w:space="0" w:color="auto"/>
            </w:tcBorders>
            <w:shd w:val="clear" w:color="auto" w:fill="FFFFFF"/>
          </w:tcPr>
          <w:p w14:paraId="186B791F" w14:textId="77777777" w:rsidR="00285237" w:rsidRDefault="00285237" w:rsidP="00111AD2">
            <w:pPr>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14:paraId="6E125873" w14:textId="77777777" w:rsidR="00285237" w:rsidRDefault="00285237" w:rsidP="00111AD2">
            <w:pPr>
              <w:rPr>
                <w:sz w:val="10"/>
                <w:szCs w:val="10"/>
              </w:rPr>
            </w:pPr>
          </w:p>
        </w:tc>
      </w:tr>
    </w:tbl>
    <w:p w14:paraId="0FF045B6" w14:textId="77777777" w:rsidR="00285237" w:rsidRDefault="00285237" w:rsidP="00285237">
      <w:pPr>
        <w:sectPr w:rsidR="00285237">
          <w:pgSz w:w="11900" w:h="16840"/>
          <w:pgMar w:top="1038" w:right="1357" w:bottom="372" w:left="569" w:header="61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37"/>
      </w:tblGrid>
      <w:tr w:rsidR="00285237" w14:paraId="7D4668CC" w14:textId="77777777" w:rsidTr="00111AD2">
        <w:tblPrEx>
          <w:tblCellMar>
            <w:top w:w="0" w:type="dxa"/>
            <w:bottom w:w="0" w:type="dxa"/>
          </w:tblCellMar>
        </w:tblPrEx>
        <w:trPr>
          <w:trHeight w:hRule="exact" w:val="475"/>
          <w:jc w:val="center"/>
        </w:trPr>
        <w:tc>
          <w:tcPr>
            <w:tcW w:w="854" w:type="dxa"/>
            <w:tcBorders>
              <w:top w:val="single" w:sz="4" w:space="0" w:color="auto"/>
              <w:left w:val="single" w:sz="4" w:space="0" w:color="auto"/>
            </w:tcBorders>
            <w:shd w:val="clear" w:color="auto" w:fill="FFFFFF"/>
            <w:vAlign w:val="center"/>
          </w:tcPr>
          <w:p w14:paraId="0FAF1529" w14:textId="77777777" w:rsidR="00285237" w:rsidRDefault="00285237" w:rsidP="00111AD2">
            <w:pPr>
              <w:pStyle w:val="afff"/>
              <w:shd w:val="clear" w:color="auto" w:fill="auto"/>
              <w:spacing w:after="0" w:line="240" w:lineRule="auto"/>
            </w:pPr>
            <w:r>
              <w:rPr>
                <w:color w:val="000000"/>
                <w:sz w:val="24"/>
                <w:szCs w:val="24"/>
                <w:lang w:val="uk-UA" w:eastAsia="uk-UA" w:bidi="uk-UA"/>
              </w:rPr>
              <w:lastRenderedPageBreak/>
              <w:t>108</w:t>
            </w:r>
          </w:p>
        </w:tc>
        <w:tc>
          <w:tcPr>
            <w:tcW w:w="4637" w:type="dxa"/>
            <w:tcBorders>
              <w:top w:val="single" w:sz="4" w:space="0" w:color="auto"/>
              <w:left w:val="single" w:sz="4" w:space="0" w:color="auto"/>
              <w:right w:val="single" w:sz="4" w:space="0" w:color="auto"/>
            </w:tcBorders>
            <w:shd w:val="clear" w:color="auto" w:fill="FFFFFF"/>
          </w:tcPr>
          <w:p w14:paraId="4ACB88A8" w14:textId="77777777" w:rsidR="00285237" w:rsidRDefault="00285237" w:rsidP="00111AD2">
            <w:pPr>
              <w:pStyle w:val="afff"/>
              <w:shd w:val="clear" w:color="auto" w:fill="auto"/>
              <w:spacing w:after="0" w:line="240" w:lineRule="auto"/>
            </w:pPr>
            <w:r>
              <w:rPr>
                <w:color w:val="000000"/>
                <w:sz w:val="24"/>
                <w:szCs w:val="24"/>
                <w:lang w:val="uk-UA" w:eastAsia="uk-UA" w:bidi="uk-UA"/>
              </w:rPr>
              <w:t>Демонтаж/монтаж витяжного вентилятора</w:t>
            </w:r>
          </w:p>
        </w:tc>
      </w:tr>
      <w:tr w:rsidR="00285237" w14:paraId="19D61D68"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112F5D2A" w14:textId="77777777" w:rsidR="00285237" w:rsidRDefault="00285237" w:rsidP="00111AD2">
            <w:pPr>
              <w:pStyle w:val="afff"/>
              <w:shd w:val="clear" w:color="auto" w:fill="auto"/>
              <w:spacing w:after="0" w:line="240" w:lineRule="auto"/>
            </w:pPr>
            <w:r>
              <w:rPr>
                <w:color w:val="000000"/>
                <w:sz w:val="24"/>
                <w:szCs w:val="24"/>
                <w:lang w:eastAsia="ru-RU" w:bidi="ru-RU"/>
              </w:rPr>
              <w:t>109</w:t>
            </w:r>
          </w:p>
        </w:tc>
        <w:tc>
          <w:tcPr>
            <w:tcW w:w="4637" w:type="dxa"/>
            <w:tcBorders>
              <w:top w:val="single" w:sz="4" w:space="0" w:color="auto"/>
              <w:left w:val="single" w:sz="4" w:space="0" w:color="auto"/>
              <w:right w:val="single" w:sz="4" w:space="0" w:color="auto"/>
            </w:tcBorders>
            <w:shd w:val="clear" w:color="auto" w:fill="FFFFFF"/>
          </w:tcPr>
          <w:p w14:paraId="6115BBE5" w14:textId="77777777" w:rsidR="00285237" w:rsidRDefault="00285237" w:rsidP="00111AD2">
            <w:pPr>
              <w:pStyle w:val="afff"/>
              <w:shd w:val="clear" w:color="auto" w:fill="auto"/>
              <w:spacing w:after="0" w:line="401" w:lineRule="auto"/>
            </w:pPr>
            <w:r>
              <w:rPr>
                <w:color w:val="000000"/>
                <w:sz w:val="24"/>
                <w:szCs w:val="24"/>
                <w:lang w:val="uk-UA" w:eastAsia="uk-UA" w:bidi="uk-UA"/>
              </w:rPr>
              <w:t>Монтаж повітроводів і фасонних виробів з оцинкованої сталі</w:t>
            </w:r>
          </w:p>
        </w:tc>
      </w:tr>
      <w:tr w:rsidR="00285237" w14:paraId="04B416E3"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4632D0C2" w14:textId="77777777" w:rsidR="00285237" w:rsidRDefault="00285237" w:rsidP="00111AD2">
            <w:pPr>
              <w:pStyle w:val="afff"/>
              <w:shd w:val="clear" w:color="auto" w:fill="auto"/>
              <w:spacing w:after="0" w:line="240" w:lineRule="auto"/>
            </w:pPr>
            <w:r>
              <w:rPr>
                <w:color w:val="000000"/>
                <w:sz w:val="24"/>
                <w:szCs w:val="24"/>
                <w:lang w:eastAsia="ru-RU" w:bidi="ru-RU"/>
              </w:rPr>
              <w:t>110</w:t>
            </w:r>
          </w:p>
        </w:tc>
        <w:tc>
          <w:tcPr>
            <w:tcW w:w="4637" w:type="dxa"/>
            <w:tcBorders>
              <w:top w:val="single" w:sz="4" w:space="0" w:color="auto"/>
              <w:left w:val="single" w:sz="4" w:space="0" w:color="auto"/>
              <w:right w:val="single" w:sz="4" w:space="0" w:color="auto"/>
            </w:tcBorders>
            <w:shd w:val="clear" w:color="auto" w:fill="FFFFFF"/>
          </w:tcPr>
          <w:p w14:paraId="267F823D" w14:textId="77777777" w:rsidR="00285237" w:rsidRDefault="00285237" w:rsidP="00111AD2">
            <w:pPr>
              <w:pStyle w:val="afff"/>
              <w:shd w:val="clear" w:color="auto" w:fill="auto"/>
              <w:spacing w:after="0" w:line="254" w:lineRule="auto"/>
            </w:pPr>
            <w:r>
              <w:rPr>
                <w:color w:val="000000"/>
                <w:sz w:val="24"/>
                <w:szCs w:val="24"/>
                <w:lang w:val="uk-UA" w:eastAsia="uk-UA" w:bidi="uk-UA"/>
              </w:rPr>
              <w:t>Проведення вимірів витрати, тиску, швидко</w:t>
            </w:r>
            <w:r>
              <w:rPr>
                <w:color w:val="000000"/>
                <w:sz w:val="24"/>
                <w:szCs w:val="24"/>
                <w:lang w:val="uk-UA" w:eastAsia="uk-UA" w:bidi="uk-UA"/>
              </w:rPr>
              <w:softHyphen/>
              <w:t>сті, температури повітря.</w:t>
            </w:r>
          </w:p>
        </w:tc>
      </w:tr>
      <w:tr w:rsidR="00285237" w14:paraId="084A2DC1" w14:textId="77777777" w:rsidTr="00111AD2">
        <w:tblPrEx>
          <w:tblCellMar>
            <w:top w:w="0" w:type="dxa"/>
            <w:bottom w:w="0" w:type="dxa"/>
          </w:tblCellMar>
        </w:tblPrEx>
        <w:trPr>
          <w:trHeight w:hRule="exact" w:val="1522"/>
          <w:jc w:val="center"/>
        </w:trPr>
        <w:tc>
          <w:tcPr>
            <w:tcW w:w="854" w:type="dxa"/>
            <w:tcBorders>
              <w:top w:val="single" w:sz="4" w:space="0" w:color="auto"/>
              <w:left w:val="single" w:sz="4" w:space="0" w:color="auto"/>
            </w:tcBorders>
            <w:shd w:val="clear" w:color="auto" w:fill="FFFFFF"/>
            <w:vAlign w:val="bottom"/>
          </w:tcPr>
          <w:p w14:paraId="0BDEA2D6" w14:textId="77777777" w:rsidR="00285237" w:rsidRDefault="00285237" w:rsidP="00111AD2">
            <w:pPr>
              <w:pStyle w:val="afff"/>
              <w:shd w:val="clear" w:color="auto" w:fill="auto"/>
              <w:spacing w:after="0" w:line="240" w:lineRule="auto"/>
            </w:pPr>
            <w:r>
              <w:rPr>
                <w:color w:val="000000"/>
                <w:sz w:val="24"/>
                <w:szCs w:val="24"/>
                <w:lang w:eastAsia="ru-RU" w:bidi="ru-RU"/>
              </w:rPr>
              <w:t>111</w:t>
            </w:r>
          </w:p>
        </w:tc>
        <w:tc>
          <w:tcPr>
            <w:tcW w:w="4637" w:type="dxa"/>
            <w:tcBorders>
              <w:top w:val="single" w:sz="4" w:space="0" w:color="auto"/>
              <w:left w:val="single" w:sz="4" w:space="0" w:color="auto"/>
              <w:right w:val="single" w:sz="4" w:space="0" w:color="auto"/>
            </w:tcBorders>
            <w:shd w:val="clear" w:color="auto" w:fill="FFFFFF"/>
          </w:tcPr>
          <w:p w14:paraId="7719B133" w14:textId="77777777" w:rsidR="00285237" w:rsidRDefault="00285237" w:rsidP="00111AD2">
            <w:pPr>
              <w:pStyle w:val="afff"/>
              <w:shd w:val="clear" w:color="auto" w:fill="auto"/>
              <w:spacing w:line="257" w:lineRule="auto"/>
            </w:pPr>
            <w:r>
              <w:rPr>
                <w:color w:val="000000"/>
                <w:sz w:val="24"/>
                <w:szCs w:val="24"/>
                <w:lang w:val="uk-UA" w:eastAsia="uk-UA" w:bidi="uk-UA"/>
              </w:rPr>
              <w:t>Регулювання і налагодження працездатності обладнання та апаратури управління (режи</w:t>
            </w:r>
            <w:r>
              <w:rPr>
                <w:color w:val="000000"/>
                <w:sz w:val="24"/>
                <w:szCs w:val="24"/>
                <w:lang w:val="uk-UA" w:eastAsia="uk-UA" w:bidi="uk-UA"/>
              </w:rPr>
              <w:softHyphen/>
              <w:t>мів охолодження, нагрівання, осушення,</w:t>
            </w:r>
          </w:p>
          <w:p w14:paraId="2FAFD9FB" w14:textId="77777777" w:rsidR="00285237" w:rsidRDefault="00285237" w:rsidP="00111AD2">
            <w:pPr>
              <w:pStyle w:val="afff"/>
              <w:shd w:val="clear" w:color="auto" w:fill="auto"/>
              <w:spacing w:after="0" w:line="257" w:lineRule="auto"/>
            </w:pPr>
            <w:r>
              <w:rPr>
                <w:color w:val="000000"/>
                <w:sz w:val="24"/>
                <w:szCs w:val="24"/>
                <w:lang w:val="uk-UA" w:eastAsia="uk-UA" w:bidi="uk-UA"/>
              </w:rPr>
              <w:t>зволоження системи вентиляції);</w:t>
            </w:r>
          </w:p>
        </w:tc>
      </w:tr>
      <w:tr w:rsidR="00285237" w14:paraId="4788D5CD" w14:textId="77777777" w:rsidTr="00111AD2">
        <w:tblPrEx>
          <w:tblCellMar>
            <w:top w:w="0" w:type="dxa"/>
            <w:bottom w:w="0" w:type="dxa"/>
          </w:tblCellMar>
        </w:tblPrEx>
        <w:trPr>
          <w:trHeight w:hRule="exact" w:val="922"/>
          <w:jc w:val="center"/>
        </w:trPr>
        <w:tc>
          <w:tcPr>
            <w:tcW w:w="854" w:type="dxa"/>
            <w:tcBorders>
              <w:top w:val="single" w:sz="4" w:space="0" w:color="auto"/>
              <w:left w:val="single" w:sz="4" w:space="0" w:color="auto"/>
            </w:tcBorders>
            <w:shd w:val="clear" w:color="auto" w:fill="FFFFFF"/>
            <w:vAlign w:val="bottom"/>
          </w:tcPr>
          <w:p w14:paraId="20CA081A" w14:textId="77777777" w:rsidR="00285237" w:rsidRDefault="00285237" w:rsidP="00111AD2">
            <w:pPr>
              <w:pStyle w:val="afff"/>
              <w:shd w:val="clear" w:color="auto" w:fill="auto"/>
              <w:spacing w:after="0" w:line="240" w:lineRule="auto"/>
            </w:pPr>
            <w:r>
              <w:rPr>
                <w:color w:val="000000"/>
                <w:sz w:val="24"/>
                <w:szCs w:val="24"/>
                <w:lang w:eastAsia="ru-RU" w:bidi="ru-RU"/>
              </w:rPr>
              <w:t>112</w:t>
            </w:r>
          </w:p>
        </w:tc>
        <w:tc>
          <w:tcPr>
            <w:tcW w:w="4637" w:type="dxa"/>
            <w:tcBorders>
              <w:top w:val="single" w:sz="4" w:space="0" w:color="auto"/>
              <w:left w:val="single" w:sz="4" w:space="0" w:color="auto"/>
              <w:right w:val="single" w:sz="4" w:space="0" w:color="auto"/>
            </w:tcBorders>
            <w:shd w:val="clear" w:color="auto" w:fill="FFFFFF"/>
          </w:tcPr>
          <w:p w14:paraId="01A58FC3" w14:textId="77777777" w:rsidR="00285237" w:rsidRDefault="00285237" w:rsidP="00111AD2">
            <w:pPr>
              <w:pStyle w:val="afff"/>
              <w:shd w:val="clear" w:color="auto" w:fill="auto"/>
              <w:spacing w:after="0" w:line="396" w:lineRule="auto"/>
            </w:pPr>
            <w:r>
              <w:rPr>
                <w:color w:val="000000"/>
                <w:sz w:val="24"/>
                <w:szCs w:val="24"/>
                <w:lang w:val="uk-UA" w:eastAsia="uk-UA" w:bidi="uk-UA"/>
              </w:rPr>
              <w:t>Ремонт, заміна окремих ділянок повітропроводів</w:t>
            </w:r>
          </w:p>
        </w:tc>
      </w:tr>
      <w:tr w:rsidR="00285237" w14:paraId="64EFE2A4"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677EE885" w14:textId="77777777" w:rsidR="00285237" w:rsidRDefault="00285237" w:rsidP="00111AD2">
            <w:pPr>
              <w:pStyle w:val="afff"/>
              <w:shd w:val="clear" w:color="auto" w:fill="auto"/>
              <w:spacing w:after="0" w:line="240" w:lineRule="auto"/>
            </w:pPr>
            <w:r>
              <w:rPr>
                <w:color w:val="000000"/>
                <w:sz w:val="24"/>
                <w:szCs w:val="24"/>
                <w:lang w:eastAsia="ru-RU" w:bidi="ru-RU"/>
              </w:rPr>
              <w:t>113</w:t>
            </w:r>
          </w:p>
        </w:tc>
        <w:tc>
          <w:tcPr>
            <w:tcW w:w="4637" w:type="dxa"/>
            <w:tcBorders>
              <w:top w:val="single" w:sz="4" w:space="0" w:color="auto"/>
              <w:left w:val="single" w:sz="4" w:space="0" w:color="auto"/>
              <w:right w:val="single" w:sz="4" w:space="0" w:color="auto"/>
            </w:tcBorders>
            <w:shd w:val="clear" w:color="auto" w:fill="FFFFFF"/>
          </w:tcPr>
          <w:p w14:paraId="0AAB33D3" w14:textId="77777777" w:rsidR="00285237" w:rsidRDefault="00285237" w:rsidP="00111AD2">
            <w:pPr>
              <w:pStyle w:val="afff"/>
              <w:shd w:val="clear" w:color="auto" w:fill="auto"/>
              <w:spacing w:after="0" w:line="396" w:lineRule="auto"/>
            </w:pPr>
            <w:r>
              <w:rPr>
                <w:color w:val="000000"/>
                <w:sz w:val="24"/>
                <w:szCs w:val="24"/>
                <w:lang w:val="uk-UA" w:eastAsia="uk-UA" w:bidi="uk-UA"/>
              </w:rPr>
              <w:t>Встановлення контролера управління вентиляцією</w:t>
            </w:r>
          </w:p>
        </w:tc>
      </w:tr>
      <w:tr w:rsidR="00285237" w14:paraId="558D0AFF"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61D6A83C" w14:textId="77777777" w:rsidR="00285237" w:rsidRDefault="00285237" w:rsidP="00111AD2">
            <w:pPr>
              <w:pStyle w:val="afff"/>
              <w:shd w:val="clear" w:color="auto" w:fill="auto"/>
              <w:spacing w:after="0" w:line="240" w:lineRule="auto"/>
            </w:pPr>
            <w:r>
              <w:rPr>
                <w:color w:val="000000"/>
                <w:sz w:val="24"/>
                <w:szCs w:val="24"/>
                <w:lang w:eastAsia="ru-RU" w:bidi="ru-RU"/>
              </w:rPr>
              <w:t>114</w:t>
            </w:r>
          </w:p>
        </w:tc>
        <w:tc>
          <w:tcPr>
            <w:tcW w:w="4637" w:type="dxa"/>
            <w:tcBorders>
              <w:top w:val="single" w:sz="4" w:space="0" w:color="auto"/>
              <w:left w:val="single" w:sz="4" w:space="0" w:color="auto"/>
              <w:right w:val="single" w:sz="4" w:space="0" w:color="auto"/>
            </w:tcBorders>
            <w:shd w:val="clear" w:color="auto" w:fill="FFFFFF"/>
          </w:tcPr>
          <w:p w14:paraId="0300ECE7" w14:textId="77777777" w:rsidR="00285237" w:rsidRDefault="00285237" w:rsidP="00111AD2">
            <w:pPr>
              <w:pStyle w:val="afff"/>
              <w:shd w:val="clear" w:color="auto" w:fill="auto"/>
              <w:spacing w:after="0" w:line="396" w:lineRule="auto"/>
            </w:pPr>
            <w:r>
              <w:rPr>
                <w:color w:val="000000"/>
                <w:sz w:val="24"/>
                <w:szCs w:val="24"/>
                <w:lang w:val="uk-UA" w:eastAsia="uk-UA" w:bidi="uk-UA"/>
              </w:rPr>
              <w:t>Установка регулятора швидкості обертання вентилятора</w:t>
            </w:r>
          </w:p>
        </w:tc>
      </w:tr>
      <w:tr w:rsidR="00285237" w14:paraId="148CD862"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1EEBB182" w14:textId="77777777" w:rsidR="00285237" w:rsidRDefault="00285237" w:rsidP="00111AD2">
            <w:pPr>
              <w:pStyle w:val="afff"/>
              <w:shd w:val="clear" w:color="auto" w:fill="auto"/>
              <w:spacing w:after="0" w:line="240" w:lineRule="auto"/>
            </w:pPr>
            <w:r>
              <w:rPr>
                <w:color w:val="000000"/>
                <w:sz w:val="24"/>
                <w:szCs w:val="24"/>
                <w:lang w:eastAsia="ru-RU" w:bidi="ru-RU"/>
              </w:rPr>
              <w:t>115</w:t>
            </w:r>
          </w:p>
        </w:tc>
        <w:tc>
          <w:tcPr>
            <w:tcW w:w="4637" w:type="dxa"/>
            <w:tcBorders>
              <w:top w:val="single" w:sz="4" w:space="0" w:color="auto"/>
              <w:left w:val="single" w:sz="4" w:space="0" w:color="auto"/>
              <w:right w:val="single" w:sz="4" w:space="0" w:color="auto"/>
            </w:tcBorders>
            <w:shd w:val="clear" w:color="auto" w:fill="FFFFFF"/>
          </w:tcPr>
          <w:p w14:paraId="53057CAD" w14:textId="77777777" w:rsidR="00285237" w:rsidRDefault="00285237" w:rsidP="00111AD2">
            <w:pPr>
              <w:pStyle w:val="afff"/>
              <w:shd w:val="clear" w:color="auto" w:fill="auto"/>
              <w:spacing w:after="0" w:line="396" w:lineRule="auto"/>
            </w:pPr>
            <w:r>
              <w:rPr>
                <w:color w:val="000000"/>
                <w:sz w:val="24"/>
                <w:szCs w:val="24"/>
                <w:lang w:val="uk-UA" w:eastAsia="uk-UA" w:bidi="uk-UA"/>
              </w:rPr>
              <w:t>Ремонт, заміна автоматики вентиляційних установок</w:t>
            </w:r>
          </w:p>
        </w:tc>
      </w:tr>
      <w:tr w:rsidR="00285237" w14:paraId="233EA886"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vAlign w:val="center"/>
          </w:tcPr>
          <w:p w14:paraId="7A55F1C7" w14:textId="77777777" w:rsidR="00285237" w:rsidRDefault="00285237" w:rsidP="00111AD2">
            <w:pPr>
              <w:pStyle w:val="afff"/>
              <w:shd w:val="clear" w:color="auto" w:fill="auto"/>
              <w:spacing w:after="0" w:line="240" w:lineRule="auto"/>
            </w:pPr>
            <w:r>
              <w:rPr>
                <w:color w:val="000000"/>
                <w:sz w:val="24"/>
                <w:szCs w:val="24"/>
                <w:lang w:val="uk-UA" w:eastAsia="uk-UA" w:bidi="uk-UA"/>
              </w:rPr>
              <w:t>116</w:t>
            </w:r>
          </w:p>
        </w:tc>
        <w:tc>
          <w:tcPr>
            <w:tcW w:w="4637" w:type="dxa"/>
            <w:tcBorders>
              <w:top w:val="single" w:sz="4" w:space="0" w:color="auto"/>
              <w:left w:val="single" w:sz="4" w:space="0" w:color="auto"/>
              <w:right w:val="single" w:sz="4" w:space="0" w:color="auto"/>
            </w:tcBorders>
            <w:shd w:val="clear" w:color="auto" w:fill="FFFFFF"/>
          </w:tcPr>
          <w:p w14:paraId="4E2958C0" w14:textId="77777777" w:rsidR="00285237" w:rsidRDefault="00285237" w:rsidP="00111AD2">
            <w:pPr>
              <w:pStyle w:val="afff"/>
              <w:shd w:val="clear" w:color="auto" w:fill="auto"/>
              <w:spacing w:after="0" w:line="240" w:lineRule="auto"/>
            </w:pPr>
            <w:r>
              <w:rPr>
                <w:color w:val="000000"/>
                <w:sz w:val="24"/>
                <w:szCs w:val="24"/>
                <w:lang w:val="uk-UA" w:eastAsia="uk-UA" w:bidi="uk-UA"/>
              </w:rPr>
              <w:t>Ремонт теплової завіси</w:t>
            </w:r>
          </w:p>
        </w:tc>
      </w:tr>
      <w:tr w:rsidR="00285237" w14:paraId="5BA7F760"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35D3F04D" w14:textId="77777777" w:rsidR="00285237" w:rsidRDefault="00285237" w:rsidP="00111AD2">
            <w:pPr>
              <w:pStyle w:val="afff"/>
              <w:shd w:val="clear" w:color="auto" w:fill="auto"/>
              <w:spacing w:after="0" w:line="240" w:lineRule="auto"/>
            </w:pPr>
            <w:r>
              <w:rPr>
                <w:color w:val="000000"/>
                <w:sz w:val="24"/>
                <w:szCs w:val="24"/>
                <w:lang w:val="uk-UA" w:eastAsia="uk-UA" w:bidi="uk-UA"/>
              </w:rPr>
              <w:t>117</w:t>
            </w:r>
          </w:p>
        </w:tc>
        <w:tc>
          <w:tcPr>
            <w:tcW w:w="4637" w:type="dxa"/>
            <w:tcBorders>
              <w:top w:val="single" w:sz="4" w:space="0" w:color="auto"/>
              <w:left w:val="single" w:sz="4" w:space="0" w:color="auto"/>
              <w:right w:val="single" w:sz="4" w:space="0" w:color="auto"/>
            </w:tcBorders>
            <w:shd w:val="clear" w:color="auto" w:fill="FFFFFF"/>
          </w:tcPr>
          <w:p w14:paraId="1EB688BA" w14:textId="77777777" w:rsidR="00285237" w:rsidRDefault="00285237" w:rsidP="00111AD2">
            <w:pPr>
              <w:pStyle w:val="afff"/>
              <w:shd w:val="clear" w:color="auto" w:fill="auto"/>
              <w:spacing w:after="0" w:line="240" w:lineRule="auto"/>
            </w:pPr>
            <w:r>
              <w:rPr>
                <w:color w:val="000000"/>
                <w:sz w:val="24"/>
                <w:szCs w:val="24"/>
                <w:lang w:val="uk-UA" w:eastAsia="uk-UA" w:bidi="uk-UA"/>
              </w:rPr>
              <w:t>Демонтаж/монтаж теплової завіси</w:t>
            </w:r>
          </w:p>
        </w:tc>
      </w:tr>
      <w:tr w:rsidR="00285237" w14:paraId="35DF28E6"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vAlign w:val="center"/>
          </w:tcPr>
          <w:p w14:paraId="55C9F35E" w14:textId="77777777" w:rsidR="00285237" w:rsidRDefault="00285237" w:rsidP="00111AD2">
            <w:pPr>
              <w:pStyle w:val="afff"/>
              <w:shd w:val="clear" w:color="auto" w:fill="auto"/>
              <w:spacing w:after="0" w:line="240" w:lineRule="auto"/>
            </w:pPr>
            <w:r>
              <w:rPr>
                <w:color w:val="000000"/>
                <w:sz w:val="24"/>
                <w:szCs w:val="24"/>
                <w:lang w:val="uk-UA" w:eastAsia="uk-UA" w:bidi="uk-UA"/>
              </w:rPr>
              <w:t>118</w:t>
            </w:r>
          </w:p>
        </w:tc>
        <w:tc>
          <w:tcPr>
            <w:tcW w:w="4637" w:type="dxa"/>
            <w:tcBorders>
              <w:top w:val="single" w:sz="4" w:space="0" w:color="auto"/>
              <w:left w:val="single" w:sz="4" w:space="0" w:color="auto"/>
              <w:right w:val="single" w:sz="4" w:space="0" w:color="auto"/>
            </w:tcBorders>
            <w:shd w:val="clear" w:color="auto" w:fill="FFFFFF"/>
          </w:tcPr>
          <w:p w14:paraId="3F8A40A7" w14:textId="77777777" w:rsidR="00285237" w:rsidRDefault="00285237" w:rsidP="00111AD2">
            <w:pPr>
              <w:pStyle w:val="afff"/>
              <w:shd w:val="clear" w:color="auto" w:fill="auto"/>
              <w:spacing w:after="0" w:line="240" w:lineRule="auto"/>
            </w:pPr>
            <w:r>
              <w:rPr>
                <w:color w:val="000000"/>
                <w:sz w:val="24"/>
                <w:szCs w:val="24"/>
                <w:lang w:val="uk-UA" w:eastAsia="uk-UA" w:bidi="uk-UA"/>
              </w:rPr>
              <w:t>ТО теплової завіси</w:t>
            </w:r>
          </w:p>
        </w:tc>
      </w:tr>
      <w:tr w:rsidR="00285237" w14:paraId="097784DA"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4D30DE6A" w14:textId="77777777" w:rsidR="00285237" w:rsidRDefault="00285237" w:rsidP="00111AD2">
            <w:pPr>
              <w:pStyle w:val="afff"/>
              <w:shd w:val="clear" w:color="auto" w:fill="auto"/>
              <w:spacing w:after="0" w:line="240" w:lineRule="auto"/>
            </w:pPr>
            <w:r>
              <w:rPr>
                <w:color w:val="000000"/>
                <w:sz w:val="24"/>
                <w:szCs w:val="24"/>
                <w:lang w:val="uk-UA" w:eastAsia="uk-UA" w:bidi="uk-UA"/>
              </w:rPr>
              <w:t>119</w:t>
            </w:r>
          </w:p>
        </w:tc>
        <w:tc>
          <w:tcPr>
            <w:tcW w:w="4637" w:type="dxa"/>
            <w:tcBorders>
              <w:top w:val="single" w:sz="4" w:space="0" w:color="auto"/>
              <w:left w:val="single" w:sz="4" w:space="0" w:color="auto"/>
              <w:right w:val="single" w:sz="4" w:space="0" w:color="auto"/>
            </w:tcBorders>
            <w:shd w:val="clear" w:color="auto" w:fill="FFFFFF"/>
          </w:tcPr>
          <w:p w14:paraId="66D160B2" w14:textId="77777777" w:rsidR="00285237" w:rsidRDefault="00285237" w:rsidP="00111AD2">
            <w:pPr>
              <w:pStyle w:val="afff"/>
              <w:shd w:val="clear" w:color="auto" w:fill="auto"/>
              <w:spacing w:after="0" w:line="240" w:lineRule="auto"/>
            </w:pPr>
            <w:r>
              <w:rPr>
                <w:color w:val="000000"/>
                <w:sz w:val="24"/>
                <w:szCs w:val="24"/>
                <w:lang w:val="uk-UA" w:eastAsia="uk-UA" w:bidi="uk-UA"/>
              </w:rPr>
              <w:t>Монтаж кондиціонеру (спліт-системи)</w:t>
            </w:r>
          </w:p>
        </w:tc>
      </w:tr>
      <w:tr w:rsidR="00285237" w14:paraId="0DA4E63E"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49306028" w14:textId="77777777" w:rsidR="00285237" w:rsidRDefault="00285237" w:rsidP="00111AD2">
            <w:pPr>
              <w:pStyle w:val="afff"/>
              <w:shd w:val="clear" w:color="auto" w:fill="auto"/>
              <w:spacing w:after="0" w:line="240" w:lineRule="auto"/>
            </w:pPr>
            <w:r>
              <w:rPr>
                <w:color w:val="000000"/>
                <w:sz w:val="24"/>
                <w:szCs w:val="24"/>
                <w:lang w:eastAsia="ru-RU" w:bidi="ru-RU"/>
              </w:rPr>
              <w:t>120</w:t>
            </w:r>
          </w:p>
        </w:tc>
        <w:tc>
          <w:tcPr>
            <w:tcW w:w="4637" w:type="dxa"/>
            <w:tcBorders>
              <w:top w:val="single" w:sz="4" w:space="0" w:color="auto"/>
              <w:left w:val="single" w:sz="4" w:space="0" w:color="auto"/>
              <w:right w:val="single" w:sz="4" w:space="0" w:color="auto"/>
            </w:tcBorders>
            <w:shd w:val="clear" w:color="auto" w:fill="FFFFFF"/>
          </w:tcPr>
          <w:p w14:paraId="5FE5CAE0" w14:textId="77777777" w:rsidR="00285237" w:rsidRDefault="00285237" w:rsidP="00111AD2">
            <w:pPr>
              <w:pStyle w:val="afff"/>
              <w:shd w:val="clear" w:color="auto" w:fill="auto"/>
              <w:spacing w:after="0" w:line="406" w:lineRule="auto"/>
            </w:pPr>
            <w:r>
              <w:rPr>
                <w:color w:val="000000"/>
                <w:sz w:val="24"/>
                <w:szCs w:val="24"/>
                <w:lang w:val="uk-UA" w:eastAsia="uk-UA" w:bidi="uk-UA"/>
              </w:rPr>
              <w:t>Заміна плати блоку керування пульта фанкойла</w:t>
            </w:r>
          </w:p>
        </w:tc>
      </w:tr>
      <w:tr w:rsidR="00285237" w14:paraId="609DD966" w14:textId="77777777" w:rsidTr="00111AD2">
        <w:tblPrEx>
          <w:tblCellMar>
            <w:top w:w="0" w:type="dxa"/>
            <w:bottom w:w="0" w:type="dxa"/>
          </w:tblCellMar>
        </w:tblPrEx>
        <w:trPr>
          <w:trHeight w:hRule="exact" w:val="922"/>
          <w:jc w:val="center"/>
        </w:trPr>
        <w:tc>
          <w:tcPr>
            <w:tcW w:w="854" w:type="dxa"/>
            <w:tcBorders>
              <w:top w:val="single" w:sz="4" w:space="0" w:color="auto"/>
              <w:left w:val="single" w:sz="4" w:space="0" w:color="auto"/>
            </w:tcBorders>
            <w:shd w:val="clear" w:color="auto" w:fill="FFFFFF"/>
            <w:vAlign w:val="bottom"/>
          </w:tcPr>
          <w:p w14:paraId="0A219D76" w14:textId="77777777" w:rsidR="00285237" w:rsidRDefault="00285237" w:rsidP="00111AD2">
            <w:pPr>
              <w:pStyle w:val="afff"/>
              <w:shd w:val="clear" w:color="auto" w:fill="auto"/>
              <w:spacing w:after="0" w:line="240" w:lineRule="auto"/>
            </w:pPr>
            <w:r>
              <w:rPr>
                <w:color w:val="000000"/>
                <w:sz w:val="24"/>
                <w:szCs w:val="24"/>
                <w:lang w:eastAsia="ru-RU" w:bidi="ru-RU"/>
              </w:rPr>
              <w:t>121</w:t>
            </w:r>
          </w:p>
        </w:tc>
        <w:tc>
          <w:tcPr>
            <w:tcW w:w="4637" w:type="dxa"/>
            <w:tcBorders>
              <w:top w:val="single" w:sz="4" w:space="0" w:color="auto"/>
              <w:left w:val="single" w:sz="4" w:space="0" w:color="auto"/>
              <w:right w:val="single" w:sz="4" w:space="0" w:color="auto"/>
            </w:tcBorders>
            <w:shd w:val="clear" w:color="auto" w:fill="FFFFFF"/>
          </w:tcPr>
          <w:p w14:paraId="46A26F8A" w14:textId="77777777" w:rsidR="00285237" w:rsidRDefault="00285237" w:rsidP="00111AD2">
            <w:pPr>
              <w:pStyle w:val="afff"/>
              <w:shd w:val="clear" w:color="auto" w:fill="auto"/>
              <w:spacing w:after="0" w:line="401" w:lineRule="auto"/>
            </w:pPr>
            <w:r>
              <w:rPr>
                <w:color w:val="000000"/>
                <w:sz w:val="24"/>
                <w:szCs w:val="24"/>
                <w:lang w:val="uk-UA" w:eastAsia="uk-UA" w:bidi="uk-UA"/>
              </w:rPr>
              <w:t>Демонтаж кондиціонера спліт-системи до 8 кВт.</w:t>
            </w:r>
          </w:p>
        </w:tc>
      </w:tr>
      <w:tr w:rsidR="00285237" w14:paraId="2CBC984F" w14:textId="77777777" w:rsidTr="00111AD2">
        <w:tblPrEx>
          <w:tblCellMar>
            <w:top w:w="0" w:type="dxa"/>
            <w:bottom w:w="0" w:type="dxa"/>
          </w:tblCellMar>
        </w:tblPrEx>
        <w:trPr>
          <w:trHeight w:hRule="exact" w:val="1224"/>
          <w:jc w:val="center"/>
        </w:trPr>
        <w:tc>
          <w:tcPr>
            <w:tcW w:w="854" w:type="dxa"/>
            <w:tcBorders>
              <w:top w:val="single" w:sz="4" w:space="0" w:color="auto"/>
              <w:left w:val="single" w:sz="4" w:space="0" w:color="auto"/>
            </w:tcBorders>
            <w:shd w:val="clear" w:color="auto" w:fill="FFFFFF"/>
            <w:vAlign w:val="center"/>
          </w:tcPr>
          <w:p w14:paraId="22A9F6D9" w14:textId="77777777" w:rsidR="00285237" w:rsidRDefault="00285237" w:rsidP="00111AD2">
            <w:pPr>
              <w:pStyle w:val="afff"/>
              <w:shd w:val="clear" w:color="auto" w:fill="auto"/>
              <w:spacing w:after="0" w:line="240" w:lineRule="auto"/>
            </w:pPr>
            <w:r>
              <w:rPr>
                <w:color w:val="000000"/>
                <w:sz w:val="24"/>
                <w:szCs w:val="24"/>
                <w:lang w:eastAsia="ru-RU" w:bidi="ru-RU"/>
              </w:rPr>
              <w:t>122</w:t>
            </w:r>
          </w:p>
        </w:tc>
        <w:tc>
          <w:tcPr>
            <w:tcW w:w="4637" w:type="dxa"/>
            <w:tcBorders>
              <w:top w:val="single" w:sz="4" w:space="0" w:color="auto"/>
              <w:left w:val="single" w:sz="4" w:space="0" w:color="auto"/>
              <w:right w:val="single" w:sz="4" w:space="0" w:color="auto"/>
            </w:tcBorders>
            <w:shd w:val="clear" w:color="auto" w:fill="FFFFFF"/>
          </w:tcPr>
          <w:p w14:paraId="6D6F9FAC" w14:textId="77777777" w:rsidR="00285237" w:rsidRDefault="00285237" w:rsidP="00111AD2">
            <w:pPr>
              <w:pStyle w:val="afff"/>
              <w:shd w:val="clear" w:color="auto" w:fill="auto"/>
              <w:spacing w:line="254" w:lineRule="auto"/>
            </w:pPr>
            <w:r>
              <w:rPr>
                <w:color w:val="000000"/>
                <w:sz w:val="24"/>
                <w:szCs w:val="24"/>
                <w:lang w:val="uk-UA" w:eastAsia="uk-UA" w:bidi="uk-UA"/>
              </w:rPr>
              <w:t>Демонтаж кондиціонера спліт-системи по</w:t>
            </w:r>
            <w:r>
              <w:rPr>
                <w:color w:val="000000"/>
                <w:sz w:val="24"/>
                <w:szCs w:val="24"/>
                <w:lang w:val="uk-UA" w:eastAsia="uk-UA" w:bidi="uk-UA"/>
              </w:rPr>
              <w:softHyphen/>
              <w:t>над</w:t>
            </w:r>
          </w:p>
          <w:p w14:paraId="6E4D7634" w14:textId="77777777" w:rsidR="00285237" w:rsidRDefault="00285237" w:rsidP="00111AD2">
            <w:pPr>
              <w:pStyle w:val="afff"/>
              <w:shd w:val="clear" w:color="auto" w:fill="auto"/>
              <w:spacing w:after="0" w:line="254" w:lineRule="auto"/>
            </w:pPr>
            <w:r>
              <w:rPr>
                <w:color w:val="000000"/>
                <w:sz w:val="24"/>
                <w:szCs w:val="24"/>
                <w:lang w:val="uk-UA" w:eastAsia="uk-UA" w:bidi="uk-UA"/>
              </w:rPr>
              <w:t>8 кВт.</w:t>
            </w:r>
          </w:p>
        </w:tc>
      </w:tr>
      <w:tr w:rsidR="00285237" w14:paraId="243F858B" w14:textId="77777777" w:rsidTr="00111AD2">
        <w:tblPrEx>
          <w:tblCellMar>
            <w:top w:w="0" w:type="dxa"/>
            <w:bottom w:w="0" w:type="dxa"/>
          </w:tblCellMar>
        </w:tblPrEx>
        <w:trPr>
          <w:trHeight w:hRule="exact" w:val="931"/>
          <w:jc w:val="center"/>
        </w:trPr>
        <w:tc>
          <w:tcPr>
            <w:tcW w:w="854" w:type="dxa"/>
            <w:tcBorders>
              <w:top w:val="single" w:sz="4" w:space="0" w:color="auto"/>
              <w:left w:val="single" w:sz="4" w:space="0" w:color="auto"/>
            </w:tcBorders>
            <w:shd w:val="clear" w:color="auto" w:fill="FFFFFF"/>
            <w:vAlign w:val="bottom"/>
          </w:tcPr>
          <w:p w14:paraId="5A2BEC6F" w14:textId="77777777" w:rsidR="00285237" w:rsidRDefault="00285237" w:rsidP="00111AD2">
            <w:pPr>
              <w:pStyle w:val="afff"/>
              <w:shd w:val="clear" w:color="auto" w:fill="auto"/>
              <w:spacing w:after="0" w:line="240" w:lineRule="auto"/>
            </w:pPr>
            <w:r>
              <w:rPr>
                <w:color w:val="000000"/>
                <w:sz w:val="24"/>
                <w:szCs w:val="24"/>
                <w:lang w:eastAsia="ru-RU" w:bidi="ru-RU"/>
              </w:rPr>
              <w:t>123</w:t>
            </w:r>
          </w:p>
        </w:tc>
        <w:tc>
          <w:tcPr>
            <w:tcW w:w="4637" w:type="dxa"/>
            <w:tcBorders>
              <w:top w:val="single" w:sz="4" w:space="0" w:color="auto"/>
              <w:left w:val="single" w:sz="4" w:space="0" w:color="auto"/>
              <w:right w:val="single" w:sz="4" w:space="0" w:color="auto"/>
            </w:tcBorders>
            <w:shd w:val="clear" w:color="auto" w:fill="FFFFFF"/>
          </w:tcPr>
          <w:p w14:paraId="621A4114" w14:textId="77777777" w:rsidR="00285237" w:rsidRDefault="00285237" w:rsidP="00111AD2">
            <w:pPr>
              <w:pStyle w:val="afff"/>
              <w:shd w:val="clear" w:color="auto" w:fill="auto"/>
              <w:spacing w:after="0" w:line="406" w:lineRule="auto"/>
            </w:pPr>
            <w:r>
              <w:rPr>
                <w:color w:val="000000"/>
                <w:sz w:val="24"/>
                <w:szCs w:val="24"/>
                <w:lang w:val="uk-UA" w:eastAsia="uk-UA" w:bidi="uk-UA"/>
              </w:rPr>
              <w:t>Демонтаж/монтаж зовнішнього блоку кондиціонера</w:t>
            </w:r>
          </w:p>
        </w:tc>
      </w:tr>
      <w:tr w:rsidR="00285237" w14:paraId="63592BE5"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33F2E0D7" w14:textId="77777777" w:rsidR="00285237" w:rsidRDefault="00285237" w:rsidP="00111AD2">
            <w:pPr>
              <w:pStyle w:val="afff"/>
              <w:shd w:val="clear" w:color="auto" w:fill="auto"/>
              <w:spacing w:after="0" w:line="240" w:lineRule="auto"/>
            </w:pPr>
            <w:r>
              <w:rPr>
                <w:color w:val="000000"/>
                <w:sz w:val="24"/>
                <w:szCs w:val="24"/>
                <w:lang w:eastAsia="ru-RU" w:bidi="ru-RU"/>
              </w:rPr>
              <w:t>124</w:t>
            </w:r>
          </w:p>
        </w:tc>
        <w:tc>
          <w:tcPr>
            <w:tcW w:w="4637" w:type="dxa"/>
            <w:tcBorders>
              <w:top w:val="single" w:sz="4" w:space="0" w:color="auto"/>
              <w:left w:val="single" w:sz="4" w:space="0" w:color="auto"/>
              <w:right w:val="single" w:sz="4" w:space="0" w:color="auto"/>
            </w:tcBorders>
            <w:shd w:val="clear" w:color="auto" w:fill="FFFFFF"/>
          </w:tcPr>
          <w:p w14:paraId="07A86C8E" w14:textId="77777777" w:rsidR="00285237" w:rsidRDefault="00285237" w:rsidP="00111AD2">
            <w:pPr>
              <w:pStyle w:val="afff"/>
              <w:shd w:val="clear" w:color="auto" w:fill="auto"/>
              <w:spacing w:after="0" w:line="406" w:lineRule="auto"/>
            </w:pPr>
            <w:r>
              <w:rPr>
                <w:color w:val="000000"/>
                <w:sz w:val="24"/>
                <w:szCs w:val="24"/>
                <w:lang w:val="uk-UA" w:eastAsia="uk-UA" w:bidi="uk-UA"/>
              </w:rPr>
              <w:t>Демонтаж/монтаж внутрішнього блоку кондиціонера</w:t>
            </w:r>
          </w:p>
        </w:tc>
      </w:tr>
      <w:tr w:rsidR="00285237" w14:paraId="30B520B4" w14:textId="77777777" w:rsidTr="00111AD2">
        <w:tblPrEx>
          <w:tblCellMar>
            <w:top w:w="0" w:type="dxa"/>
            <w:bottom w:w="0" w:type="dxa"/>
          </w:tblCellMar>
        </w:tblPrEx>
        <w:trPr>
          <w:trHeight w:hRule="exact" w:val="931"/>
          <w:jc w:val="center"/>
        </w:trPr>
        <w:tc>
          <w:tcPr>
            <w:tcW w:w="854" w:type="dxa"/>
            <w:tcBorders>
              <w:top w:val="single" w:sz="4" w:space="0" w:color="auto"/>
              <w:left w:val="single" w:sz="4" w:space="0" w:color="auto"/>
              <w:bottom w:val="single" w:sz="4" w:space="0" w:color="auto"/>
            </w:tcBorders>
            <w:shd w:val="clear" w:color="auto" w:fill="FFFFFF"/>
            <w:vAlign w:val="bottom"/>
          </w:tcPr>
          <w:p w14:paraId="6EF5E5C0" w14:textId="77777777" w:rsidR="00285237" w:rsidRDefault="00285237" w:rsidP="00111AD2">
            <w:pPr>
              <w:pStyle w:val="afff"/>
              <w:shd w:val="clear" w:color="auto" w:fill="auto"/>
              <w:spacing w:after="0" w:line="240" w:lineRule="auto"/>
            </w:pPr>
            <w:r>
              <w:rPr>
                <w:color w:val="000000"/>
                <w:sz w:val="24"/>
                <w:szCs w:val="24"/>
                <w:lang w:eastAsia="ru-RU" w:bidi="ru-RU"/>
              </w:rPr>
              <w:t>125</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14:paraId="6A7BF6BA" w14:textId="77777777" w:rsidR="00285237" w:rsidRDefault="00285237" w:rsidP="00111AD2">
            <w:pPr>
              <w:pStyle w:val="afff"/>
              <w:shd w:val="clear" w:color="auto" w:fill="auto"/>
              <w:spacing w:after="0" w:line="396" w:lineRule="auto"/>
            </w:pPr>
            <w:r>
              <w:rPr>
                <w:color w:val="000000"/>
                <w:sz w:val="24"/>
                <w:szCs w:val="24"/>
                <w:lang w:val="uk-UA" w:eastAsia="uk-UA" w:bidi="uk-UA"/>
              </w:rPr>
              <w:t>Монтаж кондиціонера спліт-системи настінного типу до 3,5 кВт.</w:t>
            </w:r>
          </w:p>
        </w:tc>
      </w:tr>
    </w:tbl>
    <w:p w14:paraId="2FB458C8" w14:textId="77777777" w:rsidR="00285237" w:rsidRDefault="00285237" w:rsidP="00285237">
      <w:pPr>
        <w:sectPr w:rsidR="00285237">
          <w:pgSz w:w="11900" w:h="16840"/>
          <w:pgMar w:top="1038" w:right="5838" w:bottom="320" w:left="570" w:header="61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27"/>
        <w:gridCol w:w="1186"/>
        <w:gridCol w:w="1243"/>
        <w:gridCol w:w="1205"/>
        <w:gridCol w:w="859"/>
      </w:tblGrid>
      <w:tr w:rsidR="00285237" w14:paraId="5FBC382B" w14:textId="77777777" w:rsidTr="00111AD2">
        <w:tblPrEx>
          <w:tblCellMar>
            <w:top w:w="0" w:type="dxa"/>
            <w:bottom w:w="0" w:type="dxa"/>
          </w:tblCellMar>
        </w:tblPrEx>
        <w:trPr>
          <w:trHeight w:hRule="exact" w:val="931"/>
          <w:jc w:val="center"/>
        </w:trPr>
        <w:tc>
          <w:tcPr>
            <w:tcW w:w="854" w:type="dxa"/>
            <w:tcBorders>
              <w:top w:val="single" w:sz="4" w:space="0" w:color="auto"/>
              <w:left w:val="single" w:sz="4" w:space="0" w:color="auto"/>
            </w:tcBorders>
            <w:shd w:val="clear" w:color="auto" w:fill="FFFFFF"/>
            <w:vAlign w:val="bottom"/>
          </w:tcPr>
          <w:p w14:paraId="34BEBDC2" w14:textId="77777777" w:rsidR="00285237" w:rsidRDefault="00285237" w:rsidP="00111AD2">
            <w:pPr>
              <w:pStyle w:val="afff"/>
              <w:shd w:val="clear" w:color="auto" w:fill="auto"/>
              <w:spacing w:after="0" w:line="240" w:lineRule="auto"/>
            </w:pPr>
            <w:r>
              <w:rPr>
                <w:color w:val="000000"/>
                <w:sz w:val="24"/>
                <w:szCs w:val="24"/>
                <w:lang w:eastAsia="ru-RU" w:bidi="ru-RU"/>
              </w:rPr>
              <w:lastRenderedPageBreak/>
              <w:t>126</w:t>
            </w:r>
          </w:p>
        </w:tc>
        <w:tc>
          <w:tcPr>
            <w:tcW w:w="4627" w:type="dxa"/>
            <w:tcBorders>
              <w:top w:val="single" w:sz="4" w:space="0" w:color="auto"/>
              <w:left w:val="single" w:sz="4" w:space="0" w:color="auto"/>
            </w:tcBorders>
            <w:shd w:val="clear" w:color="auto" w:fill="FFFFFF"/>
          </w:tcPr>
          <w:p w14:paraId="148291CC" w14:textId="77777777" w:rsidR="00285237" w:rsidRDefault="00285237" w:rsidP="00111AD2">
            <w:pPr>
              <w:pStyle w:val="afff"/>
              <w:shd w:val="clear" w:color="auto" w:fill="auto"/>
              <w:spacing w:after="0" w:line="254" w:lineRule="auto"/>
            </w:pPr>
            <w:r>
              <w:rPr>
                <w:color w:val="000000"/>
                <w:sz w:val="24"/>
                <w:szCs w:val="24"/>
                <w:lang w:val="uk-UA" w:eastAsia="uk-UA" w:bidi="uk-UA"/>
              </w:rPr>
              <w:t>Монтаж кондиціонера спліт-системи настін</w:t>
            </w:r>
            <w:r>
              <w:rPr>
                <w:color w:val="000000"/>
                <w:sz w:val="24"/>
                <w:szCs w:val="24"/>
                <w:lang w:val="uk-UA" w:eastAsia="uk-UA" w:bidi="uk-UA"/>
              </w:rPr>
              <w:softHyphen/>
              <w:t>ного типу от 3,5 до 8,0 кВт.</w:t>
            </w:r>
          </w:p>
        </w:tc>
        <w:tc>
          <w:tcPr>
            <w:tcW w:w="1186" w:type="dxa"/>
            <w:vMerge w:val="restart"/>
            <w:tcBorders>
              <w:left w:val="single" w:sz="4" w:space="0" w:color="auto"/>
            </w:tcBorders>
            <w:shd w:val="clear" w:color="auto" w:fill="FFFFFF"/>
          </w:tcPr>
          <w:p w14:paraId="701FFC2C" w14:textId="77777777" w:rsidR="00285237" w:rsidRDefault="00285237" w:rsidP="00111AD2">
            <w:pPr>
              <w:rPr>
                <w:sz w:val="10"/>
                <w:szCs w:val="10"/>
              </w:rPr>
            </w:pPr>
          </w:p>
        </w:tc>
        <w:tc>
          <w:tcPr>
            <w:tcW w:w="1243" w:type="dxa"/>
            <w:tcBorders>
              <w:top w:val="single" w:sz="4" w:space="0" w:color="auto"/>
              <w:left w:val="single" w:sz="4" w:space="0" w:color="auto"/>
            </w:tcBorders>
            <w:shd w:val="clear" w:color="auto" w:fill="FFFFFF"/>
          </w:tcPr>
          <w:p w14:paraId="161A259D"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0421B4CE"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1C22023A" w14:textId="77777777" w:rsidR="00285237" w:rsidRDefault="00285237" w:rsidP="00111AD2">
            <w:pPr>
              <w:rPr>
                <w:sz w:val="10"/>
                <w:szCs w:val="10"/>
              </w:rPr>
            </w:pPr>
          </w:p>
        </w:tc>
      </w:tr>
      <w:tr w:rsidR="00285237" w14:paraId="3ABCE698"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52C3C64D" w14:textId="77777777" w:rsidR="00285237" w:rsidRDefault="00285237" w:rsidP="00111AD2">
            <w:pPr>
              <w:pStyle w:val="afff"/>
              <w:shd w:val="clear" w:color="auto" w:fill="auto"/>
              <w:spacing w:after="0" w:line="240" w:lineRule="auto"/>
            </w:pPr>
            <w:r>
              <w:rPr>
                <w:color w:val="000000"/>
                <w:sz w:val="24"/>
                <w:szCs w:val="24"/>
                <w:lang w:eastAsia="ru-RU" w:bidi="ru-RU"/>
              </w:rPr>
              <w:t>127</w:t>
            </w:r>
          </w:p>
        </w:tc>
        <w:tc>
          <w:tcPr>
            <w:tcW w:w="4627" w:type="dxa"/>
            <w:tcBorders>
              <w:top w:val="single" w:sz="4" w:space="0" w:color="auto"/>
              <w:left w:val="single" w:sz="4" w:space="0" w:color="auto"/>
            </w:tcBorders>
            <w:shd w:val="clear" w:color="auto" w:fill="FFFFFF"/>
          </w:tcPr>
          <w:p w14:paraId="3B9B5B67" w14:textId="77777777" w:rsidR="00285237" w:rsidRDefault="00285237" w:rsidP="00111AD2">
            <w:pPr>
              <w:pStyle w:val="afff"/>
              <w:shd w:val="clear" w:color="auto" w:fill="auto"/>
              <w:spacing w:after="0" w:line="396" w:lineRule="auto"/>
            </w:pPr>
            <w:r>
              <w:rPr>
                <w:color w:val="000000"/>
                <w:sz w:val="24"/>
                <w:szCs w:val="24"/>
                <w:lang w:val="uk-UA" w:eastAsia="uk-UA" w:bidi="uk-UA"/>
              </w:rPr>
              <w:t>Монтаж кондиціонера спліт-системи канального типу 3,5 кВт.</w:t>
            </w:r>
          </w:p>
        </w:tc>
        <w:tc>
          <w:tcPr>
            <w:tcW w:w="1186" w:type="dxa"/>
            <w:vMerge/>
            <w:tcBorders>
              <w:left w:val="single" w:sz="4" w:space="0" w:color="auto"/>
            </w:tcBorders>
            <w:shd w:val="clear" w:color="auto" w:fill="FFFFFF"/>
          </w:tcPr>
          <w:p w14:paraId="520E59AE" w14:textId="77777777" w:rsidR="00285237" w:rsidRDefault="00285237" w:rsidP="00111AD2"/>
        </w:tc>
        <w:tc>
          <w:tcPr>
            <w:tcW w:w="1243" w:type="dxa"/>
            <w:tcBorders>
              <w:top w:val="single" w:sz="4" w:space="0" w:color="auto"/>
              <w:left w:val="single" w:sz="4" w:space="0" w:color="auto"/>
            </w:tcBorders>
            <w:shd w:val="clear" w:color="auto" w:fill="FFFFFF"/>
          </w:tcPr>
          <w:p w14:paraId="0B934B32"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2CB86E9E"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3A7878BE" w14:textId="77777777" w:rsidR="00285237" w:rsidRDefault="00285237" w:rsidP="00111AD2">
            <w:pPr>
              <w:rPr>
                <w:sz w:val="10"/>
                <w:szCs w:val="10"/>
              </w:rPr>
            </w:pPr>
          </w:p>
        </w:tc>
      </w:tr>
      <w:tr w:rsidR="00285237" w14:paraId="18387420"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7BE71953" w14:textId="77777777" w:rsidR="00285237" w:rsidRDefault="00285237" w:rsidP="00111AD2">
            <w:pPr>
              <w:pStyle w:val="afff"/>
              <w:shd w:val="clear" w:color="auto" w:fill="auto"/>
              <w:spacing w:after="0" w:line="240" w:lineRule="auto"/>
            </w:pPr>
            <w:r>
              <w:rPr>
                <w:color w:val="000000"/>
                <w:sz w:val="24"/>
                <w:szCs w:val="24"/>
                <w:lang w:eastAsia="ru-RU" w:bidi="ru-RU"/>
              </w:rPr>
              <w:t>128</w:t>
            </w:r>
          </w:p>
        </w:tc>
        <w:tc>
          <w:tcPr>
            <w:tcW w:w="4627" w:type="dxa"/>
            <w:tcBorders>
              <w:top w:val="single" w:sz="4" w:space="0" w:color="auto"/>
              <w:left w:val="single" w:sz="4" w:space="0" w:color="auto"/>
            </w:tcBorders>
            <w:shd w:val="clear" w:color="auto" w:fill="FFFFFF"/>
          </w:tcPr>
          <w:p w14:paraId="6BC389A0" w14:textId="77777777" w:rsidR="00285237" w:rsidRDefault="00285237" w:rsidP="00111AD2">
            <w:pPr>
              <w:pStyle w:val="afff"/>
              <w:shd w:val="clear" w:color="auto" w:fill="auto"/>
              <w:spacing w:after="0"/>
            </w:pPr>
            <w:r>
              <w:rPr>
                <w:color w:val="000000"/>
                <w:sz w:val="24"/>
                <w:szCs w:val="24"/>
                <w:lang w:val="uk-UA" w:eastAsia="uk-UA" w:bidi="uk-UA"/>
              </w:rPr>
              <w:t xml:space="preserve">Монтаж кондиціонера спліт-системи </w:t>
            </w:r>
            <w:r>
              <w:rPr>
                <w:color w:val="000000"/>
                <w:sz w:val="24"/>
                <w:szCs w:val="24"/>
                <w:lang w:eastAsia="ru-RU" w:bidi="ru-RU"/>
              </w:rPr>
              <w:t>кана</w:t>
            </w:r>
            <w:r>
              <w:rPr>
                <w:color w:val="000000"/>
                <w:sz w:val="24"/>
                <w:szCs w:val="24"/>
                <w:lang w:eastAsia="ru-RU" w:bidi="ru-RU"/>
              </w:rPr>
              <w:softHyphen/>
              <w:t>льного</w:t>
            </w:r>
            <w:r>
              <w:rPr>
                <w:color w:val="000000"/>
                <w:sz w:val="24"/>
                <w:szCs w:val="24"/>
                <w:lang w:val="uk-UA" w:eastAsia="uk-UA" w:bidi="uk-UA"/>
              </w:rPr>
              <w:t xml:space="preserve"> типу от 3,5 до 8,0 кВт.</w:t>
            </w:r>
          </w:p>
        </w:tc>
        <w:tc>
          <w:tcPr>
            <w:tcW w:w="1186" w:type="dxa"/>
            <w:vMerge/>
            <w:tcBorders>
              <w:left w:val="single" w:sz="4" w:space="0" w:color="auto"/>
            </w:tcBorders>
            <w:shd w:val="clear" w:color="auto" w:fill="FFFFFF"/>
          </w:tcPr>
          <w:p w14:paraId="47839E5C" w14:textId="77777777" w:rsidR="00285237" w:rsidRDefault="00285237" w:rsidP="00111AD2"/>
        </w:tc>
        <w:tc>
          <w:tcPr>
            <w:tcW w:w="1243" w:type="dxa"/>
            <w:tcBorders>
              <w:top w:val="single" w:sz="4" w:space="0" w:color="auto"/>
              <w:left w:val="single" w:sz="4" w:space="0" w:color="auto"/>
            </w:tcBorders>
            <w:shd w:val="clear" w:color="auto" w:fill="FFFFFF"/>
          </w:tcPr>
          <w:p w14:paraId="1F5F042B"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1B2FA9CF"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0E9228EB" w14:textId="77777777" w:rsidR="00285237" w:rsidRDefault="00285237" w:rsidP="00111AD2">
            <w:pPr>
              <w:rPr>
                <w:sz w:val="10"/>
                <w:szCs w:val="10"/>
              </w:rPr>
            </w:pPr>
          </w:p>
        </w:tc>
      </w:tr>
      <w:tr w:rsidR="00285237" w14:paraId="6B8D0BE6" w14:textId="77777777" w:rsidTr="00111AD2">
        <w:tblPrEx>
          <w:tblCellMar>
            <w:top w:w="0" w:type="dxa"/>
            <w:bottom w:w="0" w:type="dxa"/>
          </w:tblCellMar>
        </w:tblPrEx>
        <w:trPr>
          <w:trHeight w:hRule="exact" w:val="466"/>
          <w:jc w:val="center"/>
        </w:trPr>
        <w:tc>
          <w:tcPr>
            <w:tcW w:w="854" w:type="dxa"/>
            <w:vMerge w:val="restart"/>
            <w:tcBorders>
              <w:top w:val="single" w:sz="4" w:space="0" w:color="auto"/>
              <w:left w:val="single" w:sz="4" w:space="0" w:color="auto"/>
            </w:tcBorders>
            <w:shd w:val="clear" w:color="auto" w:fill="FFFFFF"/>
            <w:vAlign w:val="bottom"/>
          </w:tcPr>
          <w:p w14:paraId="48CB9E4E" w14:textId="77777777" w:rsidR="00285237" w:rsidRDefault="00285237" w:rsidP="00111AD2">
            <w:pPr>
              <w:pStyle w:val="afff"/>
              <w:shd w:val="clear" w:color="auto" w:fill="auto"/>
              <w:spacing w:after="0" w:line="240" w:lineRule="auto"/>
            </w:pPr>
            <w:r>
              <w:rPr>
                <w:color w:val="000000"/>
                <w:sz w:val="24"/>
                <w:szCs w:val="24"/>
                <w:lang w:eastAsia="ru-RU" w:bidi="ru-RU"/>
              </w:rPr>
              <w:t>129</w:t>
            </w:r>
          </w:p>
        </w:tc>
        <w:tc>
          <w:tcPr>
            <w:tcW w:w="4627" w:type="dxa"/>
            <w:vMerge w:val="restart"/>
            <w:tcBorders>
              <w:top w:val="single" w:sz="4" w:space="0" w:color="auto"/>
              <w:left w:val="single" w:sz="4" w:space="0" w:color="auto"/>
            </w:tcBorders>
            <w:shd w:val="clear" w:color="auto" w:fill="FFFFFF"/>
          </w:tcPr>
          <w:p w14:paraId="4684F665" w14:textId="77777777" w:rsidR="00285237" w:rsidRDefault="00285237" w:rsidP="00111AD2">
            <w:pPr>
              <w:pStyle w:val="afff"/>
              <w:shd w:val="clear" w:color="auto" w:fill="auto"/>
              <w:spacing w:after="0"/>
            </w:pPr>
            <w:r>
              <w:rPr>
                <w:color w:val="000000"/>
                <w:sz w:val="24"/>
                <w:szCs w:val="24"/>
                <w:lang w:val="uk-UA" w:eastAsia="uk-UA" w:bidi="uk-UA"/>
              </w:rPr>
              <w:t>Монтаж кондиціонера спліт-системи кана</w:t>
            </w:r>
            <w:r>
              <w:rPr>
                <w:color w:val="000000"/>
                <w:sz w:val="24"/>
                <w:szCs w:val="24"/>
                <w:lang w:val="uk-UA" w:eastAsia="uk-UA" w:bidi="uk-UA"/>
              </w:rPr>
              <w:softHyphen/>
              <w:t xml:space="preserve">льного типу понад 8,0 </w:t>
            </w:r>
            <w:r>
              <w:rPr>
                <w:color w:val="000000"/>
                <w:sz w:val="24"/>
                <w:szCs w:val="24"/>
                <w:lang w:eastAsia="ru-RU" w:bidi="ru-RU"/>
              </w:rPr>
              <w:t>кВт.</w:t>
            </w:r>
          </w:p>
        </w:tc>
        <w:tc>
          <w:tcPr>
            <w:tcW w:w="1186" w:type="dxa"/>
            <w:vMerge/>
            <w:tcBorders>
              <w:left w:val="single" w:sz="4" w:space="0" w:color="auto"/>
            </w:tcBorders>
            <w:shd w:val="clear" w:color="auto" w:fill="FFFFFF"/>
          </w:tcPr>
          <w:p w14:paraId="75ED5548" w14:textId="77777777" w:rsidR="00285237" w:rsidRDefault="00285237" w:rsidP="00111AD2"/>
        </w:tc>
        <w:tc>
          <w:tcPr>
            <w:tcW w:w="1243" w:type="dxa"/>
            <w:tcBorders>
              <w:top w:val="single" w:sz="4" w:space="0" w:color="auto"/>
              <w:left w:val="single" w:sz="4" w:space="0" w:color="auto"/>
            </w:tcBorders>
            <w:shd w:val="clear" w:color="auto" w:fill="FFFFFF"/>
          </w:tcPr>
          <w:p w14:paraId="2CEDAE22"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353E154F"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29C45210" w14:textId="77777777" w:rsidR="00285237" w:rsidRDefault="00285237" w:rsidP="00111AD2">
            <w:pPr>
              <w:rPr>
                <w:sz w:val="10"/>
                <w:szCs w:val="10"/>
              </w:rPr>
            </w:pPr>
          </w:p>
        </w:tc>
      </w:tr>
      <w:tr w:rsidR="00285237" w14:paraId="10D2C4E0" w14:textId="77777777" w:rsidTr="00111AD2">
        <w:tblPrEx>
          <w:tblCellMar>
            <w:top w:w="0" w:type="dxa"/>
            <w:bottom w:w="0" w:type="dxa"/>
          </w:tblCellMar>
        </w:tblPrEx>
        <w:trPr>
          <w:trHeight w:hRule="exact" w:val="917"/>
          <w:jc w:val="center"/>
        </w:trPr>
        <w:tc>
          <w:tcPr>
            <w:tcW w:w="854" w:type="dxa"/>
            <w:vMerge/>
            <w:tcBorders>
              <w:left w:val="single" w:sz="4" w:space="0" w:color="auto"/>
            </w:tcBorders>
            <w:shd w:val="clear" w:color="auto" w:fill="FFFFFF"/>
            <w:vAlign w:val="bottom"/>
          </w:tcPr>
          <w:p w14:paraId="1D0E5976" w14:textId="77777777" w:rsidR="00285237" w:rsidRDefault="00285237" w:rsidP="00111AD2"/>
        </w:tc>
        <w:tc>
          <w:tcPr>
            <w:tcW w:w="4627" w:type="dxa"/>
            <w:vMerge/>
            <w:tcBorders>
              <w:left w:val="single" w:sz="4" w:space="0" w:color="auto"/>
            </w:tcBorders>
            <w:shd w:val="clear" w:color="auto" w:fill="FFFFFF"/>
          </w:tcPr>
          <w:p w14:paraId="4A8AD4B7" w14:textId="77777777" w:rsidR="00285237" w:rsidRDefault="00285237" w:rsidP="00111AD2"/>
        </w:tc>
        <w:tc>
          <w:tcPr>
            <w:tcW w:w="1186" w:type="dxa"/>
            <w:vMerge/>
            <w:tcBorders>
              <w:left w:val="single" w:sz="4" w:space="0" w:color="auto"/>
            </w:tcBorders>
            <w:shd w:val="clear" w:color="auto" w:fill="FFFFFF"/>
          </w:tcPr>
          <w:p w14:paraId="4B0F49F2" w14:textId="77777777" w:rsidR="00285237" w:rsidRDefault="00285237" w:rsidP="00111AD2"/>
        </w:tc>
        <w:tc>
          <w:tcPr>
            <w:tcW w:w="1243" w:type="dxa"/>
            <w:tcBorders>
              <w:top w:val="single" w:sz="4" w:space="0" w:color="auto"/>
              <w:left w:val="single" w:sz="4" w:space="0" w:color="auto"/>
            </w:tcBorders>
            <w:shd w:val="clear" w:color="auto" w:fill="FFFFFF"/>
          </w:tcPr>
          <w:p w14:paraId="24949E1C"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74825FCD"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48A22E30" w14:textId="77777777" w:rsidR="00285237" w:rsidRDefault="00285237" w:rsidP="00111AD2">
            <w:pPr>
              <w:rPr>
                <w:sz w:val="10"/>
                <w:szCs w:val="10"/>
              </w:rPr>
            </w:pPr>
          </w:p>
        </w:tc>
      </w:tr>
      <w:tr w:rsidR="00285237" w14:paraId="52EB4C90"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00D78C43" w14:textId="77777777" w:rsidR="00285237" w:rsidRDefault="00285237" w:rsidP="00111AD2">
            <w:pPr>
              <w:pStyle w:val="afff"/>
              <w:shd w:val="clear" w:color="auto" w:fill="auto"/>
              <w:spacing w:after="0" w:line="240" w:lineRule="auto"/>
            </w:pPr>
            <w:r>
              <w:rPr>
                <w:color w:val="000000"/>
                <w:sz w:val="24"/>
                <w:szCs w:val="24"/>
                <w:lang w:eastAsia="ru-RU" w:bidi="ru-RU"/>
              </w:rPr>
              <w:t>130</w:t>
            </w:r>
          </w:p>
        </w:tc>
        <w:tc>
          <w:tcPr>
            <w:tcW w:w="4627" w:type="dxa"/>
            <w:tcBorders>
              <w:top w:val="single" w:sz="4" w:space="0" w:color="auto"/>
              <w:left w:val="single" w:sz="4" w:space="0" w:color="auto"/>
            </w:tcBorders>
            <w:shd w:val="clear" w:color="auto" w:fill="FFFFFF"/>
          </w:tcPr>
          <w:p w14:paraId="682C935F" w14:textId="77777777" w:rsidR="00285237" w:rsidRDefault="00285237" w:rsidP="00111AD2">
            <w:pPr>
              <w:pStyle w:val="afff"/>
              <w:shd w:val="clear" w:color="auto" w:fill="auto"/>
              <w:spacing w:after="0" w:line="396" w:lineRule="auto"/>
            </w:pPr>
            <w:r>
              <w:rPr>
                <w:color w:val="000000"/>
                <w:sz w:val="24"/>
                <w:szCs w:val="24"/>
                <w:lang w:eastAsia="ru-RU" w:bidi="ru-RU"/>
              </w:rPr>
              <w:t xml:space="preserve">Монтаж </w:t>
            </w:r>
            <w:r>
              <w:rPr>
                <w:color w:val="000000"/>
                <w:sz w:val="24"/>
                <w:szCs w:val="24"/>
                <w:lang w:val="uk-UA" w:eastAsia="uk-UA" w:bidi="uk-UA"/>
              </w:rPr>
              <w:t xml:space="preserve">кондиціонера спліт-системи </w:t>
            </w:r>
            <w:r>
              <w:rPr>
                <w:color w:val="000000"/>
                <w:sz w:val="24"/>
                <w:szCs w:val="24"/>
                <w:lang w:eastAsia="ru-RU" w:bidi="ru-RU"/>
              </w:rPr>
              <w:t>касетного типу до 3,5 кВт.</w:t>
            </w:r>
          </w:p>
        </w:tc>
        <w:tc>
          <w:tcPr>
            <w:tcW w:w="1186" w:type="dxa"/>
            <w:vMerge/>
            <w:tcBorders>
              <w:left w:val="single" w:sz="4" w:space="0" w:color="auto"/>
            </w:tcBorders>
            <w:shd w:val="clear" w:color="auto" w:fill="FFFFFF"/>
          </w:tcPr>
          <w:p w14:paraId="111E83B9" w14:textId="77777777" w:rsidR="00285237" w:rsidRDefault="00285237" w:rsidP="00111AD2"/>
        </w:tc>
        <w:tc>
          <w:tcPr>
            <w:tcW w:w="1243" w:type="dxa"/>
            <w:tcBorders>
              <w:top w:val="single" w:sz="4" w:space="0" w:color="auto"/>
              <w:left w:val="single" w:sz="4" w:space="0" w:color="auto"/>
            </w:tcBorders>
            <w:shd w:val="clear" w:color="auto" w:fill="FFFFFF"/>
          </w:tcPr>
          <w:p w14:paraId="5AB017D6"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308F5F75"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074DE8DE" w14:textId="77777777" w:rsidR="00285237" w:rsidRDefault="00285237" w:rsidP="00111AD2">
            <w:pPr>
              <w:rPr>
                <w:sz w:val="10"/>
                <w:szCs w:val="10"/>
              </w:rPr>
            </w:pPr>
          </w:p>
        </w:tc>
      </w:tr>
      <w:tr w:rsidR="00285237" w14:paraId="1C307145"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27E507D5" w14:textId="77777777" w:rsidR="00285237" w:rsidRDefault="00285237" w:rsidP="00111AD2">
            <w:pPr>
              <w:pStyle w:val="afff"/>
              <w:shd w:val="clear" w:color="auto" w:fill="auto"/>
              <w:spacing w:after="0" w:line="240" w:lineRule="auto"/>
            </w:pPr>
            <w:r>
              <w:rPr>
                <w:color w:val="000000"/>
                <w:sz w:val="24"/>
                <w:szCs w:val="24"/>
                <w:lang w:eastAsia="ru-RU" w:bidi="ru-RU"/>
              </w:rPr>
              <w:t>131</w:t>
            </w:r>
          </w:p>
        </w:tc>
        <w:tc>
          <w:tcPr>
            <w:tcW w:w="4627" w:type="dxa"/>
            <w:tcBorders>
              <w:top w:val="single" w:sz="4" w:space="0" w:color="auto"/>
              <w:left w:val="single" w:sz="4" w:space="0" w:color="auto"/>
            </w:tcBorders>
            <w:shd w:val="clear" w:color="auto" w:fill="FFFFFF"/>
          </w:tcPr>
          <w:p w14:paraId="186A2FDA" w14:textId="77777777" w:rsidR="00285237" w:rsidRDefault="00285237" w:rsidP="00111AD2">
            <w:pPr>
              <w:pStyle w:val="afff"/>
              <w:shd w:val="clear" w:color="auto" w:fill="auto"/>
              <w:spacing w:after="0"/>
            </w:pPr>
            <w:r>
              <w:rPr>
                <w:color w:val="000000"/>
                <w:sz w:val="24"/>
                <w:szCs w:val="24"/>
                <w:lang w:eastAsia="ru-RU" w:bidi="ru-RU"/>
              </w:rPr>
              <w:t xml:space="preserve">Монтаж </w:t>
            </w:r>
            <w:r>
              <w:rPr>
                <w:color w:val="000000"/>
                <w:sz w:val="24"/>
                <w:szCs w:val="24"/>
                <w:lang w:val="uk-UA" w:eastAsia="uk-UA" w:bidi="uk-UA"/>
              </w:rPr>
              <w:t>кондиціонера спліт-системи касет</w:t>
            </w:r>
            <w:r>
              <w:rPr>
                <w:color w:val="000000"/>
                <w:sz w:val="24"/>
                <w:szCs w:val="24"/>
                <w:lang w:val="uk-UA" w:eastAsia="uk-UA" w:bidi="uk-UA"/>
              </w:rPr>
              <w:softHyphen/>
              <w:t>ного</w:t>
            </w:r>
            <w:r>
              <w:rPr>
                <w:color w:val="000000"/>
                <w:sz w:val="24"/>
                <w:szCs w:val="24"/>
                <w:lang w:eastAsia="ru-RU" w:bidi="ru-RU"/>
              </w:rPr>
              <w:t xml:space="preserve"> типу от 3,5 до 8,0 кВт.</w:t>
            </w:r>
          </w:p>
        </w:tc>
        <w:tc>
          <w:tcPr>
            <w:tcW w:w="1186" w:type="dxa"/>
            <w:vMerge/>
            <w:tcBorders>
              <w:left w:val="single" w:sz="4" w:space="0" w:color="auto"/>
            </w:tcBorders>
            <w:shd w:val="clear" w:color="auto" w:fill="FFFFFF"/>
          </w:tcPr>
          <w:p w14:paraId="3CBA7DE3" w14:textId="77777777" w:rsidR="00285237" w:rsidRDefault="00285237" w:rsidP="00111AD2"/>
        </w:tc>
        <w:tc>
          <w:tcPr>
            <w:tcW w:w="1243" w:type="dxa"/>
            <w:tcBorders>
              <w:top w:val="single" w:sz="4" w:space="0" w:color="auto"/>
              <w:left w:val="single" w:sz="4" w:space="0" w:color="auto"/>
            </w:tcBorders>
            <w:shd w:val="clear" w:color="auto" w:fill="FFFFFF"/>
          </w:tcPr>
          <w:p w14:paraId="597C3013"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0C4D351A"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08FAE504" w14:textId="77777777" w:rsidR="00285237" w:rsidRDefault="00285237" w:rsidP="00111AD2">
            <w:pPr>
              <w:rPr>
                <w:sz w:val="10"/>
                <w:szCs w:val="10"/>
              </w:rPr>
            </w:pPr>
          </w:p>
        </w:tc>
      </w:tr>
      <w:tr w:rsidR="00285237" w14:paraId="286DCBED"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09761AFE" w14:textId="77777777" w:rsidR="00285237" w:rsidRDefault="00285237" w:rsidP="00111AD2">
            <w:pPr>
              <w:pStyle w:val="afff"/>
              <w:shd w:val="clear" w:color="auto" w:fill="auto"/>
              <w:spacing w:after="0" w:line="240" w:lineRule="auto"/>
            </w:pPr>
            <w:r>
              <w:rPr>
                <w:color w:val="000000"/>
                <w:sz w:val="24"/>
                <w:szCs w:val="24"/>
                <w:lang w:eastAsia="ru-RU" w:bidi="ru-RU"/>
              </w:rPr>
              <w:t>132</w:t>
            </w:r>
          </w:p>
        </w:tc>
        <w:tc>
          <w:tcPr>
            <w:tcW w:w="4627" w:type="dxa"/>
            <w:tcBorders>
              <w:top w:val="single" w:sz="4" w:space="0" w:color="auto"/>
              <w:left w:val="single" w:sz="4" w:space="0" w:color="auto"/>
            </w:tcBorders>
            <w:shd w:val="clear" w:color="auto" w:fill="FFFFFF"/>
          </w:tcPr>
          <w:p w14:paraId="12F63B39" w14:textId="77777777" w:rsidR="00285237" w:rsidRDefault="00285237" w:rsidP="00111AD2">
            <w:pPr>
              <w:pStyle w:val="afff"/>
              <w:shd w:val="clear" w:color="auto" w:fill="auto"/>
              <w:spacing w:after="0" w:line="401" w:lineRule="auto"/>
            </w:pPr>
            <w:r>
              <w:rPr>
                <w:color w:val="000000"/>
                <w:sz w:val="24"/>
                <w:szCs w:val="24"/>
                <w:lang w:eastAsia="ru-RU" w:bidi="ru-RU"/>
              </w:rPr>
              <w:t xml:space="preserve">Монтаж </w:t>
            </w:r>
            <w:r>
              <w:rPr>
                <w:color w:val="000000"/>
                <w:sz w:val="24"/>
                <w:szCs w:val="24"/>
                <w:lang w:val="uk-UA" w:eastAsia="uk-UA" w:bidi="uk-UA"/>
              </w:rPr>
              <w:t xml:space="preserve">кондиціонера спліт-системи </w:t>
            </w:r>
            <w:r>
              <w:rPr>
                <w:color w:val="000000"/>
                <w:sz w:val="24"/>
                <w:szCs w:val="24"/>
                <w:lang w:eastAsia="ru-RU" w:bidi="ru-RU"/>
              </w:rPr>
              <w:t>касетного типу понад 8,0 кВт.</w:t>
            </w:r>
          </w:p>
        </w:tc>
        <w:tc>
          <w:tcPr>
            <w:tcW w:w="1186" w:type="dxa"/>
            <w:vMerge/>
            <w:tcBorders>
              <w:left w:val="single" w:sz="4" w:space="0" w:color="auto"/>
            </w:tcBorders>
            <w:shd w:val="clear" w:color="auto" w:fill="FFFFFF"/>
          </w:tcPr>
          <w:p w14:paraId="0B4AAEFC" w14:textId="77777777" w:rsidR="00285237" w:rsidRDefault="00285237" w:rsidP="00111AD2"/>
        </w:tc>
        <w:tc>
          <w:tcPr>
            <w:tcW w:w="1243" w:type="dxa"/>
            <w:tcBorders>
              <w:top w:val="single" w:sz="4" w:space="0" w:color="auto"/>
              <w:left w:val="single" w:sz="4" w:space="0" w:color="auto"/>
            </w:tcBorders>
            <w:shd w:val="clear" w:color="auto" w:fill="FFFFFF"/>
          </w:tcPr>
          <w:p w14:paraId="4B27B2A4"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4CFD2727"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26D3DA63" w14:textId="77777777" w:rsidR="00285237" w:rsidRDefault="00285237" w:rsidP="00111AD2">
            <w:pPr>
              <w:rPr>
                <w:sz w:val="10"/>
                <w:szCs w:val="10"/>
              </w:rPr>
            </w:pPr>
          </w:p>
        </w:tc>
      </w:tr>
      <w:tr w:rsidR="00285237" w14:paraId="6A31258A" w14:textId="77777777" w:rsidTr="00111AD2">
        <w:tblPrEx>
          <w:tblCellMar>
            <w:top w:w="0" w:type="dxa"/>
            <w:bottom w:w="0" w:type="dxa"/>
          </w:tblCellMar>
        </w:tblPrEx>
        <w:trPr>
          <w:trHeight w:hRule="exact" w:val="610"/>
          <w:jc w:val="center"/>
        </w:trPr>
        <w:tc>
          <w:tcPr>
            <w:tcW w:w="9974" w:type="dxa"/>
            <w:gridSpan w:val="6"/>
            <w:tcBorders>
              <w:top w:val="single" w:sz="4" w:space="0" w:color="auto"/>
              <w:left w:val="single" w:sz="4" w:space="0" w:color="auto"/>
              <w:right w:val="single" w:sz="4" w:space="0" w:color="auto"/>
            </w:tcBorders>
            <w:shd w:val="clear" w:color="auto" w:fill="FFFFFF"/>
          </w:tcPr>
          <w:p w14:paraId="17351346" w14:textId="77777777" w:rsidR="00285237" w:rsidRDefault="00285237" w:rsidP="00111AD2">
            <w:pPr>
              <w:pStyle w:val="afff"/>
              <w:shd w:val="clear" w:color="auto" w:fill="auto"/>
              <w:spacing w:after="0" w:line="240" w:lineRule="auto"/>
            </w:pPr>
            <w:r>
              <w:rPr>
                <w:color w:val="000000"/>
                <w:sz w:val="24"/>
                <w:szCs w:val="24"/>
                <w:lang w:eastAsia="ru-RU" w:bidi="ru-RU"/>
              </w:rPr>
              <w:t xml:space="preserve">Послуги з </w:t>
            </w:r>
            <w:r>
              <w:rPr>
                <w:color w:val="000000"/>
                <w:sz w:val="24"/>
                <w:szCs w:val="24"/>
                <w:lang w:val="uk-UA" w:eastAsia="uk-UA" w:bidi="uk-UA"/>
              </w:rPr>
              <w:t xml:space="preserve">відновлення дренажної </w:t>
            </w:r>
            <w:r>
              <w:rPr>
                <w:color w:val="000000"/>
                <w:sz w:val="24"/>
                <w:szCs w:val="24"/>
                <w:lang w:eastAsia="ru-RU" w:bidi="ru-RU"/>
              </w:rPr>
              <w:t xml:space="preserve">системи </w:t>
            </w:r>
            <w:r>
              <w:rPr>
                <w:color w:val="000000"/>
                <w:sz w:val="24"/>
                <w:szCs w:val="24"/>
                <w:lang w:val="uk-UA" w:eastAsia="uk-UA" w:bidi="uk-UA"/>
              </w:rPr>
              <w:t>(герметизація і заміна ділянок)</w:t>
            </w:r>
          </w:p>
        </w:tc>
      </w:tr>
      <w:tr w:rsidR="00285237" w14:paraId="362062AF"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7A7A196A" w14:textId="77777777" w:rsidR="00285237" w:rsidRDefault="00285237" w:rsidP="00111AD2">
            <w:pPr>
              <w:pStyle w:val="afff"/>
              <w:shd w:val="clear" w:color="auto" w:fill="auto"/>
              <w:spacing w:after="0" w:line="240" w:lineRule="auto"/>
            </w:pPr>
            <w:r>
              <w:rPr>
                <w:color w:val="000000"/>
                <w:sz w:val="24"/>
                <w:szCs w:val="24"/>
                <w:lang w:val="uk-UA" w:eastAsia="uk-UA" w:bidi="uk-UA"/>
              </w:rPr>
              <w:t>133</w:t>
            </w:r>
          </w:p>
        </w:tc>
        <w:tc>
          <w:tcPr>
            <w:tcW w:w="4627" w:type="dxa"/>
            <w:tcBorders>
              <w:top w:val="single" w:sz="4" w:space="0" w:color="auto"/>
              <w:left w:val="single" w:sz="4" w:space="0" w:color="auto"/>
            </w:tcBorders>
            <w:shd w:val="clear" w:color="auto" w:fill="FFFFFF"/>
          </w:tcPr>
          <w:p w14:paraId="392DE222" w14:textId="77777777" w:rsidR="00285237" w:rsidRDefault="00285237" w:rsidP="00111AD2">
            <w:pPr>
              <w:pStyle w:val="afff"/>
              <w:shd w:val="clear" w:color="auto" w:fill="auto"/>
              <w:spacing w:after="0" w:line="240" w:lineRule="auto"/>
            </w:pPr>
            <w:r>
              <w:rPr>
                <w:color w:val="000000"/>
                <w:sz w:val="24"/>
                <w:szCs w:val="24"/>
                <w:lang w:val="uk-UA" w:eastAsia="uk-UA" w:bidi="uk-UA"/>
              </w:rPr>
              <w:t>Закріплення / заміна кронштейнів</w:t>
            </w:r>
          </w:p>
        </w:tc>
        <w:tc>
          <w:tcPr>
            <w:tcW w:w="1186" w:type="dxa"/>
            <w:vMerge w:val="restart"/>
            <w:tcBorders>
              <w:top w:val="single" w:sz="4" w:space="0" w:color="auto"/>
              <w:left w:val="single" w:sz="4" w:space="0" w:color="auto"/>
            </w:tcBorders>
            <w:shd w:val="clear" w:color="auto" w:fill="FFFFFF"/>
            <w:vAlign w:val="center"/>
          </w:tcPr>
          <w:p w14:paraId="3048F81C" w14:textId="77777777" w:rsidR="00285237" w:rsidRDefault="00285237" w:rsidP="00111AD2">
            <w:pPr>
              <w:pStyle w:val="afff"/>
              <w:shd w:val="clear" w:color="auto" w:fill="auto"/>
              <w:spacing w:after="0" w:line="240" w:lineRule="auto"/>
            </w:pPr>
            <w:r>
              <w:rPr>
                <w:color w:val="000000"/>
                <w:sz w:val="24"/>
                <w:szCs w:val="24"/>
                <w:lang w:val="uk-UA" w:eastAsia="uk-UA" w:bidi="uk-UA"/>
              </w:rPr>
              <w:t>люд/год</w:t>
            </w:r>
          </w:p>
        </w:tc>
        <w:tc>
          <w:tcPr>
            <w:tcW w:w="1243" w:type="dxa"/>
            <w:tcBorders>
              <w:top w:val="single" w:sz="4" w:space="0" w:color="auto"/>
              <w:left w:val="single" w:sz="4" w:space="0" w:color="auto"/>
            </w:tcBorders>
            <w:shd w:val="clear" w:color="auto" w:fill="FFFFFF"/>
          </w:tcPr>
          <w:p w14:paraId="7A632821"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490771A6"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3D9FCA4B" w14:textId="77777777" w:rsidR="00285237" w:rsidRDefault="00285237" w:rsidP="00111AD2">
            <w:pPr>
              <w:rPr>
                <w:sz w:val="10"/>
                <w:szCs w:val="10"/>
              </w:rPr>
            </w:pPr>
          </w:p>
        </w:tc>
      </w:tr>
      <w:tr w:rsidR="00285237" w14:paraId="2CC715B6" w14:textId="77777777" w:rsidTr="00111AD2">
        <w:tblPrEx>
          <w:tblCellMar>
            <w:top w:w="0" w:type="dxa"/>
            <w:bottom w:w="0" w:type="dxa"/>
          </w:tblCellMar>
        </w:tblPrEx>
        <w:trPr>
          <w:trHeight w:hRule="exact" w:val="1224"/>
          <w:jc w:val="center"/>
        </w:trPr>
        <w:tc>
          <w:tcPr>
            <w:tcW w:w="854" w:type="dxa"/>
            <w:tcBorders>
              <w:top w:val="single" w:sz="4" w:space="0" w:color="auto"/>
              <w:left w:val="single" w:sz="4" w:space="0" w:color="auto"/>
            </w:tcBorders>
            <w:shd w:val="clear" w:color="auto" w:fill="FFFFFF"/>
            <w:vAlign w:val="center"/>
          </w:tcPr>
          <w:p w14:paraId="13769956" w14:textId="77777777" w:rsidR="00285237" w:rsidRDefault="00285237" w:rsidP="00111AD2">
            <w:pPr>
              <w:pStyle w:val="afff"/>
              <w:shd w:val="clear" w:color="auto" w:fill="auto"/>
              <w:spacing w:after="0" w:line="240" w:lineRule="auto"/>
            </w:pPr>
            <w:r>
              <w:rPr>
                <w:color w:val="000000"/>
                <w:sz w:val="24"/>
                <w:szCs w:val="24"/>
                <w:lang w:eastAsia="ru-RU" w:bidi="ru-RU"/>
              </w:rPr>
              <w:t>134</w:t>
            </w:r>
          </w:p>
        </w:tc>
        <w:tc>
          <w:tcPr>
            <w:tcW w:w="4627" w:type="dxa"/>
            <w:tcBorders>
              <w:top w:val="single" w:sz="4" w:space="0" w:color="auto"/>
              <w:left w:val="single" w:sz="4" w:space="0" w:color="auto"/>
            </w:tcBorders>
            <w:shd w:val="clear" w:color="auto" w:fill="FFFFFF"/>
          </w:tcPr>
          <w:p w14:paraId="47E52FD7" w14:textId="77777777" w:rsidR="00285237" w:rsidRDefault="00285237" w:rsidP="00111AD2">
            <w:pPr>
              <w:pStyle w:val="afff"/>
              <w:shd w:val="clear" w:color="auto" w:fill="auto"/>
              <w:spacing w:after="140" w:line="264" w:lineRule="auto"/>
            </w:pPr>
            <w:r>
              <w:rPr>
                <w:color w:val="000000"/>
                <w:sz w:val="24"/>
                <w:szCs w:val="24"/>
                <w:lang w:val="uk-UA" w:eastAsia="uk-UA" w:bidi="uk-UA"/>
              </w:rPr>
              <w:t>Очищення теплообмінників блоків і фільт</w:t>
            </w:r>
            <w:r>
              <w:rPr>
                <w:color w:val="000000"/>
                <w:sz w:val="24"/>
                <w:szCs w:val="24"/>
                <w:lang w:val="uk-UA" w:eastAsia="uk-UA" w:bidi="uk-UA"/>
              </w:rPr>
              <w:softHyphen/>
              <w:t>рів</w:t>
            </w:r>
          </w:p>
          <w:p w14:paraId="3E691C67" w14:textId="77777777" w:rsidR="00285237" w:rsidRDefault="00285237" w:rsidP="00111AD2">
            <w:pPr>
              <w:pStyle w:val="afff"/>
              <w:shd w:val="clear" w:color="auto" w:fill="auto"/>
              <w:spacing w:after="0" w:line="264" w:lineRule="auto"/>
            </w:pPr>
            <w:r>
              <w:rPr>
                <w:color w:val="000000"/>
                <w:sz w:val="24"/>
                <w:szCs w:val="24"/>
                <w:lang w:val="uk-UA" w:eastAsia="uk-UA" w:bidi="uk-UA"/>
              </w:rPr>
              <w:t>від пилу і пуху</w:t>
            </w:r>
          </w:p>
        </w:tc>
        <w:tc>
          <w:tcPr>
            <w:tcW w:w="1186" w:type="dxa"/>
            <w:vMerge/>
            <w:tcBorders>
              <w:left w:val="single" w:sz="4" w:space="0" w:color="auto"/>
            </w:tcBorders>
            <w:shd w:val="clear" w:color="auto" w:fill="FFFFFF"/>
            <w:vAlign w:val="center"/>
          </w:tcPr>
          <w:p w14:paraId="61737854" w14:textId="77777777" w:rsidR="00285237" w:rsidRDefault="00285237" w:rsidP="00111AD2"/>
        </w:tc>
        <w:tc>
          <w:tcPr>
            <w:tcW w:w="1243" w:type="dxa"/>
            <w:tcBorders>
              <w:top w:val="single" w:sz="4" w:space="0" w:color="auto"/>
              <w:left w:val="single" w:sz="4" w:space="0" w:color="auto"/>
            </w:tcBorders>
            <w:shd w:val="clear" w:color="auto" w:fill="FFFFFF"/>
          </w:tcPr>
          <w:p w14:paraId="25DC1159"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06924D37"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35A8EE34" w14:textId="77777777" w:rsidR="00285237" w:rsidRDefault="00285237" w:rsidP="00111AD2">
            <w:pPr>
              <w:rPr>
                <w:sz w:val="10"/>
                <w:szCs w:val="10"/>
              </w:rPr>
            </w:pPr>
          </w:p>
        </w:tc>
      </w:tr>
      <w:tr w:rsidR="00285237" w14:paraId="302C80A3"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6C98B245" w14:textId="77777777" w:rsidR="00285237" w:rsidRDefault="00285237" w:rsidP="00111AD2">
            <w:pPr>
              <w:pStyle w:val="afff"/>
              <w:shd w:val="clear" w:color="auto" w:fill="auto"/>
              <w:spacing w:after="0" w:line="240" w:lineRule="auto"/>
            </w:pPr>
            <w:r>
              <w:rPr>
                <w:color w:val="000000"/>
                <w:sz w:val="24"/>
                <w:szCs w:val="24"/>
                <w:lang w:val="uk-UA" w:eastAsia="uk-UA" w:bidi="uk-UA"/>
              </w:rPr>
              <w:t>135</w:t>
            </w:r>
          </w:p>
        </w:tc>
        <w:tc>
          <w:tcPr>
            <w:tcW w:w="4627" w:type="dxa"/>
            <w:tcBorders>
              <w:top w:val="single" w:sz="4" w:space="0" w:color="auto"/>
              <w:left w:val="single" w:sz="4" w:space="0" w:color="auto"/>
            </w:tcBorders>
            <w:shd w:val="clear" w:color="auto" w:fill="FFFFFF"/>
          </w:tcPr>
          <w:p w14:paraId="38FBE206" w14:textId="77777777" w:rsidR="00285237" w:rsidRDefault="00285237" w:rsidP="00111AD2">
            <w:pPr>
              <w:pStyle w:val="afff"/>
              <w:shd w:val="clear" w:color="auto" w:fill="auto"/>
              <w:spacing w:after="0" w:line="240" w:lineRule="auto"/>
            </w:pPr>
            <w:r>
              <w:rPr>
                <w:color w:val="000000"/>
                <w:sz w:val="24"/>
                <w:szCs w:val="24"/>
                <w:lang w:val="uk-UA" w:eastAsia="uk-UA" w:bidi="uk-UA"/>
              </w:rPr>
              <w:t>Заміна помпи дренажної системи</w:t>
            </w:r>
          </w:p>
        </w:tc>
        <w:tc>
          <w:tcPr>
            <w:tcW w:w="1186" w:type="dxa"/>
            <w:vMerge/>
            <w:tcBorders>
              <w:left w:val="single" w:sz="4" w:space="0" w:color="auto"/>
            </w:tcBorders>
            <w:shd w:val="clear" w:color="auto" w:fill="FFFFFF"/>
            <w:vAlign w:val="center"/>
          </w:tcPr>
          <w:p w14:paraId="321ADBD1" w14:textId="77777777" w:rsidR="00285237" w:rsidRDefault="00285237" w:rsidP="00111AD2"/>
        </w:tc>
        <w:tc>
          <w:tcPr>
            <w:tcW w:w="1243" w:type="dxa"/>
            <w:tcBorders>
              <w:top w:val="single" w:sz="4" w:space="0" w:color="auto"/>
              <w:left w:val="single" w:sz="4" w:space="0" w:color="auto"/>
            </w:tcBorders>
            <w:shd w:val="clear" w:color="auto" w:fill="FFFFFF"/>
          </w:tcPr>
          <w:p w14:paraId="4B6FC062"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1934592E"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084DEA91" w14:textId="77777777" w:rsidR="00285237" w:rsidRDefault="00285237" w:rsidP="00111AD2">
            <w:pPr>
              <w:rPr>
                <w:sz w:val="10"/>
                <w:szCs w:val="10"/>
              </w:rPr>
            </w:pPr>
          </w:p>
        </w:tc>
      </w:tr>
      <w:tr w:rsidR="00285237" w14:paraId="582A04C3"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364FBD64" w14:textId="77777777" w:rsidR="00285237" w:rsidRDefault="00285237" w:rsidP="00111AD2">
            <w:pPr>
              <w:pStyle w:val="afff"/>
              <w:shd w:val="clear" w:color="auto" w:fill="auto"/>
              <w:spacing w:after="0" w:line="240" w:lineRule="auto"/>
            </w:pPr>
            <w:r>
              <w:rPr>
                <w:color w:val="000000"/>
                <w:sz w:val="24"/>
                <w:szCs w:val="24"/>
                <w:lang w:eastAsia="ru-RU" w:bidi="ru-RU"/>
              </w:rPr>
              <w:t>136</w:t>
            </w:r>
          </w:p>
        </w:tc>
        <w:tc>
          <w:tcPr>
            <w:tcW w:w="4627" w:type="dxa"/>
            <w:tcBorders>
              <w:top w:val="single" w:sz="4" w:space="0" w:color="auto"/>
              <w:left w:val="single" w:sz="4" w:space="0" w:color="auto"/>
            </w:tcBorders>
            <w:shd w:val="clear" w:color="auto" w:fill="FFFFFF"/>
          </w:tcPr>
          <w:p w14:paraId="2C216671" w14:textId="77777777" w:rsidR="00285237" w:rsidRDefault="00285237" w:rsidP="00111AD2">
            <w:pPr>
              <w:pStyle w:val="afff"/>
              <w:shd w:val="clear" w:color="auto" w:fill="auto"/>
              <w:spacing w:after="0" w:line="401" w:lineRule="auto"/>
            </w:pPr>
            <w:r>
              <w:rPr>
                <w:color w:val="000000"/>
                <w:sz w:val="24"/>
                <w:szCs w:val="24"/>
                <w:lang w:val="uk-UA" w:eastAsia="uk-UA" w:bidi="uk-UA"/>
              </w:rPr>
              <w:t>Усунення нещільностей вент.коробів, шахт, камер, повітропроводів</w:t>
            </w:r>
          </w:p>
        </w:tc>
        <w:tc>
          <w:tcPr>
            <w:tcW w:w="1186" w:type="dxa"/>
            <w:vMerge/>
            <w:tcBorders>
              <w:left w:val="single" w:sz="4" w:space="0" w:color="auto"/>
            </w:tcBorders>
            <w:shd w:val="clear" w:color="auto" w:fill="FFFFFF"/>
            <w:vAlign w:val="center"/>
          </w:tcPr>
          <w:p w14:paraId="1863D0F9" w14:textId="77777777" w:rsidR="00285237" w:rsidRDefault="00285237" w:rsidP="00111AD2"/>
        </w:tc>
        <w:tc>
          <w:tcPr>
            <w:tcW w:w="1243" w:type="dxa"/>
            <w:tcBorders>
              <w:top w:val="single" w:sz="4" w:space="0" w:color="auto"/>
              <w:left w:val="single" w:sz="4" w:space="0" w:color="auto"/>
            </w:tcBorders>
            <w:shd w:val="clear" w:color="auto" w:fill="FFFFFF"/>
          </w:tcPr>
          <w:p w14:paraId="4854A4B7"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723FEC86"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1961CE0A" w14:textId="77777777" w:rsidR="00285237" w:rsidRDefault="00285237" w:rsidP="00111AD2">
            <w:pPr>
              <w:rPr>
                <w:sz w:val="10"/>
                <w:szCs w:val="10"/>
              </w:rPr>
            </w:pPr>
          </w:p>
        </w:tc>
      </w:tr>
      <w:tr w:rsidR="00285237" w14:paraId="72680DC6"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5F059058" w14:textId="77777777" w:rsidR="00285237" w:rsidRDefault="00285237" w:rsidP="00111AD2">
            <w:pPr>
              <w:pStyle w:val="afff"/>
              <w:shd w:val="clear" w:color="auto" w:fill="auto"/>
              <w:spacing w:after="0" w:line="240" w:lineRule="auto"/>
            </w:pPr>
            <w:r>
              <w:rPr>
                <w:color w:val="000000"/>
                <w:sz w:val="24"/>
                <w:szCs w:val="24"/>
                <w:lang w:eastAsia="ru-RU" w:bidi="ru-RU"/>
              </w:rPr>
              <w:t>137</w:t>
            </w:r>
          </w:p>
        </w:tc>
        <w:tc>
          <w:tcPr>
            <w:tcW w:w="4627" w:type="dxa"/>
            <w:tcBorders>
              <w:top w:val="single" w:sz="4" w:space="0" w:color="auto"/>
              <w:left w:val="single" w:sz="4" w:space="0" w:color="auto"/>
            </w:tcBorders>
            <w:shd w:val="clear" w:color="auto" w:fill="FFFFFF"/>
          </w:tcPr>
          <w:p w14:paraId="737F6232" w14:textId="77777777" w:rsidR="00285237" w:rsidRDefault="00285237" w:rsidP="00111AD2">
            <w:pPr>
              <w:pStyle w:val="afff"/>
              <w:shd w:val="clear" w:color="auto" w:fill="auto"/>
              <w:spacing w:line="240" w:lineRule="auto"/>
            </w:pPr>
            <w:r>
              <w:rPr>
                <w:color w:val="000000"/>
                <w:sz w:val="24"/>
                <w:szCs w:val="24"/>
                <w:lang w:val="uk-UA" w:eastAsia="uk-UA" w:bidi="uk-UA"/>
              </w:rPr>
              <w:t>Зміцнення і зміна підвісок та засобів</w:t>
            </w:r>
          </w:p>
          <w:p w14:paraId="78E71D62" w14:textId="77777777" w:rsidR="00285237" w:rsidRDefault="00285237" w:rsidP="00111AD2">
            <w:pPr>
              <w:pStyle w:val="afff"/>
              <w:shd w:val="clear" w:color="auto" w:fill="auto"/>
              <w:spacing w:after="0" w:line="240" w:lineRule="auto"/>
            </w:pPr>
            <w:r>
              <w:rPr>
                <w:color w:val="000000"/>
                <w:sz w:val="24"/>
                <w:szCs w:val="24"/>
                <w:lang w:val="uk-UA" w:eastAsia="uk-UA" w:bidi="uk-UA"/>
              </w:rPr>
              <w:t>кріплення, усунення вібрацій</w:t>
            </w:r>
          </w:p>
        </w:tc>
        <w:tc>
          <w:tcPr>
            <w:tcW w:w="1186" w:type="dxa"/>
            <w:vMerge/>
            <w:tcBorders>
              <w:left w:val="single" w:sz="4" w:space="0" w:color="auto"/>
            </w:tcBorders>
            <w:shd w:val="clear" w:color="auto" w:fill="FFFFFF"/>
            <w:vAlign w:val="center"/>
          </w:tcPr>
          <w:p w14:paraId="555F374E" w14:textId="77777777" w:rsidR="00285237" w:rsidRDefault="00285237" w:rsidP="00111AD2"/>
        </w:tc>
        <w:tc>
          <w:tcPr>
            <w:tcW w:w="1243" w:type="dxa"/>
            <w:tcBorders>
              <w:top w:val="single" w:sz="4" w:space="0" w:color="auto"/>
              <w:left w:val="single" w:sz="4" w:space="0" w:color="auto"/>
            </w:tcBorders>
            <w:shd w:val="clear" w:color="auto" w:fill="FFFFFF"/>
          </w:tcPr>
          <w:p w14:paraId="40D98B2B"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74BCD6AC"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0B846D76" w14:textId="77777777" w:rsidR="00285237" w:rsidRDefault="00285237" w:rsidP="00111AD2">
            <w:pPr>
              <w:rPr>
                <w:sz w:val="10"/>
                <w:szCs w:val="10"/>
              </w:rPr>
            </w:pPr>
          </w:p>
        </w:tc>
      </w:tr>
      <w:tr w:rsidR="00285237" w14:paraId="38181EB5"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1CE550D4" w14:textId="77777777" w:rsidR="00285237" w:rsidRDefault="00285237" w:rsidP="00111AD2">
            <w:pPr>
              <w:pStyle w:val="afff"/>
              <w:shd w:val="clear" w:color="auto" w:fill="auto"/>
              <w:spacing w:after="0" w:line="240" w:lineRule="auto"/>
            </w:pPr>
            <w:r>
              <w:rPr>
                <w:color w:val="000000"/>
                <w:sz w:val="24"/>
                <w:szCs w:val="24"/>
                <w:lang w:eastAsia="ru-RU" w:bidi="ru-RU"/>
              </w:rPr>
              <w:t>138</w:t>
            </w:r>
          </w:p>
        </w:tc>
        <w:tc>
          <w:tcPr>
            <w:tcW w:w="4627" w:type="dxa"/>
            <w:tcBorders>
              <w:top w:val="single" w:sz="4" w:space="0" w:color="auto"/>
              <w:left w:val="single" w:sz="4" w:space="0" w:color="auto"/>
            </w:tcBorders>
            <w:shd w:val="clear" w:color="auto" w:fill="FFFFFF"/>
          </w:tcPr>
          <w:p w14:paraId="245A9E13" w14:textId="77777777" w:rsidR="00285237" w:rsidRDefault="00285237" w:rsidP="00111AD2">
            <w:pPr>
              <w:pStyle w:val="afff"/>
              <w:shd w:val="clear" w:color="auto" w:fill="auto"/>
              <w:spacing w:after="0" w:line="401" w:lineRule="auto"/>
            </w:pPr>
            <w:r>
              <w:rPr>
                <w:color w:val="000000"/>
                <w:sz w:val="24"/>
                <w:szCs w:val="24"/>
                <w:lang w:val="uk-UA" w:eastAsia="uk-UA" w:bidi="uk-UA"/>
              </w:rPr>
              <w:t>Відновлення теплоізоляції повітроводів і магістралей</w:t>
            </w:r>
          </w:p>
        </w:tc>
        <w:tc>
          <w:tcPr>
            <w:tcW w:w="1186" w:type="dxa"/>
            <w:vMerge/>
            <w:tcBorders>
              <w:left w:val="single" w:sz="4" w:space="0" w:color="auto"/>
            </w:tcBorders>
            <w:shd w:val="clear" w:color="auto" w:fill="FFFFFF"/>
            <w:vAlign w:val="center"/>
          </w:tcPr>
          <w:p w14:paraId="436EF633" w14:textId="77777777" w:rsidR="00285237" w:rsidRDefault="00285237" w:rsidP="00111AD2"/>
        </w:tc>
        <w:tc>
          <w:tcPr>
            <w:tcW w:w="1243" w:type="dxa"/>
            <w:tcBorders>
              <w:top w:val="single" w:sz="4" w:space="0" w:color="auto"/>
              <w:left w:val="single" w:sz="4" w:space="0" w:color="auto"/>
            </w:tcBorders>
            <w:shd w:val="clear" w:color="auto" w:fill="FFFFFF"/>
          </w:tcPr>
          <w:p w14:paraId="12E7DE51"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64489075"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4EDAB9D6" w14:textId="77777777" w:rsidR="00285237" w:rsidRDefault="00285237" w:rsidP="00111AD2">
            <w:pPr>
              <w:rPr>
                <w:sz w:val="10"/>
                <w:szCs w:val="10"/>
              </w:rPr>
            </w:pPr>
          </w:p>
        </w:tc>
      </w:tr>
      <w:tr w:rsidR="00285237" w14:paraId="241ECB99" w14:textId="77777777" w:rsidTr="00111AD2">
        <w:tblPrEx>
          <w:tblCellMar>
            <w:top w:w="0" w:type="dxa"/>
            <w:bottom w:w="0" w:type="dxa"/>
          </w:tblCellMar>
        </w:tblPrEx>
        <w:trPr>
          <w:trHeight w:hRule="exact" w:val="466"/>
          <w:jc w:val="center"/>
        </w:trPr>
        <w:tc>
          <w:tcPr>
            <w:tcW w:w="9974" w:type="dxa"/>
            <w:gridSpan w:val="6"/>
            <w:tcBorders>
              <w:top w:val="single" w:sz="4" w:space="0" w:color="auto"/>
              <w:left w:val="single" w:sz="4" w:space="0" w:color="auto"/>
              <w:right w:val="single" w:sz="4" w:space="0" w:color="auto"/>
            </w:tcBorders>
            <w:shd w:val="clear" w:color="auto" w:fill="FFFFFF"/>
          </w:tcPr>
          <w:p w14:paraId="105EE90A" w14:textId="77777777" w:rsidR="00285237" w:rsidRDefault="00285237" w:rsidP="00111AD2">
            <w:pPr>
              <w:pStyle w:val="afff"/>
              <w:shd w:val="clear" w:color="auto" w:fill="auto"/>
              <w:spacing w:after="0" w:line="240" w:lineRule="auto"/>
            </w:pPr>
            <w:r>
              <w:rPr>
                <w:color w:val="000000"/>
                <w:sz w:val="24"/>
                <w:szCs w:val="24"/>
                <w:lang w:val="uk-UA" w:eastAsia="uk-UA" w:bidi="uk-UA"/>
              </w:rPr>
              <w:t>Послуги з ТО кондиціонера спліт-системи</w:t>
            </w:r>
          </w:p>
        </w:tc>
      </w:tr>
      <w:tr w:rsidR="00285237" w14:paraId="67EEBD8B"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4C757171" w14:textId="77777777" w:rsidR="00285237" w:rsidRDefault="00285237" w:rsidP="00111AD2">
            <w:pPr>
              <w:pStyle w:val="afff"/>
              <w:shd w:val="clear" w:color="auto" w:fill="auto"/>
              <w:spacing w:after="0" w:line="240" w:lineRule="auto"/>
            </w:pPr>
            <w:r>
              <w:rPr>
                <w:color w:val="000000"/>
                <w:sz w:val="24"/>
                <w:szCs w:val="24"/>
                <w:lang w:val="uk-UA" w:eastAsia="uk-UA" w:bidi="uk-UA"/>
              </w:rPr>
              <w:t>139</w:t>
            </w:r>
          </w:p>
        </w:tc>
        <w:tc>
          <w:tcPr>
            <w:tcW w:w="4627" w:type="dxa"/>
            <w:tcBorders>
              <w:top w:val="single" w:sz="4" w:space="0" w:color="auto"/>
              <w:left w:val="single" w:sz="4" w:space="0" w:color="auto"/>
            </w:tcBorders>
            <w:shd w:val="clear" w:color="auto" w:fill="FFFFFF"/>
          </w:tcPr>
          <w:p w14:paraId="508DD31E" w14:textId="77777777" w:rsidR="00285237" w:rsidRDefault="00285237" w:rsidP="00111AD2">
            <w:pPr>
              <w:pStyle w:val="afff"/>
              <w:shd w:val="clear" w:color="auto" w:fill="auto"/>
              <w:spacing w:after="0" w:line="240" w:lineRule="auto"/>
            </w:pPr>
            <w:r>
              <w:rPr>
                <w:color w:val="000000"/>
                <w:sz w:val="24"/>
                <w:szCs w:val="24"/>
                <w:lang w:val="uk-UA" w:eastAsia="uk-UA" w:bidi="uk-UA"/>
              </w:rPr>
              <w:t>Діагностика кондиціонера</w:t>
            </w:r>
          </w:p>
        </w:tc>
        <w:tc>
          <w:tcPr>
            <w:tcW w:w="1186" w:type="dxa"/>
            <w:vMerge w:val="restart"/>
            <w:tcBorders>
              <w:top w:val="single" w:sz="4" w:space="0" w:color="auto"/>
              <w:left w:val="single" w:sz="4" w:space="0" w:color="auto"/>
            </w:tcBorders>
            <w:shd w:val="clear" w:color="auto" w:fill="FFFFFF"/>
          </w:tcPr>
          <w:p w14:paraId="6BE90248" w14:textId="77777777" w:rsidR="00285237" w:rsidRDefault="00285237" w:rsidP="00111AD2">
            <w:pPr>
              <w:rPr>
                <w:sz w:val="10"/>
                <w:szCs w:val="10"/>
              </w:rPr>
            </w:pPr>
          </w:p>
        </w:tc>
        <w:tc>
          <w:tcPr>
            <w:tcW w:w="1243" w:type="dxa"/>
            <w:tcBorders>
              <w:top w:val="single" w:sz="4" w:space="0" w:color="auto"/>
              <w:left w:val="single" w:sz="4" w:space="0" w:color="auto"/>
            </w:tcBorders>
            <w:shd w:val="clear" w:color="auto" w:fill="FFFFFF"/>
          </w:tcPr>
          <w:p w14:paraId="650982EF"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38F0F18D"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0E6F8930" w14:textId="77777777" w:rsidR="00285237" w:rsidRDefault="00285237" w:rsidP="00111AD2">
            <w:pPr>
              <w:rPr>
                <w:sz w:val="10"/>
                <w:szCs w:val="10"/>
              </w:rPr>
            </w:pPr>
          </w:p>
        </w:tc>
      </w:tr>
      <w:tr w:rsidR="00285237" w14:paraId="01EE3FC6"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4CEA65CC" w14:textId="77777777" w:rsidR="00285237" w:rsidRDefault="00285237" w:rsidP="00111AD2">
            <w:pPr>
              <w:pStyle w:val="afff"/>
              <w:shd w:val="clear" w:color="auto" w:fill="auto"/>
              <w:spacing w:after="0" w:line="240" w:lineRule="auto"/>
            </w:pPr>
            <w:r>
              <w:rPr>
                <w:color w:val="000000"/>
                <w:sz w:val="24"/>
                <w:szCs w:val="24"/>
                <w:lang w:val="uk-UA" w:eastAsia="uk-UA" w:bidi="uk-UA"/>
              </w:rPr>
              <w:t>140</w:t>
            </w:r>
          </w:p>
        </w:tc>
        <w:tc>
          <w:tcPr>
            <w:tcW w:w="4627" w:type="dxa"/>
            <w:tcBorders>
              <w:top w:val="single" w:sz="4" w:space="0" w:color="auto"/>
              <w:left w:val="single" w:sz="4" w:space="0" w:color="auto"/>
            </w:tcBorders>
            <w:shd w:val="clear" w:color="auto" w:fill="FFFFFF"/>
          </w:tcPr>
          <w:p w14:paraId="575016F4" w14:textId="77777777" w:rsidR="00285237" w:rsidRDefault="00285237" w:rsidP="00111AD2">
            <w:pPr>
              <w:pStyle w:val="afff"/>
              <w:shd w:val="clear" w:color="auto" w:fill="auto"/>
              <w:spacing w:line="240" w:lineRule="auto"/>
            </w:pPr>
            <w:r>
              <w:rPr>
                <w:color w:val="000000"/>
                <w:sz w:val="24"/>
                <w:szCs w:val="24"/>
                <w:lang w:val="uk-UA" w:eastAsia="uk-UA" w:bidi="uk-UA"/>
              </w:rPr>
              <w:t>ТО кондиціонера спліт-системи настінного</w:t>
            </w:r>
          </w:p>
          <w:p w14:paraId="368D724C" w14:textId="77777777" w:rsidR="00285237" w:rsidRDefault="00285237" w:rsidP="00111AD2">
            <w:pPr>
              <w:pStyle w:val="afff"/>
              <w:shd w:val="clear" w:color="auto" w:fill="auto"/>
              <w:spacing w:after="0" w:line="240" w:lineRule="auto"/>
            </w:pPr>
            <w:r>
              <w:rPr>
                <w:color w:val="000000"/>
                <w:sz w:val="24"/>
                <w:szCs w:val="24"/>
                <w:lang w:val="uk-UA" w:eastAsia="uk-UA" w:bidi="uk-UA"/>
              </w:rPr>
              <w:t>типу</w:t>
            </w:r>
          </w:p>
        </w:tc>
        <w:tc>
          <w:tcPr>
            <w:tcW w:w="1186" w:type="dxa"/>
            <w:vMerge/>
            <w:tcBorders>
              <w:left w:val="single" w:sz="4" w:space="0" w:color="auto"/>
            </w:tcBorders>
            <w:shd w:val="clear" w:color="auto" w:fill="FFFFFF"/>
          </w:tcPr>
          <w:p w14:paraId="6B669769" w14:textId="77777777" w:rsidR="00285237" w:rsidRDefault="00285237" w:rsidP="00111AD2"/>
        </w:tc>
        <w:tc>
          <w:tcPr>
            <w:tcW w:w="1243" w:type="dxa"/>
            <w:tcBorders>
              <w:top w:val="single" w:sz="4" w:space="0" w:color="auto"/>
              <w:left w:val="single" w:sz="4" w:space="0" w:color="auto"/>
            </w:tcBorders>
            <w:shd w:val="clear" w:color="auto" w:fill="FFFFFF"/>
          </w:tcPr>
          <w:p w14:paraId="59CB9420" w14:textId="77777777" w:rsidR="00285237" w:rsidRDefault="00285237" w:rsidP="00111AD2">
            <w:pPr>
              <w:rPr>
                <w:sz w:val="10"/>
                <w:szCs w:val="10"/>
              </w:rPr>
            </w:pPr>
          </w:p>
        </w:tc>
        <w:tc>
          <w:tcPr>
            <w:tcW w:w="1205" w:type="dxa"/>
            <w:tcBorders>
              <w:top w:val="single" w:sz="4" w:space="0" w:color="auto"/>
              <w:left w:val="single" w:sz="4" w:space="0" w:color="auto"/>
            </w:tcBorders>
            <w:shd w:val="clear" w:color="auto" w:fill="FFFFFF"/>
          </w:tcPr>
          <w:p w14:paraId="71FE6890" w14:textId="77777777" w:rsidR="00285237" w:rsidRDefault="00285237" w:rsidP="00111AD2">
            <w:pPr>
              <w:rPr>
                <w:sz w:val="10"/>
                <w:szCs w:val="10"/>
              </w:rPr>
            </w:pPr>
          </w:p>
        </w:tc>
        <w:tc>
          <w:tcPr>
            <w:tcW w:w="859" w:type="dxa"/>
            <w:tcBorders>
              <w:top w:val="single" w:sz="4" w:space="0" w:color="auto"/>
              <w:left w:val="single" w:sz="4" w:space="0" w:color="auto"/>
              <w:right w:val="single" w:sz="4" w:space="0" w:color="auto"/>
            </w:tcBorders>
            <w:shd w:val="clear" w:color="auto" w:fill="FFFFFF"/>
          </w:tcPr>
          <w:p w14:paraId="47FE4D74" w14:textId="77777777" w:rsidR="00285237" w:rsidRDefault="00285237" w:rsidP="00111AD2">
            <w:pPr>
              <w:rPr>
                <w:sz w:val="10"/>
                <w:szCs w:val="10"/>
              </w:rPr>
            </w:pPr>
          </w:p>
        </w:tc>
      </w:tr>
      <w:tr w:rsidR="00285237" w14:paraId="610A6613" w14:textId="77777777" w:rsidTr="00111AD2">
        <w:tblPrEx>
          <w:tblCellMar>
            <w:top w:w="0" w:type="dxa"/>
            <w:bottom w:w="0" w:type="dxa"/>
          </w:tblCellMar>
        </w:tblPrEx>
        <w:trPr>
          <w:trHeight w:hRule="exact" w:val="936"/>
          <w:jc w:val="center"/>
        </w:trPr>
        <w:tc>
          <w:tcPr>
            <w:tcW w:w="854" w:type="dxa"/>
            <w:tcBorders>
              <w:top w:val="single" w:sz="4" w:space="0" w:color="auto"/>
              <w:left w:val="single" w:sz="4" w:space="0" w:color="auto"/>
              <w:bottom w:val="single" w:sz="4" w:space="0" w:color="auto"/>
            </w:tcBorders>
            <w:shd w:val="clear" w:color="auto" w:fill="FFFFFF"/>
            <w:vAlign w:val="bottom"/>
          </w:tcPr>
          <w:p w14:paraId="2C11403C" w14:textId="77777777" w:rsidR="00285237" w:rsidRDefault="00285237" w:rsidP="00111AD2">
            <w:pPr>
              <w:pStyle w:val="afff"/>
              <w:shd w:val="clear" w:color="auto" w:fill="auto"/>
              <w:spacing w:after="0" w:line="240" w:lineRule="auto"/>
            </w:pPr>
            <w:r>
              <w:rPr>
                <w:color w:val="000000"/>
                <w:sz w:val="24"/>
                <w:szCs w:val="24"/>
                <w:lang w:val="uk-UA" w:eastAsia="uk-UA" w:bidi="uk-UA"/>
              </w:rPr>
              <w:t>141</w:t>
            </w:r>
          </w:p>
        </w:tc>
        <w:tc>
          <w:tcPr>
            <w:tcW w:w="4627" w:type="dxa"/>
            <w:tcBorders>
              <w:top w:val="single" w:sz="4" w:space="0" w:color="auto"/>
              <w:left w:val="single" w:sz="4" w:space="0" w:color="auto"/>
              <w:bottom w:val="single" w:sz="4" w:space="0" w:color="auto"/>
            </w:tcBorders>
            <w:shd w:val="clear" w:color="auto" w:fill="FFFFFF"/>
          </w:tcPr>
          <w:p w14:paraId="2CDA0535" w14:textId="77777777" w:rsidR="00285237" w:rsidRDefault="00285237" w:rsidP="00111AD2">
            <w:pPr>
              <w:pStyle w:val="afff"/>
              <w:shd w:val="clear" w:color="auto" w:fill="auto"/>
              <w:spacing w:after="0" w:line="396" w:lineRule="auto"/>
            </w:pPr>
            <w:r>
              <w:rPr>
                <w:color w:val="000000"/>
                <w:sz w:val="24"/>
                <w:szCs w:val="24"/>
                <w:lang w:val="uk-UA" w:eastAsia="uk-UA" w:bidi="uk-UA"/>
              </w:rPr>
              <w:t xml:space="preserve">ТО кондиціонера спліт-системи </w:t>
            </w:r>
            <w:r>
              <w:rPr>
                <w:color w:val="000000"/>
                <w:sz w:val="24"/>
                <w:szCs w:val="24"/>
                <w:lang w:eastAsia="ru-RU" w:bidi="ru-RU"/>
              </w:rPr>
              <w:t>напольно</w:t>
            </w:r>
            <w:r>
              <w:rPr>
                <w:color w:val="000000"/>
                <w:sz w:val="24"/>
                <w:szCs w:val="24"/>
                <w:lang w:eastAsia="ru-RU" w:bidi="ru-RU"/>
              </w:rPr>
              <w:softHyphen/>
              <w:t>потолочного</w:t>
            </w:r>
            <w:r>
              <w:rPr>
                <w:color w:val="000000"/>
                <w:sz w:val="24"/>
                <w:szCs w:val="24"/>
                <w:lang w:val="uk-UA" w:eastAsia="uk-UA" w:bidi="uk-UA"/>
              </w:rPr>
              <w:t xml:space="preserve"> типу</w:t>
            </w:r>
          </w:p>
        </w:tc>
        <w:tc>
          <w:tcPr>
            <w:tcW w:w="1186" w:type="dxa"/>
            <w:vMerge/>
            <w:tcBorders>
              <w:left w:val="single" w:sz="4" w:space="0" w:color="auto"/>
              <w:bottom w:val="single" w:sz="4" w:space="0" w:color="auto"/>
            </w:tcBorders>
            <w:shd w:val="clear" w:color="auto" w:fill="FFFFFF"/>
          </w:tcPr>
          <w:p w14:paraId="430690B4" w14:textId="77777777" w:rsidR="00285237" w:rsidRDefault="00285237" w:rsidP="00111AD2"/>
        </w:tc>
        <w:tc>
          <w:tcPr>
            <w:tcW w:w="1243" w:type="dxa"/>
            <w:tcBorders>
              <w:top w:val="single" w:sz="4" w:space="0" w:color="auto"/>
              <w:left w:val="single" w:sz="4" w:space="0" w:color="auto"/>
              <w:bottom w:val="single" w:sz="4" w:space="0" w:color="auto"/>
            </w:tcBorders>
            <w:shd w:val="clear" w:color="auto" w:fill="FFFFFF"/>
          </w:tcPr>
          <w:p w14:paraId="6DEA2A0C" w14:textId="77777777" w:rsidR="00285237" w:rsidRDefault="00285237" w:rsidP="00111AD2">
            <w:pPr>
              <w:rPr>
                <w:sz w:val="10"/>
                <w:szCs w:val="10"/>
              </w:rPr>
            </w:pPr>
          </w:p>
        </w:tc>
        <w:tc>
          <w:tcPr>
            <w:tcW w:w="1205" w:type="dxa"/>
            <w:tcBorders>
              <w:top w:val="single" w:sz="4" w:space="0" w:color="auto"/>
              <w:left w:val="single" w:sz="4" w:space="0" w:color="auto"/>
              <w:bottom w:val="single" w:sz="4" w:space="0" w:color="auto"/>
            </w:tcBorders>
            <w:shd w:val="clear" w:color="auto" w:fill="FFFFFF"/>
          </w:tcPr>
          <w:p w14:paraId="4B5BF456" w14:textId="77777777" w:rsidR="00285237" w:rsidRDefault="00285237" w:rsidP="00111AD2">
            <w:pPr>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1B96953" w14:textId="77777777" w:rsidR="00285237" w:rsidRDefault="00285237" w:rsidP="00111AD2">
            <w:pPr>
              <w:rPr>
                <w:sz w:val="10"/>
                <w:szCs w:val="10"/>
              </w:rPr>
            </w:pPr>
          </w:p>
        </w:tc>
      </w:tr>
    </w:tbl>
    <w:p w14:paraId="66FAC755" w14:textId="77777777" w:rsidR="00285237" w:rsidRDefault="00285237" w:rsidP="00285237">
      <w:pPr>
        <w:sectPr w:rsidR="00285237">
          <w:pgSz w:w="11900" w:h="16840"/>
          <w:pgMar w:top="1038" w:right="1357" w:bottom="315" w:left="569" w:header="61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4637"/>
      </w:tblGrid>
      <w:tr w:rsidR="00285237" w14:paraId="267D0128" w14:textId="77777777" w:rsidTr="00111AD2">
        <w:tblPrEx>
          <w:tblCellMar>
            <w:top w:w="0" w:type="dxa"/>
            <w:bottom w:w="0" w:type="dxa"/>
          </w:tblCellMar>
        </w:tblPrEx>
        <w:trPr>
          <w:trHeight w:hRule="exact" w:val="931"/>
          <w:jc w:val="center"/>
        </w:trPr>
        <w:tc>
          <w:tcPr>
            <w:tcW w:w="854" w:type="dxa"/>
            <w:tcBorders>
              <w:top w:val="single" w:sz="4" w:space="0" w:color="auto"/>
              <w:left w:val="single" w:sz="4" w:space="0" w:color="auto"/>
            </w:tcBorders>
            <w:shd w:val="clear" w:color="auto" w:fill="FFFFFF"/>
            <w:vAlign w:val="bottom"/>
          </w:tcPr>
          <w:p w14:paraId="3DBDFF51" w14:textId="77777777" w:rsidR="00285237" w:rsidRDefault="00285237" w:rsidP="00111AD2">
            <w:pPr>
              <w:pStyle w:val="afff"/>
              <w:shd w:val="clear" w:color="auto" w:fill="auto"/>
              <w:spacing w:after="0" w:line="240" w:lineRule="auto"/>
              <w:jc w:val="both"/>
            </w:pPr>
            <w:r>
              <w:rPr>
                <w:color w:val="000000"/>
                <w:sz w:val="24"/>
                <w:szCs w:val="24"/>
                <w:lang w:eastAsia="ru-RU" w:bidi="ru-RU"/>
              </w:rPr>
              <w:lastRenderedPageBreak/>
              <w:t>142</w:t>
            </w:r>
          </w:p>
        </w:tc>
        <w:tc>
          <w:tcPr>
            <w:tcW w:w="4637" w:type="dxa"/>
            <w:tcBorders>
              <w:top w:val="single" w:sz="4" w:space="0" w:color="auto"/>
              <w:left w:val="single" w:sz="4" w:space="0" w:color="auto"/>
              <w:right w:val="single" w:sz="4" w:space="0" w:color="auto"/>
            </w:tcBorders>
            <w:shd w:val="clear" w:color="auto" w:fill="FFFFFF"/>
            <w:vAlign w:val="center"/>
          </w:tcPr>
          <w:p w14:paraId="3CF88E6F" w14:textId="77777777" w:rsidR="00285237" w:rsidRDefault="00285237" w:rsidP="00111AD2">
            <w:pPr>
              <w:pStyle w:val="afff"/>
              <w:shd w:val="clear" w:color="auto" w:fill="auto"/>
              <w:spacing w:after="0" w:line="396" w:lineRule="auto"/>
            </w:pPr>
            <w:r>
              <w:rPr>
                <w:color w:val="000000"/>
                <w:sz w:val="24"/>
                <w:szCs w:val="24"/>
                <w:lang w:eastAsia="ru-RU" w:bidi="ru-RU"/>
              </w:rPr>
              <w:t xml:space="preserve">ТО </w:t>
            </w:r>
            <w:r>
              <w:rPr>
                <w:color w:val="000000"/>
                <w:sz w:val="24"/>
                <w:szCs w:val="24"/>
                <w:lang w:val="uk-UA" w:eastAsia="uk-UA" w:bidi="uk-UA"/>
              </w:rPr>
              <w:t xml:space="preserve">кондиціонера спліт-системи </w:t>
            </w:r>
            <w:r>
              <w:rPr>
                <w:color w:val="000000"/>
                <w:sz w:val="24"/>
                <w:szCs w:val="24"/>
                <w:lang w:eastAsia="ru-RU" w:bidi="ru-RU"/>
              </w:rPr>
              <w:t>канального типу</w:t>
            </w:r>
          </w:p>
        </w:tc>
      </w:tr>
      <w:tr w:rsidR="00285237" w14:paraId="50C24864"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24A2244A" w14:textId="77777777" w:rsidR="00285237" w:rsidRDefault="00285237" w:rsidP="00111AD2">
            <w:pPr>
              <w:pStyle w:val="afff"/>
              <w:shd w:val="clear" w:color="auto" w:fill="auto"/>
              <w:spacing w:after="0" w:line="240" w:lineRule="auto"/>
              <w:jc w:val="both"/>
            </w:pPr>
            <w:r>
              <w:rPr>
                <w:color w:val="000000"/>
                <w:sz w:val="24"/>
                <w:szCs w:val="24"/>
                <w:lang w:eastAsia="ru-RU" w:bidi="ru-RU"/>
              </w:rPr>
              <w:t>143</w:t>
            </w:r>
          </w:p>
        </w:tc>
        <w:tc>
          <w:tcPr>
            <w:tcW w:w="4637" w:type="dxa"/>
            <w:tcBorders>
              <w:top w:val="single" w:sz="4" w:space="0" w:color="auto"/>
              <w:left w:val="single" w:sz="4" w:space="0" w:color="auto"/>
              <w:right w:val="single" w:sz="4" w:space="0" w:color="auto"/>
            </w:tcBorders>
            <w:shd w:val="clear" w:color="auto" w:fill="FFFFFF"/>
          </w:tcPr>
          <w:p w14:paraId="7B56ECAB" w14:textId="77777777" w:rsidR="00285237" w:rsidRDefault="00285237" w:rsidP="00111AD2">
            <w:pPr>
              <w:pStyle w:val="afff"/>
              <w:shd w:val="clear" w:color="auto" w:fill="auto"/>
              <w:spacing w:after="0" w:line="264" w:lineRule="auto"/>
            </w:pPr>
            <w:r>
              <w:rPr>
                <w:color w:val="000000"/>
                <w:sz w:val="24"/>
                <w:szCs w:val="24"/>
                <w:lang w:val="uk-UA" w:eastAsia="uk-UA" w:bidi="uk-UA"/>
              </w:rPr>
              <w:t xml:space="preserve">Дезінфекція теплообмінника внутрішнього </w:t>
            </w:r>
            <w:r>
              <w:rPr>
                <w:color w:val="000000"/>
                <w:sz w:val="24"/>
                <w:szCs w:val="24"/>
                <w:lang w:eastAsia="ru-RU" w:bidi="ru-RU"/>
              </w:rPr>
              <w:t xml:space="preserve">блоку. Обробка </w:t>
            </w:r>
            <w:r>
              <w:rPr>
                <w:color w:val="000000"/>
                <w:sz w:val="24"/>
                <w:szCs w:val="24"/>
                <w:lang w:val="uk-UA" w:eastAsia="uk-UA" w:bidi="uk-UA"/>
              </w:rPr>
              <w:t xml:space="preserve">дезінфікуючим </w:t>
            </w:r>
            <w:r>
              <w:rPr>
                <w:color w:val="000000"/>
                <w:sz w:val="24"/>
                <w:szCs w:val="24"/>
                <w:lang w:eastAsia="ru-RU" w:bidi="ru-RU"/>
              </w:rPr>
              <w:t>складом</w:t>
            </w:r>
          </w:p>
        </w:tc>
      </w:tr>
      <w:tr w:rsidR="00285237" w14:paraId="3F7DF52D"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4860104D" w14:textId="77777777" w:rsidR="00285237" w:rsidRDefault="00285237" w:rsidP="00111AD2">
            <w:pPr>
              <w:pStyle w:val="afff"/>
              <w:shd w:val="clear" w:color="auto" w:fill="auto"/>
              <w:spacing w:after="0" w:line="240" w:lineRule="auto"/>
              <w:jc w:val="both"/>
            </w:pPr>
            <w:r>
              <w:rPr>
                <w:color w:val="000000"/>
                <w:sz w:val="24"/>
                <w:szCs w:val="24"/>
                <w:lang w:eastAsia="ru-RU" w:bidi="ru-RU"/>
              </w:rPr>
              <w:t>144</w:t>
            </w:r>
          </w:p>
        </w:tc>
        <w:tc>
          <w:tcPr>
            <w:tcW w:w="4637" w:type="dxa"/>
            <w:tcBorders>
              <w:top w:val="single" w:sz="4" w:space="0" w:color="auto"/>
              <w:left w:val="single" w:sz="4" w:space="0" w:color="auto"/>
              <w:right w:val="single" w:sz="4" w:space="0" w:color="auto"/>
            </w:tcBorders>
            <w:shd w:val="clear" w:color="auto" w:fill="FFFFFF"/>
            <w:vAlign w:val="center"/>
          </w:tcPr>
          <w:p w14:paraId="285E29FF" w14:textId="77777777" w:rsidR="00285237" w:rsidRDefault="00285237" w:rsidP="00111AD2">
            <w:pPr>
              <w:pStyle w:val="afff"/>
              <w:shd w:val="clear" w:color="auto" w:fill="auto"/>
              <w:spacing w:after="0" w:line="396" w:lineRule="auto"/>
            </w:pPr>
            <w:r>
              <w:rPr>
                <w:color w:val="000000"/>
                <w:sz w:val="24"/>
                <w:szCs w:val="24"/>
                <w:lang w:eastAsia="ru-RU" w:bidi="ru-RU"/>
              </w:rPr>
              <w:t xml:space="preserve">Очищення корпусу </w:t>
            </w:r>
            <w:r>
              <w:rPr>
                <w:color w:val="000000"/>
                <w:sz w:val="24"/>
                <w:szCs w:val="24"/>
                <w:lang w:val="uk-UA" w:eastAsia="uk-UA" w:bidi="uk-UA"/>
              </w:rPr>
              <w:t xml:space="preserve">кондиціонера внутрішнього </w:t>
            </w:r>
            <w:r>
              <w:rPr>
                <w:color w:val="000000"/>
                <w:sz w:val="24"/>
                <w:szCs w:val="24"/>
                <w:lang w:eastAsia="ru-RU" w:bidi="ru-RU"/>
              </w:rPr>
              <w:t>блоку</w:t>
            </w:r>
          </w:p>
        </w:tc>
      </w:tr>
      <w:tr w:rsidR="00285237" w14:paraId="79C7162B"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5E339B82" w14:textId="77777777" w:rsidR="00285237" w:rsidRDefault="00285237" w:rsidP="00111AD2">
            <w:pPr>
              <w:pStyle w:val="afff"/>
              <w:shd w:val="clear" w:color="auto" w:fill="auto"/>
              <w:spacing w:after="0" w:line="240" w:lineRule="auto"/>
              <w:jc w:val="both"/>
            </w:pPr>
            <w:r>
              <w:rPr>
                <w:color w:val="000000"/>
                <w:sz w:val="24"/>
                <w:szCs w:val="24"/>
                <w:lang w:eastAsia="ru-RU" w:bidi="ru-RU"/>
              </w:rPr>
              <w:t>145</w:t>
            </w:r>
          </w:p>
        </w:tc>
        <w:tc>
          <w:tcPr>
            <w:tcW w:w="4637" w:type="dxa"/>
            <w:tcBorders>
              <w:top w:val="single" w:sz="4" w:space="0" w:color="auto"/>
              <w:left w:val="single" w:sz="4" w:space="0" w:color="auto"/>
              <w:right w:val="single" w:sz="4" w:space="0" w:color="auto"/>
            </w:tcBorders>
            <w:shd w:val="clear" w:color="auto" w:fill="FFFFFF"/>
            <w:vAlign w:val="center"/>
          </w:tcPr>
          <w:p w14:paraId="7CE1B419" w14:textId="77777777" w:rsidR="00285237" w:rsidRDefault="00285237" w:rsidP="00111AD2">
            <w:pPr>
              <w:pStyle w:val="afff"/>
              <w:shd w:val="clear" w:color="auto" w:fill="auto"/>
              <w:spacing w:after="0" w:line="396" w:lineRule="auto"/>
            </w:pPr>
            <w:r>
              <w:rPr>
                <w:color w:val="000000"/>
                <w:sz w:val="24"/>
                <w:szCs w:val="24"/>
                <w:lang w:val="uk-UA" w:eastAsia="uk-UA" w:bidi="uk-UA"/>
              </w:rPr>
              <w:t xml:space="preserve">Відновлення герметичності </w:t>
            </w:r>
            <w:r>
              <w:rPr>
                <w:color w:val="000000"/>
                <w:sz w:val="24"/>
                <w:szCs w:val="24"/>
                <w:lang w:eastAsia="ru-RU" w:bidi="ru-RU"/>
              </w:rPr>
              <w:t>контуру охолодження</w:t>
            </w:r>
          </w:p>
        </w:tc>
      </w:tr>
      <w:tr w:rsidR="00285237" w14:paraId="0AA5006B" w14:textId="77777777" w:rsidTr="00111AD2">
        <w:tblPrEx>
          <w:tblCellMar>
            <w:top w:w="0" w:type="dxa"/>
            <w:bottom w:w="0" w:type="dxa"/>
          </w:tblCellMar>
        </w:tblPrEx>
        <w:trPr>
          <w:trHeight w:hRule="exact" w:val="763"/>
          <w:jc w:val="center"/>
        </w:trPr>
        <w:tc>
          <w:tcPr>
            <w:tcW w:w="854" w:type="dxa"/>
            <w:tcBorders>
              <w:top w:val="single" w:sz="4" w:space="0" w:color="auto"/>
              <w:left w:val="single" w:sz="4" w:space="0" w:color="auto"/>
            </w:tcBorders>
            <w:shd w:val="clear" w:color="auto" w:fill="FFFFFF"/>
          </w:tcPr>
          <w:p w14:paraId="65AA6FD2"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146</w:t>
            </w:r>
          </w:p>
        </w:tc>
        <w:tc>
          <w:tcPr>
            <w:tcW w:w="4637" w:type="dxa"/>
            <w:tcBorders>
              <w:top w:val="single" w:sz="4" w:space="0" w:color="auto"/>
              <w:left w:val="single" w:sz="4" w:space="0" w:color="auto"/>
              <w:right w:val="single" w:sz="4" w:space="0" w:color="auto"/>
            </w:tcBorders>
            <w:shd w:val="clear" w:color="auto" w:fill="FFFFFF"/>
            <w:vAlign w:val="center"/>
          </w:tcPr>
          <w:p w14:paraId="5690C366" w14:textId="77777777" w:rsidR="00285237" w:rsidRDefault="00285237" w:rsidP="00111AD2">
            <w:pPr>
              <w:pStyle w:val="afff"/>
              <w:shd w:val="clear" w:color="auto" w:fill="auto"/>
              <w:spacing w:after="0"/>
            </w:pPr>
            <w:r>
              <w:rPr>
                <w:color w:val="000000"/>
                <w:sz w:val="24"/>
                <w:szCs w:val="24"/>
                <w:lang w:eastAsia="ru-RU" w:bidi="ru-RU"/>
              </w:rPr>
              <w:t xml:space="preserve">Прочищення </w:t>
            </w:r>
            <w:r>
              <w:rPr>
                <w:color w:val="000000"/>
                <w:sz w:val="24"/>
                <w:szCs w:val="24"/>
                <w:lang w:val="uk-UA" w:eastAsia="uk-UA" w:bidi="uk-UA"/>
              </w:rPr>
              <w:t xml:space="preserve">дренажної </w:t>
            </w:r>
            <w:r>
              <w:rPr>
                <w:color w:val="000000"/>
                <w:sz w:val="24"/>
                <w:szCs w:val="24"/>
                <w:lang w:eastAsia="ru-RU" w:bidi="ru-RU"/>
              </w:rPr>
              <w:t xml:space="preserve">системи </w:t>
            </w:r>
            <w:r>
              <w:rPr>
                <w:color w:val="000000"/>
                <w:sz w:val="24"/>
                <w:szCs w:val="24"/>
                <w:lang w:val="uk-UA" w:eastAsia="uk-UA" w:bidi="uk-UA"/>
              </w:rPr>
              <w:t>кондиціо</w:t>
            </w:r>
            <w:r>
              <w:rPr>
                <w:color w:val="000000"/>
                <w:sz w:val="24"/>
                <w:szCs w:val="24"/>
                <w:lang w:val="uk-UA" w:eastAsia="uk-UA" w:bidi="uk-UA"/>
              </w:rPr>
              <w:softHyphen/>
              <w:t>нера</w:t>
            </w:r>
          </w:p>
        </w:tc>
      </w:tr>
      <w:tr w:rsidR="00285237" w14:paraId="414F46B7"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770DAC9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147</w:t>
            </w:r>
          </w:p>
        </w:tc>
        <w:tc>
          <w:tcPr>
            <w:tcW w:w="4637" w:type="dxa"/>
            <w:tcBorders>
              <w:top w:val="single" w:sz="4" w:space="0" w:color="auto"/>
              <w:left w:val="single" w:sz="4" w:space="0" w:color="auto"/>
              <w:right w:val="single" w:sz="4" w:space="0" w:color="auto"/>
            </w:tcBorders>
            <w:shd w:val="clear" w:color="auto" w:fill="FFFFFF"/>
          </w:tcPr>
          <w:p w14:paraId="62A3CF29" w14:textId="77777777" w:rsidR="00285237" w:rsidRDefault="00285237" w:rsidP="00111AD2">
            <w:pPr>
              <w:pStyle w:val="afff"/>
              <w:shd w:val="clear" w:color="auto" w:fill="auto"/>
              <w:spacing w:after="0" w:line="240" w:lineRule="auto"/>
            </w:pPr>
            <w:r>
              <w:rPr>
                <w:color w:val="000000"/>
                <w:sz w:val="24"/>
                <w:szCs w:val="24"/>
                <w:lang w:eastAsia="ru-RU" w:bidi="ru-RU"/>
              </w:rPr>
              <w:t xml:space="preserve">Чистка </w:t>
            </w:r>
            <w:r>
              <w:rPr>
                <w:color w:val="000000"/>
                <w:sz w:val="24"/>
                <w:szCs w:val="24"/>
                <w:lang w:val="uk-UA" w:eastAsia="uk-UA" w:bidi="uk-UA"/>
              </w:rPr>
              <w:t>повітророзподільних решіток</w:t>
            </w:r>
          </w:p>
        </w:tc>
      </w:tr>
      <w:tr w:rsidR="00285237" w14:paraId="64FFCD0B"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bottom"/>
          </w:tcPr>
          <w:p w14:paraId="1958A6C3" w14:textId="77777777" w:rsidR="00285237" w:rsidRDefault="00285237" w:rsidP="00111AD2">
            <w:pPr>
              <w:pStyle w:val="afff"/>
              <w:shd w:val="clear" w:color="auto" w:fill="auto"/>
              <w:spacing w:after="0" w:line="240" w:lineRule="auto"/>
              <w:jc w:val="both"/>
            </w:pPr>
            <w:r>
              <w:rPr>
                <w:color w:val="000000"/>
                <w:sz w:val="24"/>
                <w:szCs w:val="24"/>
                <w:lang w:eastAsia="ru-RU" w:bidi="ru-RU"/>
              </w:rPr>
              <w:t>148</w:t>
            </w:r>
          </w:p>
        </w:tc>
        <w:tc>
          <w:tcPr>
            <w:tcW w:w="4637" w:type="dxa"/>
            <w:tcBorders>
              <w:top w:val="single" w:sz="4" w:space="0" w:color="auto"/>
              <w:left w:val="single" w:sz="4" w:space="0" w:color="auto"/>
              <w:right w:val="single" w:sz="4" w:space="0" w:color="auto"/>
            </w:tcBorders>
            <w:shd w:val="clear" w:color="auto" w:fill="FFFFFF"/>
          </w:tcPr>
          <w:p w14:paraId="790236DE" w14:textId="77777777" w:rsidR="00285237" w:rsidRDefault="00285237" w:rsidP="00111AD2">
            <w:pPr>
              <w:pStyle w:val="afff"/>
              <w:shd w:val="clear" w:color="auto" w:fill="auto"/>
              <w:spacing w:after="0" w:line="406" w:lineRule="auto"/>
            </w:pPr>
            <w:r>
              <w:rPr>
                <w:color w:val="000000"/>
                <w:sz w:val="24"/>
                <w:szCs w:val="24"/>
                <w:lang w:val="uk-UA" w:eastAsia="uk-UA" w:bidi="uk-UA"/>
              </w:rPr>
              <w:t>Чищення повітряних фільтрів внутрішнього блоку</w:t>
            </w:r>
          </w:p>
        </w:tc>
      </w:tr>
      <w:tr w:rsidR="00285237" w14:paraId="2A55CEDB"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446A1C80"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149</w:t>
            </w:r>
          </w:p>
        </w:tc>
        <w:tc>
          <w:tcPr>
            <w:tcW w:w="4637" w:type="dxa"/>
            <w:tcBorders>
              <w:top w:val="single" w:sz="4" w:space="0" w:color="auto"/>
              <w:left w:val="single" w:sz="4" w:space="0" w:color="auto"/>
              <w:right w:val="single" w:sz="4" w:space="0" w:color="auto"/>
            </w:tcBorders>
            <w:shd w:val="clear" w:color="auto" w:fill="FFFFFF"/>
          </w:tcPr>
          <w:p w14:paraId="35D43DDB" w14:textId="77777777" w:rsidR="00285237" w:rsidRDefault="00285237" w:rsidP="00111AD2">
            <w:pPr>
              <w:pStyle w:val="afff"/>
              <w:shd w:val="clear" w:color="auto" w:fill="auto"/>
              <w:spacing w:after="0" w:line="240" w:lineRule="auto"/>
            </w:pPr>
            <w:r>
              <w:rPr>
                <w:color w:val="000000"/>
                <w:sz w:val="24"/>
                <w:szCs w:val="24"/>
                <w:lang w:val="uk-UA" w:eastAsia="uk-UA" w:bidi="uk-UA"/>
              </w:rPr>
              <w:t>Чистка теплообмінника внутрішнього блоку</w:t>
            </w:r>
          </w:p>
        </w:tc>
      </w:tr>
      <w:tr w:rsidR="00285237" w14:paraId="1BCCE297"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38ED684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150</w:t>
            </w:r>
          </w:p>
        </w:tc>
        <w:tc>
          <w:tcPr>
            <w:tcW w:w="4637" w:type="dxa"/>
            <w:tcBorders>
              <w:top w:val="single" w:sz="4" w:space="0" w:color="auto"/>
              <w:left w:val="single" w:sz="4" w:space="0" w:color="auto"/>
              <w:right w:val="single" w:sz="4" w:space="0" w:color="auto"/>
            </w:tcBorders>
            <w:shd w:val="clear" w:color="auto" w:fill="FFFFFF"/>
          </w:tcPr>
          <w:p w14:paraId="06C7030E" w14:textId="77777777" w:rsidR="00285237" w:rsidRDefault="00285237" w:rsidP="00111AD2">
            <w:pPr>
              <w:pStyle w:val="afff"/>
              <w:shd w:val="clear" w:color="auto" w:fill="auto"/>
              <w:spacing w:after="0" w:line="240" w:lineRule="auto"/>
            </w:pPr>
            <w:r>
              <w:rPr>
                <w:color w:val="000000"/>
                <w:sz w:val="24"/>
                <w:szCs w:val="24"/>
                <w:lang w:val="uk-UA" w:eastAsia="uk-UA" w:bidi="uk-UA"/>
              </w:rPr>
              <w:t>Ремонт/Заміна конденсатора</w:t>
            </w:r>
          </w:p>
        </w:tc>
      </w:tr>
      <w:tr w:rsidR="00285237" w14:paraId="17C61AC8" w14:textId="77777777" w:rsidTr="00111AD2">
        <w:tblPrEx>
          <w:tblCellMar>
            <w:top w:w="0" w:type="dxa"/>
            <w:bottom w:w="0" w:type="dxa"/>
          </w:tblCellMar>
        </w:tblPrEx>
        <w:trPr>
          <w:trHeight w:hRule="exact" w:val="922"/>
          <w:jc w:val="center"/>
        </w:trPr>
        <w:tc>
          <w:tcPr>
            <w:tcW w:w="854" w:type="dxa"/>
            <w:tcBorders>
              <w:top w:val="single" w:sz="4" w:space="0" w:color="auto"/>
              <w:left w:val="single" w:sz="4" w:space="0" w:color="auto"/>
            </w:tcBorders>
            <w:shd w:val="clear" w:color="auto" w:fill="FFFFFF"/>
            <w:vAlign w:val="center"/>
          </w:tcPr>
          <w:p w14:paraId="1E1D7EAB" w14:textId="77777777" w:rsidR="00285237" w:rsidRDefault="00285237" w:rsidP="00111AD2">
            <w:pPr>
              <w:pStyle w:val="afff"/>
              <w:shd w:val="clear" w:color="auto" w:fill="auto"/>
              <w:spacing w:after="0" w:line="240" w:lineRule="auto"/>
              <w:jc w:val="both"/>
            </w:pPr>
            <w:r>
              <w:rPr>
                <w:color w:val="000000"/>
                <w:sz w:val="24"/>
                <w:szCs w:val="24"/>
                <w:lang w:eastAsia="ru-RU" w:bidi="ru-RU"/>
              </w:rPr>
              <w:t>151</w:t>
            </w:r>
          </w:p>
        </w:tc>
        <w:tc>
          <w:tcPr>
            <w:tcW w:w="4637" w:type="dxa"/>
            <w:tcBorders>
              <w:top w:val="single" w:sz="4" w:space="0" w:color="auto"/>
              <w:left w:val="single" w:sz="4" w:space="0" w:color="auto"/>
              <w:right w:val="single" w:sz="4" w:space="0" w:color="auto"/>
            </w:tcBorders>
            <w:shd w:val="clear" w:color="auto" w:fill="FFFFFF"/>
          </w:tcPr>
          <w:p w14:paraId="6C91285B" w14:textId="77777777" w:rsidR="00285237" w:rsidRDefault="00285237" w:rsidP="00111AD2">
            <w:pPr>
              <w:pStyle w:val="afff"/>
              <w:shd w:val="clear" w:color="auto" w:fill="auto"/>
              <w:spacing w:after="0" w:line="254" w:lineRule="auto"/>
            </w:pPr>
            <w:r>
              <w:rPr>
                <w:color w:val="000000"/>
                <w:sz w:val="24"/>
                <w:szCs w:val="24"/>
                <w:lang w:val="uk-UA" w:eastAsia="uk-UA" w:bidi="uk-UA"/>
              </w:rPr>
              <w:t>Ревізія пульта дистанційного керування, при необхідності перепрограмування</w:t>
            </w:r>
          </w:p>
        </w:tc>
      </w:tr>
      <w:tr w:rsidR="00285237" w14:paraId="6778D06B" w14:textId="77777777" w:rsidTr="00111AD2">
        <w:tblPrEx>
          <w:tblCellMar>
            <w:top w:w="0" w:type="dxa"/>
            <w:bottom w:w="0" w:type="dxa"/>
          </w:tblCellMar>
        </w:tblPrEx>
        <w:trPr>
          <w:trHeight w:hRule="exact" w:val="1387"/>
          <w:jc w:val="center"/>
        </w:trPr>
        <w:tc>
          <w:tcPr>
            <w:tcW w:w="854" w:type="dxa"/>
            <w:tcBorders>
              <w:top w:val="single" w:sz="4" w:space="0" w:color="auto"/>
              <w:left w:val="single" w:sz="4" w:space="0" w:color="auto"/>
            </w:tcBorders>
            <w:shd w:val="clear" w:color="auto" w:fill="FFFFFF"/>
            <w:vAlign w:val="bottom"/>
          </w:tcPr>
          <w:p w14:paraId="25FE178A" w14:textId="77777777" w:rsidR="00285237" w:rsidRDefault="00285237" w:rsidP="00111AD2">
            <w:pPr>
              <w:pStyle w:val="afff"/>
              <w:shd w:val="clear" w:color="auto" w:fill="auto"/>
              <w:spacing w:after="0" w:line="240" w:lineRule="auto"/>
              <w:jc w:val="both"/>
            </w:pPr>
            <w:r>
              <w:rPr>
                <w:color w:val="000000"/>
                <w:sz w:val="24"/>
                <w:szCs w:val="24"/>
                <w:lang w:eastAsia="ru-RU" w:bidi="ru-RU"/>
              </w:rPr>
              <w:t>152</w:t>
            </w:r>
          </w:p>
        </w:tc>
        <w:tc>
          <w:tcPr>
            <w:tcW w:w="4637" w:type="dxa"/>
            <w:tcBorders>
              <w:top w:val="single" w:sz="4" w:space="0" w:color="auto"/>
              <w:left w:val="single" w:sz="4" w:space="0" w:color="auto"/>
              <w:right w:val="single" w:sz="4" w:space="0" w:color="auto"/>
            </w:tcBorders>
            <w:shd w:val="clear" w:color="auto" w:fill="FFFFFF"/>
          </w:tcPr>
          <w:p w14:paraId="1FD9DB68" w14:textId="77777777" w:rsidR="00285237" w:rsidRDefault="00285237" w:rsidP="00111AD2">
            <w:pPr>
              <w:pStyle w:val="afff"/>
              <w:shd w:val="clear" w:color="auto" w:fill="auto"/>
            </w:pPr>
            <w:r>
              <w:rPr>
                <w:color w:val="000000"/>
                <w:sz w:val="24"/>
                <w:szCs w:val="24"/>
                <w:lang w:val="uk-UA" w:eastAsia="uk-UA" w:bidi="uk-UA"/>
              </w:rPr>
              <w:t>Контрольні заміри температури повітря на вході і виході з внутрішнього блоку</w:t>
            </w:r>
          </w:p>
          <w:p w14:paraId="03C2E932" w14:textId="77777777" w:rsidR="00285237" w:rsidRDefault="00285237" w:rsidP="00111AD2">
            <w:pPr>
              <w:pStyle w:val="afff"/>
              <w:shd w:val="clear" w:color="auto" w:fill="auto"/>
              <w:spacing w:after="0"/>
            </w:pPr>
            <w:r>
              <w:rPr>
                <w:color w:val="000000"/>
                <w:sz w:val="24"/>
                <w:szCs w:val="24"/>
                <w:lang w:val="uk-UA" w:eastAsia="uk-UA" w:bidi="uk-UA"/>
              </w:rPr>
              <w:t>кондиціонера</w:t>
            </w:r>
          </w:p>
        </w:tc>
      </w:tr>
      <w:tr w:rsidR="00285237" w14:paraId="4AA78BF9" w14:textId="77777777" w:rsidTr="00111AD2">
        <w:tblPrEx>
          <w:tblCellMar>
            <w:top w:w="0" w:type="dxa"/>
            <w:bottom w:w="0" w:type="dxa"/>
          </w:tblCellMar>
        </w:tblPrEx>
        <w:trPr>
          <w:trHeight w:hRule="exact" w:val="2299"/>
          <w:jc w:val="center"/>
        </w:trPr>
        <w:tc>
          <w:tcPr>
            <w:tcW w:w="854" w:type="dxa"/>
            <w:tcBorders>
              <w:top w:val="single" w:sz="4" w:space="0" w:color="auto"/>
              <w:left w:val="single" w:sz="4" w:space="0" w:color="auto"/>
            </w:tcBorders>
            <w:shd w:val="clear" w:color="auto" w:fill="FFFFFF"/>
            <w:vAlign w:val="bottom"/>
          </w:tcPr>
          <w:p w14:paraId="20E08DFC" w14:textId="77777777" w:rsidR="00285237" w:rsidRDefault="00285237" w:rsidP="00111AD2">
            <w:pPr>
              <w:pStyle w:val="afff"/>
              <w:shd w:val="clear" w:color="auto" w:fill="auto"/>
              <w:spacing w:after="0" w:line="240" w:lineRule="auto"/>
              <w:jc w:val="both"/>
            </w:pPr>
            <w:r>
              <w:rPr>
                <w:color w:val="000000"/>
                <w:sz w:val="24"/>
                <w:szCs w:val="24"/>
                <w:lang w:eastAsia="ru-RU" w:bidi="ru-RU"/>
              </w:rPr>
              <w:t>153</w:t>
            </w:r>
          </w:p>
        </w:tc>
        <w:tc>
          <w:tcPr>
            <w:tcW w:w="4637" w:type="dxa"/>
            <w:tcBorders>
              <w:top w:val="single" w:sz="4" w:space="0" w:color="auto"/>
              <w:left w:val="single" w:sz="4" w:space="0" w:color="auto"/>
              <w:right w:val="single" w:sz="4" w:space="0" w:color="auto"/>
            </w:tcBorders>
            <w:shd w:val="clear" w:color="auto" w:fill="FFFFFF"/>
          </w:tcPr>
          <w:p w14:paraId="61B3D2B6" w14:textId="77777777" w:rsidR="00285237" w:rsidRDefault="00285237" w:rsidP="00111AD2">
            <w:pPr>
              <w:pStyle w:val="afff"/>
              <w:shd w:val="clear" w:color="auto" w:fill="auto"/>
              <w:spacing w:after="0" w:line="293" w:lineRule="auto"/>
            </w:pPr>
            <w:r>
              <w:rPr>
                <w:color w:val="000000"/>
                <w:sz w:val="24"/>
                <w:szCs w:val="24"/>
                <w:lang w:val="uk-UA" w:eastAsia="uk-UA" w:bidi="uk-UA"/>
              </w:rPr>
              <w:t>Вимірювання тиску всмоктування і нагні</w:t>
            </w:r>
            <w:r>
              <w:rPr>
                <w:color w:val="000000"/>
                <w:sz w:val="24"/>
                <w:szCs w:val="24"/>
                <w:lang w:val="uk-UA" w:eastAsia="uk-UA" w:bidi="uk-UA"/>
              </w:rPr>
              <w:softHyphen/>
              <w:t>тання в процесі роботи, при необхідності, дозаправка системи хладоном (кількість хладоном до 500 гр. включено у вартість ро</w:t>
            </w:r>
            <w:r>
              <w:rPr>
                <w:color w:val="000000"/>
                <w:sz w:val="24"/>
                <w:szCs w:val="24"/>
                <w:lang w:val="uk-UA" w:eastAsia="uk-UA" w:bidi="uk-UA"/>
              </w:rPr>
              <w:softHyphen/>
              <w:t>біт)</w:t>
            </w:r>
          </w:p>
        </w:tc>
      </w:tr>
      <w:tr w:rsidR="00285237" w14:paraId="407EF171" w14:textId="77777777" w:rsidTr="00111AD2">
        <w:tblPrEx>
          <w:tblCellMar>
            <w:top w:w="0" w:type="dxa"/>
            <w:bottom w:w="0" w:type="dxa"/>
          </w:tblCellMar>
        </w:tblPrEx>
        <w:trPr>
          <w:trHeight w:hRule="exact" w:val="922"/>
          <w:jc w:val="center"/>
        </w:trPr>
        <w:tc>
          <w:tcPr>
            <w:tcW w:w="854" w:type="dxa"/>
            <w:tcBorders>
              <w:top w:val="single" w:sz="4" w:space="0" w:color="auto"/>
              <w:left w:val="single" w:sz="4" w:space="0" w:color="auto"/>
            </w:tcBorders>
            <w:shd w:val="clear" w:color="auto" w:fill="FFFFFF"/>
            <w:vAlign w:val="center"/>
          </w:tcPr>
          <w:p w14:paraId="18B1B2F7" w14:textId="77777777" w:rsidR="00285237" w:rsidRDefault="00285237" w:rsidP="00111AD2">
            <w:pPr>
              <w:pStyle w:val="afff"/>
              <w:shd w:val="clear" w:color="auto" w:fill="auto"/>
              <w:spacing w:after="0" w:line="240" w:lineRule="auto"/>
              <w:jc w:val="both"/>
            </w:pPr>
            <w:r>
              <w:rPr>
                <w:color w:val="000000"/>
                <w:sz w:val="24"/>
                <w:szCs w:val="24"/>
                <w:lang w:eastAsia="ru-RU" w:bidi="ru-RU"/>
              </w:rPr>
              <w:t>154</w:t>
            </w:r>
          </w:p>
        </w:tc>
        <w:tc>
          <w:tcPr>
            <w:tcW w:w="4637" w:type="dxa"/>
            <w:tcBorders>
              <w:top w:val="single" w:sz="4" w:space="0" w:color="auto"/>
              <w:left w:val="single" w:sz="4" w:space="0" w:color="auto"/>
              <w:right w:val="single" w:sz="4" w:space="0" w:color="auto"/>
            </w:tcBorders>
            <w:shd w:val="clear" w:color="auto" w:fill="FFFFFF"/>
          </w:tcPr>
          <w:p w14:paraId="742B6998" w14:textId="77777777" w:rsidR="00285237" w:rsidRDefault="00285237" w:rsidP="00111AD2">
            <w:pPr>
              <w:pStyle w:val="afff"/>
              <w:shd w:val="clear" w:color="auto" w:fill="auto"/>
              <w:spacing w:after="0" w:line="254" w:lineRule="auto"/>
            </w:pPr>
            <w:r>
              <w:rPr>
                <w:color w:val="000000"/>
                <w:sz w:val="24"/>
                <w:szCs w:val="24"/>
                <w:lang w:val="uk-UA" w:eastAsia="uk-UA" w:bidi="uk-UA"/>
              </w:rPr>
              <w:t>Гідравлічна і механічне чищення теплооб</w:t>
            </w:r>
            <w:r>
              <w:rPr>
                <w:color w:val="000000"/>
                <w:sz w:val="24"/>
                <w:szCs w:val="24"/>
                <w:lang w:val="uk-UA" w:eastAsia="uk-UA" w:bidi="uk-UA"/>
              </w:rPr>
              <w:softHyphen/>
              <w:t>мінної поверхні конденсатора</w:t>
            </w:r>
          </w:p>
        </w:tc>
      </w:tr>
      <w:tr w:rsidR="00285237" w14:paraId="67E60B13" w14:textId="77777777" w:rsidTr="00111AD2">
        <w:tblPrEx>
          <w:tblCellMar>
            <w:top w:w="0" w:type="dxa"/>
            <w:bottom w:w="0" w:type="dxa"/>
          </w:tblCellMar>
        </w:tblPrEx>
        <w:trPr>
          <w:trHeight w:hRule="exact" w:val="470"/>
          <w:jc w:val="center"/>
        </w:trPr>
        <w:tc>
          <w:tcPr>
            <w:tcW w:w="854" w:type="dxa"/>
            <w:tcBorders>
              <w:top w:val="single" w:sz="4" w:space="0" w:color="auto"/>
              <w:left w:val="single" w:sz="4" w:space="0" w:color="auto"/>
            </w:tcBorders>
            <w:shd w:val="clear" w:color="auto" w:fill="FFFFFF"/>
          </w:tcPr>
          <w:p w14:paraId="61015464"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155</w:t>
            </w:r>
          </w:p>
        </w:tc>
        <w:tc>
          <w:tcPr>
            <w:tcW w:w="4637" w:type="dxa"/>
            <w:tcBorders>
              <w:top w:val="single" w:sz="4" w:space="0" w:color="auto"/>
              <w:left w:val="single" w:sz="4" w:space="0" w:color="auto"/>
              <w:right w:val="single" w:sz="4" w:space="0" w:color="auto"/>
            </w:tcBorders>
            <w:shd w:val="clear" w:color="auto" w:fill="FFFFFF"/>
          </w:tcPr>
          <w:p w14:paraId="0B0F6017" w14:textId="77777777" w:rsidR="00285237" w:rsidRDefault="00285237" w:rsidP="00111AD2">
            <w:pPr>
              <w:pStyle w:val="afff"/>
              <w:shd w:val="clear" w:color="auto" w:fill="auto"/>
              <w:spacing w:after="0" w:line="240" w:lineRule="auto"/>
            </w:pPr>
            <w:r>
              <w:rPr>
                <w:color w:val="000000"/>
                <w:sz w:val="24"/>
                <w:szCs w:val="24"/>
                <w:lang w:val="uk-UA" w:eastAsia="uk-UA" w:bidi="uk-UA"/>
              </w:rPr>
              <w:t>Заправка фреоном</w:t>
            </w:r>
          </w:p>
        </w:tc>
      </w:tr>
      <w:tr w:rsidR="00285237" w14:paraId="43A6AF07" w14:textId="77777777" w:rsidTr="00111AD2">
        <w:tblPrEx>
          <w:tblCellMar>
            <w:top w:w="0" w:type="dxa"/>
            <w:bottom w:w="0" w:type="dxa"/>
          </w:tblCellMar>
        </w:tblPrEx>
        <w:trPr>
          <w:trHeight w:hRule="exact" w:val="768"/>
          <w:jc w:val="center"/>
        </w:trPr>
        <w:tc>
          <w:tcPr>
            <w:tcW w:w="854" w:type="dxa"/>
            <w:tcBorders>
              <w:top w:val="single" w:sz="4" w:space="0" w:color="auto"/>
              <w:left w:val="single" w:sz="4" w:space="0" w:color="auto"/>
            </w:tcBorders>
            <w:shd w:val="clear" w:color="auto" w:fill="FFFFFF"/>
          </w:tcPr>
          <w:p w14:paraId="7F43C4FF"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156</w:t>
            </w:r>
          </w:p>
        </w:tc>
        <w:tc>
          <w:tcPr>
            <w:tcW w:w="4637" w:type="dxa"/>
            <w:tcBorders>
              <w:top w:val="single" w:sz="4" w:space="0" w:color="auto"/>
              <w:left w:val="single" w:sz="4" w:space="0" w:color="auto"/>
              <w:right w:val="single" w:sz="4" w:space="0" w:color="auto"/>
            </w:tcBorders>
            <w:shd w:val="clear" w:color="auto" w:fill="FFFFFF"/>
          </w:tcPr>
          <w:p w14:paraId="65E95675" w14:textId="77777777" w:rsidR="00285237" w:rsidRDefault="00285237" w:rsidP="00111AD2">
            <w:pPr>
              <w:pStyle w:val="afff"/>
              <w:shd w:val="clear" w:color="auto" w:fill="auto"/>
              <w:spacing w:after="0"/>
            </w:pPr>
            <w:r>
              <w:rPr>
                <w:color w:val="000000"/>
                <w:sz w:val="24"/>
                <w:szCs w:val="24"/>
                <w:lang w:val="uk-UA" w:eastAsia="uk-UA" w:bidi="uk-UA"/>
              </w:rPr>
              <w:t>Встановлення металевої решітки на зовніш</w:t>
            </w:r>
            <w:r>
              <w:rPr>
                <w:color w:val="000000"/>
                <w:sz w:val="24"/>
                <w:szCs w:val="24"/>
                <w:lang w:val="uk-UA" w:eastAsia="uk-UA" w:bidi="uk-UA"/>
              </w:rPr>
              <w:softHyphen/>
              <w:t>ній блок кондиціонера</w:t>
            </w:r>
          </w:p>
        </w:tc>
      </w:tr>
      <w:tr w:rsidR="00285237" w14:paraId="24A88523" w14:textId="77777777" w:rsidTr="00111AD2">
        <w:tblPrEx>
          <w:tblCellMar>
            <w:top w:w="0" w:type="dxa"/>
            <w:bottom w:w="0" w:type="dxa"/>
          </w:tblCellMar>
        </w:tblPrEx>
        <w:trPr>
          <w:trHeight w:hRule="exact" w:val="926"/>
          <w:jc w:val="center"/>
        </w:trPr>
        <w:tc>
          <w:tcPr>
            <w:tcW w:w="854" w:type="dxa"/>
            <w:tcBorders>
              <w:top w:val="single" w:sz="4" w:space="0" w:color="auto"/>
              <w:left w:val="single" w:sz="4" w:space="0" w:color="auto"/>
            </w:tcBorders>
            <w:shd w:val="clear" w:color="auto" w:fill="FFFFFF"/>
            <w:vAlign w:val="center"/>
          </w:tcPr>
          <w:p w14:paraId="6C95884A" w14:textId="77777777" w:rsidR="00285237" w:rsidRDefault="00285237" w:rsidP="00111AD2">
            <w:pPr>
              <w:pStyle w:val="afff"/>
              <w:shd w:val="clear" w:color="auto" w:fill="auto"/>
              <w:spacing w:after="0" w:line="240" w:lineRule="auto"/>
              <w:jc w:val="both"/>
            </w:pPr>
            <w:r>
              <w:rPr>
                <w:color w:val="000000"/>
                <w:sz w:val="24"/>
                <w:szCs w:val="24"/>
                <w:lang w:eastAsia="ru-RU" w:bidi="ru-RU"/>
              </w:rPr>
              <w:t>157</w:t>
            </w:r>
          </w:p>
        </w:tc>
        <w:tc>
          <w:tcPr>
            <w:tcW w:w="4637" w:type="dxa"/>
            <w:tcBorders>
              <w:top w:val="single" w:sz="4" w:space="0" w:color="auto"/>
              <w:left w:val="single" w:sz="4" w:space="0" w:color="auto"/>
              <w:right w:val="single" w:sz="4" w:space="0" w:color="auto"/>
            </w:tcBorders>
            <w:shd w:val="clear" w:color="auto" w:fill="FFFFFF"/>
          </w:tcPr>
          <w:p w14:paraId="3F9A7C8A" w14:textId="77777777" w:rsidR="00285237" w:rsidRDefault="00285237" w:rsidP="00111AD2">
            <w:pPr>
              <w:pStyle w:val="afff"/>
              <w:shd w:val="clear" w:color="auto" w:fill="auto"/>
              <w:spacing w:after="0"/>
            </w:pPr>
            <w:r>
              <w:rPr>
                <w:color w:val="000000"/>
                <w:sz w:val="24"/>
                <w:szCs w:val="24"/>
                <w:lang w:val="uk-UA" w:eastAsia="uk-UA" w:bidi="uk-UA"/>
              </w:rPr>
              <w:t>Прокладання фреонового трубопроводу (без урахування матеріалів)</w:t>
            </w:r>
          </w:p>
        </w:tc>
      </w:tr>
      <w:tr w:rsidR="00285237" w14:paraId="56479F64" w14:textId="77777777" w:rsidTr="00111AD2">
        <w:tblPrEx>
          <w:tblCellMar>
            <w:top w:w="0" w:type="dxa"/>
            <w:bottom w:w="0" w:type="dxa"/>
          </w:tblCellMar>
        </w:tblPrEx>
        <w:trPr>
          <w:trHeight w:hRule="exact" w:val="466"/>
          <w:jc w:val="center"/>
        </w:trPr>
        <w:tc>
          <w:tcPr>
            <w:tcW w:w="854" w:type="dxa"/>
            <w:tcBorders>
              <w:top w:val="single" w:sz="4" w:space="0" w:color="auto"/>
              <w:left w:val="single" w:sz="4" w:space="0" w:color="auto"/>
            </w:tcBorders>
            <w:shd w:val="clear" w:color="auto" w:fill="FFFFFF"/>
          </w:tcPr>
          <w:p w14:paraId="700862B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158</w:t>
            </w:r>
          </w:p>
        </w:tc>
        <w:tc>
          <w:tcPr>
            <w:tcW w:w="4637" w:type="dxa"/>
            <w:tcBorders>
              <w:top w:val="single" w:sz="4" w:space="0" w:color="auto"/>
              <w:left w:val="single" w:sz="4" w:space="0" w:color="auto"/>
              <w:right w:val="single" w:sz="4" w:space="0" w:color="auto"/>
            </w:tcBorders>
            <w:shd w:val="clear" w:color="auto" w:fill="FFFFFF"/>
          </w:tcPr>
          <w:p w14:paraId="0CC0AA08" w14:textId="77777777" w:rsidR="00285237" w:rsidRDefault="00285237" w:rsidP="00111AD2">
            <w:pPr>
              <w:pStyle w:val="afff"/>
              <w:shd w:val="clear" w:color="auto" w:fill="auto"/>
              <w:spacing w:after="0" w:line="240" w:lineRule="auto"/>
            </w:pPr>
            <w:r>
              <w:rPr>
                <w:color w:val="000000"/>
                <w:sz w:val="24"/>
                <w:szCs w:val="24"/>
                <w:lang w:val="uk-UA" w:eastAsia="uk-UA" w:bidi="uk-UA"/>
              </w:rPr>
              <w:t>Прокладання декоративного коробу 15*15</w:t>
            </w:r>
          </w:p>
        </w:tc>
      </w:tr>
      <w:tr w:rsidR="00285237" w14:paraId="56207D2E" w14:textId="77777777" w:rsidTr="00111AD2">
        <w:tblPrEx>
          <w:tblCellMar>
            <w:top w:w="0" w:type="dxa"/>
            <w:bottom w:w="0" w:type="dxa"/>
          </w:tblCellMar>
        </w:tblPrEx>
        <w:trPr>
          <w:trHeight w:hRule="exact" w:val="475"/>
          <w:jc w:val="center"/>
        </w:trPr>
        <w:tc>
          <w:tcPr>
            <w:tcW w:w="854" w:type="dxa"/>
            <w:tcBorders>
              <w:top w:val="single" w:sz="4" w:space="0" w:color="auto"/>
              <w:left w:val="single" w:sz="4" w:space="0" w:color="auto"/>
              <w:bottom w:val="single" w:sz="4" w:space="0" w:color="auto"/>
            </w:tcBorders>
            <w:shd w:val="clear" w:color="auto" w:fill="FFFFFF"/>
          </w:tcPr>
          <w:p w14:paraId="14BA98CC" w14:textId="77777777" w:rsidR="00285237" w:rsidRDefault="00285237" w:rsidP="00111AD2">
            <w:pPr>
              <w:pStyle w:val="afff"/>
              <w:shd w:val="clear" w:color="auto" w:fill="auto"/>
              <w:spacing w:after="0" w:line="240" w:lineRule="auto"/>
              <w:jc w:val="both"/>
            </w:pPr>
            <w:r>
              <w:rPr>
                <w:color w:val="000000"/>
                <w:sz w:val="24"/>
                <w:szCs w:val="24"/>
                <w:lang w:val="uk-UA" w:eastAsia="uk-UA" w:bidi="uk-UA"/>
              </w:rPr>
              <w:t>159</w:t>
            </w:r>
          </w:p>
        </w:tc>
        <w:tc>
          <w:tcPr>
            <w:tcW w:w="4637" w:type="dxa"/>
            <w:tcBorders>
              <w:top w:val="single" w:sz="4" w:space="0" w:color="auto"/>
              <w:left w:val="single" w:sz="4" w:space="0" w:color="auto"/>
              <w:bottom w:val="single" w:sz="4" w:space="0" w:color="auto"/>
              <w:right w:val="single" w:sz="4" w:space="0" w:color="auto"/>
            </w:tcBorders>
            <w:shd w:val="clear" w:color="auto" w:fill="FFFFFF"/>
          </w:tcPr>
          <w:p w14:paraId="558478F0" w14:textId="77777777" w:rsidR="00285237" w:rsidRDefault="00285237" w:rsidP="00111AD2">
            <w:pPr>
              <w:pStyle w:val="afff"/>
              <w:shd w:val="clear" w:color="auto" w:fill="auto"/>
              <w:spacing w:after="0" w:line="240" w:lineRule="auto"/>
            </w:pPr>
            <w:r>
              <w:rPr>
                <w:color w:val="000000"/>
                <w:sz w:val="24"/>
                <w:szCs w:val="24"/>
                <w:lang w:val="uk-UA" w:eastAsia="uk-UA" w:bidi="uk-UA"/>
              </w:rPr>
              <w:t>Прокладання декоративного коробу 60*60</w:t>
            </w:r>
          </w:p>
        </w:tc>
      </w:tr>
    </w:tbl>
    <w:p w14:paraId="376F406D" w14:textId="77777777" w:rsidR="00285237" w:rsidRDefault="00285237" w:rsidP="00285237">
      <w:pPr>
        <w:sectPr w:rsidR="00285237">
          <w:pgSz w:w="11900" w:h="16840"/>
          <w:pgMar w:top="1038" w:right="5838" w:bottom="161" w:left="570" w:header="61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637"/>
      </w:tblGrid>
      <w:tr w:rsidR="00285237" w14:paraId="3E6E2CAC" w14:textId="77777777" w:rsidTr="00111AD2">
        <w:tblPrEx>
          <w:tblCellMar>
            <w:top w:w="0" w:type="dxa"/>
            <w:bottom w:w="0" w:type="dxa"/>
          </w:tblCellMar>
        </w:tblPrEx>
        <w:trPr>
          <w:trHeight w:hRule="exact" w:val="931"/>
        </w:trPr>
        <w:tc>
          <w:tcPr>
            <w:tcW w:w="854" w:type="dxa"/>
            <w:tcBorders>
              <w:top w:val="single" w:sz="4" w:space="0" w:color="auto"/>
              <w:left w:val="single" w:sz="4" w:space="0" w:color="auto"/>
            </w:tcBorders>
            <w:shd w:val="clear" w:color="auto" w:fill="FFFFFF"/>
            <w:vAlign w:val="bottom"/>
          </w:tcPr>
          <w:p w14:paraId="420772F5" w14:textId="77777777" w:rsidR="00285237" w:rsidRDefault="00285237" w:rsidP="00111AD2">
            <w:pPr>
              <w:pStyle w:val="afff"/>
              <w:shd w:val="clear" w:color="auto" w:fill="auto"/>
              <w:spacing w:after="0" w:line="240" w:lineRule="auto"/>
            </w:pPr>
            <w:r>
              <w:rPr>
                <w:color w:val="000000"/>
                <w:sz w:val="24"/>
                <w:szCs w:val="24"/>
                <w:lang w:val="uk-UA" w:eastAsia="uk-UA" w:bidi="uk-UA"/>
              </w:rPr>
              <w:lastRenderedPageBreak/>
              <w:t>160</w:t>
            </w:r>
          </w:p>
        </w:tc>
        <w:tc>
          <w:tcPr>
            <w:tcW w:w="4637" w:type="dxa"/>
            <w:tcBorders>
              <w:top w:val="single" w:sz="4" w:space="0" w:color="auto"/>
              <w:left w:val="single" w:sz="4" w:space="0" w:color="auto"/>
              <w:right w:val="single" w:sz="4" w:space="0" w:color="auto"/>
            </w:tcBorders>
            <w:shd w:val="clear" w:color="auto" w:fill="FFFFFF"/>
          </w:tcPr>
          <w:p w14:paraId="32D20748" w14:textId="77777777" w:rsidR="00285237" w:rsidRDefault="00285237" w:rsidP="00111AD2">
            <w:pPr>
              <w:pStyle w:val="afff"/>
              <w:shd w:val="clear" w:color="auto" w:fill="auto"/>
              <w:spacing w:after="0" w:line="401" w:lineRule="auto"/>
            </w:pPr>
            <w:r>
              <w:rPr>
                <w:color w:val="000000"/>
                <w:sz w:val="24"/>
                <w:szCs w:val="24"/>
                <w:lang w:val="uk-UA" w:eastAsia="uk-UA" w:bidi="uk-UA"/>
              </w:rPr>
              <w:t>Прокладання і підключення дренажного трубопроводу</w:t>
            </w:r>
          </w:p>
        </w:tc>
      </w:tr>
      <w:tr w:rsidR="00285237" w14:paraId="6CFAA84B" w14:textId="77777777" w:rsidTr="00111AD2">
        <w:tblPrEx>
          <w:tblCellMar>
            <w:top w:w="0" w:type="dxa"/>
            <w:bottom w:w="0" w:type="dxa"/>
          </w:tblCellMar>
        </w:tblPrEx>
        <w:trPr>
          <w:trHeight w:hRule="exact" w:val="926"/>
        </w:trPr>
        <w:tc>
          <w:tcPr>
            <w:tcW w:w="854" w:type="dxa"/>
            <w:tcBorders>
              <w:top w:val="single" w:sz="4" w:space="0" w:color="auto"/>
              <w:left w:val="single" w:sz="4" w:space="0" w:color="auto"/>
            </w:tcBorders>
            <w:shd w:val="clear" w:color="auto" w:fill="FFFFFF"/>
            <w:vAlign w:val="bottom"/>
          </w:tcPr>
          <w:p w14:paraId="23B4A252" w14:textId="77777777" w:rsidR="00285237" w:rsidRDefault="00285237" w:rsidP="00111AD2">
            <w:pPr>
              <w:pStyle w:val="afff"/>
              <w:shd w:val="clear" w:color="auto" w:fill="auto"/>
              <w:spacing w:after="0" w:line="240" w:lineRule="auto"/>
            </w:pPr>
            <w:r>
              <w:rPr>
                <w:color w:val="000000"/>
                <w:sz w:val="24"/>
                <w:szCs w:val="24"/>
                <w:lang w:val="uk-UA" w:eastAsia="uk-UA" w:bidi="uk-UA"/>
              </w:rPr>
              <w:t>161</w:t>
            </w:r>
          </w:p>
        </w:tc>
        <w:tc>
          <w:tcPr>
            <w:tcW w:w="4637" w:type="dxa"/>
            <w:tcBorders>
              <w:top w:val="single" w:sz="4" w:space="0" w:color="auto"/>
              <w:left w:val="single" w:sz="4" w:space="0" w:color="auto"/>
              <w:right w:val="single" w:sz="4" w:space="0" w:color="auto"/>
            </w:tcBorders>
            <w:shd w:val="clear" w:color="auto" w:fill="FFFFFF"/>
          </w:tcPr>
          <w:p w14:paraId="63C3E37A" w14:textId="77777777" w:rsidR="00285237" w:rsidRDefault="00285237" w:rsidP="00111AD2">
            <w:pPr>
              <w:pStyle w:val="afff"/>
              <w:shd w:val="clear" w:color="auto" w:fill="auto"/>
              <w:spacing w:after="0"/>
            </w:pPr>
            <w:r>
              <w:rPr>
                <w:color w:val="000000"/>
                <w:sz w:val="24"/>
                <w:szCs w:val="24"/>
                <w:lang w:val="uk-UA" w:eastAsia="uk-UA" w:bidi="uk-UA"/>
              </w:rPr>
              <w:t>Заміна елементів живлення в пульті дистан</w:t>
            </w:r>
            <w:r>
              <w:rPr>
                <w:color w:val="000000"/>
                <w:sz w:val="24"/>
                <w:szCs w:val="24"/>
                <w:lang w:val="uk-UA" w:eastAsia="uk-UA" w:bidi="uk-UA"/>
              </w:rPr>
              <w:softHyphen/>
              <w:t>ційного керування</w:t>
            </w:r>
          </w:p>
        </w:tc>
      </w:tr>
      <w:tr w:rsidR="00285237" w14:paraId="7FD0A0FA" w14:textId="77777777" w:rsidTr="00111AD2">
        <w:tblPrEx>
          <w:tblCellMar>
            <w:top w:w="0" w:type="dxa"/>
            <w:bottom w:w="0" w:type="dxa"/>
          </w:tblCellMar>
        </w:tblPrEx>
        <w:trPr>
          <w:trHeight w:hRule="exact" w:val="254"/>
        </w:trPr>
        <w:tc>
          <w:tcPr>
            <w:tcW w:w="5491" w:type="dxa"/>
            <w:gridSpan w:val="2"/>
            <w:tcBorders>
              <w:top w:val="single" w:sz="4" w:space="0" w:color="auto"/>
              <w:left w:val="single" w:sz="4" w:space="0" w:color="auto"/>
              <w:right w:val="single" w:sz="4" w:space="0" w:color="auto"/>
            </w:tcBorders>
            <w:shd w:val="clear" w:color="auto" w:fill="FFFFFF"/>
            <w:vAlign w:val="bottom"/>
          </w:tcPr>
          <w:p w14:paraId="67173171" w14:textId="77777777" w:rsidR="00285237" w:rsidRDefault="00285237" w:rsidP="00111AD2">
            <w:pPr>
              <w:pStyle w:val="afff"/>
              <w:shd w:val="clear" w:color="auto" w:fill="auto"/>
              <w:spacing w:after="0" w:line="240" w:lineRule="auto"/>
            </w:pPr>
            <w:r>
              <w:rPr>
                <w:color w:val="000000"/>
                <w:sz w:val="24"/>
                <w:szCs w:val="24"/>
                <w:lang w:val="uk-UA" w:eastAsia="uk-UA" w:bidi="uk-UA"/>
              </w:rPr>
              <w:t>Підготовка приміщень до опалювального сезону</w:t>
            </w:r>
          </w:p>
        </w:tc>
      </w:tr>
      <w:tr w:rsidR="00285237" w14:paraId="3914C8DC" w14:textId="77777777" w:rsidTr="00111AD2">
        <w:tblPrEx>
          <w:tblCellMar>
            <w:top w:w="0" w:type="dxa"/>
            <w:bottom w:w="0" w:type="dxa"/>
          </w:tblCellMar>
        </w:tblPrEx>
        <w:trPr>
          <w:trHeight w:hRule="exact" w:val="226"/>
        </w:trPr>
        <w:tc>
          <w:tcPr>
            <w:tcW w:w="5491" w:type="dxa"/>
            <w:gridSpan w:val="2"/>
            <w:tcBorders>
              <w:top w:val="single" w:sz="4" w:space="0" w:color="auto"/>
              <w:left w:val="single" w:sz="4" w:space="0" w:color="auto"/>
              <w:bottom w:val="single" w:sz="4" w:space="0" w:color="auto"/>
              <w:right w:val="single" w:sz="4" w:space="0" w:color="auto"/>
            </w:tcBorders>
            <w:shd w:val="clear" w:color="auto" w:fill="FFFFFF"/>
          </w:tcPr>
          <w:p w14:paraId="01BC8A5D" w14:textId="77777777" w:rsidR="00285237" w:rsidRDefault="00285237" w:rsidP="00111AD2">
            <w:pPr>
              <w:rPr>
                <w:sz w:val="10"/>
                <w:szCs w:val="10"/>
              </w:rPr>
            </w:pPr>
          </w:p>
        </w:tc>
      </w:tr>
    </w:tbl>
    <w:p w14:paraId="6D6A66CE" w14:textId="77777777" w:rsidR="00285237" w:rsidRDefault="00285237" w:rsidP="00285237">
      <w:pPr>
        <w:pStyle w:val="afff1"/>
        <w:shd w:val="clear" w:color="auto" w:fill="auto"/>
        <w:rPr>
          <w:sz w:val="24"/>
          <w:szCs w:val="24"/>
        </w:rPr>
      </w:pPr>
      <w:r>
        <w:rPr>
          <w:i w:val="0"/>
          <w:iCs w:val="0"/>
          <w:color w:val="000000"/>
          <w:sz w:val="24"/>
          <w:szCs w:val="24"/>
          <w:lang w:val="uk-UA" w:eastAsia="uk-UA" w:bidi="uk-UA"/>
        </w:rPr>
        <w:t xml:space="preserve">Усі </w:t>
      </w:r>
      <w:r w:rsidRPr="00A17C69">
        <w:rPr>
          <w:i w:val="0"/>
          <w:iCs w:val="0"/>
          <w:color w:val="000000"/>
          <w:sz w:val="24"/>
          <w:szCs w:val="24"/>
          <w:lang w:val="uk-UA" w:eastAsia="ru-RU" w:bidi="ru-RU"/>
        </w:rPr>
        <w:t xml:space="preserve">послуги </w:t>
      </w:r>
      <w:r>
        <w:rPr>
          <w:i w:val="0"/>
          <w:iCs w:val="0"/>
          <w:color w:val="000000"/>
          <w:sz w:val="24"/>
          <w:szCs w:val="24"/>
          <w:lang w:val="uk-UA" w:eastAsia="uk-UA" w:bidi="uk-UA"/>
        </w:rPr>
        <w:t xml:space="preserve">повинні </w:t>
      </w:r>
      <w:r w:rsidRPr="00A17C69">
        <w:rPr>
          <w:i w:val="0"/>
          <w:iCs w:val="0"/>
          <w:color w:val="000000"/>
          <w:sz w:val="24"/>
          <w:szCs w:val="24"/>
          <w:lang w:val="uk-UA" w:eastAsia="ru-RU" w:bidi="ru-RU"/>
        </w:rPr>
        <w:t>проводитись:</w:t>
      </w:r>
    </w:p>
    <w:p w14:paraId="25F6D73C" w14:textId="77777777" w:rsidR="00285237" w:rsidRDefault="00285237" w:rsidP="00285237">
      <w:pPr>
        <w:spacing w:after="99" w:line="1" w:lineRule="exact"/>
      </w:pPr>
    </w:p>
    <w:p w14:paraId="09ABEFF1" w14:textId="77777777" w:rsidR="00285237" w:rsidRDefault="00285237" w:rsidP="00285237">
      <w:pPr>
        <w:pStyle w:val="1b"/>
        <w:shd w:val="clear" w:color="auto" w:fill="auto"/>
        <w:spacing w:after="0" w:line="259" w:lineRule="auto"/>
        <w:jc w:val="left"/>
      </w:pPr>
      <w:r w:rsidRPr="00A17C69">
        <w:rPr>
          <w:b w:val="0"/>
          <w:bCs w:val="0"/>
          <w:color w:val="000000"/>
          <w:sz w:val="24"/>
          <w:szCs w:val="24"/>
          <w:lang w:val="uk-UA" w:eastAsia="ru-RU" w:bidi="ru-RU"/>
        </w:rPr>
        <w:t xml:space="preserve">- з дотриманням вимог чинних нормативно-правових </w:t>
      </w:r>
      <w:r>
        <w:rPr>
          <w:b w:val="0"/>
          <w:bCs w:val="0"/>
          <w:color w:val="000000"/>
          <w:sz w:val="24"/>
          <w:szCs w:val="24"/>
          <w:lang w:val="uk-UA" w:eastAsia="uk-UA" w:bidi="uk-UA"/>
        </w:rPr>
        <w:t xml:space="preserve">актів України </w:t>
      </w:r>
      <w:r w:rsidRPr="00A17C69">
        <w:rPr>
          <w:b w:val="0"/>
          <w:bCs w:val="0"/>
          <w:color w:val="000000"/>
          <w:sz w:val="24"/>
          <w:szCs w:val="24"/>
          <w:lang w:val="uk-UA" w:eastAsia="ru-RU" w:bidi="ru-RU"/>
        </w:rPr>
        <w:t xml:space="preserve">з питань </w:t>
      </w:r>
      <w:r>
        <w:rPr>
          <w:b w:val="0"/>
          <w:bCs w:val="0"/>
          <w:color w:val="000000"/>
          <w:sz w:val="24"/>
          <w:szCs w:val="24"/>
          <w:lang w:val="uk-UA" w:eastAsia="uk-UA" w:bidi="uk-UA"/>
        </w:rPr>
        <w:t xml:space="preserve">екологічної </w:t>
      </w:r>
      <w:r w:rsidRPr="00A17C69">
        <w:rPr>
          <w:b w:val="0"/>
          <w:bCs w:val="0"/>
          <w:color w:val="000000"/>
          <w:sz w:val="24"/>
          <w:szCs w:val="24"/>
          <w:lang w:val="uk-UA" w:eastAsia="ru-RU" w:bidi="ru-RU"/>
        </w:rPr>
        <w:t xml:space="preserve">безпеки, охорони навколишнього природного середовища, </w:t>
      </w:r>
      <w:r>
        <w:rPr>
          <w:b w:val="0"/>
          <w:bCs w:val="0"/>
          <w:color w:val="000000"/>
          <w:sz w:val="24"/>
          <w:szCs w:val="24"/>
          <w:lang w:val="uk-UA" w:eastAsia="uk-UA" w:bidi="uk-UA"/>
        </w:rPr>
        <w:t xml:space="preserve">пожежної </w:t>
      </w:r>
      <w:r w:rsidRPr="00A17C69">
        <w:rPr>
          <w:b w:val="0"/>
          <w:bCs w:val="0"/>
          <w:color w:val="000000"/>
          <w:sz w:val="24"/>
          <w:szCs w:val="24"/>
          <w:lang w:val="uk-UA" w:eastAsia="ru-RU" w:bidi="ru-RU"/>
        </w:rPr>
        <w:t xml:space="preserve">та </w:t>
      </w:r>
      <w:r>
        <w:rPr>
          <w:b w:val="0"/>
          <w:bCs w:val="0"/>
          <w:color w:val="000000"/>
          <w:sz w:val="24"/>
          <w:szCs w:val="24"/>
          <w:lang w:val="uk-UA" w:eastAsia="uk-UA" w:bidi="uk-UA"/>
        </w:rPr>
        <w:t xml:space="preserve">техногенної </w:t>
      </w:r>
      <w:r w:rsidRPr="00A17C69">
        <w:rPr>
          <w:b w:val="0"/>
          <w:bCs w:val="0"/>
          <w:color w:val="000000"/>
          <w:sz w:val="24"/>
          <w:szCs w:val="24"/>
          <w:lang w:val="uk-UA" w:eastAsia="ru-RU" w:bidi="ru-RU"/>
        </w:rPr>
        <w:t xml:space="preserve">безпеки, охорони </w:t>
      </w:r>
      <w:r>
        <w:rPr>
          <w:b w:val="0"/>
          <w:bCs w:val="0"/>
          <w:color w:val="000000"/>
          <w:sz w:val="24"/>
          <w:szCs w:val="24"/>
          <w:lang w:val="uk-UA" w:eastAsia="uk-UA" w:bidi="uk-UA"/>
        </w:rPr>
        <w:t xml:space="preserve">праці </w:t>
      </w:r>
      <w:r w:rsidRPr="00A17C69">
        <w:rPr>
          <w:b w:val="0"/>
          <w:bCs w:val="0"/>
          <w:color w:val="000000"/>
          <w:sz w:val="24"/>
          <w:szCs w:val="24"/>
          <w:lang w:val="uk-UA" w:eastAsia="ru-RU" w:bidi="ru-RU"/>
        </w:rPr>
        <w:t xml:space="preserve">та </w:t>
      </w:r>
      <w:r>
        <w:rPr>
          <w:b w:val="0"/>
          <w:bCs w:val="0"/>
          <w:color w:val="000000"/>
          <w:sz w:val="24"/>
          <w:szCs w:val="24"/>
          <w:lang w:val="uk-UA" w:eastAsia="uk-UA" w:bidi="uk-UA"/>
        </w:rPr>
        <w:t xml:space="preserve">санітарних </w:t>
      </w:r>
      <w:r w:rsidRPr="00A17C69">
        <w:rPr>
          <w:b w:val="0"/>
          <w:bCs w:val="0"/>
          <w:color w:val="000000"/>
          <w:sz w:val="24"/>
          <w:szCs w:val="24"/>
          <w:lang w:val="uk-UA" w:eastAsia="ru-RU" w:bidi="ru-RU"/>
        </w:rPr>
        <w:t xml:space="preserve">норм, про що Учасником </w:t>
      </w:r>
      <w:r>
        <w:rPr>
          <w:b w:val="0"/>
          <w:bCs w:val="0"/>
          <w:color w:val="000000"/>
          <w:sz w:val="24"/>
          <w:szCs w:val="24"/>
          <w:lang w:val="uk-UA" w:eastAsia="uk-UA" w:bidi="uk-UA"/>
        </w:rPr>
        <w:t xml:space="preserve">надається гарантійний </w:t>
      </w:r>
      <w:r w:rsidRPr="00A17C69">
        <w:rPr>
          <w:b w:val="0"/>
          <w:bCs w:val="0"/>
          <w:color w:val="000000"/>
          <w:sz w:val="24"/>
          <w:szCs w:val="24"/>
          <w:lang w:val="uk-UA" w:eastAsia="ru-RU" w:bidi="ru-RU"/>
        </w:rPr>
        <w:t>лист</w:t>
      </w:r>
    </w:p>
    <w:p w14:paraId="320B7525" w14:textId="2EBA75F7" w:rsidR="00DE01FA" w:rsidRDefault="00DE01FA" w:rsidP="00285237">
      <w:pPr>
        <w:spacing w:after="0"/>
        <w:rPr>
          <w:rFonts w:ascii="Times New Roman" w:eastAsia="Times New Roman" w:hAnsi="Times New Roman" w:cs="Times New Roman"/>
          <w:sz w:val="24"/>
          <w:szCs w:val="24"/>
          <w:lang w:val="uk-UA"/>
        </w:rPr>
      </w:pPr>
      <w:r w:rsidRPr="00DE01FA">
        <w:rPr>
          <w:rFonts w:ascii="Times New Roman" w:eastAsia="Times New Roman" w:hAnsi="Times New Roman" w:cs="Times New Roman"/>
          <w:sz w:val="24"/>
          <w:szCs w:val="24"/>
        </w:rPr>
        <w:t>.</w:t>
      </w:r>
    </w:p>
    <w:p w14:paraId="4861DA15" w14:textId="12F3E7AC" w:rsidR="00012140" w:rsidRDefault="00012140" w:rsidP="00285237">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70F601B0" w:rsidR="001B5385" w:rsidRPr="001B5385" w:rsidRDefault="00300554" w:rsidP="00300554">
      <w:pPr>
        <w:spacing w:after="0"/>
        <w:rPr>
          <w:rFonts w:ascii="Times New Roman" w:eastAsia="Times New Roman" w:hAnsi="Times New Roman" w:cs="Times New Roman"/>
          <w:sz w:val="24"/>
          <w:szCs w:val="24"/>
          <w:lang w:val="uk-UA"/>
        </w:rPr>
      </w:pPr>
      <w:r w:rsidRPr="00300554">
        <w:rPr>
          <w:rFonts w:ascii="Times New Roman" w:eastAsia="Times New Roman" w:hAnsi="Times New Roman" w:cs="Times New Roman"/>
          <w:sz w:val="24"/>
          <w:szCs w:val="24"/>
          <w:lang w:val="uk-UA"/>
        </w:rPr>
        <w:t>https://prozorro.gov.ua/tender/UA-2025-02-18-013320-a</w:t>
      </w:r>
      <w:bookmarkStart w:id="2" w:name="_GoBack"/>
      <w:bookmarkEnd w:id="2"/>
    </w:p>
    <w:sectPr w:rsidR="001B5385" w:rsidRPr="001B5385" w:rsidSect="0079199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10"/>
  </w:num>
  <w:num w:numId="5">
    <w:abstractNumId w:val="5"/>
  </w:num>
  <w:num w:numId="6">
    <w:abstractNumId w:val="4"/>
  </w:num>
  <w:num w:numId="7">
    <w:abstractNumId w:val="6"/>
  </w:num>
  <w:num w:numId="8">
    <w:abstractNumId w:val="8"/>
  </w:num>
  <w:num w:numId="9">
    <w:abstractNumId w:val="7"/>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33491"/>
    <w:rsid w:val="00142C48"/>
    <w:rsid w:val="0016519F"/>
    <w:rsid w:val="001B5385"/>
    <w:rsid w:val="00234AEE"/>
    <w:rsid w:val="00285237"/>
    <w:rsid w:val="00300554"/>
    <w:rsid w:val="004059A5"/>
    <w:rsid w:val="00456E48"/>
    <w:rsid w:val="004F2131"/>
    <w:rsid w:val="006022BC"/>
    <w:rsid w:val="00666FCF"/>
    <w:rsid w:val="006F7B70"/>
    <w:rsid w:val="00700510"/>
    <w:rsid w:val="00791997"/>
    <w:rsid w:val="008130F3"/>
    <w:rsid w:val="00846C19"/>
    <w:rsid w:val="00984511"/>
    <w:rsid w:val="009A7614"/>
    <w:rsid w:val="00A3442C"/>
    <w:rsid w:val="00A36331"/>
    <w:rsid w:val="00A40AF6"/>
    <w:rsid w:val="00A51413"/>
    <w:rsid w:val="00A671C8"/>
    <w:rsid w:val="00A76DCD"/>
    <w:rsid w:val="00AB584E"/>
    <w:rsid w:val="00B02E58"/>
    <w:rsid w:val="00B3483F"/>
    <w:rsid w:val="00BA72D2"/>
    <w:rsid w:val="00C341B3"/>
    <w:rsid w:val="00C5200B"/>
    <w:rsid w:val="00C729B1"/>
    <w:rsid w:val="00D24551"/>
    <w:rsid w:val="00D51E36"/>
    <w:rsid w:val="00D94675"/>
    <w:rsid w:val="00DE01FA"/>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d">
    <w:name w:val="Основной текст_"/>
    <w:basedOn w:val="a1"/>
    <w:link w:val="1b"/>
    <w:rsid w:val="00285237"/>
    <w:rPr>
      <w:rFonts w:ascii="Times New Roman" w:eastAsia="Times New Roman" w:hAnsi="Times New Roman" w:cs="Times New Roman"/>
      <w:b/>
      <w:bCs/>
      <w:shd w:val="clear" w:color="auto" w:fill="FFFFFF"/>
    </w:rPr>
  </w:style>
  <w:style w:type="character" w:customStyle="1" w:styleId="affe">
    <w:name w:val="Другое_"/>
    <w:basedOn w:val="a1"/>
    <w:link w:val="afff"/>
    <w:rsid w:val="00285237"/>
    <w:rPr>
      <w:rFonts w:ascii="Times New Roman" w:eastAsia="Times New Roman" w:hAnsi="Times New Roman" w:cs="Times New Roman"/>
      <w:shd w:val="clear" w:color="auto" w:fill="FFFFFF"/>
    </w:rPr>
  </w:style>
  <w:style w:type="character" w:customStyle="1" w:styleId="afff0">
    <w:name w:val="Подпись к таблице_"/>
    <w:basedOn w:val="a1"/>
    <w:link w:val="afff1"/>
    <w:rsid w:val="00285237"/>
    <w:rPr>
      <w:rFonts w:ascii="Times New Roman" w:eastAsia="Times New Roman" w:hAnsi="Times New Roman" w:cs="Times New Roman"/>
      <w:i/>
      <w:iCs/>
      <w:sz w:val="18"/>
      <w:szCs w:val="18"/>
      <w:shd w:val="clear" w:color="auto" w:fill="FFFFFF"/>
    </w:rPr>
  </w:style>
  <w:style w:type="paragraph" w:customStyle="1" w:styleId="1b">
    <w:name w:val="Основной текст1"/>
    <w:basedOn w:val="a0"/>
    <w:link w:val="affd"/>
    <w:rsid w:val="00285237"/>
    <w:pPr>
      <w:widowControl w:val="0"/>
      <w:shd w:val="clear" w:color="auto" w:fill="FFFFFF"/>
      <w:spacing w:after="600" w:line="240" w:lineRule="auto"/>
      <w:jc w:val="center"/>
    </w:pPr>
    <w:rPr>
      <w:rFonts w:ascii="Times New Roman" w:eastAsia="Times New Roman" w:hAnsi="Times New Roman" w:cs="Times New Roman"/>
      <w:b/>
      <w:bCs/>
    </w:rPr>
  </w:style>
  <w:style w:type="paragraph" w:customStyle="1" w:styleId="afff">
    <w:name w:val="Другое"/>
    <w:basedOn w:val="a0"/>
    <w:link w:val="affe"/>
    <w:rsid w:val="00285237"/>
    <w:pPr>
      <w:widowControl w:val="0"/>
      <w:shd w:val="clear" w:color="auto" w:fill="FFFFFF"/>
      <w:spacing w:after="160" w:line="259" w:lineRule="auto"/>
    </w:pPr>
    <w:rPr>
      <w:rFonts w:ascii="Times New Roman" w:eastAsia="Times New Roman" w:hAnsi="Times New Roman" w:cs="Times New Roman"/>
    </w:rPr>
  </w:style>
  <w:style w:type="paragraph" w:customStyle="1" w:styleId="afff1">
    <w:name w:val="Подпись к таблице"/>
    <w:basedOn w:val="a0"/>
    <w:link w:val="afff0"/>
    <w:rsid w:val="00285237"/>
    <w:pPr>
      <w:widowControl w:val="0"/>
      <w:shd w:val="clear" w:color="auto" w:fill="FFFFFF"/>
      <w:spacing w:after="0" w:line="240" w:lineRule="auto"/>
    </w:pPr>
    <w:rPr>
      <w:rFonts w:ascii="Times New Roman" w:eastAsia="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736636080">
      <w:bodyDiv w:val="1"/>
      <w:marLeft w:val="0"/>
      <w:marRight w:val="0"/>
      <w:marTop w:val="0"/>
      <w:marBottom w:val="0"/>
      <w:divBdr>
        <w:top w:val="none" w:sz="0" w:space="0" w:color="auto"/>
        <w:left w:val="none" w:sz="0" w:space="0" w:color="auto"/>
        <w:bottom w:val="none" w:sz="0" w:space="0" w:color="auto"/>
        <w:right w:val="none" w:sz="0" w:space="0" w:color="auto"/>
      </w:divBdr>
    </w:div>
    <w:div w:id="808128877">
      <w:bodyDiv w:val="1"/>
      <w:marLeft w:val="0"/>
      <w:marRight w:val="0"/>
      <w:marTop w:val="0"/>
      <w:marBottom w:val="0"/>
      <w:divBdr>
        <w:top w:val="none" w:sz="0" w:space="0" w:color="auto"/>
        <w:left w:val="none" w:sz="0" w:space="0" w:color="auto"/>
        <w:bottom w:val="none" w:sz="0" w:space="0" w:color="auto"/>
        <w:right w:val="none" w:sz="0" w:space="0" w:color="auto"/>
      </w:divBdr>
      <w:divsChild>
        <w:div w:id="1895658474">
          <w:marLeft w:val="0"/>
          <w:marRight w:val="0"/>
          <w:marTop w:val="0"/>
          <w:marBottom w:val="0"/>
          <w:divBdr>
            <w:top w:val="none" w:sz="0" w:space="0" w:color="auto"/>
            <w:left w:val="none" w:sz="0" w:space="0" w:color="auto"/>
            <w:bottom w:val="none" w:sz="0" w:space="0" w:color="auto"/>
            <w:right w:val="none" w:sz="0" w:space="0" w:color="auto"/>
          </w:divBdr>
          <w:divsChild>
            <w:div w:id="1140458179">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64724989">
      <w:bodyDiv w:val="1"/>
      <w:marLeft w:val="0"/>
      <w:marRight w:val="0"/>
      <w:marTop w:val="0"/>
      <w:marBottom w:val="0"/>
      <w:divBdr>
        <w:top w:val="none" w:sz="0" w:space="0" w:color="auto"/>
        <w:left w:val="none" w:sz="0" w:space="0" w:color="auto"/>
        <w:bottom w:val="none" w:sz="0" w:space="0" w:color="auto"/>
        <w:right w:val="none" w:sz="0" w:space="0" w:color="auto"/>
      </w:divBdr>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6487</Words>
  <Characters>3698</Characters>
  <Application>Microsoft Office Word</Application>
  <DocSecurity>0</DocSecurity>
  <Lines>30</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6</cp:revision>
  <dcterms:created xsi:type="dcterms:W3CDTF">2024-12-30T14:48:00Z</dcterms:created>
  <dcterms:modified xsi:type="dcterms:W3CDTF">2025-03-26T14:01:00Z</dcterms:modified>
</cp:coreProperties>
</file>