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3FF18A22" w14:textId="5AEE49D1" w:rsidR="006022BC" w:rsidRPr="00672588" w:rsidRDefault="00672588" w:rsidP="006022BC">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166060190"/>
            <w:bookmarkStart w:id="1" w:name="_Hlk505604349"/>
            <w:r w:rsidRPr="00672588">
              <w:rPr>
                <w:rFonts w:ascii="Times New Roman" w:eastAsia="Times New Roman" w:hAnsi="Times New Roman" w:cs="Times New Roman"/>
                <w:b/>
                <w:bCs/>
                <w:color w:val="333333"/>
                <w:sz w:val="28"/>
                <w:szCs w:val="28"/>
                <w:shd w:val="clear" w:color="auto" w:fill="FFFFFF"/>
                <w:lang w:eastAsia="uk-UA"/>
              </w:rPr>
              <w:t>UA</w:t>
            </w:r>
            <w:r w:rsidRPr="00672588">
              <w:rPr>
                <w:rFonts w:ascii="Times New Roman" w:eastAsia="Times New Roman" w:hAnsi="Times New Roman" w:cs="Times New Roman"/>
                <w:b/>
                <w:bCs/>
                <w:color w:val="333333"/>
                <w:sz w:val="28"/>
                <w:szCs w:val="28"/>
                <w:shd w:val="clear" w:color="auto" w:fill="FFFFFF"/>
                <w:lang w:val="uk-UA" w:eastAsia="uk-UA"/>
              </w:rPr>
              <w:t>-2025-10-20-016014-</w:t>
            </w:r>
            <w:r w:rsidRPr="00672588">
              <w:rPr>
                <w:rFonts w:ascii="Times New Roman" w:eastAsia="Times New Roman" w:hAnsi="Times New Roman" w:cs="Times New Roman"/>
                <w:b/>
                <w:bCs/>
                <w:color w:val="333333"/>
                <w:sz w:val="28"/>
                <w:szCs w:val="28"/>
                <w:shd w:val="clear" w:color="auto" w:fill="FFFFFF"/>
                <w:lang w:eastAsia="uk-UA"/>
              </w:rPr>
              <w:t>a</w:t>
            </w:r>
          </w:p>
          <w:p w14:paraId="1286D393" w14:textId="6449AE87" w:rsidR="006022BC" w:rsidRPr="00672588" w:rsidRDefault="00672588" w:rsidP="006022BC">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sidRPr="00672588">
              <w:rPr>
                <w:rFonts w:ascii="Times New Roman" w:eastAsia="Times New Roman" w:hAnsi="Times New Roman" w:cs="Times New Roman"/>
                <w:b/>
                <w:bCs/>
                <w:color w:val="333333"/>
                <w:sz w:val="28"/>
                <w:szCs w:val="28"/>
                <w:shd w:val="clear" w:color="auto" w:fill="FFFFFF"/>
                <w:lang w:val="uk-UA" w:eastAsia="uk-UA"/>
              </w:rPr>
              <w:t>Віконні сонцезахисні системи</w:t>
            </w:r>
          </w:p>
          <w:bookmarkEnd w:id="0"/>
          <w:p w14:paraId="733722E1" w14:textId="3B5A4E9E" w:rsidR="00BA72D2" w:rsidRPr="00672588" w:rsidRDefault="00BA72D2" w:rsidP="00BA72D2">
            <w:pPr>
              <w:spacing w:after="0" w:line="240" w:lineRule="auto"/>
              <w:jc w:val="center"/>
              <w:rPr>
                <w:rFonts w:ascii="Times New Roman" w:eastAsia="Arial" w:hAnsi="Times New Roman" w:cs="Times New Roman"/>
                <w:b/>
                <w:sz w:val="28"/>
                <w:szCs w:val="28"/>
                <w:lang w:val="uk-UA" w:eastAsia="ru-RU"/>
              </w:rPr>
            </w:pPr>
          </w:p>
          <w:p w14:paraId="2541FD90" w14:textId="14D545C3" w:rsidR="00BA72D2" w:rsidRPr="00BA72D2" w:rsidRDefault="00BA72D2" w:rsidP="00BA72D2">
            <w:pPr>
              <w:spacing w:after="0" w:line="240" w:lineRule="auto"/>
              <w:jc w:val="center"/>
              <w:rPr>
                <w:rFonts w:ascii="Times New Roman" w:eastAsia="Arial" w:hAnsi="Times New Roman" w:cs="Times New Roman"/>
                <w:bCs/>
                <w:sz w:val="24"/>
                <w:szCs w:val="24"/>
                <w:lang w:val="uk-UA" w:eastAsia="ru-RU"/>
              </w:rPr>
            </w:pPr>
            <w:r w:rsidRPr="00BA72D2">
              <w:rPr>
                <w:rFonts w:ascii="Times New Roman" w:eastAsia="Arial" w:hAnsi="Times New Roman" w:cs="Times New Roman"/>
                <w:bCs/>
                <w:sz w:val="24"/>
                <w:szCs w:val="24"/>
                <w:lang w:val="uk-UA" w:eastAsia="ru-RU"/>
              </w:rPr>
              <w:t xml:space="preserve">(за кодом </w:t>
            </w:r>
            <w:bookmarkEnd w:id="1"/>
            <w:r w:rsidR="00672588" w:rsidRPr="00672588">
              <w:rPr>
                <w:rFonts w:ascii="Times New Roman" w:eastAsia="Arial" w:hAnsi="Times New Roman" w:cs="Times New Roman"/>
                <w:bCs/>
                <w:sz w:val="24"/>
                <w:szCs w:val="24"/>
                <w:lang w:eastAsia="ru-RU"/>
              </w:rPr>
              <w:t>ДК 021:2015: 39510000-0 Вироби домашнього текстилю</w:t>
            </w:r>
            <w:r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519C45D7"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672588" w:rsidRPr="00672588">
              <w:rPr>
                <w:rFonts w:ascii="Times New Roman" w:eastAsia="Times New Roman" w:hAnsi="Times New Roman" w:cs="Times New Roman"/>
                <w:sz w:val="24"/>
                <w:szCs w:val="24"/>
                <w:lang w:eastAsia="uk-UA"/>
              </w:rPr>
              <w:t>664 768 грн з ПДВ</w:t>
            </w:r>
          </w:p>
        </w:tc>
      </w:tr>
    </w:tbl>
    <w:p w14:paraId="42834C6B" w14:textId="5F2E8865" w:rsidR="00791997" w:rsidRPr="00456E48" w:rsidRDefault="00672588"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20</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42178BD3" w14:textId="77777777" w:rsidR="004059A5" w:rsidRPr="001B5385" w:rsidRDefault="004059A5" w:rsidP="004059A5">
      <w:pPr>
        <w:spacing w:after="0" w:line="240" w:lineRule="auto"/>
        <w:rPr>
          <w:rFonts w:ascii="Times New Roman" w:eastAsia="Times New Roman" w:hAnsi="Times New Roman" w:cs="Times New Roman"/>
          <w:b/>
          <w:i/>
          <w:sz w:val="28"/>
          <w:szCs w:val="28"/>
          <w:lang w:val="uk-UA" w:eastAsia="ru-RU"/>
        </w:rPr>
      </w:pPr>
    </w:p>
    <w:p w14:paraId="452C0F58" w14:textId="77777777" w:rsidR="00672588" w:rsidRPr="004001B1" w:rsidRDefault="00672588" w:rsidP="00672588">
      <w:pPr>
        <w:spacing w:after="0" w:line="240" w:lineRule="auto"/>
        <w:jc w:val="center"/>
        <w:rPr>
          <w:rFonts w:ascii="Times New Roman" w:eastAsia="Times New Roman" w:hAnsi="Times New Roman" w:cs="Times New Roman"/>
          <w:sz w:val="24"/>
          <w:szCs w:val="24"/>
          <w:lang w:eastAsia="ru-RU"/>
        </w:rPr>
      </w:pPr>
      <w:bookmarkStart w:id="2" w:name="_Toc263945133"/>
      <w:r w:rsidRPr="004001B1">
        <w:rPr>
          <w:rFonts w:ascii="Times New Roman" w:hAnsi="Times New Roman" w:cs="Times New Roman"/>
          <w:b/>
          <w:sz w:val="24"/>
          <w:szCs w:val="24"/>
          <w:lang w:eastAsia="ru-RU"/>
        </w:rPr>
        <w:t>Інформація про необхідні технічні, якісні та кількісні характеристики предмета закупівлі</w:t>
      </w:r>
      <w:r w:rsidRPr="004001B1">
        <w:rPr>
          <w:rFonts w:ascii="Times New Roman" w:eastAsia="Times New Roman" w:hAnsi="Times New Roman" w:cs="Times New Roman"/>
          <w:b/>
          <w:bCs/>
          <w:color w:val="000000"/>
          <w:sz w:val="24"/>
          <w:szCs w:val="24"/>
          <w:lang w:eastAsia="ru-RU"/>
        </w:rPr>
        <w:t xml:space="preserve"> та технічна специфікація до предмета закупівлі</w:t>
      </w:r>
      <w:r w:rsidRPr="004001B1">
        <w:rPr>
          <w:rFonts w:ascii="Times New Roman" w:hAnsi="Times New Roman" w:cs="Times New Roman"/>
          <w:b/>
          <w:sz w:val="24"/>
          <w:szCs w:val="24"/>
          <w:lang w:eastAsia="ru-RU"/>
        </w:rPr>
        <w:t>:</w:t>
      </w:r>
    </w:p>
    <w:p w14:paraId="465587AC" w14:textId="77777777" w:rsidR="00672588" w:rsidRDefault="00672588" w:rsidP="0067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Arial"/>
          <w:b/>
          <w:bCs/>
          <w:sz w:val="24"/>
          <w:szCs w:val="24"/>
          <w:bdr w:val="none" w:sz="0" w:space="0" w:color="auto" w:frame="1"/>
          <w:lang w:eastAsia="ru-RU"/>
        </w:rPr>
      </w:pPr>
      <w:r w:rsidRPr="000C7BBF">
        <w:rPr>
          <w:rFonts w:ascii="Times New Roman" w:eastAsia="Times New Roman" w:hAnsi="Times New Roman" w:cs="Arial"/>
          <w:b/>
          <w:bCs/>
          <w:sz w:val="24"/>
          <w:szCs w:val="24"/>
          <w:bdr w:val="none" w:sz="0" w:space="0" w:color="auto" w:frame="1"/>
          <w:lang w:eastAsia="ru-RU"/>
        </w:rPr>
        <w:t>Віконні сонцезахисні системи</w:t>
      </w:r>
    </w:p>
    <w:p w14:paraId="5A42B01E" w14:textId="77777777" w:rsidR="00672588" w:rsidRPr="00387045" w:rsidRDefault="00672588" w:rsidP="0067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4001B1">
        <w:rPr>
          <w:rFonts w:ascii="Times New Roman" w:eastAsia="Times New Roman" w:hAnsi="Times New Roman" w:cs="Times New Roman"/>
          <w:sz w:val="24"/>
          <w:szCs w:val="24"/>
          <w:lang w:eastAsia="ru-RU"/>
        </w:rPr>
        <w:t xml:space="preserve"> за кодом ДК </w:t>
      </w:r>
      <w:r w:rsidRPr="004001B1">
        <w:rPr>
          <w:rFonts w:ascii="Times New Roman" w:eastAsia="Times New Roman" w:hAnsi="Times New Roman" w:cs="Times New Roman"/>
          <w:sz w:val="26"/>
          <w:szCs w:val="26"/>
          <w:lang w:eastAsia="ru-RU"/>
        </w:rPr>
        <w:t xml:space="preserve">021:2015- </w:t>
      </w:r>
      <w:r w:rsidRPr="00387045">
        <w:rPr>
          <w:rFonts w:ascii="Times New Roman" w:hAnsi="Times New Roman" w:cs="Times New Roman"/>
          <w:shd w:val="clear" w:color="auto" w:fill="FFFFFF"/>
        </w:rPr>
        <w:t>39510000-0: Вироби домашнього текстилю</w:t>
      </w:r>
    </w:p>
    <w:p w14:paraId="4B6B588C" w14:textId="77777777" w:rsidR="00672588" w:rsidRPr="004001B1" w:rsidRDefault="00672588" w:rsidP="00672588">
      <w:pPr>
        <w:spacing w:after="0" w:line="240" w:lineRule="auto"/>
        <w:jc w:val="center"/>
        <w:rPr>
          <w:rFonts w:ascii="Times New Roman" w:eastAsia="Times New Roman" w:hAnsi="Times New Roman" w:cs="Times New Roman"/>
          <w:b/>
          <w:bCs/>
          <w:i/>
          <w:sz w:val="24"/>
          <w:szCs w:val="24"/>
          <w:lang w:eastAsia="ru-RU"/>
        </w:rPr>
      </w:pPr>
      <w:r w:rsidRPr="004001B1">
        <w:rPr>
          <w:rFonts w:ascii="Times New Roman" w:eastAsia="Times New Roman" w:hAnsi="Times New Roman" w:cs="Times New Roman"/>
          <w:b/>
          <w:bCs/>
          <w:i/>
          <w:sz w:val="24"/>
          <w:szCs w:val="24"/>
          <w:lang w:eastAsia="ru-RU"/>
        </w:rPr>
        <w:t>Загальні вимоги</w:t>
      </w:r>
    </w:p>
    <w:p w14:paraId="7030D10B" w14:textId="77777777" w:rsidR="00672588" w:rsidRPr="004001B1" w:rsidRDefault="00672588" w:rsidP="00672588">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1BD07933" w14:textId="77777777" w:rsidR="00672588" w:rsidRPr="004001B1" w:rsidRDefault="00672588" w:rsidP="006725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27C66A14"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01E03EDC"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12D83D3D"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0CB2134D"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269B15B0"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За якість та безпечність продукції відповідає Постачальник. </w:t>
      </w:r>
    </w:p>
    <w:p w14:paraId="269BDAEE"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4001B1">
        <w:rPr>
          <w:rFonts w:ascii="Times New Roman" w:eastAsia="Times New Roman" w:hAnsi="Times New Roman" w:cs="Times New Roman"/>
          <w:snapToGrid w:val="0"/>
          <w:sz w:val="24"/>
          <w:szCs w:val="24"/>
          <w:lang w:eastAsia="ru-RU"/>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4001B1">
        <w:rPr>
          <w:rFonts w:ascii="Times New Roman" w:eastAsia="Times New Roman" w:hAnsi="Times New Roman" w:cs="Times New Roman"/>
          <w:sz w:val="24"/>
          <w:szCs w:val="24"/>
          <w:lang w:eastAsia="ru-RU"/>
        </w:rPr>
        <w:t xml:space="preserve">. </w:t>
      </w:r>
    </w:p>
    <w:p w14:paraId="442A95B5"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Прийманню не підлягатиме товар: </w:t>
      </w:r>
    </w:p>
    <w:p w14:paraId="30BE11E7"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не відповідає вимогам замовника;</w:t>
      </w:r>
    </w:p>
    <w:p w14:paraId="06C199E5"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у пошкодженій упаковці;</w:t>
      </w:r>
    </w:p>
    <w:p w14:paraId="4C39AAE6"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5B5E290C"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465995FD"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75DBE293"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Завантаження, розвантаження товару здійснюють працівники Постачальника.</w:t>
      </w:r>
    </w:p>
    <w:p w14:paraId="0F900F2D" w14:textId="77777777" w:rsidR="00672588" w:rsidRPr="004001B1" w:rsidRDefault="00672588" w:rsidP="00672588">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24A2E8DF" w14:textId="77777777" w:rsidR="00672588" w:rsidRPr="004001B1" w:rsidRDefault="00672588" w:rsidP="00672588">
      <w:pPr>
        <w:spacing w:after="0" w:line="240" w:lineRule="auto"/>
        <w:ind w:firstLine="567"/>
        <w:jc w:val="both"/>
        <w:rPr>
          <w:rFonts w:ascii="Times New Roman" w:eastAsia="Times New Roman" w:hAnsi="Times New Roman" w:cs="Times New Roman"/>
          <w:iCs/>
          <w:sz w:val="24"/>
          <w:szCs w:val="24"/>
          <w:lang w:eastAsia="ar-SA"/>
        </w:rPr>
      </w:pPr>
      <w:r w:rsidRPr="004001B1">
        <w:rPr>
          <w:rFonts w:ascii="Times New Roman" w:eastAsia="Times New Roman" w:hAnsi="Times New Roman" w:cs="Times New Roman"/>
          <w:iCs/>
          <w:sz w:val="24"/>
          <w:szCs w:val="24"/>
          <w:lang w:eastAsia="ru-RU"/>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4001B1">
        <w:rPr>
          <w:rFonts w:ascii="Times New Roman" w:eastAsia="Times New Roman" w:hAnsi="Times New Roman" w:cs="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18CC7D58" w14:textId="77777777" w:rsidR="00672588" w:rsidRPr="004001B1" w:rsidRDefault="00672588" w:rsidP="00672588">
      <w:pPr>
        <w:spacing w:after="0" w:line="240" w:lineRule="auto"/>
        <w:ind w:firstLine="567"/>
        <w:jc w:val="both"/>
        <w:rPr>
          <w:rFonts w:ascii="Times New Roman" w:eastAsia="Times New Roman" w:hAnsi="Times New Roman" w:cs="Times New Roman"/>
          <w:b/>
          <w:iCs/>
          <w:color w:val="000000"/>
          <w:sz w:val="24"/>
          <w:szCs w:val="24"/>
          <w:lang w:eastAsia="ru-RU"/>
        </w:rPr>
      </w:pPr>
    </w:p>
    <w:p w14:paraId="77F153A2" w14:textId="77777777" w:rsidR="00672588" w:rsidRPr="004001B1" w:rsidRDefault="00672588" w:rsidP="00672588">
      <w:pPr>
        <w:spacing w:after="0" w:line="240" w:lineRule="auto"/>
        <w:ind w:firstLine="567"/>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sz w:val="24"/>
          <w:szCs w:val="24"/>
          <w:lang w:eastAsia="ru-RU"/>
        </w:rPr>
        <w:t>Місце поставки товару:</w:t>
      </w:r>
      <w:r w:rsidRPr="004001B1">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672588" w:rsidRPr="004001B1" w14:paraId="72333B5B" w14:textId="77777777" w:rsidTr="00ED50D6">
        <w:trPr>
          <w:trHeight w:val="300"/>
        </w:trPr>
        <w:tc>
          <w:tcPr>
            <w:tcW w:w="0" w:type="auto"/>
            <w:vMerge w:val="restart"/>
            <w:shd w:val="clear" w:color="auto" w:fill="auto"/>
            <w:vAlign w:val="center"/>
            <w:hideMark/>
          </w:tcPr>
          <w:p w14:paraId="002276AD" w14:textId="77777777" w:rsidR="00672588" w:rsidRPr="004001B1" w:rsidRDefault="00672588" w:rsidP="00ED50D6">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 з/п</w:t>
            </w:r>
          </w:p>
        </w:tc>
        <w:tc>
          <w:tcPr>
            <w:tcW w:w="4830" w:type="dxa"/>
            <w:vMerge w:val="restart"/>
            <w:shd w:val="clear" w:color="auto" w:fill="auto"/>
            <w:vAlign w:val="center"/>
            <w:hideMark/>
          </w:tcPr>
          <w:p w14:paraId="452F7209" w14:textId="77777777" w:rsidR="00672588" w:rsidRPr="004001B1" w:rsidRDefault="00672588" w:rsidP="00ED50D6">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Назва суду</w:t>
            </w:r>
          </w:p>
        </w:tc>
        <w:tc>
          <w:tcPr>
            <w:tcW w:w="4110" w:type="dxa"/>
            <w:vMerge w:val="restart"/>
            <w:shd w:val="clear" w:color="auto" w:fill="auto"/>
            <w:vAlign w:val="center"/>
            <w:hideMark/>
          </w:tcPr>
          <w:p w14:paraId="48369D09" w14:textId="77777777" w:rsidR="00672588" w:rsidRPr="004001B1" w:rsidRDefault="00672588" w:rsidP="00ED50D6">
            <w:pPr>
              <w:spacing w:after="0" w:line="240" w:lineRule="auto"/>
              <w:jc w:val="center"/>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b/>
                <w:sz w:val="24"/>
                <w:szCs w:val="24"/>
                <w:lang w:eastAsia="ru-RU"/>
              </w:rPr>
              <w:t>Адреса суду</w:t>
            </w:r>
          </w:p>
        </w:tc>
      </w:tr>
      <w:tr w:rsidR="00672588" w:rsidRPr="004001B1" w14:paraId="688F3BDD" w14:textId="77777777" w:rsidTr="00ED50D6">
        <w:trPr>
          <w:trHeight w:val="285"/>
        </w:trPr>
        <w:tc>
          <w:tcPr>
            <w:tcW w:w="0" w:type="auto"/>
            <w:vMerge/>
            <w:vAlign w:val="center"/>
            <w:hideMark/>
          </w:tcPr>
          <w:p w14:paraId="32791123" w14:textId="77777777" w:rsidR="00672588" w:rsidRPr="004001B1" w:rsidRDefault="00672588" w:rsidP="00ED50D6">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699347F3" w14:textId="77777777" w:rsidR="00672588" w:rsidRPr="004001B1" w:rsidRDefault="00672588" w:rsidP="00ED50D6">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523C261E" w14:textId="77777777" w:rsidR="00672588" w:rsidRPr="004001B1" w:rsidRDefault="00672588" w:rsidP="00ED50D6">
            <w:pPr>
              <w:spacing w:after="0" w:line="240" w:lineRule="auto"/>
              <w:rPr>
                <w:rFonts w:ascii="Times New Roman" w:eastAsia="Times New Roman" w:hAnsi="Times New Roman" w:cs="Times New Roman"/>
                <w:b/>
                <w:bCs/>
                <w:sz w:val="24"/>
                <w:szCs w:val="24"/>
                <w:lang w:eastAsia="ru-RU"/>
              </w:rPr>
            </w:pPr>
          </w:p>
        </w:tc>
      </w:tr>
      <w:tr w:rsidR="00672588" w:rsidRPr="004001B1" w14:paraId="2F672570" w14:textId="77777777" w:rsidTr="00ED50D6">
        <w:trPr>
          <w:trHeight w:val="300"/>
        </w:trPr>
        <w:tc>
          <w:tcPr>
            <w:tcW w:w="9526" w:type="dxa"/>
            <w:gridSpan w:val="3"/>
            <w:shd w:val="clear" w:color="auto" w:fill="auto"/>
            <w:vAlign w:val="center"/>
            <w:hideMark/>
          </w:tcPr>
          <w:p w14:paraId="59F88DDC" w14:textId="77777777" w:rsidR="00672588" w:rsidRPr="004001B1" w:rsidRDefault="00672588" w:rsidP="00ED50D6">
            <w:pPr>
              <w:spacing w:after="0" w:line="240" w:lineRule="auto"/>
              <w:rPr>
                <w:rFonts w:ascii="Times New Roman" w:eastAsia="Times New Roman" w:hAnsi="Times New Roman" w:cs="Times New Roman"/>
                <w:sz w:val="24"/>
                <w:szCs w:val="24"/>
                <w:lang w:eastAsia="ru-RU"/>
              </w:rPr>
            </w:pPr>
          </w:p>
        </w:tc>
      </w:tr>
      <w:tr w:rsidR="00672588" w:rsidRPr="004001B1" w14:paraId="5116380E" w14:textId="77777777" w:rsidTr="00ED50D6">
        <w:trPr>
          <w:trHeight w:val="59"/>
        </w:trPr>
        <w:tc>
          <w:tcPr>
            <w:tcW w:w="9526" w:type="dxa"/>
            <w:gridSpan w:val="3"/>
            <w:shd w:val="clear" w:color="auto" w:fill="auto"/>
            <w:vAlign w:val="center"/>
          </w:tcPr>
          <w:p w14:paraId="2313FE79" w14:textId="77777777" w:rsidR="00672588" w:rsidRPr="004001B1" w:rsidRDefault="00672588" w:rsidP="00ED50D6">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sz w:val="24"/>
                <w:szCs w:val="24"/>
                <w:lang w:eastAsia="ru-RU"/>
              </w:rPr>
              <w:t>Київська область</w:t>
            </w:r>
          </w:p>
        </w:tc>
      </w:tr>
      <w:tr w:rsidR="00672588" w:rsidRPr="004001B1" w14:paraId="29CBBC47" w14:textId="77777777" w:rsidTr="00ED50D6">
        <w:trPr>
          <w:trHeight w:val="59"/>
        </w:trPr>
        <w:tc>
          <w:tcPr>
            <w:tcW w:w="0" w:type="auto"/>
            <w:shd w:val="clear" w:color="auto" w:fill="auto"/>
            <w:vAlign w:val="center"/>
          </w:tcPr>
          <w:p w14:paraId="5C715198" w14:textId="77777777" w:rsidR="00672588" w:rsidRPr="004001B1" w:rsidRDefault="00672588" w:rsidP="00ED50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30" w:type="dxa"/>
            <w:tcBorders>
              <w:top w:val="nil"/>
              <w:left w:val="single" w:sz="4" w:space="0" w:color="auto"/>
              <w:bottom w:val="single" w:sz="4" w:space="0" w:color="auto"/>
              <w:right w:val="single" w:sz="4" w:space="0" w:color="auto"/>
            </w:tcBorders>
            <w:shd w:val="clear" w:color="auto" w:fill="auto"/>
            <w:vAlign w:val="center"/>
          </w:tcPr>
          <w:p w14:paraId="02540C43" w14:textId="77777777" w:rsidR="00672588" w:rsidRPr="004001B1" w:rsidRDefault="00672588" w:rsidP="00ED50D6">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6D672A39" w14:textId="77777777" w:rsidR="00672588" w:rsidRPr="004001B1" w:rsidRDefault="00672588" w:rsidP="00ED50D6">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 xml:space="preserve"> </w:t>
            </w:r>
            <w:r w:rsidRPr="004001B1">
              <w:rPr>
                <w:rFonts w:ascii="Times New Roman" w:eastAsia="Times New Roman" w:hAnsi="Times New Roman" w:cs="Times New Roman"/>
                <w:color w:val="000000"/>
                <w:sz w:val="24"/>
                <w:szCs w:val="24"/>
                <w:lang w:eastAsia="ru-RU"/>
              </w:rPr>
              <w:t>Київ</w:t>
            </w:r>
          </w:p>
        </w:tc>
      </w:tr>
    </w:tbl>
    <w:p w14:paraId="0802CC09" w14:textId="77777777" w:rsidR="00672588" w:rsidRPr="004001B1" w:rsidRDefault="00672588" w:rsidP="00672588">
      <w:pPr>
        <w:spacing w:after="0" w:line="240" w:lineRule="auto"/>
        <w:rPr>
          <w:rFonts w:ascii="Times New Roman" w:eastAsia="Times New Roman" w:hAnsi="Times New Roman" w:cs="Times New Roman"/>
          <w:b/>
          <w:bCs/>
          <w:color w:val="000000"/>
          <w:sz w:val="24"/>
          <w:szCs w:val="24"/>
          <w:lang w:eastAsia="ru-RU"/>
        </w:rPr>
      </w:pPr>
    </w:p>
    <w:p w14:paraId="6E5A1962" w14:textId="77777777" w:rsidR="00672588" w:rsidRPr="00553D6B" w:rsidRDefault="00672588" w:rsidP="00672588">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4001B1">
        <w:rPr>
          <w:rFonts w:ascii="Times New Roman" w:hAnsi="Times New Roman" w:cs="Times New Roman"/>
          <w:b/>
          <w:kern w:val="3"/>
          <w:sz w:val="24"/>
          <w:szCs w:val="24"/>
        </w:rPr>
        <w:t xml:space="preserve">ТЕХНІЧНІ ВИМОГИ </w:t>
      </w:r>
    </w:p>
    <w:p w14:paraId="118CB393" w14:textId="77777777" w:rsidR="00672588" w:rsidRPr="00553D6B" w:rsidRDefault="00672588" w:rsidP="00672588">
      <w:pPr>
        <w:spacing w:after="0"/>
        <w:ind w:left="7920" w:hanging="265"/>
        <w:jc w:val="right"/>
        <w:rPr>
          <w:rFonts w:ascii="Times New Roman" w:eastAsia="Times New Roman" w:hAnsi="Times New Roman" w:cs="Times New Roman"/>
          <w:i/>
          <w:color w:val="FF0000"/>
          <w:sz w:val="24"/>
          <w:szCs w:val="24"/>
        </w:rPr>
      </w:pPr>
    </w:p>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784"/>
        <w:gridCol w:w="8335"/>
      </w:tblGrid>
      <w:tr w:rsidR="00672588" w:rsidRPr="00553D6B" w14:paraId="76FAAE35" w14:textId="77777777" w:rsidTr="00ED50D6">
        <w:trPr>
          <w:trHeight w:val="1016"/>
        </w:trPr>
        <w:tc>
          <w:tcPr>
            <w:tcW w:w="655" w:type="dxa"/>
            <w:shd w:val="clear" w:color="auto" w:fill="auto"/>
            <w:vAlign w:val="center"/>
          </w:tcPr>
          <w:p w14:paraId="5DD1C253" w14:textId="77777777" w:rsidR="00672588" w:rsidRPr="00553D6B" w:rsidRDefault="00672588" w:rsidP="00ED50D6">
            <w:pPr>
              <w:jc w:val="center"/>
              <w:rPr>
                <w:rFonts w:ascii="Times New Roman" w:hAnsi="Times New Roman" w:cs="Times New Roman"/>
                <w:b/>
                <w:bCs/>
              </w:rPr>
            </w:pPr>
            <w:r w:rsidRPr="00553D6B">
              <w:rPr>
                <w:rFonts w:ascii="Times New Roman" w:hAnsi="Times New Roman" w:cs="Times New Roman"/>
                <w:b/>
                <w:bCs/>
              </w:rPr>
              <w:t>№ н/п</w:t>
            </w:r>
          </w:p>
        </w:tc>
        <w:tc>
          <w:tcPr>
            <w:tcW w:w="1784" w:type="dxa"/>
            <w:shd w:val="clear" w:color="auto" w:fill="auto"/>
            <w:vAlign w:val="center"/>
          </w:tcPr>
          <w:p w14:paraId="5318E5A2" w14:textId="77777777" w:rsidR="00672588" w:rsidRPr="00553D6B" w:rsidRDefault="00672588" w:rsidP="00ED50D6">
            <w:pPr>
              <w:jc w:val="center"/>
              <w:rPr>
                <w:rFonts w:ascii="Times New Roman" w:hAnsi="Times New Roman" w:cs="Times New Roman"/>
                <w:b/>
                <w:bCs/>
              </w:rPr>
            </w:pPr>
            <w:r w:rsidRPr="00553D6B">
              <w:rPr>
                <w:rFonts w:ascii="Times New Roman" w:hAnsi="Times New Roman" w:cs="Times New Roman"/>
                <w:b/>
                <w:bCs/>
              </w:rPr>
              <w:t xml:space="preserve">Найменування Товару </w:t>
            </w:r>
          </w:p>
        </w:tc>
        <w:tc>
          <w:tcPr>
            <w:tcW w:w="8335" w:type="dxa"/>
            <w:shd w:val="clear" w:color="auto" w:fill="auto"/>
            <w:vAlign w:val="center"/>
          </w:tcPr>
          <w:p w14:paraId="7D2E5EE0" w14:textId="77777777" w:rsidR="00672588" w:rsidRPr="00553D6B" w:rsidRDefault="00672588" w:rsidP="00ED50D6">
            <w:pPr>
              <w:jc w:val="center"/>
              <w:rPr>
                <w:rFonts w:ascii="Times New Roman" w:hAnsi="Times New Roman" w:cs="Times New Roman"/>
                <w:b/>
                <w:bCs/>
              </w:rPr>
            </w:pPr>
            <w:r w:rsidRPr="00553D6B">
              <w:rPr>
                <w:rFonts w:ascii="Times New Roman" w:hAnsi="Times New Roman" w:cs="Times New Roman"/>
                <w:b/>
                <w:bCs/>
              </w:rPr>
              <w:t>Технічні та якісні характеристики Товару</w:t>
            </w:r>
          </w:p>
        </w:tc>
      </w:tr>
      <w:tr w:rsidR="00672588" w:rsidRPr="00553D6B" w14:paraId="2F162C32" w14:textId="77777777" w:rsidTr="00ED50D6">
        <w:trPr>
          <w:trHeight w:val="698"/>
        </w:trPr>
        <w:tc>
          <w:tcPr>
            <w:tcW w:w="655" w:type="dxa"/>
            <w:shd w:val="clear" w:color="auto" w:fill="auto"/>
            <w:vAlign w:val="center"/>
          </w:tcPr>
          <w:p w14:paraId="09FA2AC2" w14:textId="77777777" w:rsidR="00672588" w:rsidRPr="00553D6B" w:rsidRDefault="00672588" w:rsidP="00ED50D6">
            <w:pPr>
              <w:jc w:val="center"/>
              <w:rPr>
                <w:rFonts w:ascii="Times New Roman" w:hAnsi="Times New Roman" w:cs="Times New Roman"/>
              </w:rPr>
            </w:pPr>
            <w:r w:rsidRPr="00553D6B">
              <w:rPr>
                <w:rFonts w:ascii="Times New Roman" w:hAnsi="Times New Roman" w:cs="Times New Roman"/>
              </w:rPr>
              <w:t>1</w:t>
            </w:r>
          </w:p>
        </w:tc>
        <w:tc>
          <w:tcPr>
            <w:tcW w:w="1784" w:type="dxa"/>
            <w:shd w:val="clear" w:color="auto" w:fill="auto"/>
            <w:vAlign w:val="center"/>
          </w:tcPr>
          <w:p w14:paraId="5D46FF8F" w14:textId="77777777" w:rsidR="00672588" w:rsidRPr="00B83D81" w:rsidRDefault="00672588" w:rsidP="00ED50D6">
            <w:pPr>
              <w:jc w:val="both"/>
              <w:rPr>
                <w:rFonts w:ascii="Times New Roman" w:hAnsi="Times New Roman" w:cs="Times New Roman"/>
              </w:rPr>
            </w:pPr>
            <w:r w:rsidRPr="000C7BBF">
              <w:rPr>
                <w:rFonts w:ascii="Times New Roman" w:eastAsia="Times New Roman" w:hAnsi="Times New Roman" w:cs="Arial"/>
                <w:b/>
                <w:bCs/>
                <w:sz w:val="24"/>
                <w:szCs w:val="24"/>
                <w:bdr w:val="none" w:sz="0" w:space="0" w:color="auto" w:frame="1"/>
                <w:lang w:eastAsia="ru-RU"/>
              </w:rPr>
              <w:t>Віконні сонцезахисні системи</w:t>
            </w:r>
          </w:p>
        </w:tc>
        <w:tc>
          <w:tcPr>
            <w:tcW w:w="8335" w:type="dxa"/>
            <w:shd w:val="clear" w:color="auto" w:fill="auto"/>
          </w:tcPr>
          <w:p w14:paraId="07C6FBCD" w14:textId="77777777" w:rsidR="00672588" w:rsidRPr="00553D6B" w:rsidRDefault="00672588" w:rsidP="00ED50D6">
            <w:pPr>
              <w:jc w:val="both"/>
              <w:rPr>
                <w:rFonts w:ascii="Times New Roman" w:hAnsi="Times New Roman" w:cs="Times New Roman"/>
                <w:b/>
                <w:bCs/>
              </w:rPr>
            </w:pPr>
            <w:r w:rsidRPr="00553D6B">
              <w:rPr>
                <w:rFonts w:ascii="Times New Roman" w:hAnsi="Times New Roman" w:cs="Times New Roman"/>
                <w:b/>
                <w:bCs/>
              </w:rPr>
              <w:t xml:space="preserve">Опис: </w:t>
            </w:r>
          </w:p>
          <w:p w14:paraId="77B69BB2" w14:textId="77777777" w:rsidR="00672588" w:rsidRPr="00553D6B" w:rsidRDefault="00672588" w:rsidP="00ED50D6">
            <w:pPr>
              <w:jc w:val="both"/>
              <w:rPr>
                <w:rFonts w:ascii="Times New Roman" w:hAnsi="Times New Roman" w:cs="Times New Roman"/>
              </w:rPr>
            </w:pPr>
            <w:r>
              <w:rPr>
                <w:rFonts w:ascii="Times New Roman" w:hAnsi="Times New Roman" w:cs="Times New Roman"/>
              </w:rPr>
              <w:t>Віконна сонцезахисна система</w:t>
            </w:r>
            <w:r w:rsidRPr="00553D6B">
              <w:rPr>
                <w:rFonts w:ascii="Times New Roman" w:hAnsi="Times New Roman" w:cs="Times New Roman"/>
              </w:rPr>
              <w:t xml:space="preserve"> </w:t>
            </w:r>
            <w:r>
              <w:rPr>
                <w:rFonts w:ascii="Times New Roman" w:hAnsi="Times New Roman" w:cs="Times New Roman"/>
              </w:rPr>
              <w:t>(</w:t>
            </w:r>
            <w:r w:rsidRPr="00553D6B">
              <w:rPr>
                <w:rFonts w:ascii="Times New Roman" w:hAnsi="Times New Roman" w:cs="Times New Roman"/>
              </w:rPr>
              <w:t>тканина</w:t>
            </w:r>
            <w:r>
              <w:rPr>
                <w:rFonts w:ascii="Times New Roman" w:hAnsi="Times New Roman" w:cs="Times New Roman"/>
              </w:rPr>
              <w:t>)</w:t>
            </w:r>
            <w:r w:rsidRPr="00553D6B">
              <w:rPr>
                <w:rFonts w:ascii="Times New Roman" w:hAnsi="Times New Roman" w:cs="Times New Roman"/>
              </w:rPr>
              <w:t xml:space="preserve"> відкритого типу. </w:t>
            </w:r>
          </w:p>
          <w:p w14:paraId="337FECA8" w14:textId="77777777" w:rsidR="00672588" w:rsidRPr="00553D6B" w:rsidRDefault="00672588" w:rsidP="00ED50D6">
            <w:pPr>
              <w:jc w:val="both"/>
              <w:rPr>
                <w:rFonts w:ascii="Times New Roman" w:hAnsi="Times New Roman" w:cs="Times New Roman"/>
                <w:b/>
                <w:bCs/>
              </w:rPr>
            </w:pPr>
            <w:r w:rsidRPr="00553D6B">
              <w:rPr>
                <w:rFonts w:ascii="Times New Roman" w:hAnsi="Times New Roman" w:cs="Times New Roman"/>
              </w:rPr>
              <w:t xml:space="preserve">У комплект входять:  </w:t>
            </w:r>
            <w:r w:rsidRPr="00553D6B">
              <w:rPr>
                <w:rFonts w:ascii="Times New Roman" w:hAnsi="Times New Roman" w:cs="Times New Roman"/>
                <w:highlight w:val="white"/>
              </w:rPr>
              <w:t>ролик-циліндр (механізм на трубу), алюмінієва труба, на яку намотується рулон тканини, підйомний механізм (ланцюжок) з фіксатором, тканина, нижня стальна балка, магнітна або жилкова фіксація (за необхідності).</w:t>
            </w:r>
          </w:p>
          <w:p w14:paraId="4DA6BF93" w14:textId="77777777" w:rsidR="00672588" w:rsidRPr="00553D6B" w:rsidRDefault="00672588" w:rsidP="00ED50D6">
            <w:pPr>
              <w:jc w:val="both"/>
              <w:rPr>
                <w:rFonts w:ascii="Times New Roman" w:hAnsi="Times New Roman" w:cs="Times New Roman"/>
              </w:rPr>
            </w:pPr>
            <w:r w:rsidRPr="00553D6B">
              <w:rPr>
                <w:rFonts w:ascii="Times New Roman" w:hAnsi="Times New Roman" w:cs="Times New Roman"/>
                <w:b/>
                <w:bCs/>
                <w:highlight w:val="white"/>
              </w:rPr>
              <w:t>Фурнітура:</w:t>
            </w:r>
            <w:r w:rsidRPr="00553D6B">
              <w:rPr>
                <w:rFonts w:ascii="Times New Roman" w:hAnsi="Times New Roman" w:cs="Times New Roman"/>
              </w:rPr>
              <w:t xml:space="preserve"> Besta (Польша) та або/COULISSE (Нідерланди), або </w:t>
            </w:r>
            <w:r>
              <w:rPr>
                <w:rFonts w:ascii="Times New Roman" w:hAnsi="Times New Roman" w:cs="Times New Roman"/>
              </w:rPr>
              <w:t>еквівалент</w:t>
            </w:r>
            <w:r w:rsidRPr="00553D6B">
              <w:rPr>
                <w:rFonts w:ascii="Times New Roman" w:hAnsi="Times New Roman" w:cs="Times New Roman"/>
              </w:rPr>
              <w:t xml:space="preserve"> який відповідає наступним характеристикам:</w:t>
            </w:r>
          </w:p>
          <w:p w14:paraId="11103C61" w14:textId="77777777" w:rsidR="00672588" w:rsidRPr="00553D6B" w:rsidRDefault="00672588" w:rsidP="00672588">
            <w:pPr>
              <w:numPr>
                <w:ilvl w:val="0"/>
                <w:numId w:val="15"/>
              </w:numPr>
              <w:spacing w:after="160" w:line="259" w:lineRule="auto"/>
              <w:ind w:left="150" w:hanging="141"/>
              <w:contextualSpacing/>
              <w:jc w:val="both"/>
              <w:rPr>
                <w:rFonts w:ascii="Times New Roman" w:hAnsi="Times New Roman" w:cs="Times New Roman"/>
              </w:rPr>
            </w:pPr>
            <w:r w:rsidRPr="00553D6B">
              <w:rPr>
                <w:rFonts w:ascii="Times New Roman" w:hAnsi="Times New Roman" w:cs="Times New Roman"/>
              </w:rPr>
              <w:t>відкрита система</w:t>
            </w:r>
          </w:p>
          <w:p w14:paraId="36E8FDC6" w14:textId="77777777" w:rsidR="00672588" w:rsidRPr="00553D6B" w:rsidRDefault="00672588" w:rsidP="00672588">
            <w:pPr>
              <w:numPr>
                <w:ilvl w:val="0"/>
                <w:numId w:val="15"/>
              </w:numPr>
              <w:spacing w:after="160" w:line="259" w:lineRule="auto"/>
              <w:ind w:left="150" w:hanging="141"/>
              <w:contextualSpacing/>
              <w:jc w:val="both"/>
              <w:rPr>
                <w:rFonts w:ascii="Times New Roman" w:hAnsi="Times New Roman" w:cs="Times New Roman"/>
              </w:rPr>
            </w:pPr>
            <w:r w:rsidRPr="00553D6B">
              <w:rPr>
                <w:rFonts w:ascii="Times New Roman" w:hAnsi="Times New Roman" w:cs="Times New Roman"/>
              </w:rPr>
              <w:t>металеві кронштейни</w:t>
            </w:r>
          </w:p>
          <w:p w14:paraId="235C7909" w14:textId="77777777" w:rsidR="00672588" w:rsidRPr="00553D6B" w:rsidRDefault="00672588" w:rsidP="00672588">
            <w:pPr>
              <w:numPr>
                <w:ilvl w:val="0"/>
                <w:numId w:val="15"/>
              </w:numPr>
              <w:spacing w:after="160" w:line="259" w:lineRule="auto"/>
              <w:ind w:left="150" w:hanging="141"/>
              <w:contextualSpacing/>
              <w:jc w:val="both"/>
              <w:rPr>
                <w:rFonts w:ascii="Times New Roman" w:hAnsi="Times New Roman" w:cs="Times New Roman"/>
              </w:rPr>
            </w:pPr>
            <w:r w:rsidRPr="00553D6B">
              <w:rPr>
                <w:rFonts w:ascii="Times New Roman" w:hAnsi="Times New Roman" w:cs="Times New Roman"/>
              </w:rPr>
              <w:t>колір білий</w:t>
            </w:r>
          </w:p>
          <w:p w14:paraId="2D9C1B86" w14:textId="77777777" w:rsidR="00672588" w:rsidRPr="00553D6B" w:rsidRDefault="00672588" w:rsidP="00672588">
            <w:pPr>
              <w:numPr>
                <w:ilvl w:val="0"/>
                <w:numId w:val="15"/>
              </w:numPr>
              <w:spacing w:after="160" w:line="259" w:lineRule="auto"/>
              <w:ind w:left="150" w:hanging="141"/>
              <w:contextualSpacing/>
              <w:jc w:val="both"/>
              <w:rPr>
                <w:rFonts w:ascii="Times New Roman" w:hAnsi="Times New Roman" w:cs="Times New Roman"/>
              </w:rPr>
            </w:pPr>
            <w:r w:rsidRPr="00553D6B">
              <w:rPr>
                <w:rFonts w:ascii="Times New Roman" w:hAnsi="Times New Roman" w:cs="Times New Roman"/>
              </w:rPr>
              <w:t>підйомний механізм відкривання</w:t>
            </w:r>
          </w:p>
          <w:p w14:paraId="58D8A192" w14:textId="77777777" w:rsidR="00672588" w:rsidRPr="00553D6B" w:rsidRDefault="00672588" w:rsidP="00672588">
            <w:pPr>
              <w:numPr>
                <w:ilvl w:val="0"/>
                <w:numId w:val="15"/>
              </w:numPr>
              <w:spacing w:after="160" w:line="259" w:lineRule="auto"/>
              <w:ind w:left="150" w:hanging="141"/>
              <w:contextualSpacing/>
              <w:jc w:val="both"/>
              <w:rPr>
                <w:rFonts w:ascii="Times New Roman" w:hAnsi="Times New Roman" w:cs="Times New Roman"/>
              </w:rPr>
            </w:pPr>
            <w:r w:rsidRPr="00553D6B">
              <w:rPr>
                <w:rFonts w:ascii="Times New Roman" w:hAnsi="Times New Roman" w:cs="Times New Roman"/>
              </w:rPr>
              <w:t>ланцюгове управління</w:t>
            </w:r>
          </w:p>
          <w:p w14:paraId="09BB393B" w14:textId="77777777" w:rsidR="00672588" w:rsidRPr="00553D6B" w:rsidRDefault="00672588" w:rsidP="00672588">
            <w:pPr>
              <w:numPr>
                <w:ilvl w:val="0"/>
                <w:numId w:val="15"/>
              </w:numPr>
              <w:spacing w:after="160" w:line="259" w:lineRule="auto"/>
              <w:ind w:left="150" w:hanging="141"/>
              <w:contextualSpacing/>
              <w:jc w:val="both"/>
              <w:rPr>
                <w:rFonts w:ascii="Times New Roman" w:hAnsi="Times New Roman" w:cs="Times New Roman"/>
              </w:rPr>
            </w:pPr>
            <w:r w:rsidRPr="00553D6B">
              <w:rPr>
                <w:rFonts w:ascii="Times New Roman" w:hAnsi="Times New Roman" w:cs="Times New Roman"/>
              </w:rPr>
              <w:t>ланцюг пластиковий, колір білий</w:t>
            </w:r>
          </w:p>
          <w:p w14:paraId="6E8F4214" w14:textId="77777777" w:rsidR="00672588" w:rsidRPr="00553D6B" w:rsidRDefault="00672588" w:rsidP="00672588">
            <w:pPr>
              <w:numPr>
                <w:ilvl w:val="0"/>
                <w:numId w:val="15"/>
              </w:numPr>
              <w:spacing w:after="160" w:line="259" w:lineRule="auto"/>
              <w:ind w:left="150" w:hanging="141"/>
              <w:contextualSpacing/>
              <w:jc w:val="both"/>
              <w:rPr>
                <w:rFonts w:ascii="Times New Roman" w:hAnsi="Times New Roman" w:cs="Times New Roman"/>
              </w:rPr>
            </w:pPr>
            <w:r w:rsidRPr="00553D6B">
              <w:rPr>
                <w:rFonts w:ascii="Times New Roman" w:hAnsi="Times New Roman" w:cs="Times New Roman"/>
              </w:rPr>
              <w:t>тросова фіксація</w:t>
            </w:r>
          </w:p>
          <w:p w14:paraId="08E6FB92" w14:textId="77777777" w:rsidR="00672588" w:rsidRPr="00553D6B" w:rsidRDefault="00672588" w:rsidP="00ED50D6">
            <w:pPr>
              <w:spacing w:after="0"/>
              <w:rPr>
                <w:rFonts w:ascii="Times New Roman" w:hAnsi="Times New Roman" w:cs="Times New Roman"/>
              </w:rPr>
            </w:pPr>
            <w:r w:rsidRPr="00553D6B">
              <w:rPr>
                <w:rFonts w:ascii="Times New Roman" w:hAnsi="Times New Roman" w:cs="Times New Roman"/>
                <w:b/>
                <w:bCs/>
              </w:rPr>
              <w:t>Тканина</w:t>
            </w:r>
            <w:r w:rsidRPr="00553D6B">
              <w:rPr>
                <w:rFonts w:ascii="Times New Roman" w:hAnsi="Times New Roman" w:cs="Times New Roman"/>
              </w:rPr>
              <w:t xml:space="preserve"> – по типу Screen, або </w:t>
            </w:r>
            <w:r>
              <w:rPr>
                <w:rFonts w:ascii="Times New Roman" w:hAnsi="Times New Roman" w:cs="Times New Roman"/>
              </w:rPr>
              <w:t>еквівалент</w:t>
            </w:r>
            <w:r w:rsidRPr="00553D6B">
              <w:rPr>
                <w:rFonts w:ascii="Times New Roman" w:hAnsi="Times New Roman" w:cs="Times New Roman"/>
              </w:rPr>
              <w:t xml:space="preserve"> який відповідає наступним характеристикам:</w:t>
            </w:r>
            <w:r w:rsidRPr="00553D6B">
              <w:rPr>
                <w:rFonts w:ascii="Times New Roman" w:hAnsi="Times New Roman" w:cs="Times New Roman"/>
              </w:rPr>
              <w:br/>
              <w:t>- напівпрозора (пропускає від 5% до 45% світла)</w:t>
            </w:r>
            <w:r w:rsidRPr="00553D6B">
              <w:rPr>
                <w:rFonts w:ascii="Times New Roman" w:hAnsi="Times New Roman" w:cs="Times New Roman"/>
              </w:rPr>
              <w:br/>
              <w:t xml:space="preserve">- склад 65% </w:t>
            </w:r>
            <w:r w:rsidRPr="00553D6B">
              <w:rPr>
                <w:rFonts w:ascii="Times New Roman" w:hAnsi="Times New Roman" w:cs="Times New Roman"/>
                <w:lang w:val="en-US"/>
              </w:rPr>
              <w:t>PVC</w:t>
            </w:r>
            <w:r w:rsidRPr="00553D6B">
              <w:rPr>
                <w:rFonts w:ascii="Times New Roman" w:hAnsi="Times New Roman" w:cs="Times New Roman"/>
              </w:rPr>
              <w:t xml:space="preserve"> та 35% поліестр</w:t>
            </w:r>
            <w:r w:rsidRPr="00553D6B">
              <w:rPr>
                <w:rFonts w:ascii="Times New Roman" w:hAnsi="Times New Roman" w:cs="Times New Roman"/>
              </w:rPr>
              <w:br/>
              <w:t>- щільність від 320 до 485 г/м2</w:t>
            </w:r>
            <w:r w:rsidRPr="00553D6B">
              <w:rPr>
                <w:rFonts w:ascii="Times New Roman" w:hAnsi="Times New Roman" w:cs="Times New Roman"/>
              </w:rPr>
              <w:br/>
              <w:t>- не підтримує горіння</w:t>
            </w:r>
          </w:p>
          <w:p w14:paraId="204DBEB9" w14:textId="77777777" w:rsidR="00672588" w:rsidRPr="00553D6B" w:rsidRDefault="00672588" w:rsidP="00ED50D6">
            <w:pPr>
              <w:spacing w:after="0"/>
              <w:rPr>
                <w:rFonts w:ascii="Times New Roman" w:hAnsi="Times New Roman" w:cs="Times New Roman"/>
              </w:rPr>
            </w:pPr>
            <w:r w:rsidRPr="00553D6B">
              <w:rPr>
                <w:rFonts w:ascii="Times New Roman" w:hAnsi="Times New Roman" w:cs="Times New Roman"/>
              </w:rPr>
              <w:t>- вологостійка, відштовхує бруд та є можливість вологого прибирання</w:t>
            </w:r>
          </w:p>
          <w:p w14:paraId="619A78E6" w14:textId="77777777" w:rsidR="00672588" w:rsidRPr="00553D6B" w:rsidRDefault="00672588" w:rsidP="00ED50D6">
            <w:pPr>
              <w:spacing w:after="0"/>
              <w:rPr>
                <w:rFonts w:ascii="Times New Roman" w:hAnsi="Times New Roman" w:cs="Times New Roman"/>
              </w:rPr>
            </w:pPr>
          </w:p>
          <w:p w14:paraId="7E1D0A82" w14:textId="77777777" w:rsidR="00672588" w:rsidRPr="00553D6B" w:rsidRDefault="00672588" w:rsidP="00ED50D6">
            <w:pPr>
              <w:jc w:val="both"/>
              <w:rPr>
                <w:rFonts w:ascii="Times New Roman" w:hAnsi="Times New Roman" w:cs="Times New Roman"/>
                <w:b/>
                <w:bCs/>
              </w:rPr>
            </w:pPr>
            <w:r w:rsidRPr="00553D6B">
              <w:rPr>
                <w:rFonts w:ascii="Times New Roman" w:hAnsi="Times New Roman" w:cs="Times New Roman"/>
                <w:b/>
                <w:bCs/>
              </w:rPr>
              <w:t>Колір тканини</w:t>
            </w:r>
          </w:p>
          <w:p w14:paraId="3B292034" w14:textId="77777777" w:rsidR="00672588" w:rsidRPr="00553D6B" w:rsidRDefault="00672588" w:rsidP="00ED50D6">
            <w:pPr>
              <w:jc w:val="both"/>
              <w:rPr>
                <w:rFonts w:ascii="Times New Roman" w:hAnsi="Times New Roman" w:cs="Times New Roman"/>
              </w:rPr>
            </w:pPr>
            <w:r w:rsidRPr="00553D6B">
              <w:rPr>
                <w:rFonts w:ascii="Times New Roman" w:hAnsi="Times New Roman" w:cs="Times New Roman"/>
              </w:rPr>
              <w:t xml:space="preserve"> – відповідно до таблиці №</w:t>
            </w:r>
            <w:r>
              <w:rPr>
                <w:rFonts w:ascii="Times New Roman" w:hAnsi="Times New Roman" w:cs="Times New Roman"/>
              </w:rPr>
              <w:t>1</w:t>
            </w:r>
            <w:r w:rsidRPr="00553D6B">
              <w:rPr>
                <w:rFonts w:ascii="Times New Roman" w:hAnsi="Times New Roman" w:cs="Times New Roman"/>
              </w:rPr>
              <w:t>.</w:t>
            </w:r>
          </w:p>
          <w:p w14:paraId="33C531D9" w14:textId="77777777" w:rsidR="00672588" w:rsidRPr="00553D6B" w:rsidRDefault="00672588" w:rsidP="00ED50D6">
            <w:pPr>
              <w:jc w:val="both"/>
              <w:rPr>
                <w:rFonts w:ascii="Times New Roman" w:hAnsi="Times New Roman" w:cs="Times New Roman"/>
              </w:rPr>
            </w:pPr>
            <w:r w:rsidRPr="00553D6B">
              <w:rPr>
                <w:rFonts w:ascii="Times New Roman" w:hAnsi="Times New Roman" w:cs="Times New Roman"/>
                <w:b/>
                <w:bCs/>
              </w:rPr>
              <w:t xml:space="preserve">Розмір </w:t>
            </w:r>
            <w:r w:rsidRPr="00553D6B">
              <w:rPr>
                <w:rFonts w:ascii="Times New Roman" w:hAnsi="Times New Roman" w:cs="Times New Roman"/>
              </w:rPr>
              <w:t>(тип) – відповідно до таблиці №</w:t>
            </w:r>
            <w:r>
              <w:rPr>
                <w:rFonts w:ascii="Times New Roman" w:hAnsi="Times New Roman" w:cs="Times New Roman"/>
              </w:rPr>
              <w:t>1</w:t>
            </w:r>
            <w:r w:rsidRPr="00553D6B">
              <w:rPr>
                <w:rFonts w:ascii="Times New Roman" w:hAnsi="Times New Roman" w:cs="Times New Roman"/>
              </w:rPr>
              <w:t>.</w:t>
            </w:r>
          </w:p>
        </w:tc>
      </w:tr>
    </w:tbl>
    <w:p w14:paraId="00AA5641" w14:textId="77777777" w:rsidR="00672588" w:rsidRPr="00553D6B" w:rsidRDefault="00672588" w:rsidP="00672588">
      <w:pPr>
        <w:spacing w:after="0"/>
        <w:rPr>
          <w:rFonts w:ascii="Times New Roman" w:eastAsia="Times New Roman" w:hAnsi="Times New Roman" w:cs="Times New Roman"/>
          <w:b/>
        </w:rPr>
      </w:pPr>
    </w:p>
    <w:p w14:paraId="21BBB828" w14:textId="77777777" w:rsidR="00672588" w:rsidRPr="00553D6B" w:rsidRDefault="00672588" w:rsidP="00672588">
      <w:pPr>
        <w:spacing w:after="0"/>
        <w:ind w:left="7920" w:hanging="265"/>
        <w:jc w:val="right"/>
        <w:rPr>
          <w:rFonts w:ascii="Times New Roman" w:eastAsia="Times New Roman" w:hAnsi="Times New Roman" w:cs="Times New Roman"/>
          <w:b/>
        </w:rPr>
      </w:pPr>
      <w:r w:rsidRPr="00553D6B">
        <w:rPr>
          <w:rFonts w:ascii="Times New Roman" w:eastAsia="Times New Roman" w:hAnsi="Times New Roman" w:cs="Times New Roman"/>
          <w:b/>
        </w:rPr>
        <w:t xml:space="preserve">Таблиця № </w:t>
      </w:r>
      <w:r>
        <w:rPr>
          <w:rFonts w:ascii="Times New Roman" w:eastAsia="Times New Roman" w:hAnsi="Times New Roman" w:cs="Times New Roman"/>
          <w:b/>
        </w:rPr>
        <w:t>1</w:t>
      </w:r>
    </w:p>
    <w:p w14:paraId="3994A761" w14:textId="77777777" w:rsidR="00672588" w:rsidRPr="00553D6B" w:rsidRDefault="00672588" w:rsidP="00672588">
      <w:pPr>
        <w:spacing w:after="0"/>
        <w:ind w:left="7920" w:hanging="265"/>
        <w:jc w:val="right"/>
        <w:rPr>
          <w:rFonts w:ascii="Times New Roman" w:eastAsia="Times New Roman" w:hAnsi="Times New Roman" w:cs="Times New Roman"/>
          <w:b/>
        </w:rPr>
      </w:pPr>
    </w:p>
    <w:tbl>
      <w:tblPr>
        <w:tblStyle w:val="2f3"/>
        <w:tblW w:w="10774" w:type="dxa"/>
        <w:tblInd w:w="-998" w:type="dxa"/>
        <w:tblLayout w:type="fixed"/>
        <w:tblLook w:val="04A0" w:firstRow="1" w:lastRow="0" w:firstColumn="1" w:lastColumn="0" w:noHBand="0" w:noVBand="1"/>
      </w:tblPr>
      <w:tblGrid>
        <w:gridCol w:w="567"/>
        <w:gridCol w:w="1560"/>
        <w:gridCol w:w="1134"/>
        <w:gridCol w:w="1134"/>
        <w:gridCol w:w="1134"/>
        <w:gridCol w:w="851"/>
        <w:gridCol w:w="567"/>
        <w:gridCol w:w="992"/>
        <w:gridCol w:w="1275"/>
        <w:gridCol w:w="1560"/>
      </w:tblGrid>
      <w:tr w:rsidR="00672588" w:rsidRPr="00553D6B" w14:paraId="75E53668" w14:textId="77777777" w:rsidTr="00ED50D6">
        <w:tc>
          <w:tcPr>
            <w:tcW w:w="567" w:type="dxa"/>
            <w:vAlign w:val="center"/>
          </w:tcPr>
          <w:p w14:paraId="16E61935"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w:t>
            </w:r>
          </w:p>
        </w:tc>
        <w:tc>
          <w:tcPr>
            <w:tcW w:w="1560" w:type="dxa"/>
            <w:vAlign w:val="center"/>
          </w:tcPr>
          <w:p w14:paraId="1461C3B3"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 xml:space="preserve">Тип </w:t>
            </w:r>
          </w:p>
        </w:tc>
        <w:tc>
          <w:tcPr>
            <w:tcW w:w="1134" w:type="dxa"/>
            <w:vAlign w:val="center"/>
          </w:tcPr>
          <w:p w14:paraId="059D5B69"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Ширина, * мм (по тканині)</w:t>
            </w:r>
          </w:p>
        </w:tc>
        <w:tc>
          <w:tcPr>
            <w:tcW w:w="1134" w:type="dxa"/>
            <w:vAlign w:val="center"/>
          </w:tcPr>
          <w:p w14:paraId="00C87329"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Висота, * мм (по тканині)</w:t>
            </w:r>
          </w:p>
        </w:tc>
        <w:tc>
          <w:tcPr>
            <w:tcW w:w="1134" w:type="dxa"/>
            <w:vAlign w:val="center"/>
          </w:tcPr>
          <w:p w14:paraId="24F69F39"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Колір</w:t>
            </w:r>
          </w:p>
        </w:tc>
        <w:tc>
          <w:tcPr>
            <w:tcW w:w="851" w:type="dxa"/>
            <w:vAlign w:val="center"/>
          </w:tcPr>
          <w:p w14:paraId="24471172"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Тип кріплення (стеля/стіна/рама</w:t>
            </w:r>
          </w:p>
        </w:tc>
        <w:tc>
          <w:tcPr>
            <w:tcW w:w="567" w:type="dxa"/>
            <w:vAlign w:val="center"/>
          </w:tcPr>
          <w:p w14:paraId="5575092F"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К-ть, шт</w:t>
            </w:r>
          </w:p>
        </w:tc>
        <w:tc>
          <w:tcPr>
            <w:tcW w:w="992" w:type="dxa"/>
            <w:vAlign w:val="center"/>
          </w:tcPr>
          <w:p w14:paraId="05EE2C34"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Номер віконного прорізу</w:t>
            </w:r>
          </w:p>
        </w:tc>
        <w:tc>
          <w:tcPr>
            <w:tcW w:w="1275" w:type="dxa"/>
            <w:vAlign w:val="center"/>
          </w:tcPr>
          <w:p w14:paraId="1D2273B3"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Примітка</w:t>
            </w:r>
          </w:p>
        </w:tc>
        <w:tc>
          <w:tcPr>
            <w:tcW w:w="1560" w:type="dxa"/>
            <w:vAlign w:val="center"/>
          </w:tcPr>
          <w:p w14:paraId="4DBD6554"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Місце встановлення (№ приміщення)</w:t>
            </w:r>
          </w:p>
        </w:tc>
      </w:tr>
      <w:tr w:rsidR="00672588" w:rsidRPr="00553D6B" w14:paraId="458B27AD" w14:textId="77777777" w:rsidTr="00ED50D6">
        <w:trPr>
          <w:trHeight w:val="476"/>
        </w:trPr>
        <w:tc>
          <w:tcPr>
            <w:tcW w:w="10774" w:type="dxa"/>
            <w:gridSpan w:val="10"/>
            <w:vAlign w:val="center"/>
          </w:tcPr>
          <w:p w14:paraId="75652D63"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1 ПОВЕРХ</w:t>
            </w:r>
          </w:p>
        </w:tc>
      </w:tr>
      <w:tr w:rsidR="00672588" w:rsidRPr="00553D6B" w14:paraId="7CB59AB6" w14:textId="77777777" w:rsidTr="00ED50D6">
        <w:tc>
          <w:tcPr>
            <w:tcW w:w="567" w:type="dxa"/>
            <w:vAlign w:val="center"/>
          </w:tcPr>
          <w:p w14:paraId="067DE34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1560" w:type="dxa"/>
            <w:vAlign w:val="center"/>
          </w:tcPr>
          <w:p w14:paraId="2685D77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7A6D50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1580</w:t>
            </w:r>
          </w:p>
        </w:tc>
        <w:tc>
          <w:tcPr>
            <w:tcW w:w="1134" w:type="dxa"/>
            <w:vAlign w:val="center"/>
          </w:tcPr>
          <w:p w14:paraId="56484D1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620</w:t>
            </w:r>
          </w:p>
        </w:tc>
        <w:tc>
          <w:tcPr>
            <w:tcW w:w="1134" w:type="dxa"/>
            <w:vAlign w:val="center"/>
          </w:tcPr>
          <w:p w14:paraId="2EC2E88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65FC6E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235E84C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7C189F9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1275" w:type="dxa"/>
            <w:vAlign w:val="center"/>
          </w:tcPr>
          <w:p w14:paraId="57AFEAE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12D47C6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30</w:t>
            </w:r>
          </w:p>
        </w:tc>
      </w:tr>
      <w:tr w:rsidR="00672588" w:rsidRPr="00553D6B" w14:paraId="23C0ED7A" w14:textId="77777777" w:rsidTr="00ED50D6">
        <w:tc>
          <w:tcPr>
            <w:tcW w:w="567" w:type="dxa"/>
            <w:vAlign w:val="center"/>
          </w:tcPr>
          <w:p w14:paraId="5DFD3EC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w:t>
            </w:r>
          </w:p>
        </w:tc>
        <w:tc>
          <w:tcPr>
            <w:tcW w:w="1560" w:type="dxa"/>
            <w:vAlign w:val="center"/>
          </w:tcPr>
          <w:p w14:paraId="575DA86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F12C1B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770</w:t>
            </w:r>
          </w:p>
        </w:tc>
        <w:tc>
          <w:tcPr>
            <w:tcW w:w="1134" w:type="dxa"/>
            <w:vAlign w:val="center"/>
          </w:tcPr>
          <w:p w14:paraId="4D9EC08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1500</w:t>
            </w:r>
          </w:p>
        </w:tc>
        <w:tc>
          <w:tcPr>
            <w:tcW w:w="1134" w:type="dxa"/>
            <w:vAlign w:val="center"/>
          </w:tcPr>
          <w:p w14:paraId="5E4CF19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8DCA23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5348F87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316FF1AD"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2E973F8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B6D1B65"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55FDA99" w14:textId="77777777" w:rsidTr="00ED50D6">
        <w:tc>
          <w:tcPr>
            <w:tcW w:w="567" w:type="dxa"/>
            <w:vAlign w:val="center"/>
          </w:tcPr>
          <w:p w14:paraId="3B63177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w:t>
            </w:r>
          </w:p>
        </w:tc>
        <w:tc>
          <w:tcPr>
            <w:tcW w:w="1560" w:type="dxa"/>
            <w:vAlign w:val="center"/>
          </w:tcPr>
          <w:p w14:paraId="6389232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F15611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670</w:t>
            </w:r>
          </w:p>
        </w:tc>
        <w:tc>
          <w:tcPr>
            <w:tcW w:w="1134" w:type="dxa"/>
            <w:vAlign w:val="center"/>
          </w:tcPr>
          <w:p w14:paraId="123B4AE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1400</w:t>
            </w:r>
          </w:p>
        </w:tc>
        <w:tc>
          <w:tcPr>
            <w:tcW w:w="1134" w:type="dxa"/>
            <w:vAlign w:val="center"/>
          </w:tcPr>
          <w:p w14:paraId="07B4A68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8656E7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264CD5B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6CB0275F"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3CE3497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6855D79"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DF43C72" w14:textId="77777777" w:rsidTr="00ED50D6">
        <w:tc>
          <w:tcPr>
            <w:tcW w:w="567" w:type="dxa"/>
            <w:vAlign w:val="center"/>
          </w:tcPr>
          <w:p w14:paraId="7952124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w:t>
            </w:r>
          </w:p>
        </w:tc>
        <w:tc>
          <w:tcPr>
            <w:tcW w:w="1560" w:type="dxa"/>
            <w:vAlign w:val="center"/>
          </w:tcPr>
          <w:p w14:paraId="5C94CB0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33E525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1580</w:t>
            </w:r>
          </w:p>
        </w:tc>
        <w:tc>
          <w:tcPr>
            <w:tcW w:w="1134" w:type="dxa"/>
            <w:vAlign w:val="center"/>
          </w:tcPr>
          <w:p w14:paraId="18E8C7C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620</w:t>
            </w:r>
          </w:p>
        </w:tc>
        <w:tc>
          <w:tcPr>
            <w:tcW w:w="1134" w:type="dxa"/>
            <w:vAlign w:val="center"/>
          </w:tcPr>
          <w:p w14:paraId="35456C7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35F1A8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3288715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37713CC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w:t>
            </w:r>
          </w:p>
        </w:tc>
        <w:tc>
          <w:tcPr>
            <w:tcW w:w="1275" w:type="dxa"/>
            <w:vAlign w:val="center"/>
          </w:tcPr>
          <w:p w14:paraId="0E36334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505AFEF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31</w:t>
            </w:r>
          </w:p>
        </w:tc>
      </w:tr>
      <w:tr w:rsidR="00672588" w:rsidRPr="00553D6B" w14:paraId="69ED6911" w14:textId="77777777" w:rsidTr="00ED50D6">
        <w:tc>
          <w:tcPr>
            <w:tcW w:w="567" w:type="dxa"/>
            <w:vAlign w:val="center"/>
          </w:tcPr>
          <w:p w14:paraId="2DBFBEC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w:t>
            </w:r>
          </w:p>
        </w:tc>
        <w:tc>
          <w:tcPr>
            <w:tcW w:w="1560" w:type="dxa"/>
            <w:vAlign w:val="center"/>
          </w:tcPr>
          <w:p w14:paraId="3006983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80A00C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770</w:t>
            </w:r>
          </w:p>
        </w:tc>
        <w:tc>
          <w:tcPr>
            <w:tcW w:w="1134" w:type="dxa"/>
            <w:vAlign w:val="center"/>
          </w:tcPr>
          <w:p w14:paraId="02CC656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1500</w:t>
            </w:r>
          </w:p>
        </w:tc>
        <w:tc>
          <w:tcPr>
            <w:tcW w:w="1134" w:type="dxa"/>
            <w:vAlign w:val="center"/>
          </w:tcPr>
          <w:p w14:paraId="765AE01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75454C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19457FD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1A46D06C"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29B68D3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B551402"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E700261" w14:textId="77777777" w:rsidTr="00ED50D6">
        <w:tc>
          <w:tcPr>
            <w:tcW w:w="567" w:type="dxa"/>
            <w:vAlign w:val="center"/>
          </w:tcPr>
          <w:p w14:paraId="53E490E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w:t>
            </w:r>
          </w:p>
        </w:tc>
        <w:tc>
          <w:tcPr>
            <w:tcW w:w="1560" w:type="dxa"/>
            <w:vAlign w:val="center"/>
          </w:tcPr>
          <w:p w14:paraId="0298FFE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29E546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670</w:t>
            </w:r>
          </w:p>
        </w:tc>
        <w:tc>
          <w:tcPr>
            <w:tcW w:w="1134" w:type="dxa"/>
            <w:vAlign w:val="center"/>
          </w:tcPr>
          <w:p w14:paraId="4F17D2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1400</w:t>
            </w:r>
          </w:p>
        </w:tc>
        <w:tc>
          <w:tcPr>
            <w:tcW w:w="1134" w:type="dxa"/>
            <w:vAlign w:val="center"/>
          </w:tcPr>
          <w:p w14:paraId="5FFAF61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9C0B59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3104244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06F05BEA"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4E02C24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AE2EB76"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3568476" w14:textId="77777777" w:rsidTr="00ED50D6">
        <w:tc>
          <w:tcPr>
            <w:tcW w:w="567" w:type="dxa"/>
            <w:vAlign w:val="center"/>
          </w:tcPr>
          <w:p w14:paraId="3A182E6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w:t>
            </w:r>
          </w:p>
        </w:tc>
        <w:tc>
          <w:tcPr>
            <w:tcW w:w="1560" w:type="dxa"/>
            <w:vAlign w:val="center"/>
          </w:tcPr>
          <w:p w14:paraId="4CB85C1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7B0B25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1700</w:t>
            </w:r>
          </w:p>
        </w:tc>
        <w:tc>
          <w:tcPr>
            <w:tcW w:w="1134" w:type="dxa"/>
            <w:vAlign w:val="center"/>
          </w:tcPr>
          <w:p w14:paraId="30B5CBD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2147</w:t>
            </w:r>
          </w:p>
        </w:tc>
        <w:tc>
          <w:tcPr>
            <w:tcW w:w="1134" w:type="dxa"/>
            <w:vAlign w:val="center"/>
          </w:tcPr>
          <w:p w14:paraId="49596E4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6E7EFE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0AEB82E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0808C54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w:t>
            </w:r>
          </w:p>
        </w:tc>
        <w:tc>
          <w:tcPr>
            <w:tcW w:w="1275" w:type="dxa"/>
            <w:vAlign w:val="center"/>
          </w:tcPr>
          <w:p w14:paraId="5385494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Align w:val="center"/>
          </w:tcPr>
          <w:p w14:paraId="3B59E94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29</w:t>
            </w:r>
          </w:p>
        </w:tc>
      </w:tr>
      <w:tr w:rsidR="00672588" w:rsidRPr="00553D6B" w14:paraId="2031DB17" w14:textId="77777777" w:rsidTr="00ED50D6">
        <w:tc>
          <w:tcPr>
            <w:tcW w:w="567" w:type="dxa"/>
            <w:vAlign w:val="center"/>
          </w:tcPr>
          <w:p w14:paraId="2924638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w:t>
            </w:r>
          </w:p>
        </w:tc>
        <w:tc>
          <w:tcPr>
            <w:tcW w:w="1560" w:type="dxa"/>
            <w:vAlign w:val="center"/>
          </w:tcPr>
          <w:p w14:paraId="740B28E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B2C1CB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1290</w:t>
            </w:r>
          </w:p>
        </w:tc>
        <w:tc>
          <w:tcPr>
            <w:tcW w:w="1134" w:type="dxa"/>
            <w:vAlign w:val="center"/>
          </w:tcPr>
          <w:p w14:paraId="1656CF1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995</w:t>
            </w:r>
          </w:p>
        </w:tc>
        <w:tc>
          <w:tcPr>
            <w:tcW w:w="1134" w:type="dxa"/>
            <w:vAlign w:val="center"/>
          </w:tcPr>
          <w:p w14:paraId="1B53256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FCFCDC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4215CC1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594474A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w:t>
            </w:r>
          </w:p>
        </w:tc>
        <w:tc>
          <w:tcPr>
            <w:tcW w:w="1275" w:type="dxa"/>
            <w:vAlign w:val="center"/>
          </w:tcPr>
          <w:p w14:paraId="323C687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Align w:val="center"/>
          </w:tcPr>
          <w:p w14:paraId="528054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29</w:t>
            </w:r>
          </w:p>
        </w:tc>
      </w:tr>
      <w:tr w:rsidR="00672588" w:rsidRPr="00553D6B" w14:paraId="55D3A27A" w14:textId="77777777" w:rsidTr="00ED50D6">
        <w:tc>
          <w:tcPr>
            <w:tcW w:w="567" w:type="dxa"/>
            <w:vAlign w:val="center"/>
          </w:tcPr>
          <w:p w14:paraId="33AED0A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w:t>
            </w:r>
          </w:p>
        </w:tc>
        <w:tc>
          <w:tcPr>
            <w:tcW w:w="1560" w:type="dxa"/>
            <w:vAlign w:val="center"/>
          </w:tcPr>
          <w:p w14:paraId="5486911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9783E8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1585</w:t>
            </w:r>
          </w:p>
        </w:tc>
        <w:tc>
          <w:tcPr>
            <w:tcW w:w="1134" w:type="dxa"/>
            <w:vAlign w:val="center"/>
          </w:tcPr>
          <w:p w14:paraId="250466F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620</w:t>
            </w:r>
          </w:p>
        </w:tc>
        <w:tc>
          <w:tcPr>
            <w:tcW w:w="1134" w:type="dxa"/>
            <w:vAlign w:val="center"/>
          </w:tcPr>
          <w:p w14:paraId="34EFC17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CDEC07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388B3A5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504A585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w:t>
            </w:r>
          </w:p>
        </w:tc>
        <w:tc>
          <w:tcPr>
            <w:tcW w:w="1275" w:type="dxa"/>
            <w:vAlign w:val="center"/>
          </w:tcPr>
          <w:p w14:paraId="4F2C3D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6F3B6D0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32</w:t>
            </w:r>
          </w:p>
        </w:tc>
      </w:tr>
      <w:tr w:rsidR="00672588" w:rsidRPr="00553D6B" w14:paraId="4AFFB01A" w14:textId="77777777" w:rsidTr="00ED50D6">
        <w:tc>
          <w:tcPr>
            <w:tcW w:w="567" w:type="dxa"/>
            <w:vAlign w:val="center"/>
          </w:tcPr>
          <w:p w14:paraId="330D0DD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w:t>
            </w:r>
          </w:p>
        </w:tc>
        <w:tc>
          <w:tcPr>
            <w:tcW w:w="1560" w:type="dxa"/>
            <w:vAlign w:val="center"/>
          </w:tcPr>
          <w:p w14:paraId="16D8E40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9B16C4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765</w:t>
            </w:r>
          </w:p>
        </w:tc>
        <w:tc>
          <w:tcPr>
            <w:tcW w:w="1134" w:type="dxa"/>
            <w:vAlign w:val="center"/>
          </w:tcPr>
          <w:p w14:paraId="4693204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1500</w:t>
            </w:r>
          </w:p>
        </w:tc>
        <w:tc>
          <w:tcPr>
            <w:tcW w:w="1134" w:type="dxa"/>
            <w:vAlign w:val="center"/>
          </w:tcPr>
          <w:p w14:paraId="1549364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4B330E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59671C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63C4ED9F"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14DCCA8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5514CE4"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4E1B00E" w14:textId="77777777" w:rsidTr="00ED50D6">
        <w:tc>
          <w:tcPr>
            <w:tcW w:w="567" w:type="dxa"/>
            <w:vAlign w:val="center"/>
          </w:tcPr>
          <w:p w14:paraId="4E13B73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w:t>
            </w:r>
          </w:p>
        </w:tc>
        <w:tc>
          <w:tcPr>
            <w:tcW w:w="1560" w:type="dxa"/>
            <w:vAlign w:val="center"/>
          </w:tcPr>
          <w:p w14:paraId="6569077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950EA9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665</w:t>
            </w:r>
          </w:p>
        </w:tc>
        <w:tc>
          <w:tcPr>
            <w:tcW w:w="1134" w:type="dxa"/>
            <w:vAlign w:val="center"/>
          </w:tcPr>
          <w:p w14:paraId="0044E58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1400</w:t>
            </w:r>
          </w:p>
        </w:tc>
        <w:tc>
          <w:tcPr>
            <w:tcW w:w="1134" w:type="dxa"/>
            <w:vAlign w:val="center"/>
          </w:tcPr>
          <w:p w14:paraId="6E25F56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1448BA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7DAF152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40CA966A"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36F92B1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0FF5D464"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E850CB7" w14:textId="77777777" w:rsidTr="00ED50D6">
        <w:tc>
          <w:tcPr>
            <w:tcW w:w="567" w:type="dxa"/>
            <w:vAlign w:val="center"/>
          </w:tcPr>
          <w:p w14:paraId="412BFDF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w:t>
            </w:r>
          </w:p>
        </w:tc>
        <w:tc>
          <w:tcPr>
            <w:tcW w:w="1560" w:type="dxa"/>
            <w:vAlign w:val="center"/>
          </w:tcPr>
          <w:p w14:paraId="4FBB211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8F1047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1615</w:t>
            </w:r>
          </w:p>
        </w:tc>
        <w:tc>
          <w:tcPr>
            <w:tcW w:w="1134" w:type="dxa"/>
            <w:vAlign w:val="center"/>
          </w:tcPr>
          <w:p w14:paraId="3145EB6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620</w:t>
            </w:r>
          </w:p>
        </w:tc>
        <w:tc>
          <w:tcPr>
            <w:tcW w:w="1134" w:type="dxa"/>
            <w:vAlign w:val="center"/>
          </w:tcPr>
          <w:p w14:paraId="6265A16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FED6FA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2E0B92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022BC73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w:t>
            </w:r>
          </w:p>
        </w:tc>
        <w:tc>
          <w:tcPr>
            <w:tcW w:w="1275" w:type="dxa"/>
            <w:vAlign w:val="center"/>
          </w:tcPr>
          <w:p w14:paraId="6487403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33B81CC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34-36</w:t>
            </w:r>
          </w:p>
          <w:p w14:paraId="3935C2F5"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64B59DB" w14:textId="77777777" w:rsidTr="00ED50D6">
        <w:tc>
          <w:tcPr>
            <w:tcW w:w="567" w:type="dxa"/>
            <w:vAlign w:val="center"/>
          </w:tcPr>
          <w:p w14:paraId="3145AEE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w:t>
            </w:r>
          </w:p>
        </w:tc>
        <w:tc>
          <w:tcPr>
            <w:tcW w:w="1560" w:type="dxa"/>
            <w:vAlign w:val="center"/>
          </w:tcPr>
          <w:p w14:paraId="5953DFB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1BB06E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785</w:t>
            </w:r>
          </w:p>
        </w:tc>
        <w:tc>
          <w:tcPr>
            <w:tcW w:w="1134" w:type="dxa"/>
            <w:vAlign w:val="center"/>
          </w:tcPr>
          <w:p w14:paraId="7F04194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1500</w:t>
            </w:r>
          </w:p>
        </w:tc>
        <w:tc>
          <w:tcPr>
            <w:tcW w:w="1134" w:type="dxa"/>
            <w:vAlign w:val="center"/>
          </w:tcPr>
          <w:p w14:paraId="5B4A27A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6DF723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52D148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2D7843A6"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79C8064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09A5BCD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1FF4A64" w14:textId="77777777" w:rsidTr="00ED50D6">
        <w:tc>
          <w:tcPr>
            <w:tcW w:w="567" w:type="dxa"/>
            <w:vAlign w:val="center"/>
          </w:tcPr>
          <w:p w14:paraId="03C2EBC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w:t>
            </w:r>
          </w:p>
        </w:tc>
        <w:tc>
          <w:tcPr>
            <w:tcW w:w="1560" w:type="dxa"/>
            <w:vAlign w:val="center"/>
          </w:tcPr>
          <w:p w14:paraId="67DC9E4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5B16B0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690</w:t>
            </w:r>
          </w:p>
        </w:tc>
        <w:tc>
          <w:tcPr>
            <w:tcW w:w="1134" w:type="dxa"/>
            <w:vAlign w:val="center"/>
          </w:tcPr>
          <w:p w14:paraId="5263C5D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1400</w:t>
            </w:r>
          </w:p>
        </w:tc>
        <w:tc>
          <w:tcPr>
            <w:tcW w:w="1134" w:type="dxa"/>
            <w:vAlign w:val="center"/>
          </w:tcPr>
          <w:p w14:paraId="58A9517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2A85C2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3FE487B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3D37EE12"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25B4F9E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AE44387"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FEC5431" w14:textId="77777777" w:rsidTr="00ED50D6">
        <w:tc>
          <w:tcPr>
            <w:tcW w:w="567" w:type="dxa"/>
            <w:vAlign w:val="center"/>
          </w:tcPr>
          <w:p w14:paraId="09D5A89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w:t>
            </w:r>
          </w:p>
        </w:tc>
        <w:tc>
          <w:tcPr>
            <w:tcW w:w="1560" w:type="dxa"/>
            <w:vAlign w:val="center"/>
          </w:tcPr>
          <w:p w14:paraId="64B1363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D78DC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1575</w:t>
            </w:r>
          </w:p>
        </w:tc>
        <w:tc>
          <w:tcPr>
            <w:tcW w:w="1134" w:type="dxa"/>
            <w:vAlign w:val="center"/>
          </w:tcPr>
          <w:p w14:paraId="20AB424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620</w:t>
            </w:r>
          </w:p>
        </w:tc>
        <w:tc>
          <w:tcPr>
            <w:tcW w:w="1134" w:type="dxa"/>
            <w:vAlign w:val="center"/>
          </w:tcPr>
          <w:p w14:paraId="6519FA0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09AAC4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38CFD45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18110DE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w:t>
            </w:r>
          </w:p>
        </w:tc>
        <w:tc>
          <w:tcPr>
            <w:tcW w:w="1275" w:type="dxa"/>
            <w:vAlign w:val="center"/>
          </w:tcPr>
          <w:p w14:paraId="6150298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B55A6C9"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B944FA6" w14:textId="77777777" w:rsidTr="00ED50D6">
        <w:tc>
          <w:tcPr>
            <w:tcW w:w="567" w:type="dxa"/>
            <w:vAlign w:val="center"/>
          </w:tcPr>
          <w:p w14:paraId="2866E09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w:t>
            </w:r>
          </w:p>
        </w:tc>
        <w:tc>
          <w:tcPr>
            <w:tcW w:w="1560" w:type="dxa"/>
            <w:vAlign w:val="center"/>
          </w:tcPr>
          <w:p w14:paraId="0DC23C2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F8A41F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765</w:t>
            </w:r>
          </w:p>
        </w:tc>
        <w:tc>
          <w:tcPr>
            <w:tcW w:w="1134" w:type="dxa"/>
            <w:vAlign w:val="center"/>
          </w:tcPr>
          <w:p w14:paraId="26126BF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1500</w:t>
            </w:r>
          </w:p>
        </w:tc>
        <w:tc>
          <w:tcPr>
            <w:tcW w:w="1134" w:type="dxa"/>
            <w:vAlign w:val="center"/>
          </w:tcPr>
          <w:p w14:paraId="2BC5A41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8352F1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B5C87A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77CD0CFF"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1078921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C895524"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248189E" w14:textId="77777777" w:rsidTr="00ED50D6">
        <w:tc>
          <w:tcPr>
            <w:tcW w:w="567" w:type="dxa"/>
            <w:vAlign w:val="center"/>
          </w:tcPr>
          <w:p w14:paraId="43C059A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w:t>
            </w:r>
          </w:p>
        </w:tc>
        <w:tc>
          <w:tcPr>
            <w:tcW w:w="1560" w:type="dxa"/>
            <w:vAlign w:val="center"/>
          </w:tcPr>
          <w:p w14:paraId="453C97B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096045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665</w:t>
            </w:r>
          </w:p>
        </w:tc>
        <w:tc>
          <w:tcPr>
            <w:tcW w:w="1134" w:type="dxa"/>
            <w:vAlign w:val="center"/>
          </w:tcPr>
          <w:p w14:paraId="5631D09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1400</w:t>
            </w:r>
          </w:p>
        </w:tc>
        <w:tc>
          <w:tcPr>
            <w:tcW w:w="1134" w:type="dxa"/>
            <w:vAlign w:val="center"/>
          </w:tcPr>
          <w:p w14:paraId="501C90F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2F2389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517198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0DFBEC83"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14AD1D2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0435607"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0971CB4" w14:textId="77777777" w:rsidTr="00ED50D6">
        <w:tc>
          <w:tcPr>
            <w:tcW w:w="567" w:type="dxa"/>
            <w:vAlign w:val="center"/>
          </w:tcPr>
          <w:p w14:paraId="62E5499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18</w:t>
            </w:r>
          </w:p>
        </w:tc>
        <w:tc>
          <w:tcPr>
            <w:tcW w:w="1560" w:type="dxa"/>
            <w:vAlign w:val="center"/>
          </w:tcPr>
          <w:p w14:paraId="114486F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CFB51A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1575</w:t>
            </w:r>
          </w:p>
        </w:tc>
        <w:tc>
          <w:tcPr>
            <w:tcW w:w="1134" w:type="dxa"/>
            <w:vAlign w:val="center"/>
          </w:tcPr>
          <w:p w14:paraId="20795BC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620</w:t>
            </w:r>
          </w:p>
        </w:tc>
        <w:tc>
          <w:tcPr>
            <w:tcW w:w="1134" w:type="dxa"/>
            <w:vAlign w:val="center"/>
          </w:tcPr>
          <w:p w14:paraId="6AC2936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59E5D9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67785A8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0F3567C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w:t>
            </w:r>
          </w:p>
        </w:tc>
        <w:tc>
          <w:tcPr>
            <w:tcW w:w="1275" w:type="dxa"/>
            <w:vAlign w:val="center"/>
          </w:tcPr>
          <w:p w14:paraId="0EDBE1E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475A712"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C964C76" w14:textId="77777777" w:rsidTr="00ED50D6">
        <w:tc>
          <w:tcPr>
            <w:tcW w:w="567" w:type="dxa"/>
            <w:vAlign w:val="center"/>
          </w:tcPr>
          <w:p w14:paraId="503503F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19</w:t>
            </w:r>
          </w:p>
        </w:tc>
        <w:tc>
          <w:tcPr>
            <w:tcW w:w="1560" w:type="dxa"/>
            <w:vAlign w:val="center"/>
          </w:tcPr>
          <w:p w14:paraId="1CE563F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738905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765</w:t>
            </w:r>
          </w:p>
        </w:tc>
        <w:tc>
          <w:tcPr>
            <w:tcW w:w="1134" w:type="dxa"/>
            <w:vAlign w:val="center"/>
          </w:tcPr>
          <w:p w14:paraId="40050C8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1500</w:t>
            </w:r>
          </w:p>
        </w:tc>
        <w:tc>
          <w:tcPr>
            <w:tcW w:w="1134" w:type="dxa"/>
            <w:vAlign w:val="center"/>
          </w:tcPr>
          <w:p w14:paraId="1CBE6B1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02009B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78222EB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5267E067"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76189DD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96D2E4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2F2DB8F6" w14:textId="77777777" w:rsidTr="00ED50D6">
        <w:tc>
          <w:tcPr>
            <w:tcW w:w="567" w:type="dxa"/>
            <w:vAlign w:val="center"/>
          </w:tcPr>
          <w:p w14:paraId="0D003AD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20</w:t>
            </w:r>
          </w:p>
        </w:tc>
        <w:tc>
          <w:tcPr>
            <w:tcW w:w="1560" w:type="dxa"/>
            <w:vAlign w:val="center"/>
          </w:tcPr>
          <w:p w14:paraId="5CDCFF4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53A05B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665</w:t>
            </w:r>
          </w:p>
        </w:tc>
        <w:tc>
          <w:tcPr>
            <w:tcW w:w="1134" w:type="dxa"/>
            <w:vAlign w:val="center"/>
          </w:tcPr>
          <w:p w14:paraId="3DFAC6F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1400</w:t>
            </w:r>
          </w:p>
        </w:tc>
        <w:tc>
          <w:tcPr>
            <w:tcW w:w="1134" w:type="dxa"/>
            <w:vAlign w:val="center"/>
          </w:tcPr>
          <w:p w14:paraId="58AF475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74FF5F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319C1B7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4CD74F92"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7B14609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7CB594D"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ABB75E6" w14:textId="77777777" w:rsidTr="00ED50D6">
        <w:tc>
          <w:tcPr>
            <w:tcW w:w="567" w:type="dxa"/>
            <w:vAlign w:val="center"/>
          </w:tcPr>
          <w:p w14:paraId="081D94F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w:t>
            </w:r>
          </w:p>
        </w:tc>
        <w:tc>
          <w:tcPr>
            <w:tcW w:w="1560" w:type="dxa"/>
            <w:vAlign w:val="center"/>
          </w:tcPr>
          <w:p w14:paraId="71E90BF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47CF81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1900</w:t>
            </w:r>
          </w:p>
        </w:tc>
        <w:tc>
          <w:tcPr>
            <w:tcW w:w="1134" w:type="dxa"/>
            <w:vAlign w:val="center"/>
          </w:tcPr>
          <w:p w14:paraId="19458F6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1020</w:t>
            </w:r>
          </w:p>
        </w:tc>
        <w:tc>
          <w:tcPr>
            <w:tcW w:w="1134" w:type="dxa"/>
            <w:vAlign w:val="center"/>
          </w:tcPr>
          <w:p w14:paraId="1C9B132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43968A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297080B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5C06F99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w:t>
            </w:r>
          </w:p>
        </w:tc>
        <w:tc>
          <w:tcPr>
            <w:tcW w:w="1275" w:type="dxa"/>
            <w:vAlign w:val="center"/>
          </w:tcPr>
          <w:p w14:paraId="12A1310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Align w:val="center"/>
          </w:tcPr>
          <w:p w14:paraId="4CE1BA7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32</w:t>
            </w:r>
          </w:p>
        </w:tc>
      </w:tr>
      <w:tr w:rsidR="00672588" w:rsidRPr="00553D6B" w14:paraId="778DA090" w14:textId="77777777" w:rsidTr="00ED50D6">
        <w:tc>
          <w:tcPr>
            <w:tcW w:w="567" w:type="dxa"/>
            <w:vAlign w:val="center"/>
          </w:tcPr>
          <w:p w14:paraId="54A6A60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22</w:t>
            </w:r>
          </w:p>
        </w:tc>
        <w:tc>
          <w:tcPr>
            <w:tcW w:w="1560" w:type="dxa"/>
            <w:vAlign w:val="center"/>
          </w:tcPr>
          <w:p w14:paraId="183C8AE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5AA6FE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1555</w:t>
            </w:r>
          </w:p>
        </w:tc>
        <w:tc>
          <w:tcPr>
            <w:tcW w:w="1134" w:type="dxa"/>
            <w:vAlign w:val="center"/>
          </w:tcPr>
          <w:p w14:paraId="5693C78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400</w:t>
            </w:r>
          </w:p>
        </w:tc>
        <w:tc>
          <w:tcPr>
            <w:tcW w:w="1134" w:type="dxa"/>
            <w:vAlign w:val="center"/>
          </w:tcPr>
          <w:p w14:paraId="7E5AABB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77A2FE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258C48D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11D2780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w:t>
            </w:r>
          </w:p>
        </w:tc>
        <w:tc>
          <w:tcPr>
            <w:tcW w:w="1275" w:type="dxa"/>
            <w:vAlign w:val="center"/>
          </w:tcPr>
          <w:p w14:paraId="5253994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6C2C38D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27</w:t>
            </w:r>
          </w:p>
        </w:tc>
      </w:tr>
      <w:tr w:rsidR="00672588" w:rsidRPr="00553D6B" w14:paraId="1C3B9618" w14:textId="77777777" w:rsidTr="00ED50D6">
        <w:tc>
          <w:tcPr>
            <w:tcW w:w="567" w:type="dxa"/>
            <w:vAlign w:val="center"/>
          </w:tcPr>
          <w:p w14:paraId="0F55BC5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23</w:t>
            </w:r>
          </w:p>
        </w:tc>
        <w:tc>
          <w:tcPr>
            <w:tcW w:w="1560" w:type="dxa"/>
            <w:vAlign w:val="center"/>
          </w:tcPr>
          <w:p w14:paraId="6725F03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57EA10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705</w:t>
            </w:r>
          </w:p>
        </w:tc>
        <w:tc>
          <w:tcPr>
            <w:tcW w:w="1134" w:type="dxa"/>
            <w:vAlign w:val="center"/>
          </w:tcPr>
          <w:p w14:paraId="55F3E12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1700</w:t>
            </w:r>
          </w:p>
        </w:tc>
        <w:tc>
          <w:tcPr>
            <w:tcW w:w="1134" w:type="dxa"/>
            <w:vAlign w:val="center"/>
          </w:tcPr>
          <w:p w14:paraId="0811990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62908D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F453C1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6E1FB864"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51F1B35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079D05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1ACF13F" w14:textId="77777777" w:rsidTr="00ED50D6">
        <w:tc>
          <w:tcPr>
            <w:tcW w:w="567" w:type="dxa"/>
            <w:vAlign w:val="center"/>
          </w:tcPr>
          <w:p w14:paraId="34F9D86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24</w:t>
            </w:r>
          </w:p>
        </w:tc>
        <w:tc>
          <w:tcPr>
            <w:tcW w:w="1560" w:type="dxa"/>
            <w:vAlign w:val="center"/>
          </w:tcPr>
          <w:p w14:paraId="6FF0D94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5CBCF5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710</w:t>
            </w:r>
          </w:p>
        </w:tc>
        <w:tc>
          <w:tcPr>
            <w:tcW w:w="1134" w:type="dxa"/>
            <w:vAlign w:val="center"/>
          </w:tcPr>
          <w:p w14:paraId="76DEC52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1640</w:t>
            </w:r>
          </w:p>
        </w:tc>
        <w:tc>
          <w:tcPr>
            <w:tcW w:w="1134" w:type="dxa"/>
            <w:vAlign w:val="center"/>
          </w:tcPr>
          <w:p w14:paraId="5B3F377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340EF8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D33146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7BA3340B"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3F108EC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941F04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2D647DF7" w14:textId="77777777" w:rsidTr="00ED50D6">
        <w:tc>
          <w:tcPr>
            <w:tcW w:w="567" w:type="dxa"/>
            <w:vAlign w:val="center"/>
          </w:tcPr>
          <w:p w14:paraId="12AFE31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25</w:t>
            </w:r>
          </w:p>
        </w:tc>
        <w:tc>
          <w:tcPr>
            <w:tcW w:w="1560" w:type="dxa"/>
            <w:vAlign w:val="center"/>
          </w:tcPr>
          <w:p w14:paraId="00A8B8A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3C0FF2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1585</w:t>
            </w:r>
          </w:p>
        </w:tc>
        <w:tc>
          <w:tcPr>
            <w:tcW w:w="1134" w:type="dxa"/>
            <w:vAlign w:val="center"/>
          </w:tcPr>
          <w:p w14:paraId="7E09CAF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400</w:t>
            </w:r>
          </w:p>
        </w:tc>
        <w:tc>
          <w:tcPr>
            <w:tcW w:w="1134" w:type="dxa"/>
            <w:vAlign w:val="center"/>
          </w:tcPr>
          <w:p w14:paraId="58BB7F4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C0FA1A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6EB8BCE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40350B0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w:t>
            </w:r>
          </w:p>
        </w:tc>
        <w:tc>
          <w:tcPr>
            <w:tcW w:w="1275" w:type="dxa"/>
            <w:vAlign w:val="center"/>
          </w:tcPr>
          <w:p w14:paraId="4DF5865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5F2F1C7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26</w:t>
            </w:r>
          </w:p>
        </w:tc>
      </w:tr>
      <w:tr w:rsidR="00672588" w:rsidRPr="00553D6B" w14:paraId="2972CF16" w14:textId="77777777" w:rsidTr="00ED50D6">
        <w:tc>
          <w:tcPr>
            <w:tcW w:w="567" w:type="dxa"/>
            <w:vAlign w:val="center"/>
          </w:tcPr>
          <w:p w14:paraId="03413A0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26</w:t>
            </w:r>
          </w:p>
        </w:tc>
        <w:tc>
          <w:tcPr>
            <w:tcW w:w="1560" w:type="dxa"/>
            <w:vAlign w:val="center"/>
          </w:tcPr>
          <w:p w14:paraId="785D164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62DABC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710</w:t>
            </w:r>
          </w:p>
        </w:tc>
        <w:tc>
          <w:tcPr>
            <w:tcW w:w="1134" w:type="dxa"/>
            <w:vAlign w:val="center"/>
          </w:tcPr>
          <w:p w14:paraId="412371A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1700</w:t>
            </w:r>
          </w:p>
        </w:tc>
        <w:tc>
          <w:tcPr>
            <w:tcW w:w="1134" w:type="dxa"/>
            <w:vAlign w:val="center"/>
          </w:tcPr>
          <w:p w14:paraId="07CC837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BDB431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35AAB12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705B54DF"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7AD3ED3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F3F4625"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B6BD4E2" w14:textId="77777777" w:rsidTr="00ED50D6">
        <w:tc>
          <w:tcPr>
            <w:tcW w:w="567" w:type="dxa"/>
            <w:vAlign w:val="center"/>
          </w:tcPr>
          <w:p w14:paraId="347F4A1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27</w:t>
            </w:r>
          </w:p>
        </w:tc>
        <w:tc>
          <w:tcPr>
            <w:tcW w:w="1560" w:type="dxa"/>
            <w:vAlign w:val="center"/>
          </w:tcPr>
          <w:p w14:paraId="12496E8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62210A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715</w:t>
            </w:r>
          </w:p>
        </w:tc>
        <w:tc>
          <w:tcPr>
            <w:tcW w:w="1134" w:type="dxa"/>
            <w:vAlign w:val="center"/>
          </w:tcPr>
          <w:p w14:paraId="03E5A7D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1640</w:t>
            </w:r>
          </w:p>
        </w:tc>
        <w:tc>
          <w:tcPr>
            <w:tcW w:w="1134" w:type="dxa"/>
            <w:vAlign w:val="center"/>
          </w:tcPr>
          <w:p w14:paraId="1C63CBE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B9221A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7020E69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393C2007"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52A5844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32D0B2E5"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602F306" w14:textId="77777777" w:rsidTr="00ED50D6">
        <w:tc>
          <w:tcPr>
            <w:tcW w:w="567" w:type="dxa"/>
            <w:vAlign w:val="center"/>
          </w:tcPr>
          <w:p w14:paraId="42D2A5D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28</w:t>
            </w:r>
          </w:p>
        </w:tc>
        <w:tc>
          <w:tcPr>
            <w:tcW w:w="1560" w:type="dxa"/>
            <w:vAlign w:val="center"/>
          </w:tcPr>
          <w:p w14:paraId="2630E4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CB6045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1580</w:t>
            </w:r>
          </w:p>
        </w:tc>
        <w:tc>
          <w:tcPr>
            <w:tcW w:w="1134" w:type="dxa"/>
            <w:vAlign w:val="center"/>
          </w:tcPr>
          <w:p w14:paraId="2DD1C37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400</w:t>
            </w:r>
          </w:p>
        </w:tc>
        <w:tc>
          <w:tcPr>
            <w:tcW w:w="1134" w:type="dxa"/>
            <w:vAlign w:val="center"/>
          </w:tcPr>
          <w:p w14:paraId="6345879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D6FD5B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4666C53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6FA8B30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w:t>
            </w:r>
          </w:p>
        </w:tc>
        <w:tc>
          <w:tcPr>
            <w:tcW w:w="1275" w:type="dxa"/>
            <w:vAlign w:val="center"/>
          </w:tcPr>
          <w:p w14:paraId="35E840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29FA650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25</w:t>
            </w:r>
          </w:p>
        </w:tc>
      </w:tr>
      <w:tr w:rsidR="00672588" w:rsidRPr="00553D6B" w14:paraId="5A461588" w14:textId="77777777" w:rsidTr="00ED50D6">
        <w:tc>
          <w:tcPr>
            <w:tcW w:w="567" w:type="dxa"/>
            <w:vAlign w:val="center"/>
          </w:tcPr>
          <w:p w14:paraId="3A31DE1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29</w:t>
            </w:r>
          </w:p>
        </w:tc>
        <w:tc>
          <w:tcPr>
            <w:tcW w:w="1560" w:type="dxa"/>
            <w:vAlign w:val="center"/>
          </w:tcPr>
          <w:p w14:paraId="2622A31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9D7E88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715</w:t>
            </w:r>
          </w:p>
        </w:tc>
        <w:tc>
          <w:tcPr>
            <w:tcW w:w="1134" w:type="dxa"/>
            <w:vAlign w:val="center"/>
          </w:tcPr>
          <w:p w14:paraId="0AFF37F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1700</w:t>
            </w:r>
          </w:p>
        </w:tc>
        <w:tc>
          <w:tcPr>
            <w:tcW w:w="1134" w:type="dxa"/>
            <w:vAlign w:val="center"/>
          </w:tcPr>
          <w:p w14:paraId="7C13B54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B1F6DB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1FC0F36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48467BCD"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530848F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FE39E8A"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2C43EDF5" w14:textId="77777777" w:rsidTr="00ED50D6">
        <w:tc>
          <w:tcPr>
            <w:tcW w:w="567" w:type="dxa"/>
            <w:vAlign w:val="center"/>
          </w:tcPr>
          <w:p w14:paraId="4DB4F6E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30</w:t>
            </w:r>
          </w:p>
        </w:tc>
        <w:tc>
          <w:tcPr>
            <w:tcW w:w="1560" w:type="dxa"/>
            <w:vAlign w:val="center"/>
          </w:tcPr>
          <w:p w14:paraId="3271808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 xml:space="preserve">горизонтальні </w:t>
            </w:r>
          </w:p>
        </w:tc>
        <w:tc>
          <w:tcPr>
            <w:tcW w:w="1134" w:type="dxa"/>
            <w:vAlign w:val="center"/>
          </w:tcPr>
          <w:p w14:paraId="475C3E6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710</w:t>
            </w:r>
          </w:p>
        </w:tc>
        <w:tc>
          <w:tcPr>
            <w:tcW w:w="1134" w:type="dxa"/>
            <w:vAlign w:val="center"/>
          </w:tcPr>
          <w:p w14:paraId="38D3490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1640</w:t>
            </w:r>
          </w:p>
        </w:tc>
        <w:tc>
          <w:tcPr>
            <w:tcW w:w="1134" w:type="dxa"/>
            <w:vAlign w:val="center"/>
          </w:tcPr>
          <w:p w14:paraId="1CA4F67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F912A0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7F05F16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220A2847"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7AB7E00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B19EA71"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ABD23FF" w14:textId="77777777" w:rsidTr="00ED50D6">
        <w:tc>
          <w:tcPr>
            <w:tcW w:w="567" w:type="dxa"/>
            <w:vAlign w:val="center"/>
          </w:tcPr>
          <w:p w14:paraId="450CA20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31</w:t>
            </w:r>
          </w:p>
        </w:tc>
        <w:tc>
          <w:tcPr>
            <w:tcW w:w="1560" w:type="dxa"/>
            <w:vAlign w:val="center"/>
          </w:tcPr>
          <w:p w14:paraId="10B1A29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9B75AD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1610</w:t>
            </w:r>
          </w:p>
        </w:tc>
        <w:tc>
          <w:tcPr>
            <w:tcW w:w="1134" w:type="dxa"/>
            <w:vAlign w:val="center"/>
          </w:tcPr>
          <w:p w14:paraId="5A24B7B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350</w:t>
            </w:r>
          </w:p>
        </w:tc>
        <w:tc>
          <w:tcPr>
            <w:tcW w:w="1134" w:type="dxa"/>
            <w:vAlign w:val="center"/>
          </w:tcPr>
          <w:p w14:paraId="4DA961A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614A3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10D90E4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7205843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w:t>
            </w:r>
          </w:p>
        </w:tc>
        <w:tc>
          <w:tcPr>
            <w:tcW w:w="1275" w:type="dxa"/>
            <w:vAlign w:val="center"/>
          </w:tcPr>
          <w:p w14:paraId="58AD5A2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0D68DB9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24</w:t>
            </w:r>
          </w:p>
        </w:tc>
      </w:tr>
      <w:tr w:rsidR="00672588" w:rsidRPr="00553D6B" w14:paraId="44C4DEA4" w14:textId="77777777" w:rsidTr="00ED50D6">
        <w:tc>
          <w:tcPr>
            <w:tcW w:w="567" w:type="dxa"/>
            <w:vAlign w:val="center"/>
          </w:tcPr>
          <w:p w14:paraId="151AB5F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32</w:t>
            </w:r>
          </w:p>
        </w:tc>
        <w:tc>
          <w:tcPr>
            <w:tcW w:w="1560" w:type="dxa"/>
            <w:vAlign w:val="center"/>
          </w:tcPr>
          <w:p w14:paraId="3CC2C34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6C9734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785</w:t>
            </w:r>
          </w:p>
        </w:tc>
        <w:tc>
          <w:tcPr>
            <w:tcW w:w="1134" w:type="dxa"/>
            <w:vAlign w:val="center"/>
          </w:tcPr>
          <w:p w14:paraId="4957218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1700</w:t>
            </w:r>
          </w:p>
        </w:tc>
        <w:tc>
          <w:tcPr>
            <w:tcW w:w="1134" w:type="dxa"/>
            <w:vAlign w:val="center"/>
          </w:tcPr>
          <w:p w14:paraId="2EAE62F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31710D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56EDFF0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035D207D"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26B3FB5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61BDADE4"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A568C86" w14:textId="77777777" w:rsidTr="00ED50D6">
        <w:tc>
          <w:tcPr>
            <w:tcW w:w="567" w:type="dxa"/>
            <w:vAlign w:val="center"/>
          </w:tcPr>
          <w:p w14:paraId="4F9E191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33</w:t>
            </w:r>
          </w:p>
        </w:tc>
        <w:tc>
          <w:tcPr>
            <w:tcW w:w="1560" w:type="dxa"/>
            <w:vAlign w:val="center"/>
          </w:tcPr>
          <w:p w14:paraId="7F3637B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E043A9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670</w:t>
            </w:r>
          </w:p>
        </w:tc>
        <w:tc>
          <w:tcPr>
            <w:tcW w:w="1134" w:type="dxa"/>
            <w:vAlign w:val="center"/>
          </w:tcPr>
          <w:p w14:paraId="6348042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1640</w:t>
            </w:r>
          </w:p>
        </w:tc>
        <w:tc>
          <w:tcPr>
            <w:tcW w:w="1134" w:type="dxa"/>
            <w:vAlign w:val="center"/>
          </w:tcPr>
          <w:p w14:paraId="5CD505F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352C9D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4A1639A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51ADF7DB"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1A0A7E0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F909FFE"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0263F0A" w14:textId="77777777" w:rsidTr="00ED50D6">
        <w:tc>
          <w:tcPr>
            <w:tcW w:w="567" w:type="dxa"/>
            <w:vAlign w:val="center"/>
          </w:tcPr>
          <w:p w14:paraId="35599B7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34</w:t>
            </w:r>
          </w:p>
        </w:tc>
        <w:tc>
          <w:tcPr>
            <w:tcW w:w="1560" w:type="dxa"/>
            <w:vAlign w:val="center"/>
          </w:tcPr>
          <w:p w14:paraId="49ADF33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157FCF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1580</w:t>
            </w:r>
          </w:p>
        </w:tc>
        <w:tc>
          <w:tcPr>
            <w:tcW w:w="1134" w:type="dxa"/>
            <w:vAlign w:val="center"/>
          </w:tcPr>
          <w:p w14:paraId="179058D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400</w:t>
            </w:r>
          </w:p>
        </w:tc>
        <w:tc>
          <w:tcPr>
            <w:tcW w:w="1134" w:type="dxa"/>
            <w:vAlign w:val="center"/>
          </w:tcPr>
          <w:p w14:paraId="17ADD48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2BFFCE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1A557E3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5CD8A19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w:t>
            </w:r>
          </w:p>
        </w:tc>
        <w:tc>
          <w:tcPr>
            <w:tcW w:w="1275" w:type="dxa"/>
            <w:vAlign w:val="center"/>
          </w:tcPr>
          <w:p w14:paraId="7DBCB80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4BED0D5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23</w:t>
            </w:r>
          </w:p>
        </w:tc>
      </w:tr>
      <w:tr w:rsidR="00672588" w:rsidRPr="00553D6B" w14:paraId="3DC667AB" w14:textId="77777777" w:rsidTr="00ED50D6">
        <w:tc>
          <w:tcPr>
            <w:tcW w:w="567" w:type="dxa"/>
            <w:vAlign w:val="center"/>
          </w:tcPr>
          <w:p w14:paraId="364D3A7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35</w:t>
            </w:r>
          </w:p>
        </w:tc>
        <w:tc>
          <w:tcPr>
            <w:tcW w:w="1560" w:type="dxa"/>
            <w:vAlign w:val="center"/>
          </w:tcPr>
          <w:p w14:paraId="4BC8231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7F831D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710</w:t>
            </w:r>
          </w:p>
        </w:tc>
        <w:tc>
          <w:tcPr>
            <w:tcW w:w="1134" w:type="dxa"/>
            <w:vAlign w:val="center"/>
          </w:tcPr>
          <w:p w14:paraId="679C7C7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1700</w:t>
            </w:r>
          </w:p>
        </w:tc>
        <w:tc>
          <w:tcPr>
            <w:tcW w:w="1134" w:type="dxa"/>
            <w:vAlign w:val="center"/>
          </w:tcPr>
          <w:p w14:paraId="7960A58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BBABE8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162CFBF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56CB1D47"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492F11D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DCD7320"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E503038" w14:textId="77777777" w:rsidTr="00ED50D6">
        <w:tc>
          <w:tcPr>
            <w:tcW w:w="567" w:type="dxa"/>
            <w:vAlign w:val="center"/>
          </w:tcPr>
          <w:p w14:paraId="7F83EB2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36</w:t>
            </w:r>
          </w:p>
        </w:tc>
        <w:tc>
          <w:tcPr>
            <w:tcW w:w="1560" w:type="dxa"/>
            <w:vAlign w:val="center"/>
          </w:tcPr>
          <w:p w14:paraId="02E2184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6CB450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705</w:t>
            </w:r>
          </w:p>
        </w:tc>
        <w:tc>
          <w:tcPr>
            <w:tcW w:w="1134" w:type="dxa"/>
            <w:vAlign w:val="center"/>
          </w:tcPr>
          <w:p w14:paraId="2F23C51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1640</w:t>
            </w:r>
          </w:p>
        </w:tc>
        <w:tc>
          <w:tcPr>
            <w:tcW w:w="1134" w:type="dxa"/>
            <w:vAlign w:val="center"/>
          </w:tcPr>
          <w:p w14:paraId="0A4D8A0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BB60E7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725664E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7769615B"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20C8DAD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4814566"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4143A86" w14:textId="77777777" w:rsidTr="00ED50D6">
        <w:tc>
          <w:tcPr>
            <w:tcW w:w="567" w:type="dxa"/>
            <w:vAlign w:val="center"/>
          </w:tcPr>
          <w:p w14:paraId="6556D03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37</w:t>
            </w:r>
          </w:p>
        </w:tc>
        <w:tc>
          <w:tcPr>
            <w:tcW w:w="1560" w:type="dxa"/>
            <w:vAlign w:val="center"/>
          </w:tcPr>
          <w:p w14:paraId="4E7E181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66FAD0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1780</w:t>
            </w:r>
          </w:p>
        </w:tc>
        <w:tc>
          <w:tcPr>
            <w:tcW w:w="1134" w:type="dxa"/>
            <w:vAlign w:val="center"/>
          </w:tcPr>
          <w:p w14:paraId="154D007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2155</w:t>
            </w:r>
          </w:p>
        </w:tc>
        <w:tc>
          <w:tcPr>
            <w:tcW w:w="1134" w:type="dxa"/>
            <w:vAlign w:val="center"/>
          </w:tcPr>
          <w:p w14:paraId="4617ADC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573396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006E43D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212E638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w:t>
            </w:r>
          </w:p>
        </w:tc>
        <w:tc>
          <w:tcPr>
            <w:tcW w:w="1275" w:type="dxa"/>
            <w:vAlign w:val="center"/>
          </w:tcPr>
          <w:p w14:paraId="0BAC2D2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restart"/>
            <w:vAlign w:val="center"/>
          </w:tcPr>
          <w:p w14:paraId="674BDAC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22</w:t>
            </w:r>
          </w:p>
        </w:tc>
      </w:tr>
      <w:tr w:rsidR="00672588" w:rsidRPr="00553D6B" w14:paraId="2E15DC37" w14:textId="77777777" w:rsidTr="00ED50D6">
        <w:tc>
          <w:tcPr>
            <w:tcW w:w="567" w:type="dxa"/>
            <w:vAlign w:val="center"/>
          </w:tcPr>
          <w:p w14:paraId="77161A5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38</w:t>
            </w:r>
          </w:p>
        </w:tc>
        <w:tc>
          <w:tcPr>
            <w:tcW w:w="1560" w:type="dxa"/>
            <w:vAlign w:val="center"/>
          </w:tcPr>
          <w:p w14:paraId="25FE735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D9CDAA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1770</w:t>
            </w:r>
          </w:p>
        </w:tc>
        <w:tc>
          <w:tcPr>
            <w:tcW w:w="1134" w:type="dxa"/>
            <w:vAlign w:val="center"/>
          </w:tcPr>
          <w:p w14:paraId="757D1C0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2160</w:t>
            </w:r>
          </w:p>
        </w:tc>
        <w:tc>
          <w:tcPr>
            <w:tcW w:w="1134" w:type="dxa"/>
            <w:vAlign w:val="center"/>
          </w:tcPr>
          <w:p w14:paraId="5BA8E67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99E972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5418D1C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5733FA9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w:t>
            </w:r>
          </w:p>
        </w:tc>
        <w:tc>
          <w:tcPr>
            <w:tcW w:w="1275" w:type="dxa"/>
            <w:vAlign w:val="center"/>
          </w:tcPr>
          <w:p w14:paraId="002110A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ign w:val="center"/>
          </w:tcPr>
          <w:p w14:paraId="0F89A1EE"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C18A3D8" w14:textId="77777777" w:rsidTr="00ED50D6">
        <w:tc>
          <w:tcPr>
            <w:tcW w:w="567" w:type="dxa"/>
            <w:vAlign w:val="center"/>
          </w:tcPr>
          <w:p w14:paraId="17ADE70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39</w:t>
            </w:r>
          </w:p>
        </w:tc>
        <w:tc>
          <w:tcPr>
            <w:tcW w:w="1560" w:type="dxa"/>
            <w:vAlign w:val="center"/>
          </w:tcPr>
          <w:p w14:paraId="0584DAA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4C5DE3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1565</w:t>
            </w:r>
          </w:p>
        </w:tc>
        <w:tc>
          <w:tcPr>
            <w:tcW w:w="1134" w:type="dxa"/>
            <w:vAlign w:val="center"/>
          </w:tcPr>
          <w:p w14:paraId="45EB974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850</w:t>
            </w:r>
          </w:p>
        </w:tc>
        <w:tc>
          <w:tcPr>
            <w:tcW w:w="1134" w:type="dxa"/>
            <w:vAlign w:val="center"/>
          </w:tcPr>
          <w:p w14:paraId="7A16BBA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529FF7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473A2D3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1DE50DD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w:t>
            </w:r>
          </w:p>
        </w:tc>
        <w:tc>
          <w:tcPr>
            <w:tcW w:w="1275" w:type="dxa"/>
            <w:vAlign w:val="center"/>
          </w:tcPr>
          <w:p w14:paraId="7750C4C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709AC23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3</w:t>
            </w:r>
          </w:p>
        </w:tc>
      </w:tr>
      <w:tr w:rsidR="00672588" w:rsidRPr="00553D6B" w14:paraId="10420477" w14:textId="77777777" w:rsidTr="00ED50D6">
        <w:tc>
          <w:tcPr>
            <w:tcW w:w="567" w:type="dxa"/>
            <w:vAlign w:val="center"/>
          </w:tcPr>
          <w:p w14:paraId="585291C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40</w:t>
            </w:r>
          </w:p>
        </w:tc>
        <w:tc>
          <w:tcPr>
            <w:tcW w:w="1560" w:type="dxa"/>
            <w:vAlign w:val="center"/>
          </w:tcPr>
          <w:p w14:paraId="72AF3FF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8356A7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765</w:t>
            </w:r>
          </w:p>
        </w:tc>
        <w:tc>
          <w:tcPr>
            <w:tcW w:w="1134" w:type="dxa"/>
            <w:vAlign w:val="center"/>
          </w:tcPr>
          <w:p w14:paraId="4442A77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1300</w:t>
            </w:r>
          </w:p>
        </w:tc>
        <w:tc>
          <w:tcPr>
            <w:tcW w:w="1134" w:type="dxa"/>
            <w:vAlign w:val="center"/>
          </w:tcPr>
          <w:p w14:paraId="4C1F04E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D0AE94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6A3415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400DD768"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6E0D8AD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894670C"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85179DF" w14:textId="77777777" w:rsidTr="00ED50D6">
        <w:tc>
          <w:tcPr>
            <w:tcW w:w="567" w:type="dxa"/>
            <w:vAlign w:val="center"/>
          </w:tcPr>
          <w:p w14:paraId="4FB1F92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41</w:t>
            </w:r>
          </w:p>
        </w:tc>
        <w:tc>
          <w:tcPr>
            <w:tcW w:w="1560" w:type="dxa"/>
            <w:vAlign w:val="center"/>
          </w:tcPr>
          <w:p w14:paraId="79B1638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543272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655</w:t>
            </w:r>
          </w:p>
        </w:tc>
        <w:tc>
          <w:tcPr>
            <w:tcW w:w="1134" w:type="dxa"/>
            <w:vAlign w:val="center"/>
          </w:tcPr>
          <w:p w14:paraId="1C40D9C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1220</w:t>
            </w:r>
          </w:p>
        </w:tc>
        <w:tc>
          <w:tcPr>
            <w:tcW w:w="1134" w:type="dxa"/>
            <w:vAlign w:val="center"/>
          </w:tcPr>
          <w:p w14:paraId="7EEEA6D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4845FC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55A1F2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6D699279"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0625297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AB4774C"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A9F31EF" w14:textId="77777777" w:rsidTr="00ED50D6">
        <w:tc>
          <w:tcPr>
            <w:tcW w:w="567" w:type="dxa"/>
            <w:vAlign w:val="center"/>
          </w:tcPr>
          <w:p w14:paraId="48BD42F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42</w:t>
            </w:r>
          </w:p>
        </w:tc>
        <w:tc>
          <w:tcPr>
            <w:tcW w:w="1560" w:type="dxa"/>
            <w:vAlign w:val="center"/>
          </w:tcPr>
          <w:p w14:paraId="1FBFE21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F5161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1620</w:t>
            </w:r>
          </w:p>
        </w:tc>
        <w:tc>
          <w:tcPr>
            <w:tcW w:w="1134" w:type="dxa"/>
            <w:vAlign w:val="center"/>
          </w:tcPr>
          <w:p w14:paraId="101DE59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870</w:t>
            </w:r>
          </w:p>
        </w:tc>
        <w:tc>
          <w:tcPr>
            <w:tcW w:w="1134" w:type="dxa"/>
            <w:vAlign w:val="center"/>
          </w:tcPr>
          <w:p w14:paraId="65FDE2B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7EE7E6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737461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52C89AE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18</w:t>
            </w:r>
          </w:p>
        </w:tc>
        <w:tc>
          <w:tcPr>
            <w:tcW w:w="1275" w:type="dxa"/>
            <w:vAlign w:val="center"/>
          </w:tcPr>
          <w:p w14:paraId="74EB9A0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0D8035D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w:t>
            </w:r>
          </w:p>
        </w:tc>
      </w:tr>
      <w:tr w:rsidR="00672588" w:rsidRPr="00553D6B" w14:paraId="11F3CDE4" w14:textId="77777777" w:rsidTr="00ED50D6">
        <w:tc>
          <w:tcPr>
            <w:tcW w:w="567" w:type="dxa"/>
            <w:vAlign w:val="center"/>
          </w:tcPr>
          <w:p w14:paraId="184B5EB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43</w:t>
            </w:r>
          </w:p>
        </w:tc>
        <w:tc>
          <w:tcPr>
            <w:tcW w:w="1560" w:type="dxa"/>
            <w:vAlign w:val="center"/>
          </w:tcPr>
          <w:p w14:paraId="1E7D517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8AC45C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785</w:t>
            </w:r>
          </w:p>
        </w:tc>
        <w:tc>
          <w:tcPr>
            <w:tcW w:w="1134" w:type="dxa"/>
            <w:vAlign w:val="center"/>
          </w:tcPr>
          <w:p w14:paraId="13FD0E6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1300</w:t>
            </w:r>
          </w:p>
        </w:tc>
        <w:tc>
          <w:tcPr>
            <w:tcW w:w="1134" w:type="dxa"/>
            <w:vAlign w:val="center"/>
          </w:tcPr>
          <w:p w14:paraId="6E1E409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9A18D8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65BFE47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0DAD64D5"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5001F58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6360892"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41ADAEA" w14:textId="77777777" w:rsidTr="00ED50D6">
        <w:tc>
          <w:tcPr>
            <w:tcW w:w="567" w:type="dxa"/>
            <w:vAlign w:val="center"/>
          </w:tcPr>
          <w:p w14:paraId="512E594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44</w:t>
            </w:r>
          </w:p>
        </w:tc>
        <w:tc>
          <w:tcPr>
            <w:tcW w:w="1560" w:type="dxa"/>
            <w:vAlign w:val="center"/>
          </w:tcPr>
          <w:p w14:paraId="7A22D9A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604704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680</w:t>
            </w:r>
          </w:p>
        </w:tc>
        <w:tc>
          <w:tcPr>
            <w:tcW w:w="1134" w:type="dxa"/>
            <w:vAlign w:val="center"/>
          </w:tcPr>
          <w:p w14:paraId="1354057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1220</w:t>
            </w:r>
          </w:p>
        </w:tc>
        <w:tc>
          <w:tcPr>
            <w:tcW w:w="1134" w:type="dxa"/>
            <w:vAlign w:val="center"/>
          </w:tcPr>
          <w:p w14:paraId="1962B6D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B0D45A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4736C31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1AE6D02D"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23CD162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0DD6CA48"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81948C8" w14:textId="77777777" w:rsidTr="00ED50D6">
        <w:tc>
          <w:tcPr>
            <w:tcW w:w="567" w:type="dxa"/>
            <w:vAlign w:val="center"/>
          </w:tcPr>
          <w:p w14:paraId="154D03A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45</w:t>
            </w:r>
          </w:p>
        </w:tc>
        <w:tc>
          <w:tcPr>
            <w:tcW w:w="1560" w:type="dxa"/>
            <w:vAlign w:val="center"/>
          </w:tcPr>
          <w:p w14:paraId="4692ADF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4286CF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1770</w:t>
            </w:r>
          </w:p>
        </w:tc>
        <w:tc>
          <w:tcPr>
            <w:tcW w:w="1134" w:type="dxa"/>
            <w:vAlign w:val="center"/>
          </w:tcPr>
          <w:p w14:paraId="1DEA0FB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2170</w:t>
            </w:r>
          </w:p>
        </w:tc>
        <w:tc>
          <w:tcPr>
            <w:tcW w:w="1134" w:type="dxa"/>
            <w:vAlign w:val="center"/>
          </w:tcPr>
          <w:p w14:paraId="37697EE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535355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454BF58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0E178C0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19</w:t>
            </w:r>
          </w:p>
        </w:tc>
        <w:tc>
          <w:tcPr>
            <w:tcW w:w="1275" w:type="dxa"/>
            <w:vAlign w:val="center"/>
          </w:tcPr>
          <w:p w14:paraId="386464D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restart"/>
            <w:vAlign w:val="center"/>
          </w:tcPr>
          <w:p w14:paraId="7E7CE2E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w:t>
            </w:r>
          </w:p>
        </w:tc>
      </w:tr>
      <w:tr w:rsidR="00672588" w:rsidRPr="00553D6B" w14:paraId="40FD803F" w14:textId="77777777" w:rsidTr="00ED50D6">
        <w:tc>
          <w:tcPr>
            <w:tcW w:w="567" w:type="dxa"/>
            <w:vAlign w:val="center"/>
          </w:tcPr>
          <w:p w14:paraId="1D09CF3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46</w:t>
            </w:r>
          </w:p>
        </w:tc>
        <w:tc>
          <w:tcPr>
            <w:tcW w:w="1560" w:type="dxa"/>
            <w:vAlign w:val="center"/>
          </w:tcPr>
          <w:p w14:paraId="1C5E369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55FE8C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1790</w:t>
            </w:r>
          </w:p>
        </w:tc>
        <w:tc>
          <w:tcPr>
            <w:tcW w:w="1134" w:type="dxa"/>
            <w:vAlign w:val="center"/>
          </w:tcPr>
          <w:p w14:paraId="2B7242E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2170</w:t>
            </w:r>
          </w:p>
        </w:tc>
        <w:tc>
          <w:tcPr>
            <w:tcW w:w="1134" w:type="dxa"/>
            <w:vAlign w:val="center"/>
          </w:tcPr>
          <w:p w14:paraId="597CA61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DFD10A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1074D5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6D2A7D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20</w:t>
            </w:r>
          </w:p>
        </w:tc>
        <w:tc>
          <w:tcPr>
            <w:tcW w:w="1275" w:type="dxa"/>
            <w:vAlign w:val="center"/>
          </w:tcPr>
          <w:p w14:paraId="12149F2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ign w:val="center"/>
          </w:tcPr>
          <w:p w14:paraId="3C2A61FA"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E6E58E9" w14:textId="77777777" w:rsidTr="00ED50D6">
        <w:tc>
          <w:tcPr>
            <w:tcW w:w="567" w:type="dxa"/>
            <w:vAlign w:val="center"/>
          </w:tcPr>
          <w:p w14:paraId="582DD53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47</w:t>
            </w:r>
          </w:p>
        </w:tc>
        <w:tc>
          <w:tcPr>
            <w:tcW w:w="1560" w:type="dxa"/>
            <w:vAlign w:val="center"/>
          </w:tcPr>
          <w:p w14:paraId="7159812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1BBF39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1705</w:t>
            </w:r>
          </w:p>
        </w:tc>
        <w:tc>
          <w:tcPr>
            <w:tcW w:w="1134" w:type="dxa"/>
            <w:vAlign w:val="center"/>
          </w:tcPr>
          <w:p w14:paraId="727D5DB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2135</w:t>
            </w:r>
          </w:p>
        </w:tc>
        <w:tc>
          <w:tcPr>
            <w:tcW w:w="1134" w:type="dxa"/>
            <w:vAlign w:val="center"/>
          </w:tcPr>
          <w:p w14:paraId="4E804E1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B403BF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5A4A5A3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71749D4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w:t>
            </w:r>
          </w:p>
        </w:tc>
        <w:tc>
          <w:tcPr>
            <w:tcW w:w="1275" w:type="dxa"/>
            <w:vAlign w:val="center"/>
          </w:tcPr>
          <w:p w14:paraId="21C2220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restart"/>
            <w:vAlign w:val="center"/>
          </w:tcPr>
          <w:p w14:paraId="2F9F543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6-8</w:t>
            </w:r>
          </w:p>
        </w:tc>
      </w:tr>
      <w:tr w:rsidR="00672588" w:rsidRPr="00553D6B" w14:paraId="746DC640" w14:textId="77777777" w:rsidTr="00ED50D6">
        <w:tc>
          <w:tcPr>
            <w:tcW w:w="567" w:type="dxa"/>
            <w:vAlign w:val="center"/>
          </w:tcPr>
          <w:p w14:paraId="3A55AC7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48</w:t>
            </w:r>
          </w:p>
        </w:tc>
        <w:tc>
          <w:tcPr>
            <w:tcW w:w="1560" w:type="dxa"/>
            <w:vAlign w:val="center"/>
          </w:tcPr>
          <w:p w14:paraId="03C58E6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CF491A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1700</w:t>
            </w:r>
          </w:p>
        </w:tc>
        <w:tc>
          <w:tcPr>
            <w:tcW w:w="1134" w:type="dxa"/>
            <w:vAlign w:val="center"/>
          </w:tcPr>
          <w:p w14:paraId="5D83BEA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2125</w:t>
            </w:r>
          </w:p>
        </w:tc>
        <w:tc>
          <w:tcPr>
            <w:tcW w:w="1134" w:type="dxa"/>
            <w:vAlign w:val="center"/>
          </w:tcPr>
          <w:p w14:paraId="22350AF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7F295D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606A8F4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73085A0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22</w:t>
            </w:r>
          </w:p>
        </w:tc>
        <w:tc>
          <w:tcPr>
            <w:tcW w:w="1275" w:type="dxa"/>
            <w:vAlign w:val="center"/>
          </w:tcPr>
          <w:p w14:paraId="2272D5A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ign w:val="center"/>
          </w:tcPr>
          <w:p w14:paraId="2A7C0F90"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3623069" w14:textId="77777777" w:rsidTr="00ED50D6">
        <w:tc>
          <w:tcPr>
            <w:tcW w:w="567" w:type="dxa"/>
            <w:vAlign w:val="center"/>
          </w:tcPr>
          <w:p w14:paraId="325B75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49</w:t>
            </w:r>
          </w:p>
        </w:tc>
        <w:tc>
          <w:tcPr>
            <w:tcW w:w="1560" w:type="dxa"/>
            <w:vAlign w:val="center"/>
          </w:tcPr>
          <w:p w14:paraId="79AEA0D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B5C807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1700</w:t>
            </w:r>
          </w:p>
        </w:tc>
        <w:tc>
          <w:tcPr>
            <w:tcW w:w="1134" w:type="dxa"/>
            <w:vAlign w:val="center"/>
          </w:tcPr>
          <w:p w14:paraId="66B8351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2100</w:t>
            </w:r>
          </w:p>
        </w:tc>
        <w:tc>
          <w:tcPr>
            <w:tcW w:w="1134" w:type="dxa"/>
            <w:vAlign w:val="center"/>
          </w:tcPr>
          <w:p w14:paraId="43DA46A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7D4E8C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2DF2128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3ABD736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23</w:t>
            </w:r>
          </w:p>
        </w:tc>
        <w:tc>
          <w:tcPr>
            <w:tcW w:w="1275" w:type="dxa"/>
            <w:vAlign w:val="center"/>
          </w:tcPr>
          <w:p w14:paraId="1101E0C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ign w:val="center"/>
          </w:tcPr>
          <w:p w14:paraId="10193DBD"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645B2CD" w14:textId="77777777" w:rsidTr="00ED50D6">
        <w:tc>
          <w:tcPr>
            <w:tcW w:w="567" w:type="dxa"/>
            <w:vAlign w:val="center"/>
          </w:tcPr>
          <w:p w14:paraId="58E8013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50</w:t>
            </w:r>
          </w:p>
        </w:tc>
        <w:tc>
          <w:tcPr>
            <w:tcW w:w="1560" w:type="dxa"/>
            <w:vAlign w:val="center"/>
          </w:tcPr>
          <w:p w14:paraId="57826E7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1D5D2B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1560</w:t>
            </w:r>
          </w:p>
        </w:tc>
        <w:tc>
          <w:tcPr>
            <w:tcW w:w="1134" w:type="dxa"/>
            <w:vAlign w:val="center"/>
          </w:tcPr>
          <w:p w14:paraId="43022C8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770</w:t>
            </w:r>
          </w:p>
        </w:tc>
        <w:tc>
          <w:tcPr>
            <w:tcW w:w="1134" w:type="dxa"/>
            <w:vAlign w:val="center"/>
          </w:tcPr>
          <w:p w14:paraId="4573BDD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445D54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61453F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54E6340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24</w:t>
            </w:r>
          </w:p>
        </w:tc>
        <w:tc>
          <w:tcPr>
            <w:tcW w:w="1275" w:type="dxa"/>
            <w:vAlign w:val="center"/>
          </w:tcPr>
          <w:p w14:paraId="1E65B4D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3ED7C24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29</w:t>
            </w:r>
          </w:p>
        </w:tc>
      </w:tr>
      <w:tr w:rsidR="00672588" w:rsidRPr="00553D6B" w14:paraId="635E6419" w14:textId="77777777" w:rsidTr="00ED50D6">
        <w:tc>
          <w:tcPr>
            <w:tcW w:w="567" w:type="dxa"/>
            <w:vAlign w:val="center"/>
          </w:tcPr>
          <w:p w14:paraId="6AE9507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51</w:t>
            </w:r>
          </w:p>
        </w:tc>
        <w:tc>
          <w:tcPr>
            <w:tcW w:w="1560" w:type="dxa"/>
            <w:vAlign w:val="center"/>
          </w:tcPr>
          <w:p w14:paraId="13C0D7F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8293C5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760</w:t>
            </w:r>
          </w:p>
        </w:tc>
        <w:tc>
          <w:tcPr>
            <w:tcW w:w="1134" w:type="dxa"/>
            <w:vAlign w:val="center"/>
          </w:tcPr>
          <w:p w14:paraId="10FD0F9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1300</w:t>
            </w:r>
          </w:p>
        </w:tc>
        <w:tc>
          <w:tcPr>
            <w:tcW w:w="1134" w:type="dxa"/>
            <w:vAlign w:val="center"/>
          </w:tcPr>
          <w:p w14:paraId="574B742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4B4291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0E99ACF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388DC731"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321F6A8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A45D08B"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15698F8" w14:textId="77777777" w:rsidTr="00ED50D6">
        <w:tc>
          <w:tcPr>
            <w:tcW w:w="567" w:type="dxa"/>
            <w:vAlign w:val="center"/>
          </w:tcPr>
          <w:p w14:paraId="3732F9C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52</w:t>
            </w:r>
          </w:p>
        </w:tc>
        <w:tc>
          <w:tcPr>
            <w:tcW w:w="1560" w:type="dxa"/>
            <w:vAlign w:val="center"/>
          </w:tcPr>
          <w:p w14:paraId="39A6552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D1DF35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655</w:t>
            </w:r>
          </w:p>
        </w:tc>
        <w:tc>
          <w:tcPr>
            <w:tcW w:w="1134" w:type="dxa"/>
            <w:vAlign w:val="center"/>
          </w:tcPr>
          <w:p w14:paraId="410E1F1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1200</w:t>
            </w:r>
          </w:p>
        </w:tc>
        <w:tc>
          <w:tcPr>
            <w:tcW w:w="1134" w:type="dxa"/>
            <w:vAlign w:val="center"/>
          </w:tcPr>
          <w:p w14:paraId="55CB62D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69B8F6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48D905D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48C29F9D"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6D7229F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FBFEF92"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130FAD5" w14:textId="77777777" w:rsidTr="00ED50D6">
        <w:tc>
          <w:tcPr>
            <w:tcW w:w="567" w:type="dxa"/>
            <w:vAlign w:val="center"/>
          </w:tcPr>
          <w:p w14:paraId="42372F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53</w:t>
            </w:r>
          </w:p>
        </w:tc>
        <w:tc>
          <w:tcPr>
            <w:tcW w:w="1560" w:type="dxa"/>
            <w:vAlign w:val="center"/>
          </w:tcPr>
          <w:p w14:paraId="5A1D475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047270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770</w:t>
            </w:r>
          </w:p>
        </w:tc>
        <w:tc>
          <w:tcPr>
            <w:tcW w:w="1134" w:type="dxa"/>
            <w:vAlign w:val="center"/>
          </w:tcPr>
          <w:p w14:paraId="34B02D0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1440</w:t>
            </w:r>
          </w:p>
        </w:tc>
        <w:tc>
          <w:tcPr>
            <w:tcW w:w="1134" w:type="dxa"/>
            <w:vAlign w:val="center"/>
          </w:tcPr>
          <w:p w14:paraId="65BB387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A71CA1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5A62387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051DB10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25</w:t>
            </w:r>
          </w:p>
        </w:tc>
        <w:tc>
          <w:tcPr>
            <w:tcW w:w="1275" w:type="dxa"/>
            <w:vAlign w:val="center"/>
          </w:tcPr>
          <w:p w14:paraId="5F1C69E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6017840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12</w:t>
            </w:r>
          </w:p>
        </w:tc>
      </w:tr>
      <w:tr w:rsidR="00672588" w:rsidRPr="00553D6B" w14:paraId="4485AB09" w14:textId="77777777" w:rsidTr="00ED50D6">
        <w:tc>
          <w:tcPr>
            <w:tcW w:w="567" w:type="dxa"/>
            <w:vAlign w:val="center"/>
          </w:tcPr>
          <w:p w14:paraId="4F135B4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54</w:t>
            </w:r>
          </w:p>
        </w:tc>
        <w:tc>
          <w:tcPr>
            <w:tcW w:w="1560" w:type="dxa"/>
            <w:vAlign w:val="center"/>
          </w:tcPr>
          <w:p w14:paraId="34A1787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197C2C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665</w:t>
            </w:r>
          </w:p>
        </w:tc>
        <w:tc>
          <w:tcPr>
            <w:tcW w:w="1134" w:type="dxa"/>
            <w:vAlign w:val="center"/>
          </w:tcPr>
          <w:p w14:paraId="261819B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1350</w:t>
            </w:r>
          </w:p>
        </w:tc>
        <w:tc>
          <w:tcPr>
            <w:tcW w:w="1134" w:type="dxa"/>
            <w:vAlign w:val="center"/>
          </w:tcPr>
          <w:p w14:paraId="059E8D7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EA6EDB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54FA889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2A577734"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7884D80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B5FC7EE"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5440348" w14:textId="77777777" w:rsidTr="00ED50D6">
        <w:tc>
          <w:tcPr>
            <w:tcW w:w="567" w:type="dxa"/>
            <w:vAlign w:val="center"/>
          </w:tcPr>
          <w:p w14:paraId="56FF4D3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55</w:t>
            </w:r>
          </w:p>
        </w:tc>
        <w:tc>
          <w:tcPr>
            <w:tcW w:w="1560" w:type="dxa"/>
            <w:vAlign w:val="center"/>
          </w:tcPr>
          <w:p w14:paraId="1B42F64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2EDCDF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1760</w:t>
            </w:r>
          </w:p>
        </w:tc>
        <w:tc>
          <w:tcPr>
            <w:tcW w:w="1134" w:type="dxa"/>
            <w:vAlign w:val="center"/>
          </w:tcPr>
          <w:p w14:paraId="280358F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2100</w:t>
            </w:r>
          </w:p>
        </w:tc>
        <w:tc>
          <w:tcPr>
            <w:tcW w:w="1134" w:type="dxa"/>
            <w:vAlign w:val="center"/>
          </w:tcPr>
          <w:p w14:paraId="2378ECA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11B6BE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44066CD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4589F5F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26</w:t>
            </w:r>
          </w:p>
        </w:tc>
        <w:tc>
          <w:tcPr>
            <w:tcW w:w="1275" w:type="dxa"/>
            <w:vAlign w:val="center"/>
          </w:tcPr>
          <w:p w14:paraId="58AE666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restart"/>
            <w:vAlign w:val="center"/>
          </w:tcPr>
          <w:p w14:paraId="359BCE3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13-15</w:t>
            </w:r>
          </w:p>
        </w:tc>
      </w:tr>
      <w:tr w:rsidR="00672588" w:rsidRPr="00553D6B" w14:paraId="4F31F6D3" w14:textId="77777777" w:rsidTr="00ED50D6">
        <w:tc>
          <w:tcPr>
            <w:tcW w:w="567" w:type="dxa"/>
            <w:vAlign w:val="center"/>
          </w:tcPr>
          <w:p w14:paraId="0D3EA41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56</w:t>
            </w:r>
          </w:p>
        </w:tc>
        <w:tc>
          <w:tcPr>
            <w:tcW w:w="1560" w:type="dxa"/>
            <w:vAlign w:val="center"/>
          </w:tcPr>
          <w:p w14:paraId="372901E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B3A0F8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1705</w:t>
            </w:r>
          </w:p>
        </w:tc>
        <w:tc>
          <w:tcPr>
            <w:tcW w:w="1134" w:type="dxa"/>
            <w:vAlign w:val="center"/>
          </w:tcPr>
          <w:p w14:paraId="3D733C8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2155</w:t>
            </w:r>
          </w:p>
        </w:tc>
        <w:tc>
          <w:tcPr>
            <w:tcW w:w="1134" w:type="dxa"/>
            <w:vAlign w:val="center"/>
          </w:tcPr>
          <w:p w14:paraId="08E622F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FD85DB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2A8FCBE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698D82E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27</w:t>
            </w:r>
          </w:p>
        </w:tc>
        <w:tc>
          <w:tcPr>
            <w:tcW w:w="1275" w:type="dxa"/>
            <w:vAlign w:val="center"/>
          </w:tcPr>
          <w:p w14:paraId="74E4B88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ign w:val="center"/>
          </w:tcPr>
          <w:p w14:paraId="05880B9B"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D3477EA" w14:textId="77777777" w:rsidTr="00ED50D6">
        <w:trPr>
          <w:trHeight w:val="693"/>
        </w:trPr>
        <w:tc>
          <w:tcPr>
            <w:tcW w:w="567" w:type="dxa"/>
            <w:vAlign w:val="center"/>
          </w:tcPr>
          <w:p w14:paraId="4AD6DB5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57</w:t>
            </w:r>
          </w:p>
        </w:tc>
        <w:tc>
          <w:tcPr>
            <w:tcW w:w="1560" w:type="dxa"/>
            <w:vAlign w:val="center"/>
          </w:tcPr>
          <w:p w14:paraId="2FAA490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2C0DE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1710</w:t>
            </w:r>
          </w:p>
        </w:tc>
        <w:tc>
          <w:tcPr>
            <w:tcW w:w="1134" w:type="dxa"/>
            <w:vAlign w:val="center"/>
          </w:tcPr>
          <w:p w14:paraId="2C2C393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2145</w:t>
            </w:r>
          </w:p>
        </w:tc>
        <w:tc>
          <w:tcPr>
            <w:tcW w:w="1134" w:type="dxa"/>
            <w:vAlign w:val="center"/>
          </w:tcPr>
          <w:p w14:paraId="379CCC8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5600C9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стіна</w:t>
            </w:r>
          </w:p>
        </w:tc>
        <w:tc>
          <w:tcPr>
            <w:tcW w:w="567" w:type="dxa"/>
            <w:vAlign w:val="center"/>
          </w:tcPr>
          <w:p w14:paraId="20CF249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Align w:val="center"/>
          </w:tcPr>
          <w:p w14:paraId="45BB8FB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28</w:t>
            </w:r>
          </w:p>
        </w:tc>
        <w:tc>
          <w:tcPr>
            <w:tcW w:w="1275" w:type="dxa"/>
            <w:vAlign w:val="center"/>
          </w:tcPr>
          <w:p w14:paraId="4786528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ign w:val="center"/>
          </w:tcPr>
          <w:p w14:paraId="0718CB1B"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D5D707C" w14:textId="77777777" w:rsidTr="00ED50D6">
        <w:trPr>
          <w:trHeight w:val="391"/>
        </w:trPr>
        <w:tc>
          <w:tcPr>
            <w:tcW w:w="10774" w:type="dxa"/>
            <w:gridSpan w:val="10"/>
            <w:vAlign w:val="center"/>
          </w:tcPr>
          <w:p w14:paraId="40E9332F"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rPr>
              <w:t>2 ПОВЕРХ</w:t>
            </w:r>
          </w:p>
        </w:tc>
      </w:tr>
      <w:tr w:rsidR="00672588" w:rsidRPr="00553D6B" w14:paraId="2F0B1ABA" w14:textId="77777777" w:rsidTr="00ED50D6">
        <w:tc>
          <w:tcPr>
            <w:tcW w:w="567" w:type="dxa"/>
            <w:vAlign w:val="center"/>
          </w:tcPr>
          <w:p w14:paraId="14B119C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58</w:t>
            </w:r>
          </w:p>
        </w:tc>
        <w:tc>
          <w:tcPr>
            <w:tcW w:w="1560" w:type="dxa"/>
            <w:vAlign w:val="center"/>
          </w:tcPr>
          <w:p w14:paraId="693744E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85C438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1595</w:t>
            </w:r>
          </w:p>
        </w:tc>
        <w:tc>
          <w:tcPr>
            <w:tcW w:w="1134" w:type="dxa"/>
            <w:vAlign w:val="center"/>
          </w:tcPr>
          <w:p w14:paraId="5697E03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1B82A5E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E247B8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58A371E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restart"/>
            <w:vAlign w:val="center"/>
          </w:tcPr>
          <w:p w14:paraId="1155D45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29</w:t>
            </w:r>
          </w:p>
        </w:tc>
        <w:tc>
          <w:tcPr>
            <w:tcW w:w="1275" w:type="dxa"/>
            <w:vAlign w:val="center"/>
          </w:tcPr>
          <w:p w14:paraId="24BF8EC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63D64B1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43</w:t>
            </w:r>
          </w:p>
        </w:tc>
      </w:tr>
      <w:tr w:rsidR="00672588" w:rsidRPr="00553D6B" w14:paraId="7710BAA2" w14:textId="77777777" w:rsidTr="00ED50D6">
        <w:tc>
          <w:tcPr>
            <w:tcW w:w="567" w:type="dxa"/>
            <w:vAlign w:val="center"/>
          </w:tcPr>
          <w:p w14:paraId="580D30F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59</w:t>
            </w:r>
          </w:p>
        </w:tc>
        <w:tc>
          <w:tcPr>
            <w:tcW w:w="1560" w:type="dxa"/>
            <w:vAlign w:val="center"/>
          </w:tcPr>
          <w:p w14:paraId="0D1BE34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1E9C33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775</w:t>
            </w:r>
          </w:p>
        </w:tc>
        <w:tc>
          <w:tcPr>
            <w:tcW w:w="1134" w:type="dxa"/>
            <w:vAlign w:val="center"/>
          </w:tcPr>
          <w:p w14:paraId="7FF34BA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33AA3FB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55BAF4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4960993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19E31CC4"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38D344C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C014069"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879AB29" w14:textId="77777777" w:rsidTr="00ED50D6">
        <w:tc>
          <w:tcPr>
            <w:tcW w:w="567" w:type="dxa"/>
            <w:vAlign w:val="center"/>
          </w:tcPr>
          <w:p w14:paraId="57D4C56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60</w:t>
            </w:r>
          </w:p>
        </w:tc>
        <w:tc>
          <w:tcPr>
            <w:tcW w:w="1560" w:type="dxa"/>
            <w:vAlign w:val="center"/>
          </w:tcPr>
          <w:p w14:paraId="18A6A1B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B96CF6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670</w:t>
            </w:r>
          </w:p>
        </w:tc>
        <w:tc>
          <w:tcPr>
            <w:tcW w:w="1134" w:type="dxa"/>
            <w:vAlign w:val="center"/>
          </w:tcPr>
          <w:p w14:paraId="739EBDA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2BDE0AA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rPr>
              <w:t>світло-бежевий</w:t>
            </w:r>
          </w:p>
        </w:tc>
        <w:tc>
          <w:tcPr>
            <w:tcW w:w="851" w:type="dxa"/>
            <w:vAlign w:val="center"/>
          </w:tcPr>
          <w:p w14:paraId="004B8D0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рама</w:t>
            </w:r>
          </w:p>
        </w:tc>
        <w:tc>
          <w:tcPr>
            <w:tcW w:w="567" w:type="dxa"/>
            <w:vAlign w:val="center"/>
          </w:tcPr>
          <w:p w14:paraId="6D6CF4C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w:t>
            </w:r>
          </w:p>
        </w:tc>
        <w:tc>
          <w:tcPr>
            <w:tcW w:w="992" w:type="dxa"/>
            <w:vMerge/>
            <w:vAlign w:val="center"/>
          </w:tcPr>
          <w:p w14:paraId="07F7E7A4"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4C7E42F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2DCB788"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6FDD434" w14:textId="77777777" w:rsidTr="00ED50D6">
        <w:tc>
          <w:tcPr>
            <w:tcW w:w="567" w:type="dxa"/>
            <w:vAlign w:val="center"/>
          </w:tcPr>
          <w:p w14:paraId="3EA7F3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61</w:t>
            </w:r>
          </w:p>
        </w:tc>
        <w:tc>
          <w:tcPr>
            <w:tcW w:w="1560" w:type="dxa"/>
            <w:vAlign w:val="center"/>
          </w:tcPr>
          <w:p w14:paraId="4C3CEF8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8BDA4D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1590</w:t>
            </w:r>
          </w:p>
        </w:tc>
        <w:tc>
          <w:tcPr>
            <w:tcW w:w="1134" w:type="dxa"/>
            <w:vAlign w:val="center"/>
          </w:tcPr>
          <w:p w14:paraId="7E68EE8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1A93432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E84EDB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C9F58B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381A83C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30</w:t>
            </w:r>
          </w:p>
        </w:tc>
        <w:tc>
          <w:tcPr>
            <w:tcW w:w="1275" w:type="dxa"/>
            <w:vAlign w:val="center"/>
          </w:tcPr>
          <w:p w14:paraId="6C3D238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0089F16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42</w:t>
            </w:r>
          </w:p>
        </w:tc>
      </w:tr>
      <w:tr w:rsidR="00672588" w:rsidRPr="00553D6B" w14:paraId="54F979C0" w14:textId="77777777" w:rsidTr="00ED50D6">
        <w:tc>
          <w:tcPr>
            <w:tcW w:w="567" w:type="dxa"/>
            <w:vAlign w:val="center"/>
          </w:tcPr>
          <w:p w14:paraId="12C2B10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62</w:t>
            </w:r>
          </w:p>
        </w:tc>
        <w:tc>
          <w:tcPr>
            <w:tcW w:w="1560" w:type="dxa"/>
            <w:vAlign w:val="center"/>
          </w:tcPr>
          <w:p w14:paraId="520EFCB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401CCC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775</w:t>
            </w:r>
          </w:p>
        </w:tc>
        <w:tc>
          <w:tcPr>
            <w:tcW w:w="1134" w:type="dxa"/>
            <w:vAlign w:val="center"/>
          </w:tcPr>
          <w:p w14:paraId="7419AF0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185C9D5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40D384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7A34A03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4FF2F5BB"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36C9F71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D19770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6B46B27" w14:textId="77777777" w:rsidTr="00ED50D6">
        <w:tc>
          <w:tcPr>
            <w:tcW w:w="567" w:type="dxa"/>
            <w:vAlign w:val="center"/>
          </w:tcPr>
          <w:p w14:paraId="01C0ABF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63</w:t>
            </w:r>
          </w:p>
        </w:tc>
        <w:tc>
          <w:tcPr>
            <w:tcW w:w="1560" w:type="dxa"/>
            <w:vAlign w:val="center"/>
          </w:tcPr>
          <w:p w14:paraId="57920E2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936C05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670</w:t>
            </w:r>
          </w:p>
        </w:tc>
        <w:tc>
          <w:tcPr>
            <w:tcW w:w="1134" w:type="dxa"/>
            <w:vAlign w:val="center"/>
          </w:tcPr>
          <w:p w14:paraId="647CF0D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282F526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A78F00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C9D996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5513FD15"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7AE0EC9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1E12E28"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E83B909" w14:textId="77777777" w:rsidTr="00ED50D6">
        <w:tc>
          <w:tcPr>
            <w:tcW w:w="567" w:type="dxa"/>
            <w:vAlign w:val="center"/>
          </w:tcPr>
          <w:p w14:paraId="627FA0F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64</w:t>
            </w:r>
          </w:p>
        </w:tc>
        <w:tc>
          <w:tcPr>
            <w:tcW w:w="1560" w:type="dxa"/>
            <w:vAlign w:val="center"/>
          </w:tcPr>
          <w:p w14:paraId="554F0FD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51FFC2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1590</w:t>
            </w:r>
          </w:p>
        </w:tc>
        <w:tc>
          <w:tcPr>
            <w:tcW w:w="1134" w:type="dxa"/>
            <w:vAlign w:val="center"/>
          </w:tcPr>
          <w:p w14:paraId="47195BD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32E4B0E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A6456E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667B25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1331913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31</w:t>
            </w:r>
          </w:p>
        </w:tc>
        <w:tc>
          <w:tcPr>
            <w:tcW w:w="1275" w:type="dxa"/>
            <w:vAlign w:val="center"/>
          </w:tcPr>
          <w:p w14:paraId="6F9BD99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48F873E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41</w:t>
            </w:r>
          </w:p>
        </w:tc>
      </w:tr>
      <w:tr w:rsidR="00672588" w:rsidRPr="00553D6B" w14:paraId="0D492A20" w14:textId="77777777" w:rsidTr="00ED50D6">
        <w:tc>
          <w:tcPr>
            <w:tcW w:w="567" w:type="dxa"/>
            <w:vAlign w:val="center"/>
          </w:tcPr>
          <w:p w14:paraId="1E5E971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65</w:t>
            </w:r>
          </w:p>
        </w:tc>
        <w:tc>
          <w:tcPr>
            <w:tcW w:w="1560" w:type="dxa"/>
            <w:vAlign w:val="center"/>
          </w:tcPr>
          <w:p w14:paraId="2DD71AE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030100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775</w:t>
            </w:r>
          </w:p>
        </w:tc>
        <w:tc>
          <w:tcPr>
            <w:tcW w:w="1134" w:type="dxa"/>
            <w:vAlign w:val="center"/>
          </w:tcPr>
          <w:p w14:paraId="3EE4671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5B52AE5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DF6740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2CD19A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515D62CC"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06A40B1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E4B6406"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B797E92" w14:textId="77777777" w:rsidTr="00ED50D6">
        <w:tc>
          <w:tcPr>
            <w:tcW w:w="567" w:type="dxa"/>
            <w:vAlign w:val="center"/>
          </w:tcPr>
          <w:p w14:paraId="4AE1CF5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66</w:t>
            </w:r>
          </w:p>
        </w:tc>
        <w:tc>
          <w:tcPr>
            <w:tcW w:w="1560" w:type="dxa"/>
            <w:vAlign w:val="center"/>
          </w:tcPr>
          <w:p w14:paraId="53DBFB8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94DF38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670</w:t>
            </w:r>
          </w:p>
        </w:tc>
        <w:tc>
          <w:tcPr>
            <w:tcW w:w="1134" w:type="dxa"/>
            <w:vAlign w:val="center"/>
          </w:tcPr>
          <w:p w14:paraId="7E83D7A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22F4430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FBC7A6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CAF810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03F4CBD3"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613C039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661A811"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298EB52" w14:textId="77777777" w:rsidTr="00ED50D6">
        <w:tc>
          <w:tcPr>
            <w:tcW w:w="567" w:type="dxa"/>
            <w:vAlign w:val="center"/>
          </w:tcPr>
          <w:p w14:paraId="7EF9A48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67</w:t>
            </w:r>
          </w:p>
        </w:tc>
        <w:tc>
          <w:tcPr>
            <w:tcW w:w="1560" w:type="dxa"/>
            <w:vAlign w:val="center"/>
          </w:tcPr>
          <w:p w14:paraId="4A2A4BE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3AF9E6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1590</w:t>
            </w:r>
          </w:p>
        </w:tc>
        <w:tc>
          <w:tcPr>
            <w:tcW w:w="1134" w:type="dxa"/>
            <w:vAlign w:val="center"/>
          </w:tcPr>
          <w:p w14:paraId="135DF24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16243B2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6FD105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3568D20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114DB95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32</w:t>
            </w:r>
          </w:p>
        </w:tc>
        <w:tc>
          <w:tcPr>
            <w:tcW w:w="1275" w:type="dxa"/>
            <w:vAlign w:val="center"/>
          </w:tcPr>
          <w:p w14:paraId="6DCB5EC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2DFF9F8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40</w:t>
            </w:r>
          </w:p>
        </w:tc>
      </w:tr>
      <w:tr w:rsidR="00672588" w:rsidRPr="00553D6B" w14:paraId="240B1CF7" w14:textId="77777777" w:rsidTr="00ED50D6">
        <w:tc>
          <w:tcPr>
            <w:tcW w:w="567" w:type="dxa"/>
            <w:vAlign w:val="center"/>
          </w:tcPr>
          <w:p w14:paraId="7F886F5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68</w:t>
            </w:r>
          </w:p>
        </w:tc>
        <w:tc>
          <w:tcPr>
            <w:tcW w:w="1560" w:type="dxa"/>
            <w:vAlign w:val="center"/>
          </w:tcPr>
          <w:p w14:paraId="30256D6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6E2AC7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775</w:t>
            </w:r>
          </w:p>
        </w:tc>
        <w:tc>
          <w:tcPr>
            <w:tcW w:w="1134" w:type="dxa"/>
            <w:vAlign w:val="center"/>
          </w:tcPr>
          <w:p w14:paraId="60FEEC8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2EC3EF3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DBC454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ABB89A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779C3D47"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3FE7D1C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3B681C1B"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F71CFD7" w14:textId="77777777" w:rsidTr="00ED50D6">
        <w:tc>
          <w:tcPr>
            <w:tcW w:w="567" w:type="dxa"/>
            <w:vAlign w:val="center"/>
          </w:tcPr>
          <w:p w14:paraId="5962EB7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69</w:t>
            </w:r>
          </w:p>
        </w:tc>
        <w:tc>
          <w:tcPr>
            <w:tcW w:w="1560" w:type="dxa"/>
            <w:vAlign w:val="center"/>
          </w:tcPr>
          <w:p w14:paraId="42EF6B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603927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670</w:t>
            </w:r>
          </w:p>
        </w:tc>
        <w:tc>
          <w:tcPr>
            <w:tcW w:w="1134" w:type="dxa"/>
            <w:vAlign w:val="center"/>
          </w:tcPr>
          <w:p w14:paraId="021689F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35B6AAB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BBFB88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516C43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15719200"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40FAC9B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0184DE9"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4A34F26" w14:textId="77777777" w:rsidTr="00ED50D6">
        <w:tc>
          <w:tcPr>
            <w:tcW w:w="567" w:type="dxa"/>
            <w:vAlign w:val="center"/>
          </w:tcPr>
          <w:p w14:paraId="7C3F500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70</w:t>
            </w:r>
          </w:p>
        </w:tc>
        <w:tc>
          <w:tcPr>
            <w:tcW w:w="1560" w:type="dxa"/>
            <w:vAlign w:val="center"/>
          </w:tcPr>
          <w:p w14:paraId="23EE368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4AE70A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1590</w:t>
            </w:r>
          </w:p>
        </w:tc>
        <w:tc>
          <w:tcPr>
            <w:tcW w:w="1134" w:type="dxa"/>
            <w:vAlign w:val="center"/>
          </w:tcPr>
          <w:p w14:paraId="33244C1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128832F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E1856C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56C5950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74F27EE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33</w:t>
            </w:r>
          </w:p>
        </w:tc>
        <w:tc>
          <w:tcPr>
            <w:tcW w:w="1275" w:type="dxa"/>
            <w:vAlign w:val="center"/>
          </w:tcPr>
          <w:p w14:paraId="15FC97C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1657780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39</w:t>
            </w:r>
          </w:p>
        </w:tc>
      </w:tr>
      <w:tr w:rsidR="00672588" w:rsidRPr="00553D6B" w14:paraId="6180FD8F" w14:textId="77777777" w:rsidTr="00ED50D6">
        <w:tc>
          <w:tcPr>
            <w:tcW w:w="567" w:type="dxa"/>
            <w:vAlign w:val="center"/>
          </w:tcPr>
          <w:p w14:paraId="782032A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71</w:t>
            </w:r>
          </w:p>
        </w:tc>
        <w:tc>
          <w:tcPr>
            <w:tcW w:w="1560" w:type="dxa"/>
            <w:vAlign w:val="center"/>
          </w:tcPr>
          <w:p w14:paraId="0644264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F7E5F1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775</w:t>
            </w:r>
          </w:p>
        </w:tc>
        <w:tc>
          <w:tcPr>
            <w:tcW w:w="1134" w:type="dxa"/>
            <w:vAlign w:val="center"/>
          </w:tcPr>
          <w:p w14:paraId="2E11FC1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03020F4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111AEE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E6EA02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15036577"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3E58306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844C687"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76C5095" w14:textId="77777777" w:rsidTr="00ED50D6">
        <w:tc>
          <w:tcPr>
            <w:tcW w:w="567" w:type="dxa"/>
            <w:vAlign w:val="center"/>
          </w:tcPr>
          <w:p w14:paraId="2C8C52F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72</w:t>
            </w:r>
          </w:p>
        </w:tc>
        <w:tc>
          <w:tcPr>
            <w:tcW w:w="1560" w:type="dxa"/>
            <w:vAlign w:val="center"/>
          </w:tcPr>
          <w:p w14:paraId="1E574C1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60E9B9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670</w:t>
            </w:r>
          </w:p>
        </w:tc>
        <w:tc>
          <w:tcPr>
            <w:tcW w:w="1134" w:type="dxa"/>
            <w:vAlign w:val="center"/>
          </w:tcPr>
          <w:p w14:paraId="4974DC0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232909E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86CA55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7B10326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76A88FD" w14:textId="77777777" w:rsidR="00672588" w:rsidRPr="00553D6B" w:rsidRDefault="00672588" w:rsidP="00ED50D6">
            <w:pPr>
              <w:spacing w:line="276" w:lineRule="auto"/>
              <w:jc w:val="center"/>
              <w:rPr>
                <w:rFonts w:ascii="Times New Roman" w:eastAsia="Times New Roman" w:hAnsi="Times New Roman" w:cs="Times New Roman"/>
                <w:bCs/>
              </w:rPr>
            </w:pPr>
          </w:p>
        </w:tc>
        <w:tc>
          <w:tcPr>
            <w:tcW w:w="1275" w:type="dxa"/>
            <w:vAlign w:val="center"/>
          </w:tcPr>
          <w:p w14:paraId="0D16173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38599DC"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6CD5AB7" w14:textId="77777777" w:rsidTr="00ED50D6">
        <w:tc>
          <w:tcPr>
            <w:tcW w:w="567" w:type="dxa"/>
            <w:vAlign w:val="center"/>
          </w:tcPr>
          <w:p w14:paraId="715C3EC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73</w:t>
            </w:r>
          </w:p>
        </w:tc>
        <w:tc>
          <w:tcPr>
            <w:tcW w:w="1560" w:type="dxa"/>
            <w:vAlign w:val="center"/>
          </w:tcPr>
          <w:p w14:paraId="7AE1C35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20FD97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1805</w:t>
            </w:r>
          </w:p>
        </w:tc>
        <w:tc>
          <w:tcPr>
            <w:tcW w:w="1134" w:type="dxa"/>
            <w:vAlign w:val="center"/>
          </w:tcPr>
          <w:p w14:paraId="7516839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2150</w:t>
            </w:r>
          </w:p>
        </w:tc>
        <w:tc>
          <w:tcPr>
            <w:tcW w:w="1134" w:type="dxa"/>
            <w:vAlign w:val="center"/>
          </w:tcPr>
          <w:p w14:paraId="7BC438F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1CB0DA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lang w:val="ru-RU"/>
              </w:rPr>
              <w:t>ст</w:t>
            </w:r>
            <w:r w:rsidRPr="00553D6B">
              <w:rPr>
                <w:rFonts w:ascii="Times New Roman" w:eastAsia="Times New Roman" w:hAnsi="Times New Roman" w:cs="Times New Roman"/>
                <w:bCs/>
              </w:rPr>
              <w:t>іна</w:t>
            </w:r>
          </w:p>
        </w:tc>
        <w:tc>
          <w:tcPr>
            <w:tcW w:w="567" w:type="dxa"/>
            <w:vAlign w:val="center"/>
          </w:tcPr>
          <w:p w14:paraId="55D7FEC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Align w:val="center"/>
          </w:tcPr>
          <w:p w14:paraId="5A57330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34</w:t>
            </w:r>
          </w:p>
        </w:tc>
        <w:tc>
          <w:tcPr>
            <w:tcW w:w="1275" w:type="dxa"/>
            <w:vAlign w:val="center"/>
          </w:tcPr>
          <w:p w14:paraId="5E4E4A1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restart"/>
            <w:vAlign w:val="center"/>
          </w:tcPr>
          <w:p w14:paraId="7C7E5D4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38</w:t>
            </w:r>
          </w:p>
        </w:tc>
      </w:tr>
      <w:tr w:rsidR="00672588" w:rsidRPr="00553D6B" w14:paraId="3AC848AC" w14:textId="77777777" w:rsidTr="00ED50D6">
        <w:tc>
          <w:tcPr>
            <w:tcW w:w="567" w:type="dxa"/>
            <w:vAlign w:val="center"/>
          </w:tcPr>
          <w:p w14:paraId="5F1DE3F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74</w:t>
            </w:r>
          </w:p>
        </w:tc>
        <w:tc>
          <w:tcPr>
            <w:tcW w:w="1560" w:type="dxa"/>
            <w:vAlign w:val="center"/>
          </w:tcPr>
          <w:p w14:paraId="18BE56A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90E8CF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1795</w:t>
            </w:r>
          </w:p>
        </w:tc>
        <w:tc>
          <w:tcPr>
            <w:tcW w:w="1134" w:type="dxa"/>
            <w:vAlign w:val="center"/>
          </w:tcPr>
          <w:p w14:paraId="1E43EE0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2140</w:t>
            </w:r>
          </w:p>
        </w:tc>
        <w:tc>
          <w:tcPr>
            <w:tcW w:w="1134" w:type="dxa"/>
            <w:vAlign w:val="center"/>
          </w:tcPr>
          <w:p w14:paraId="2F10334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B8BFA5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стіна</w:t>
            </w:r>
          </w:p>
        </w:tc>
        <w:tc>
          <w:tcPr>
            <w:tcW w:w="567" w:type="dxa"/>
            <w:vAlign w:val="center"/>
          </w:tcPr>
          <w:p w14:paraId="6410BE3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Align w:val="center"/>
          </w:tcPr>
          <w:p w14:paraId="715F1F0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35</w:t>
            </w:r>
          </w:p>
        </w:tc>
        <w:tc>
          <w:tcPr>
            <w:tcW w:w="1275" w:type="dxa"/>
            <w:vAlign w:val="center"/>
          </w:tcPr>
          <w:p w14:paraId="6936F6F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Merge/>
            <w:vAlign w:val="center"/>
          </w:tcPr>
          <w:p w14:paraId="7CAE037A"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A9E40FD" w14:textId="77777777" w:rsidTr="00ED50D6">
        <w:tc>
          <w:tcPr>
            <w:tcW w:w="567" w:type="dxa"/>
            <w:vAlign w:val="center"/>
          </w:tcPr>
          <w:p w14:paraId="3098B0F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75</w:t>
            </w:r>
          </w:p>
        </w:tc>
        <w:tc>
          <w:tcPr>
            <w:tcW w:w="1560" w:type="dxa"/>
            <w:vAlign w:val="center"/>
          </w:tcPr>
          <w:p w14:paraId="6CC9122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8CB0F2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1595</w:t>
            </w:r>
          </w:p>
        </w:tc>
        <w:tc>
          <w:tcPr>
            <w:tcW w:w="1134" w:type="dxa"/>
            <w:vAlign w:val="center"/>
          </w:tcPr>
          <w:p w14:paraId="21113E0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2D85A44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AFC1CC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34E9924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7F9CA0D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36</w:t>
            </w:r>
          </w:p>
        </w:tc>
        <w:tc>
          <w:tcPr>
            <w:tcW w:w="1275" w:type="dxa"/>
            <w:vAlign w:val="center"/>
          </w:tcPr>
          <w:p w14:paraId="36D3B1D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725AA5F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45</w:t>
            </w:r>
          </w:p>
        </w:tc>
      </w:tr>
      <w:tr w:rsidR="00672588" w:rsidRPr="00553D6B" w14:paraId="064D8EDC" w14:textId="77777777" w:rsidTr="00ED50D6">
        <w:tc>
          <w:tcPr>
            <w:tcW w:w="567" w:type="dxa"/>
            <w:vAlign w:val="center"/>
          </w:tcPr>
          <w:p w14:paraId="442FE36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76</w:t>
            </w:r>
          </w:p>
        </w:tc>
        <w:tc>
          <w:tcPr>
            <w:tcW w:w="1560" w:type="dxa"/>
            <w:vAlign w:val="center"/>
          </w:tcPr>
          <w:p w14:paraId="7C32E64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7B98DD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775</w:t>
            </w:r>
          </w:p>
        </w:tc>
        <w:tc>
          <w:tcPr>
            <w:tcW w:w="1134" w:type="dxa"/>
            <w:vAlign w:val="center"/>
          </w:tcPr>
          <w:p w14:paraId="3483F6D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45A10EE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EC5F01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A97737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F35C4BF"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0CC99A6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D35DC34"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717CE63" w14:textId="77777777" w:rsidTr="00ED50D6">
        <w:tc>
          <w:tcPr>
            <w:tcW w:w="567" w:type="dxa"/>
            <w:vAlign w:val="center"/>
          </w:tcPr>
          <w:p w14:paraId="686E4AD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77</w:t>
            </w:r>
          </w:p>
        </w:tc>
        <w:tc>
          <w:tcPr>
            <w:tcW w:w="1560" w:type="dxa"/>
            <w:vAlign w:val="center"/>
          </w:tcPr>
          <w:p w14:paraId="6A39E76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A70522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670</w:t>
            </w:r>
          </w:p>
        </w:tc>
        <w:tc>
          <w:tcPr>
            <w:tcW w:w="1134" w:type="dxa"/>
            <w:vAlign w:val="center"/>
          </w:tcPr>
          <w:p w14:paraId="520DAC2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7191BD7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F1E56A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9EEDEA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6BE12128"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6C1EFF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91FE16C"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C832DA2" w14:textId="77777777" w:rsidTr="00ED50D6">
        <w:tc>
          <w:tcPr>
            <w:tcW w:w="567" w:type="dxa"/>
            <w:vAlign w:val="center"/>
          </w:tcPr>
          <w:p w14:paraId="1755AA3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78</w:t>
            </w:r>
          </w:p>
        </w:tc>
        <w:tc>
          <w:tcPr>
            <w:tcW w:w="1560" w:type="dxa"/>
            <w:vAlign w:val="center"/>
          </w:tcPr>
          <w:p w14:paraId="4C7002A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022B87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1590</w:t>
            </w:r>
          </w:p>
        </w:tc>
        <w:tc>
          <w:tcPr>
            <w:tcW w:w="1134" w:type="dxa"/>
            <w:vAlign w:val="center"/>
          </w:tcPr>
          <w:p w14:paraId="4F0C0B2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1C154B3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7F32FA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7772B9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41D06D0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37</w:t>
            </w:r>
          </w:p>
        </w:tc>
        <w:tc>
          <w:tcPr>
            <w:tcW w:w="1275" w:type="dxa"/>
            <w:vAlign w:val="center"/>
          </w:tcPr>
          <w:p w14:paraId="73F3038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4CDB1A0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46</w:t>
            </w:r>
          </w:p>
        </w:tc>
      </w:tr>
      <w:tr w:rsidR="00672588" w:rsidRPr="00553D6B" w14:paraId="2436D549" w14:textId="77777777" w:rsidTr="00ED50D6">
        <w:tc>
          <w:tcPr>
            <w:tcW w:w="567" w:type="dxa"/>
            <w:vAlign w:val="center"/>
          </w:tcPr>
          <w:p w14:paraId="1F7A493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79</w:t>
            </w:r>
          </w:p>
        </w:tc>
        <w:tc>
          <w:tcPr>
            <w:tcW w:w="1560" w:type="dxa"/>
            <w:vAlign w:val="center"/>
          </w:tcPr>
          <w:p w14:paraId="315780A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4EF269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775</w:t>
            </w:r>
          </w:p>
        </w:tc>
        <w:tc>
          <w:tcPr>
            <w:tcW w:w="1134" w:type="dxa"/>
            <w:vAlign w:val="center"/>
          </w:tcPr>
          <w:p w14:paraId="65A830D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00678F7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FF7816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752C169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76BCD11"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DA6C4C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1D85B64"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923F3D2" w14:textId="77777777" w:rsidTr="00ED50D6">
        <w:tc>
          <w:tcPr>
            <w:tcW w:w="567" w:type="dxa"/>
            <w:vAlign w:val="center"/>
          </w:tcPr>
          <w:p w14:paraId="66A10FB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80</w:t>
            </w:r>
          </w:p>
        </w:tc>
        <w:tc>
          <w:tcPr>
            <w:tcW w:w="1560" w:type="dxa"/>
            <w:vAlign w:val="center"/>
          </w:tcPr>
          <w:p w14:paraId="4BE489D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987E27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670</w:t>
            </w:r>
          </w:p>
        </w:tc>
        <w:tc>
          <w:tcPr>
            <w:tcW w:w="1134" w:type="dxa"/>
            <w:vAlign w:val="center"/>
          </w:tcPr>
          <w:p w14:paraId="0D07599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6E0449A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58A38B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2AE0B5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9F4BF33"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7D57D7C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DFDB560"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04DEEC4" w14:textId="77777777" w:rsidTr="00ED50D6">
        <w:tc>
          <w:tcPr>
            <w:tcW w:w="567" w:type="dxa"/>
            <w:vAlign w:val="center"/>
          </w:tcPr>
          <w:p w14:paraId="734DB83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81</w:t>
            </w:r>
          </w:p>
        </w:tc>
        <w:tc>
          <w:tcPr>
            <w:tcW w:w="1560" w:type="dxa"/>
            <w:vAlign w:val="center"/>
          </w:tcPr>
          <w:p w14:paraId="07A1432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0998D3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1595</w:t>
            </w:r>
          </w:p>
        </w:tc>
        <w:tc>
          <w:tcPr>
            <w:tcW w:w="1134" w:type="dxa"/>
            <w:vAlign w:val="center"/>
          </w:tcPr>
          <w:p w14:paraId="2DCBB90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7B86C61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C6969A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7307A9B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0808027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38</w:t>
            </w:r>
          </w:p>
        </w:tc>
        <w:tc>
          <w:tcPr>
            <w:tcW w:w="1275" w:type="dxa"/>
            <w:vAlign w:val="center"/>
          </w:tcPr>
          <w:p w14:paraId="36546A3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5F7BED5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47</w:t>
            </w:r>
          </w:p>
        </w:tc>
      </w:tr>
      <w:tr w:rsidR="00672588" w:rsidRPr="00553D6B" w14:paraId="40F87D8E" w14:textId="77777777" w:rsidTr="00ED50D6">
        <w:tc>
          <w:tcPr>
            <w:tcW w:w="567" w:type="dxa"/>
            <w:vAlign w:val="center"/>
          </w:tcPr>
          <w:p w14:paraId="38CD90D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82</w:t>
            </w:r>
          </w:p>
        </w:tc>
        <w:tc>
          <w:tcPr>
            <w:tcW w:w="1560" w:type="dxa"/>
            <w:vAlign w:val="center"/>
          </w:tcPr>
          <w:p w14:paraId="413A9EC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0EA699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775</w:t>
            </w:r>
          </w:p>
        </w:tc>
        <w:tc>
          <w:tcPr>
            <w:tcW w:w="1134" w:type="dxa"/>
            <w:vAlign w:val="center"/>
          </w:tcPr>
          <w:p w14:paraId="3BE0FD1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415A99F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BD1CE5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AE65E4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02BBFF93"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014850D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E5228EA"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59F3888" w14:textId="77777777" w:rsidTr="00ED50D6">
        <w:tc>
          <w:tcPr>
            <w:tcW w:w="567" w:type="dxa"/>
            <w:vAlign w:val="center"/>
          </w:tcPr>
          <w:p w14:paraId="17F5948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83</w:t>
            </w:r>
          </w:p>
        </w:tc>
        <w:tc>
          <w:tcPr>
            <w:tcW w:w="1560" w:type="dxa"/>
            <w:vAlign w:val="center"/>
          </w:tcPr>
          <w:p w14:paraId="435057D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C458CB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670</w:t>
            </w:r>
          </w:p>
        </w:tc>
        <w:tc>
          <w:tcPr>
            <w:tcW w:w="1134" w:type="dxa"/>
            <w:vAlign w:val="center"/>
          </w:tcPr>
          <w:p w14:paraId="1333631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356DBF9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E5B502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01EDBA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5ADCAC2B"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5EC5D10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65F1BAFC"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378165D" w14:textId="77777777" w:rsidTr="00ED50D6">
        <w:tc>
          <w:tcPr>
            <w:tcW w:w="567" w:type="dxa"/>
            <w:vAlign w:val="center"/>
          </w:tcPr>
          <w:p w14:paraId="48486AD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84</w:t>
            </w:r>
          </w:p>
        </w:tc>
        <w:tc>
          <w:tcPr>
            <w:tcW w:w="1560" w:type="dxa"/>
            <w:vAlign w:val="center"/>
          </w:tcPr>
          <w:p w14:paraId="1D384F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445B94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1580</w:t>
            </w:r>
          </w:p>
        </w:tc>
        <w:tc>
          <w:tcPr>
            <w:tcW w:w="1134" w:type="dxa"/>
            <w:vAlign w:val="center"/>
          </w:tcPr>
          <w:p w14:paraId="51E1768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518D6A3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931ABC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197062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59D39D0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39</w:t>
            </w:r>
          </w:p>
        </w:tc>
        <w:tc>
          <w:tcPr>
            <w:tcW w:w="1275" w:type="dxa"/>
            <w:vAlign w:val="center"/>
          </w:tcPr>
          <w:p w14:paraId="263BB20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5B291E3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49</w:t>
            </w:r>
          </w:p>
        </w:tc>
      </w:tr>
      <w:tr w:rsidR="00672588" w:rsidRPr="00553D6B" w14:paraId="156E83AA" w14:textId="77777777" w:rsidTr="00ED50D6">
        <w:tc>
          <w:tcPr>
            <w:tcW w:w="567" w:type="dxa"/>
            <w:vAlign w:val="center"/>
          </w:tcPr>
          <w:p w14:paraId="40FEE27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85</w:t>
            </w:r>
          </w:p>
        </w:tc>
        <w:tc>
          <w:tcPr>
            <w:tcW w:w="1560" w:type="dxa"/>
            <w:vAlign w:val="center"/>
          </w:tcPr>
          <w:p w14:paraId="0D42288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E187E5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770</w:t>
            </w:r>
          </w:p>
        </w:tc>
        <w:tc>
          <w:tcPr>
            <w:tcW w:w="1134" w:type="dxa"/>
            <w:vAlign w:val="center"/>
          </w:tcPr>
          <w:p w14:paraId="4CB44A5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3B93D66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195D4A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5C0B3E2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65CC001"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1F3EABA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24CBFF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25928E84" w14:textId="77777777" w:rsidTr="00ED50D6">
        <w:tc>
          <w:tcPr>
            <w:tcW w:w="567" w:type="dxa"/>
            <w:vAlign w:val="center"/>
          </w:tcPr>
          <w:p w14:paraId="4BBDC50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86</w:t>
            </w:r>
          </w:p>
        </w:tc>
        <w:tc>
          <w:tcPr>
            <w:tcW w:w="1560" w:type="dxa"/>
            <w:vAlign w:val="center"/>
          </w:tcPr>
          <w:p w14:paraId="4A3DA20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97E78C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665</w:t>
            </w:r>
          </w:p>
        </w:tc>
        <w:tc>
          <w:tcPr>
            <w:tcW w:w="1134" w:type="dxa"/>
            <w:vAlign w:val="center"/>
          </w:tcPr>
          <w:p w14:paraId="43EC630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5E9EE8B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153908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DDC33C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13BC387C"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6CFADF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8508F33"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D9C0590" w14:textId="77777777" w:rsidTr="00ED50D6">
        <w:tc>
          <w:tcPr>
            <w:tcW w:w="567" w:type="dxa"/>
            <w:vAlign w:val="center"/>
          </w:tcPr>
          <w:p w14:paraId="0272228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87</w:t>
            </w:r>
          </w:p>
        </w:tc>
        <w:tc>
          <w:tcPr>
            <w:tcW w:w="1560" w:type="dxa"/>
            <w:vAlign w:val="center"/>
          </w:tcPr>
          <w:p w14:paraId="6FA2DD2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60AC15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1680</w:t>
            </w:r>
          </w:p>
        </w:tc>
        <w:tc>
          <w:tcPr>
            <w:tcW w:w="1134" w:type="dxa"/>
            <w:vAlign w:val="center"/>
          </w:tcPr>
          <w:p w14:paraId="75A707F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2150</w:t>
            </w:r>
          </w:p>
        </w:tc>
        <w:tc>
          <w:tcPr>
            <w:tcW w:w="1134" w:type="dxa"/>
            <w:vAlign w:val="center"/>
          </w:tcPr>
          <w:p w14:paraId="23EA13E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60B731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 xml:space="preserve">стеля </w:t>
            </w:r>
          </w:p>
        </w:tc>
        <w:tc>
          <w:tcPr>
            <w:tcW w:w="567" w:type="dxa"/>
            <w:vAlign w:val="center"/>
          </w:tcPr>
          <w:p w14:paraId="604B2D3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Align w:val="center"/>
          </w:tcPr>
          <w:p w14:paraId="3F11A9F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40</w:t>
            </w:r>
          </w:p>
        </w:tc>
        <w:tc>
          <w:tcPr>
            <w:tcW w:w="1275" w:type="dxa"/>
            <w:vAlign w:val="center"/>
          </w:tcPr>
          <w:p w14:paraId="23B2113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без фіксації, монтаж в проймі</w:t>
            </w:r>
          </w:p>
        </w:tc>
        <w:tc>
          <w:tcPr>
            <w:tcW w:w="1560" w:type="dxa"/>
            <w:vMerge w:val="restart"/>
            <w:vAlign w:val="center"/>
          </w:tcPr>
          <w:p w14:paraId="014A61F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50</w:t>
            </w:r>
          </w:p>
        </w:tc>
      </w:tr>
      <w:tr w:rsidR="00672588" w:rsidRPr="00553D6B" w14:paraId="5B5881B0" w14:textId="77777777" w:rsidTr="00ED50D6">
        <w:tc>
          <w:tcPr>
            <w:tcW w:w="567" w:type="dxa"/>
            <w:vAlign w:val="center"/>
          </w:tcPr>
          <w:p w14:paraId="058E22D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88</w:t>
            </w:r>
          </w:p>
        </w:tc>
        <w:tc>
          <w:tcPr>
            <w:tcW w:w="1560" w:type="dxa"/>
            <w:vAlign w:val="center"/>
          </w:tcPr>
          <w:p w14:paraId="38DB093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5FDCEF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1685</w:t>
            </w:r>
          </w:p>
        </w:tc>
        <w:tc>
          <w:tcPr>
            <w:tcW w:w="1134" w:type="dxa"/>
            <w:vAlign w:val="center"/>
          </w:tcPr>
          <w:p w14:paraId="34FA00F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2160</w:t>
            </w:r>
          </w:p>
        </w:tc>
        <w:tc>
          <w:tcPr>
            <w:tcW w:w="1134" w:type="dxa"/>
            <w:vAlign w:val="center"/>
          </w:tcPr>
          <w:p w14:paraId="7604141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5849D9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 xml:space="preserve">стеля </w:t>
            </w:r>
          </w:p>
        </w:tc>
        <w:tc>
          <w:tcPr>
            <w:tcW w:w="567" w:type="dxa"/>
            <w:vAlign w:val="center"/>
          </w:tcPr>
          <w:p w14:paraId="1B9D6F1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Align w:val="center"/>
          </w:tcPr>
          <w:p w14:paraId="01BA72D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41</w:t>
            </w:r>
          </w:p>
        </w:tc>
        <w:tc>
          <w:tcPr>
            <w:tcW w:w="1275" w:type="dxa"/>
            <w:vAlign w:val="center"/>
          </w:tcPr>
          <w:p w14:paraId="68D3394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без фіксації, монтаж в проймі</w:t>
            </w:r>
          </w:p>
        </w:tc>
        <w:tc>
          <w:tcPr>
            <w:tcW w:w="1560" w:type="dxa"/>
            <w:vMerge/>
            <w:vAlign w:val="center"/>
          </w:tcPr>
          <w:p w14:paraId="0A4A3178"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2A928D66" w14:textId="77777777" w:rsidTr="00ED50D6">
        <w:tc>
          <w:tcPr>
            <w:tcW w:w="567" w:type="dxa"/>
            <w:vAlign w:val="center"/>
          </w:tcPr>
          <w:p w14:paraId="6D74268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89</w:t>
            </w:r>
          </w:p>
        </w:tc>
        <w:tc>
          <w:tcPr>
            <w:tcW w:w="1560" w:type="dxa"/>
            <w:vAlign w:val="center"/>
          </w:tcPr>
          <w:p w14:paraId="1BF646C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207372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1670</w:t>
            </w:r>
          </w:p>
        </w:tc>
        <w:tc>
          <w:tcPr>
            <w:tcW w:w="1134" w:type="dxa"/>
            <w:vAlign w:val="center"/>
          </w:tcPr>
          <w:p w14:paraId="79DBF01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2170</w:t>
            </w:r>
          </w:p>
        </w:tc>
        <w:tc>
          <w:tcPr>
            <w:tcW w:w="1134" w:type="dxa"/>
            <w:vAlign w:val="center"/>
          </w:tcPr>
          <w:p w14:paraId="0595A3A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8B411A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 xml:space="preserve">стеля </w:t>
            </w:r>
          </w:p>
        </w:tc>
        <w:tc>
          <w:tcPr>
            <w:tcW w:w="567" w:type="dxa"/>
            <w:vAlign w:val="center"/>
          </w:tcPr>
          <w:p w14:paraId="0F1671F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Align w:val="center"/>
          </w:tcPr>
          <w:p w14:paraId="6B1FB87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42</w:t>
            </w:r>
          </w:p>
        </w:tc>
        <w:tc>
          <w:tcPr>
            <w:tcW w:w="1275" w:type="dxa"/>
            <w:vAlign w:val="center"/>
          </w:tcPr>
          <w:p w14:paraId="3AF4D15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без фіксації, монтаж в проймі</w:t>
            </w:r>
          </w:p>
        </w:tc>
        <w:tc>
          <w:tcPr>
            <w:tcW w:w="1560" w:type="dxa"/>
            <w:vMerge/>
            <w:vAlign w:val="center"/>
          </w:tcPr>
          <w:p w14:paraId="5D0F2F33"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6EA870B" w14:textId="77777777" w:rsidTr="00ED50D6">
        <w:tc>
          <w:tcPr>
            <w:tcW w:w="567" w:type="dxa"/>
            <w:vAlign w:val="center"/>
          </w:tcPr>
          <w:p w14:paraId="53473BA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90</w:t>
            </w:r>
          </w:p>
        </w:tc>
        <w:tc>
          <w:tcPr>
            <w:tcW w:w="1560" w:type="dxa"/>
            <w:vAlign w:val="center"/>
          </w:tcPr>
          <w:p w14:paraId="6EC9297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648E7B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1580</w:t>
            </w:r>
          </w:p>
        </w:tc>
        <w:tc>
          <w:tcPr>
            <w:tcW w:w="1134" w:type="dxa"/>
            <w:vAlign w:val="center"/>
          </w:tcPr>
          <w:p w14:paraId="25ED37F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188896D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B103C2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8DF9F6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45F2C4A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43</w:t>
            </w:r>
          </w:p>
        </w:tc>
        <w:tc>
          <w:tcPr>
            <w:tcW w:w="1275" w:type="dxa"/>
            <w:vAlign w:val="center"/>
          </w:tcPr>
          <w:p w14:paraId="0D6E0D4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5200773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51</w:t>
            </w:r>
          </w:p>
        </w:tc>
      </w:tr>
      <w:tr w:rsidR="00672588" w:rsidRPr="00553D6B" w14:paraId="2B71B451" w14:textId="77777777" w:rsidTr="00ED50D6">
        <w:tc>
          <w:tcPr>
            <w:tcW w:w="567" w:type="dxa"/>
            <w:vAlign w:val="center"/>
          </w:tcPr>
          <w:p w14:paraId="1E4B99D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91</w:t>
            </w:r>
          </w:p>
        </w:tc>
        <w:tc>
          <w:tcPr>
            <w:tcW w:w="1560" w:type="dxa"/>
            <w:vAlign w:val="center"/>
          </w:tcPr>
          <w:p w14:paraId="5558EB9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F5426E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770</w:t>
            </w:r>
          </w:p>
        </w:tc>
        <w:tc>
          <w:tcPr>
            <w:tcW w:w="1134" w:type="dxa"/>
            <w:vAlign w:val="center"/>
          </w:tcPr>
          <w:p w14:paraId="6A65343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4791536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D39C1C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BCBD8F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764E73BC"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ABAD98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D36D40D"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A10DA5E" w14:textId="77777777" w:rsidTr="00ED50D6">
        <w:tc>
          <w:tcPr>
            <w:tcW w:w="567" w:type="dxa"/>
            <w:vAlign w:val="center"/>
          </w:tcPr>
          <w:p w14:paraId="441F46B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92</w:t>
            </w:r>
          </w:p>
        </w:tc>
        <w:tc>
          <w:tcPr>
            <w:tcW w:w="1560" w:type="dxa"/>
            <w:vAlign w:val="center"/>
          </w:tcPr>
          <w:p w14:paraId="7EE9AD2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5A4B1F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665</w:t>
            </w:r>
          </w:p>
        </w:tc>
        <w:tc>
          <w:tcPr>
            <w:tcW w:w="1134" w:type="dxa"/>
            <w:vAlign w:val="center"/>
          </w:tcPr>
          <w:p w14:paraId="7A4C5A3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5E2E227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AECD61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5ADF212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D07B05B"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6B056F1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A82E17A"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FA63AF9" w14:textId="77777777" w:rsidTr="00ED50D6">
        <w:tc>
          <w:tcPr>
            <w:tcW w:w="567" w:type="dxa"/>
            <w:vAlign w:val="center"/>
          </w:tcPr>
          <w:p w14:paraId="139601D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93</w:t>
            </w:r>
          </w:p>
        </w:tc>
        <w:tc>
          <w:tcPr>
            <w:tcW w:w="1560" w:type="dxa"/>
            <w:vAlign w:val="center"/>
          </w:tcPr>
          <w:p w14:paraId="7CD1900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E90926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1580</w:t>
            </w:r>
          </w:p>
        </w:tc>
        <w:tc>
          <w:tcPr>
            <w:tcW w:w="1134" w:type="dxa"/>
            <w:vAlign w:val="center"/>
          </w:tcPr>
          <w:p w14:paraId="5B4E268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6029EFF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3E7195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3C4E7B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03F9422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44</w:t>
            </w:r>
          </w:p>
        </w:tc>
        <w:tc>
          <w:tcPr>
            <w:tcW w:w="1275" w:type="dxa"/>
            <w:vAlign w:val="center"/>
          </w:tcPr>
          <w:p w14:paraId="0C6B854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13E47D4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52</w:t>
            </w:r>
          </w:p>
        </w:tc>
      </w:tr>
      <w:tr w:rsidR="00672588" w:rsidRPr="00553D6B" w14:paraId="0062E51C" w14:textId="77777777" w:rsidTr="00ED50D6">
        <w:tc>
          <w:tcPr>
            <w:tcW w:w="567" w:type="dxa"/>
            <w:vAlign w:val="center"/>
          </w:tcPr>
          <w:p w14:paraId="67312EC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94</w:t>
            </w:r>
          </w:p>
        </w:tc>
        <w:tc>
          <w:tcPr>
            <w:tcW w:w="1560" w:type="dxa"/>
            <w:vAlign w:val="center"/>
          </w:tcPr>
          <w:p w14:paraId="64DD988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4328C3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770</w:t>
            </w:r>
          </w:p>
        </w:tc>
        <w:tc>
          <w:tcPr>
            <w:tcW w:w="1134" w:type="dxa"/>
            <w:vAlign w:val="center"/>
          </w:tcPr>
          <w:p w14:paraId="423A649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5531AE5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DF98C3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9848FD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0D8FFD8F"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67FF1C7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0F48A1A"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6FE6A36" w14:textId="77777777" w:rsidTr="00ED50D6">
        <w:tc>
          <w:tcPr>
            <w:tcW w:w="567" w:type="dxa"/>
            <w:vAlign w:val="center"/>
          </w:tcPr>
          <w:p w14:paraId="6CFC189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95</w:t>
            </w:r>
          </w:p>
        </w:tc>
        <w:tc>
          <w:tcPr>
            <w:tcW w:w="1560" w:type="dxa"/>
            <w:vAlign w:val="center"/>
          </w:tcPr>
          <w:p w14:paraId="1E486C9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B7BB2C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665</w:t>
            </w:r>
          </w:p>
        </w:tc>
        <w:tc>
          <w:tcPr>
            <w:tcW w:w="1134" w:type="dxa"/>
            <w:vAlign w:val="center"/>
          </w:tcPr>
          <w:p w14:paraId="3385694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2024E0D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1D1C72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7D3295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6AE5010F"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6E66873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6E5E6966"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7328AF7" w14:textId="77777777" w:rsidTr="00ED50D6">
        <w:tc>
          <w:tcPr>
            <w:tcW w:w="567" w:type="dxa"/>
            <w:vAlign w:val="center"/>
          </w:tcPr>
          <w:p w14:paraId="593D72B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96</w:t>
            </w:r>
          </w:p>
        </w:tc>
        <w:tc>
          <w:tcPr>
            <w:tcW w:w="1560" w:type="dxa"/>
            <w:vAlign w:val="center"/>
          </w:tcPr>
          <w:p w14:paraId="2566627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3DC71D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1580</w:t>
            </w:r>
          </w:p>
        </w:tc>
        <w:tc>
          <w:tcPr>
            <w:tcW w:w="1134" w:type="dxa"/>
            <w:vAlign w:val="center"/>
          </w:tcPr>
          <w:p w14:paraId="1B07C2D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13CB3A8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691274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399BDD2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2B7EFFD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45</w:t>
            </w:r>
          </w:p>
        </w:tc>
        <w:tc>
          <w:tcPr>
            <w:tcW w:w="1275" w:type="dxa"/>
            <w:vAlign w:val="center"/>
          </w:tcPr>
          <w:p w14:paraId="4229FEE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602499F1"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6604D41" w14:textId="77777777" w:rsidTr="00ED50D6">
        <w:tc>
          <w:tcPr>
            <w:tcW w:w="567" w:type="dxa"/>
            <w:vAlign w:val="center"/>
          </w:tcPr>
          <w:p w14:paraId="690A0C7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97</w:t>
            </w:r>
          </w:p>
        </w:tc>
        <w:tc>
          <w:tcPr>
            <w:tcW w:w="1560" w:type="dxa"/>
            <w:vAlign w:val="center"/>
          </w:tcPr>
          <w:p w14:paraId="418CBF8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F9D059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770</w:t>
            </w:r>
          </w:p>
        </w:tc>
        <w:tc>
          <w:tcPr>
            <w:tcW w:w="1134" w:type="dxa"/>
            <w:vAlign w:val="center"/>
          </w:tcPr>
          <w:p w14:paraId="55EB963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49EEB69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5DE927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6A4FAF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223D2150"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1E33C16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28F1689"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EF3662B" w14:textId="77777777" w:rsidTr="00ED50D6">
        <w:tc>
          <w:tcPr>
            <w:tcW w:w="567" w:type="dxa"/>
            <w:vAlign w:val="center"/>
          </w:tcPr>
          <w:p w14:paraId="3780750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98</w:t>
            </w:r>
          </w:p>
        </w:tc>
        <w:tc>
          <w:tcPr>
            <w:tcW w:w="1560" w:type="dxa"/>
            <w:vAlign w:val="center"/>
          </w:tcPr>
          <w:p w14:paraId="5616732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64C37F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665</w:t>
            </w:r>
          </w:p>
        </w:tc>
        <w:tc>
          <w:tcPr>
            <w:tcW w:w="1134" w:type="dxa"/>
            <w:vAlign w:val="center"/>
          </w:tcPr>
          <w:p w14:paraId="250C03A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58F5005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A1B38A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158AB0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11A69912"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F4AF35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39676751"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88EA3AA" w14:textId="77777777" w:rsidTr="00ED50D6">
        <w:tc>
          <w:tcPr>
            <w:tcW w:w="567" w:type="dxa"/>
            <w:vAlign w:val="center"/>
          </w:tcPr>
          <w:p w14:paraId="6AA34DF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99</w:t>
            </w:r>
          </w:p>
        </w:tc>
        <w:tc>
          <w:tcPr>
            <w:tcW w:w="1560" w:type="dxa"/>
            <w:vAlign w:val="center"/>
          </w:tcPr>
          <w:p w14:paraId="15F4095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E169F4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1580</w:t>
            </w:r>
          </w:p>
        </w:tc>
        <w:tc>
          <w:tcPr>
            <w:tcW w:w="1134" w:type="dxa"/>
            <w:vAlign w:val="center"/>
          </w:tcPr>
          <w:p w14:paraId="54E83BE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6C4E1A9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B5E729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15DCD3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469674B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 xml:space="preserve"> 46</w:t>
            </w:r>
          </w:p>
        </w:tc>
        <w:tc>
          <w:tcPr>
            <w:tcW w:w="1275" w:type="dxa"/>
            <w:vAlign w:val="center"/>
          </w:tcPr>
          <w:p w14:paraId="1508AA7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08802EC3"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Cs/>
              </w:rPr>
              <w:t>Приміщення № 52</w:t>
            </w:r>
          </w:p>
        </w:tc>
      </w:tr>
      <w:tr w:rsidR="00672588" w:rsidRPr="00553D6B" w14:paraId="10385F15" w14:textId="77777777" w:rsidTr="00ED50D6">
        <w:tc>
          <w:tcPr>
            <w:tcW w:w="567" w:type="dxa"/>
            <w:vAlign w:val="center"/>
          </w:tcPr>
          <w:p w14:paraId="53298CC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100</w:t>
            </w:r>
          </w:p>
        </w:tc>
        <w:tc>
          <w:tcPr>
            <w:tcW w:w="1560" w:type="dxa"/>
            <w:vAlign w:val="center"/>
          </w:tcPr>
          <w:p w14:paraId="7C0A3D8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2FE652D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770</w:t>
            </w:r>
          </w:p>
        </w:tc>
        <w:tc>
          <w:tcPr>
            <w:tcW w:w="1134" w:type="dxa"/>
            <w:vAlign w:val="center"/>
          </w:tcPr>
          <w:p w14:paraId="32048E9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73E02A0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9BA08B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70ED462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59A8E869"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FE8DE6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63AA1D71"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2175FCE3" w14:textId="77777777" w:rsidTr="00ED50D6">
        <w:tc>
          <w:tcPr>
            <w:tcW w:w="567" w:type="dxa"/>
            <w:vAlign w:val="center"/>
          </w:tcPr>
          <w:p w14:paraId="5DA452B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101</w:t>
            </w:r>
          </w:p>
        </w:tc>
        <w:tc>
          <w:tcPr>
            <w:tcW w:w="1560" w:type="dxa"/>
            <w:vAlign w:val="center"/>
          </w:tcPr>
          <w:p w14:paraId="0406F9A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AA418B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665</w:t>
            </w:r>
          </w:p>
        </w:tc>
        <w:tc>
          <w:tcPr>
            <w:tcW w:w="1134" w:type="dxa"/>
            <w:vAlign w:val="center"/>
          </w:tcPr>
          <w:p w14:paraId="2455F6C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10E9349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D9462B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09B239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7AB0A13B"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652644A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08257E96"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4D18AF3" w14:textId="77777777" w:rsidTr="00ED50D6">
        <w:tc>
          <w:tcPr>
            <w:tcW w:w="567" w:type="dxa"/>
            <w:vAlign w:val="center"/>
          </w:tcPr>
          <w:p w14:paraId="467353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102</w:t>
            </w:r>
          </w:p>
        </w:tc>
        <w:tc>
          <w:tcPr>
            <w:tcW w:w="1560" w:type="dxa"/>
            <w:vAlign w:val="center"/>
          </w:tcPr>
          <w:p w14:paraId="51526B9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1F6079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1600</w:t>
            </w:r>
          </w:p>
        </w:tc>
        <w:tc>
          <w:tcPr>
            <w:tcW w:w="1134" w:type="dxa"/>
            <w:vAlign w:val="center"/>
          </w:tcPr>
          <w:p w14:paraId="368D611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800</w:t>
            </w:r>
          </w:p>
        </w:tc>
        <w:tc>
          <w:tcPr>
            <w:tcW w:w="1134" w:type="dxa"/>
            <w:vAlign w:val="center"/>
          </w:tcPr>
          <w:p w14:paraId="68D20B7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D0EADD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7301A9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2B79455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47</w:t>
            </w:r>
          </w:p>
        </w:tc>
        <w:tc>
          <w:tcPr>
            <w:tcW w:w="1275" w:type="dxa"/>
            <w:vAlign w:val="center"/>
          </w:tcPr>
          <w:p w14:paraId="6665C15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68B7234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53</w:t>
            </w:r>
          </w:p>
        </w:tc>
      </w:tr>
      <w:tr w:rsidR="00672588" w:rsidRPr="00553D6B" w14:paraId="4FD3C813" w14:textId="77777777" w:rsidTr="00ED50D6">
        <w:tc>
          <w:tcPr>
            <w:tcW w:w="567" w:type="dxa"/>
            <w:vAlign w:val="center"/>
          </w:tcPr>
          <w:p w14:paraId="05CC678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103</w:t>
            </w:r>
          </w:p>
        </w:tc>
        <w:tc>
          <w:tcPr>
            <w:tcW w:w="1560" w:type="dxa"/>
            <w:vAlign w:val="center"/>
          </w:tcPr>
          <w:p w14:paraId="0DACFC1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050BC5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780</w:t>
            </w:r>
          </w:p>
        </w:tc>
        <w:tc>
          <w:tcPr>
            <w:tcW w:w="1134" w:type="dxa"/>
            <w:vAlign w:val="center"/>
          </w:tcPr>
          <w:p w14:paraId="74569E0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39F9BB3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C8F7E2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7E763D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2EE7930"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01ABFBD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3DE9DD18"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8B59475" w14:textId="77777777" w:rsidTr="00ED50D6">
        <w:tc>
          <w:tcPr>
            <w:tcW w:w="567" w:type="dxa"/>
            <w:vAlign w:val="center"/>
          </w:tcPr>
          <w:p w14:paraId="0AAF500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104</w:t>
            </w:r>
          </w:p>
        </w:tc>
        <w:tc>
          <w:tcPr>
            <w:tcW w:w="1560" w:type="dxa"/>
            <w:vAlign w:val="center"/>
          </w:tcPr>
          <w:p w14:paraId="029DEF3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FEDEBA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675</w:t>
            </w:r>
          </w:p>
        </w:tc>
        <w:tc>
          <w:tcPr>
            <w:tcW w:w="1134" w:type="dxa"/>
            <w:vAlign w:val="center"/>
          </w:tcPr>
          <w:p w14:paraId="6577A45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39E79F0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5CD979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3B3CEB2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2B15D73D"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7FEF0F1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12377B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318257E" w14:textId="77777777" w:rsidTr="00ED50D6">
        <w:tc>
          <w:tcPr>
            <w:tcW w:w="567" w:type="dxa"/>
            <w:vAlign w:val="center"/>
          </w:tcPr>
          <w:p w14:paraId="090D1D9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105</w:t>
            </w:r>
          </w:p>
        </w:tc>
        <w:tc>
          <w:tcPr>
            <w:tcW w:w="1560" w:type="dxa"/>
            <w:vAlign w:val="center"/>
          </w:tcPr>
          <w:p w14:paraId="57347EC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3F03AC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1620</w:t>
            </w:r>
          </w:p>
        </w:tc>
        <w:tc>
          <w:tcPr>
            <w:tcW w:w="1134" w:type="dxa"/>
            <w:vAlign w:val="center"/>
          </w:tcPr>
          <w:p w14:paraId="020B139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7DFB965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7C4806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087F8BC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2021EAE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48</w:t>
            </w:r>
          </w:p>
        </w:tc>
        <w:tc>
          <w:tcPr>
            <w:tcW w:w="1275" w:type="dxa"/>
            <w:vAlign w:val="center"/>
          </w:tcPr>
          <w:p w14:paraId="503E17D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792608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54</w:t>
            </w:r>
          </w:p>
        </w:tc>
      </w:tr>
      <w:tr w:rsidR="00672588" w:rsidRPr="00553D6B" w14:paraId="542EBB0F" w14:textId="77777777" w:rsidTr="00ED50D6">
        <w:tc>
          <w:tcPr>
            <w:tcW w:w="567" w:type="dxa"/>
            <w:vAlign w:val="center"/>
          </w:tcPr>
          <w:p w14:paraId="1063384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106</w:t>
            </w:r>
          </w:p>
        </w:tc>
        <w:tc>
          <w:tcPr>
            <w:tcW w:w="1560" w:type="dxa"/>
            <w:vAlign w:val="center"/>
          </w:tcPr>
          <w:p w14:paraId="4973C08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8AE041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790</w:t>
            </w:r>
          </w:p>
        </w:tc>
        <w:tc>
          <w:tcPr>
            <w:tcW w:w="1134" w:type="dxa"/>
            <w:vAlign w:val="center"/>
          </w:tcPr>
          <w:p w14:paraId="46DFA24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0C622371"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BF653C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3F80BA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7DE4A949"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483F53A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4077EF93"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89C8518" w14:textId="77777777" w:rsidTr="00ED50D6">
        <w:tc>
          <w:tcPr>
            <w:tcW w:w="567" w:type="dxa"/>
            <w:vAlign w:val="center"/>
          </w:tcPr>
          <w:p w14:paraId="1FCB146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107</w:t>
            </w:r>
          </w:p>
        </w:tc>
        <w:tc>
          <w:tcPr>
            <w:tcW w:w="1560" w:type="dxa"/>
            <w:vAlign w:val="center"/>
          </w:tcPr>
          <w:p w14:paraId="4CDB7B9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B21B34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680</w:t>
            </w:r>
          </w:p>
        </w:tc>
        <w:tc>
          <w:tcPr>
            <w:tcW w:w="1134" w:type="dxa"/>
            <w:vAlign w:val="center"/>
          </w:tcPr>
          <w:p w14:paraId="76E6F5E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157422E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36B506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6F9705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0A5888EA"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0189266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05938D33"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66C0EF4" w14:textId="77777777" w:rsidTr="00ED50D6">
        <w:tc>
          <w:tcPr>
            <w:tcW w:w="567" w:type="dxa"/>
            <w:vAlign w:val="center"/>
          </w:tcPr>
          <w:p w14:paraId="77AAA51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108</w:t>
            </w:r>
          </w:p>
        </w:tc>
        <w:tc>
          <w:tcPr>
            <w:tcW w:w="1560" w:type="dxa"/>
            <w:vAlign w:val="center"/>
          </w:tcPr>
          <w:p w14:paraId="688C6D3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E464E1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1580</w:t>
            </w:r>
          </w:p>
        </w:tc>
        <w:tc>
          <w:tcPr>
            <w:tcW w:w="1134" w:type="dxa"/>
            <w:vAlign w:val="center"/>
          </w:tcPr>
          <w:p w14:paraId="1A2DA46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820</w:t>
            </w:r>
          </w:p>
        </w:tc>
        <w:tc>
          <w:tcPr>
            <w:tcW w:w="1134" w:type="dxa"/>
            <w:vAlign w:val="center"/>
          </w:tcPr>
          <w:p w14:paraId="64093FD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1E3D47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C5A57C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20E768B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49</w:t>
            </w:r>
          </w:p>
        </w:tc>
        <w:tc>
          <w:tcPr>
            <w:tcW w:w="1275" w:type="dxa"/>
            <w:vAlign w:val="center"/>
          </w:tcPr>
          <w:p w14:paraId="68A9A12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4E9933F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55</w:t>
            </w:r>
          </w:p>
        </w:tc>
      </w:tr>
      <w:tr w:rsidR="00672588" w:rsidRPr="00553D6B" w14:paraId="26F63FC5" w14:textId="77777777" w:rsidTr="00ED50D6">
        <w:tc>
          <w:tcPr>
            <w:tcW w:w="567" w:type="dxa"/>
            <w:vAlign w:val="center"/>
          </w:tcPr>
          <w:p w14:paraId="5A86A09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109</w:t>
            </w:r>
          </w:p>
        </w:tc>
        <w:tc>
          <w:tcPr>
            <w:tcW w:w="1560" w:type="dxa"/>
            <w:vAlign w:val="center"/>
          </w:tcPr>
          <w:p w14:paraId="79CCE8D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50EAF8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770</w:t>
            </w:r>
          </w:p>
        </w:tc>
        <w:tc>
          <w:tcPr>
            <w:tcW w:w="1134" w:type="dxa"/>
            <w:vAlign w:val="center"/>
          </w:tcPr>
          <w:p w14:paraId="5F713D2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1643592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0C02D8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579F26E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0FA52340"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4D45F6D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01C40F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0722199" w14:textId="77777777" w:rsidTr="00ED50D6">
        <w:tc>
          <w:tcPr>
            <w:tcW w:w="567" w:type="dxa"/>
            <w:vAlign w:val="center"/>
          </w:tcPr>
          <w:p w14:paraId="4FF926D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110</w:t>
            </w:r>
          </w:p>
        </w:tc>
        <w:tc>
          <w:tcPr>
            <w:tcW w:w="1560" w:type="dxa"/>
            <w:vAlign w:val="center"/>
          </w:tcPr>
          <w:p w14:paraId="2453910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4F040C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665</w:t>
            </w:r>
          </w:p>
        </w:tc>
        <w:tc>
          <w:tcPr>
            <w:tcW w:w="1134" w:type="dxa"/>
            <w:vAlign w:val="center"/>
          </w:tcPr>
          <w:p w14:paraId="7FF17D0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6E55C5D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B92A1C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7355AB8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8A16E12"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24088C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6FA03D6"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40EB8BE" w14:textId="77777777" w:rsidTr="00ED50D6">
        <w:tc>
          <w:tcPr>
            <w:tcW w:w="567" w:type="dxa"/>
            <w:vAlign w:val="center"/>
          </w:tcPr>
          <w:p w14:paraId="657FEA5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111</w:t>
            </w:r>
          </w:p>
        </w:tc>
        <w:tc>
          <w:tcPr>
            <w:tcW w:w="1560" w:type="dxa"/>
            <w:vAlign w:val="center"/>
          </w:tcPr>
          <w:p w14:paraId="774DB38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AEDAE3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1610</w:t>
            </w:r>
          </w:p>
        </w:tc>
        <w:tc>
          <w:tcPr>
            <w:tcW w:w="1134" w:type="dxa"/>
            <w:vAlign w:val="center"/>
          </w:tcPr>
          <w:p w14:paraId="0B41623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66611FD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71012E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7EB171B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786579B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50</w:t>
            </w:r>
          </w:p>
        </w:tc>
        <w:tc>
          <w:tcPr>
            <w:tcW w:w="1275" w:type="dxa"/>
            <w:vAlign w:val="center"/>
          </w:tcPr>
          <w:p w14:paraId="67FB265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28FAAEC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56</w:t>
            </w:r>
          </w:p>
        </w:tc>
      </w:tr>
      <w:tr w:rsidR="00672588" w:rsidRPr="00553D6B" w14:paraId="1BF63448" w14:textId="77777777" w:rsidTr="00ED50D6">
        <w:tc>
          <w:tcPr>
            <w:tcW w:w="567" w:type="dxa"/>
            <w:vAlign w:val="center"/>
          </w:tcPr>
          <w:p w14:paraId="33D2255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112</w:t>
            </w:r>
          </w:p>
        </w:tc>
        <w:tc>
          <w:tcPr>
            <w:tcW w:w="1560" w:type="dxa"/>
            <w:vAlign w:val="center"/>
          </w:tcPr>
          <w:p w14:paraId="1FEE7B8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B05C17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790</w:t>
            </w:r>
          </w:p>
        </w:tc>
        <w:tc>
          <w:tcPr>
            <w:tcW w:w="1134" w:type="dxa"/>
            <w:vAlign w:val="center"/>
          </w:tcPr>
          <w:p w14:paraId="46DC8AE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15C9F6D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00E988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AFE3C6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165FE83B"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785CD20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BF187DF"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01CC6D8" w14:textId="77777777" w:rsidTr="00ED50D6">
        <w:tc>
          <w:tcPr>
            <w:tcW w:w="567" w:type="dxa"/>
            <w:vAlign w:val="center"/>
          </w:tcPr>
          <w:p w14:paraId="4F405F7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113</w:t>
            </w:r>
          </w:p>
        </w:tc>
        <w:tc>
          <w:tcPr>
            <w:tcW w:w="1560" w:type="dxa"/>
            <w:vAlign w:val="center"/>
          </w:tcPr>
          <w:p w14:paraId="739AF9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B59D03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680</w:t>
            </w:r>
          </w:p>
        </w:tc>
        <w:tc>
          <w:tcPr>
            <w:tcW w:w="1134" w:type="dxa"/>
            <w:vAlign w:val="center"/>
          </w:tcPr>
          <w:p w14:paraId="5F969DE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3033CC4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E2FBBB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8406C9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7A9296EC"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64B4D32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08160725"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1EB7D50" w14:textId="77777777" w:rsidTr="00ED50D6">
        <w:tc>
          <w:tcPr>
            <w:tcW w:w="567" w:type="dxa"/>
            <w:vAlign w:val="center"/>
          </w:tcPr>
          <w:p w14:paraId="7B05335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114</w:t>
            </w:r>
          </w:p>
        </w:tc>
        <w:tc>
          <w:tcPr>
            <w:tcW w:w="1560" w:type="dxa"/>
            <w:vAlign w:val="center"/>
          </w:tcPr>
          <w:p w14:paraId="118F9FD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DF4ECE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1540</w:t>
            </w:r>
          </w:p>
        </w:tc>
        <w:tc>
          <w:tcPr>
            <w:tcW w:w="1134" w:type="dxa"/>
            <w:vAlign w:val="center"/>
          </w:tcPr>
          <w:p w14:paraId="4830366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800</w:t>
            </w:r>
          </w:p>
        </w:tc>
        <w:tc>
          <w:tcPr>
            <w:tcW w:w="1134" w:type="dxa"/>
            <w:vAlign w:val="center"/>
          </w:tcPr>
          <w:p w14:paraId="7CA4C06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775E9D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19990D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5B563B8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51</w:t>
            </w:r>
          </w:p>
        </w:tc>
        <w:tc>
          <w:tcPr>
            <w:tcW w:w="1275" w:type="dxa"/>
            <w:vAlign w:val="center"/>
          </w:tcPr>
          <w:p w14:paraId="1635B4E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256AEBF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57</w:t>
            </w:r>
          </w:p>
        </w:tc>
      </w:tr>
      <w:tr w:rsidR="00672588" w:rsidRPr="00553D6B" w14:paraId="0D7EBC93" w14:textId="77777777" w:rsidTr="00ED50D6">
        <w:tc>
          <w:tcPr>
            <w:tcW w:w="567" w:type="dxa"/>
            <w:vAlign w:val="center"/>
          </w:tcPr>
          <w:p w14:paraId="12330EF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115</w:t>
            </w:r>
          </w:p>
        </w:tc>
        <w:tc>
          <w:tcPr>
            <w:tcW w:w="1560" w:type="dxa"/>
            <w:vAlign w:val="center"/>
          </w:tcPr>
          <w:p w14:paraId="4BD2470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CFC29A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745</w:t>
            </w:r>
          </w:p>
        </w:tc>
        <w:tc>
          <w:tcPr>
            <w:tcW w:w="1134" w:type="dxa"/>
            <w:vAlign w:val="center"/>
          </w:tcPr>
          <w:p w14:paraId="50D65EB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4AFC0F5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2E517F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9D4D0F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24609D92"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2989B2B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29A1E07"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CB8BD93" w14:textId="77777777" w:rsidTr="00ED50D6">
        <w:tc>
          <w:tcPr>
            <w:tcW w:w="567" w:type="dxa"/>
            <w:vAlign w:val="center"/>
          </w:tcPr>
          <w:p w14:paraId="5215188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116</w:t>
            </w:r>
          </w:p>
        </w:tc>
        <w:tc>
          <w:tcPr>
            <w:tcW w:w="1560" w:type="dxa"/>
            <w:vAlign w:val="center"/>
          </w:tcPr>
          <w:p w14:paraId="0E5C18E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E33AEB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640</w:t>
            </w:r>
          </w:p>
        </w:tc>
        <w:tc>
          <w:tcPr>
            <w:tcW w:w="1134" w:type="dxa"/>
            <w:vAlign w:val="center"/>
          </w:tcPr>
          <w:p w14:paraId="1FC315D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1A29FE7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58143D3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B7DA8A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EBC96B7"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63EEC83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A83C8BC"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5AB9C62F" w14:textId="77777777" w:rsidTr="00ED50D6">
        <w:tc>
          <w:tcPr>
            <w:tcW w:w="567" w:type="dxa"/>
            <w:vAlign w:val="center"/>
          </w:tcPr>
          <w:p w14:paraId="264D6BB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117</w:t>
            </w:r>
          </w:p>
        </w:tc>
        <w:tc>
          <w:tcPr>
            <w:tcW w:w="1560" w:type="dxa"/>
            <w:vAlign w:val="center"/>
          </w:tcPr>
          <w:p w14:paraId="032B52D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015840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1620</w:t>
            </w:r>
          </w:p>
        </w:tc>
        <w:tc>
          <w:tcPr>
            <w:tcW w:w="1134" w:type="dxa"/>
            <w:vAlign w:val="center"/>
          </w:tcPr>
          <w:p w14:paraId="4477DC4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454ACD2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1AC91C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346165D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178DE90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52</w:t>
            </w:r>
          </w:p>
        </w:tc>
        <w:tc>
          <w:tcPr>
            <w:tcW w:w="1275" w:type="dxa"/>
            <w:vAlign w:val="center"/>
          </w:tcPr>
          <w:p w14:paraId="3A31F3F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2969CBB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58</w:t>
            </w:r>
          </w:p>
        </w:tc>
      </w:tr>
      <w:tr w:rsidR="00672588" w:rsidRPr="00553D6B" w14:paraId="2088A949" w14:textId="77777777" w:rsidTr="00ED50D6">
        <w:tc>
          <w:tcPr>
            <w:tcW w:w="567" w:type="dxa"/>
            <w:vAlign w:val="center"/>
          </w:tcPr>
          <w:p w14:paraId="23F4DF9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118</w:t>
            </w:r>
          </w:p>
        </w:tc>
        <w:tc>
          <w:tcPr>
            <w:tcW w:w="1560" w:type="dxa"/>
            <w:vAlign w:val="center"/>
          </w:tcPr>
          <w:p w14:paraId="0431F6D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BD6D02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790</w:t>
            </w:r>
          </w:p>
        </w:tc>
        <w:tc>
          <w:tcPr>
            <w:tcW w:w="1134" w:type="dxa"/>
            <w:vAlign w:val="center"/>
          </w:tcPr>
          <w:p w14:paraId="4AFB1C7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1E7ED31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2753AD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65E9B3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5674D89B"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5BA6A46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2FEB594"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7C24F4E8" w14:textId="77777777" w:rsidTr="00ED50D6">
        <w:tc>
          <w:tcPr>
            <w:tcW w:w="567" w:type="dxa"/>
            <w:vAlign w:val="center"/>
          </w:tcPr>
          <w:p w14:paraId="35D32A0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119</w:t>
            </w:r>
          </w:p>
        </w:tc>
        <w:tc>
          <w:tcPr>
            <w:tcW w:w="1560" w:type="dxa"/>
            <w:vAlign w:val="center"/>
          </w:tcPr>
          <w:p w14:paraId="0100974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EB849E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680</w:t>
            </w:r>
          </w:p>
        </w:tc>
        <w:tc>
          <w:tcPr>
            <w:tcW w:w="1134" w:type="dxa"/>
            <w:vAlign w:val="center"/>
          </w:tcPr>
          <w:p w14:paraId="4EF6CA0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6CB04D1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28B0AE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B2F2BB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0BAC2056"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6561409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5EF87171"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E286AA8" w14:textId="77777777" w:rsidTr="00ED50D6">
        <w:tc>
          <w:tcPr>
            <w:tcW w:w="567" w:type="dxa"/>
            <w:vAlign w:val="center"/>
          </w:tcPr>
          <w:p w14:paraId="30D467F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120</w:t>
            </w:r>
          </w:p>
        </w:tc>
        <w:tc>
          <w:tcPr>
            <w:tcW w:w="1560" w:type="dxa"/>
            <w:vAlign w:val="center"/>
          </w:tcPr>
          <w:p w14:paraId="5FA50F9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A553CF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1620</w:t>
            </w:r>
          </w:p>
        </w:tc>
        <w:tc>
          <w:tcPr>
            <w:tcW w:w="1134" w:type="dxa"/>
            <w:vAlign w:val="center"/>
          </w:tcPr>
          <w:p w14:paraId="1311F49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32E19C5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1437EB7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050BB4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742D491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53</w:t>
            </w:r>
          </w:p>
        </w:tc>
        <w:tc>
          <w:tcPr>
            <w:tcW w:w="1275" w:type="dxa"/>
            <w:vAlign w:val="center"/>
          </w:tcPr>
          <w:p w14:paraId="085AD1D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1F3061E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59</w:t>
            </w:r>
          </w:p>
        </w:tc>
      </w:tr>
      <w:tr w:rsidR="00672588" w:rsidRPr="00553D6B" w14:paraId="0C67B27C" w14:textId="77777777" w:rsidTr="00ED50D6">
        <w:tc>
          <w:tcPr>
            <w:tcW w:w="567" w:type="dxa"/>
            <w:vAlign w:val="center"/>
          </w:tcPr>
          <w:p w14:paraId="0F90680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121</w:t>
            </w:r>
          </w:p>
        </w:tc>
        <w:tc>
          <w:tcPr>
            <w:tcW w:w="1560" w:type="dxa"/>
            <w:vAlign w:val="center"/>
          </w:tcPr>
          <w:p w14:paraId="31F49D5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0447AD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790</w:t>
            </w:r>
          </w:p>
        </w:tc>
        <w:tc>
          <w:tcPr>
            <w:tcW w:w="1134" w:type="dxa"/>
            <w:vAlign w:val="center"/>
          </w:tcPr>
          <w:p w14:paraId="2E29E72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18954A2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249F66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5A7FD25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74B65C60"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1302D53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6EBAB968"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4A6DD843" w14:textId="77777777" w:rsidTr="00ED50D6">
        <w:tc>
          <w:tcPr>
            <w:tcW w:w="567" w:type="dxa"/>
            <w:vAlign w:val="center"/>
          </w:tcPr>
          <w:p w14:paraId="0137018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122</w:t>
            </w:r>
          </w:p>
        </w:tc>
        <w:tc>
          <w:tcPr>
            <w:tcW w:w="1560" w:type="dxa"/>
            <w:vAlign w:val="center"/>
          </w:tcPr>
          <w:p w14:paraId="3641B67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202A03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680</w:t>
            </w:r>
          </w:p>
        </w:tc>
        <w:tc>
          <w:tcPr>
            <w:tcW w:w="1134" w:type="dxa"/>
            <w:vAlign w:val="center"/>
          </w:tcPr>
          <w:p w14:paraId="09C95C3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0CE4461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C62719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57ADA53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3BA93C7A"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6681DEF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F52E6D2"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2A0BAE6" w14:textId="77777777" w:rsidTr="00ED50D6">
        <w:tc>
          <w:tcPr>
            <w:tcW w:w="567" w:type="dxa"/>
            <w:vAlign w:val="center"/>
          </w:tcPr>
          <w:p w14:paraId="730E513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123</w:t>
            </w:r>
          </w:p>
        </w:tc>
        <w:tc>
          <w:tcPr>
            <w:tcW w:w="1560" w:type="dxa"/>
            <w:vAlign w:val="center"/>
          </w:tcPr>
          <w:p w14:paraId="074F75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0E527EF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1620</w:t>
            </w:r>
          </w:p>
        </w:tc>
        <w:tc>
          <w:tcPr>
            <w:tcW w:w="1134" w:type="dxa"/>
            <w:vAlign w:val="center"/>
          </w:tcPr>
          <w:p w14:paraId="0DDD3AE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7B293E6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84AEB3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D2FD22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5E9F507B"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54</w:t>
            </w:r>
          </w:p>
        </w:tc>
        <w:tc>
          <w:tcPr>
            <w:tcW w:w="1275" w:type="dxa"/>
            <w:vAlign w:val="center"/>
          </w:tcPr>
          <w:p w14:paraId="20DF5ED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3445537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60</w:t>
            </w:r>
          </w:p>
        </w:tc>
      </w:tr>
      <w:tr w:rsidR="00672588" w:rsidRPr="00553D6B" w14:paraId="72B8D72B" w14:textId="77777777" w:rsidTr="00ED50D6">
        <w:tc>
          <w:tcPr>
            <w:tcW w:w="567" w:type="dxa"/>
            <w:vAlign w:val="center"/>
          </w:tcPr>
          <w:p w14:paraId="4B2EF74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124</w:t>
            </w:r>
          </w:p>
        </w:tc>
        <w:tc>
          <w:tcPr>
            <w:tcW w:w="1560" w:type="dxa"/>
            <w:vAlign w:val="center"/>
          </w:tcPr>
          <w:p w14:paraId="63D0291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3C5453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790</w:t>
            </w:r>
          </w:p>
        </w:tc>
        <w:tc>
          <w:tcPr>
            <w:tcW w:w="1134" w:type="dxa"/>
            <w:vAlign w:val="center"/>
          </w:tcPr>
          <w:p w14:paraId="01FC9A4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52B887F0"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C43E7B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41D4D0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1321789D"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061CDBC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C292D3A"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8579F7F" w14:textId="77777777" w:rsidTr="00ED50D6">
        <w:tc>
          <w:tcPr>
            <w:tcW w:w="567" w:type="dxa"/>
            <w:vAlign w:val="center"/>
          </w:tcPr>
          <w:p w14:paraId="3823894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125</w:t>
            </w:r>
          </w:p>
        </w:tc>
        <w:tc>
          <w:tcPr>
            <w:tcW w:w="1560" w:type="dxa"/>
            <w:vAlign w:val="center"/>
          </w:tcPr>
          <w:p w14:paraId="4657326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1A3574A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680</w:t>
            </w:r>
          </w:p>
        </w:tc>
        <w:tc>
          <w:tcPr>
            <w:tcW w:w="1134" w:type="dxa"/>
            <w:vAlign w:val="center"/>
          </w:tcPr>
          <w:p w14:paraId="0FCA1A3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575BA19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153FFB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3E86F19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59EF187A"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448AEC5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09AA924"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1A767499" w14:textId="77777777" w:rsidTr="00ED50D6">
        <w:tc>
          <w:tcPr>
            <w:tcW w:w="567" w:type="dxa"/>
            <w:vAlign w:val="center"/>
          </w:tcPr>
          <w:p w14:paraId="048EA7A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126</w:t>
            </w:r>
          </w:p>
        </w:tc>
        <w:tc>
          <w:tcPr>
            <w:tcW w:w="1560" w:type="dxa"/>
            <w:vAlign w:val="center"/>
          </w:tcPr>
          <w:p w14:paraId="6FC357D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40D8B3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1610</w:t>
            </w:r>
          </w:p>
        </w:tc>
        <w:tc>
          <w:tcPr>
            <w:tcW w:w="1134" w:type="dxa"/>
            <w:vAlign w:val="center"/>
          </w:tcPr>
          <w:p w14:paraId="06A30BD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840</w:t>
            </w:r>
          </w:p>
        </w:tc>
        <w:tc>
          <w:tcPr>
            <w:tcW w:w="1134" w:type="dxa"/>
            <w:vAlign w:val="center"/>
          </w:tcPr>
          <w:p w14:paraId="380ABDF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0F261AF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3E59A6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5A62048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55</w:t>
            </w:r>
          </w:p>
        </w:tc>
        <w:tc>
          <w:tcPr>
            <w:tcW w:w="1275" w:type="dxa"/>
            <w:vAlign w:val="center"/>
          </w:tcPr>
          <w:p w14:paraId="7D540947"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1BF4D40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61</w:t>
            </w:r>
          </w:p>
        </w:tc>
      </w:tr>
      <w:tr w:rsidR="00672588" w:rsidRPr="00553D6B" w14:paraId="7AFD82C4" w14:textId="77777777" w:rsidTr="00ED50D6">
        <w:tc>
          <w:tcPr>
            <w:tcW w:w="567" w:type="dxa"/>
            <w:vAlign w:val="center"/>
          </w:tcPr>
          <w:p w14:paraId="4D63CE9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127</w:t>
            </w:r>
          </w:p>
        </w:tc>
        <w:tc>
          <w:tcPr>
            <w:tcW w:w="1560" w:type="dxa"/>
            <w:vAlign w:val="center"/>
          </w:tcPr>
          <w:p w14:paraId="08F8B1B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47C5E0C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780</w:t>
            </w:r>
          </w:p>
        </w:tc>
        <w:tc>
          <w:tcPr>
            <w:tcW w:w="1134" w:type="dxa"/>
            <w:vAlign w:val="center"/>
          </w:tcPr>
          <w:p w14:paraId="0D4C96A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1300</w:t>
            </w:r>
          </w:p>
        </w:tc>
        <w:tc>
          <w:tcPr>
            <w:tcW w:w="1134" w:type="dxa"/>
            <w:vAlign w:val="center"/>
          </w:tcPr>
          <w:p w14:paraId="4E3C10C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15D990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EC3CA5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2835C1DF"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15B5B2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8C5E561"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2F111E69" w14:textId="77777777" w:rsidTr="00ED50D6">
        <w:tc>
          <w:tcPr>
            <w:tcW w:w="567" w:type="dxa"/>
            <w:vAlign w:val="center"/>
          </w:tcPr>
          <w:p w14:paraId="6A8E92C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128</w:t>
            </w:r>
          </w:p>
        </w:tc>
        <w:tc>
          <w:tcPr>
            <w:tcW w:w="1560" w:type="dxa"/>
            <w:vAlign w:val="center"/>
          </w:tcPr>
          <w:p w14:paraId="7AA307E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B73410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675</w:t>
            </w:r>
          </w:p>
        </w:tc>
        <w:tc>
          <w:tcPr>
            <w:tcW w:w="1134" w:type="dxa"/>
            <w:vAlign w:val="center"/>
          </w:tcPr>
          <w:p w14:paraId="6F9252D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1200</w:t>
            </w:r>
          </w:p>
        </w:tc>
        <w:tc>
          <w:tcPr>
            <w:tcW w:w="1134" w:type="dxa"/>
            <w:vAlign w:val="center"/>
          </w:tcPr>
          <w:p w14:paraId="5B806C1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68BF05D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034F18D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0C79AC62"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2D6D3C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686DE75"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5B76883" w14:textId="77777777" w:rsidTr="00ED50D6">
        <w:tc>
          <w:tcPr>
            <w:tcW w:w="567" w:type="dxa"/>
            <w:vAlign w:val="center"/>
          </w:tcPr>
          <w:p w14:paraId="3EC8739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129</w:t>
            </w:r>
          </w:p>
        </w:tc>
        <w:tc>
          <w:tcPr>
            <w:tcW w:w="1560" w:type="dxa"/>
            <w:vAlign w:val="center"/>
          </w:tcPr>
          <w:p w14:paraId="2B0752B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2FC9DF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1540</w:t>
            </w:r>
          </w:p>
        </w:tc>
        <w:tc>
          <w:tcPr>
            <w:tcW w:w="1134" w:type="dxa"/>
            <w:vAlign w:val="center"/>
          </w:tcPr>
          <w:p w14:paraId="404570D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450</w:t>
            </w:r>
          </w:p>
        </w:tc>
        <w:tc>
          <w:tcPr>
            <w:tcW w:w="1134" w:type="dxa"/>
            <w:vAlign w:val="center"/>
          </w:tcPr>
          <w:p w14:paraId="4305B21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C8E87C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12FBD28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61C975B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56</w:t>
            </w:r>
          </w:p>
        </w:tc>
        <w:tc>
          <w:tcPr>
            <w:tcW w:w="1275" w:type="dxa"/>
            <w:vAlign w:val="center"/>
          </w:tcPr>
          <w:p w14:paraId="08B4D48E"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1C4B097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62</w:t>
            </w:r>
          </w:p>
        </w:tc>
      </w:tr>
      <w:tr w:rsidR="00672588" w:rsidRPr="00553D6B" w14:paraId="17E9465C" w14:textId="77777777" w:rsidTr="00ED50D6">
        <w:tc>
          <w:tcPr>
            <w:tcW w:w="567" w:type="dxa"/>
            <w:vAlign w:val="center"/>
          </w:tcPr>
          <w:p w14:paraId="68311F3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130</w:t>
            </w:r>
          </w:p>
        </w:tc>
        <w:tc>
          <w:tcPr>
            <w:tcW w:w="1560" w:type="dxa"/>
            <w:vAlign w:val="center"/>
          </w:tcPr>
          <w:p w14:paraId="3F884319"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982EB0C"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700</w:t>
            </w:r>
          </w:p>
        </w:tc>
        <w:tc>
          <w:tcPr>
            <w:tcW w:w="1134" w:type="dxa"/>
            <w:vAlign w:val="center"/>
          </w:tcPr>
          <w:p w14:paraId="5E802AD0"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1650</w:t>
            </w:r>
          </w:p>
        </w:tc>
        <w:tc>
          <w:tcPr>
            <w:tcW w:w="1134" w:type="dxa"/>
            <w:vAlign w:val="center"/>
          </w:tcPr>
          <w:p w14:paraId="75F7464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A4FEE08"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576B737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50394571"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4029D62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200917F8"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08FB0EC8" w14:textId="77777777" w:rsidTr="00ED50D6">
        <w:tc>
          <w:tcPr>
            <w:tcW w:w="567" w:type="dxa"/>
            <w:vAlign w:val="center"/>
          </w:tcPr>
          <w:p w14:paraId="6B3CF2E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131</w:t>
            </w:r>
          </w:p>
        </w:tc>
        <w:tc>
          <w:tcPr>
            <w:tcW w:w="1560" w:type="dxa"/>
            <w:vAlign w:val="center"/>
          </w:tcPr>
          <w:p w14:paraId="1C3FDD6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591D0BD6"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700</w:t>
            </w:r>
          </w:p>
        </w:tc>
        <w:tc>
          <w:tcPr>
            <w:tcW w:w="1134" w:type="dxa"/>
            <w:vAlign w:val="center"/>
          </w:tcPr>
          <w:p w14:paraId="4A5BE7A9"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1540</w:t>
            </w:r>
          </w:p>
        </w:tc>
        <w:tc>
          <w:tcPr>
            <w:tcW w:w="1134" w:type="dxa"/>
            <w:vAlign w:val="center"/>
          </w:tcPr>
          <w:p w14:paraId="42D30CD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5A09B2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6D6C009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635FF5F3"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736B5B98"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78A5BAC5"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4AA1CF5" w14:textId="77777777" w:rsidTr="00ED50D6">
        <w:tc>
          <w:tcPr>
            <w:tcW w:w="567" w:type="dxa"/>
            <w:vAlign w:val="center"/>
          </w:tcPr>
          <w:p w14:paraId="2272C1D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132</w:t>
            </w:r>
          </w:p>
        </w:tc>
        <w:tc>
          <w:tcPr>
            <w:tcW w:w="1560" w:type="dxa"/>
            <w:vAlign w:val="center"/>
          </w:tcPr>
          <w:p w14:paraId="2782E48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3866C01"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1540</w:t>
            </w:r>
          </w:p>
        </w:tc>
        <w:tc>
          <w:tcPr>
            <w:tcW w:w="1134" w:type="dxa"/>
            <w:vAlign w:val="center"/>
          </w:tcPr>
          <w:p w14:paraId="36EA557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450</w:t>
            </w:r>
          </w:p>
        </w:tc>
        <w:tc>
          <w:tcPr>
            <w:tcW w:w="1134" w:type="dxa"/>
            <w:vAlign w:val="center"/>
          </w:tcPr>
          <w:p w14:paraId="56DD1CFB"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7BAD9ADA"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4E1A9CF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restart"/>
            <w:vAlign w:val="center"/>
          </w:tcPr>
          <w:p w14:paraId="6E03E493"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57</w:t>
            </w:r>
          </w:p>
        </w:tc>
        <w:tc>
          <w:tcPr>
            <w:tcW w:w="1275" w:type="dxa"/>
            <w:vAlign w:val="center"/>
          </w:tcPr>
          <w:p w14:paraId="2664D47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restart"/>
            <w:vAlign w:val="center"/>
          </w:tcPr>
          <w:p w14:paraId="05388745"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Приміщення № 63</w:t>
            </w:r>
          </w:p>
        </w:tc>
      </w:tr>
      <w:tr w:rsidR="00672588" w:rsidRPr="00553D6B" w14:paraId="50A8A3B8" w14:textId="77777777" w:rsidTr="00ED50D6">
        <w:tc>
          <w:tcPr>
            <w:tcW w:w="567" w:type="dxa"/>
            <w:vAlign w:val="center"/>
          </w:tcPr>
          <w:p w14:paraId="6D25DA5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133</w:t>
            </w:r>
          </w:p>
        </w:tc>
        <w:tc>
          <w:tcPr>
            <w:tcW w:w="1560" w:type="dxa"/>
            <w:vAlign w:val="center"/>
          </w:tcPr>
          <w:p w14:paraId="6037092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3A684364"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700</w:t>
            </w:r>
          </w:p>
        </w:tc>
        <w:tc>
          <w:tcPr>
            <w:tcW w:w="1134" w:type="dxa"/>
            <w:vAlign w:val="center"/>
          </w:tcPr>
          <w:p w14:paraId="4CEE1BB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1640</w:t>
            </w:r>
          </w:p>
        </w:tc>
        <w:tc>
          <w:tcPr>
            <w:tcW w:w="1134" w:type="dxa"/>
            <w:vAlign w:val="center"/>
          </w:tcPr>
          <w:p w14:paraId="65A9DA6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402D621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2819B632"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7D6F76D3"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82E749D"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693C7D87"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614FCCC1" w14:textId="77777777" w:rsidTr="00ED50D6">
        <w:tc>
          <w:tcPr>
            <w:tcW w:w="567" w:type="dxa"/>
            <w:vAlign w:val="center"/>
          </w:tcPr>
          <w:p w14:paraId="709DB776"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134</w:t>
            </w:r>
          </w:p>
        </w:tc>
        <w:tc>
          <w:tcPr>
            <w:tcW w:w="1560" w:type="dxa"/>
            <w:vAlign w:val="center"/>
          </w:tcPr>
          <w:p w14:paraId="6D94201A"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66A0778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700</w:t>
            </w:r>
          </w:p>
        </w:tc>
        <w:tc>
          <w:tcPr>
            <w:tcW w:w="1134" w:type="dxa"/>
            <w:vAlign w:val="center"/>
          </w:tcPr>
          <w:p w14:paraId="35179B5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1540</w:t>
            </w:r>
          </w:p>
        </w:tc>
        <w:tc>
          <w:tcPr>
            <w:tcW w:w="1134" w:type="dxa"/>
            <w:vAlign w:val="center"/>
          </w:tcPr>
          <w:p w14:paraId="65B026A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31C70B9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рама</w:t>
            </w:r>
          </w:p>
        </w:tc>
        <w:tc>
          <w:tcPr>
            <w:tcW w:w="567" w:type="dxa"/>
            <w:vAlign w:val="center"/>
          </w:tcPr>
          <w:p w14:paraId="3C155C0E"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Merge/>
            <w:vAlign w:val="center"/>
          </w:tcPr>
          <w:p w14:paraId="1A794CA5" w14:textId="77777777" w:rsidR="00672588" w:rsidRPr="00553D6B" w:rsidRDefault="00672588" w:rsidP="00ED50D6">
            <w:pPr>
              <w:spacing w:line="276" w:lineRule="auto"/>
              <w:jc w:val="center"/>
              <w:rPr>
                <w:rFonts w:ascii="Times New Roman" w:eastAsia="Times New Roman" w:hAnsi="Times New Roman" w:cs="Times New Roman"/>
                <w:bCs/>
                <w:lang w:val="ru-RU"/>
              </w:rPr>
            </w:pPr>
          </w:p>
        </w:tc>
        <w:tc>
          <w:tcPr>
            <w:tcW w:w="1275" w:type="dxa"/>
            <w:vAlign w:val="center"/>
          </w:tcPr>
          <w:p w14:paraId="3A7E1B53"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рамі</w:t>
            </w:r>
          </w:p>
        </w:tc>
        <w:tc>
          <w:tcPr>
            <w:tcW w:w="1560" w:type="dxa"/>
            <w:vMerge/>
            <w:vAlign w:val="center"/>
          </w:tcPr>
          <w:p w14:paraId="12EB20A3" w14:textId="77777777" w:rsidR="00672588" w:rsidRPr="00553D6B" w:rsidRDefault="00672588" w:rsidP="00ED50D6">
            <w:pPr>
              <w:spacing w:line="276" w:lineRule="auto"/>
              <w:jc w:val="center"/>
              <w:rPr>
                <w:rFonts w:ascii="Times New Roman" w:eastAsia="Times New Roman" w:hAnsi="Times New Roman" w:cs="Times New Roman"/>
                <w:bCs/>
              </w:rPr>
            </w:pPr>
          </w:p>
        </w:tc>
      </w:tr>
      <w:tr w:rsidR="00672588" w:rsidRPr="00553D6B" w14:paraId="320D1D3F" w14:textId="77777777" w:rsidTr="00ED50D6">
        <w:trPr>
          <w:trHeight w:val="429"/>
        </w:trPr>
        <w:tc>
          <w:tcPr>
            <w:tcW w:w="10774" w:type="dxa"/>
            <w:gridSpan w:val="10"/>
            <w:vAlign w:val="center"/>
          </w:tcPr>
          <w:p w14:paraId="4D6EE327" w14:textId="77777777" w:rsidR="00672588" w:rsidRPr="00553D6B" w:rsidRDefault="00672588" w:rsidP="00ED50D6">
            <w:pPr>
              <w:spacing w:line="276" w:lineRule="auto"/>
              <w:jc w:val="center"/>
              <w:rPr>
                <w:rFonts w:ascii="Times New Roman" w:eastAsia="Times New Roman" w:hAnsi="Times New Roman" w:cs="Times New Roman"/>
                <w:b/>
              </w:rPr>
            </w:pPr>
            <w:r w:rsidRPr="00553D6B">
              <w:rPr>
                <w:rFonts w:ascii="Times New Roman" w:eastAsia="Times New Roman" w:hAnsi="Times New Roman" w:cs="Times New Roman"/>
                <w:b/>
                <w:lang w:val="ru-RU"/>
              </w:rPr>
              <w:t xml:space="preserve">СХОДОВА </w:t>
            </w:r>
            <w:r w:rsidRPr="00553D6B">
              <w:rPr>
                <w:rFonts w:ascii="Times New Roman" w:eastAsia="Times New Roman" w:hAnsi="Times New Roman" w:cs="Times New Roman"/>
                <w:b/>
              </w:rPr>
              <w:t>КЛІТКА</w:t>
            </w:r>
          </w:p>
        </w:tc>
      </w:tr>
      <w:tr w:rsidR="00672588" w:rsidRPr="00553D6B" w14:paraId="3488284A" w14:textId="77777777" w:rsidTr="00ED50D6">
        <w:tc>
          <w:tcPr>
            <w:tcW w:w="567" w:type="dxa"/>
            <w:vAlign w:val="center"/>
          </w:tcPr>
          <w:p w14:paraId="3C27B7B4"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135</w:t>
            </w:r>
          </w:p>
        </w:tc>
        <w:tc>
          <w:tcPr>
            <w:tcW w:w="1560" w:type="dxa"/>
            <w:vAlign w:val="center"/>
          </w:tcPr>
          <w:p w14:paraId="5ABF489C"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горизонтальні</w:t>
            </w:r>
          </w:p>
        </w:tc>
        <w:tc>
          <w:tcPr>
            <w:tcW w:w="1134" w:type="dxa"/>
            <w:vAlign w:val="center"/>
          </w:tcPr>
          <w:p w14:paraId="775168C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1825</w:t>
            </w:r>
          </w:p>
        </w:tc>
        <w:tc>
          <w:tcPr>
            <w:tcW w:w="1134" w:type="dxa"/>
            <w:vAlign w:val="center"/>
          </w:tcPr>
          <w:p w14:paraId="092E8267"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3185</w:t>
            </w:r>
          </w:p>
        </w:tc>
        <w:tc>
          <w:tcPr>
            <w:tcW w:w="1134" w:type="dxa"/>
            <w:vAlign w:val="center"/>
          </w:tcPr>
          <w:p w14:paraId="584D5BB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світло-бежевий</w:t>
            </w:r>
          </w:p>
        </w:tc>
        <w:tc>
          <w:tcPr>
            <w:tcW w:w="851" w:type="dxa"/>
            <w:vAlign w:val="center"/>
          </w:tcPr>
          <w:p w14:paraId="2AC390EF"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стіна</w:t>
            </w:r>
          </w:p>
        </w:tc>
        <w:tc>
          <w:tcPr>
            <w:tcW w:w="567" w:type="dxa"/>
            <w:vAlign w:val="center"/>
          </w:tcPr>
          <w:p w14:paraId="2B9BEF6D"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1</w:t>
            </w:r>
          </w:p>
        </w:tc>
        <w:tc>
          <w:tcPr>
            <w:tcW w:w="992" w:type="dxa"/>
            <w:vAlign w:val="center"/>
          </w:tcPr>
          <w:p w14:paraId="183CF0D5" w14:textId="77777777" w:rsidR="00672588" w:rsidRPr="00553D6B" w:rsidRDefault="00672588" w:rsidP="00ED50D6">
            <w:pPr>
              <w:spacing w:line="276" w:lineRule="auto"/>
              <w:jc w:val="center"/>
              <w:rPr>
                <w:rFonts w:ascii="Times New Roman" w:eastAsia="Times New Roman" w:hAnsi="Times New Roman" w:cs="Times New Roman"/>
                <w:bCs/>
                <w:lang w:val="ru-RU"/>
              </w:rPr>
            </w:pPr>
            <w:r w:rsidRPr="00553D6B">
              <w:rPr>
                <w:rFonts w:ascii="Times New Roman" w:eastAsia="Times New Roman" w:hAnsi="Times New Roman" w:cs="Times New Roman"/>
                <w:bCs/>
                <w:lang w:val="ru-RU"/>
              </w:rPr>
              <w:t>58</w:t>
            </w:r>
          </w:p>
        </w:tc>
        <w:tc>
          <w:tcPr>
            <w:tcW w:w="1275" w:type="dxa"/>
            <w:vAlign w:val="center"/>
          </w:tcPr>
          <w:p w14:paraId="74EFD2BF"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rPr>
              <w:t>фіксація на стіні</w:t>
            </w:r>
          </w:p>
        </w:tc>
        <w:tc>
          <w:tcPr>
            <w:tcW w:w="1560" w:type="dxa"/>
            <w:vAlign w:val="center"/>
          </w:tcPr>
          <w:p w14:paraId="2F74F282" w14:textId="77777777" w:rsidR="00672588" w:rsidRPr="00553D6B" w:rsidRDefault="00672588" w:rsidP="00ED50D6">
            <w:pPr>
              <w:spacing w:line="276" w:lineRule="auto"/>
              <w:jc w:val="center"/>
              <w:rPr>
                <w:rFonts w:ascii="Times New Roman" w:eastAsia="Times New Roman" w:hAnsi="Times New Roman" w:cs="Times New Roman"/>
                <w:bCs/>
              </w:rPr>
            </w:pPr>
            <w:r w:rsidRPr="00553D6B">
              <w:rPr>
                <w:rFonts w:ascii="Times New Roman" w:eastAsia="Times New Roman" w:hAnsi="Times New Roman" w:cs="Times New Roman"/>
                <w:bCs/>
                <w:lang w:val="ru-RU"/>
              </w:rPr>
              <w:t>сходова кл</w:t>
            </w:r>
            <w:r w:rsidRPr="00553D6B">
              <w:rPr>
                <w:rFonts w:ascii="Times New Roman" w:eastAsia="Times New Roman" w:hAnsi="Times New Roman" w:cs="Times New Roman"/>
                <w:bCs/>
              </w:rPr>
              <w:t>ітка</w:t>
            </w:r>
          </w:p>
        </w:tc>
      </w:tr>
    </w:tbl>
    <w:p w14:paraId="667E6829" w14:textId="77777777" w:rsidR="00672588" w:rsidRPr="004001B1" w:rsidRDefault="00672588" w:rsidP="00672588">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iCs/>
          <w:color w:val="000000"/>
          <w:sz w:val="24"/>
          <w:szCs w:val="24"/>
          <w:lang w:eastAsia="ru-RU"/>
        </w:rPr>
        <w:t> </w:t>
      </w:r>
    </w:p>
    <w:p w14:paraId="1A6EDF76" w14:textId="77777777" w:rsidR="00672588" w:rsidRPr="004001B1" w:rsidRDefault="00672588" w:rsidP="00672588">
      <w:pPr>
        <w:spacing w:after="0" w:line="240" w:lineRule="auto"/>
        <w:jc w:val="both"/>
        <w:rPr>
          <w:rFonts w:ascii="Times New Roman" w:eastAsia="Times New Roman" w:hAnsi="Times New Roman" w:cs="Times New Roman"/>
          <w:sz w:val="24"/>
          <w:szCs w:val="24"/>
          <w:lang w:eastAsia="ru-RU"/>
        </w:rPr>
      </w:pPr>
    </w:p>
    <w:p w14:paraId="2A7F814B" w14:textId="77777777" w:rsidR="00672588" w:rsidRPr="004001B1" w:rsidRDefault="00672588" w:rsidP="00672588">
      <w:pPr>
        <w:tabs>
          <w:tab w:val="left" w:pos="0"/>
        </w:tabs>
        <w:spacing w:after="0" w:line="240" w:lineRule="auto"/>
        <w:ind w:left="-57" w:right="-57" w:firstLine="624"/>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color w:val="000000"/>
          <w:sz w:val="24"/>
          <w:szCs w:val="24"/>
          <w:shd w:val="clear" w:color="auto" w:fill="FFFFFF"/>
          <w:lang w:eastAsia="ru-RU"/>
        </w:rPr>
        <w:t>На підтвердження відповідності продукції, що пропонується до постачання Учасник надає  наступні документи:</w:t>
      </w:r>
    </w:p>
    <w:p w14:paraId="788FE266" w14:textId="77777777" w:rsidR="00672588" w:rsidRPr="00553D6B" w:rsidRDefault="00672588" w:rsidP="00672588">
      <w:pPr>
        <w:tabs>
          <w:tab w:val="left" w:pos="0"/>
        </w:tabs>
        <w:spacing w:after="0" w:line="240" w:lineRule="auto"/>
        <w:ind w:left="-57" w:right="-57" w:firstLine="624"/>
        <w:jc w:val="both"/>
        <w:rPr>
          <w:rFonts w:ascii="Times New Roman" w:eastAsia="Times New Roman" w:hAnsi="Times New Roman" w:cs="Times New Roman"/>
          <w:color w:val="000000"/>
          <w:sz w:val="24"/>
          <w:szCs w:val="24"/>
          <w:shd w:val="clear" w:color="auto" w:fill="FFFFFF"/>
          <w:lang w:eastAsia="ru-RU"/>
        </w:rPr>
      </w:pPr>
      <w:r w:rsidRPr="004001B1">
        <w:rPr>
          <w:rFonts w:ascii="Times New Roman" w:eastAsia="Times New Roman" w:hAnsi="Times New Roman" w:cs="Times New Roman"/>
          <w:sz w:val="24"/>
          <w:szCs w:val="24"/>
          <w:lang w:eastAsia="ru-RU"/>
        </w:rPr>
        <w:t xml:space="preserve">1. У </w:t>
      </w:r>
      <w:r w:rsidRPr="004001B1">
        <w:rPr>
          <w:rFonts w:ascii="Times New Roman" w:eastAsia="Times New Roman" w:hAnsi="Times New Roman" w:cs="Times New Roman"/>
          <w:color w:val="000000"/>
          <w:sz w:val="24"/>
          <w:szCs w:val="24"/>
          <w:shd w:val="clear" w:color="auto" w:fill="FFFFFF"/>
          <w:lang w:eastAsia="ru-RU"/>
        </w:rPr>
        <w:t>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відповідність запропонованого товару та його якість: таблицю порівняння відповідності запропонованого товару</w:t>
      </w:r>
      <w:r>
        <w:rPr>
          <w:rFonts w:ascii="Times New Roman" w:eastAsia="Times New Roman" w:hAnsi="Times New Roman" w:cs="Times New Roman"/>
          <w:color w:val="000000"/>
          <w:sz w:val="24"/>
          <w:szCs w:val="24"/>
          <w:shd w:val="clear" w:color="auto" w:fill="FFFFFF"/>
          <w:lang w:eastAsia="ru-RU"/>
        </w:rPr>
        <w:t xml:space="preserve"> (Таблиця 2)</w:t>
      </w:r>
      <w:r w:rsidRPr="004001B1">
        <w:rPr>
          <w:rFonts w:ascii="Times New Roman" w:eastAsia="Times New Roman" w:hAnsi="Times New Roman" w:cs="Times New Roman"/>
          <w:color w:val="000000"/>
          <w:sz w:val="24"/>
          <w:szCs w:val="24"/>
          <w:shd w:val="clear" w:color="auto" w:fill="FFFFFF"/>
          <w:lang w:eastAsia="ru-RU"/>
        </w:rPr>
        <w:t>. Учасник повинен чітко вказати, що він пропонує (торгову марку, модель (у разі наявності), артикул, виробника, країну походження товару, характеристики товару тощо для встановлення відповідності. Неповна надана інформація або відсутність інформації щодо товару буде вважатись невідповідністю тендерної пропозиції.</w:t>
      </w:r>
    </w:p>
    <w:p w14:paraId="42ED602F" w14:textId="77777777" w:rsidR="00672588" w:rsidRPr="004001B1" w:rsidRDefault="00672588" w:rsidP="00672588">
      <w:pPr>
        <w:suppressAutoHyphens/>
        <w:spacing w:after="0" w:line="240" w:lineRule="auto"/>
        <w:jc w:val="both"/>
        <w:rPr>
          <w:rFonts w:ascii="Times New Roman" w:eastAsia="Times New Roman" w:hAnsi="Times New Roman" w:cs="Times New Roman"/>
          <w:sz w:val="24"/>
          <w:szCs w:val="24"/>
          <w:lang w:eastAsia="ar-SA"/>
        </w:rPr>
      </w:pPr>
    </w:p>
    <w:p w14:paraId="278FD21A" w14:textId="77777777" w:rsidR="00672588" w:rsidRPr="004001B1" w:rsidRDefault="00672588" w:rsidP="00672588">
      <w:pPr>
        <w:widowControl w:val="0"/>
        <w:tabs>
          <w:tab w:val="left" w:pos="0"/>
        </w:tabs>
        <w:spacing w:line="274" w:lineRule="exact"/>
        <w:jc w:val="center"/>
        <w:rPr>
          <w:rFonts w:ascii="Times New Roman" w:hAnsi="Times New Roman" w:cs="Times New Roman"/>
          <w:b/>
          <w:sz w:val="24"/>
          <w:szCs w:val="24"/>
        </w:rPr>
      </w:pPr>
      <w:r w:rsidRPr="004001B1">
        <w:rPr>
          <w:rFonts w:ascii="Times New Roman" w:hAnsi="Times New Roman" w:cs="Times New Roman"/>
          <w:b/>
          <w:sz w:val="24"/>
          <w:szCs w:val="24"/>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537BFFEB" w14:textId="77777777" w:rsidR="00672588" w:rsidRPr="004001B1" w:rsidRDefault="00672588" w:rsidP="00672588">
      <w:pPr>
        <w:widowControl w:val="0"/>
        <w:tabs>
          <w:tab w:val="left" w:pos="1109"/>
        </w:tabs>
        <w:spacing w:line="274" w:lineRule="exact"/>
        <w:jc w:val="right"/>
        <w:rPr>
          <w:rFonts w:ascii="Times New Roman" w:hAnsi="Times New Roman" w:cs="Times New Roman"/>
          <w:b/>
          <w:sz w:val="24"/>
          <w:szCs w:val="24"/>
        </w:rPr>
      </w:pPr>
      <w:r w:rsidRPr="004001B1">
        <w:rPr>
          <w:rFonts w:ascii="Times New Roman" w:hAnsi="Times New Roman" w:cs="Times New Roman"/>
          <w:b/>
          <w:sz w:val="24"/>
          <w:szCs w:val="24"/>
        </w:rPr>
        <w:t xml:space="preserve">Таблиця </w:t>
      </w:r>
      <w:r>
        <w:rPr>
          <w:rFonts w:ascii="Times New Roman" w:hAnsi="Times New Roman" w:cs="Times New Roman"/>
          <w:b/>
          <w:sz w:val="24"/>
          <w:szCs w:val="24"/>
        </w:rPr>
        <w:t>2</w:t>
      </w:r>
    </w:p>
    <w:p w14:paraId="5715B75B" w14:textId="77777777" w:rsidR="00672588" w:rsidRPr="004001B1" w:rsidRDefault="00672588" w:rsidP="00672588">
      <w:pPr>
        <w:widowControl w:val="0"/>
        <w:tabs>
          <w:tab w:val="left" w:pos="1109"/>
        </w:tabs>
        <w:spacing w:line="274" w:lineRule="exact"/>
        <w:jc w:val="right"/>
        <w:rPr>
          <w:rFonts w:ascii="Times New Roman" w:hAnsi="Times New Roman" w:cs="Times New Roman"/>
          <w:b/>
          <w:sz w:val="24"/>
          <w:szCs w:val="24"/>
        </w:rPr>
      </w:pP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672588" w:rsidRPr="004001B1" w14:paraId="7B28A0CC" w14:textId="77777777" w:rsidTr="00ED50D6">
        <w:trPr>
          <w:trHeight w:val="284"/>
        </w:trPr>
        <w:tc>
          <w:tcPr>
            <w:tcW w:w="523" w:type="dxa"/>
            <w:tcBorders>
              <w:top w:val="single" w:sz="4" w:space="0" w:color="auto"/>
              <w:left w:val="single" w:sz="4" w:space="0" w:color="auto"/>
              <w:bottom w:val="nil"/>
              <w:right w:val="nil"/>
            </w:tcBorders>
            <w:shd w:val="clear" w:color="auto" w:fill="FFFFFF"/>
            <w:hideMark/>
          </w:tcPr>
          <w:p w14:paraId="772807DB" w14:textId="77777777" w:rsidR="00672588" w:rsidRPr="004001B1" w:rsidRDefault="00672588" w:rsidP="00ED50D6">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w:t>
            </w:r>
          </w:p>
          <w:p w14:paraId="55C248AE" w14:textId="77777777" w:rsidR="00672588" w:rsidRPr="004001B1" w:rsidRDefault="00672588" w:rsidP="00ED50D6">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з/п</w:t>
            </w:r>
          </w:p>
        </w:tc>
        <w:tc>
          <w:tcPr>
            <w:tcW w:w="2029" w:type="dxa"/>
            <w:tcBorders>
              <w:top w:val="single" w:sz="4" w:space="0" w:color="auto"/>
              <w:left w:val="single" w:sz="4" w:space="0" w:color="auto"/>
              <w:bottom w:val="nil"/>
              <w:right w:val="nil"/>
            </w:tcBorders>
            <w:shd w:val="clear" w:color="auto" w:fill="FFFFFF"/>
            <w:hideMark/>
          </w:tcPr>
          <w:p w14:paraId="196B1940" w14:textId="77777777" w:rsidR="00672588" w:rsidRPr="004001B1" w:rsidRDefault="00672588" w:rsidP="00ED50D6">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3CB45E27" w14:textId="77777777" w:rsidR="00672588" w:rsidRPr="004001B1" w:rsidRDefault="00672588" w:rsidP="00ED50D6">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6E8CD6F5" w14:textId="77777777" w:rsidR="00672588" w:rsidRPr="004001B1" w:rsidRDefault="00672588" w:rsidP="00ED50D6">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663" w:type="dxa"/>
            <w:tcBorders>
              <w:top w:val="single" w:sz="4" w:space="0" w:color="auto"/>
              <w:left w:val="single" w:sz="4" w:space="0" w:color="auto"/>
              <w:bottom w:val="nil"/>
              <w:right w:val="single" w:sz="4" w:space="0" w:color="auto"/>
            </w:tcBorders>
            <w:shd w:val="clear" w:color="auto" w:fill="FFFFFF"/>
            <w:hideMark/>
          </w:tcPr>
          <w:p w14:paraId="2C1F5836" w14:textId="77777777" w:rsidR="00672588" w:rsidRPr="004001B1" w:rsidRDefault="00672588" w:rsidP="00ED50D6">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Відповідність</w:t>
            </w:r>
          </w:p>
          <w:p w14:paraId="4987D5F9" w14:textId="77777777" w:rsidR="00672588" w:rsidRPr="004001B1" w:rsidRDefault="00672588" w:rsidP="00ED50D6">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(так/ні)</w:t>
            </w:r>
          </w:p>
        </w:tc>
      </w:tr>
      <w:tr w:rsidR="00672588" w:rsidRPr="004001B1" w14:paraId="18C91EAA" w14:textId="77777777" w:rsidTr="00ED50D6">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60ADAF2A" w14:textId="77777777" w:rsidR="00672588" w:rsidRPr="004001B1" w:rsidRDefault="00672588" w:rsidP="00ED50D6">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lang w:bidi="uk-UA"/>
              </w:rPr>
              <w:t>1</w:t>
            </w:r>
            <w:r w:rsidRPr="004001B1">
              <w:rPr>
                <w:rFonts w:ascii="Times New Roman" w:eastAsia="Arial" w:hAnsi="Times New Roman" w:cs="Times New Roman"/>
                <w:b/>
                <w:bCs/>
                <w:color w:val="000000"/>
                <w:spacing w:val="1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0225BE3F" w14:textId="77777777" w:rsidR="00672588" w:rsidRPr="004001B1" w:rsidRDefault="00672588" w:rsidP="00ED50D6">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7D001E25" w14:textId="77777777" w:rsidR="00672588" w:rsidRPr="004001B1" w:rsidRDefault="00672588" w:rsidP="00ED50D6">
            <w:pPr>
              <w:spacing w:after="0" w:line="240" w:lineRule="auto"/>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nil"/>
            </w:tcBorders>
            <w:shd w:val="clear" w:color="auto" w:fill="FFFFFF"/>
          </w:tcPr>
          <w:p w14:paraId="0891788B" w14:textId="77777777" w:rsidR="00672588" w:rsidRPr="004001B1" w:rsidRDefault="00672588" w:rsidP="00ED50D6">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4FCA23B8" w14:textId="77777777" w:rsidR="00672588" w:rsidRPr="004001B1" w:rsidRDefault="00672588" w:rsidP="00ED50D6">
            <w:pPr>
              <w:spacing w:after="0" w:line="240" w:lineRule="auto"/>
              <w:rPr>
                <w:rFonts w:ascii="Times New Roman" w:hAnsi="Times New Roman" w:cs="Times New Roman"/>
                <w:sz w:val="24"/>
                <w:szCs w:val="24"/>
              </w:rPr>
            </w:pPr>
          </w:p>
        </w:tc>
      </w:tr>
      <w:tr w:rsidR="00672588" w:rsidRPr="004001B1" w14:paraId="40D17449" w14:textId="77777777" w:rsidTr="00ED50D6">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76AA2AE8" w14:textId="77777777" w:rsidR="00672588" w:rsidRPr="004001B1" w:rsidRDefault="00672588" w:rsidP="00ED50D6">
            <w:pPr>
              <w:spacing w:after="0" w:line="240" w:lineRule="auto"/>
              <w:ind w:left="160"/>
              <w:rPr>
                <w:rFonts w:ascii="Times New Roman" w:eastAsia="Arial" w:hAnsi="Times New Roman" w:cs="Times New Roman"/>
                <w:b/>
                <w:bCs/>
                <w:color w:val="000000"/>
                <w:sz w:val="24"/>
                <w:szCs w:val="24"/>
                <w:lang w:bidi="uk-UA"/>
              </w:rPr>
            </w:pPr>
            <w:r w:rsidRPr="004001B1">
              <w:rPr>
                <w:rFonts w:ascii="Times New Roman" w:eastAsia="Arial" w:hAnsi="Times New Roman" w:cs="Times New Roman"/>
                <w:b/>
                <w:bCs/>
                <w:color w:val="00000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793D0D99" w14:textId="77777777" w:rsidR="00672588" w:rsidRPr="004001B1" w:rsidRDefault="00672588" w:rsidP="00ED50D6">
            <w:pPr>
              <w:spacing w:after="0" w:line="240" w:lineRule="auto"/>
              <w:rPr>
                <w:rFonts w:ascii="Times New Roman" w:eastAsia="Arial" w:hAnsi="Times New Roman" w:cs="Times New Roman"/>
                <w:b/>
                <w:bCs/>
                <w:color w:val="000000"/>
                <w:spacing w:val="10"/>
                <w:sz w:val="24"/>
                <w:szCs w:val="24"/>
                <w:lang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363FA895" w14:textId="77777777" w:rsidR="00672588" w:rsidRPr="004001B1" w:rsidRDefault="00672588" w:rsidP="00ED50D6">
            <w:pPr>
              <w:spacing w:after="0" w:line="240" w:lineRule="auto"/>
              <w:rPr>
                <w:rFonts w:ascii="Times New Roman" w:eastAsia="Arial" w:hAnsi="Times New Roman" w:cs="Times New Roman"/>
                <w:b/>
                <w:bCs/>
                <w:color w:val="000000"/>
                <w:spacing w:val="10"/>
                <w:sz w:val="24"/>
                <w:szCs w:val="24"/>
                <w:lang w:bidi="uk-UA"/>
              </w:rPr>
            </w:pPr>
          </w:p>
        </w:tc>
        <w:tc>
          <w:tcPr>
            <w:tcW w:w="2967" w:type="dxa"/>
            <w:tcBorders>
              <w:top w:val="single" w:sz="4" w:space="0" w:color="auto"/>
              <w:left w:val="single" w:sz="4" w:space="0" w:color="auto"/>
              <w:bottom w:val="single" w:sz="4" w:space="0" w:color="auto"/>
              <w:right w:val="nil"/>
            </w:tcBorders>
            <w:shd w:val="clear" w:color="auto" w:fill="FFFFFF"/>
          </w:tcPr>
          <w:p w14:paraId="43333BAA" w14:textId="77777777" w:rsidR="00672588" w:rsidRPr="004001B1" w:rsidRDefault="00672588" w:rsidP="00ED50D6">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1F84B2F0" w14:textId="77777777" w:rsidR="00672588" w:rsidRPr="004001B1" w:rsidRDefault="00672588" w:rsidP="00ED50D6">
            <w:pPr>
              <w:spacing w:after="0" w:line="240" w:lineRule="auto"/>
              <w:rPr>
                <w:rFonts w:ascii="Times New Roman" w:eastAsia="Arial" w:hAnsi="Times New Roman" w:cs="Times New Roman"/>
                <w:b/>
                <w:bCs/>
                <w:color w:val="000000"/>
                <w:spacing w:val="10"/>
                <w:sz w:val="24"/>
                <w:szCs w:val="24"/>
                <w:lang w:bidi="uk-UA"/>
              </w:rPr>
            </w:pPr>
          </w:p>
        </w:tc>
      </w:tr>
      <w:bookmarkEnd w:id="2"/>
    </w:tbl>
    <w:p w14:paraId="3E66D8DB" w14:textId="77777777" w:rsidR="00672588" w:rsidRPr="004001B1" w:rsidRDefault="00672588" w:rsidP="00672588">
      <w:pPr>
        <w:spacing w:after="0" w:line="240" w:lineRule="auto"/>
        <w:rPr>
          <w:rFonts w:ascii="Times New Roman" w:eastAsia="Times New Roman" w:hAnsi="Times New Roman" w:cs="Times New Roman"/>
          <w:sz w:val="24"/>
          <w:szCs w:val="24"/>
          <w:highlight w:val="white"/>
        </w:rPr>
      </w:pPr>
    </w:p>
    <w:p w14:paraId="4861DA15" w14:textId="77777777" w:rsidR="00012140" w:rsidRDefault="00012140" w:rsidP="00012140">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Посилання на закупівлю :</w:t>
      </w:r>
    </w:p>
    <w:p w14:paraId="700E008C" w14:textId="7F5D422B" w:rsidR="001B5385" w:rsidRPr="001B5385" w:rsidRDefault="00672588" w:rsidP="00672588">
      <w:pPr>
        <w:rPr>
          <w:rFonts w:ascii="Times New Roman" w:eastAsia="Times New Roman" w:hAnsi="Times New Roman" w:cs="Times New Roman"/>
          <w:sz w:val="24"/>
          <w:szCs w:val="24"/>
          <w:lang w:val="uk-UA"/>
        </w:rPr>
      </w:pPr>
      <w:r w:rsidRPr="00672588">
        <w:rPr>
          <w:rFonts w:ascii="Times New Roman" w:eastAsia="Times New Roman" w:hAnsi="Times New Roman" w:cs="Times New Roman"/>
          <w:sz w:val="24"/>
          <w:szCs w:val="24"/>
          <w:lang w:val="uk-UA"/>
        </w:rPr>
        <w:t>https://prozorro.gov.ua/uk/tender/UA-2025-10-20-016014-a</w:t>
      </w:r>
      <w:bookmarkStart w:id="3" w:name="_GoBack"/>
      <w:bookmarkEnd w:id="3"/>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FE23" w14:textId="77777777" w:rsidR="00A3442C" w:rsidRDefault="00A3442C" w:rsidP="00791997">
      <w:pPr>
        <w:spacing w:after="0" w:line="240" w:lineRule="auto"/>
      </w:pPr>
      <w:r>
        <w:separator/>
      </w:r>
    </w:p>
  </w:endnote>
  <w:endnote w:type="continuationSeparator" w:id="0">
    <w:p w14:paraId="6E561087" w14:textId="77777777" w:rsidR="00A3442C" w:rsidRDefault="00A3442C"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BF5C" w14:textId="77777777" w:rsidR="00A3442C" w:rsidRDefault="00A3442C" w:rsidP="00791997">
      <w:pPr>
        <w:spacing w:after="0" w:line="240" w:lineRule="auto"/>
      </w:pPr>
      <w:r>
        <w:separator/>
      </w:r>
    </w:p>
  </w:footnote>
  <w:footnote w:type="continuationSeparator" w:id="0">
    <w:p w14:paraId="46716A49" w14:textId="77777777" w:rsidR="00A3442C" w:rsidRDefault="00A3442C"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E1E1E"/>
    <w:multiLevelType w:val="multilevel"/>
    <w:tmpl w:val="2618D7C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7D1848"/>
    <w:multiLevelType w:val="hybridMultilevel"/>
    <w:tmpl w:val="8FD8FBE6"/>
    <w:lvl w:ilvl="0" w:tplc="F800B18A">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8F8602C"/>
    <w:multiLevelType w:val="multilevel"/>
    <w:tmpl w:val="A6E2B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D6207"/>
    <w:multiLevelType w:val="hybridMultilevel"/>
    <w:tmpl w:val="79BEE2A2"/>
    <w:lvl w:ilvl="0" w:tplc="DE9A7B1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9232718"/>
    <w:multiLevelType w:val="hybridMultilevel"/>
    <w:tmpl w:val="D770A13C"/>
    <w:lvl w:ilvl="0" w:tplc="C9DA69D0">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41348D"/>
    <w:multiLevelType w:val="multilevel"/>
    <w:tmpl w:val="A7447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3D7EB6"/>
    <w:multiLevelType w:val="multilevel"/>
    <w:tmpl w:val="9E9EC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20E45"/>
    <w:multiLevelType w:val="multilevel"/>
    <w:tmpl w:val="29341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E63968"/>
    <w:multiLevelType w:val="multilevel"/>
    <w:tmpl w:val="0CF6A8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A55BE2"/>
    <w:multiLevelType w:val="multilevel"/>
    <w:tmpl w:val="6CD813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3505004"/>
    <w:multiLevelType w:val="hybridMultilevel"/>
    <w:tmpl w:val="E672291C"/>
    <w:lvl w:ilvl="0" w:tplc="042ED47A">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42D4F3A"/>
    <w:multiLevelType w:val="multilevel"/>
    <w:tmpl w:val="485C5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AE4803"/>
    <w:multiLevelType w:val="multilevel"/>
    <w:tmpl w:val="B1CA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3"/>
  </w:num>
  <w:num w:numId="4">
    <w:abstractNumId w:val="14"/>
  </w:num>
  <w:num w:numId="5">
    <w:abstractNumId w:val="8"/>
  </w:num>
  <w:num w:numId="6">
    <w:abstractNumId w:val="7"/>
  </w:num>
  <w:num w:numId="7">
    <w:abstractNumId w:val="9"/>
  </w:num>
  <w:num w:numId="8">
    <w:abstractNumId w:val="11"/>
  </w:num>
  <w:num w:numId="9">
    <w:abstractNumId w:val="10"/>
  </w:num>
  <w:num w:numId="10">
    <w:abstractNumId w:val="2"/>
  </w:num>
  <w:num w:numId="11">
    <w:abstractNumId w:val="4"/>
  </w:num>
  <w:num w:numId="12">
    <w:abstractNumId w:val="5"/>
  </w:num>
  <w:num w:numId="13">
    <w:abstractNumId w:val="3"/>
  </w:num>
  <w:num w:numId="14">
    <w:abstractNumId w:val="12"/>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116B1A"/>
    <w:rsid w:val="00133491"/>
    <w:rsid w:val="00142C48"/>
    <w:rsid w:val="0016519F"/>
    <w:rsid w:val="001B5385"/>
    <w:rsid w:val="00234AEE"/>
    <w:rsid w:val="004059A5"/>
    <w:rsid w:val="00456E48"/>
    <w:rsid w:val="004F2131"/>
    <w:rsid w:val="006022BC"/>
    <w:rsid w:val="00666FCF"/>
    <w:rsid w:val="00672588"/>
    <w:rsid w:val="006F7B70"/>
    <w:rsid w:val="00700510"/>
    <w:rsid w:val="00791997"/>
    <w:rsid w:val="008130F3"/>
    <w:rsid w:val="00846C19"/>
    <w:rsid w:val="00984511"/>
    <w:rsid w:val="009A7614"/>
    <w:rsid w:val="00A3442C"/>
    <w:rsid w:val="00A36331"/>
    <w:rsid w:val="00A40AF6"/>
    <w:rsid w:val="00A51413"/>
    <w:rsid w:val="00A671C8"/>
    <w:rsid w:val="00A76DCD"/>
    <w:rsid w:val="00AB584E"/>
    <w:rsid w:val="00B02E58"/>
    <w:rsid w:val="00B3483F"/>
    <w:rsid w:val="00BA72D2"/>
    <w:rsid w:val="00C341B3"/>
    <w:rsid w:val="00C5200B"/>
    <w:rsid w:val="00C729B1"/>
    <w:rsid w:val="00D24551"/>
    <w:rsid w:val="00D51E36"/>
    <w:rsid w:val="00D94675"/>
    <w:rsid w:val="00EC2A4F"/>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7">
    <w:name w:val="heading 7"/>
    <w:basedOn w:val="a0"/>
    <w:next w:val="a0"/>
    <w:link w:val="70"/>
    <w:uiPriority w:val="9"/>
    <w:semiHidden/>
    <w:unhideWhenUsed/>
    <w:qFormat/>
    <w:rsid w:val="00672588"/>
    <w:pPr>
      <w:keepNext/>
      <w:keepLines/>
      <w:spacing w:before="40" w:after="0" w:line="259" w:lineRule="auto"/>
      <w:outlineLvl w:val="6"/>
    </w:pPr>
    <w:rPr>
      <w:rFonts w:eastAsia="Times New Roman" w:cs="Times New Roman"/>
      <w:color w:val="595959"/>
      <w:lang w:val="uk-UA"/>
    </w:rPr>
  </w:style>
  <w:style w:type="paragraph" w:styleId="8">
    <w:name w:val="heading 8"/>
    <w:basedOn w:val="a0"/>
    <w:next w:val="a0"/>
    <w:link w:val="80"/>
    <w:uiPriority w:val="9"/>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uiPriority w:val="9"/>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
    <w:basedOn w:val="a1"/>
    <w:link w:val="a8"/>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uiPriority w:val="9"/>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uiPriority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uiPriority w:val="11"/>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uiPriority w:val="11"/>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uiPriority w:val="2"/>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uiPriority w:val="1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rsid w:val="001B5385"/>
    <w:rPr>
      <w:rFonts w:ascii="Times New Roman" w:eastAsia="Calibri" w:hAnsi="Times New Roman" w:cs="Times New Roman"/>
      <w:sz w:val="20"/>
      <w:szCs w:val="20"/>
      <w:lang w:eastAsia="ru-RU"/>
    </w:rPr>
  </w:style>
  <w:style w:type="paragraph" w:styleId="aff">
    <w:name w:val="annotation subject"/>
    <w:basedOn w:val="afd"/>
    <w:next w:val="afd"/>
    <w:link w:val="aff0"/>
    <w:rsid w:val="001B5385"/>
    <w:rPr>
      <w:b/>
      <w:bCs/>
      <w:lang w:val="uk-UA" w:eastAsia="uk-UA"/>
    </w:rPr>
  </w:style>
  <w:style w:type="character" w:customStyle="1" w:styleId="aff0">
    <w:name w:val="Тема примечания Знак"/>
    <w:basedOn w:val="afe"/>
    <w:link w:val="aff"/>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1">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iPriority w:val="2"/>
    <w:semiHidden/>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semiHidden/>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70">
    <w:name w:val="Заголовок 7 Знак"/>
    <w:basedOn w:val="a1"/>
    <w:link w:val="7"/>
    <w:uiPriority w:val="9"/>
    <w:semiHidden/>
    <w:rsid w:val="00672588"/>
    <w:rPr>
      <w:rFonts w:eastAsia="Times New Roman" w:cs="Times New Roman"/>
      <w:color w:val="595959"/>
      <w:lang w:val="uk-UA"/>
    </w:rPr>
  </w:style>
  <w:style w:type="paragraph" w:customStyle="1" w:styleId="113">
    <w:name w:val="Заголовок 11"/>
    <w:basedOn w:val="a0"/>
    <w:next w:val="a0"/>
    <w:uiPriority w:val="9"/>
    <w:qFormat/>
    <w:rsid w:val="00672588"/>
    <w:pPr>
      <w:keepNext/>
      <w:keepLines/>
      <w:spacing w:before="360" w:after="80" w:line="259" w:lineRule="auto"/>
      <w:outlineLvl w:val="0"/>
    </w:pPr>
    <w:rPr>
      <w:rFonts w:ascii="Calibri Light" w:eastAsia="Times New Roman" w:hAnsi="Calibri Light" w:cs="Times New Roman"/>
      <w:color w:val="2F5496"/>
      <w:sz w:val="40"/>
      <w:szCs w:val="40"/>
      <w:lang w:val="uk-UA" w:eastAsia="uk-UA"/>
    </w:rPr>
  </w:style>
  <w:style w:type="paragraph" w:customStyle="1" w:styleId="214">
    <w:name w:val="Заголовок 21"/>
    <w:basedOn w:val="a0"/>
    <w:next w:val="a0"/>
    <w:uiPriority w:val="9"/>
    <w:semiHidden/>
    <w:unhideWhenUsed/>
    <w:qFormat/>
    <w:rsid w:val="00672588"/>
    <w:pPr>
      <w:keepNext/>
      <w:keepLines/>
      <w:spacing w:before="160" w:after="80" w:line="259" w:lineRule="auto"/>
      <w:outlineLvl w:val="1"/>
    </w:pPr>
    <w:rPr>
      <w:rFonts w:ascii="Calibri Light" w:eastAsia="Times New Roman" w:hAnsi="Calibri Light" w:cs="Times New Roman"/>
      <w:color w:val="2F5496"/>
      <w:sz w:val="32"/>
      <w:szCs w:val="32"/>
      <w:lang w:val="uk-UA" w:eastAsia="uk-UA"/>
    </w:rPr>
  </w:style>
  <w:style w:type="paragraph" w:customStyle="1" w:styleId="312">
    <w:name w:val="Заголовок 31"/>
    <w:basedOn w:val="a0"/>
    <w:next w:val="a0"/>
    <w:uiPriority w:val="9"/>
    <w:semiHidden/>
    <w:unhideWhenUsed/>
    <w:qFormat/>
    <w:rsid w:val="00672588"/>
    <w:pPr>
      <w:keepNext/>
      <w:keepLines/>
      <w:spacing w:before="160" w:after="80" w:line="259" w:lineRule="auto"/>
      <w:outlineLvl w:val="2"/>
    </w:pPr>
    <w:rPr>
      <w:rFonts w:ascii="Calibri" w:eastAsia="Times New Roman" w:hAnsi="Calibri" w:cs="Times New Roman"/>
      <w:color w:val="2F5496"/>
      <w:sz w:val="28"/>
      <w:szCs w:val="28"/>
      <w:lang w:val="uk-UA" w:eastAsia="uk-UA"/>
    </w:rPr>
  </w:style>
  <w:style w:type="paragraph" w:customStyle="1" w:styleId="410">
    <w:name w:val="Заголовок 41"/>
    <w:basedOn w:val="a0"/>
    <w:next w:val="a0"/>
    <w:uiPriority w:val="9"/>
    <w:semiHidden/>
    <w:unhideWhenUsed/>
    <w:qFormat/>
    <w:rsid w:val="00672588"/>
    <w:pPr>
      <w:keepNext/>
      <w:keepLines/>
      <w:spacing w:before="80" w:after="40" w:line="259" w:lineRule="auto"/>
      <w:outlineLvl w:val="3"/>
    </w:pPr>
    <w:rPr>
      <w:rFonts w:ascii="Calibri" w:eastAsia="Times New Roman" w:hAnsi="Calibri" w:cs="Times New Roman"/>
      <w:i/>
      <w:iCs/>
      <w:color w:val="2F5496"/>
      <w:lang w:val="uk-UA" w:eastAsia="uk-UA"/>
    </w:rPr>
  </w:style>
  <w:style w:type="paragraph" w:customStyle="1" w:styleId="510">
    <w:name w:val="Заголовок 51"/>
    <w:basedOn w:val="a0"/>
    <w:next w:val="a0"/>
    <w:uiPriority w:val="9"/>
    <w:semiHidden/>
    <w:unhideWhenUsed/>
    <w:qFormat/>
    <w:rsid w:val="00672588"/>
    <w:pPr>
      <w:keepNext/>
      <w:keepLines/>
      <w:spacing w:before="80" w:after="40" w:line="259" w:lineRule="auto"/>
      <w:outlineLvl w:val="4"/>
    </w:pPr>
    <w:rPr>
      <w:rFonts w:ascii="Calibri" w:eastAsia="Times New Roman" w:hAnsi="Calibri" w:cs="Times New Roman"/>
      <w:color w:val="2F5496"/>
      <w:lang w:val="uk-UA" w:eastAsia="uk-UA"/>
    </w:rPr>
  </w:style>
  <w:style w:type="paragraph" w:customStyle="1" w:styleId="610">
    <w:name w:val="Заголовок 61"/>
    <w:basedOn w:val="a0"/>
    <w:next w:val="a0"/>
    <w:uiPriority w:val="9"/>
    <w:semiHidden/>
    <w:unhideWhenUsed/>
    <w:qFormat/>
    <w:rsid w:val="00672588"/>
    <w:pPr>
      <w:keepNext/>
      <w:keepLines/>
      <w:spacing w:before="40" w:after="0" w:line="259" w:lineRule="auto"/>
      <w:outlineLvl w:val="5"/>
    </w:pPr>
    <w:rPr>
      <w:rFonts w:ascii="Calibri" w:eastAsia="Times New Roman" w:hAnsi="Calibri" w:cs="Times New Roman"/>
      <w:i/>
      <w:iCs/>
      <w:color w:val="595959"/>
      <w:lang w:val="uk-UA" w:eastAsia="uk-UA"/>
    </w:rPr>
  </w:style>
  <w:style w:type="paragraph" w:customStyle="1" w:styleId="710">
    <w:name w:val="Заголовок 71"/>
    <w:basedOn w:val="a0"/>
    <w:next w:val="a0"/>
    <w:uiPriority w:val="9"/>
    <w:semiHidden/>
    <w:unhideWhenUsed/>
    <w:qFormat/>
    <w:rsid w:val="00672588"/>
    <w:pPr>
      <w:keepNext/>
      <w:keepLines/>
      <w:spacing w:before="40" w:after="0" w:line="259" w:lineRule="auto"/>
      <w:outlineLvl w:val="6"/>
    </w:pPr>
    <w:rPr>
      <w:rFonts w:ascii="Calibri" w:eastAsia="Times New Roman" w:hAnsi="Calibri" w:cs="Times New Roman"/>
      <w:color w:val="595959"/>
      <w:lang w:val="uk-UA" w:eastAsia="uk-UA"/>
    </w:rPr>
  </w:style>
  <w:style w:type="paragraph" w:customStyle="1" w:styleId="810">
    <w:name w:val="Заголовок 81"/>
    <w:basedOn w:val="a0"/>
    <w:next w:val="a0"/>
    <w:uiPriority w:val="9"/>
    <w:semiHidden/>
    <w:unhideWhenUsed/>
    <w:qFormat/>
    <w:rsid w:val="00672588"/>
    <w:pPr>
      <w:keepNext/>
      <w:keepLines/>
      <w:spacing w:after="0" w:line="259" w:lineRule="auto"/>
      <w:outlineLvl w:val="7"/>
    </w:pPr>
    <w:rPr>
      <w:rFonts w:ascii="Calibri" w:eastAsia="Times New Roman" w:hAnsi="Calibri" w:cs="Times New Roman"/>
      <w:i/>
      <w:iCs/>
      <w:color w:val="272727"/>
      <w:lang w:val="uk-UA" w:eastAsia="uk-UA"/>
    </w:rPr>
  </w:style>
  <w:style w:type="paragraph" w:customStyle="1" w:styleId="910">
    <w:name w:val="Заголовок 91"/>
    <w:basedOn w:val="a0"/>
    <w:next w:val="a0"/>
    <w:uiPriority w:val="9"/>
    <w:semiHidden/>
    <w:unhideWhenUsed/>
    <w:qFormat/>
    <w:rsid w:val="00672588"/>
    <w:pPr>
      <w:keepNext/>
      <w:keepLines/>
      <w:spacing w:after="0" w:line="259" w:lineRule="auto"/>
      <w:outlineLvl w:val="8"/>
    </w:pPr>
    <w:rPr>
      <w:rFonts w:ascii="Calibri" w:eastAsia="Times New Roman" w:hAnsi="Calibri" w:cs="Times New Roman"/>
      <w:color w:val="272727"/>
      <w:lang w:val="uk-UA" w:eastAsia="uk-UA"/>
    </w:rPr>
  </w:style>
  <w:style w:type="paragraph" w:customStyle="1" w:styleId="1b">
    <w:name w:val="Заголовок1"/>
    <w:basedOn w:val="a0"/>
    <w:next w:val="a0"/>
    <w:uiPriority w:val="10"/>
    <w:qFormat/>
    <w:rsid w:val="00672588"/>
    <w:pPr>
      <w:spacing w:after="80" w:line="240" w:lineRule="auto"/>
      <w:contextualSpacing/>
    </w:pPr>
    <w:rPr>
      <w:rFonts w:ascii="Calibri Light" w:eastAsia="Times New Roman" w:hAnsi="Calibri Light" w:cs="Times New Roman"/>
      <w:spacing w:val="-10"/>
      <w:kern w:val="28"/>
      <w:sz w:val="56"/>
      <w:szCs w:val="56"/>
      <w:lang w:val="uk-UA" w:eastAsia="uk-UA"/>
    </w:rPr>
  </w:style>
  <w:style w:type="paragraph" w:customStyle="1" w:styleId="1c">
    <w:name w:val="Подзаголовок1"/>
    <w:basedOn w:val="a0"/>
    <w:next w:val="a0"/>
    <w:uiPriority w:val="11"/>
    <w:qFormat/>
    <w:rsid w:val="00672588"/>
    <w:pPr>
      <w:numPr>
        <w:ilvl w:val="1"/>
      </w:numPr>
      <w:spacing w:after="160" w:line="259" w:lineRule="auto"/>
    </w:pPr>
    <w:rPr>
      <w:rFonts w:ascii="Calibri" w:eastAsia="Times New Roman" w:hAnsi="Calibri" w:cs="Times New Roman"/>
      <w:color w:val="595959"/>
      <w:spacing w:val="15"/>
      <w:sz w:val="28"/>
      <w:szCs w:val="28"/>
      <w:lang w:val="uk-UA" w:eastAsia="uk-UA"/>
    </w:rPr>
  </w:style>
  <w:style w:type="paragraph" w:customStyle="1" w:styleId="215">
    <w:name w:val="Цитата 21"/>
    <w:basedOn w:val="a0"/>
    <w:next w:val="a0"/>
    <w:uiPriority w:val="29"/>
    <w:qFormat/>
    <w:rsid w:val="00672588"/>
    <w:pPr>
      <w:spacing w:before="160" w:after="160" w:line="259" w:lineRule="auto"/>
      <w:jc w:val="center"/>
    </w:pPr>
    <w:rPr>
      <w:rFonts w:ascii="Calibri" w:eastAsia="Calibri" w:hAnsi="Calibri" w:cs="Calibri"/>
      <w:i/>
      <w:iCs/>
      <w:color w:val="404040"/>
      <w:lang w:val="uk-UA" w:eastAsia="uk-UA"/>
    </w:rPr>
  </w:style>
  <w:style w:type="character" w:customStyle="1" w:styleId="2f1">
    <w:name w:val="Цитата 2 Знак"/>
    <w:basedOn w:val="a1"/>
    <w:link w:val="2f2"/>
    <w:uiPriority w:val="29"/>
    <w:rsid w:val="00672588"/>
    <w:rPr>
      <w:i/>
      <w:iCs/>
      <w:color w:val="404040"/>
    </w:rPr>
  </w:style>
  <w:style w:type="character" w:customStyle="1" w:styleId="1d">
    <w:name w:val="Сильное выделение1"/>
    <w:basedOn w:val="a1"/>
    <w:uiPriority w:val="21"/>
    <w:qFormat/>
    <w:rsid w:val="00672588"/>
    <w:rPr>
      <w:i/>
      <w:iCs/>
      <w:color w:val="2F5496"/>
    </w:rPr>
  </w:style>
  <w:style w:type="paragraph" w:customStyle="1" w:styleId="1e">
    <w:name w:val="Выделенная цитата1"/>
    <w:basedOn w:val="a0"/>
    <w:next w:val="a0"/>
    <w:uiPriority w:val="30"/>
    <w:qFormat/>
    <w:rsid w:val="00672588"/>
    <w:pPr>
      <w:pBdr>
        <w:top w:val="single" w:sz="4" w:space="10" w:color="2F5496"/>
        <w:bottom w:val="single" w:sz="4" w:space="10" w:color="2F5496"/>
      </w:pBdr>
      <w:spacing w:before="360" w:after="360" w:line="259" w:lineRule="auto"/>
      <w:ind w:left="864" w:right="864"/>
      <w:jc w:val="center"/>
    </w:pPr>
    <w:rPr>
      <w:rFonts w:ascii="Calibri" w:eastAsia="Calibri" w:hAnsi="Calibri" w:cs="Calibri"/>
      <w:i/>
      <w:iCs/>
      <w:color w:val="2F5496"/>
      <w:lang w:val="uk-UA" w:eastAsia="uk-UA"/>
    </w:rPr>
  </w:style>
  <w:style w:type="character" w:customStyle="1" w:styleId="affd">
    <w:name w:val="Выделенная цитата Знак"/>
    <w:basedOn w:val="a1"/>
    <w:link w:val="affe"/>
    <w:uiPriority w:val="30"/>
    <w:rsid w:val="00672588"/>
    <w:rPr>
      <w:i/>
      <w:iCs/>
      <w:color w:val="2F5496"/>
    </w:rPr>
  </w:style>
  <w:style w:type="character" w:customStyle="1" w:styleId="1f">
    <w:name w:val="Сильная ссылка1"/>
    <w:basedOn w:val="a1"/>
    <w:uiPriority w:val="32"/>
    <w:qFormat/>
    <w:rsid w:val="00672588"/>
    <w:rPr>
      <w:b/>
      <w:bCs/>
      <w:smallCaps/>
      <w:color w:val="2F5496"/>
      <w:spacing w:val="5"/>
    </w:rPr>
  </w:style>
  <w:style w:type="table" w:customStyle="1" w:styleId="2f3">
    <w:name w:val="Сетка таблицы2"/>
    <w:basedOn w:val="a2"/>
    <w:next w:val="af6"/>
    <w:uiPriority w:val="39"/>
    <w:rsid w:val="00672588"/>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672588"/>
    <w:rPr>
      <w:color w:val="605E5C"/>
      <w:shd w:val="clear" w:color="auto" w:fill="E1DFDD"/>
    </w:rPr>
  </w:style>
  <w:style w:type="character" w:customStyle="1" w:styleId="114">
    <w:name w:val="Заголовок 1 Знак1"/>
    <w:basedOn w:val="a1"/>
    <w:uiPriority w:val="9"/>
    <w:rsid w:val="00672588"/>
    <w:rPr>
      <w:rFonts w:asciiTheme="majorHAnsi" w:eastAsiaTheme="majorEastAsia" w:hAnsiTheme="majorHAnsi" w:cstheme="majorBidi"/>
      <w:color w:val="365F91" w:themeColor="accent1" w:themeShade="BF"/>
      <w:sz w:val="32"/>
      <w:szCs w:val="32"/>
      <w:lang w:eastAsia="uk-UA"/>
    </w:rPr>
  </w:style>
  <w:style w:type="character" w:customStyle="1" w:styleId="216">
    <w:name w:val="Заголовок 2 Знак1"/>
    <w:basedOn w:val="a1"/>
    <w:uiPriority w:val="9"/>
    <w:semiHidden/>
    <w:rsid w:val="00672588"/>
    <w:rPr>
      <w:rFonts w:asciiTheme="majorHAnsi" w:eastAsiaTheme="majorEastAsia" w:hAnsiTheme="majorHAnsi" w:cstheme="majorBidi"/>
      <w:color w:val="365F91" w:themeColor="accent1" w:themeShade="BF"/>
      <w:sz w:val="26"/>
      <w:szCs w:val="26"/>
      <w:lang w:eastAsia="uk-UA"/>
    </w:rPr>
  </w:style>
  <w:style w:type="character" w:customStyle="1" w:styleId="313">
    <w:name w:val="Заголовок 3 Знак1"/>
    <w:basedOn w:val="a1"/>
    <w:uiPriority w:val="9"/>
    <w:semiHidden/>
    <w:rsid w:val="00672588"/>
    <w:rPr>
      <w:rFonts w:asciiTheme="majorHAnsi" w:eastAsiaTheme="majorEastAsia" w:hAnsiTheme="majorHAnsi" w:cstheme="majorBidi"/>
      <w:color w:val="243F60" w:themeColor="accent1" w:themeShade="7F"/>
      <w:sz w:val="24"/>
      <w:szCs w:val="24"/>
      <w:lang w:eastAsia="uk-UA"/>
    </w:rPr>
  </w:style>
  <w:style w:type="character" w:customStyle="1" w:styleId="411">
    <w:name w:val="Заголовок 4 Знак1"/>
    <w:basedOn w:val="a1"/>
    <w:uiPriority w:val="9"/>
    <w:semiHidden/>
    <w:rsid w:val="00672588"/>
    <w:rPr>
      <w:rFonts w:asciiTheme="majorHAnsi" w:eastAsiaTheme="majorEastAsia" w:hAnsiTheme="majorHAnsi" w:cstheme="majorBidi"/>
      <w:i/>
      <w:iCs/>
      <w:color w:val="365F91" w:themeColor="accent1" w:themeShade="BF"/>
      <w:lang w:eastAsia="uk-UA"/>
    </w:rPr>
  </w:style>
  <w:style w:type="character" w:customStyle="1" w:styleId="511">
    <w:name w:val="Заголовок 5 Знак1"/>
    <w:basedOn w:val="a1"/>
    <w:uiPriority w:val="9"/>
    <w:semiHidden/>
    <w:rsid w:val="00672588"/>
    <w:rPr>
      <w:rFonts w:asciiTheme="majorHAnsi" w:eastAsiaTheme="majorEastAsia" w:hAnsiTheme="majorHAnsi" w:cstheme="majorBidi"/>
      <w:color w:val="365F91" w:themeColor="accent1" w:themeShade="BF"/>
      <w:lang w:eastAsia="uk-UA"/>
    </w:rPr>
  </w:style>
  <w:style w:type="character" w:customStyle="1" w:styleId="611">
    <w:name w:val="Заголовок 6 Знак1"/>
    <w:basedOn w:val="a1"/>
    <w:uiPriority w:val="9"/>
    <w:semiHidden/>
    <w:rsid w:val="00672588"/>
    <w:rPr>
      <w:rFonts w:asciiTheme="majorHAnsi" w:eastAsiaTheme="majorEastAsia" w:hAnsiTheme="majorHAnsi" w:cstheme="majorBidi"/>
      <w:color w:val="243F60" w:themeColor="accent1" w:themeShade="7F"/>
      <w:lang w:eastAsia="uk-UA"/>
    </w:rPr>
  </w:style>
  <w:style w:type="character" w:customStyle="1" w:styleId="711">
    <w:name w:val="Заголовок 7 Знак1"/>
    <w:basedOn w:val="a1"/>
    <w:uiPriority w:val="9"/>
    <w:semiHidden/>
    <w:rsid w:val="00672588"/>
    <w:rPr>
      <w:rFonts w:asciiTheme="majorHAnsi" w:eastAsiaTheme="majorEastAsia" w:hAnsiTheme="majorHAnsi" w:cstheme="majorBidi"/>
      <w:i/>
      <w:iCs/>
      <w:color w:val="243F60" w:themeColor="accent1" w:themeShade="7F"/>
      <w:lang w:eastAsia="uk-UA"/>
    </w:rPr>
  </w:style>
  <w:style w:type="character" w:customStyle="1" w:styleId="811">
    <w:name w:val="Заголовок 8 Знак1"/>
    <w:basedOn w:val="a1"/>
    <w:uiPriority w:val="9"/>
    <w:semiHidden/>
    <w:rsid w:val="00672588"/>
    <w:rPr>
      <w:rFonts w:asciiTheme="majorHAnsi" w:eastAsiaTheme="majorEastAsia" w:hAnsiTheme="majorHAnsi" w:cstheme="majorBidi"/>
      <w:color w:val="272727" w:themeColor="text1" w:themeTint="D8"/>
      <w:sz w:val="21"/>
      <w:szCs w:val="21"/>
      <w:lang w:eastAsia="uk-UA"/>
    </w:rPr>
  </w:style>
  <w:style w:type="character" w:customStyle="1" w:styleId="911">
    <w:name w:val="Заголовок 9 Знак1"/>
    <w:basedOn w:val="a1"/>
    <w:uiPriority w:val="9"/>
    <w:semiHidden/>
    <w:rsid w:val="00672588"/>
    <w:rPr>
      <w:rFonts w:asciiTheme="majorHAnsi" w:eastAsiaTheme="majorEastAsia" w:hAnsiTheme="majorHAnsi" w:cstheme="majorBidi"/>
      <w:i/>
      <w:iCs/>
      <w:color w:val="272727" w:themeColor="text1" w:themeTint="D8"/>
      <w:sz w:val="21"/>
      <w:szCs w:val="21"/>
      <w:lang w:eastAsia="uk-UA"/>
    </w:rPr>
  </w:style>
  <w:style w:type="character" w:customStyle="1" w:styleId="1f0">
    <w:name w:val="Заголовок Знак1"/>
    <w:basedOn w:val="a1"/>
    <w:uiPriority w:val="10"/>
    <w:rsid w:val="00672588"/>
    <w:rPr>
      <w:rFonts w:asciiTheme="majorHAnsi" w:eastAsiaTheme="majorEastAsia" w:hAnsiTheme="majorHAnsi" w:cstheme="majorBidi"/>
      <w:spacing w:val="-10"/>
      <w:kern w:val="28"/>
      <w:sz w:val="56"/>
      <w:szCs w:val="56"/>
      <w:lang w:eastAsia="uk-UA"/>
    </w:rPr>
  </w:style>
  <w:style w:type="paragraph" w:styleId="2f2">
    <w:name w:val="Quote"/>
    <w:basedOn w:val="a0"/>
    <w:next w:val="a0"/>
    <w:link w:val="2f1"/>
    <w:uiPriority w:val="29"/>
    <w:qFormat/>
    <w:rsid w:val="00672588"/>
    <w:pPr>
      <w:spacing w:before="200" w:after="160" w:line="259" w:lineRule="auto"/>
      <w:ind w:left="864" w:right="864"/>
      <w:jc w:val="center"/>
    </w:pPr>
    <w:rPr>
      <w:i/>
      <w:iCs/>
      <w:color w:val="404040"/>
    </w:rPr>
  </w:style>
  <w:style w:type="character" w:customStyle="1" w:styleId="217">
    <w:name w:val="Цитата 2 Знак1"/>
    <w:basedOn w:val="a1"/>
    <w:uiPriority w:val="29"/>
    <w:rsid w:val="00672588"/>
    <w:rPr>
      <w:i/>
      <w:iCs/>
      <w:color w:val="404040" w:themeColor="text1" w:themeTint="BF"/>
    </w:rPr>
  </w:style>
  <w:style w:type="character" w:styleId="afff">
    <w:name w:val="Intense Emphasis"/>
    <w:basedOn w:val="a1"/>
    <w:uiPriority w:val="21"/>
    <w:qFormat/>
    <w:rsid w:val="00672588"/>
    <w:rPr>
      <w:i/>
      <w:iCs/>
      <w:color w:val="4F81BD" w:themeColor="accent1"/>
    </w:rPr>
  </w:style>
  <w:style w:type="paragraph" w:styleId="affe">
    <w:name w:val="Intense Quote"/>
    <w:basedOn w:val="a0"/>
    <w:next w:val="a0"/>
    <w:link w:val="affd"/>
    <w:uiPriority w:val="30"/>
    <w:qFormat/>
    <w:rsid w:val="00672588"/>
    <w:pPr>
      <w:pBdr>
        <w:top w:val="single" w:sz="4" w:space="10" w:color="4F81BD" w:themeColor="accent1"/>
        <w:bottom w:val="single" w:sz="4" w:space="10" w:color="4F81BD" w:themeColor="accent1"/>
      </w:pBdr>
      <w:spacing w:before="360" w:after="360" w:line="259" w:lineRule="auto"/>
      <w:ind w:left="864" w:right="864"/>
      <w:jc w:val="center"/>
    </w:pPr>
    <w:rPr>
      <w:i/>
      <w:iCs/>
      <w:color w:val="2F5496"/>
    </w:rPr>
  </w:style>
  <w:style w:type="character" w:customStyle="1" w:styleId="1f1">
    <w:name w:val="Выделенная цитата Знак1"/>
    <w:basedOn w:val="a1"/>
    <w:uiPriority w:val="30"/>
    <w:rsid w:val="00672588"/>
    <w:rPr>
      <w:i/>
      <w:iCs/>
      <w:color w:val="4F81BD" w:themeColor="accent1"/>
    </w:rPr>
  </w:style>
  <w:style w:type="character" w:styleId="afff0">
    <w:name w:val="Intense Reference"/>
    <w:basedOn w:val="a1"/>
    <w:uiPriority w:val="32"/>
    <w:qFormat/>
    <w:rsid w:val="0067258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773794132">
      <w:bodyDiv w:val="1"/>
      <w:marLeft w:val="0"/>
      <w:marRight w:val="0"/>
      <w:marTop w:val="0"/>
      <w:marBottom w:val="0"/>
      <w:divBdr>
        <w:top w:val="none" w:sz="0" w:space="0" w:color="auto"/>
        <w:left w:val="none" w:sz="0" w:space="0" w:color="auto"/>
        <w:bottom w:val="none" w:sz="0" w:space="0" w:color="auto"/>
        <w:right w:val="none" w:sz="0" w:space="0" w:color="auto"/>
      </w:divBdr>
      <w:divsChild>
        <w:div w:id="1797722841">
          <w:marLeft w:val="0"/>
          <w:marRight w:val="0"/>
          <w:marTop w:val="0"/>
          <w:marBottom w:val="150"/>
          <w:divBdr>
            <w:top w:val="none" w:sz="0" w:space="0" w:color="auto"/>
            <w:left w:val="none" w:sz="0" w:space="0" w:color="auto"/>
            <w:bottom w:val="none" w:sz="0" w:space="0" w:color="auto"/>
            <w:right w:val="none" w:sz="0" w:space="0" w:color="auto"/>
          </w:divBdr>
        </w:div>
      </w:divsChild>
    </w:div>
    <w:div w:id="795488998">
      <w:bodyDiv w:val="1"/>
      <w:marLeft w:val="0"/>
      <w:marRight w:val="0"/>
      <w:marTop w:val="0"/>
      <w:marBottom w:val="0"/>
      <w:divBdr>
        <w:top w:val="none" w:sz="0" w:space="0" w:color="auto"/>
        <w:left w:val="none" w:sz="0" w:space="0" w:color="auto"/>
        <w:bottom w:val="none" w:sz="0" w:space="0" w:color="auto"/>
        <w:right w:val="none" w:sz="0" w:space="0" w:color="auto"/>
      </w:divBdr>
      <w:divsChild>
        <w:div w:id="1668437413">
          <w:marLeft w:val="0"/>
          <w:marRight w:val="0"/>
          <w:marTop w:val="0"/>
          <w:marBottom w:val="0"/>
          <w:divBdr>
            <w:top w:val="none" w:sz="0" w:space="0" w:color="auto"/>
            <w:left w:val="none" w:sz="0" w:space="0" w:color="auto"/>
            <w:bottom w:val="none" w:sz="0" w:space="0" w:color="auto"/>
            <w:right w:val="none" w:sz="0" w:space="0" w:color="auto"/>
          </w:divBdr>
          <w:divsChild>
            <w:div w:id="209049842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423068887">
      <w:bodyDiv w:val="1"/>
      <w:marLeft w:val="0"/>
      <w:marRight w:val="0"/>
      <w:marTop w:val="0"/>
      <w:marBottom w:val="0"/>
      <w:divBdr>
        <w:top w:val="none" w:sz="0" w:space="0" w:color="auto"/>
        <w:left w:val="none" w:sz="0" w:space="0" w:color="auto"/>
        <w:bottom w:val="none" w:sz="0" w:space="0" w:color="auto"/>
        <w:right w:val="none" w:sz="0" w:space="0" w:color="auto"/>
      </w:divBdr>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10641</Words>
  <Characters>6066</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2025-10-21T14:31:00Z</dcterms:created>
  <dcterms:modified xsi:type="dcterms:W3CDTF">2025-10-21T14:31:00Z</dcterms:modified>
</cp:coreProperties>
</file>