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590AA5C6" w14:textId="77777777" w:rsidR="003C2DB6" w:rsidRDefault="003C2DB6" w:rsidP="00BA72D2">
            <w:pPr>
              <w:spacing w:after="0" w:line="240" w:lineRule="auto"/>
              <w:jc w:val="center"/>
              <w:rPr>
                <w:rFonts w:ascii="Times New Roman" w:eastAsia="Times New Roman" w:hAnsi="Times New Roman" w:cs="Times New Roman"/>
                <w:b/>
                <w:bCs/>
                <w:color w:val="333333"/>
                <w:sz w:val="28"/>
                <w:szCs w:val="28"/>
                <w:shd w:val="clear" w:color="auto" w:fill="FFFFFF"/>
                <w:lang w:eastAsia="uk-UA"/>
              </w:rPr>
            </w:pPr>
            <w:bookmarkStart w:id="0" w:name="_Hlk505604349"/>
            <w:r w:rsidRPr="003C2DB6">
              <w:rPr>
                <w:rFonts w:ascii="Times New Roman" w:eastAsia="Times New Roman" w:hAnsi="Times New Roman" w:cs="Times New Roman"/>
                <w:b/>
                <w:bCs/>
                <w:color w:val="333333"/>
                <w:sz w:val="28"/>
                <w:szCs w:val="28"/>
                <w:shd w:val="clear" w:color="auto" w:fill="FFFFFF"/>
                <w:lang w:eastAsia="uk-UA"/>
              </w:rPr>
              <w:t>UA-2025-09-30-011596-a</w:t>
            </w:r>
          </w:p>
          <w:p w14:paraId="1CB447BC" w14:textId="5E03E97B" w:rsidR="00D415CF" w:rsidRPr="000D1B3D" w:rsidRDefault="003C2DB6" w:rsidP="00BA72D2">
            <w:pPr>
              <w:spacing w:after="0" w:line="240" w:lineRule="auto"/>
              <w:jc w:val="center"/>
              <w:rPr>
                <w:rFonts w:ascii="Times New Roman" w:hAnsi="Times New Roman"/>
                <w:b/>
                <w:bCs/>
                <w:color w:val="333333"/>
                <w:sz w:val="28"/>
                <w:szCs w:val="28"/>
                <w:shd w:val="clear" w:color="auto" w:fill="FFFFFF"/>
                <w:lang w:val="uk-UA" w:eastAsia="uk-UA"/>
              </w:rPr>
            </w:pPr>
            <w:bookmarkStart w:id="1" w:name="_GoBack"/>
            <w:r w:rsidRPr="003C2DB6">
              <w:rPr>
                <w:rFonts w:ascii="Times New Roman" w:hAnsi="Times New Roman"/>
                <w:b/>
                <w:bCs/>
                <w:color w:val="333333"/>
                <w:sz w:val="28"/>
                <w:szCs w:val="28"/>
                <w:shd w:val="clear" w:color="auto" w:fill="FFFFFF"/>
                <w:lang w:eastAsia="uk-UA"/>
              </w:rPr>
              <w:t>Персональний комп'ютер</w:t>
            </w:r>
          </w:p>
          <w:bookmarkEnd w:id="1"/>
          <w:p w14:paraId="2541FD90" w14:textId="50323CCA" w:rsidR="00BA72D2" w:rsidRPr="00BA72D2" w:rsidRDefault="00C11194" w:rsidP="00BA72D2">
            <w:pPr>
              <w:spacing w:after="0" w:line="240" w:lineRule="auto"/>
              <w:jc w:val="center"/>
              <w:rPr>
                <w:rFonts w:ascii="Times New Roman" w:eastAsia="Arial" w:hAnsi="Times New Roman" w:cs="Times New Roman"/>
                <w:bCs/>
                <w:sz w:val="24"/>
                <w:szCs w:val="24"/>
                <w:lang w:val="uk-UA" w:eastAsia="ru-RU"/>
              </w:rPr>
            </w:pPr>
            <w:r w:rsidRPr="00752BD1">
              <w:rPr>
                <w:rFonts w:ascii="Times New Roman" w:eastAsia="Times New Roman" w:hAnsi="Times New Roman" w:cs="Times New Roman"/>
                <w:b/>
                <w:bCs/>
                <w:color w:val="333333"/>
                <w:sz w:val="28"/>
                <w:szCs w:val="28"/>
                <w:shd w:val="clear" w:color="auto" w:fill="FFFFFF"/>
                <w:lang w:val="uk-UA" w:eastAsia="uk-UA"/>
              </w:rPr>
              <w:t xml:space="preserve"> </w:t>
            </w:r>
            <w:r w:rsidR="00BA72D2" w:rsidRPr="00BA72D2">
              <w:rPr>
                <w:rFonts w:ascii="Times New Roman" w:eastAsia="Arial" w:hAnsi="Times New Roman" w:cs="Times New Roman"/>
                <w:bCs/>
                <w:sz w:val="24"/>
                <w:szCs w:val="24"/>
                <w:lang w:val="uk-UA" w:eastAsia="ru-RU"/>
              </w:rPr>
              <w:t xml:space="preserve">(за кодом </w:t>
            </w:r>
            <w:bookmarkEnd w:id="0"/>
            <w:r w:rsidR="003C2DB6" w:rsidRPr="003C2DB6">
              <w:rPr>
                <w:rFonts w:ascii="Times New Roman" w:eastAsia="Arial" w:hAnsi="Times New Roman" w:cs="Times New Roman"/>
                <w:bCs/>
                <w:sz w:val="24"/>
                <w:szCs w:val="24"/>
                <w:lang w:val="uk-UA" w:eastAsia="ru-RU"/>
              </w:rPr>
              <w:t>ДК 021:2015: 30210000-4 Машини для обробки даних (апаратна частина)</w:t>
            </w:r>
            <w:r w:rsidR="00BA72D2"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76685D05"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3C2DB6" w:rsidRPr="003C2DB6">
              <w:rPr>
                <w:rFonts w:ascii="Times New Roman" w:eastAsia="Times New Roman" w:hAnsi="Times New Roman" w:cs="Times New Roman"/>
                <w:sz w:val="24"/>
                <w:szCs w:val="24"/>
                <w:lang w:eastAsia="uk-UA"/>
              </w:rPr>
              <w:t>5 478 000 грн з ПДВ</w:t>
            </w:r>
          </w:p>
        </w:tc>
      </w:tr>
    </w:tbl>
    <w:p w14:paraId="42834C6B" w14:textId="5C3E2CEB" w:rsidR="00791997" w:rsidRPr="00456E48" w:rsidRDefault="003C2DB6"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01</w:t>
      </w:r>
      <w:r w:rsidR="00456E48" w:rsidRPr="00456E48">
        <w:rPr>
          <w:rFonts w:ascii="Times New Roman" w:eastAsia="Times New Roman" w:hAnsi="Times New Roman" w:cs="Times New Roman"/>
          <w:b/>
          <w:sz w:val="20"/>
          <w:szCs w:val="20"/>
          <w:lang w:val="uk-UA" w:eastAsia="ru-RU"/>
        </w:rPr>
        <w:t>.</w:t>
      </w:r>
      <w:r>
        <w:rPr>
          <w:rFonts w:ascii="Times New Roman" w:eastAsia="Times New Roman" w:hAnsi="Times New Roman" w:cs="Times New Roman"/>
          <w:b/>
          <w:sz w:val="20"/>
          <w:szCs w:val="20"/>
          <w:lang w:val="uk-UA" w:eastAsia="ru-RU"/>
        </w:rPr>
        <w:t>10</w:t>
      </w:r>
      <w:r w:rsidR="00456E48" w:rsidRPr="00456E48">
        <w:rPr>
          <w:rFonts w:ascii="Times New Roman" w:eastAsia="Times New Roman" w:hAnsi="Times New Roman" w:cs="Times New Roman"/>
          <w:b/>
          <w:sz w:val="20"/>
          <w:szCs w:val="20"/>
          <w:lang w:val="uk-UA" w:eastAsia="ru-RU"/>
        </w:rPr>
        <w:t>.</w:t>
      </w:r>
      <w:r w:rsidR="00012140">
        <w:rPr>
          <w:rFonts w:ascii="Times New Roman" w:eastAsia="Times New Roman" w:hAnsi="Times New Roman" w:cs="Times New Roman"/>
          <w:b/>
          <w:sz w:val="20"/>
          <w:szCs w:val="20"/>
          <w:lang w:val="uk-UA" w:eastAsia="ru-RU"/>
        </w:rPr>
        <w:t>2025</w:t>
      </w:r>
    </w:p>
    <w:p w14:paraId="6FB1066A" w14:textId="53332050" w:rsidR="008C4CAF" w:rsidRPr="00C11194" w:rsidRDefault="008C4CAF" w:rsidP="00752BD1">
      <w:pPr>
        <w:spacing w:after="0"/>
        <w:rPr>
          <w:rFonts w:ascii="Times New Roman" w:eastAsia="Times New Roman" w:hAnsi="Times New Roman" w:cs="Times New Roman"/>
          <w:bCs/>
          <w:color w:val="000000"/>
          <w:sz w:val="27"/>
          <w:szCs w:val="27"/>
          <w:lang w:val="uk-UA" w:eastAsia="ru-RU"/>
        </w:rPr>
      </w:pPr>
    </w:p>
    <w:p w14:paraId="17BCAD9A" w14:textId="77777777" w:rsidR="003C2DB6" w:rsidRPr="004001B1" w:rsidRDefault="003C2DB6" w:rsidP="003C2DB6">
      <w:pPr>
        <w:spacing w:after="0" w:line="240" w:lineRule="auto"/>
        <w:jc w:val="center"/>
        <w:rPr>
          <w:rFonts w:ascii="Times New Roman" w:eastAsia="Times New Roman" w:hAnsi="Times New Roman" w:cs="Times New Roman"/>
          <w:sz w:val="24"/>
          <w:szCs w:val="24"/>
          <w:lang w:eastAsia="ru-RU"/>
        </w:rPr>
      </w:pPr>
      <w:bookmarkStart w:id="2" w:name="_Toc263945133"/>
      <w:r w:rsidRPr="004001B1">
        <w:rPr>
          <w:rFonts w:ascii="Times New Roman" w:hAnsi="Times New Roman" w:cs="Times New Roman"/>
          <w:b/>
          <w:sz w:val="24"/>
          <w:szCs w:val="24"/>
          <w:lang w:eastAsia="ru-RU"/>
        </w:rPr>
        <w:t>Інформація про необхідні технічні, якісні та кількісні характеристики предмета закупівлі</w:t>
      </w:r>
      <w:r w:rsidRPr="004001B1">
        <w:rPr>
          <w:rFonts w:ascii="Times New Roman" w:eastAsia="Times New Roman" w:hAnsi="Times New Roman" w:cs="Times New Roman"/>
          <w:b/>
          <w:bCs/>
          <w:color w:val="000000"/>
          <w:sz w:val="24"/>
          <w:szCs w:val="24"/>
          <w:lang w:eastAsia="ru-RU"/>
        </w:rPr>
        <w:t xml:space="preserve"> та технічна специфікація до предмета закупівлі</w:t>
      </w:r>
      <w:r w:rsidRPr="004001B1">
        <w:rPr>
          <w:rFonts w:ascii="Times New Roman" w:hAnsi="Times New Roman" w:cs="Times New Roman"/>
          <w:b/>
          <w:sz w:val="24"/>
          <w:szCs w:val="24"/>
          <w:lang w:eastAsia="ru-RU"/>
        </w:rPr>
        <w:t>:</w:t>
      </w:r>
    </w:p>
    <w:p w14:paraId="3C5CBE51" w14:textId="77777777" w:rsidR="003C2DB6" w:rsidRPr="004001B1" w:rsidRDefault="003C2DB6" w:rsidP="003C2DB6">
      <w:pPr>
        <w:shd w:val="clear" w:color="auto" w:fill="FFFFFF"/>
        <w:spacing w:after="0" w:line="240" w:lineRule="auto"/>
        <w:jc w:val="center"/>
        <w:textAlignment w:val="baseline"/>
        <w:outlineLvl w:val="0"/>
        <w:rPr>
          <w:rFonts w:ascii="Times New Roman" w:eastAsia="Times New Roman" w:hAnsi="Times New Roman" w:cs="Times New Roman"/>
          <w:b/>
          <w:bCs/>
          <w:color w:val="333333"/>
          <w:kern w:val="36"/>
          <w:sz w:val="28"/>
          <w:szCs w:val="28"/>
        </w:rPr>
      </w:pPr>
      <w:r w:rsidRPr="004001B1">
        <w:rPr>
          <w:rFonts w:ascii="Times New Roman" w:eastAsia="Times New Roman" w:hAnsi="Times New Roman" w:cs="Times New Roman"/>
          <w:b/>
          <w:bCs/>
          <w:color w:val="333333"/>
          <w:kern w:val="36"/>
          <w:sz w:val="28"/>
          <w:szCs w:val="28"/>
          <w:bdr w:val="none" w:sz="0" w:space="0" w:color="auto" w:frame="1"/>
        </w:rPr>
        <w:t>Персональний комп'ютер</w:t>
      </w:r>
    </w:p>
    <w:p w14:paraId="4CFE0D4E" w14:textId="77777777" w:rsidR="003C2DB6" w:rsidRPr="004001B1" w:rsidRDefault="003C2DB6" w:rsidP="003C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 xml:space="preserve"> за кодом ДК </w:t>
      </w:r>
      <w:r w:rsidRPr="004001B1">
        <w:rPr>
          <w:rFonts w:ascii="Times New Roman" w:eastAsia="Times New Roman" w:hAnsi="Times New Roman" w:cs="Times New Roman"/>
          <w:sz w:val="26"/>
          <w:szCs w:val="26"/>
          <w:lang w:eastAsia="ru-RU"/>
        </w:rPr>
        <w:t xml:space="preserve">021:2015- </w:t>
      </w:r>
      <w:r w:rsidRPr="004001B1">
        <w:rPr>
          <w:rFonts w:ascii="Times New Roman" w:eastAsia="Times New Roman" w:hAnsi="Times New Roman" w:cs="Arial"/>
          <w:sz w:val="24"/>
          <w:szCs w:val="24"/>
          <w:bdr w:val="none" w:sz="0" w:space="0" w:color="auto" w:frame="1"/>
          <w:lang w:eastAsia="ru-RU"/>
        </w:rPr>
        <w:t>30210000-4 Машини для обробки даних (апаратна частина)</w:t>
      </w:r>
    </w:p>
    <w:p w14:paraId="4951480C" w14:textId="77777777" w:rsidR="003C2DB6" w:rsidRPr="004001B1" w:rsidRDefault="003C2DB6" w:rsidP="003C2DB6">
      <w:pPr>
        <w:spacing w:after="0" w:line="240" w:lineRule="auto"/>
        <w:jc w:val="center"/>
        <w:rPr>
          <w:rFonts w:ascii="Times New Roman" w:eastAsia="Times New Roman" w:hAnsi="Times New Roman" w:cs="Times New Roman"/>
          <w:b/>
          <w:bCs/>
          <w:i/>
          <w:sz w:val="24"/>
          <w:szCs w:val="24"/>
          <w:lang w:eastAsia="ru-RU"/>
        </w:rPr>
      </w:pPr>
      <w:r w:rsidRPr="004001B1">
        <w:rPr>
          <w:rFonts w:ascii="Times New Roman" w:eastAsia="Times New Roman" w:hAnsi="Times New Roman" w:cs="Times New Roman"/>
          <w:b/>
          <w:bCs/>
          <w:i/>
          <w:sz w:val="24"/>
          <w:szCs w:val="24"/>
          <w:lang w:eastAsia="ru-RU"/>
        </w:rPr>
        <w:t>Загальні вимоги</w:t>
      </w:r>
    </w:p>
    <w:p w14:paraId="4E45BE9D" w14:textId="77777777" w:rsidR="003C2DB6" w:rsidRPr="004001B1" w:rsidRDefault="003C2DB6" w:rsidP="003C2DB6">
      <w:pPr>
        <w:tabs>
          <w:tab w:val="left" w:pos="11160"/>
        </w:tabs>
        <w:spacing w:after="0" w:line="240" w:lineRule="auto"/>
        <w:ind w:firstLine="567"/>
        <w:jc w:val="both"/>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Учасник повинен надати в складі тендерної пропозиції документи та інформацію, що підтверджують відповідність запропонованого предмета закупівлі вимогам тендерної документації до предмету закупівлі, визначеним у цьому додатку.</w:t>
      </w:r>
    </w:p>
    <w:p w14:paraId="64AE6719" w14:textId="77777777" w:rsidR="003C2DB6" w:rsidRPr="004001B1" w:rsidRDefault="003C2DB6" w:rsidP="003C2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Інформація про відповідність запропонованого предмету закупівлі повинна бути підтверджена таблицею відповідності запропонованого учасником товару вимогам тендерної документації, яка повинна містити порівняльну характеристику: вимоги замовника до товару та його параметрів – пропозиції  учасника до товару та його параметрів.</w:t>
      </w:r>
    </w:p>
    <w:p w14:paraId="11B610A9" w14:textId="77777777" w:rsidR="003C2DB6" w:rsidRPr="004001B1" w:rsidRDefault="003C2DB6" w:rsidP="003C2DB6">
      <w:pPr>
        <w:spacing w:after="0" w:line="240" w:lineRule="auto"/>
        <w:ind w:firstLine="567"/>
        <w:jc w:val="both"/>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 xml:space="preserve">Весь товар має бути запропонований новим, в упаковці виробника, без дефектів та пошкоджень та мати супровідну технічну документацію (при наявності) (в разі необхідності). Якщо виробником товару передбачено нанесення інформації на упаковку про строк придатності товару, такий строк не може бути меншим 12  місяців з дати передачі товару Замовнику. </w:t>
      </w:r>
    </w:p>
    <w:p w14:paraId="10A9F06D" w14:textId="77777777" w:rsidR="003C2DB6" w:rsidRPr="004001B1" w:rsidRDefault="003C2DB6" w:rsidP="003C2DB6">
      <w:pPr>
        <w:spacing w:after="0" w:line="240" w:lineRule="auto"/>
        <w:ind w:firstLine="567"/>
        <w:jc w:val="both"/>
        <w:rPr>
          <w:rFonts w:ascii="Times New Roman" w:eastAsia="Times New Roman" w:hAnsi="Times New Roman" w:cs="Times New Roman"/>
          <w:sz w:val="24"/>
          <w:szCs w:val="24"/>
        </w:rPr>
      </w:pPr>
      <w:r w:rsidRPr="004001B1">
        <w:rPr>
          <w:rFonts w:ascii="Times New Roman" w:eastAsia="Times New Roman" w:hAnsi="Times New Roman" w:cs="Times New Roman"/>
          <w:sz w:val="24"/>
          <w:szCs w:val="24"/>
        </w:rPr>
        <w:t>Товар не повинен мати дефектів, пов’язаних з матеріалами та/або роботою по їх виготовленню, які виявляються в результаті дії або упущення виробника та/або Постачальника.</w:t>
      </w:r>
    </w:p>
    <w:p w14:paraId="62792E95" w14:textId="77777777" w:rsidR="003C2DB6" w:rsidRPr="004001B1" w:rsidRDefault="003C2DB6" w:rsidP="003C2DB6">
      <w:pPr>
        <w:spacing w:after="0" w:line="240" w:lineRule="auto"/>
        <w:ind w:firstLine="567"/>
        <w:jc w:val="both"/>
        <w:rPr>
          <w:rFonts w:ascii="Times New Roman" w:eastAsia="Times New Roman" w:hAnsi="Times New Roman" w:cs="Times New Roman"/>
          <w:sz w:val="24"/>
          <w:szCs w:val="24"/>
        </w:rPr>
      </w:pPr>
      <w:r w:rsidRPr="004001B1">
        <w:rPr>
          <w:rFonts w:ascii="Times New Roman" w:eastAsia="Times New Roman" w:hAnsi="Times New Roman" w:cs="Times New Roman"/>
          <w:sz w:val="24"/>
          <w:szCs w:val="24"/>
        </w:rPr>
        <w:t>Товар повинен бути упакований належним чином, що забезпечує його збереження при перевезенні та зберіганні. Упаковка повинна бути безпечною при експлуатації, перевезенні та вантажно-розвантажувальних роботах.</w:t>
      </w:r>
    </w:p>
    <w:p w14:paraId="5DFCF1AE" w14:textId="77777777" w:rsidR="003C2DB6" w:rsidRPr="004001B1" w:rsidRDefault="003C2DB6" w:rsidP="003C2DB6">
      <w:pPr>
        <w:spacing w:after="0" w:line="240" w:lineRule="auto"/>
        <w:ind w:firstLine="567"/>
        <w:jc w:val="both"/>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Товар повинен відповідати показникам якості безпеки, які встановлюються законодавством України та діючими стандартами.</w:t>
      </w:r>
    </w:p>
    <w:p w14:paraId="4BD07B19" w14:textId="77777777" w:rsidR="003C2DB6" w:rsidRPr="004001B1" w:rsidRDefault="003C2DB6" w:rsidP="003C2DB6">
      <w:pPr>
        <w:spacing w:after="0" w:line="240" w:lineRule="auto"/>
        <w:ind w:firstLine="567"/>
        <w:jc w:val="both"/>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 xml:space="preserve">За якість та безпечність продукції відповідає Постачальник. </w:t>
      </w:r>
    </w:p>
    <w:p w14:paraId="180F5496" w14:textId="77777777" w:rsidR="003C2DB6" w:rsidRPr="004001B1" w:rsidRDefault="003C2DB6" w:rsidP="003C2DB6">
      <w:pPr>
        <w:spacing w:after="0" w:line="240" w:lineRule="auto"/>
        <w:ind w:firstLine="567"/>
        <w:jc w:val="both"/>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У разі встановлення невідповідності продукції необхідним параметрам, замовник залишає за собою право повернення продукції Постачальнику та</w:t>
      </w:r>
      <w:r w:rsidRPr="004001B1">
        <w:rPr>
          <w:rFonts w:ascii="Times New Roman" w:eastAsia="Times New Roman" w:hAnsi="Times New Roman" w:cs="Times New Roman"/>
          <w:snapToGrid w:val="0"/>
          <w:sz w:val="24"/>
          <w:szCs w:val="24"/>
          <w:lang w:eastAsia="ru-RU"/>
        </w:rPr>
        <w:t xml:space="preserve"> відхиляє тендерну пропозицію як таку, що не відповідає умовам технічної специфікації та іншим вимогам щодо предмета закупівлі тендерної документації та визначає переможцем наступну найбільш економічно вигідну пропозицію</w:t>
      </w:r>
      <w:r w:rsidRPr="004001B1">
        <w:rPr>
          <w:rFonts w:ascii="Times New Roman" w:eastAsia="Times New Roman" w:hAnsi="Times New Roman" w:cs="Times New Roman"/>
          <w:sz w:val="24"/>
          <w:szCs w:val="24"/>
          <w:lang w:eastAsia="ru-RU"/>
        </w:rPr>
        <w:t xml:space="preserve">. </w:t>
      </w:r>
    </w:p>
    <w:p w14:paraId="1F2CC48D" w14:textId="77777777" w:rsidR="003C2DB6" w:rsidRPr="004001B1" w:rsidRDefault="003C2DB6" w:rsidP="003C2DB6">
      <w:pPr>
        <w:spacing w:after="0" w:line="240" w:lineRule="auto"/>
        <w:ind w:firstLine="567"/>
        <w:jc w:val="both"/>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 xml:space="preserve">Прийманню не підлягатиме товар: </w:t>
      </w:r>
    </w:p>
    <w:p w14:paraId="137D28B2" w14:textId="77777777" w:rsidR="003C2DB6" w:rsidRPr="004001B1" w:rsidRDefault="003C2DB6" w:rsidP="003C2DB6">
      <w:pPr>
        <w:spacing w:after="0" w:line="240" w:lineRule="auto"/>
        <w:ind w:firstLine="567"/>
        <w:jc w:val="both"/>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 не відповідає вимогам замовника;</w:t>
      </w:r>
    </w:p>
    <w:p w14:paraId="438EF57A" w14:textId="77777777" w:rsidR="003C2DB6" w:rsidRPr="004001B1" w:rsidRDefault="003C2DB6" w:rsidP="003C2DB6">
      <w:pPr>
        <w:spacing w:after="0" w:line="240" w:lineRule="auto"/>
        <w:ind w:firstLine="567"/>
        <w:jc w:val="both"/>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 у пошкодженій упаковці;</w:t>
      </w:r>
    </w:p>
    <w:p w14:paraId="5E6C27BA" w14:textId="77777777" w:rsidR="003C2DB6" w:rsidRPr="004001B1" w:rsidRDefault="003C2DB6" w:rsidP="003C2DB6">
      <w:pPr>
        <w:spacing w:after="0" w:line="240" w:lineRule="auto"/>
        <w:ind w:firstLine="567"/>
        <w:jc w:val="both"/>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 xml:space="preserve">- оформлені супроводжувальні документи з порушенням. </w:t>
      </w:r>
    </w:p>
    <w:p w14:paraId="763D05AD" w14:textId="77777777" w:rsidR="003C2DB6" w:rsidRPr="004001B1" w:rsidRDefault="003C2DB6" w:rsidP="003C2DB6">
      <w:pPr>
        <w:spacing w:after="0" w:line="240" w:lineRule="auto"/>
        <w:ind w:firstLine="567"/>
        <w:jc w:val="both"/>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rPr>
        <w:t>Учасник визначає ціну з урахуванням усіх своїх витрат, податків і зборів, що сплачуються або мають сплачені, в тому числі на транспортування до місця поставки, страхування та таке інше.</w:t>
      </w:r>
    </w:p>
    <w:p w14:paraId="1E0FA866" w14:textId="77777777" w:rsidR="003C2DB6" w:rsidRPr="004001B1" w:rsidRDefault="003C2DB6" w:rsidP="003C2DB6">
      <w:pPr>
        <w:spacing w:after="0" w:line="240" w:lineRule="auto"/>
        <w:ind w:firstLine="567"/>
        <w:jc w:val="both"/>
        <w:rPr>
          <w:rFonts w:ascii="Times New Roman" w:eastAsia="Times New Roman" w:hAnsi="Times New Roman" w:cs="Times New Roman"/>
          <w:sz w:val="24"/>
          <w:szCs w:val="24"/>
        </w:rPr>
      </w:pPr>
      <w:r w:rsidRPr="004001B1">
        <w:rPr>
          <w:rFonts w:ascii="Times New Roman" w:eastAsia="Times New Roman" w:hAnsi="Times New Roman" w:cs="Times New Roman"/>
          <w:sz w:val="24"/>
          <w:szCs w:val="24"/>
        </w:rPr>
        <w:t>Учасник відповідає за одержання всіх необхідних дозволів, ліцензій, сертифікатів на товар  та самостійно несе всі витрати на отримання таких дозволів, ліцензій, сертифікатів.</w:t>
      </w:r>
    </w:p>
    <w:p w14:paraId="59BC0FEB" w14:textId="77777777" w:rsidR="003C2DB6" w:rsidRPr="004001B1" w:rsidRDefault="003C2DB6" w:rsidP="003C2DB6">
      <w:pPr>
        <w:spacing w:after="0" w:line="240" w:lineRule="auto"/>
        <w:ind w:firstLine="567"/>
        <w:jc w:val="both"/>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lastRenderedPageBreak/>
        <w:t>Завантаження, розвантаження товару здійснюють працівники Постачальника.</w:t>
      </w:r>
    </w:p>
    <w:p w14:paraId="1EBB936C" w14:textId="77777777" w:rsidR="003C2DB6" w:rsidRPr="004001B1" w:rsidRDefault="003C2DB6" w:rsidP="003C2DB6">
      <w:pPr>
        <w:spacing w:after="0" w:line="240" w:lineRule="auto"/>
        <w:ind w:firstLine="567"/>
        <w:jc w:val="both"/>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Учасник гарантує, що товар є таким, що не має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у довільній формі.</w:t>
      </w:r>
    </w:p>
    <w:p w14:paraId="1D13630A" w14:textId="77777777" w:rsidR="003C2DB6" w:rsidRPr="004001B1" w:rsidRDefault="003C2DB6" w:rsidP="003C2DB6">
      <w:pPr>
        <w:spacing w:after="0" w:line="240" w:lineRule="auto"/>
        <w:ind w:firstLine="567"/>
        <w:jc w:val="both"/>
        <w:rPr>
          <w:rFonts w:ascii="Times New Roman" w:eastAsia="Times New Roman" w:hAnsi="Times New Roman" w:cs="Times New Roman"/>
          <w:iCs/>
          <w:sz w:val="24"/>
          <w:szCs w:val="24"/>
          <w:lang w:eastAsia="ar-SA"/>
        </w:rPr>
      </w:pPr>
      <w:r w:rsidRPr="004001B1">
        <w:rPr>
          <w:rFonts w:ascii="Times New Roman" w:eastAsia="Times New Roman" w:hAnsi="Times New Roman" w:cs="Times New Roman"/>
          <w:iCs/>
          <w:sz w:val="24"/>
          <w:szCs w:val="24"/>
          <w:lang w:eastAsia="ru-RU"/>
        </w:rPr>
        <w:t xml:space="preserve">В місцях де технічна специфікація містить посилання на конкретну торгівельну марку чи фірму, патент, конструкцію, або тип предмету закупівлі, джерело його походження, або виробника, вважати наявним вираз  «або еквівалент». </w:t>
      </w:r>
      <w:r w:rsidRPr="004001B1">
        <w:rPr>
          <w:rFonts w:ascii="Times New Roman" w:eastAsia="Times New Roman" w:hAnsi="Times New Roman" w:cs="Times New Roman"/>
          <w:iCs/>
          <w:sz w:val="24"/>
          <w:szCs w:val="24"/>
          <w:lang w:eastAsia="ar-SA"/>
        </w:rPr>
        <w:t>При цьому якісні та технічні характеристики «товару – еквіваленту» повинні повністю відповідати вимогам по даному предмету закупівлі (тобто товар повинен бути рівнозначним за розміром, складом, об´ємом, в межах якісних показників тощо).</w:t>
      </w:r>
    </w:p>
    <w:p w14:paraId="0BCB3115" w14:textId="77777777" w:rsidR="003C2DB6" w:rsidRPr="004001B1" w:rsidRDefault="003C2DB6" w:rsidP="003C2DB6">
      <w:pPr>
        <w:spacing w:after="0" w:line="240" w:lineRule="auto"/>
        <w:ind w:firstLine="567"/>
        <w:jc w:val="both"/>
        <w:rPr>
          <w:rFonts w:ascii="Times New Roman" w:eastAsia="Times New Roman" w:hAnsi="Times New Roman" w:cs="Times New Roman"/>
          <w:b/>
          <w:iCs/>
          <w:color w:val="000000"/>
          <w:sz w:val="24"/>
          <w:szCs w:val="24"/>
          <w:lang w:eastAsia="ru-RU"/>
        </w:rPr>
      </w:pPr>
    </w:p>
    <w:p w14:paraId="0D2699D2" w14:textId="77777777" w:rsidR="003C2DB6" w:rsidRPr="004001B1" w:rsidRDefault="003C2DB6" w:rsidP="003C2DB6">
      <w:pPr>
        <w:spacing w:after="0" w:line="240" w:lineRule="auto"/>
        <w:ind w:firstLine="567"/>
        <w:jc w:val="both"/>
        <w:rPr>
          <w:rFonts w:ascii="Times New Roman" w:eastAsia="Times New Roman" w:hAnsi="Times New Roman" w:cs="Times New Roman"/>
          <w:b/>
          <w:sz w:val="24"/>
          <w:szCs w:val="24"/>
          <w:lang w:eastAsia="ru-RU"/>
        </w:rPr>
      </w:pPr>
      <w:r w:rsidRPr="004001B1">
        <w:rPr>
          <w:rFonts w:ascii="Times New Roman" w:eastAsia="Times New Roman" w:hAnsi="Times New Roman" w:cs="Times New Roman"/>
          <w:sz w:val="24"/>
          <w:szCs w:val="24"/>
          <w:lang w:eastAsia="ru-RU"/>
        </w:rPr>
        <w:t>Місце поставки товару:</w:t>
      </w:r>
      <w:r w:rsidRPr="004001B1">
        <w:rPr>
          <w:rFonts w:ascii="Times New Roman" w:eastAsia="Times New Roman" w:hAnsi="Times New Roman" w:cs="Times New Roman"/>
          <w:b/>
          <w:sz w:val="24"/>
          <w:szCs w:val="24"/>
          <w:lang w:eastAsia="ru-RU"/>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830"/>
        <w:gridCol w:w="4110"/>
      </w:tblGrid>
      <w:tr w:rsidR="003C2DB6" w:rsidRPr="004001B1" w14:paraId="038CCF3B" w14:textId="77777777" w:rsidTr="00A15E6E">
        <w:trPr>
          <w:trHeight w:val="300"/>
        </w:trPr>
        <w:tc>
          <w:tcPr>
            <w:tcW w:w="0" w:type="auto"/>
            <w:vMerge w:val="restart"/>
            <w:shd w:val="clear" w:color="auto" w:fill="auto"/>
            <w:vAlign w:val="center"/>
            <w:hideMark/>
          </w:tcPr>
          <w:p w14:paraId="1CE7C0B1" w14:textId="77777777" w:rsidR="003C2DB6" w:rsidRPr="004001B1" w:rsidRDefault="003C2DB6" w:rsidP="00A15E6E">
            <w:pPr>
              <w:spacing w:after="0" w:line="240" w:lineRule="auto"/>
              <w:jc w:val="center"/>
              <w:rPr>
                <w:rFonts w:ascii="Times New Roman" w:eastAsia="Times New Roman" w:hAnsi="Times New Roman" w:cs="Times New Roman"/>
                <w:b/>
                <w:bCs/>
                <w:sz w:val="24"/>
                <w:szCs w:val="24"/>
              </w:rPr>
            </w:pPr>
            <w:r w:rsidRPr="004001B1">
              <w:rPr>
                <w:rFonts w:ascii="Times New Roman" w:eastAsia="Times New Roman" w:hAnsi="Times New Roman" w:cs="Times New Roman"/>
                <w:b/>
                <w:bCs/>
                <w:sz w:val="24"/>
                <w:szCs w:val="24"/>
              </w:rPr>
              <w:t>№ з/п</w:t>
            </w:r>
          </w:p>
        </w:tc>
        <w:tc>
          <w:tcPr>
            <w:tcW w:w="4830" w:type="dxa"/>
            <w:vMerge w:val="restart"/>
            <w:shd w:val="clear" w:color="auto" w:fill="auto"/>
            <w:vAlign w:val="center"/>
            <w:hideMark/>
          </w:tcPr>
          <w:p w14:paraId="01D81102" w14:textId="77777777" w:rsidR="003C2DB6" w:rsidRPr="004001B1" w:rsidRDefault="003C2DB6" w:rsidP="00A15E6E">
            <w:pPr>
              <w:spacing w:after="0" w:line="240" w:lineRule="auto"/>
              <w:jc w:val="center"/>
              <w:rPr>
                <w:rFonts w:ascii="Times New Roman" w:eastAsia="Times New Roman" w:hAnsi="Times New Roman" w:cs="Times New Roman"/>
                <w:b/>
                <w:bCs/>
                <w:sz w:val="24"/>
                <w:szCs w:val="24"/>
              </w:rPr>
            </w:pPr>
            <w:r w:rsidRPr="004001B1">
              <w:rPr>
                <w:rFonts w:ascii="Times New Roman" w:eastAsia="Times New Roman" w:hAnsi="Times New Roman" w:cs="Times New Roman"/>
                <w:b/>
                <w:bCs/>
                <w:sz w:val="24"/>
                <w:szCs w:val="24"/>
              </w:rPr>
              <w:t>Назва суду</w:t>
            </w:r>
          </w:p>
        </w:tc>
        <w:tc>
          <w:tcPr>
            <w:tcW w:w="4110" w:type="dxa"/>
            <w:vMerge w:val="restart"/>
            <w:shd w:val="clear" w:color="auto" w:fill="auto"/>
            <w:vAlign w:val="center"/>
            <w:hideMark/>
          </w:tcPr>
          <w:p w14:paraId="591130DF" w14:textId="77777777" w:rsidR="003C2DB6" w:rsidRPr="004001B1" w:rsidRDefault="003C2DB6" w:rsidP="00A15E6E">
            <w:pPr>
              <w:spacing w:after="0" w:line="240" w:lineRule="auto"/>
              <w:jc w:val="center"/>
              <w:rPr>
                <w:rFonts w:ascii="Times New Roman" w:eastAsia="Times New Roman" w:hAnsi="Times New Roman" w:cs="Times New Roman"/>
                <w:b/>
                <w:sz w:val="24"/>
                <w:szCs w:val="24"/>
                <w:lang w:eastAsia="ru-RU"/>
              </w:rPr>
            </w:pPr>
            <w:r w:rsidRPr="004001B1">
              <w:rPr>
                <w:rFonts w:ascii="Times New Roman" w:eastAsia="Times New Roman" w:hAnsi="Times New Roman" w:cs="Times New Roman"/>
                <w:b/>
                <w:sz w:val="24"/>
                <w:szCs w:val="24"/>
                <w:lang w:eastAsia="ru-RU"/>
              </w:rPr>
              <w:t>Адреса суду</w:t>
            </w:r>
          </w:p>
        </w:tc>
      </w:tr>
      <w:tr w:rsidR="003C2DB6" w:rsidRPr="004001B1" w14:paraId="2CE3FAD0" w14:textId="77777777" w:rsidTr="00A15E6E">
        <w:trPr>
          <w:trHeight w:val="450"/>
        </w:trPr>
        <w:tc>
          <w:tcPr>
            <w:tcW w:w="0" w:type="auto"/>
            <w:vMerge/>
            <w:vAlign w:val="center"/>
            <w:hideMark/>
          </w:tcPr>
          <w:p w14:paraId="4BF6CA59" w14:textId="77777777" w:rsidR="003C2DB6" w:rsidRPr="004001B1" w:rsidRDefault="003C2DB6" w:rsidP="00A15E6E">
            <w:pPr>
              <w:spacing w:after="0" w:line="240" w:lineRule="auto"/>
              <w:rPr>
                <w:rFonts w:ascii="Times New Roman" w:eastAsia="Times New Roman" w:hAnsi="Times New Roman" w:cs="Times New Roman"/>
                <w:b/>
                <w:bCs/>
                <w:sz w:val="24"/>
                <w:szCs w:val="24"/>
                <w:lang w:eastAsia="ru-RU"/>
              </w:rPr>
            </w:pPr>
          </w:p>
        </w:tc>
        <w:tc>
          <w:tcPr>
            <w:tcW w:w="4830" w:type="dxa"/>
            <w:vMerge/>
            <w:vAlign w:val="center"/>
            <w:hideMark/>
          </w:tcPr>
          <w:p w14:paraId="55BD8FD9" w14:textId="77777777" w:rsidR="003C2DB6" w:rsidRPr="004001B1" w:rsidRDefault="003C2DB6" w:rsidP="00A15E6E">
            <w:pPr>
              <w:spacing w:after="0" w:line="240" w:lineRule="auto"/>
              <w:rPr>
                <w:rFonts w:ascii="Times New Roman" w:eastAsia="Times New Roman" w:hAnsi="Times New Roman" w:cs="Times New Roman"/>
                <w:b/>
                <w:bCs/>
                <w:sz w:val="24"/>
                <w:szCs w:val="24"/>
                <w:lang w:eastAsia="ru-RU"/>
              </w:rPr>
            </w:pPr>
          </w:p>
        </w:tc>
        <w:tc>
          <w:tcPr>
            <w:tcW w:w="4110" w:type="dxa"/>
            <w:vMerge/>
            <w:vAlign w:val="center"/>
            <w:hideMark/>
          </w:tcPr>
          <w:p w14:paraId="644457AA" w14:textId="77777777" w:rsidR="003C2DB6" w:rsidRPr="004001B1" w:rsidRDefault="003C2DB6" w:rsidP="00A15E6E">
            <w:pPr>
              <w:spacing w:after="0" w:line="240" w:lineRule="auto"/>
              <w:rPr>
                <w:rFonts w:ascii="Times New Roman" w:eastAsia="Times New Roman" w:hAnsi="Times New Roman" w:cs="Times New Roman"/>
                <w:b/>
                <w:bCs/>
                <w:sz w:val="24"/>
                <w:szCs w:val="24"/>
                <w:lang w:eastAsia="ru-RU"/>
              </w:rPr>
            </w:pPr>
          </w:p>
        </w:tc>
      </w:tr>
      <w:tr w:rsidR="003C2DB6" w:rsidRPr="004001B1" w14:paraId="13EE442F" w14:textId="77777777" w:rsidTr="00A15E6E">
        <w:trPr>
          <w:trHeight w:val="300"/>
        </w:trPr>
        <w:tc>
          <w:tcPr>
            <w:tcW w:w="9526" w:type="dxa"/>
            <w:gridSpan w:val="3"/>
            <w:shd w:val="clear" w:color="auto" w:fill="auto"/>
            <w:vAlign w:val="center"/>
            <w:hideMark/>
          </w:tcPr>
          <w:p w14:paraId="4119C02D" w14:textId="77777777" w:rsidR="003C2DB6" w:rsidRPr="004001B1" w:rsidRDefault="003C2DB6" w:rsidP="00A15E6E">
            <w:pPr>
              <w:spacing w:after="0" w:line="240" w:lineRule="auto"/>
              <w:rPr>
                <w:rFonts w:ascii="Times New Roman" w:eastAsia="Times New Roman" w:hAnsi="Times New Roman" w:cs="Times New Roman"/>
                <w:sz w:val="24"/>
                <w:szCs w:val="24"/>
                <w:lang w:eastAsia="ru-RU"/>
              </w:rPr>
            </w:pPr>
          </w:p>
        </w:tc>
      </w:tr>
      <w:tr w:rsidR="003C2DB6" w:rsidRPr="004001B1" w14:paraId="2B72C9C1" w14:textId="77777777" w:rsidTr="00A15E6E">
        <w:trPr>
          <w:trHeight w:val="59"/>
        </w:trPr>
        <w:tc>
          <w:tcPr>
            <w:tcW w:w="9526" w:type="dxa"/>
            <w:gridSpan w:val="3"/>
            <w:shd w:val="clear" w:color="auto" w:fill="auto"/>
            <w:vAlign w:val="center"/>
          </w:tcPr>
          <w:p w14:paraId="36BA7DA4"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b/>
                <w:bCs/>
                <w:sz w:val="24"/>
                <w:szCs w:val="24"/>
                <w:lang w:eastAsia="ru-RU"/>
              </w:rPr>
              <w:t>Київська область</w:t>
            </w:r>
          </w:p>
        </w:tc>
      </w:tr>
      <w:tr w:rsidR="003C2DB6" w:rsidRPr="004001B1" w14:paraId="780C3BC4" w14:textId="77777777" w:rsidTr="00A15E6E">
        <w:trPr>
          <w:trHeight w:val="243"/>
        </w:trPr>
        <w:tc>
          <w:tcPr>
            <w:tcW w:w="0" w:type="auto"/>
            <w:shd w:val="clear" w:color="auto" w:fill="auto"/>
            <w:vAlign w:val="center"/>
          </w:tcPr>
          <w:p w14:paraId="6DB2CE66"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1</w:t>
            </w:r>
          </w:p>
        </w:tc>
        <w:tc>
          <w:tcPr>
            <w:tcW w:w="4830" w:type="dxa"/>
            <w:tcBorders>
              <w:top w:val="single" w:sz="4" w:space="0" w:color="auto"/>
              <w:left w:val="single" w:sz="4" w:space="0" w:color="auto"/>
              <w:bottom w:val="single" w:sz="4" w:space="0" w:color="auto"/>
              <w:right w:val="single" w:sz="4" w:space="0" w:color="auto"/>
            </w:tcBorders>
            <w:shd w:val="clear" w:color="auto" w:fill="auto"/>
            <w:vAlign w:val="center"/>
          </w:tcPr>
          <w:p w14:paraId="7FA4FE5C" w14:textId="77777777" w:rsidR="003C2DB6" w:rsidRPr="004001B1" w:rsidRDefault="003C2DB6" w:rsidP="00A15E6E">
            <w:pPr>
              <w:spacing w:after="0" w:line="240" w:lineRule="auto"/>
              <w:rPr>
                <w:rFonts w:ascii="Times New Roman" w:eastAsia="Times New Roman" w:hAnsi="Times New Roman" w:cs="Times New Roman"/>
                <w:color w:val="000000"/>
                <w:sz w:val="24"/>
                <w:szCs w:val="24"/>
              </w:rPr>
            </w:pPr>
            <w:r w:rsidRPr="004001B1">
              <w:rPr>
                <w:rFonts w:ascii="Times New Roman" w:eastAsia="Times New Roman" w:hAnsi="Times New Roman" w:cs="Times New Roman"/>
                <w:color w:val="000000"/>
                <w:sz w:val="24"/>
                <w:szCs w:val="24"/>
                <w:lang w:eastAsia="ru-RU"/>
              </w:rPr>
              <w:t>Вишгородський районний суд</w:t>
            </w:r>
          </w:p>
        </w:tc>
        <w:tc>
          <w:tcPr>
            <w:tcW w:w="4110" w:type="dxa"/>
            <w:tcBorders>
              <w:top w:val="single" w:sz="4" w:space="0" w:color="auto"/>
              <w:left w:val="nil"/>
              <w:bottom w:val="single" w:sz="4" w:space="0" w:color="auto"/>
              <w:right w:val="single" w:sz="4" w:space="0" w:color="auto"/>
            </w:tcBorders>
            <w:shd w:val="clear" w:color="auto" w:fill="auto"/>
            <w:vAlign w:val="center"/>
          </w:tcPr>
          <w:p w14:paraId="77BF116B"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 Вишгород</w:t>
            </w:r>
          </w:p>
        </w:tc>
      </w:tr>
      <w:tr w:rsidR="003C2DB6" w:rsidRPr="004001B1" w14:paraId="0940C35A" w14:textId="77777777" w:rsidTr="00A15E6E">
        <w:trPr>
          <w:trHeight w:val="300"/>
        </w:trPr>
        <w:tc>
          <w:tcPr>
            <w:tcW w:w="0" w:type="auto"/>
            <w:shd w:val="clear" w:color="auto" w:fill="auto"/>
            <w:vAlign w:val="center"/>
          </w:tcPr>
          <w:p w14:paraId="085DBED3"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2</w:t>
            </w:r>
          </w:p>
        </w:tc>
        <w:tc>
          <w:tcPr>
            <w:tcW w:w="4830" w:type="dxa"/>
            <w:tcBorders>
              <w:top w:val="nil"/>
              <w:left w:val="single" w:sz="4" w:space="0" w:color="auto"/>
              <w:bottom w:val="single" w:sz="4" w:space="0" w:color="auto"/>
              <w:right w:val="single" w:sz="4" w:space="0" w:color="auto"/>
            </w:tcBorders>
            <w:shd w:val="clear" w:color="auto" w:fill="auto"/>
            <w:vAlign w:val="center"/>
          </w:tcPr>
          <w:p w14:paraId="0F6E586E"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 xml:space="preserve">Іванківський районний суд  </w:t>
            </w:r>
          </w:p>
        </w:tc>
        <w:tc>
          <w:tcPr>
            <w:tcW w:w="4110" w:type="dxa"/>
            <w:tcBorders>
              <w:top w:val="nil"/>
              <w:left w:val="nil"/>
              <w:bottom w:val="single" w:sz="4" w:space="0" w:color="auto"/>
              <w:right w:val="single" w:sz="4" w:space="0" w:color="auto"/>
            </w:tcBorders>
            <w:shd w:val="clear" w:color="auto" w:fill="auto"/>
            <w:vAlign w:val="center"/>
          </w:tcPr>
          <w:p w14:paraId="17433B25"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смт. Іванків</w:t>
            </w:r>
          </w:p>
        </w:tc>
      </w:tr>
      <w:tr w:rsidR="003C2DB6" w:rsidRPr="004001B1" w14:paraId="56AC7416" w14:textId="77777777" w:rsidTr="00A15E6E">
        <w:trPr>
          <w:trHeight w:val="59"/>
        </w:trPr>
        <w:tc>
          <w:tcPr>
            <w:tcW w:w="0" w:type="auto"/>
            <w:shd w:val="clear" w:color="auto" w:fill="auto"/>
            <w:vAlign w:val="center"/>
          </w:tcPr>
          <w:p w14:paraId="1492FD0F"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3</w:t>
            </w:r>
          </w:p>
        </w:tc>
        <w:tc>
          <w:tcPr>
            <w:tcW w:w="4830" w:type="dxa"/>
            <w:tcBorders>
              <w:top w:val="nil"/>
              <w:left w:val="single" w:sz="4" w:space="0" w:color="auto"/>
              <w:bottom w:val="single" w:sz="4" w:space="0" w:color="auto"/>
              <w:right w:val="single" w:sz="4" w:space="0" w:color="auto"/>
            </w:tcBorders>
            <w:shd w:val="clear" w:color="auto" w:fill="auto"/>
            <w:vAlign w:val="center"/>
          </w:tcPr>
          <w:p w14:paraId="6602E61D"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 xml:space="preserve">Броварський міськрайонний суд </w:t>
            </w:r>
          </w:p>
        </w:tc>
        <w:tc>
          <w:tcPr>
            <w:tcW w:w="4110" w:type="dxa"/>
            <w:tcBorders>
              <w:top w:val="nil"/>
              <w:left w:val="nil"/>
              <w:bottom w:val="single" w:sz="4" w:space="0" w:color="auto"/>
              <w:right w:val="single" w:sz="4" w:space="0" w:color="auto"/>
            </w:tcBorders>
            <w:shd w:val="clear" w:color="auto" w:fill="auto"/>
            <w:vAlign w:val="center"/>
          </w:tcPr>
          <w:p w14:paraId="1842D32F"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 Бровари</w:t>
            </w:r>
          </w:p>
        </w:tc>
      </w:tr>
      <w:tr w:rsidR="003C2DB6" w:rsidRPr="004001B1" w14:paraId="75F22765" w14:textId="77777777" w:rsidTr="00A15E6E">
        <w:trPr>
          <w:trHeight w:val="59"/>
        </w:trPr>
        <w:tc>
          <w:tcPr>
            <w:tcW w:w="0" w:type="auto"/>
            <w:shd w:val="clear" w:color="auto" w:fill="auto"/>
            <w:vAlign w:val="center"/>
          </w:tcPr>
          <w:p w14:paraId="30EE4ACE"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4</w:t>
            </w:r>
          </w:p>
        </w:tc>
        <w:tc>
          <w:tcPr>
            <w:tcW w:w="4830" w:type="dxa"/>
            <w:tcBorders>
              <w:top w:val="nil"/>
              <w:left w:val="single" w:sz="4" w:space="0" w:color="auto"/>
              <w:bottom w:val="single" w:sz="4" w:space="0" w:color="auto"/>
              <w:right w:val="single" w:sz="4" w:space="0" w:color="auto"/>
            </w:tcBorders>
            <w:shd w:val="clear" w:color="auto" w:fill="auto"/>
            <w:vAlign w:val="center"/>
          </w:tcPr>
          <w:p w14:paraId="40B8A05F"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 xml:space="preserve">Бориспільський міськрайонний суд  </w:t>
            </w:r>
          </w:p>
        </w:tc>
        <w:tc>
          <w:tcPr>
            <w:tcW w:w="4110" w:type="dxa"/>
            <w:tcBorders>
              <w:top w:val="nil"/>
              <w:left w:val="nil"/>
              <w:bottom w:val="single" w:sz="4" w:space="0" w:color="auto"/>
              <w:right w:val="single" w:sz="4" w:space="0" w:color="auto"/>
            </w:tcBorders>
            <w:shd w:val="clear" w:color="auto" w:fill="auto"/>
            <w:vAlign w:val="center"/>
          </w:tcPr>
          <w:p w14:paraId="05ED26B2"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 Бориспіль</w:t>
            </w:r>
          </w:p>
        </w:tc>
      </w:tr>
      <w:tr w:rsidR="003C2DB6" w:rsidRPr="004001B1" w14:paraId="3D90BEE1" w14:textId="77777777" w:rsidTr="00A15E6E">
        <w:trPr>
          <w:trHeight w:val="59"/>
        </w:trPr>
        <w:tc>
          <w:tcPr>
            <w:tcW w:w="0" w:type="auto"/>
            <w:shd w:val="clear" w:color="auto" w:fill="auto"/>
            <w:vAlign w:val="center"/>
          </w:tcPr>
          <w:p w14:paraId="65DE3863"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5</w:t>
            </w:r>
          </w:p>
        </w:tc>
        <w:tc>
          <w:tcPr>
            <w:tcW w:w="4830" w:type="dxa"/>
            <w:tcBorders>
              <w:top w:val="nil"/>
              <w:left w:val="single" w:sz="4" w:space="0" w:color="auto"/>
              <w:bottom w:val="single" w:sz="4" w:space="0" w:color="auto"/>
              <w:right w:val="single" w:sz="4" w:space="0" w:color="auto"/>
            </w:tcBorders>
            <w:shd w:val="clear" w:color="auto" w:fill="auto"/>
            <w:vAlign w:val="center"/>
          </w:tcPr>
          <w:p w14:paraId="192620FC"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 xml:space="preserve">Баришівський районний суд  </w:t>
            </w:r>
          </w:p>
        </w:tc>
        <w:tc>
          <w:tcPr>
            <w:tcW w:w="4110" w:type="dxa"/>
            <w:tcBorders>
              <w:top w:val="nil"/>
              <w:left w:val="nil"/>
              <w:bottom w:val="single" w:sz="4" w:space="0" w:color="auto"/>
              <w:right w:val="single" w:sz="4" w:space="0" w:color="auto"/>
            </w:tcBorders>
            <w:shd w:val="clear" w:color="auto" w:fill="auto"/>
            <w:vAlign w:val="center"/>
          </w:tcPr>
          <w:p w14:paraId="66CC100D"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смт. Баришівка</w:t>
            </w:r>
          </w:p>
        </w:tc>
      </w:tr>
      <w:tr w:rsidR="003C2DB6" w:rsidRPr="004001B1" w14:paraId="48263F21" w14:textId="77777777" w:rsidTr="00A15E6E">
        <w:trPr>
          <w:trHeight w:val="59"/>
        </w:trPr>
        <w:tc>
          <w:tcPr>
            <w:tcW w:w="0" w:type="auto"/>
            <w:shd w:val="clear" w:color="auto" w:fill="auto"/>
            <w:vAlign w:val="center"/>
          </w:tcPr>
          <w:p w14:paraId="74F796C0"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6</w:t>
            </w:r>
          </w:p>
        </w:tc>
        <w:tc>
          <w:tcPr>
            <w:tcW w:w="4830" w:type="dxa"/>
            <w:tcBorders>
              <w:top w:val="nil"/>
              <w:left w:val="single" w:sz="4" w:space="0" w:color="auto"/>
              <w:bottom w:val="single" w:sz="4" w:space="0" w:color="auto"/>
              <w:right w:val="single" w:sz="4" w:space="0" w:color="auto"/>
            </w:tcBorders>
            <w:shd w:val="clear" w:color="auto" w:fill="auto"/>
            <w:vAlign w:val="center"/>
          </w:tcPr>
          <w:p w14:paraId="595F3BDC"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 xml:space="preserve">Березанський міський суд  </w:t>
            </w:r>
          </w:p>
        </w:tc>
        <w:tc>
          <w:tcPr>
            <w:tcW w:w="4110" w:type="dxa"/>
            <w:tcBorders>
              <w:top w:val="nil"/>
              <w:left w:val="nil"/>
              <w:bottom w:val="single" w:sz="4" w:space="0" w:color="auto"/>
              <w:right w:val="single" w:sz="4" w:space="0" w:color="auto"/>
            </w:tcBorders>
            <w:shd w:val="clear" w:color="auto" w:fill="auto"/>
            <w:vAlign w:val="center"/>
          </w:tcPr>
          <w:p w14:paraId="3588475B"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 Березань</w:t>
            </w:r>
          </w:p>
        </w:tc>
      </w:tr>
      <w:tr w:rsidR="003C2DB6" w:rsidRPr="004001B1" w14:paraId="66C01D5F" w14:textId="77777777" w:rsidTr="00A15E6E">
        <w:trPr>
          <w:trHeight w:val="59"/>
        </w:trPr>
        <w:tc>
          <w:tcPr>
            <w:tcW w:w="0" w:type="auto"/>
            <w:shd w:val="clear" w:color="auto" w:fill="auto"/>
            <w:vAlign w:val="center"/>
          </w:tcPr>
          <w:p w14:paraId="7E50C35B"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7</w:t>
            </w:r>
          </w:p>
        </w:tc>
        <w:tc>
          <w:tcPr>
            <w:tcW w:w="4830" w:type="dxa"/>
            <w:tcBorders>
              <w:top w:val="nil"/>
              <w:left w:val="single" w:sz="4" w:space="0" w:color="auto"/>
              <w:bottom w:val="single" w:sz="4" w:space="0" w:color="auto"/>
              <w:right w:val="single" w:sz="4" w:space="0" w:color="auto"/>
            </w:tcBorders>
            <w:shd w:val="clear" w:color="auto" w:fill="auto"/>
            <w:vAlign w:val="center"/>
          </w:tcPr>
          <w:p w14:paraId="7B636940"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 xml:space="preserve">Переяславський міськрайонний суд </w:t>
            </w:r>
          </w:p>
        </w:tc>
        <w:tc>
          <w:tcPr>
            <w:tcW w:w="4110" w:type="dxa"/>
            <w:tcBorders>
              <w:top w:val="nil"/>
              <w:left w:val="nil"/>
              <w:bottom w:val="single" w:sz="4" w:space="0" w:color="auto"/>
              <w:right w:val="single" w:sz="4" w:space="0" w:color="auto"/>
            </w:tcBorders>
            <w:shd w:val="clear" w:color="auto" w:fill="auto"/>
            <w:vAlign w:val="center"/>
          </w:tcPr>
          <w:p w14:paraId="2FC9AB5F"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 Переяслав</w:t>
            </w:r>
          </w:p>
        </w:tc>
      </w:tr>
      <w:tr w:rsidR="003C2DB6" w:rsidRPr="004001B1" w14:paraId="57ECBCF7" w14:textId="77777777" w:rsidTr="00A15E6E">
        <w:trPr>
          <w:trHeight w:val="59"/>
        </w:trPr>
        <w:tc>
          <w:tcPr>
            <w:tcW w:w="0" w:type="auto"/>
            <w:shd w:val="clear" w:color="auto" w:fill="auto"/>
            <w:vAlign w:val="center"/>
          </w:tcPr>
          <w:p w14:paraId="7333B8C0"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8</w:t>
            </w:r>
          </w:p>
        </w:tc>
        <w:tc>
          <w:tcPr>
            <w:tcW w:w="4830" w:type="dxa"/>
            <w:tcBorders>
              <w:top w:val="nil"/>
              <w:left w:val="single" w:sz="4" w:space="0" w:color="auto"/>
              <w:bottom w:val="single" w:sz="4" w:space="0" w:color="auto"/>
              <w:right w:val="single" w:sz="4" w:space="0" w:color="auto"/>
            </w:tcBorders>
            <w:shd w:val="clear" w:color="auto" w:fill="auto"/>
            <w:vAlign w:val="center"/>
          </w:tcPr>
          <w:p w14:paraId="22438587"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 xml:space="preserve">Згурівський районний суд  </w:t>
            </w:r>
          </w:p>
        </w:tc>
        <w:tc>
          <w:tcPr>
            <w:tcW w:w="4110" w:type="dxa"/>
            <w:tcBorders>
              <w:top w:val="nil"/>
              <w:left w:val="nil"/>
              <w:bottom w:val="single" w:sz="4" w:space="0" w:color="auto"/>
              <w:right w:val="single" w:sz="4" w:space="0" w:color="auto"/>
            </w:tcBorders>
            <w:shd w:val="clear" w:color="auto" w:fill="auto"/>
            <w:vAlign w:val="center"/>
          </w:tcPr>
          <w:p w14:paraId="1366558D"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смт. Згурівка</w:t>
            </w:r>
          </w:p>
        </w:tc>
      </w:tr>
      <w:tr w:rsidR="003C2DB6" w:rsidRPr="004001B1" w14:paraId="008145B5" w14:textId="77777777" w:rsidTr="00A15E6E">
        <w:trPr>
          <w:trHeight w:val="59"/>
        </w:trPr>
        <w:tc>
          <w:tcPr>
            <w:tcW w:w="0" w:type="auto"/>
            <w:shd w:val="clear" w:color="auto" w:fill="auto"/>
            <w:vAlign w:val="center"/>
          </w:tcPr>
          <w:p w14:paraId="301A3928"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9</w:t>
            </w:r>
          </w:p>
        </w:tc>
        <w:tc>
          <w:tcPr>
            <w:tcW w:w="4830" w:type="dxa"/>
            <w:tcBorders>
              <w:top w:val="nil"/>
              <w:left w:val="single" w:sz="4" w:space="0" w:color="auto"/>
              <w:bottom w:val="single" w:sz="4" w:space="0" w:color="auto"/>
              <w:right w:val="single" w:sz="4" w:space="0" w:color="auto"/>
            </w:tcBorders>
            <w:shd w:val="clear" w:color="auto" w:fill="auto"/>
            <w:vAlign w:val="center"/>
          </w:tcPr>
          <w:p w14:paraId="790F7CCF"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 xml:space="preserve">Яготинський районний суд </w:t>
            </w:r>
          </w:p>
        </w:tc>
        <w:tc>
          <w:tcPr>
            <w:tcW w:w="4110" w:type="dxa"/>
            <w:tcBorders>
              <w:top w:val="nil"/>
              <w:left w:val="nil"/>
              <w:bottom w:val="single" w:sz="4" w:space="0" w:color="auto"/>
              <w:right w:val="single" w:sz="4" w:space="0" w:color="auto"/>
            </w:tcBorders>
            <w:shd w:val="clear" w:color="auto" w:fill="auto"/>
            <w:vAlign w:val="center"/>
          </w:tcPr>
          <w:p w14:paraId="623403C3"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 Яготин</w:t>
            </w:r>
          </w:p>
        </w:tc>
      </w:tr>
      <w:tr w:rsidR="003C2DB6" w:rsidRPr="004001B1" w14:paraId="0F0487B7" w14:textId="77777777" w:rsidTr="00A15E6E">
        <w:trPr>
          <w:trHeight w:val="59"/>
        </w:trPr>
        <w:tc>
          <w:tcPr>
            <w:tcW w:w="0" w:type="auto"/>
            <w:shd w:val="clear" w:color="auto" w:fill="auto"/>
            <w:vAlign w:val="center"/>
          </w:tcPr>
          <w:p w14:paraId="7A5BD983"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10</w:t>
            </w:r>
          </w:p>
        </w:tc>
        <w:tc>
          <w:tcPr>
            <w:tcW w:w="4830" w:type="dxa"/>
            <w:tcBorders>
              <w:top w:val="nil"/>
              <w:left w:val="single" w:sz="4" w:space="0" w:color="auto"/>
              <w:bottom w:val="single" w:sz="4" w:space="0" w:color="auto"/>
              <w:right w:val="single" w:sz="4" w:space="0" w:color="auto"/>
            </w:tcBorders>
            <w:shd w:val="clear" w:color="auto" w:fill="auto"/>
            <w:vAlign w:val="center"/>
          </w:tcPr>
          <w:p w14:paraId="30B46F9A"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 xml:space="preserve">Обухівський районний суд </w:t>
            </w:r>
          </w:p>
        </w:tc>
        <w:tc>
          <w:tcPr>
            <w:tcW w:w="4110" w:type="dxa"/>
            <w:tcBorders>
              <w:top w:val="nil"/>
              <w:left w:val="nil"/>
              <w:bottom w:val="single" w:sz="4" w:space="0" w:color="auto"/>
              <w:right w:val="single" w:sz="4" w:space="0" w:color="auto"/>
            </w:tcBorders>
            <w:shd w:val="clear" w:color="auto" w:fill="auto"/>
            <w:vAlign w:val="center"/>
          </w:tcPr>
          <w:p w14:paraId="152A3373"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 Обухів</w:t>
            </w:r>
          </w:p>
        </w:tc>
      </w:tr>
      <w:tr w:rsidR="003C2DB6" w:rsidRPr="004001B1" w14:paraId="379105BE" w14:textId="77777777" w:rsidTr="00A15E6E">
        <w:trPr>
          <w:trHeight w:val="59"/>
        </w:trPr>
        <w:tc>
          <w:tcPr>
            <w:tcW w:w="0" w:type="auto"/>
            <w:shd w:val="clear" w:color="auto" w:fill="auto"/>
            <w:vAlign w:val="center"/>
          </w:tcPr>
          <w:p w14:paraId="3BD72F27"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11</w:t>
            </w:r>
          </w:p>
        </w:tc>
        <w:tc>
          <w:tcPr>
            <w:tcW w:w="4830" w:type="dxa"/>
            <w:tcBorders>
              <w:top w:val="nil"/>
              <w:left w:val="single" w:sz="4" w:space="0" w:color="auto"/>
              <w:bottom w:val="single" w:sz="4" w:space="0" w:color="auto"/>
              <w:right w:val="single" w:sz="4" w:space="0" w:color="auto"/>
            </w:tcBorders>
            <w:shd w:val="clear" w:color="auto" w:fill="auto"/>
            <w:vAlign w:val="center"/>
          </w:tcPr>
          <w:p w14:paraId="4938C36F"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 xml:space="preserve">Кагарлицький районний суд </w:t>
            </w:r>
          </w:p>
        </w:tc>
        <w:tc>
          <w:tcPr>
            <w:tcW w:w="4110" w:type="dxa"/>
            <w:tcBorders>
              <w:top w:val="nil"/>
              <w:left w:val="nil"/>
              <w:bottom w:val="single" w:sz="4" w:space="0" w:color="auto"/>
              <w:right w:val="single" w:sz="4" w:space="0" w:color="auto"/>
            </w:tcBorders>
            <w:shd w:val="clear" w:color="auto" w:fill="auto"/>
            <w:vAlign w:val="center"/>
          </w:tcPr>
          <w:p w14:paraId="21AE521E"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 Кагарлик</w:t>
            </w:r>
          </w:p>
        </w:tc>
      </w:tr>
      <w:tr w:rsidR="003C2DB6" w:rsidRPr="004001B1" w14:paraId="4BC62232" w14:textId="77777777" w:rsidTr="00A15E6E">
        <w:trPr>
          <w:trHeight w:val="59"/>
        </w:trPr>
        <w:tc>
          <w:tcPr>
            <w:tcW w:w="0" w:type="auto"/>
            <w:shd w:val="clear" w:color="auto" w:fill="auto"/>
            <w:vAlign w:val="center"/>
          </w:tcPr>
          <w:p w14:paraId="51961061"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12</w:t>
            </w:r>
          </w:p>
        </w:tc>
        <w:tc>
          <w:tcPr>
            <w:tcW w:w="4830" w:type="dxa"/>
            <w:tcBorders>
              <w:top w:val="nil"/>
              <w:left w:val="single" w:sz="4" w:space="0" w:color="auto"/>
              <w:bottom w:val="single" w:sz="4" w:space="0" w:color="auto"/>
              <w:right w:val="single" w:sz="4" w:space="0" w:color="auto"/>
            </w:tcBorders>
            <w:shd w:val="clear" w:color="auto" w:fill="auto"/>
            <w:vAlign w:val="center"/>
          </w:tcPr>
          <w:p w14:paraId="04FF4896"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 xml:space="preserve">Миронівський районний суд  </w:t>
            </w:r>
          </w:p>
        </w:tc>
        <w:tc>
          <w:tcPr>
            <w:tcW w:w="4110" w:type="dxa"/>
            <w:tcBorders>
              <w:top w:val="nil"/>
              <w:left w:val="nil"/>
              <w:bottom w:val="single" w:sz="4" w:space="0" w:color="auto"/>
              <w:right w:val="single" w:sz="4" w:space="0" w:color="auto"/>
            </w:tcBorders>
            <w:shd w:val="clear" w:color="auto" w:fill="auto"/>
            <w:vAlign w:val="center"/>
          </w:tcPr>
          <w:p w14:paraId="509052D2"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смт. Миронівка</w:t>
            </w:r>
          </w:p>
        </w:tc>
      </w:tr>
      <w:tr w:rsidR="003C2DB6" w:rsidRPr="004001B1" w14:paraId="77E6B186" w14:textId="77777777" w:rsidTr="00A15E6E">
        <w:trPr>
          <w:trHeight w:val="59"/>
        </w:trPr>
        <w:tc>
          <w:tcPr>
            <w:tcW w:w="0" w:type="auto"/>
            <w:shd w:val="clear" w:color="auto" w:fill="auto"/>
            <w:vAlign w:val="center"/>
          </w:tcPr>
          <w:p w14:paraId="0B1AC530"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13</w:t>
            </w:r>
          </w:p>
        </w:tc>
        <w:tc>
          <w:tcPr>
            <w:tcW w:w="4830" w:type="dxa"/>
            <w:tcBorders>
              <w:top w:val="nil"/>
              <w:left w:val="single" w:sz="4" w:space="0" w:color="auto"/>
              <w:bottom w:val="single" w:sz="4" w:space="0" w:color="auto"/>
              <w:right w:val="single" w:sz="4" w:space="0" w:color="auto"/>
            </w:tcBorders>
            <w:shd w:val="clear" w:color="auto" w:fill="auto"/>
            <w:vAlign w:val="center"/>
          </w:tcPr>
          <w:p w14:paraId="1D0B80EE"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 xml:space="preserve">Ржищівський міський суд  </w:t>
            </w:r>
          </w:p>
        </w:tc>
        <w:tc>
          <w:tcPr>
            <w:tcW w:w="4110" w:type="dxa"/>
            <w:tcBorders>
              <w:top w:val="nil"/>
              <w:left w:val="nil"/>
              <w:bottom w:val="single" w:sz="4" w:space="0" w:color="auto"/>
              <w:right w:val="single" w:sz="4" w:space="0" w:color="auto"/>
            </w:tcBorders>
            <w:shd w:val="clear" w:color="auto" w:fill="auto"/>
            <w:vAlign w:val="center"/>
          </w:tcPr>
          <w:p w14:paraId="5D5DF0AB"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 Ржищів</w:t>
            </w:r>
          </w:p>
        </w:tc>
      </w:tr>
      <w:tr w:rsidR="003C2DB6" w:rsidRPr="004001B1" w14:paraId="27826CB2" w14:textId="77777777" w:rsidTr="00A15E6E">
        <w:trPr>
          <w:trHeight w:val="59"/>
        </w:trPr>
        <w:tc>
          <w:tcPr>
            <w:tcW w:w="0" w:type="auto"/>
            <w:shd w:val="clear" w:color="auto" w:fill="auto"/>
            <w:vAlign w:val="center"/>
          </w:tcPr>
          <w:p w14:paraId="683566FA"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14</w:t>
            </w:r>
          </w:p>
        </w:tc>
        <w:tc>
          <w:tcPr>
            <w:tcW w:w="4830" w:type="dxa"/>
            <w:tcBorders>
              <w:top w:val="nil"/>
              <w:left w:val="single" w:sz="4" w:space="0" w:color="auto"/>
              <w:bottom w:val="single" w:sz="4" w:space="0" w:color="auto"/>
              <w:right w:val="single" w:sz="4" w:space="0" w:color="auto"/>
            </w:tcBorders>
            <w:shd w:val="clear" w:color="auto" w:fill="auto"/>
            <w:vAlign w:val="center"/>
          </w:tcPr>
          <w:p w14:paraId="63BC640D"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 xml:space="preserve">Богуславський районний суд  </w:t>
            </w:r>
          </w:p>
        </w:tc>
        <w:tc>
          <w:tcPr>
            <w:tcW w:w="4110" w:type="dxa"/>
            <w:tcBorders>
              <w:top w:val="nil"/>
              <w:left w:val="nil"/>
              <w:bottom w:val="single" w:sz="4" w:space="0" w:color="auto"/>
              <w:right w:val="single" w:sz="4" w:space="0" w:color="auto"/>
            </w:tcBorders>
            <w:shd w:val="clear" w:color="auto" w:fill="auto"/>
            <w:vAlign w:val="center"/>
          </w:tcPr>
          <w:p w14:paraId="4D5741C1"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 Богуслав</w:t>
            </w:r>
          </w:p>
        </w:tc>
      </w:tr>
      <w:tr w:rsidR="003C2DB6" w:rsidRPr="004001B1" w14:paraId="6DC4A1DE" w14:textId="77777777" w:rsidTr="00A15E6E">
        <w:trPr>
          <w:trHeight w:val="59"/>
        </w:trPr>
        <w:tc>
          <w:tcPr>
            <w:tcW w:w="0" w:type="auto"/>
            <w:shd w:val="clear" w:color="auto" w:fill="auto"/>
            <w:vAlign w:val="center"/>
          </w:tcPr>
          <w:p w14:paraId="5190AB80"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15</w:t>
            </w:r>
          </w:p>
        </w:tc>
        <w:tc>
          <w:tcPr>
            <w:tcW w:w="4830" w:type="dxa"/>
            <w:tcBorders>
              <w:top w:val="nil"/>
              <w:left w:val="single" w:sz="4" w:space="0" w:color="auto"/>
              <w:bottom w:val="single" w:sz="4" w:space="0" w:color="auto"/>
              <w:right w:val="single" w:sz="4" w:space="0" w:color="auto"/>
            </w:tcBorders>
            <w:shd w:val="clear" w:color="auto" w:fill="auto"/>
            <w:vAlign w:val="center"/>
          </w:tcPr>
          <w:p w14:paraId="3610283D"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 xml:space="preserve">Ставищенський районний суд  </w:t>
            </w:r>
          </w:p>
        </w:tc>
        <w:tc>
          <w:tcPr>
            <w:tcW w:w="4110" w:type="dxa"/>
            <w:tcBorders>
              <w:top w:val="nil"/>
              <w:left w:val="nil"/>
              <w:bottom w:val="single" w:sz="4" w:space="0" w:color="auto"/>
              <w:right w:val="single" w:sz="4" w:space="0" w:color="auto"/>
            </w:tcBorders>
            <w:shd w:val="clear" w:color="auto" w:fill="auto"/>
            <w:vAlign w:val="center"/>
          </w:tcPr>
          <w:p w14:paraId="24E484BA"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 Ставище</w:t>
            </w:r>
          </w:p>
        </w:tc>
      </w:tr>
      <w:tr w:rsidR="003C2DB6" w:rsidRPr="004001B1" w14:paraId="1C899199" w14:textId="77777777" w:rsidTr="00A15E6E">
        <w:trPr>
          <w:trHeight w:val="59"/>
        </w:trPr>
        <w:tc>
          <w:tcPr>
            <w:tcW w:w="0" w:type="auto"/>
            <w:shd w:val="clear" w:color="auto" w:fill="auto"/>
            <w:vAlign w:val="center"/>
          </w:tcPr>
          <w:p w14:paraId="2B82BABC"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16</w:t>
            </w:r>
          </w:p>
        </w:tc>
        <w:tc>
          <w:tcPr>
            <w:tcW w:w="4830" w:type="dxa"/>
            <w:tcBorders>
              <w:top w:val="nil"/>
              <w:left w:val="single" w:sz="4" w:space="0" w:color="auto"/>
              <w:bottom w:val="single" w:sz="4" w:space="0" w:color="auto"/>
              <w:right w:val="single" w:sz="4" w:space="0" w:color="auto"/>
            </w:tcBorders>
            <w:shd w:val="clear" w:color="auto" w:fill="auto"/>
            <w:vAlign w:val="center"/>
          </w:tcPr>
          <w:p w14:paraId="51428627"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 xml:space="preserve">Рокитнянський районний суд  </w:t>
            </w:r>
          </w:p>
        </w:tc>
        <w:tc>
          <w:tcPr>
            <w:tcW w:w="4110" w:type="dxa"/>
            <w:tcBorders>
              <w:top w:val="nil"/>
              <w:left w:val="nil"/>
              <w:bottom w:val="single" w:sz="4" w:space="0" w:color="auto"/>
              <w:right w:val="single" w:sz="4" w:space="0" w:color="auto"/>
            </w:tcBorders>
            <w:shd w:val="clear" w:color="auto" w:fill="auto"/>
            <w:vAlign w:val="center"/>
          </w:tcPr>
          <w:p w14:paraId="0021676E"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смт. Рокитне</w:t>
            </w:r>
          </w:p>
        </w:tc>
      </w:tr>
      <w:tr w:rsidR="003C2DB6" w:rsidRPr="004001B1" w14:paraId="767A9999" w14:textId="77777777" w:rsidTr="00A15E6E">
        <w:trPr>
          <w:trHeight w:val="59"/>
        </w:trPr>
        <w:tc>
          <w:tcPr>
            <w:tcW w:w="0" w:type="auto"/>
            <w:shd w:val="clear" w:color="auto" w:fill="auto"/>
            <w:vAlign w:val="center"/>
          </w:tcPr>
          <w:p w14:paraId="64A35B9F"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17</w:t>
            </w:r>
          </w:p>
        </w:tc>
        <w:tc>
          <w:tcPr>
            <w:tcW w:w="4830" w:type="dxa"/>
            <w:tcBorders>
              <w:top w:val="nil"/>
              <w:left w:val="single" w:sz="4" w:space="0" w:color="auto"/>
              <w:bottom w:val="single" w:sz="4" w:space="0" w:color="auto"/>
              <w:right w:val="single" w:sz="4" w:space="0" w:color="auto"/>
            </w:tcBorders>
            <w:shd w:val="clear" w:color="auto" w:fill="auto"/>
            <w:vAlign w:val="center"/>
          </w:tcPr>
          <w:p w14:paraId="69FEBE19"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 xml:space="preserve">Таращанський районний суд </w:t>
            </w:r>
          </w:p>
        </w:tc>
        <w:tc>
          <w:tcPr>
            <w:tcW w:w="4110" w:type="dxa"/>
            <w:tcBorders>
              <w:top w:val="nil"/>
              <w:left w:val="nil"/>
              <w:bottom w:val="single" w:sz="4" w:space="0" w:color="auto"/>
              <w:right w:val="single" w:sz="4" w:space="0" w:color="auto"/>
            </w:tcBorders>
            <w:shd w:val="clear" w:color="auto" w:fill="auto"/>
            <w:vAlign w:val="center"/>
          </w:tcPr>
          <w:p w14:paraId="6CCFAF07"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 Тараща</w:t>
            </w:r>
          </w:p>
        </w:tc>
      </w:tr>
      <w:tr w:rsidR="003C2DB6" w:rsidRPr="004001B1" w14:paraId="42245078" w14:textId="77777777" w:rsidTr="00A15E6E">
        <w:trPr>
          <w:trHeight w:val="59"/>
        </w:trPr>
        <w:tc>
          <w:tcPr>
            <w:tcW w:w="0" w:type="auto"/>
            <w:shd w:val="clear" w:color="auto" w:fill="auto"/>
            <w:vAlign w:val="center"/>
          </w:tcPr>
          <w:p w14:paraId="58637EBD"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18</w:t>
            </w:r>
          </w:p>
        </w:tc>
        <w:tc>
          <w:tcPr>
            <w:tcW w:w="4830" w:type="dxa"/>
            <w:tcBorders>
              <w:top w:val="nil"/>
              <w:left w:val="single" w:sz="4" w:space="0" w:color="auto"/>
              <w:bottom w:val="single" w:sz="4" w:space="0" w:color="auto"/>
              <w:right w:val="single" w:sz="4" w:space="0" w:color="auto"/>
            </w:tcBorders>
            <w:shd w:val="clear" w:color="auto" w:fill="auto"/>
            <w:vAlign w:val="center"/>
          </w:tcPr>
          <w:p w14:paraId="7C01F1BF"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 xml:space="preserve">Володарський районний суд </w:t>
            </w:r>
          </w:p>
        </w:tc>
        <w:tc>
          <w:tcPr>
            <w:tcW w:w="4110" w:type="dxa"/>
            <w:tcBorders>
              <w:top w:val="nil"/>
              <w:left w:val="nil"/>
              <w:bottom w:val="single" w:sz="4" w:space="0" w:color="auto"/>
              <w:right w:val="single" w:sz="4" w:space="0" w:color="auto"/>
            </w:tcBorders>
            <w:shd w:val="clear" w:color="auto" w:fill="auto"/>
            <w:vAlign w:val="center"/>
          </w:tcPr>
          <w:p w14:paraId="71A42B76"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смт. Володарка</w:t>
            </w:r>
          </w:p>
        </w:tc>
      </w:tr>
      <w:tr w:rsidR="003C2DB6" w:rsidRPr="004001B1" w14:paraId="0E08857B" w14:textId="77777777" w:rsidTr="00A15E6E">
        <w:trPr>
          <w:trHeight w:val="59"/>
        </w:trPr>
        <w:tc>
          <w:tcPr>
            <w:tcW w:w="0" w:type="auto"/>
            <w:shd w:val="clear" w:color="auto" w:fill="auto"/>
            <w:vAlign w:val="center"/>
          </w:tcPr>
          <w:p w14:paraId="062FD627"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19</w:t>
            </w:r>
          </w:p>
        </w:tc>
        <w:tc>
          <w:tcPr>
            <w:tcW w:w="4830" w:type="dxa"/>
            <w:tcBorders>
              <w:top w:val="nil"/>
              <w:left w:val="single" w:sz="4" w:space="0" w:color="auto"/>
              <w:bottom w:val="single" w:sz="4" w:space="0" w:color="auto"/>
              <w:right w:val="single" w:sz="4" w:space="0" w:color="auto"/>
            </w:tcBorders>
            <w:shd w:val="clear" w:color="auto" w:fill="auto"/>
            <w:vAlign w:val="center"/>
          </w:tcPr>
          <w:p w14:paraId="74373F60"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 xml:space="preserve">Сквирський районний суд </w:t>
            </w:r>
          </w:p>
        </w:tc>
        <w:tc>
          <w:tcPr>
            <w:tcW w:w="4110" w:type="dxa"/>
            <w:tcBorders>
              <w:top w:val="nil"/>
              <w:left w:val="nil"/>
              <w:bottom w:val="single" w:sz="4" w:space="0" w:color="auto"/>
              <w:right w:val="single" w:sz="4" w:space="0" w:color="auto"/>
            </w:tcBorders>
            <w:shd w:val="clear" w:color="auto" w:fill="auto"/>
            <w:vAlign w:val="center"/>
          </w:tcPr>
          <w:p w14:paraId="06874256"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 Сквира</w:t>
            </w:r>
          </w:p>
        </w:tc>
      </w:tr>
      <w:tr w:rsidR="003C2DB6" w:rsidRPr="004001B1" w14:paraId="58512B70" w14:textId="77777777" w:rsidTr="00A15E6E">
        <w:trPr>
          <w:trHeight w:val="59"/>
        </w:trPr>
        <w:tc>
          <w:tcPr>
            <w:tcW w:w="0" w:type="auto"/>
            <w:shd w:val="clear" w:color="auto" w:fill="auto"/>
            <w:vAlign w:val="center"/>
          </w:tcPr>
          <w:p w14:paraId="77F587E9"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20</w:t>
            </w:r>
          </w:p>
        </w:tc>
        <w:tc>
          <w:tcPr>
            <w:tcW w:w="4830" w:type="dxa"/>
            <w:tcBorders>
              <w:top w:val="nil"/>
              <w:left w:val="single" w:sz="4" w:space="0" w:color="auto"/>
              <w:bottom w:val="single" w:sz="4" w:space="0" w:color="auto"/>
              <w:right w:val="single" w:sz="4" w:space="0" w:color="auto"/>
            </w:tcBorders>
            <w:shd w:val="clear" w:color="auto" w:fill="auto"/>
            <w:vAlign w:val="center"/>
          </w:tcPr>
          <w:p w14:paraId="216BF9BF"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 xml:space="preserve">Тетіївський районний суд </w:t>
            </w:r>
          </w:p>
        </w:tc>
        <w:tc>
          <w:tcPr>
            <w:tcW w:w="4110" w:type="dxa"/>
            <w:tcBorders>
              <w:top w:val="nil"/>
              <w:left w:val="nil"/>
              <w:bottom w:val="single" w:sz="4" w:space="0" w:color="auto"/>
              <w:right w:val="single" w:sz="4" w:space="0" w:color="auto"/>
            </w:tcBorders>
            <w:shd w:val="clear" w:color="auto" w:fill="auto"/>
            <w:vAlign w:val="center"/>
          </w:tcPr>
          <w:p w14:paraId="4658D0DB"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 Тетіїв</w:t>
            </w:r>
          </w:p>
        </w:tc>
      </w:tr>
      <w:tr w:rsidR="003C2DB6" w:rsidRPr="004001B1" w14:paraId="1578A561" w14:textId="77777777" w:rsidTr="00A15E6E">
        <w:trPr>
          <w:trHeight w:val="59"/>
        </w:trPr>
        <w:tc>
          <w:tcPr>
            <w:tcW w:w="0" w:type="auto"/>
            <w:shd w:val="clear" w:color="auto" w:fill="auto"/>
            <w:vAlign w:val="center"/>
          </w:tcPr>
          <w:p w14:paraId="3CFC4546"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21</w:t>
            </w:r>
          </w:p>
        </w:tc>
        <w:tc>
          <w:tcPr>
            <w:tcW w:w="4830" w:type="dxa"/>
            <w:tcBorders>
              <w:top w:val="nil"/>
              <w:left w:val="single" w:sz="4" w:space="0" w:color="auto"/>
              <w:bottom w:val="single" w:sz="4" w:space="0" w:color="auto"/>
              <w:right w:val="single" w:sz="4" w:space="0" w:color="auto"/>
            </w:tcBorders>
            <w:shd w:val="clear" w:color="auto" w:fill="auto"/>
            <w:vAlign w:val="center"/>
          </w:tcPr>
          <w:p w14:paraId="34FA6340"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Білоцерківський міськрайонний суд</w:t>
            </w:r>
          </w:p>
        </w:tc>
        <w:tc>
          <w:tcPr>
            <w:tcW w:w="4110" w:type="dxa"/>
            <w:tcBorders>
              <w:top w:val="nil"/>
              <w:left w:val="nil"/>
              <w:bottom w:val="single" w:sz="4" w:space="0" w:color="auto"/>
              <w:right w:val="single" w:sz="4" w:space="0" w:color="auto"/>
            </w:tcBorders>
            <w:shd w:val="clear" w:color="auto" w:fill="auto"/>
            <w:vAlign w:val="center"/>
          </w:tcPr>
          <w:p w14:paraId="04BE5968"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 Біла Церква</w:t>
            </w:r>
          </w:p>
        </w:tc>
      </w:tr>
      <w:tr w:rsidR="003C2DB6" w:rsidRPr="004001B1" w14:paraId="3E69FCA3" w14:textId="77777777" w:rsidTr="00A15E6E">
        <w:trPr>
          <w:trHeight w:val="59"/>
        </w:trPr>
        <w:tc>
          <w:tcPr>
            <w:tcW w:w="0" w:type="auto"/>
            <w:shd w:val="clear" w:color="auto" w:fill="auto"/>
            <w:vAlign w:val="center"/>
          </w:tcPr>
          <w:p w14:paraId="506D2F5D"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22</w:t>
            </w:r>
          </w:p>
        </w:tc>
        <w:tc>
          <w:tcPr>
            <w:tcW w:w="4830" w:type="dxa"/>
            <w:tcBorders>
              <w:top w:val="nil"/>
              <w:left w:val="single" w:sz="4" w:space="0" w:color="auto"/>
              <w:bottom w:val="single" w:sz="4" w:space="0" w:color="auto"/>
              <w:right w:val="single" w:sz="4" w:space="0" w:color="auto"/>
            </w:tcBorders>
            <w:shd w:val="clear" w:color="auto" w:fill="auto"/>
            <w:vAlign w:val="center"/>
          </w:tcPr>
          <w:p w14:paraId="07BED450"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 xml:space="preserve">Васильківський міськрайонний суд </w:t>
            </w:r>
          </w:p>
        </w:tc>
        <w:tc>
          <w:tcPr>
            <w:tcW w:w="4110" w:type="dxa"/>
            <w:tcBorders>
              <w:top w:val="nil"/>
              <w:left w:val="nil"/>
              <w:bottom w:val="single" w:sz="4" w:space="0" w:color="auto"/>
              <w:right w:val="single" w:sz="4" w:space="0" w:color="auto"/>
            </w:tcBorders>
            <w:shd w:val="clear" w:color="auto" w:fill="auto"/>
            <w:vAlign w:val="center"/>
          </w:tcPr>
          <w:p w14:paraId="3EE3A627"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 Васильків</w:t>
            </w:r>
          </w:p>
        </w:tc>
      </w:tr>
      <w:tr w:rsidR="003C2DB6" w:rsidRPr="004001B1" w14:paraId="41D959BB" w14:textId="77777777" w:rsidTr="00A15E6E">
        <w:trPr>
          <w:trHeight w:val="59"/>
        </w:trPr>
        <w:tc>
          <w:tcPr>
            <w:tcW w:w="0" w:type="auto"/>
            <w:shd w:val="clear" w:color="auto" w:fill="auto"/>
            <w:vAlign w:val="center"/>
          </w:tcPr>
          <w:p w14:paraId="030DC439"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23</w:t>
            </w:r>
          </w:p>
        </w:tc>
        <w:tc>
          <w:tcPr>
            <w:tcW w:w="4830" w:type="dxa"/>
            <w:tcBorders>
              <w:top w:val="nil"/>
              <w:left w:val="single" w:sz="4" w:space="0" w:color="auto"/>
              <w:bottom w:val="single" w:sz="4" w:space="0" w:color="auto"/>
              <w:right w:val="single" w:sz="4" w:space="0" w:color="auto"/>
            </w:tcBorders>
            <w:shd w:val="clear" w:color="auto" w:fill="auto"/>
            <w:vAlign w:val="center"/>
          </w:tcPr>
          <w:p w14:paraId="422D6B5D"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 xml:space="preserve">Фастівський міськрайонний суд </w:t>
            </w:r>
          </w:p>
        </w:tc>
        <w:tc>
          <w:tcPr>
            <w:tcW w:w="4110" w:type="dxa"/>
            <w:tcBorders>
              <w:top w:val="nil"/>
              <w:left w:val="nil"/>
              <w:bottom w:val="single" w:sz="4" w:space="0" w:color="auto"/>
              <w:right w:val="single" w:sz="4" w:space="0" w:color="auto"/>
            </w:tcBorders>
            <w:shd w:val="clear" w:color="auto" w:fill="auto"/>
            <w:vAlign w:val="center"/>
          </w:tcPr>
          <w:p w14:paraId="637CB284"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 Фастів</w:t>
            </w:r>
          </w:p>
        </w:tc>
      </w:tr>
      <w:tr w:rsidR="003C2DB6" w:rsidRPr="004001B1" w14:paraId="07F65711" w14:textId="77777777" w:rsidTr="00A15E6E">
        <w:trPr>
          <w:trHeight w:val="59"/>
        </w:trPr>
        <w:tc>
          <w:tcPr>
            <w:tcW w:w="0" w:type="auto"/>
            <w:shd w:val="clear" w:color="auto" w:fill="auto"/>
            <w:vAlign w:val="center"/>
          </w:tcPr>
          <w:p w14:paraId="4A54245D"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24</w:t>
            </w:r>
          </w:p>
        </w:tc>
        <w:tc>
          <w:tcPr>
            <w:tcW w:w="4830" w:type="dxa"/>
            <w:tcBorders>
              <w:top w:val="nil"/>
              <w:left w:val="single" w:sz="4" w:space="0" w:color="auto"/>
              <w:bottom w:val="single" w:sz="4" w:space="0" w:color="auto"/>
              <w:right w:val="single" w:sz="4" w:space="0" w:color="auto"/>
            </w:tcBorders>
            <w:shd w:val="clear" w:color="auto" w:fill="auto"/>
            <w:vAlign w:val="center"/>
          </w:tcPr>
          <w:p w14:paraId="1903DDED"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 xml:space="preserve">Ірпінський міський суд </w:t>
            </w:r>
          </w:p>
        </w:tc>
        <w:tc>
          <w:tcPr>
            <w:tcW w:w="4110" w:type="dxa"/>
            <w:tcBorders>
              <w:top w:val="nil"/>
              <w:left w:val="nil"/>
              <w:bottom w:val="single" w:sz="4" w:space="0" w:color="auto"/>
              <w:right w:val="single" w:sz="4" w:space="0" w:color="auto"/>
            </w:tcBorders>
            <w:shd w:val="clear" w:color="auto" w:fill="auto"/>
            <w:vAlign w:val="center"/>
          </w:tcPr>
          <w:p w14:paraId="44659448"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 Ірпінь</w:t>
            </w:r>
          </w:p>
        </w:tc>
      </w:tr>
      <w:tr w:rsidR="003C2DB6" w:rsidRPr="004001B1" w14:paraId="51B8AD7D" w14:textId="77777777" w:rsidTr="00A15E6E">
        <w:trPr>
          <w:trHeight w:val="59"/>
        </w:trPr>
        <w:tc>
          <w:tcPr>
            <w:tcW w:w="0" w:type="auto"/>
            <w:shd w:val="clear" w:color="auto" w:fill="auto"/>
            <w:vAlign w:val="center"/>
          </w:tcPr>
          <w:p w14:paraId="1076D08A"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25</w:t>
            </w:r>
          </w:p>
        </w:tc>
        <w:tc>
          <w:tcPr>
            <w:tcW w:w="4830" w:type="dxa"/>
            <w:tcBorders>
              <w:top w:val="nil"/>
              <w:left w:val="single" w:sz="4" w:space="0" w:color="auto"/>
              <w:bottom w:val="single" w:sz="4" w:space="0" w:color="auto"/>
              <w:right w:val="single" w:sz="4" w:space="0" w:color="auto"/>
            </w:tcBorders>
            <w:shd w:val="clear" w:color="auto" w:fill="auto"/>
            <w:vAlign w:val="center"/>
          </w:tcPr>
          <w:p w14:paraId="392AFBCD"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Макарівський районний суд</w:t>
            </w:r>
          </w:p>
        </w:tc>
        <w:tc>
          <w:tcPr>
            <w:tcW w:w="4110" w:type="dxa"/>
            <w:tcBorders>
              <w:top w:val="nil"/>
              <w:left w:val="nil"/>
              <w:bottom w:val="single" w:sz="4" w:space="0" w:color="auto"/>
              <w:right w:val="single" w:sz="4" w:space="0" w:color="auto"/>
            </w:tcBorders>
            <w:shd w:val="clear" w:color="auto" w:fill="auto"/>
            <w:vAlign w:val="center"/>
          </w:tcPr>
          <w:p w14:paraId="410AADC1"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 Макарів</w:t>
            </w:r>
          </w:p>
        </w:tc>
      </w:tr>
      <w:tr w:rsidR="003C2DB6" w:rsidRPr="004001B1" w14:paraId="5E65757C" w14:textId="77777777" w:rsidTr="00A15E6E">
        <w:trPr>
          <w:trHeight w:val="59"/>
        </w:trPr>
        <w:tc>
          <w:tcPr>
            <w:tcW w:w="0" w:type="auto"/>
            <w:shd w:val="clear" w:color="auto" w:fill="auto"/>
            <w:vAlign w:val="center"/>
          </w:tcPr>
          <w:p w14:paraId="34E46F39"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26</w:t>
            </w:r>
          </w:p>
        </w:tc>
        <w:tc>
          <w:tcPr>
            <w:tcW w:w="4830" w:type="dxa"/>
            <w:tcBorders>
              <w:top w:val="nil"/>
              <w:left w:val="single" w:sz="4" w:space="0" w:color="auto"/>
              <w:bottom w:val="single" w:sz="4" w:space="0" w:color="auto"/>
              <w:right w:val="single" w:sz="4" w:space="0" w:color="auto"/>
            </w:tcBorders>
            <w:shd w:val="clear" w:color="auto" w:fill="auto"/>
            <w:vAlign w:val="center"/>
          </w:tcPr>
          <w:p w14:paraId="3A8BBD3E"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Києво-Святошинський районний суд</w:t>
            </w:r>
          </w:p>
        </w:tc>
        <w:tc>
          <w:tcPr>
            <w:tcW w:w="4110" w:type="dxa"/>
            <w:tcBorders>
              <w:top w:val="nil"/>
              <w:left w:val="nil"/>
              <w:bottom w:val="single" w:sz="4" w:space="0" w:color="auto"/>
              <w:right w:val="single" w:sz="4" w:space="0" w:color="auto"/>
            </w:tcBorders>
            <w:shd w:val="clear" w:color="auto" w:fill="auto"/>
            <w:vAlign w:val="center"/>
          </w:tcPr>
          <w:p w14:paraId="1DE7BDB4"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м.Київ</w:t>
            </w:r>
          </w:p>
        </w:tc>
      </w:tr>
      <w:tr w:rsidR="003C2DB6" w:rsidRPr="004001B1" w14:paraId="5E81A09A" w14:textId="77777777" w:rsidTr="00A15E6E">
        <w:trPr>
          <w:trHeight w:val="59"/>
        </w:trPr>
        <w:tc>
          <w:tcPr>
            <w:tcW w:w="0" w:type="auto"/>
            <w:shd w:val="clear" w:color="auto" w:fill="auto"/>
            <w:vAlign w:val="center"/>
          </w:tcPr>
          <w:p w14:paraId="755900BE"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27</w:t>
            </w:r>
          </w:p>
        </w:tc>
        <w:tc>
          <w:tcPr>
            <w:tcW w:w="4830" w:type="dxa"/>
            <w:tcBorders>
              <w:top w:val="nil"/>
              <w:left w:val="single" w:sz="4" w:space="0" w:color="auto"/>
              <w:bottom w:val="single" w:sz="4" w:space="0" w:color="auto"/>
              <w:right w:val="single" w:sz="4" w:space="0" w:color="auto"/>
            </w:tcBorders>
            <w:shd w:val="clear" w:color="auto" w:fill="auto"/>
            <w:vAlign w:val="center"/>
          </w:tcPr>
          <w:p w14:paraId="727E6C09"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Славутиький міський суд</w:t>
            </w:r>
          </w:p>
        </w:tc>
        <w:tc>
          <w:tcPr>
            <w:tcW w:w="4110" w:type="dxa"/>
            <w:tcBorders>
              <w:top w:val="nil"/>
              <w:left w:val="nil"/>
              <w:bottom w:val="single" w:sz="4" w:space="0" w:color="auto"/>
              <w:right w:val="single" w:sz="4" w:space="0" w:color="auto"/>
            </w:tcBorders>
            <w:shd w:val="clear" w:color="auto" w:fill="auto"/>
            <w:vAlign w:val="center"/>
          </w:tcPr>
          <w:p w14:paraId="77038E93"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 Славутич</w:t>
            </w:r>
          </w:p>
        </w:tc>
      </w:tr>
      <w:tr w:rsidR="003C2DB6" w:rsidRPr="004001B1" w14:paraId="03DD4E35" w14:textId="77777777" w:rsidTr="00A15E6E">
        <w:trPr>
          <w:trHeight w:val="59"/>
        </w:trPr>
        <w:tc>
          <w:tcPr>
            <w:tcW w:w="0" w:type="auto"/>
            <w:shd w:val="clear" w:color="auto" w:fill="auto"/>
            <w:vAlign w:val="center"/>
          </w:tcPr>
          <w:p w14:paraId="2DFB0FE2" w14:textId="77777777" w:rsidR="003C2DB6" w:rsidRPr="004001B1" w:rsidRDefault="003C2DB6" w:rsidP="00A15E6E">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sz w:val="24"/>
                <w:szCs w:val="24"/>
                <w:lang w:eastAsia="ru-RU"/>
              </w:rPr>
              <w:t>28</w:t>
            </w:r>
          </w:p>
        </w:tc>
        <w:tc>
          <w:tcPr>
            <w:tcW w:w="4830" w:type="dxa"/>
            <w:tcBorders>
              <w:top w:val="nil"/>
              <w:left w:val="single" w:sz="4" w:space="0" w:color="auto"/>
              <w:bottom w:val="single" w:sz="4" w:space="0" w:color="auto"/>
              <w:right w:val="single" w:sz="4" w:space="0" w:color="auto"/>
            </w:tcBorders>
            <w:shd w:val="clear" w:color="auto" w:fill="auto"/>
            <w:vAlign w:val="center"/>
          </w:tcPr>
          <w:p w14:paraId="139D2613"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ТУ ДСА Київської області</w:t>
            </w:r>
          </w:p>
        </w:tc>
        <w:tc>
          <w:tcPr>
            <w:tcW w:w="4110" w:type="dxa"/>
            <w:tcBorders>
              <w:top w:val="nil"/>
              <w:left w:val="nil"/>
              <w:bottom w:val="single" w:sz="4" w:space="0" w:color="auto"/>
              <w:right w:val="single" w:sz="4" w:space="0" w:color="auto"/>
            </w:tcBorders>
            <w:shd w:val="clear" w:color="auto" w:fill="auto"/>
            <w:vAlign w:val="center"/>
          </w:tcPr>
          <w:p w14:paraId="0ECA59A2" w14:textId="77777777" w:rsidR="003C2DB6" w:rsidRPr="004001B1" w:rsidRDefault="003C2DB6" w:rsidP="00A15E6E">
            <w:pPr>
              <w:spacing w:after="0" w:line="240" w:lineRule="auto"/>
              <w:rPr>
                <w:rFonts w:ascii="Times New Roman" w:eastAsia="Times New Roman" w:hAnsi="Times New Roman" w:cs="Times New Roman"/>
                <w:color w:val="000000"/>
                <w:sz w:val="24"/>
                <w:szCs w:val="24"/>
                <w:lang w:eastAsia="ru-RU"/>
              </w:rPr>
            </w:pPr>
            <w:r w:rsidRPr="004001B1">
              <w:rPr>
                <w:rFonts w:ascii="Times New Roman" w:eastAsia="Times New Roman" w:hAnsi="Times New Roman" w:cs="Times New Roman"/>
                <w:color w:val="000000"/>
                <w:sz w:val="24"/>
                <w:szCs w:val="24"/>
                <w:lang w:eastAsia="ru-RU"/>
              </w:rPr>
              <w:t>м. Київ</w:t>
            </w:r>
          </w:p>
        </w:tc>
      </w:tr>
    </w:tbl>
    <w:p w14:paraId="5C0DFD20" w14:textId="77777777" w:rsidR="003C2DB6" w:rsidRPr="004001B1" w:rsidRDefault="003C2DB6" w:rsidP="003C2DB6">
      <w:pPr>
        <w:spacing w:after="0" w:line="240" w:lineRule="auto"/>
        <w:rPr>
          <w:rFonts w:ascii="Times New Roman" w:eastAsia="Times New Roman" w:hAnsi="Times New Roman" w:cs="Times New Roman"/>
          <w:b/>
          <w:bCs/>
          <w:color w:val="000000"/>
          <w:sz w:val="24"/>
          <w:szCs w:val="24"/>
          <w:lang w:eastAsia="ru-RU"/>
        </w:rPr>
      </w:pPr>
    </w:p>
    <w:p w14:paraId="1FB4A578" w14:textId="77777777" w:rsidR="003C2DB6" w:rsidRPr="004001B1" w:rsidRDefault="003C2DB6" w:rsidP="003C2DB6">
      <w:pPr>
        <w:suppressAutoHyphens/>
        <w:autoSpaceDN w:val="0"/>
        <w:spacing w:after="0" w:line="240" w:lineRule="auto"/>
        <w:jc w:val="center"/>
        <w:textAlignment w:val="baseline"/>
        <w:rPr>
          <w:rFonts w:ascii="Times New Roman" w:eastAsia="Times New Roman" w:hAnsi="Times New Roman" w:cs="Times New Roman"/>
          <w:b/>
          <w:bCs/>
          <w:kern w:val="3"/>
          <w:sz w:val="24"/>
          <w:szCs w:val="24"/>
        </w:rPr>
      </w:pPr>
      <w:r w:rsidRPr="004001B1">
        <w:rPr>
          <w:rFonts w:ascii="Times New Roman" w:hAnsi="Times New Roman" w:cs="Times New Roman"/>
          <w:b/>
          <w:kern w:val="3"/>
          <w:sz w:val="24"/>
          <w:szCs w:val="24"/>
        </w:rPr>
        <w:t xml:space="preserve">ТЕХНІЧНІ ВИМОГИ </w:t>
      </w:r>
    </w:p>
    <w:p w14:paraId="703CB532" w14:textId="77777777" w:rsidR="003C2DB6" w:rsidRPr="004001B1" w:rsidRDefault="003C2DB6" w:rsidP="003C2DB6">
      <w:pPr>
        <w:spacing w:after="0" w:line="240" w:lineRule="auto"/>
        <w:jc w:val="center"/>
        <w:rPr>
          <w:rFonts w:ascii="Times New Roman" w:eastAsia="Times New Roman" w:hAnsi="Times New Roman" w:cs="Times New Roman"/>
          <w:sz w:val="24"/>
          <w:szCs w:val="24"/>
          <w:lang w:eastAsia="ru-RU"/>
        </w:rPr>
      </w:pPr>
      <w:r w:rsidRPr="004001B1">
        <w:rPr>
          <w:rFonts w:ascii="Times New Roman" w:eastAsia="Times New Roman" w:hAnsi="Times New Roman" w:cs="Times New Roman"/>
          <w:b/>
          <w:bCs/>
          <w:iCs/>
          <w:color w:val="000000"/>
          <w:sz w:val="24"/>
          <w:szCs w:val="24"/>
          <w:lang w:eastAsia="ru-RU"/>
        </w:rPr>
        <w:t> </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
        <w:gridCol w:w="2126"/>
        <w:gridCol w:w="4565"/>
        <w:gridCol w:w="1275"/>
        <w:gridCol w:w="1418"/>
      </w:tblGrid>
      <w:tr w:rsidR="003C2DB6" w:rsidRPr="004001B1" w14:paraId="568FC957" w14:textId="77777777" w:rsidTr="00A15E6E">
        <w:trPr>
          <w:trHeight w:val="284"/>
        </w:trPr>
        <w:tc>
          <w:tcPr>
            <w:tcW w:w="539" w:type="dxa"/>
            <w:shd w:val="clear" w:color="auto" w:fill="auto"/>
            <w:vAlign w:val="center"/>
          </w:tcPr>
          <w:p w14:paraId="64003FBD" w14:textId="77777777" w:rsidR="003C2DB6" w:rsidRPr="004001B1" w:rsidRDefault="003C2DB6" w:rsidP="00A15E6E">
            <w:pPr>
              <w:spacing w:after="0" w:line="240" w:lineRule="auto"/>
              <w:jc w:val="center"/>
              <w:rPr>
                <w:rFonts w:ascii="Times New Roman" w:eastAsia="Times New Roman" w:hAnsi="Times New Roman" w:cs="Times New Roman"/>
                <w:b/>
                <w:color w:val="000000"/>
                <w:sz w:val="24"/>
                <w:szCs w:val="24"/>
              </w:rPr>
            </w:pPr>
            <w:r w:rsidRPr="004001B1">
              <w:rPr>
                <w:rFonts w:ascii="Times New Roman" w:eastAsia="Times New Roman" w:hAnsi="Times New Roman" w:cs="Times New Roman"/>
                <w:b/>
                <w:color w:val="000000"/>
                <w:sz w:val="24"/>
                <w:szCs w:val="24"/>
              </w:rPr>
              <w:lastRenderedPageBreak/>
              <w:t>№ з/п</w:t>
            </w:r>
          </w:p>
        </w:tc>
        <w:tc>
          <w:tcPr>
            <w:tcW w:w="2126" w:type="dxa"/>
            <w:shd w:val="clear" w:color="auto" w:fill="auto"/>
            <w:vAlign w:val="center"/>
          </w:tcPr>
          <w:p w14:paraId="789A2A2C" w14:textId="77777777" w:rsidR="003C2DB6" w:rsidRPr="004001B1" w:rsidRDefault="003C2DB6" w:rsidP="00A15E6E">
            <w:pPr>
              <w:spacing w:after="0" w:line="240" w:lineRule="auto"/>
              <w:jc w:val="center"/>
              <w:rPr>
                <w:rFonts w:ascii="Times New Roman" w:eastAsia="Times New Roman" w:hAnsi="Times New Roman" w:cs="Times New Roman"/>
                <w:b/>
                <w:color w:val="000000"/>
                <w:sz w:val="24"/>
                <w:szCs w:val="24"/>
              </w:rPr>
            </w:pPr>
            <w:r w:rsidRPr="004001B1">
              <w:rPr>
                <w:rFonts w:ascii="Times New Roman" w:eastAsia="Times New Roman" w:hAnsi="Times New Roman" w:cs="Times New Roman"/>
                <w:b/>
                <w:color w:val="000000"/>
                <w:sz w:val="24"/>
                <w:szCs w:val="24"/>
              </w:rPr>
              <w:t>Найменування товару</w:t>
            </w:r>
          </w:p>
        </w:tc>
        <w:tc>
          <w:tcPr>
            <w:tcW w:w="4565" w:type="dxa"/>
            <w:shd w:val="clear" w:color="auto" w:fill="auto"/>
            <w:vAlign w:val="center"/>
          </w:tcPr>
          <w:p w14:paraId="4D50C522" w14:textId="77777777" w:rsidR="003C2DB6" w:rsidRPr="004001B1" w:rsidRDefault="003C2DB6" w:rsidP="00A15E6E">
            <w:pPr>
              <w:spacing w:after="0" w:line="240" w:lineRule="auto"/>
              <w:jc w:val="center"/>
              <w:rPr>
                <w:rFonts w:ascii="Times New Roman" w:eastAsia="Times New Roman" w:hAnsi="Times New Roman" w:cs="Times New Roman"/>
                <w:b/>
                <w:color w:val="000000"/>
                <w:sz w:val="24"/>
                <w:szCs w:val="24"/>
              </w:rPr>
            </w:pPr>
            <w:r w:rsidRPr="004001B1">
              <w:rPr>
                <w:rFonts w:ascii="Times New Roman" w:eastAsia="Times New Roman" w:hAnsi="Times New Roman" w:cs="Times New Roman"/>
                <w:b/>
                <w:color w:val="000000"/>
                <w:sz w:val="24"/>
                <w:szCs w:val="24"/>
              </w:rPr>
              <w:t>Технічні характеристики товару</w:t>
            </w:r>
          </w:p>
        </w:tc>
        <w:tc>
          <w:tcPr>
            <w:tcW w:w="1275" w:type="dxa"/>
            <w:shd w:val="clear" w:color="auto" w:fill="auto"/>
            <w:vAlign w:val="center"/>
          </w:tcPr>
          <w:p w14:paraId="2EA7799A" w14:textId="77777777" w:rsidR="003C2DB6" w:rsidRPr="004001B1" w:rsidRDefault="003C2DB6" w:rsidP="00A15E6E">
            <w:pPr>
              <w:spacing w:after="0" w:line="240" w:lineRule="auto"/>
              <w:jc w:val="center"/>
              <w:rPr>
                <w:rFonts w:ascii="Times New Roman" w:eastAsia="Times New Roman" w:hAnsi="Times New Roman" w:cs="Times New Roman"/>
                <w:b/>
                <w:color w:val="000000"/>
                <w:sz w:val="24"/>
                <w:szCs w:val="24"/>
              </w:rPr>
            </w:pPr>
            <w:r w:rsidRPr="004001B1">
              <w:rPr>
                <w:rFonts w:ascii="Times New Roman" w:eastAsia="Times New Roman" w:hAnsi="Times New Roman" w:cs="Times New Roman"/>
                <w:b/>
                <w:color w:val="000000"/>
                <w:sz w:val="24"/>
                <w:szCs w:val="24"/>
              </w:rPr>
              <w:t>Одиниця виміру</w:t>
            </w:r>
          </w:p>
        </w:tc>
        <w:tc>
          <w:tcPr>
            <w:tcW w:w="1418" w:type="dxa"/>
            <w:shd w:val="clear" w:color="auto" w:fill="auto"/>
            <w:vAlign w:val="center"/>
          </w:tcPr>
          <w:p w14:paraId="69F0D106" w14:textId="77777777" w:rsidR="003C2DB6" w:rsidRPr="004001B1" w:rsidRDefault="003C2DB6" w:rsidP="00A15E6E">
            <w:pPr>
              <w:spacing w:after="0" w:line="240" w:lineRule="auto"/>
              <w:jc w:val="center"/>
              <w:rPr>
                <w:rFonts w:ascii="Times New Roman" w:eastAsia="Times New Roman" w:hAnsi="Times New Roman" w:cs="Times New Roman"/>
                <w:b/>
                <w:color w:val="000000"/>
                <w:sz w:val="24"/>
                <w:szCs w:val="24"/>
              </w:rPr>
            </w:pPr>
            <w:r w:rsidRPr="004001B1">
              <w:rPr>
                <w:rFonts w:ascii="Times New Roman" w:eastAsia="Times New Roman" w:hAnsi="Times New Roman" w:cs="Times New Roman"/>
                <w:b/>
                <w:color w:val="000000"/>
                <w:sz w:val="24"/>
                <w:szCs w:val="24"/>
              </w:rPr>
              <w:t>Кількість</w:t>
            </w:r>
          </w:p>
        </w:tc>
      </w:tr>
      <w:tr w:rsidR="003C2DB6" w:rsidRPr="004001B1" w14:paraId="7289CBDF" w14:textId="77777777" w:rsidTr="00A15E6E">
        <w:trPr>
          <w:trHeight w:val="284"/>
        </w:trPr>
        <w:tc>
          <w:tcPr>
            <w:tcW w:w="539" w:type="dxa"/>
            <w:shd w:val="clear" w:color="auto" w:fill="auto"/>
          </w:tcPr>
          <w:p w14:paraId="652BF99A" w14:textId="77777777" w:rsidR="003C2DB6" w:rsidRPr="004001B1" w:rsidRDefault="003C2DB6" w:rsidP="00A15E6E">
            <w:pPr>
              <w:spacing w:after="0" w:line="240" w:lineRule="auto"/>
              <w:jc w:val="center"/>
              <w:rPr>
                <w:rFonts w:ascii="Times New Roman" w:eastAsia="Times New Roman" w:hAnsi="Times New Roman" w:cs="Times New Roman"/>
                <w:color w:val="000000"/>
              </w:rPr>
            </w:pPr>
            <w:r w:rsidRPr="004001B1">
              <w:rPr>
                <w:rFonts w:ascii="Times New Roman" w:eastAsia="Times New Roman" w:hAnsi="Times New Roman" w:cs="Times New Roman"/>
                <w:color w:val="000000"/>
              </w:rPr>
              <w:t>1</w:t>
            </w:r>
          </w:p>
        </w:tc>
        <w:tc>
          <w:tcPr>
            <w:tcW w:w="2126" w:type="dxa"/>
            <w:shd w:val="clear" w:color="auto" w:fill="auto"/>
          </w:tcPr>
          <w:p w14:paraId="63137178" w14:textId="77777777" w:rsidR="003C2DB6" w:rsidRPr="004001B1" w:rsidRDefault="003C2DB6" w:rsidP="00A15E6E">
            <w:pPr>
              <w:spacing w:after="0"/>
              <w:jc w:val="center"/>
              <w:rPr>
                <w:rFonts w:ascii="Times New Roman" w:eastAsia="Times New Roman" w:hAnsi="Times New Roman" w:cs="Times New Roman"/>
                <w:b/>
                <w:lang w:eastAsia="ru-RU"/>
              </w:rPr>
            </w:pPr>
            <w:r w:rsidRPr="004001B1">
              <w:rPr>
                <w:rFonts w:ascii="Times New Roman" w:eastAsia="Times New Roman" w:hAnsi="Times New Roman" w:cs="Times New Roman"/>
                <w:b/>
                <w:lang w:eastAsia="ru-RU"/>
              </w:rPr>
              <w:t>Системний блок</w:t>
            </w:r>
          </w:p>
        </w:tc>
        <w:tc>
          <w:tcPr>
            <w:tcW w:w="4565" w:type="dxa"/>
            <w:shd w:val="clear" w:color="auto" w:fill="auto"/>
          </w:tcPr>
          <w:p w14:paraId="7BF4F157"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 xml:space="preserve">1. Процесор - з інтегрованим графічним адаптером, не менше 6 ядер, тип - не гірше Intel Core </w:t>
            </w:r>
            <w:r>
              <w:rPr>
                <w:rFonts w:ascii="Times New Roman" w:eastAsia="Times New Roman" w:hAnsi="Times New Roman" w:cs="Times New Roman"/>
                <w:lang w:val="en-US" w:eastAsia="ru-RU"/>
              </w:rPr>
              <w:t>i</w:t>
            </w:r>
            <w:r w:rsidRPr="004001B1">
              <w:rPr>
                <w:rFonts w:ascii="Times New Roman" w:eastAsia="Times New Roman" w:hAnsi="Times New Roman" w:cs="Times New Roman"/>
                <w:lang w:eastAsia="ru-RU"/>
              </w:rPr>
              <w:t xml:space="preserve">5 або AMD Ryzen 5, сучасної серії </w:t>
            </w:r>
            <w:r>
              <w:rPr>
                <w:rFonts w:ascii="Times New Roman" w:eastAsia="Times New Roman" w:hAnsi="Times New Roman" w:cs="Times New Roman"/>
                <w:lang w:eastAsia="ru-RU"/>
              </w:rPr>
              <w:t>(дата виходу не раніше 2023 року).</w:t>
            </w:r>
          </w:p>
          <w:p w14:paraId="7EDB9442"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2. Обʼєм оперативної памʼяті - не менше 16 ГБ з частотою не менше 3200 MHz.</w:t>
            </w:r>
          </w:p>
          <w:p w14:paraId="48D39958"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3. Материнська плата - з типом розʼємів, які відповідають пропонованому процесору та типу оперативної памʼяті, 3 інтегрованою або дискретною відеокартою, звуковою картою та мережевою картою GbE Base-T Ethernet.</w:t>
            </w:r>
          </w:p>
          <w:p w14:paraId="78AE9810"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4. SSD типу NVMe, обʼємом не менше 250 ГБ.</w:t>
            </w:r>
          </w:p>
          <w:p w14:paraId="5D0C8882"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5. Формфактор корпусу - SFF (Small Form Factor), розмірами не більше, ніж висота, мм 37, ширина, мм 180, глибина, мм 185 або аналогічний, який забезпечує оптимальне внутрішнє розміщення компонентів та економію робочого простору.</w:t>
            </w:r>
          </w:p>
          <w:p w14:paraId="44DDD63E"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 xml:space="preserve">6. Можливість підключення двох моніторів одночасно (порти HDMI </w:t>
            </w:r>
            <w:r>
              <w:rPr>
                <w:rFonts w:ascii="Times New Roman" w:eastAsia="Times New Roman" w:hAnsi="Times New Roman" w:cs="Times New Roman"/>
                <w:lang w:eastAsia="ru-RU"/>
              </w:rPr>
              <w:t>та</w:t>
            </w:r>
            <w:r w:rsidRPr="004001B1">
              <w:rPr>
                <w:rFonts w:ascii="Times New Roman" w:eastAsia="Times New Roman" w:hAnsi="Times New Roman" w:cs="Times New Roman"/>
                <w:lang w:eastAsia="ru-RU"/>
              </w:rPr>
              <w:t xml:space="preserve"> Display Port або DVI). </w:t>
            </w:r>
          </w:p>
          <w:p w14:paraId="0D70DB66"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7. Зовнішні інтерфейси — не менше 5 інтерфейсів типу USB (з них: не менше 2 версії 2.0 або вище; не менше трьох версії 3.0 або вище), комбінований аудіовихід.</w:t>
            </w:r>
          </w:p>
          <w:p w14:paraId="3D9D877C"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8. Корпус – з відмовостійким блоком живлення потужністю не більше 65Вт., енергоефективністю не менше 85%, який забезпечує надійну роботу усіх компонентів системного блоку.</w:t>
            </w:r>
          </w:p>
          <w:p w14:paraId="5F63790F"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9. Передбачити в комплекті постачання</w:t>
            </w:r>
            <w:r w:rsidRPr="004001B1">
              <w:rPr>
                <w:rFonts w:ascii="Times New Roman" w:eastAsia="Times New Roman" w:hAnsi="Times New Roman" w:cs="Times New Roman"/>
                <w:strike/>
                <w:lang w:eastAsia="ru-RU"/>
              </w:rPr>
              <w:t>,</w:t>
            </w:r>
            <w:r w:rsidRPr="004001B1">
              <w:rPr>
                <w:rFonts w:ascii="Times New Roman" w:eastAsia="Times New Roman" w:hAnsi="Times New Roman" w:cs="Times New Roman"/>
                <w:lang w:eastAsia="ru-RU"/>
              </w:rPr>
              <w:t xml:space="preserve"> клавіатуру (тип підключення USB, нанесені Lat/Ukr символи) та маніпулятор типу «миша» (тип підключення USB, технологія оптична).</w:t>
            </w:r>
          </w:p>
          <w:p w14:paraId="06282C90"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10. Наявність модулю (апаратний або програмний) ТРМ 2.0.</w:t>
            </w:r>
          </w:p>
          <w:p w14:paraId="4E424A4E"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 xml:space="preserve">11. Передбачати в комплекті постачання предстановлену </w:t>
            </w:r>
            <w:r>
              <w:rPr>
                <w:rFonts w:ascii="Times New Roman" w:eastAsia="Times New Roman" w:hAnsi="Times New Roman" w:cs="Times New Roman"/>
                <w:lang w:eastAsia="ru-RU"/>
              </w:rPr>
              <w:t xml:space="preserve">ліцензійну </w:t>
            </w:r>
            <w:r w:rsidRPr="004001B1">
              <w:rPr>
                <w:rFonts w:ascii="Times New Roman" w:eastAsia="Times New Roman" w:hAnsi="Times New Roman" w:cs="Times New Roman"/>
                <w:lang w:eastAsia="ru-RU"/>
              </w:rPr>
              <w:t>операційну систему Windows 11 Professional (Ukr)</w:t>
            </w:r>
            <w:r>
              <w:rPr>
                <w:rFonts w:ascii="Times New Roman" w:eastAsia="Times New Roman" w:hAnsi="Times New Roman" w:cs="Times New Roman"/>
                <w:lang w:eastAsia="ru-RU"/>
              </w:rPr>
              <w:t>.</w:t>
            </w:r>
          </w:p>
          <w:p w14:paraId="602982CD"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 xml:space="preserve">12. Сервісне обслуговування повинно здійснюватися виробником обладнання або офіційним представником виробника, який має присутність на території України, за винятком тимчасово окупованих територій або територій, де на момент поставки чи надання послуг ведуться активні бойові дії, або авторизованим сервісним центром виробника. Виробник обладнання повинен </w:t>
            </w:r>
            <w:r w:rsidRPr="004001B1">
              <w:rPr>
                <w:rFonts w:ascii="Times New Roman" w:eastAsia="Times New Roman" w:hAnsi="Times New Roman" w:cs="Times New Roman"/>
                <w:lang w:eastAsia="ru-RU"/>
              </w:rPr>
              <w:lastRenderedPageBreak/>
              <w:t>мати офіційну представлену мережу авторизованих сервісних центрів на території України (у межах, підконтрольних уряду України), які мають право здійснювати гарантійне та післягарантійне обслуговування відповідного класу обладнання.</w:t>
            </w:r>
          </w:p>
          <w:p w14:paraId="338BE4F7" w14:textId="77777777" w:rsidR="003C2DB6" w:rsidRPr="004001B1" w:rsidRDefault="003C2DB6" w:rsidP="00A15E6E">
            <w:pPr>
              <w:spacing w:after="0"/>
              <w:jc w:val="both"/>
              <w:rPr>
                <w:rFonts w:ascii="Times New Roman" w:eastAsia="Times New Roman" w:hAnsi="Times New Roman" w:cs="Times New Roman"/>
              </w:rPr>
            </w:pPr>
            <w:r w:rsidRPr="004001B1">
              <w:rPr>
                <w:rFonts w:ascii="Times New Roman" w:eastAsia="Times New Roman" w:hAnsi="Times New Roman" w:cs="Times New Roman"/>
                <w:lang w:eastAsia="ru-RU"/>
              </w:rPr>
              <w:t>14. Термін гарантії - не менше 36 місяців від виробника.</w:t>
            </w:r>
          </w:p>
        </w:tc>
        <w:tc>
          <w:tcPr>
            <w:tcW w:w="1275" w:type="dxa"/>
            <w:shd w:val="clear" w:color="auto" w:fill="auto"/>
          </w:tcPr>
          <w:p w14:paraId="18DBA030" w14:textId="77777777" w:rsidR="003C2DB6" w:rsidRPr="004001B1" w:rsidRDefault="003C2DB6" w:rsidP="00A15E6E">
            <w:pPr>
              <w:spacing w:after="0" w:line="240" w:lineRule="auto"/>
              <w:jc w:val="center"/>
              <w:rPr>
                <w:rFonts w:ascii="Times New Roman" w:eastAsia="Times New Roman" w:hAnsi="Times New Roman" w:cs="Times New Roman"/>
              </w:rPr>
            </w:pPr>
            <w:r w:rsidRPr="004001B1">
              <w:rPr>
                <w:rFonts w:ascii="Times New Roman" w:eastAsia="Times New Roman" w:hAnsi="Times New Roman" w:cs="Times New Roman"/>
              </w:rPr>
              <w:lastRenderedPageBreak/>
              <w:t>шт.</w:t>
            </w:r>
          </w:p>
        </w:tc>
        <w:tc>
          <w:tcPr>
            <w:tcW w:w="1418" w:type="dxa"/>
            <w:shd w:val="clear" w:color="auto" w:fill="auto"/>
          </w:tcPr>
          <w:p w14:paraId="3C9D1DB7" w14:textId="77777777" w:rsidR="003C2DB6" w:rsidRPr="004001B1" w:rsidRDefault="003C2DB6" w:rsidP="00A15E6E">
            <w:pPr>
              <w:spacing w:after="0" w:line="240" w:lineRule="auto"/>
              <w:jc w:val="center"/>
              <w:rPr>
                <w:rFonts w:ascii="Times New Roman" w:eastAsia="Times New Roman" w:hAnsi="Times New Roman" w:cs="Times New Roman"/>
                <w:color w:val="000000"/>
              </w:rPr>
            </w:pPr>
            <w:r w:rsidRPr="004001B1">
              <w:rPr>
                <w:rFonts w:ascii="Times New Roman" w:eastAsia="Times New Roman" w:hAnsi="Times New Roman" w:cs="Times New Roman"/>
                <w:color w:val="000000"/>
              </w:rPr>
              <w:t>150</w:t>
            </w:r>
          </w:p>
        </w:tc>
      </w:tr>
      <w:tr w:rsidR="003C2DB6" w:rsidRPr="004001B1" w14:paraId="097EAC29" w14:textId="77777777" w:rsidTr="00A15E6E">
        <w:trPr>
          <w:trHeight w:val="284"/>
        </w:trPr>
        <w:tc>
          <w:tcPr>
            <w:tcW w:w="539" w:type="dxa"/>
            <w:shd w:val="clear" w:color="auto" w:fill="auto"/>
          </w:tcPr>
          <w:p w14:paraId="2B5F1469" w14:textId="77777777" w:rsidR="003C2DB6" w:rsidRPr="004001B1" w:rsidRDefault="003C2DB6" w:rsidP="00A15E6E">
            <w:pPr>
              <w:spacing w:after="0" w:line="240" w:lineRule="auto"/>
              <w:jc w:val="center"/>
              <w:rPr>
                <w:rFonts w:ascii="Times New Roman" w:eastAsia="Times New Roman" w:hAnsi="Times New Roman" w:cs="Times New Roman"/>
                <w:color w:val="000000"/>
              </w:rPr>
            </w:pPr>
            <w:r w:rsidRPr="004001B1">
              <w:rPr>
                <w:rFonts w:ascii="Times New Roman" w:eastAsia="Times New Roman" w:hAnsi="Times New Roman" w:cs="Times New Roman"/>
                <w:color w:val="000000"/>
              </w:rPr>
              <w:lastRenderedPageBreak/>
              <w:t>2</w:t>
            </w:r>
          </w:p>
        </w:tc>
        <w:tc>
          <w:tcPr>
            <w:tcW w:w="2126" w:type="dxa"/>
            <w:shd w:val="clear" w:color="auto" w:fill="auto"/>
          </w:tcPr>
          <w:p w14:paraId="799ED748" w14:textId="77777777" w:rsidR="003C2DB6" w:rsidRPr="004001B1" w:rsidRDefault="003C2DB6" w:rsidP="00A15E6E">
            <w:pPr>
              <w:spacing w:after="0"/>
              <w:jc w:val="center"/>
              <w:rPr>
                <w:rFonts w:ascii="Times New Roman" w:eastAsia="Times New Roman" w:hAnsi="Times New Roman" w:cs="Times New Roman"/>
                <w:b/>
                <w:lang w:eastAsia="ru-RU"/>
              </w:rPr>
            </w:pPr>
            <w:r w:rsidRPr="004001B1">
              <w:rPr>
                <w:rFonts w:ascii="Times New Roman" w:eastAsia="Times New Roman" w:hAnsi="Times New Roman" w:cs="Times New Roman"/>
                <w:b/>
                <w:lang w:eastAsia="ru-RU"/>
              </w:rPr>
              <w:t>Монітор</w:t>
            </w:r>
          </w:p>
        </w:tc>
        <w:tc>
          <w:tcPr>
            <w:tcW w:w="4565" w:type="dxa"/>
            <w:shd w:val="clear" w:color="auto" w:fill="auto"/>
          </w:tcPr>
          <w:p w14:paraId="5DB5EEDF"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1. Розмір екрану - не менше 24".</w:t>
            </w:r>
          </w:p>
          <w:p w14:paraId="2799DBD2"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2. Співвідношення сторін екрану - 16:9</w:t>
            </w:r>
          </w:p>
          <w:p w14:paraId="5492D5F6"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3. Максимальна роздільна здатність - не нижче FullHD (1920х1080 точок).</w:t>
            </w:r>
          </w:p>
          <w:p w14:paraId="202733EF"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4. Яскравість - не менше 300 кд/м2, контрастність (статична) - не менше 1300:1.</w:t>
            </w:r>
          </w:p>
          <w:p w14:paraId="1B000B14"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5. Частота оновлення – не нижче 100Hz</w:t>
            </w:r>
          </w:p>
          <w:p w14:paraId="6BB5BB08"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6. Покриття палітри sRGB - не менше 101%</w:t>
            </w:r>
          </w:p>
          <w:p w14:paraId="35D507A9"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7. Матриця з антибліковим покриттям.</w:t>
            </w:r>
          </w:p>
          <w:p w14:paraId="4893ABA5"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8. Кут огляду (горизонтальний/вертикальний) - не менше 178/178.</w:t>
            </w:r>
          </w:p>
          <w:p w14:paraId="642CBD32"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 xml:space="preserve">9. Інтерфейси відеосигналу – HDMI </w:t>
            </w:r>
            <w:r>
              <w:rPr>
                <w:rFonts w:ascii="Times New Roman" w:eastAsia="Times New Roman" w:hAnsi="Times New Roman" w:cs="Times New Roman"/>
                <w:lang w:eastAsia="ru-RU"/>
              </w:rPr>
              <w:t>та</w:t>
            </w:r>
            <w:r w:rsidRPr="004001B1">
              <w:rPr>
                <w:rFonts w:ascii="Times New Roman" w:eastAsia="Times New Roman" w:hAnsi="Times New Roman" w:cs="Times New Roman"/>
                <w:lang w:eastAsia="ru-RU"/>
              </w:rPr>
              <w:t xml:space="preserve"> Display Port або DVI</w:t>
            </w:r>
            <w:r>
              <w:rPr>
                <w:rFonts w:ascii="Times New Roman" w:eastAsia="Times New Roman" w:hAnsi="Times New Roman" w:cs="Times New Roman"/>
                <w:lang w:eastAsia="ru-RU"/>
              </w:rPr>
              <w:t xml:space="preserve"> або</w:t>
            </w:r>
            <w:r w:rsidRPr="004001B1">
              <w:rPr>
                <w:rFonts w:ascii="Times New Roman" w:eastAsia="Times New Roman" w:hAnsi="Times New Roman" w:cs="Times New Roman"/>
                <w:lang w:eastAsia="ru-RU"/>
              </w:rPr>
              <w:t xml:space="preserve"> VGA.</w:t>
            </w:r>
          </w:p>
          <w:p w14:paraId="2363025B"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10. Вбудована аудіосистема – потужністю не менше 2х2Вт</w:t>
            </w:r>
          </w:p>
          <w:p w14:paraId="285E12B6"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11. Термін гарантії - не менше 12 місяців від виробника.</w:t>
            </w:r>
          </w:p>
        </w:tc>
        <w:tc>
          <w:tcPr>
            <w:tcW w:w="1275" w:type="dxa"/>
            <w:shd w:val="clear" w:color="auto" w:fill="auto"/>
          </w:tcPr>
          <w:p w14:paraId="3C0085B1" w14:textId="77777777" w:rsidR="003C2DB6" w:rsidRPr="004001B1" w:rsidRDefault="003C2DB6" w:rsidP="00A15E6E">
            <w:pPr>
              <w:jc w:val="center"/>
              <w:rPr>
                <w:rFonts w:eastAsia="Times New Roman" w:cs="Times New Roman"/>
                <w:lang w:eastAsia="ru-RU"/>
              </w:rPr>
            </w:pPr>
            <w:r w:rsidRPr="004001B1">
              <w:rPr>
                <w:rFonts w:ascii="Times New Roman" w:eastAsia="Times New Roman" w:hAnsi="Times New Roman" w:cs="Times New Roman"/>
              </w:rPr>
              <w:t>шт.</w:t>
            </w:r>
          </w:p>
        </w:tc>
        <w:tc>
          <w:tcPr>
            <w:tcW w:w="1418" w:type="dxa"/>
            <w:shd w:val="clear" w:color="auto" w:fill="auto"/>
          </w:tcPr>
          <w:p w14:paraId="7B15AC44" w14:textId="77777777" w:rsidR="003C2DB6" w:rsidRPr="004001B1" w:rsidRDefault="003C2DB6" w:rsidP="00A15E6E">
            <w:pPr>
              <w:spacing w:after="0" w:line="240" w:lineRule="auto"/>
              <w:jc w:val="center"/>
              <w:rPr>
                <w:rFonts w:ascii="Times New Roman" w:eastAsia="Times New Roman" w:hAnsi="Times New Roman" w:cs="Times New Roman"/>
                <w:color w:val="000000"/>
              </w:rPr>
            </w:pPr>
            <w:r w:rsidRPr="004001B1">
              <w:rPr>
                <w:rFonts w:ascii="Times New Roman" w:eastAsia="Times New Roman" w:hAnsi="Times New Roman" w:cs="Times New Roman"/>
                <w:color w:val="000000"/>
              </w:rPr>
              <w:t>150</w:t>
            </w:r>
          </w:p>
        </w:tc>
      </w:tr>
      <w:tr w:rsidR="003C2DB6" w:rsidRPr="004001B1" w14:paraId="3476E9AC" w14:textId="77777777" w:rsidTr="00A15E6E">
        <w:trPr>
          <w:trHeight w:val="284"/>
        </w:trPr>
        <w:tc>
          <w:tcPr>
            <w:tcW w:w="539" w:type="dxa"/>
            <w:shd w:val="clear" w:color="auto" w:fill="auto"/>
          </w:tcPr>
          <w:p w14:paraId="5B9F5352" w14:textId="77777777" w:rsidR="003C2DB6" w:rsidRPr="004001B1" w:rsidRDefault="003C2DB6" w:rsidP="00A15E6E">
            <w:pPr>
              <w:spacing w:after="0" w:line="240" w:lineRule="auto"/>
              <w:jc w:val="center"/>
              <w:rPr>
                <w:rFonts w:ascii="Times New Roman" w:eastAsia="Times New Roman" w:hAnsi="Times New Roman" w:cs="Times New Roman"/>
                <w:color w:val="000000"/>
              </w:rPr>
            </w:pPr>
            <w:r w:rsidRPr="004001B1">
              <w:rPr>
                <w:rFonts w:ascii="Times New Roman" w:eastAsia="Times New Roman" w:hAnsi="Times New Roman" w:cs="Times New Roman"/>
                <w:color w:val="000000"/>
              </w:rPr>
              <w:t>3</w:t>
            </w:r>
          </w:p>
        </w:tc>
        <w:tc>
          <w:tcPr>
            <w:tcW w:w="2126" w:type="dxa"/>
            <w:shd w:val="clear" w:color="auto" w:fill="auto"/>
          </w:tcPr>
          <w:p w14:paraId="0A4C53FF" w14:textId="77777777" w:rsidR="003C2DB6" w:rsidRPr="004001B1" w:rsidRDefault="003C2DB6" w:rsidP="00A15E6E">
            <w:pPr>
              <w:spacing w:after="0"/>
              <w:jc w:val="center"/>
              <w:rPr>
                <w:rFonts w:ascii="Times New Roman" w:eastAsia="Times New Roman" w:hAnsi="Times New Roman" w:cs="Times New Roman"/>
                <w:b/>
                <w:lang w:eastAsia="ru-RU"/>
              </w:rPr>
            </w:pPr>
            <w:r w:rsidRPr="004001B1">
              <w:rPr>
                <w:rFonts w:ascii="Times New Roman" w:eastAsia="Times New Roman" w:hAnsi="Times New Roman" w:cs="Times New Roman"/>
                <w:b/>
                <w:lang w:eastAsia="ru-RU"/>
              </w:rPr>
              <w:t>Джерело безперебійного живлення</w:t>
            </w:r>
          </w:p>
        </w:tc>
        <w:tc>
          <w:tcPr>
            <w:tcW w:w="4565" w:type="dxa"/>
            <w:shd w:val="clear" w:color="auto" w:fill="auto"/>
          </w:tcPr>
          <w:p w14:paraId="2D3F23FF"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 xml:space="preserve">1. Тип - Лінійно-інтерактивний. </w:t>
            </w:r>
          </w:p>
          <w:p w14:paraId="6A54B69D"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 xml:space="preserve">2. Форма вихідної напруги - Імітація синусоїди. </w:t>
            </w:r>
          </w:p>
          <w:p w14:paraId="4EEEA217"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 xml:space="preserve">3. Максимальна вихідна потужність - 480W або більше. </w:t>
            </w:r>
          </w:p>
          <w:p w14:paraId="33CD2C44"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 xml:space="preserve">4. </w:t>
            </w:r>
            <w:r w:rsidRPr="00A77E95">
              <w:rPr>
                <w:rFonts w:ascii="Times New Roman" w:eastAsia="Times New Roman" w:hAnsi="Times New Roman" w:cs="Times New Roman"/>
                <w:lang w:eastAsia="ru-RU"/>
              </w:rPr>
              <w:t>Діапазон вхідної напруги – 175-275V або краще.</w:t>
            </w:r>
            <w:r w:rsidRPr="004001B1">
              <w:rPr>
                <w:rFonts w:ascii="Times New Roman" w:eastAsia="Times New Roman" w:hAnsi="Times New Roman" w:cs="Times New Roman"/>
                <w:lang w:eastAsia="ru-RU"/>
              </w:rPr>
              <w:t xml:space="preserve"> </w:t>
            </w:r>
          </w:p>
          <w:p w14:paraId="6127F35C"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 xml:space="preserve">5. Вихідна частота електромережі - 50-60 Гц+-1Гц. </w:t>
            </w:r>
          </w:p>
          <w:p w14:paraId="54AFF546"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 xml:space="preserve">6. Вихідна напруга - 230+-10%. </w:t>
            </w:r>
          </w:p>
          <w:p w14:paraId="7D616AFF"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 xml:space="preserve">7. Час перемикання - Не більше 6мс. </w:t>
            </w:r>
          </w:p>
          <w:p w14:paraId="1D52C069"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8. Вбудовані порти і інтерфейси - USB, 2xSchuko, 2xRJ11 (IN/OUT).</w:t>
            </w:r>
          </w:p>
          <w:p w14:paraId="0AAC34B8"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9. Час заряджання батареї - Не більше 6 годин до 90%.</w:t>
            </w:r>
          </w:p>
          <w:p w14:paraId="0B6F2FA5"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10. Час роботи при половинному навантаженні - 4 хвилин або більше.</w:t>
            </w:r>
          </w:p>
          <w:p w14:paraId="43837447"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11. РК-дисплей - Можливість відображення параметрів: Вхідна напруга, вихідна напруга, ємність акумулятора, рівень навантаження та ДБЖ статус.</w:t>
            </w:r>
          </w:p>
          <w:p w14:paraId="2510AF7F"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 xml:space="preserve">12. Рівень шуму - Не більше 40dB </w:t>
            </w:r>
          </w:p>
          <w:p w14:paraId="0C295D9A"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 xml:space="preserve">13. Додатково - Підвищувальний і знижувальний AVR для стабілізації напруги </w:t>
            </w:r>
            <w:r w:rsidRPr="004001B1">
              <w:rPr>
                <w:rFonts w:ascii="Times New Roman" w:eastAsia="Times New Roman" w:hAnsi="Times New Roman" w:cs="Times New Roman"/>
                <w:lang w:eastAsia="ru-RU"/>
              </w:rPr>
              <w:lastRenderedPageBreak/>
              <w:t xml:space="preserve">Автоматичний перезапуск під час відновлення змінного струму Зарядка в автономному режимі Функція холодного старту </w:t>
            </w:r>
          </w:p>
          <w:p w14:paraId="29F894D8" w14:textId="77777777" w:rsidR="003C2DB6" w:rsidRPr="004001B1" w:rsidRDefault="003C2DB6" w:rsidP="00A15E6E">
            <w:pPr>
              <w:spacing w:after="0"/>
              <w:jc w:val="both"/>
              <w:rPr>
                <w:rFonts w:ascii="Times New Roman" w:eastAsia="Times New Roman" w:hAnsi="Times New Roman" w:cs="Times New Roman"/>
                <w:lang w:eastAsia="ru-RU"/>
              </w:rPr>
            </w:pPr>
            <w:r w:rsidRPr="004001B1">
              <w:rPr>
                <w:rFonts w:ascii="Times New Roman" w:eastAsia="Times New Roman" w:hAnsi="Times New Roman" w:cs="Times New Roman"/>
                <w:lang w:eastAsia="ru-RU"/>
              </w:rPr>
              <w:t>14. Гарантія - не менше 24 місяців від виробника.</w:t>
            </w:r>
          </w:p>
        </w:tc>
        <w:tc>
          <w:tcPr>
            <w:tcW w:w="1275" w:type="dxa"/>
            <w:shd w:val="clear" w:color="auto" w:fill="auto"/>
          </w:tcPr>
          <w:p w14:paraId="4072E947" w14:textId="77777777" w:rsidR="003C2DB6" w:rsidRPr="004001B1" w:rsidRDefault="003C2DB6" w:rsidP="00A15E6E">
            <w:pPr>
              <w:jc w:val="center"/>
              <w:rPr>
                <w:rFonts w:eastAsia="Times New Roman" w:cs="Times New Roman"/>
                <w:lang w:eastAsia="ru-RU"/>
              </w:rPr>
            </w:pPr>
            <w:r w:rsidRPr="004001B1">
              <w:rPr>
                <w:rFonts w:ascii="Times New Roman" w:eastAsia="Times New Roman" w:hAnsi="Times New Roman" w:cs="Times New Roman"/>
              </w:rPr>
              <w:lastRenderedPageBreak/>
              <w:t>шт.</w:t>
            </w:r>
          </w:p>
        </w:tc>
        <w:tc>
          <w:tcPr>
            <w:tcW w:w="1418" w:type="dxa"/>
            <w:shd w:val="clear" w:color="auto" w:fill="auto"/>
          </w:tcPr>
          <w:p w14:paraId="136C1539" w14:textId="77777777" w:rsidR="003C2DB6" w:rsidRPr="004001B1" w:rsidRDefault="003C2DB6" w:rsidP="00A15E6E">
            <w:pPr>
              <w:spacing w:after="0" w:line="240" w:lineRule="auto"/>
              <w:jc w:val="center"/>
              <w:rPr>
                <w:rFonts w:ascii="Times New Roman" w:eastAsia="Times New Roman" w:hAnsi="Times New Roman" w:cs="Times New Roman"/>
                <w:color w:val="000000"/>
              </w:rPr>
            </w:pPr>
            <w:r w:rsidRPr="004001B1">
              <w:rPr>
                <w:rFonts w:ascii="Times New Roman" w:eastAsia="Times New Roman" w:hAnsi="Times New Roman" w:cs="Times New Roman"/>
                <w:color w:val="000000"/>
              </w:rPr>
              <w:t>150</w:t>
            </w:r>
          </w:p>
        </w:tc>
      </w:tr>
    </w:tbl>
    <w:p w14:paraId="50EF4DA4" w14:textId="77777777" w:rsidR="003C2DB6" w:rsidRPr="004001B1" w:rsidRDefault="003C2DB6" w:rsidP="003C2DB6">
      <w:pPr>
        <w:spacing w:after="0" w:line="240" w:lineRule="auto"/>
        <w:jc w:val="both"/>
        <w:rPr>
          <w:rFonts w:ascii="Times New Roman" w:eastAsia="Times New Roman" w:hAnsi="Times New Roman" w:cs="Times New Roman"/>
          <w:sz w:val="24"/>
          <w:szCs w:val="24"/>
          <w:lang w:eastAsia="ru-RU"/>
        </w:rPr>
      </w:pPr>
    </w:p>
    <w:p w14:paraId="07826479" w14:textId="77777777" w:rsidR="003C2DB6" w:rsidRPr="004001B1" w:rsidRDefault="003C2DB6" w:rsidP="003C2DB6">
      <w:pPr>
        <w:tabs>
          <w:tab w:val="left" w:pos="0"/>
        </w:tabs>
        <w:spacing w:after="0" w:line="240" w:lineRule="auto"/>
        <w:ind w:left="-57" w:right="-57" w:firstLine="624"/>
        <w:jc w:val="both"/>
        <w:rPr>
          <w:rFonts w:ascii="Times New Roman" w:eastAsia="Times New Roman" w:hAnsi="Times New Roman" w:cs="Times New Roman"/>
          <w:b/>
          <w:sz w:val="24"/>
          <w:szCs w:val="24"/>
          <w:lang w:eastAsia="ru-RU"/>
        </w:rPr>
      </w:pPr>
      <w:r w:rsidRPr="004001B1">
        <w:rPr>
          <w:rFonts w:ascii="Times New Roman" w:eastAsia="Times New Roman" w:hAnsi="Times New Roman" w:cs="Times New Roman"/>
          <w:color w:val="000000"/>
          <w:sz w:val="24"/>
          <w:szCs w:val="24"/>
          <w:shd w:val="clear" w:color="auto" w:fill="FFFFFF"/>
          <w:lang w:eastAsia="ru-RU"/>
        </w:rPr>
        <w:t>На підтвердження відповідності продукції, що пропонується до постачання Учасник надає  наступні документи:</w:t>
      </w:r>
    </w:p>
    <w:p w14:paraId="30552BE8" w14:textId="77777777" w:rsidR="003C2DB6" w:rsidRPr="004001B1" w:rsidRDefault="003C2DB6" w:rsidP="003C2DB6">
      <w:pPr>
        <w:tabs>
          <w:tab w:val="left" w:pos="0"/>
        </w:tabs>
        <w:spacing w:after="0" w:line="240" w:lineRule="auto"/>
        <w:ind w:left="-57" w:right="-57" w:firstLine="624"/>
        <w:jc w:val="both"/>
        <w:rPr>
          <w:rFonts w:ascii="Times New Roman" w:eastAsia="Times New Roman" w:hAnsi="Times New Roman" w:cs="Times New Roman"/>
          <w:color w:val="000000"/>
          <w:sz w:val="24"/>
          <w:szCs w:val="24"/>
          <w:shd w:val="clear" w:color="auto" w:fill="FFFFFF"/>
          <w:lang w:eastAsia="ru-RU"/>
        </w:rPr>
      </w:pPr>
      <w:r w:rsidRPr="004001B1">
        <w:rPr>
          <w:rFonts w:ascii="Times New Roman" w:eastAsia="Times New Roman" w:hAnsi="Times New Roman" w:cs="Times New Roman"/>
          <w:sz w:val="24"/>
          <w:szCs w:val="24"/>
          <w:lang w:eastAsia="ru-RU"/>
        </w:rPr>
        <w:t xml:space="preserve">1. У </w:t>
      </w:r>
      <w:r w:rsidRPr="004001B1">
        <w:rPr>
          <w:rFonts w:ascii="Times New Roman" w:eastAsia="Times New Roman" w:hAnsi="Times New Roman" w:cs="Times New Roman"/>
          <w:color w:val="000000"/>
          <w:sz w:val="24"/>
          <w:szCs w:val="24"/>
          <w:shd w:val="clear" w:color="auto" w:fill="FFFFFF"/>
          <w:lang w:eastAsia="ru-RU"/>
        </w:rPr>
        <w:t>складі пропозиції для підтвердження якісних, технічних характеристик (технічних параметрів) та інших вимог до товару, учасником повинно бути надано документи, що підтверджують відповідність запропонованого товару та його якість: таблицю порівняння відповідності запропонованого товару. Учасник повинен чітко вказати, що він пропонує (торгову марку, модель (у разі наявності), артикул, виробника, країну походження товару, характеристики товару тощо для встановлення відповідності. Неповна надана інформація або відсутність інформації щодо товару буде вважатись невідповідністю тендерної пропозиції.</w:t>
      </w:r>
    </w:p>
    <w:p w14:paraId="4E8234BA" w14:textId="77777777" w:rsidR="003C2DB6" w:rsidRPr="004001B1" w:rsidRDefault="003C2DB6" w:rsidP="003C2DB6">
      <w:pPr>
        <w:tabs>
          <w:tab w:val="left" w:pos="0"/>
        </w:tabs>
        <w:spacing w:after="0" w:line="240" w:lineRule="auto"/>
        <w:ind w:left="-57" w:right="-57" w:firstLine="624"/>
        <w:jc w:val="both"/>
        <w:rPr>
          <w:rFonts w:ascii="Times New Roman" w:eastAsia="Times New Roman" w:hAnsi="Times New Roman" w:cs="Times New Roman"/>
          <w:sz w:val="24"/>
          <w:szCs w:val="24"/>
          <w:lang w:eastAsia="ar-SA"/>
        </w:rPr>
      </w:pPr>
      <w:r w:rsidRPr="004001B1">
        <w:rPr>
          <w:rFonts w:ascii="Times New Roman" w:eastAsia="Times New Roman" w:hAnsi="Times New Roman" w:cs="Times New Roman"/>
          <w:color w:val="000000"/>
          <w:sz w:val="24"/>
          <w:szCs w:val="24"/>
          <w:shd w:val="clear" w:color="auto" w:fill="FFFFFF"/>
          <w:lang w:eastAsia="ru-RU"/>
        </w:rPr>
        <w:t>2. З метою запобігання закупівлі неякісного товару та отримання гарантій на своєчасне постачання у великій кількості та належної якості товару, яких вимагає ця документація, Учасник повинен надати, якщо Учасник процедури закупівлі не є виробником запропонованого товару, лист-підтвердження, виданий на ім’я Учасника від виробника або власника торгової марки, або правовласника торгової марки, або дистрибутора запропонованого товару, у якому виробник або власник торгової марки, або правовласник торгової марки, або дистрибутор підтверджує партнерські</w:t>
      </w:r>
      <w:r w:rsidRPr="004001B1">
        <w:rPr>
          <w:rFonts w:ascii="Times New Roman" w:eastAsia="Times New Roman" w:hAnsi="Times New Roman" w:cs="Times New Roman"/>
          <w:sz w:val="24"/>
          <w:szCs w:val="24"/>
          <w:lang w:eastAsia="ru-RU"/>
        </w:rPr>
        <w:t xml:space="preserve"> відносини з Учасником, надає повноваження Учаснику представляти продукцію (зазначити перелік ТМ або товару) у процедурі закупівлі та підтверджує наявність та можливість поставки запропонованого Учасником товару придатного для використання та в терміни, визначені тендерною документацією із обов’язковим зазначенням Замовника торгів та номеру ідентифікатору закупівлі.</w:t>
      </w:r>
    </w:p>
    <w:p w14:paraId="742DAE6A" w14:textId="77777777" w:rsidR="003C2DB6" w:rsidRPr="004001B1" w:rsidRDefault="003C2DB6" w:rsidP="003C2DB6">
      <w:pPr>
        <w:suppressAutoHyphens/>
        <w:spacing w:after="0" w:line="240" w:lineRule="auto"/>
        <w:jc w:val="both"/>
        <w:rPr>
          <w:rFonts w:ascii="Times New Roman" w:eastAsia="Times New Roman" w:hAnsi="Times New Roman" w:cs="Times New Roman"/>
          <w:sz w:val="24"/>
          <w:szCs w:val="24"/>
          <w:lang w:eastAsia="ar-SA"/>
        </w:rPr>
      </w:pPr>
    </w:p>
    <w:p w14:paraId="17891976" w14:textId="77777777" w:rsidR="003C2DB6" w:rsidRPr="004001B1" w:rsidRDefault="003C2DB6" w:rsidP="003C2DB6">
      <w:pPr>
        <w:widowControl w:val="0"/>
        <w:tabs>
          <w:tab w:val="left" w:pos="0"/>
        </w:tabs>
        <w:spacing w:line="274" w:lineRule="exact"/>
        <w:jc w:val="center"/>
        <w:rPr>
          <w:rFonts w:ascii="Times New Roman" w:hAnsi="Times New Roman" w:cs="Times New Roman"/>
          <w:b/>
          <w:sz w:val="24"/>
          <w:szCs w:val="24"/>
        </w:rPr>
      </w:pPr>
      <w:r w:rsidRPr="004001B1">
        <w:rPr>
          <w:rFonts w:ascii="Times New Roman" w:hAnsi="Times New Roman" w:cs="Times New Roman"/>
          <w:b/>
          <w:sz w:val="24"/>
          <w:szCs w:val="24"/>
        </w:rPr>
        <w:t>Таблиця відповідності запропонованого Учасником Товару предмету закупівлі технічним вимогам і характеристикам, що вимагаються Замовником:</w:t>
      </w:r>
    </w:p>
    <w:p w14:paraId="01A28E93" w14:textId="77777777" w:rsidR="003C2DB6" w:rsidRPr="004001B1" w:rsidRDefault="003C2DB6" w:rsidP="003C2DB6">
      <w:pPr>
        <w:widowControl w:val="0"/>
        <w:tabs>
          <w:tab w:val="left" w:pos="1109"/>
        </w:tabs>
        <w:spacing w:line="274" w:lineRule="exact"/>
        <w:jc w:val="right"/>
        <w:rPr>
          <w:rFonts w:ascii="Times New Roman" w:hAnsi="Times New Roman" w:cs="Times New Roman"/>
          <w:b/>
          <w:sz w:val="24"/>
          <w:szCs w:val="24"/>
        </w:rPr>
      </w:pPr>
      <w:r w:rsidRPr="004001B1">
        <w:rPr>
          <w:rFonts w:ascii="Times New Roman" w:hAnsi="Times New Roman" w:cs="Times New Roman"/>
          <w:b/>
          <w:sz w:val="24"/>
          <w:szCs w:val="24"/>
        </w:rPr>
        <w:t>Таблиця 1</w:t>
      </w:r>
    </w:p>
    <w:p w14:paraId="5444548C" w14:textId="77777777" w:rsidR="003C2DB6" w:rsidRPr="004001B1" w:rsidRDefault="003C2DB6" w:rsidP="003C2DB6">
      <w:pPr>
        <w:widowControl w:val="0"/>
        <w:tabs>
          <w:tab w:val="left" w:pos="1109"/>
        </w:tabs>
        <w:spacing w:line="274" w:lineRule="exact"/>
        <w:jc w:val="right"/>
        <w:rPr>
          <w:rFonts w:ascii="Times New Roman" w:hAnsi="Times New Roman" w:cs="Times New Roman"/>
          <w:b/>
          <w:sz w:val="24"/>
          <w:szCs w:val="24"/>
        </w:rPr>
      </w:pPr>
    </w:p>
    <w:tbl>
      <w:tblPr>
        <w:tblW w:w="10027" w:type="dxa"/>
        <w:tblLayout w:type="fixed"/>
        <w:tblCellMar>
          <w:left w:w="10" w:type="dxa"/>
          <w:right w:w="10" w:type="dxa"/>
        </w:tblCellMar>
        <w:tblLook w:val="04A0" w:firstRow="1" w:lastRow="0" w:firstColumn="1" w:lastColumn="0" w:noHBand="0" w:noVBand="1"/>
      </w:tblPr>
      <w:tblGrid>
        <w:gridCol w:w="523"/>
        <w:gridCol w:w="2029"/>
        <w:gridCol w:w="2845"/>
        <w:gridCol w:w="2967"/>
        <w:gridCol w:w="1663"/>
      </w:tblGrid>
      <w:tr w:rsidR="003C2DB6" w:rsidRPr="004001B1" w14:paraId="27AA2D87" w14:textId="77777777" w:rsidTr="00A15E6E">
        <w:trPr>
          <w:trHeight w:val="284"/>
        </w:trPr>
        <w:tc>
          <w:tcPr>
            <w:tcW w:w="523" w:type="dxa"/>
            <w:tcBorders>
              <w:top w:val="single" w:sz="4" w:space="0" w:color="auto"/>
              <w:left w:val="single" w:sz="4" w:space="0" w:color="auto"/>
              <w:bottom w:val="nil"/>
              <w:right w:val="nil"/>
            </w:tcBorders>
            <w:shd w:val="clear" w:color="auto" w:fill="FFFFFF"/>
            <w:hideMark/>
          </w:tcPr>
          <w:p w14:paraId="5C6C7313" w14:textId="77777777" w:rsidR="003C2DB6" w:rsidRPr="004001B1" w:rsidRDefault="003C2DB6" w:rsidP="00A15E6E">
            <w:pPr>
              <w:spacing w:after="0" w:line="240" w:lineRule="auto"/>
              <w:ind w:left="160"/>
              <w:rPr>
                <w:rFonts w:ascii="Times New Roman" w:hAnsi="Times New Roman" w:cs="Times New Roman"/>
                <w:sz w:val="24"/>
                <w:szCs w:val="24"/>
              </w:rPr>
            </w:pPr>
            <w:r w:rsidRPr="004001B1">
              <w:rPr>
                <w:rFonts w:ascii="Times New Roman" w:eastAsia="Arial" w:hAnsi="Times New Roman" w:cs="Times New Roman"/>
                <w:b/>
                <w:bCs/>
                <w:color w:val="000000"/>
                <w:sz w:val="24"/>
                <w:szCs w:val="24"/>
                <w:shd w:val="clear" w:color="auto" w:fill="FFFFFF"/>
                <w:lang w:bidi="uk-UA"/>
              </w:rPr>
              <w:t>№</w:t>
            </w:r>
          </w:p>
          <w:p w14:paraId="47877AA4" w14:textId="77777777" w:rsidR="003C2DB6" w:rsidRPr="004001B1" w:rsidRDefault="003C2DB6" w:rsidP="00A15E6E">
            <w:pPr>
              <w:spacing w:after="0" w:line="240" w:lineRule="auto"/>
              <w:ind w:left="160"/>
              <w:rPr>
                <w:rFonts w:ascii="Times New Roman" w:hAnsi="Times New Roman" w:cs="Times New Roman"/>
                <w:sz w:val="24"/>
                <w:szCs w:val="24"/>
              </w:rPr>
            </w:pPr>
            <w:r w:rsidRPr="004001B1">
              <w:rPr>
                <w:rFonts w:ascii="Times New Roman" w:eastAsia="Arial" w:hAnsi="Times New Roman" w:cs="Times New Roman"/>
                <w:b/>
                <w:bCs/>
                <w:color w:val="000000"/>
                <w:sz w:val="24"/>
                <w:szCs w:val="24"/>
                <w:shd w:val="clear" w:color="auto" w:fill="FFFFFF"/>
                <w:lang w:bidi="uk-UA"/>
              </w:rPr>
              <w:t>з/п</w:t>
            </w:r>
          </w:p>
        </w:tc>
        <w:tc>
          <w:tcPr>
            <w:tcW w:w="2029" w:type="dxa"/>
            <w:tcBorders>
              <w:top w:val="single" w:sz="4" w:space="0" w:color="auto"/>
              <w:left w:val="single" w:sz="4" w:space="0" w:color="auto"/>
              <w:bottom w:val="nil"/>
              <w:right w:val="nil"/>
            </w:tcBorders>
            <w:shd w:val="clear" w:color="auto" w:fill="FFFFFF"/>
            <w:hideMark/>
          </w:tcPr>
          <w:p w14:paraId="3378BE25" w14:textId="77777777" w:rsidR="003C2DB6" w:rsidRPr="004001B1" w:rsidRDefault="003C2DB6" w:rsidP="00A15E6E">
            <w:pPr>
              <w:spacing w:after="0" w:line="240" w:lineRule="auto"/>
              <w:jc w:val="center"/>
              <w:rPr>
                <w:rFonts w:ascii="Times New Roman" w:hAnsi="Times New Roman" w:cs="Times New Roman"/>
                <w:sz w:val="24"/>
                <w:szCs w:val="24"/>
              </w:rPr>
            </w:pPr>
            <w:r w:rsidRPr="004001B1">
              <w:rPr>
                <w:rFonts w:ascii="Times New Roman" w:eastAsia="Arial" w:hAnsi="Times New Roman" w:cs="Times New Roman"/>
                <w:b/>
                <w:bCs/>
                <w:color w:val="000000"/>
                <w:sz w:val="24"/>
                <w:szCs w:val="24"/>
                <w:shd w:val="clear" w:color="auto" w:fill="FFFFFF"/>
                <w:lang w:bidi="uk-UA"/>
              </w:rPr>
              <w:t>Найменування та технічні /якісні характеристики товару, що вимагаються Замовником</w:t>
            </w:r>
          </w:p>
        </w:tc>
        <w:tc>
          <w:tcPr>
            <w:tcW w:w="2845" w:type="dxa"/>
            <w:tcBorders>
              <w:top w:val="single" w:sz="4" w:space="0" w:color="auto"/>
              <w:left w:val="single" w:sz="4" w:space="0" w:color="auto"/>
              <w:bottom w:val="nil"/>
              <w:right w:val="nil"/>
            </w:tcBorders>
            <w:shd w:val="clear" w:color="auto" w:fill="FFFFFF"/>
            <w:hideMark/>
          </w:tcPr>
          <w:p w14:paraId="3A235FBE" w14:textId="77777777" w:rsidR="003C2DB6" w:rsidRPr="004001B1" w:rsidRDefault="003C2DB6" w:rsidP="00A15E6E">
            <w:pPr>
              <w:spacing w:after="0" w:line="240" w:lineRule="auto"/>
              <w:jc w:val="center"/>
              <w:rPr>
                <w:rFonts w:ascii="Times New Roman" w:hAnsi="Times New Roman" w:cs="Times New Roman"/>
                <w:sz w:val="24"/>
                <w:szCs w:val="24"/>
              </w:rPr>
            </w:pPr>
            <w:r w:rsidRPr="004001B1">
              <w:rPr>
                <w:rFonts w:ascii="Times New Roman" w:eastAsia="Arial" w:hAnsi="Times New Roman" w:cs="Times New Roman"/>
                <w:b/>
                <w:bCs/>
                <w:color w:val="000000"/>
                <w:sz w:val="24"/>
                <w:szCs w:val="24"/>
                <w:shd w:val="clear" w:color="auto" w:fill="FFFFFF"/>
                <w:lang w:bidi="uk-UA"/>
              </w:rPr>
              <w:t>Найменування та технічні /якісні характеристики товару, що пропонуються Учасником</w:t>
            </w:r>
          </w:p>
        </w:tc>
        <w:tc>
          <w:tcPr>
            <w:tcW w:w="2967" w:type="dxa"/>
            <w:tcBorders>
              <w:top w:val="single" w:sz="4" w:space="0" w:color="auto"/>
              <w:left w:val="single" w:sz="4" w:space="0" w:color="auto"/>
              <w:bottom w:val="nil"/>
              <w:right w:val="nil"/>
            </w:tcBorders>
            <w:shd w:val="clear" w:color="auto" w:fill="FFFFFF"/>
            <w:hideMark/>
          </w:tcPr>
          <w:p w14:paraId="7A1CCEBE" w14:textId="77777777" w:rsidR="003C2DB6" w:rsidRPr="004001B1" w:rsidRDefault="003C2DB6" w:rsidP="00A15E6E">
            <w:pPr>
              <w:spacing w:after="0" w:line="240" w:lineRule="auto"/>
              <w:jc w:val="center"/>
              <w:rPr>
                <w:rFonts w:ascii="Times New Roman" w:hAnsi="Times New Roman" w:cs="Times New Roman"/>
                <w:sz w:val="24"/>
                <w:szCs w:val="24"/>
              </w:rPr>
            </w:pPr>
            <w:r w:rsidRPr="004001B1">
              <w:rPr>
                <w:rFonts w:ascii="Times New Roman" w:eastAsia="Arial" w:hAnsi="Times New Roman" w:cs="Times New Roman"/>
                <w:b/>
                <w:bCs/>
                <w:color w:val="000000"/>
                <w:sz w:val="24"/>
                <w:szCs w:val="24"/>
                <w:shd w:val="clear" w:color="auto" w:fill="FFFFFF"/>
                <w:lang w:bidi="uk-UA"/>
              </w:rPr>
              <w:t>Назва виробника запропонованого товару; країна виробництва; торгівельна марка, артикул/код товару (за наявності); країна походження</w:t>
            </w:r>
          </w:p>
        </w:tc>
        <w:tc>
          <w:tcPr>
            <w:tcW w:w="1663" w:type="dxa"/>
            <w:tcBorders>
              <w:top w:val="single" w:sz="4" w:space="0" w:color="auto"/>
              <w:left w:val="single" w:sz="4" w:space="0" w:color="auto"/>
              <w:bottom w:val="nil"/>
              <w:right w:val="single" w:sz="4" w:space="0" w:color="auto"/>
            </w:tcBorders>
            <w:shd w:val="clear" w:color="auto" w:fill="FFFFFF"/>
            <w:hideMark/>
          </w:tcPr>
          <w:p w14:paraId="3E343D3E" w14:textId="77777777" w:rsidR="003C2DB6" w:rsidRPr="004001B1" w:rsidRDefault="003C2DB6" w:rsidP="00A15E6E">
            <w:pPr>
              <w:spacing w:after="0" w:line="240" w:lineRule="auto"/>
              <w:jc w:val="center"/>
              <w:rPr>
                <w:rFonts w:ascii="Times New Roman" w:hAnsi="Times New Roman" w:cs="Times New Roman"/>
                <w:sz w:val="24"/>
                <w:szCs w:val="24"/>
              </w:rPr>
            </w:pPr>
            <w:r w:rsidRPr="004001B1">
              <w:rPr>
                <w:rFonts w:ascii="Times New Roman" w:eastAsia="Arial" w:hAnsi="Times New Roman" w:cs="Times New Roman"/>
                <w:b/>
                <w:bCs/>
                <w:color w:val="000000"/>
                <w:sz w:val="24"/>
                <w:szCs w:val="24"/>
                <w:shd w:val="clear" w:color="auto" w:fill="FFFFFF"/>
                <w:lang w:bidi="uk-UA"/>
              </w:rPr>
              <w:t>Відповідність</w:t>
            </w:r>
          </w:p>
          <w:p w14:paraId="751E54DA" w14:textId="77777777" w:rsidR="003C2DB6" w:rsidRPr="004001B1" w:rsidRDefault="003C2DB6" w:rsidP="00A15E6E">
            <w:pPr>
              <w:spacing w:after="0" w:line="240" w:lineRule="auto"/>
              <w:jc w:val="center"/>
              <w:rPr>
                <w:rFonts w:ascii="Times New Roman" w:hAnsi="Times New Roman" w:cs="Times New Roman"/>
                <w:sz w:val="24"/>
                <w:szCs w:val="24"/>
              </w:rPr>
            </w:pPr>
            <w:r w:rsidRPr="004001B1">
              <w:rPr>
                <w:rFonts w:ascii="Times New Roman" w:eastAsia="Arial" w:hAnsi="Times New Roman" w:cs="Times New Roman"/>
                <w:b/>
                <w:bCs/>
                <w:color w:val="000000"/>
                <w:sz w:val="24"/>
                <w:szCs w:val="24"/>
                <w:shd w:val="clear" w:color="auto" w:fill="FFFFFF"/>
                <w:lang w:bidi="uk-UA"/>
              </w:rPr>
              <w:t>(так/ні)</w:t>
            </w:r>
          </w:p>
        </w:tc>
      </w:tr>
      <w:tr w:rsidR="003C2DB6" w:rsidRPr="004001B1" w14:paraId="45B84B28" w14:textId="77777777" w:rsidTr="00A15E6E">
        <w:trPr>
          <w:trHeight w:val="284"/>
        </w:trPr>
        <w:tc>
          <w:tcPr>
            <w:tcW w:w="523" w:type="dxa"/>
            <w:tcBorders>
              <w:top w:val="single" w:sz="4" w:space="0" w:color="auto"/>
              <w:left w:val="single" w:sz="4" w:space="0" w:color="auto"/>
              <w:bottom w:val="single" w:sz="4" w:space="0" w:color="auto"/>
              <w:right w:val="nil"/>
            </w:tcBorders>
            <w:shd w:val="clear" w:color="auto" w:fill="FFFFFF"/>
            <w:vAlign w:val="bottom"/>
            <w:hideMark/>
          </w:tcPr>
          <w:p w14:paraId="46A1511C" w14:textId="77777777" w:rsidR="003C2DB6" w:rsidRPr="004001B1" w:rsidRDefault="003C2DB6" w:rsidP="00A15E6E">
            <w:pPr>
              <w:spacing w:after="0" w:line="240" w:lineRule="auto"/>
              <w:ind w:left="160"/>
              <w:rPr>
                <w:rFonts w:ascii="Times New Roman" w:hAnsi="Times New Roman" w:cs="Times New Roman"/>
                <w:sz w:val="24"/>
                <w:szCs w:val="24"/>
              </w:rPr>
            </w:pPr>
            <w:r w:rsidRPr="004001B1">
              <w:rPr>
                <w:rFonts w:ascii="Times New Roman" w:eastAsia="Arial" w:hAnsi="Times New Roman" w:cs="Times New Roman"/>
                <w:b/>
                <w:bCs/>
                <w:color w:val="000000"/>
                <w:sz w:val="24"/>
                <w:szCs w:val="24"/>
                <w:lang w:bidi="uk-UA"/>
              </w:rPr>
              <w:t>1</w:t>
            </w:r>
            <w:r w:rsidRPr="004001B1">
              <w:rPr>
                <w:rFonts w:ascii="Times New Roman" w:eastAsia="Arial" w:hAnsi="Times New Roman" w:cs="Times New Roman"/>
                <w:b/>
                <w:bCs/>
                <w:color w:val="000000"/>
                <w:spacing w:val="10"/>
                <w:sz w:val="24"/>
                <w:szCs w:val="24"/>
                <w:lang w:bidi="uk-UA"/>
              </w:rPr>
              <w:t>.</w:t>
            </w:r>
          </w:p>
        </w:tc>
        <w:tc>
          <w:tcPr>
            <w:tcW w:w="2029" w:type="dxa"/>
            <w:tcBorders>
              <w:top w:val="single" w:sz="4" w:space="0" w:color="auto"/>
              <w:left w:val="single" w:sz="4" w:space="0" w:color="auto"/>
              <w:bottom w:val="single" w:sz="4" w:space="0" w:color="auto"/>
              <w:right w:val="nil"/>
            </w:tcBorders>
            <w:shd w:val="clear" w:color="auto" w:fill="FFFFFF"/>
            <w:vAlign w:val="bottom"/>
          </w:tcPr>
          <w:p w14:paraId="35B17A6F" w14:textId="77777777" w:rsidR="003C2DB6" w:rsidRPr="004001B1" w:rsidRDefault="003C2DB6" w:rsidP="00A15E6E">
            <w:pPr>
              <w:spacing w:after="0" w:line="240" w:lineRule="auto"/>
              <w:rPr>
                <w:rFonts w:ascii="Times New Roman" w:hAnsi="Times New Roman" w:cs="Times New Roman"/>
                <w:sz w:val="24"/>
                <w:szCs w:val="24"/>
              </w:rPr>
            </w:pPr>
          </w:p>
        </w:tc>
        <w:tc>
          <w:tcPr>
            <w:tcW w:w="2845" w:type="dxa"/>
            <w:tcBorders>
              <w:top w:val="single" w:sz="4" w:space="0" w:color="auto"/>
              <w:left w:val="single" w:sz="4" w:space="0" w:color="auto"/>
              <w:bottom w:val="single" w:sz="4" w:space="0" w:color="auto"/>
              <w:right w:val="nil"/>
            </w:tcBorders>
            <w:shd w:val="clear" w:color="auto" w:fill="FFFFFF"/>
            <w:vAlign w:val="bottom"/>
          </w:tcPr>
          <w:p w14:paraId="74B2D74D" w14:textId="77777777" w:rsidR="003C2DB6" w:rsidRPr="004001B1" w:rsidRDefault="003C2DB6" w:rsidP="00A15E6E">
            <w:pPr>
              <w:spacing w:after="0" w:line="240" w:lineRule="auto"/>
              <w:rPr>
                <w:rFonts w:ascii="Times New Roman" w:hAnsi="Times New Roman" w:cs="Times New Roman"/>
                <w:sz w:val="24"/>
                <w:szCs w:val="24"/>
              </w:rPr>
            </w:pPr>
          </w:p>
        </w:tc>
        <w:tc>
          <w:tcPr>
            <w:tcW w:w="2967" w:type="dxa"/>
            <w:tcBorders>
              <w:top w:val="single" w:sz="4" w:space="0" w:color="auto"/>
              <w:left w:val="single" w:sz="4" w:space="0" w:color="auto"/>
              <w:bottom w:val="single" w:sz="4" w:space="0" w:color="auto"/>
              <w:right w:val="nil"/>
            </w:tcBorders>
            <w:shd w:val="clear" w:color="auto" w:fill="FFFFFF"/>
          </w:tcPr>
          <w:p w14:paraId="0BFAA328" w14:textId="77777777" w:rsidR="003C2DB6" w:rsidRPr="004001B1" w:rsidRDefault="003C2DB6" w:rsidP="00A15E6E">
            <w:pPr>
              <w:spacing w:after="0" w:line="240" w:lineRule="auto"/>
              <w:rPr>
                <w:rFonts w:ascii="Times New Roman" w:hAnsi="Times New Roman" w:cs="Times New Roman"/>
                <w:sz w:val="24"/>
                <w:szCs w:val="24"/>
              </w:rPr>
            </w:pPr>
          </w:p>
        </w:tc>
        <w:tc>
          <w:tcPr>
            <w:tcW w:w="1663" w:type="dxa"/>
            <w:tcBorders>
              <w:top w:val="single" w:sz="4" w:space="0" w:color="auto"/>
              <w:left w:val="single" w:sz="4" w:space="0" w:color="auto"/>
              <w:bottom w:val="single" w:sz="4" w:space="0" w:color="auto"/>
              <w:right w:val="single" w:sz="4" w:space="0" w:color="auto"/>
            </w:tcBorders>
            <w:shd w:val="clear" w:color="auto" w:fill="FFFFFF"/>
            <w:vAlign w:val="center"/>
          </w:tcPr>
          <w:p w14:paraId="2951E483" w14:textId="77777777" w:rsidR="003C2DB6" w:rsidRPr="004001B1" w:rsidRDefault="003C2DB6" w:rsidP="00A15E6E">
            <w:pPr>
              <w:spacing w:after="0" w:line="240" w:lineRule="auto"/>
              <w:rPr>
                <w:rFonts w:ascii="Times New Roman" w:hAnsi="Times New Roman" w:cs="Times New Roman"/>
                <w:sz w:val="24"/>
                <w:szCs w:val="24"/>
              </w:rPr>
            </w:pPr>
          </w:p>
        </w:tc>
      </w:tr>
      <w:tr w:rsidR="003C2DB6" w:rsidRPr="004001B1" w14:paraId="419C9D55" w14:textId="77777777" w:rsidTr="00A15E6E">
        <w:trPr>
          <w:trHeight w:val="284"/>
        </w:trPr>
        <w:tc>
          <w:tcPr>
            <w:tcW w:w="523" w:type="dxa"/>
            <w:tcBorders>
              <w:top w:val="single" w:sz="4" w:space="0" w:color="auto"/>
              <w:left w:val="single" w:sz="4" w:space="0" w:color="auto"/>
              <w:bottom w:val="single" w:sz="4" w:space="0" w:color="auto"/>
              <w:right w:val="nil"/>
            </w:tcBorders>
            <w:shd w:val="clear" w:color="auto" w:fill="FFFFFF"/>
            <w:vAlign w:val="bottom"/>
            <w:hideMark/>
          </w:tcPr>
          <w:p w14:paraId="4A282801" w14:textId="77777777" w:rsidR="003C2DB6" w:rsidRPr="004001B1" w:rsidRDefault="003C2DB6" w:rsidP="00A15E6E">
            <w:pPr>
              <w:spacing w:after="0" w:line="240" w:lineRule="auto"/>
              <w:ind w:left="160"/>
              <w:rPr>
                <w:rFonts w:ascii="Times New Roman" w:eastAsia="Arial" w:hAnsi="Times New Roman" w:cs="Times New Roman"/>
                <w:b/>
                <w:bCs/>
                <w:color w:val="000000"/>
                <w:sz w:val="24"/>
                <w:szCs w:val="24"/>
                <w:lang w:bidi="uk-UA"/>
              </w:rPr>
            </w:pPr>
            <w:r w:rsidRPr="004001B1">
              <w:rPr>
                <w:rFonts w:ascii="Times New Roman" w:eastAsia="Arial" w:hAnsi="Times New Roman" w:cs="Times New Roman"/>
                <w:b/>
                <w:bCs/>
                <w:color w:val="000000"/>
                <w:sz w:val="24"/>
                <w:szCs w:val="24"/>
                <w:lang w:bidi="uk-UA"/>
              </w:rPr>
              <w:t>…</w:t>
            </w:r>
          </w:p>
        </w:tc>
        <w:tc>
          <w:tcPr>
            <w:tcW w:w="2029" w:type="dxa"/>
            <w:tcBorders>
              <w:top w:val="single" w:sz="4" w:space="0" w:color="auto"/>
              <w:left w:val="single" w:sz="4" w:space="0" w:color="auto"/>
              <w:bottom w:val="single" w:sz="4" w:space="0" w:color="auto"/>
              <w:right w:val="nil"/>
            </w:tcBorders>
            <w:shd w:val="clear" w:color="auto" w:fill="FFFFFF"/>
            <w:vAlign w:val="bottom"/>
          </w:tcPr>
          <w:p w14:paraId="01938C7A" w14:textId="77777777" w:rsidR="003C2DB6" w:rsidRPr="004001B1" w:rsidRDefault="003C2DB6" w:rsidP="00A15E6E">
            <w:pPr>
              <w:spacing w:after="0" w:line="240" w:lineRule="auto"/>
              <w:rPr>
                <w:rFonts w:ascii="Times New Roman" w:eastAsia="Arial" w:hAnsi="Times New Roman" w:cs="Times New Roman"/>
                <w:b/>
                <w:bCs/>
                <w:color w:val="000000"/>
                <w:spacing w:val="10"/>
                <w:sz w:val="24"/>
                <w:szCs w:val="24"/>
                <w:lang w:bidi="uk-UA"/>
              </w:rPr>
            </w:pPr>
          </w:p>
        </w:tc>
        <w:tc>
          <w:tcPr>
            <w:tcW w:w="2845" w:type="dxa"/>
            <w:tcBorders>
              <w:top w:val="single" w:sz="4" w:space="0" w:color="auto"/>
              <w:left w:val="single" w:sz="4" w:space="0" w:color="auto"/>
              <w:bottom w:val="single" w:sz="4" w:space="0" w:color="auto"/>
              <w:right w:val="nil"/>
            </w:tcBorders>
            <w:shd w:val="clear" w:color="auto" w:fill="FFFFFF"/>
            <w:vAlign w:val="bottom"/>
          </w:tcPr>
          <w:p w14:paraId="1480DD32" w14:textId="77777777" w:rsidR="003C2DB6" w:rsidRPr="004001B1" w:rsidRDefault="003C2DB6" w:rsidP="00A15E6E">
            <w:pPr>
              <w:spacing w:after="0" w:line="240" w:lineRule="auto"/>
              <w:rPr>
                <w:rFonts w:ascii="Times New Roman" w:eastAsia="Arial" w:hAnsi="Times New Roman" w:cs="Times New Roman"/>
                <w:b/>
                <w:bCs/>
                <w:color w:val="000000"/>
                <w:spacing w:val="10"/>
                <w:sz w:val="24"/>
                <w:szCs w:val="24"/>
                <w:lang w:bidi="uk-UA"/>
              </w:rPr>
            </w:pPr>
          </w:p>
        </w:tc>
        <w:tc>
          <w:tcPr>
            <w:tcW w:w="2967" w:type="dxa"/>
            <w:tcBorders>
              <w:top w:val="single" w:sz="4" w:space="0" w:color="auto"/>
              <w:left w:val="single" w:sz="4" w:space="0" w:color="auto"/>
              <w:bottom w:val="single" w:sz="4" w:space="0" w:color="auto"/>
              <w:right w:val="nil"/>
            </w:tcBorders>
            <w:shd w:val="clear" w:color="auto" w:fill="FFFFFF"/>
          </w:tcPr>
          <w:p w14:paraId="2EB27579" w14:textId="77777777" w:rsidR="003C2DB6" w:rsidRPr="004001B1" w:rsidRDefault="003C2DB6" w:rsidP="00A15E6E">
            <w:pPr>
              <w:spacing w:after="0" w:line="240" w:lineRule="auto"/>
              <w:rPr>
                <w:rFonts w:ascii="Times New Roman" w:hAnsi="Times New Roman" w:cs="Times New Roman"/>
                <w:sz w:val="24"/>
                <w:szCs w:val="24"/>
              </w:rPr>
            </w:pPr>
          </w:p>
        </w:tc>
        <w:tc>
          <w:tcPr>
            <w:tcW w:w="1663" w:type="dxa"/>
            <w:tcBorders>
              <w:top w:val="single" w:sz="4" w:space="0" w:color="auto"/>
              <w:left w:val="single" w:sz="4" w:space="0" w:color="auto"/>
              <w:bottom w:val="single" w:sz="4" w:space="0" w:color="auto"/>
              <w:right w:val="single" w:sz="4" w:space="0" w:color="auto"/>
            </w:tcBorders>
            <w:shd w:val="clear" w:color="auto" w:fill="FFFFFF"/>
            <w:vAlign w:val="center"/>
          </w:tcPr>
          <w:p w14:paraId="0F516BAE" w14:textId="77777777" w:rsidR="003C2DB6" w:rsidRPr="004001B1" w:rsidRDefault="003C2DB6" w:rsidP="00A15E6E">
            <w:pPr>
              <w:spacing w:after="0" w:line="240" w:lineRule="auto"/>
              <w:rPr>
                <w:rFonts w:ascii="Times New Roman" w:eastAsia="Arial" w:hAnsi="Times New Roman" w:cs="Times New Roman"/>
                <w:b/>
                <w:bCs/>
                <w:color w:val="000000"/>
                <w:spacing w:val="10"/>
                <w:sz w:val="24"/>
                <w:szCs w:val="24"/>
                <w:lang w:bidi="uk-UA"/>
              </w:rPr>
            </w:pPr>
          </w:p>
        </w:tc>
      </w:tr>
      <w:bookmarkEnd w:id="2"/>
    </w:tbl>
    <w:p w14:paraId="4861DA15" w14:textId="68D03CE3" w:rsidR="00012140" w:rsidRDefault="00012140" w:rsidP="001B6026">
      <w:pPr>
        <w:rPr>
          <w:rFonts w:ascii="Times New Roman" w:eastAsia="Times New Roman" w:hAnsi="Times New Roman" w:cs="Times New Roman"/>
          <w:sz w:val="24"/>
          <w:szCs w:val="24"/>
          <w:lang w:val="uk" w:eastAsia="uk"/>
        </w:rPr>
      </w:pPr>
    </w:p>
    <w:p w14:paraId="37CAC1BE" w14:textId="7F8259CF" w:rsidR="001B6026" w:rsidRDefault="001B6026" w:rsidP="001B6026">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 w:eastAsia="uk"/>
        </w:rPr>
        <w:t>Посилання на закупівлю:</w:t>
      </w:r>
    </w:p>
    <w:p w14:paraId="700E008C" w14:textId="16F4F0E6" w:rsidR="001B5385" w:rsidRPr="001B5385" w:rsidRDefault="003C2DB6" w:rsidP="003C2DB6">
      <w:pPr>
        <w:rPr>
          <w:rFonts w:ascii="Times New Roman" w:eastAsia="Times New Roman" w:hAnsi="Times New Roman" w:cs="Times New Roman"/>
          <w:sz w:val="24"/>
          <w:szCs w:val="24"/>
          <w:lang w:val="uk-UA"/>
        </w:rPr>
      </w:pPr>
      <w:r w:rsidRPr="003C2DB6">
        <w:rPr>
          <w:rFonts w:ascii="Times New Roman" w:eastAsia="Times New Roman" w:hAnsi="Times New Roman" w:cs="Times New Roman"/>
          <w:sz w:val="24"/>
          <w:szCs w:val="24"/>
          <w:lang w:val="uk-UA"/>
        </w:rPr>
        <w:t>https://prozorro.gov.ua/uk/tender/UA-2025-09-30-011596-a</w:t>
      </w:r>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9A3A1" w14:textId="77777777" w:rsidR="004F1D57" w:rsidRDefault="004F1D57" w:rsidP="00791997">
      <w:pPr>
        <w:spacing w:after="0" w:line="240" w:lineRule="auto"/>
      </w:pPr>
      <w:r>
        <w:separator/>
      </w:r>
    </w:p>
  </w:endnote>
  <w:endnote w:type="continuationSeparator" w:id="0">
    <w:p w14:paraId="77C022C5" w14:textId="77777777" w:rsidR="004F1D57" w:rsidRDefault="004F1D57"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60920" w14:textId="77777777" w:rsidR="004F1D57" w:rsidRDefault="004F1D57" w:rsidP="00791997">
      <w:pPr>
        <w:spacing w:after="0" w:line="240" w:lineRule="auto"/>
      </w:pPr>
      <w:r>
        <w:separator/>
      </w:r>
    </w:p>
  </w:footnote>
  <w:footnote w:type="continuationSeparator" w:id="0">
    <w:p w14:paraId="6C7B8187" w14:textId="77777777" w:rsidR="004F1D57" w:rsidRDefault="004F1D57" w:rsidP="0079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4703" w14:textId="77777777" w:rsidR="0016519F" w:rsidRDefault="0016519F">
    <w:pPr>
      <w:spacing w:line="1" w:lineRule="exact"/>
    </w:pPr>
    <w:r>
      <w:rPr>
        <w:noProof/>
        <w:lang w:val="uk-UA" w:eastAsia="uk-UA"/>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6"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94DC" w14:textId="77777777" w:rsidR="0016519F" w:rsidRDefault="0016519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12140"/>
    <w:rsid w:val="00070E1A"/>
    <w:rsid w:val="000D1B3D"/>
    <w:rsid w:val="00116B1A"/>
    <w:rsid w:val="00120504"/>
    <w:rsid w:val="00133491"/>
    <w:rsid w:val="00142C48"/>
    <w:rsid w:val="00165003"/>
    <w:rsid w:val="0016519F"/>
    <w:rsid w:val="001B5385"/>
    <w:rsid w:val="001B6026"/>
    <w:rsid w:val="00234AEE"/>
    <w:rsid w:val="003C2DB6"/>
    <w:rsid w:val="004059A5"/>
    <w:rsid w:val="00456E48"/>
    <w:rsid w:val="0046254E"/>
    <w:rsid w:val="004F1D57"/>
    <w:rsid w:val="004F2131"/>
    <w:rsid w:val="006022BC"/>
    <w:rsid w:val="00666FCF"/>
    <w:rsid w:val="00687914"/>
    <w:rsid w:val="006F7B70"/>
    <w:rsid w:val="00700510"/>
    <w:rsid w:val="00752BD1"/>
    <w:rsid w:val="00791997"/>
    <w:rsid w:val="008130F3"/>
    <w:rsid w:val="00846C19"/>
    <w:rsid w:val="008C4CAF"/>
    <w:rsid w:val="00984511"/>
    <w:rsid w:val="009A7614"/>
    <w:rsid w:val="00A3442C"/>
    <w:rsid w:val="00A36331"/>
    <w:rsid w:val="00A40AF6"/>
    <w:rsid w:val="00A51413"/>
    <w:rsid w:val="00A671C8"/>
    <w:rsid w:val="00A76DCD"/>
    <w:rsid w:val="00AB584E"/>
    <w:rsid w:val="00AF4F6B"/>
    <w:rsid w:val="00B02E58"/>
    <w:rsid w:val="00B3483F"/>
    <w:rsid w:val="00BA72D2"/>
    <w:rsid w:val="00C11194"/>
    <w:rsid w:val="00C1475F"/>
    <w:rsid w:val="00C341B3"/>
    <w:rsid w:val="00C5200B"/>
    <w:rsid w:val="00C729B1"/>
    <w:rsid w:val="00D24551"/>
    <w:rsid w:val="00D415CF"/>
    <w:rsid w:val="00D51E36"/>
    <w:rsid w:val="00D94675"/>
    <w:rsid w:val="00E64C62"/>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1194"/>
  </w:style>
  <w:style w:type="paragraph" w:styleId="1">
    <w:name w:val="heading 1"/>
    <w:basedOn w:val="a0"/>
    <w:link w:val="10"/>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9"/>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uiPriority w:val="9"/>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uiPriority w:val="9"/>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uiPriority w:val="9"/>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Знак17"/>
    <w:basedOn w:val="a0"/>
    <w:link w:val="a9"/>
    <w:uiPriority w:val="9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З Знак"/>
    <w:basedOn w:val="a1"/>
    <w:link w:val="a8"/>
    <w:qFormat/>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1">
    <w:name w:val="Table Normal1"/>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9"/>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99"/>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99"/>
    <w:rsid w:val="00070E1A"/>
    <w:rPr>
      <w:rFonts w:ascii="Times New Roman" w:eastAsia="Times New Roman" w:hAnsi="Times New Roman" w:cs="Times New Roman"/>
      <w:sz w:val="24"/>
      <w:szCs w:val="24"/>
      <w:lang w:val="uk-UA"/>
    </w:rPr>
  </w:style>
  <w:style w:type="paragraph" w:styleId="af2">
    <w:name w:val="Title"/>
    <w:aliases w:val="текст"/>
    <w:basedOn w:val="a0"/>
    <w:link w:val="af3"/>
    <w:uiPriority w:val="10"/>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uiPriority w:val="10"/>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9"/>
    <w:rsid w:val="001B5385"/>
    <w:rPr>
      <w:rFonts w:ascii="Calibri" w:eastAsia="Calibri" w:hAnsi="Calibri" w:cs="Calibri"/>
      <w:b/>
      <w:sz w:val="36"/>
      <w:szCs w:val="36"/>
      <w:lang w:val="uk-UA" w:eastAsia="uk-UA"/>
    </w:rPr>
  </w:style>
  <w:style w:type="character" w:customStyle="1" w:styleId="30">
    <w:name w:val="Заголовок 3 Знак"/>
    <w:basedOn w:val="a1"/>
    <w:link w:val="3"/>
    <w:uiPriority w:val="9"/>
    <w:rsid w:val="001B5385"/>
    <w:rPr>
      <w:rFonts w:ascii="Calibri" w:eastAsia="Calibri" w:hAnsi="Calibri" w:cs="Calibri"/>
      <w:b/>
      <w:sz w:val="28"/>
      <w:szCs w:val="28"/>
      <w:lang w:val="uk-UA" w:eastAsia="uk-UA"/>
    </w:rPr>
  </w:style>
  <w:style w:type="character" w:customStyle="1" w:styleId="40">
    <w:name w:val="Заголовок 4 Знак"/>
    <w:basedOn w:val="a1"/>
    <w:link w:val="4"/>
    <w:uiPriority w:val="9"/>
    <w:rsid w:val="001B5385"/>
    <w:rPr>
      <w:rFonts w:ascii="Calibri" w:eastAsia="Calibri" w:hAnsi="Calibri" w:cs="Calibri"/>
      <w:b/>
      <w:sz w:val="24"/>
      <w:szCs w:val="24"/>
      <w:lang w:val="uk-UA" w:eastAsia="uk-UA"/>
    </w:rPr>
  </w:style>
  <w:style w:type="character" w:customStyle="1" w:styleId="50">
    <w:name w:val="Заголовок 5 Знак"/>
    <w:basedOn w:val="a1"/>
    <w:link w:val="5"/>
    <w:uiPriority w:val="9"/>
    <w:rsid w:val="001B5385"/>
    <w:rPr>
      <w:rFonts w:ascii="Calibri" w:eastAsia="Calibri" w:hAnsi="Calibri" w:cs="Calibri"/>
      <w:b/>
      <w:lang w:val="uk-UA" w:eastAsia="uk-UA"/>
    </w:rPr>
  </w:style>
  <w:style w:type="character" w:customStyle="1" w:styleId="60">
    <w:name w:val="Заголовок 6 Знак"/>
    <w:basedOn w:val="a1"/>
    <w:link w:val="6"/>
    <w:uiPriority w:val="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3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locked/>
    <w:rsid w:val="001B5385"/>
    <w:rPr>
      <w:rFonts w:ascii="Courier New" w:hAnsi="Courier New"/>
      <w:color w:val="000000"/>
      <w:sz w:val="21"/>
    </w:rPr>
  </w:style>
  <w:style w:type="paragraph" w:styleId="HTML0">
    <w:name w:val="HTML Preformatted"/>
    <w:aliases w:val="Знак9"/>
    <w:basedOn w:val="a0"/>
    <w:link w:val="HTML"/>
    <w:qFormat/>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22"/>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uiPriority w:val="99"/>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uiPriority w:val="99"/>
    <w:rsid w:val="001B5385"/>
    <w:rPr>
      <w:rFonts w:ascii="Times New Roman" w:eastAsia="Calibri" w:hAnsi="Times New Roman" w:cs="Times New Roman"/>
      <w:sz w:val="20"/>
      <w:szCs w:val="20"/>
      <w:lang w:eastAsia="ru-RU"/>
    </w:rPr>
  </w:style>
  <w:style w:type="paragraph" w:styleId="aff">
    <w:name w:val="annotation subject"/>
    <w:basedOn w:val="afd"/>
    <w:next w:val="afd"/>
    <w:link w:val="aff0"/>
    <w:uiPriority w:val="99"/>
    <w:rsid w:val="001B5385"/>
    <w:rPr>
      <w:b/>
      <w:bCs/>
      <w:lang w:val="uk-UA" w:eastAsia="uk-UA"/>
    </w:rPr>
  </w:style>
  <w:style w:type="character" w:customStyle="1" w:styleId="aff0">
    <w:name w:val="Тема примечания Знак"/>
    <w:basedOn w:val="afe"/>
    <w:link w:val="aff"/>
    <w:uiPriority w:val="99"/>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uiPriority w:val="99"/>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uiPriority w:val="59"/>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unhideWhenUsed/>
    <w:rsid w:val="001B5385"/>
    <w:rPr>
      <w:color w:val="0000FF" w:themeColor="hyperlink"/>
      <w:u w:val="single"/>
    </w:rPr>
  </w:style>
  <w:style w:type="numbering" w:customStyle="1" w:styleId="190">
    <w:name w:val="Нет списка19"/>
    <w:next w:val="a3"/>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f">
    <w:name w:val="Колонтитул (2)_"/>
    <w:basedOn w:val="a1"/>
    <w:link w:val="2f0"/>
    <w:rsid w:val="0016519F"/>
    <w:rPr>
      <w:rFonts w:ascii="Times New Roman" w:eastAsia="Times New Roman" w:hAnsi="Times New Roman" w:cs="Times New Roman"/>
      <w:sz w:val="20"/>
      <w:szCs w:val="20"/>
      <w:shd w:val="clear" w:color="auto" w:fill="FFFFFF"/>
      <w:lang w:eastAsia="ru-RU" w:bidi="ru-RU"/>
    </w:rPr>
  </w:style>
  <w:style w:type="paragraph" w:customStyle="1" w:styleId="2f0">
    <w:name w:val="Колонтитул (2)"/>
    <w:basedOn w:val="a0"/>
    <w:link w:val="2f"/>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a3"/>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21">
    <w:name w:val="Нет списка22"/>
    <w:next w:val="a3"/>
    <w:uiPriority w:val="99"/>
    <w:semiHidden/>
    <w:unhideWhenUsed/>
    <w:rsid w:val="00C11194"/>
  </w:style>
  <w:style w:type="table" w:customStyle="1" w:styleId="TableNormal">
    <w:name w:val="Table Normal"/>
    <w:rsid w:val="00C1119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2f1">
    <w:name w:val="Сетка таблицы2"/>
    <w:basedOn w:val="a2"/>
    <w:next w:val="af6"/>
    <w:uiPriority w:val="39"/>
    <w:rsid w:val="00C11194"/>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111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xfmc2">
    <w:name w:val="xfmc2"/>
    <w:basedOn w:val="a1"/>
    <w:rsid w:val="00D415CF"/>
  </w:style>
  <w:style w:type="table" w:customStyle="1" w:styleId="TableNormal3">
    <w:name w:val="Table Normal3"/>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4">
    <w:name w:val="Table Normal4"/>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5">
    <w:name w:val="Table Normal5"/>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6">
    <w:name w:val="Table Normal6"/>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7">
    <w:name w:val="Table Normal7"/>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paragraph" w:customStyle="1" w:styleId="affd">
    <w:name w:val="Нормальний текст"/>
    <w:basedOn w:val="a0"/>
    <w:rsid w:val="00D415CF"/>
    <w:pPr>
      <w:spacing w:before="120" w:after="0" w:line="240" w:lineRule="auto"/>
      <w:ind w:firstLine="567"/>
    </w:pPr>
    <w:rPr>
      <w:rFonts w:ascii="Antiqua" w:eastAsia="Times New Roman" w:hAnsi="Antiqua" w:cs="Times New Roman"/>
      <w:sz w:val="26"/>
      <w:szCs w:val="20"/>
      <w:lang w:val="uk-UA" w:eastAsia="uk-UA"/>
    </w:rPr>
  </w:style>
  <w:style w:type="table" w:customStyle="1" w:styleId="113">
    <w:name w:val="Сетка таблицы11"/>
    <w:basedOn w:val="a2"/>
    <w:next w:val="af6"/>
    <w:uiPriority w:val="59"/>
    <w:rsid w:val="00D415CF"/>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1B6026"/>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111">
    <w:name w:val="Table Normal111"/>
    <w:uiPriority w:val="2"/>
    <w:semiHidden/>
    <w:unhideWhenUsed/>
    <w:qFormat/>
    <w:rsid w:val="001B60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311638753">
      <w:bodyDiv w:val="1"/>
      <w:marLeft w:val="0"/>
      <w:marRight w:val="0"/>
      <w:marTop w:val="0"/>
      <w:marBottom w:val="0"/>
      <w:divBdr>
        <w:top w:val="none" w:sz="0" w:space="0" w:color="auto"/>
        <w:left w:val="none" w:sz="0" w:space="0" w:color="auto"/>
        <w:bottom w:val="none" w:sz="0" w:space="0" w:color="auto"/>
        <w:right w:val="none" w:sz="0" w:space="0" w:color="auto"/>
      </w:divBdr>
      <w:divsChild>
        <w:div w:id="1283076940">
          <w:marLeft w:val="0"/>
          <w:marRight w:val="0"/>
          <w:marTop w:val="0"/>
          <w:marBottom w:val="150"/>
          <w:divBdr>
            <w:top w:val="none" w:sz="0" w:space="0" w:color="auto"/>
            <w:left w:val="none" w:sz="0" w:space="0" w:color="auto"/>
            <w:bottom w:val="none" w:sz="0" w:space="0" w:color="auto"/>
            <w:right w:val="none" w:sz="0" w:space="0" w:color="auto"/>
          </w:divBdr>
        </w:div>
      </w:divsChild>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330987691">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559364588">
      <w:bodyDiv w:val="1"/>
      <w:marLeft w:val="0"/>
      <w:marRight w:val="0"/>
      <w:marTop w:val="0"/>
      <w:marBottom w:val="0"/>
      <w:divBdr>
        <w:top w:val="none" w:sz="0" w:space="0" w:color="auto"/>
        <w:left w:val="none" w:sz="0" w:space="0" w:color="auto"/>
        <w:bottom w:val="none" w:sz="0" w:space="0" w:color="auto"/>
        <w:right w:val="none" w:sz="0" w:space="0" w:color="auto"/>
      </w:divBdr>
      <w:divsChild>
        <w:div w:id="1004942147">
          <w:marLeft w:val="0"/>
          <w:marRight w:val="0"/>
          <w:marTop w:val="0"/>
          <w:marBottom w:val="150"/>
          <w:divBdr>
            <w:top w:val="none" w:sz="0" w:space="0" w:color="auto"/>
            <w:left w:val="none" w:sz="0" w:space="0" w:color="auto"/>
            <w:bottom w:val="none" w:sz="0" w:space="0" w:color="auto"/>
            <w:right w:val="none" w:sz="0" w:space="0" w:color="auto"/>
          </w:divBdr>
        </w:div>
      </w:divsChild>
    </w:div>
    <w:div w:id="579952395">
      <w:bodyDiv w:val="1"/>
      <w:marLeft w:val="0"/>
      <w:marRight w:val="0"/>
      <w:marTop w:val="0"/>
      <w:marBottom w:val="0"/>
      <w:divBdr>
        <w:top w:val="none" w:sz="0" w:space="0" w:color="auto"/>
        <w:left w:val="none" w:sz="0" w:space="0" w:color="auto"/>
        <w:bottom w:val="none" w:sz="0" w:space="0" w:color="auto"/>
        <w:right w:val="none" w:sz="0" w:space="0" w:color="auto"/>
      </w:divBdr>
      <w:divsChild>
        <w:div w:id="1139151350">
          <w:marLeft w:val="0"/>
          <w:marRight w:val="0"/>
          <w:marTop w:val="0"/>
          <w:marBottom w:val="150"/>
          <w:divBdr>
            <w:top w:val="none" w:sz="0" w:space="0" w:color="auto"/>
            <w:left w:val="none" w:sz="0" w:space="0" w:color="auto"/>
            <w:bottom w:val="none" w:sz="0" w:space="0" w:color="auto"/>
            <w:right w:val="none" w:sz="0" w:space="0" w:color="auto"/>
          </w:divBdr>
        </w:div>
      </w:divsChild>
    </w:div>
    <w:div w:id="598831404">
      <w:bodyDiv w:val="1"/>
      <w:marLeft w:val="0"/>
      <w:marRight w:val="0"/>
      <w:marTop w:val="0"/>
      <w:marBottom w:val="0"/>
      <w:divBdr>
        <w:top w:val="none" w:sz="0" w:space="0" w:color="auto"/>
        <w:left w:val="none" w:sz="0" w:space="0" w:color="auto"/>
        <w:bottom w:val="none" w:sz="0" w:space="0" w:color="auto"/>
        <w:right w:val="none" w:sz="0" w:space="0" w:color="auto"/>
      </w:divBdr>
      <w:divsChild>
        <w:div w:id="1185749098">
          <w:marLeft w:val="0"/>
          <w:marRight w:val="0"/>
          <w:marTop w:val="0"/>
          <w:marBottom w:val="150"/>
          <w:divBdr>
            <w:top w:val="none" w:sz="0" w:space="0" w:color="auto"/>
            <w:left w:val="none" w:sz="0" w:space="0" w:color="auto"/>
            <w:bottom w:val="none" w:sz="0" w:space="0" w:color="auto"/>
            <w:right w:val="none" w:sz="0" w:space="0" w:color="auto"/>
          </w:divBdr>
        </w:div>
      </w:divsChild>
    </w:div>
    <w:div w:id="779760525">
      <w:bodyDiv w:val="1"/>
      <w:marLeft w:val="0"/>
      <w:marRight w:val="0"/>
      <w:marTop w:val="0"/>
      <w:marBottom w:val="0"/>
      <w:divBdr>
        <w:top w:val="none" w:sz="0" w:space="0" w:color="auto"/>
        <w:left w:val="none" w:sz="0" w:space="0" w:color="auto"/>
        <w:bottom w:val="none" w:sz="0" w:space="0" w:color="auto"/>
        <w:right w:val="none" w:sz="0" w:space="0" w:color="auto"/>
      </w:divBdr>
    </w:div>
    <w:div w:id="781537058">
      <w:bodyDiv w:val="1"/>
      <w:marLeft w:val="0"/>
      <w:marRight w:val="0"/>
      <w:marTop w:val="0"/>
      <w:marBottom w:val="0"/>
      <w:divBdr>
        <w:top w:val="none" w:sz="0" w:space="0" w:color="auto"/>
        <w:left w:val="none" w:sz="0" w:space="0" w:color="auto"/>
        <w:bottom w:val="none" w:sz="0" w:space="0" w:color="auto"/>
        <w:right w:val="none" w:sz="0" w:space="0" w:color="auto"/>
      </w:divBdr>
    </w:div>
    <w:div w:id="821316081">
      <w:bodyDiv w:val="1"/>
      <w:marLeft w:val="0"/>
      <w:marRight w:val="0"/>
      <w:marTop w:val="0"/>
      <w:marBottom w:val="0"/>
      <w:divBdr>
        <w:top w:val="none" w:sz="0" w:space="0" w:color="auto"/>
        <w:left w:val="none" w:sz="0" w:space="0" w:color="auto"/>
        <w:bottom w:val="none" w:sz="0" w:space="0" w:color="auto"/>
        <w:right w:val="none" w:sz="0" w:space="0" w:color="auto"/>
      </w:divBdr>
      <w:divsChild>
        <w:div w:id="460924406">
          <w:marLeft w:val="0"/>
          <w:marRight w:val="0"/>
          <w:marTop w:val="0"/>
          <w:marBottom w:val="0"/>
          <w:divBdr>
            <w:top w:val="none" w:sz="0" w:space="0" w:color="auto"/>
            <w:left w:val="none" w:sz="0" w:space="0" w:color="auto"/>
            <w:bottom w:val="none" w:sz="0" w:space="0" w:color="auto"/>
            <w:right w:val="none" w:sz="0" w:space="0" w:color="auto"/>
          </w:divBdr>
          <w:divsChild>
            <w:div w:id="2124225552">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852691344">
      <w:bodyDiv w:val="1"/>
      <w:marLeft w:val="0"/>
      <w:marRight w:val="0"/>
      <w:marTop w:val="0"/>
      <w:marBottom w:val="0"/>
      <w:divBdr>
        <w:top w:val="none" w:sz="0" w:space="0" w:color="auto"/>
        <w:left w:val="none" w:sz="0" w:space="0" w:color="auto"/>
        <w:bottom w:val="none" w:sz="0" w:space="0" w:color="auto"/>
        <w:right w:val="none" w:sz="0" w:space="0" w:color="auto"/>
      </w:divBdr>
      <w:divsChild>
        <w:div w:id="1368481612">
          <w:marLeft w:val="0"/>
          <w:marRight w:val="0"/>
          <w:marTop w:val="0"/>
          <w:marBottom w:val="0"/>
          <w:divBdr>
            <w:top w:val="none" w:sz="0" w:space="0" w:color="auto"/>
            <w:left w:val="none" w:sz="0" w:space="0" w:color="auto"/>
            <w:bottom w:val="none" w:sz="0" w:space="0" w:color="auto"/>
            <w:right w:val="none" w:sz="0" w:space="0" w:color="auto"/>
          </w:divBdr>
          <w:divsChild>
            <w:div w:id="1633825154">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43023463">
      <w:bodyDiv w:val="1"/>
      <w:marLeft w:val="0"/>
      <w:marRight w:val="0"/>
      <w:marTop w:val="0"/>
      <w:marBottom w:val="0"/>
      <w:divBdr>
        <w:top w:val="none" w:sz="0" w:space="0" w:color="auto"/>
        <w:left w:val="none" w:sz="0" w:space="0" w:color="auto"/>
        <w:bottom w:val="none" w:sz="0" w:space="0" w:color="auto"/>
        <w:right w:val="none" w:sz="0" w:space="0" w:color="auto"/>
      </w:divBdr>
      <w:divsChild>
        <w:div w:id="1777750985">
          <w:marLeft w:val="0"/>
          <w:marRight w:val="0"/>
          <w:marTop w:val="0"/>
          <w:marBottom w:val="0"/>
          <w:divBdr>
            <w:top w:val="none" w:sz="0" w:space="0" w:color="auto"/>
            <w:left w:val="none" w:sz="0" w:space="0" w:color="auto"/>
            <w:bottom w:val="none" w:sz="0" w:space="0" w:color="auto"/>
            <w:right w:val="none" w:sz="0" w:space="0" w:color="auto"/>
          </w:divBdr>
          <w:divsChild>
            <w:div w:id="1961570450">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104308815">
      <w:bodyDiv w:val="1"/>
      <w:marLeft w:val="0"/>
      <w:marRight w:val="0"/>
      <w:marTop w:val="0"/>
      <w:marBottom w:val="0"/>
      <w:divBdr>
        <w:top w:val="none" w:sz="0" w:space="0" w:color="auto"/>
        <w:left w:val="none" w:sz="0" w:space="0" w:color="auto"/>
        <w:bottom w:val="none" w:sz="0" w:space="0" w:color="auto"/>
        <w:right w:val="none" w:sz="0" w:space="0" w:color="auto"/>
      </w:divBdr>
    </w:div>
    <w:div w:id="1194467293">
      <w:bodyDiv w:val="1"/>
      <w:marLeft w:val="0"/>
      <w:marRight w:val="0"/>
      <w:marTop w:val="0"/>
      <w:marBottom w:val="0"/>
      <w:divBdr>
        <w:top w:val="none" w:sz="0" w:space="0" w:color="auto"/>
        <w:left w:val="none" w:sz="0" w:space="0" w:color="auto"/>
        <w:bottom w:val="none" w:sz="0" w:space="0" w:color="auto"/>
        <w:right w:val="none" w:sz="0" w:space="0" w:color="auto"/>
      </w:divBdr>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00577972">
      <w:bodyDiv w:val="1"/>
      <w:marLeft w:val="0"/>
      <w:marRight w:val="0"/>
      <w:marTop w:val="0"/>
      <w:marBottom w:val="0"/>
      <w:divBdr>
        <w:top w:val="none" w:sz="0" w:space="0" w:color="auto"/>
        <w:left w:val="none" w:sz="0" w:space="0" w:color="auto"/>
        <w:bottom w:val="none" w:sz="0" w:space="0" w:color="auto"/>
        <w:right w:val="none" w:sz="0" w:space="0" w:color="auto"/>
      </w:divBdr>
      <w:divsChild>
        <w:div w:id="315113830">
          <w:marLeft w:val="0"/>
          <w:marRight w:val="0"/>
          <w:marTop w:val="0"/>
          <w:marBottom w:val="0"/>
          <w:divBdr>
            <w:top w:val="none" w:sz="0" w:space="0" w:color="auto"/>
            <w:left w:val="none" w:sz="0" w:space="0" w:color="auto"/>
            <w:bottom w:val="none" w:sz="0" w:space="0" w:color="auto"/>
            <w:right w:val="none" w:sz="0" w:space="0" w:color="auto"/>
          </w:divBdr>
          <w:divsChild>
            <w:div w:id="41956486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571233603">
      <w:bodyDiv w:val="1"/>
      <w:marLeft w:val="0"/>
      <w:marRight w:val="0"/>
      <w:marTop w:val="0"/>
      <w:marBottom w:val="0"/>
      <w:divBdr>
        <w:top w:val="none" w:sz="0" w:space="0" w:color="auto"/>
        <w:left w:val="none" w:sz="0" w:space="0" w:color="auto"/>
        <w:bottom w:val="none" w:sz="0" w:space="0" w:color="auto"/>
        <w:right w:val="none" w:sz="0" w:space="0" w:color="auto"/>
      </w:divBdr>
    </w:div>
    <w:div w:id="1654067272">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669988464">
      <w:bodyDiv w:val="1"/>
      <w:marLeft w:val="0"/>
      <w:marRight w:val="0"/>
      <w:marTop w:val="0"/>
      <w:marBottom w:val="0"/>
      <w:divBdr>
        <w:top w:val="none" w:sz="0" w:space="0" w:color="auto"/>
        <w:left w:val="none" w:sz="0" w:space="0" w:color="auto"/>
        <w:bottom w:val="none" w:sz="0" w:space="0" w:color="auto"/>
        <w:right w:val="none" w:sz="0" w:space="0" w:color="auto"/>
      </w:divBdr>
      <w:divsChild>
        <w:div w:id="1502697344">
          <w:marLeft w:val="0"/>
          <w:marRight w:val="0"/>
          <w:marTop w:val="0"/>
          <w:marBottom w:val="150"/>
          <w:divBdr>
            <w:top w:val="none" w:sz="0" w:space="0" w:color="auto"/>
            <w:left w:val="none" w:sz="0" w:space="0" w:color="auto"/>
            <w:bottom w:val="none" w:sz="0" w:space="0" w:color="auto"/>
            <w:right w:val="none" w:sz="0" w:space="0" w:color="auto"/>
          </w:divBdr>
        </w:div>
      </w:divsChild>
    </w:div>
    <w:div w:id="1724324831">
      <w:bodyDiv w:val="1"/>
      <w:marLeft w:val="0"/>
      <w:marRight w:val="0"/>
      <w:marTop w:val="0"/>
      <w:marBottom w:val="0"/>
      <w:divBdr>
        <w:top w:val="none" w:sz="0" w:space="0" w:color="auto"/>
        <w:left w:val="none" w:sz="0" w:space="0" w:color="auto"/>
        <w:bottom w:val="none" w:sz="0" w:space="0" w:color="auto"/>
        <w:right w:val="none" w:sz="0" w:space="0" w:color="auto"/>
      </w:divBdr>
      <w:divsChild>
        <w:div w:id="1190142891">
          <w:marLeft w:val="0"/>
          <w:marRight w:val="0"/>
          <w:marTop w:val="0"/>
          <w:marBottom w:val="150"/>
          <w:divBdr>
            <w:top w:val="none" w:sz="0" w:space="0" w:color="auto"/>
            <w:left w:val="none" w:sz="0" w:space="0" w:color="auto"/>
            <w:bottom w:val="none" w:sz="0" w:space="0" w:color="auto"/>
            <w:right w:val="none" w:sz="0" w:space="0" w:color="auto"/>
          </w:divBdr>
        </w:div>
      </w:divsChild>
    </w:div>
    <w:div w:id="1738823065">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785269045">
      <w:bodyDiv w:val="1"/>
      <w:marLeft w:val="0"/>
      <w:marRight w:val="0"/>
      <w:marTop w:val="0"/>
      <w:marBottom w:val="0"/>
      <w:divBdr>
        <w:top w:val="none" w:sz="0" w:space="0" w:color="auto"/>
        <w:left w:val="none" w:sz="0" w:space="0" w:color="auto"/>
        <w:bottom w:val="none" w:sz="0" w:space="0" w:color="auto"/>
        <w:right w:val="none" w:sz="0" w:space="0" w:color="auto"/>
      </w:divBdr>
      <w:divsChild>
        <w:div w:id="276261595">
          <w:marLeft w:val="0"/>
          <w:marRight w:val="0"/>
          <w:marTop w:val="0"/>
          <w:marBottom w:val="150"/>
          <w:divBdr>
            <w:top w:val="none" w:sz="0" w:space="0" w:color="auto"/>
            <w:left w:val="none" w:sz="0" w:space="0" w:color="auto"/>
            <w:bottom w:val="none" w:sz="0" w:space="0" w:color="auto"/>
            <w:right w:val="none" w:sz="0" w:space="0" w:color="auto"/>
          </w:divBdr>
        </w:div>
      </w:divsChild>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 w:id="1828398266">
      <w:bodyDiv w:val="1"/>
      <w:marLeft w:val="0"/>
      <w:marRight w:val="0"/>
      <w:marTop w:val="0"/>
      <w:marBottom w:val="0"/>
      <w:divBdr>
        <w:top w:val="none" w:sz="0" w:space="0" w:color="auto"/>
        <w:left w:val="none" w:sz="0" w:space="0" w:color="auto"/>
        <w:bottom w:val="none" w:sz="0" w:space="0" w:color="auto"/>
        <w:right w:val="none" w:sz="0" w:space="0" w:color="auto"/>
      </w:divBdr>
    </w:div>
    <w:div w:id="2127264393">
      <w:bodyDiv w:val="1"/>
      <w:marLeft w:val="0"/>
      <w:marRight w:val="0"/>
      <w:marTop w:val="0"/>
      <w:marBottom w:val="0"/>
      <w:divBdr>
        <w:top w:val="none" w:sz="0" w:space="0" w:color="auto"/>
        <w:left w:val="none" w:sz="0" w:space="0" w:color="auto"/>
        <w:bottom w:val="none" w:sz="0" w:space="0" w:color="auto"/>
        <w:right w:val="none" w:sz="0" w:space="0" w:color="auto"/>
      </w:divBdr>
      <w:divsChild>
        <w:div w:id="1870099279">
          <w:marLeft w:val="0"/>
          <w:marRight w:val="0"/>
          <w:marTop w:val="0"/>
          <w:marBottom w:val="0"/>
          <w:divBdr>
            <w:top w:val="none" w:sz="0" w:space="0" w:color="auto"/>
            <w:left w:val="none" w:sz="0" w:space="0" w:color="auto"/>
            <w:bottom w:val="none" w:sz="0" w:space="0" w:color="auto"/>
            <w:right w:val="none" w:sz="0" w:space="0" w:color="auto"/>
          </w:divBdr>
          <w:divsChild>
            <w:div w:id="207920313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21472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7163</Words>
  <Characters>4083</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Asus</cp:lastModifiedBy>
  <cp:revision>2</cp:revision>
  <dcterms:created xsi:type="dcterms:W3CDTF">2025-10-08T15:53:00Z</dcterms:created>
  <dcterms:modified xsi:type="dcterms:W3CDTF">2025-10-08T15:53:00Z</dcterms:modified>
</cp:coreProperties>
</file>