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234AEE" w:rsidRPr="004F2131" w14:paraId="37E0B4C2" w14:textId="77777777" w:rsidTr="00234AEE">
        <w:trPr>
          <w:trHeight w:val="1265"/>
        </w:trPr>
        <w:tc>
          <w:tcPr>
            <w:tcW w:w="9810" w:type="dxa"/>
            <w:shd w:val="clear" w:color="auto" w:fill="auto"/>
          </w:tcPr>
          <w:p w14:paraId="2F241D4F" w14:textId="77777777" w:rsidR="00234AEE" w:rsidRPr="00234AEE" w:rsidRDefault="00234AEE" w:rsidP="00234AEE">
            <w:pPr>
              <w:widowControl w:val="0"/>
              <w:autoSpaceDE w:val="0"/>
              <w:autoSpaceDN w:val="0"/>
              <w:adjustRightInd w:val="0"/>
              <w:spacing w:after="0" w:line="240" w:lineRule="auto"/>
              <w:jc w:val="center"/>
              <w:rPr>
                <w:rFonts w:ascii="Times New Roman" w:eastAsia="Times New Roman" w:hAnsi="Times New Roman" w:cs="Times New Roman"/>
                <w:i/>
                <w:sz w:val="24"/>
                <w:szCs w:val="24"/>
                <w:lang w:val="uk-UA" w:eastAsia="ru-RU"/>
              </w:rPr>
            </w:pPr>
            <w:r w:rsidRPr="00234AEE">
              <w:rPr>
                <w:rFonts w:ascii="Times New Roman" w:eastAsia="Times New Roman" w:hAnsi="Times New Roman" w:cs="Times New Roman"/>
                <w:i/>
                <w:sz w:val="24"/>
                <w:szCs w:val="24"/>
                <w:lang w:eastAsia="ru-RU"/>
              </w:rPr>
              <w:t xml:space="preserve">Обґрунтування предмета закупівлі (на виконання вимог пункту 4¹ постанови Кабінету Міністрів України від 11.10.2016 № 710 "Про ефективне використання державних коштів" (зі змінами)) Інформація для оприлюднення (ідентифікатор закупівлі: </w:t>
            </w:r>
          </w:p>
          <w:p w14:paraId="03EE7258" w14:textId="77777777" w:rsidR="003F4CAB" w:rsidRDefault="003F4CAB" w:rsidP="00BA72D2">
            <w:pPr>
              <w:spacing w:after="0" w:line="240" w:lineRule="auto"/>
              <w:jc w:val="center"/>
              <w:rPr>
                <w:rFonts w:ascii="Times New Roman" w:eastAsia="Times New Roman" w:hAnsi="Times New Roman" w:cs="Times New Roman"/>
                <w:b/>
                <w:bCs/>
                <w:color w:val="333333"/>
                <w:sz w:val="28"/>
                <w:szCs w:val="28"/>
                <w:shd w:val="clear" w:color="auto" w:fill="FFFFFF"/>
                <w:lang w:eastAsia="uk-UA"/>
              </w:rPr>
            </w:pPr>
            <w:bookmarkStart w:id="0" w:name="_Hlk505604349"/>
            <w:r w:rsidRPr="003F4CAB">
              <w:rPr>
                <w:rFonts w:ascii="Times New Roman" w:eastAsia="Times New Roman" w:hAnsi="Times New Roman" w:cs="Times New Roman"/>
                <w:b/>
                <w:bCs/>
                <w:color w:val="333333"/>
                <w:sz w:val="28"/>
                <w:szCs w:val="28"/>
                <w:shd w:val="clear" w:color="auto" w:fill="FFFFFF"/>
                <w:lang w:eastAsia="uk-UA"/>
              </w:rPr>
              <w:t>UA-2025-09-25-010743-a</w:t>
            </w:r>
          </w:p>
          <w:p w14:paraId="1CB447BC" w14:textId="56FDFE53" w:rsidR="00D415CF" w:rsidRPr="000D1B3D" w:rsidRDefault="003F4CAB" w:rsidP="00BA72D2">
            <w:pPr>
              <w:spacing w:after="0" w:line="240" w:lineRule="auto"/>
              <w:jc w:val="center"/>
              <w:rPr>
                <w:rFonts w:ascii="Times New Roman" w:hAnsi="Times New Roman"/>
                <w:b/>
                <w:bCs/>
                <w:color w:val="333333"/>
                <w:sz w:val="28"/>
                <w:szCs w:val="28"/>
                <w:shd w:val="clear" w:color="auto" w:fill="FFFFFF"/>
                <w:lang w:val="uk-UA" w:eastAsia="uk-UA"/>
              </w:rPr>
            </w:pPr>
            <w:r w:rsidRPr="003F4CAB">
              <w:rPr>
                <w:rFonts w:ascii="Times New Roman" w:hAnsi="Times New Roman"/>
                <w:b/>
                <w:bCs/>
                <w:color w:val="333333"/>
                <w:sz w:val="28"/>
                <w:szCs w:val="28"/>
                <w:shd w:val="clear" w:color="auto" w:fill="FFFFFF"/>
                <w:lang w:eastAsia="uk-UA"/>
              </w:rPr>
              <w:t>Монтаж та налаштування системи охоронного обладнання для місцевих загальних судів Київської області</w:t>
            </w:r>
          </w:p>
          <w:p w14:paraId="2541FD90" w14:textId="1BBCE7E4" w:rsidR="00BA72D2" w:rsidRPr="00BA72D2" w:rsidRDefault="00C11194" w:rsidP="00BA72D2">
            <w:pPr>
              <w:spacing w:after="0" w:line="240" w:lineRule="auto"/>
              <w:jc w:val="center"/>
              <w:rPr>
                <w:rFonts w:ascii="Times New Roman" w:eastAsia="Arial" w:hAnsi="Times New Roman" w:cs="Times New Roman"/>
                <w:bCs/>
                <w:sz w:val="24"/>
                <w:szCs w:val="24"/>
                <w:lang w:val="uk-UA" w:eastAsia="ru-RU"/>
              </w:rPr>
            </w:pPr>
            <w:r w:rsidRPr="00752BD1">
              <w:rPr>
                <w:rFonts w:ascii="Times New Roman" w:eastAsia="Times New Roman" w:hAnsi="Times New Roman" w:cs="Times New Roman"/>
                <w:b/>
                <w:bCs/>
                <w:color w:val="333333"/>
                <w:sz w:val="28"/>
                <w:szCs w:val="28"/>
                <w:shd w:val="clear" w:color="auto" w:fill="FFFFFF"/>
                <w:lang w:val="uk-UA" w:eastAsia="uk-UA"/>
              </w:rPr>
              <w:t xml:space="preserve"> </w:t>
            </w:r>
            <w:r w:rsidR="00BA72D2" w:rsidRPr="00BA72D2">
              <w:rPr>
                <w:rFonts w:ascii="Times New Roman" w:eastAsia="Arial" w:hAnsi="Times New Roman" w:cs="Times New Roman"/>
                <w:bCs/>
                <w:sz w:val="24"/>
                <w:szCs w:val="24"/>
                <w:lang w:val="uk-UA" w:eastAsia="ru-RU"/>
              </w:rPr>
              <w:t xml:space="preserve">(за кодом </w:t>
            </w:r>
            <w:bookmarkEnd w:id="0"/>
            <w:r w:rsidR="003F4CAB" w:rsidRPr="003F4CAB">
              <w:rPr>
                <w:rFonts w:ascii="Times New Roman" w:eastAsia="Arial" w:hAnsi="Times New Roman" w:cs="Times New Roman"/>
                <w:bCs/>
                <w:sz w:val="24"/>
                <w:szCs w:val="24"/>
                <w:lang w:val="uk-UA" w:eastAsia="ru-RU"/>
              </w:rPr>
              <w:t>ДК 021:2015: 45310000-3 Електромонтажні роботи</w:t>
            </w:r>
            <w:r w:rsidR="00BA72D2" w:rsidRPr="00BA72D2">
              <w:rPr>
                <w:rFonts w:ascii="Times New Roman" w:eastAsia="Arial" w:hAnsi="Times New Roman" w:cs="Times New Roman"/>
                <w:bCs/>
                <w:iCs/>
                <w:sz w:val="24"/>
                <w:szCs w:val="24"/>
                <w:lang w:val="uk-UA" w:eastAsia="ru-RU"/>
              </w:rPr>
              <w:t>)</w:t>
            </w:r>
          </w:p>
          <w:p w14:paraId="6FA93F79" w14:textId="77777777" w:rsidR="00BA72D2" w:rsidRPr="00BA72D2" w:rsidRDefault="00BA72D2" w:rsidP="00BA72D2">
            <w:pPr>
              <w:shd w:val="clear" w:color="auto" w:fill="FFFFFF"/>
              <w:spacing w:after="0" w:line="240" w:lineRule="auto"/>
              <w:jc w:val="center"/>
              <w:rPr>
                <w:rFonts w:ascii="Times New Roman" w:eastAsia="Arial" w:hAnsi="Times New Roman" w:cs="Times New Roman"/>
                <w:bCs/>
                <w:sz w:val="24"/>
                <w:szCs w:val="24"/>
                <w:lang w:val="uk-UA" w:eastAsia="ru-RU"/>
              </w:rPr>
            </w:pPr>
          </w:p>
          <w:p w14:paraId="689F071C" w14:textId="1FB82A70" w:rsidR="004F2131" w:rsidRPr="00070E1A" w:rsidRDefault="004F2131" w:rsidP="004F2131">
            <w:pPr>
              <w:shd w:val="clear" w:color="auto" w:fill="FFFFFF"/>
              <w:spacing w:after="150" w:line="240" w:lineRule="auto"/>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Очікувана вартість предмета закупівлі </w:t>
            </w:r>
            <w:r w:rsidR="003F4CAB" w:rsidRPr="003F4CAB">
              <w:rPr>
                <w:rFonts w:ascii="Times New Roman" w:eastAsia="Times New Roman" w:hAnsi="Times New Roman" w:cs="Times New Roman"/>
                <w:sz w:val="24"/>
                <w:szCs w:val="24"/>
                <w:lang w:eastAsia="uk-UA"/>
              </w:rPr>
              <w:t>1 887 000 грн з ПДВ</w:t>
            </w:r>
          </w:p>
        </w:tc>
      </w:tr>
    </w:tbl>
    <w:p w14:paraId="42834C6B" w14:textId="5356202C" w:rsidR="00791997" w:rsidRPr="00456E48" w:rsidRDefault="003F4CAB" w:rsidP="00791997">
      <w:pPr>
        <w:spacing w:after="0" w:line="240" w:lineRule="auto"/>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25</w:t>
      </w:r>
      <w:r w:rsidR="00456E48" w:rsidRPr="00456E48">
        <w:rPr>
          <w:rFonts w:ascii="Times New Roman" w:eastAsia="Times New Roman" w:hAnsi="Times New Roman" w:cs="Times New Roman"/>
          <w:b/>
          <w:sz w:val="20"/>
          <w:szCs w:val="20"/>
          <w:lang w:val="uk-UA" w:eastAsia="ru-RU"/>
        </w:rPr>
        <w:t>.</w:t>
      </w:r>
      <w:r w:rsidR="000D1B3D">
        <w:rPr>
          <w:rFonts w:ascii="Times New Roman" w:eastAsia="Times New Roman" w:hAnsi="Times New Roman" w:cs="Times New Roman"/>
          <w:b/>
          <w:sz w:val="20"/>
          <w:szCs w:val="20"/>
          <w:lang w:val="uk-UA" w:eastAsia="ru-RU"/>
        </w:rPr>
        <w:t>09</w:t>
      </w:r>
      <w:r w:rsidR="00456E48" w:rsidRPr="00456E48">
        <w:rPr>
          <w:rFonts w:ascii="Times New Roman" w:eastAsia="Times New Roman" w:hAnsi="Times New Roman" w:cs="Times New Roman"/>
          <w:b/>
          <w:sz w:val="20"/>
          <w:szCs w:val="20"/>
          <w:lang w:val="uk-UA" w:eastAsia="ru-RU"/>
        </w:rPr>
        <w:t>.</w:t>
      </w:r>
      <w:r w:rsidR="00012140">
        <w:rPr>
          <w:rFonts w:ascii="Times New Roman" w:eastAsia="Times New Roman" w:hAnsi="Times New Roman" w:cs="Times New Roman"/>
          <w:b/>
          <w:sz w:val="20"/>
          <w:szCs w:val="20"/>
          <w:lang w:val="uk-UA" w:eastAsia="ru-RU"/>
        </w:rPr>
        <w:t>2025</w:t>
      </w:r>
    </w:p>
    <w:p w14:paraId="6FB1066A" w14:textId="53332050" w:rsidR="008C4CAF" w:rsidRPr="00C11194" w:rsidRDefault="008C4CAF" w:rsidP="00752BD1">
      <w:pPr>
        <w:spacing w:after="0"/>
        <w:rPr>
          <w:rFonts w:ascii="Times New Roman" w:eastAsia="Times New Roman" w:hAnsi="Times New Roman" w:cs="Times New Roman"/>
          <w:bCs/>
          <w:color w:val="000000"/>
          <w:sz w:val="27"/>
          <w:szCs w:val="27"/>
          <w:lang w:val="uk-UA" w:eastAsia="ru-RU"/>
        </w:rPr>
      </w:pPr>
    </w:p>
    <w:p w14:paraId="75EF14BD" w14:textId="77777777" w:rsidR="003F4CAB" w:rsidRPr="003F4CAB" w:rsidRDefault="003F4CAB" w:rsidP="003F4CAB">
      <w:pPr>
        <w:spacing w:before="240" w:after="0" w:line="240" w:lineRule="auto"/>
        <w:jc w:val="center"/>
        <w:rPr>
          <w:rFonts w:ascii="Times New Roman" w:eastAsia="Times New Roman" w:hAnsi="Times New Roman" w:cs="Times New Roman"/>
          <w:b/>
          <w:i/>
          <w:color w:val="000000"/>
          <w:sz w:val="24"/>
          <w:szCs w:val="24"/>
          <w:highlight w:val="white"/>
          <w:lang w:val="uk-UA" w:eastAsia="uk-UA"/>
        </w:rPr>
      </w:pPr>
      <w:r w:rsidRPr="003F4CAB">
        <w:rPr>
          <w:rFonts w:ascii="Times New Roman" w:eastAsia="Times New Roman" w:hAnsi="Times New Roman" w:cs="Times New Roman"/>
          <w:b/>
          <w:i/>
          <w:color w:val="000000"/>
          <w:sz w:val="24"/>
          <w:szCs w:val="24"/>
          <w:highlight w:val="white"/>
          <w:lang w:val="uk-UA" w:eastAsia="uk-UA"/>
        </w:rPr>
        <w:t>ІНФОРМАЦІЯ ПРО НЕОБХІДНІ ТЕХНІЧНІ, ЯКІСНІ ТА КІЛЬКІСНІ ХАРАКТЕРИСТИКИ ПРЕДМЕТА ЗАКУПІВЛІ, У ТОМУ ЧИСЛІ ВІДПОВІДНА ТЕХНІЧНА СПЕЦІФІКАЦІЯ ТА ІНШІ ВИМОГИ ДО ПРЕДМЕТА ЗАКУПІВЛІ</w:t>
      </w:r>
    </w:p>
    <w:p w14:paraId="6FFB8002" w14:textId="77777777" w:rsidR="003F4CAB" w:rsidRPr="003F4CAB" w:rsidRDefault="003F4CAB" w:rsidP="003F4CAB">
      <w:pPr>
        <w:spacing w:before="240" w:after="0" w:line="240" w:lineRule="auto"/>
        <w:jc w:val="center"/>
        <w:rPr>
          <w:rFonts w:ascii="Times New Roman" w:eastAsia="Times New Roman" w:hAnsi="Times New Roman" w:cs="Times New Roman"/>
          <w:b/>
          <w:i/>
          <w:color w:val="000000"/>
          <w:sz w:val="4"/>
          <w:szCs w:val="4"/>
          <w:lang w:val="uk-UA" w:eastAsia="uk-UA"/>
        </w:rPr>
      </w:pPr>
    </w:p>
    <w:p w14:paraId="1E6AB58E" w14:textId="77777777" w:rsidR="003F4CAB" w:rsidRPr="003F4CAB" w:rsidRDefault="003F4CAB" w:rsidP="003F4CAB">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uk-UA"/>
        </w:rPr>
      </w:pPr>
      <w:r w:rsidRPr="003F4CAB">
        <w:rPr>
          <w:rFonts w:ascii="Times New Roman" w:eastAsia="Calibri" w:hAnsi="Times New Roman" w:cs="Times New Roman"/>
          <w:b/>
          <w:i/>
          <w:kern w:val="3"/>
          <w:sz w:val="24"/>
          <w:szCs w:val="24"/>
          <w:lang w:val="uk-UA"/>
        </w:rPr>
        <w:t xml:space="preserve">ТЕХНІЧНІ ВИМОГИ </w:t>
      </w:r>
    </w:p>
    <w:p w14:paraId="7EC3C08E" w14:textId="77777777" w:rsidR="003F4CAB" w:rsidRPr="003F4CAB" w:rsidRDefault="003F4CAB" w:rsidP="003F4CAB">
      <w:pPr>
        <w:shd w:val="clear" w:color="auto" w:fill="FFFFFF"/>
        <w:suppressAutoHyphens/>
        <w:autoSpaceDN w:val="0"/>
        <w:spacing w:after="0" w:line="240" w:lineRule="auto"/>
        <w:ind w:right="-25"/>
        <w:jc w:val="center"/>
        <w:textAlignment w:val="baseline"/>
        <w:rPr>
          <w:rFonts w:ascii="Times New Roman" w:eastAsia="Times New Roman" w:hAnsi="Times New Roman" w:cs="Times New Roman"/>
          <w:b/>
          <w:kern w:val="3"/>
          <w:sz w:val="24"/>
          <w:szCs w:val="24"/>
          <w:lang w:val="uk-UA" w:eastAsia="zh-CN"/>
        </w:rPr>
      </w:pPr>
    </w:p>
    <w:p w14:paraId="36BEFBBA" w14:textId="77777777" w:rsidR="003F4CAB" w:rsidRPr="003F4CAB" w:rsidRDefault="003F4CAB" w:rsidP="003F4CAB">
      <w:pPr>
        <w:shd w:val="clear" w:color="auto" w:fill="FFFFFF"/>
        <w:suppressAutoHyphens/>
        <w:autoSpaceDN w:val="0"/>
        <w:spacing w:after="0" w:line="240" w:lineRule="auto"/>
        <w:ind w:right="-25"/>
        <w:jc w:val="center"/>
        <w:textAlignment w:val="baseline"/>
        <w:rPr>
          <w:rFonts w:ascii="Times New Roman" w:eastAsia="Times New Roman" w:hAnsi="Times New Roman" w:cs="Times New Roman"/>
          <w:b/>
          <w:kern w:val="3"/>
          <w:sz w:val="24"/>
          <w:szCs w:val="24"/>
          <w:lang w:val="uk-UA" w:eastAsia="zh-CN"/>
        </w:rPr>
      </w:pPr>
      <w:bookmarkStart w:id="1" w:name="_GoBack"/>
      <w:r w:rsidRPr="003F4CAB">
        <w:rPr>
          <w:rFonts w:ascii="Times New Roman" w:eastAsia="Times New Roman" w:hAnsi="Times New Roman" w:cs="Times New Roman"/>
          <w:b/>
          <w:kern w:val="3"/>
          <w:sz w:val="24"/>
          <w:szCs w:val="24"/>
          <w:lang w:val="uk-UA" w:eastAsia="zh-CN"/>
        </w:rPr>
        <w:t>Монтаж та налаштування системи охоронного обладнання для місцевих загальних судів Київської області</w:t>
      </w:r>
    </w:p>
    <w:bookmarkEnd w:id="1"/>
    <w:p w14:paraId="57CBD706" w14:textId="77777777" w:rsidR="003F4CAB" w:rsidRPr="003F4CAB" w:rsidRDefault="003F4CAB" w:rsidP="003F4CAB">
      <w:pPr>
        <w:tabs>
          <w:tab w:val="left" w:pos="426"/>
        </w:tabs>
        <w:suppressAutoHyphens/>
        <w:autoSpaceDN w:val="0"/>
        <w:spacing w:after="0" w:line="240" w:lineRule="auto"/>
        <w:contextualSpacing/>
        <w:jc w:val="center"/>
        <w:textAlignment w:val="baseline"/>
        <w:rPr>
          <w:rFonts w:ascii="Times New Roman" w:eastAsia="Times New Roman" w:hAnsi="Times New Roman" w:cs="Times New Roman"/>
          <w:b/>
          <w:kern w:val="3"/>
          <w:sz w:val="24"/>
          <w:szCs w:val="24"/>
          <w:lang w:val="uk-UA" w:eastAsia="zh-CN"/>
        </w:rPr>
      </w:pPr>
    </w:p>
    <w:p w14:paraId="4204F3D2" w14:textId="77777777" w:rsidR="003F4CAB" w:rsidRPr="003F4CAB" w:rsidRDefault="003F4CAB" w:rsidP="003F4CAB">
      <w:pPr>
        <w:suppressAutoHyphens/>
        <w:autoSpaceDN w:val="0"/>
        <w:spacing w:before="100" w:beforeAutospacing="1" w:after="0" w:line="240" w:lineRule="auto"/>
        <w:contextualSpacing/>
        <w:jc w:val="center"/>
        <w:textAlignment w:val="baseline"/>
        <w:rPr>
          <w:rFonts w:ascii="Times New Roman" w:eastAsia="SimSun" w:hAnsi="Times New Roman" w:cs="Times New Roman"/>
          <w:b/>
          <w:bCs/>
          <w:kern w:val="3"/>
          <w:sz w:val="24"/>
          <w:szCs w:val="24"/>
          <w:lang w:val="uk-UA" w:eastAsia="zh-CN"/>
        </w:rPr>
      </w:pPr>
      <w:r w:rsidRPr="003F4CAB">
        <w:rPr>
          <w:rFonts w:ascii="Times New Roman" w:eastAsia="SimSun" w:hAnsi="Times New Roman" w:cs="Times New Roman"/>
          <w:b/>
          <w:bCs/>
          <w:kern w:val="3"/>
          <w:sz w:val="24"/>
          <w:szCs w:val="24"/>
          <w:lang w:val="uk-UA" w:eastAsia="zh-CN"/>
        </w:rPr>
        <w:t>Код за ДК 021:</w:t>
      </w:r>
      <w:r w:rsidRPr="003F4CAB">
        <w:rPr>
          <w:rFonts w:ascii="Times New Roman" w:eastAsia="Times New Roman" w:hAnsi="Times New Roman" w:cs="Times New Roman"/>
          <w:b/>
          <w:bCs/>
          <w:i/>
          <w:color w:val="000000"/>
          <w:sz w:val="24"/>
          <w:szCs w:val="24"/>
          <w:lang w:val="uk-UA" w:eastAsia="ru-RU"/>
        </w:rPr>
        <w:t xml:space="preserve"> ДК 021:2015 - 45310000-3 Електромонтажні роботи</w:t>
      </w:r>
      <w:r w:rsidRPr="003F4CAB">
        <w:rPr>
          <w:rFonts w:ascii="Calibri" w:eastAsia="Calibri" w:hAnsi="Calibri" w:cs="Times New Roman"/>
          <w:color w:val="000000"/>
          <w:lang w:val="uk-UA" w:eastAsia="ru-RU"/>
        </w:rPr>
        <w:t xml:space="preserve"> </w:t>
      </w:r>
    </w:p>
    <w:p w14:paraId="530A95AE" w14:textId="77777777" w:rsidR="003F4CAB" w:rsidRPr="003F4CAB" w:rsidRDefault="003F4CAB" w:rsidP="003F4CAB">
      <w:pPr>
        <w:jc w:val="both"/>
        <w:rPr>
          <w:rFonts w:ascii="Times New Roman" w:eastAsia="Times New Roman" w:hAnsi="Times New Roman" w:cs="Times New Roman"/>
          <w:sz w:val="24"/>
          <w:szCs w:val="24"/>
          <w:highlight w:val="white"/>
          <w:lang w:val="uk-UA" w:eastAsia="uk-UA"/>
        </w:rPr>
      </w:pPr>
      <w:r w:rsidRPr="003F4CAB">
        <w:rPr>
          <w:rFonts w:ascii="Times New Roman" w:eastAsia="Times New Roman" w:hAnsi="Times New Roman" w:cs="Times New Roman"/>
          <w:b/>
          <w:sz w:val="24"/>
          <w:szCs w:val="24"/>
          <w:highlight w:val="white"/>
          <w:lang w:val="uk-UA" w:eastAsia="uk-UA"/>
        </w:rPr>
        <w:t>Детальний опис предмета закупівлі:</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40"/>
        <w:gridCol w:w="5173"/>
      </w:tblGrid>
      <w:tr w:rsidR="003F4CAB" w:rsidRPr="003F4CAB" w14:paraId="678097EA" w14:textId="77777777" w:rsidTr="00590C07">
        <w:tc>
          <w:tcPr>
            <w:tcW w:w="4740" w:type="dxa"/>
            <w:shd w:val="clear" w:color="auto" w:fill="auto"/>
            <w:tcMar>
              <w:top w:w="100" w:type="dxa"/>
              <w:left w:w="100" w:type="dxa"/>
              <w:bottom w:w="100" w:type="dxa"/>
              <w:right w:w="100" w:type="dxa"/>
            </w:tcMar>
          </w:tcPr>
          <w:p w14:paraId="581D1E9C" w14:textId="77777777" w:rsidR="003F4CAB" w:rsidRPr="003F4CAB" w:rsidRDefault="003F4CAB" w:rsidP="003F4CAB">
            <w:pPr>
              <w:widowControl w:val="0"/>
              <w:spacing w:after="0" w:line="240" w:lineRule="auto"/>
              <w:rPr>
                <w:rFonts w:ascii="Times New Roman" w:eastAsia="Times New Roman" w:hAnsi="Times New Roman" w:cs="Times New Roman"/>
                <w:sz w:val="24"/>
                <w:szCs w:val="24"/>
                <w:highlight w:val="white"/>
                <w:lang w:val="uk-UA" w:eastAsia="uk-UA"/>
              </w:rPr>
            </w:pPr>
            <w:r w:rsidRPr="003F4CAB">
              <w:rPr>
                <w:rFonts w:ascii="Times New Roman" w:eastAsia="Times New Roman" w:hAnsi="Times New Roman" w:cs="Times New Roman"/>
                <w:sz w:val="24"/>
                <w:szCs w:val="24"/>
                <w:highlight w:val="white"/>
                <w:lang w:val="uk-UA" w:eastAsia="uk-UA"/>
              </w:rPr>
              <w:t>Назва предмета закупівлі</w:t>
            </w:r>
          </w:p>
        </w:tc>
        <w:tc>
          <w:tcPr>
            <w:tcW w:w="5173" w:type="dxa"/>
            <w:shd w:val="clear" w:color="auto" w:fill="auto"/>
            <w:tcMar>
              <w:top w:w="100" w:type="dxa"/>
              <w:left w:w="100" w:type="dxa"/>
              <w:bottom w:w="100" w:type="dxa"/>
              <w:right w:w="100" w:type="dxa"/>
            </w:tcMar>
          </w:tcPr>
          <w:p w14:paraId="702C1DD0" w14:textId="77777777" w:rsidR="003F4CAB" w:rsidRPr="003F4CAB" w:rsidRDefault="003F4CAB" w:rsidP="003F4CAB">
            <w:pPr>
              <w:widowControl w:val="0"/>
              <w:spacing w:after="0" w:line="240" w:lineRule="auto"/>
              <w:rPr>
                <w:rFonts w:ascii="Times New Roman" w:eastAsia="Times New Roman" w:hAnsi="Times New Roman" w:cs="Times New Roman"/>
                <w:sz w:val="24"/>
                <w:szCs w:val="24"/>
                <w:highlight w:val="white"/>
                <w:lang w:val="uk-UA" w:eastAsia="uk-UA"/>
              </w:rPr>
            </w:pPr>
            <w:r w:rsidRPr="003F4CAB">
              <w:rPr>
                <w:rFonts w:ascii="Times New Roman" w:eastAsia="Times New Roman" w:hAnsi="Times New Roman" w:cs="Times New Roman"/>
                <w:bCs/>
                <w:sz w:val="24"/>
                <w:szCs w:val="24"/>
                <w:lang w:val="uk-UA" w:eastAsia="uk-UA"/>
              </w:rPr>
              <w:t>Монтаж та налаштування системи охоронного обладнання для місцевих загальних судів Київської області</w:t>
            </w:r>
          </w:p>
        </w:tc>
      </w:tr>
      <w:tr w:rsidR="003F4CAB" w:rsidRPr="003F4CAB" w14:paraId="7D3E1924" w14:textId="77777777" w:rsidTr="00590C07">
        <w:tc>
          <w:tcPr>
            <w:tcW w:w="4740" w:type="dxa"/>
            <w:shd w:val="clear" w:color="auto" w:fill="auto"/>
            <w:tcMar>
              <w:top w:w="100" w:type="dxa"/>
              <w:left w:w="100" w:type="dxa"/>
              <w:bottom w:w="100" w:type="dxa"/>
              <w:right w:w="100" w:type="dxa"/>
            </w:tcMar>
          </w:tcPr>
          <w:p w14:paraId="4B50E6D1" w14:textId="77777777" w:rsidR="003F4CAB" w:rsidRPr="003F4CAB" w:rsidRDefault="003F4CAB" w:rsidP="003F4CAB">
            <w:pPr>
              <w:widowControl w:val="0"/>
              <w:spacing w:after="0" w:line="240" w:lineRule="auto"/>
              <w:rPr>
                <w:rFonts w:ascii="Times New Roman" w:eastAsia="Times New Roman" w:hAnsi="Times New Roman" w:cs="Times New Roman"/>
                <w:sz w:val="24"/>
                <w:szCs w:val="24"/>
                <w:highlight w:val="white"/>
                <w:lang w:val="uk-UA" w:eastAsia="uk-UA"/>
              </w:rPr>
            </w:pPr>
            <w:r w:rsidRPr="003F4CAB">
              <w:rPr>
                <w:rFonts w:ascii="Times New Roman" w:eastAsia="Times New Roman" w:hAnsi="Times New Roman" w:cs="Times New Roman"/>
                <w:sz w:val="24"/>
                <w:szCs w:val="24"/>
                <w:highlight w:val="white"/>
                <w:lang w:val="uk-UA" w:eastAsia="uk-UA"/>
              </w:rPr>
              <w:t xml:space="preserve">Код ДК 021:2015 </w:t>
            </w:r>
            <w:r w:rsidRPr="003F4CAB">
              <w:rPr>
                <w:rFonts w:ascii="Times New Roman" w:eastAsia="Times New Roman" w:hAnsi="Times New Roman" w:cs="Times New Roman"/>
                <w:sz w:val="24"/>
                <w:szCs w:val="24"/>
                <w:lang w:val="uk-UA" w:eastAsia="uk-UA"/>
              </w:rPr>
              <w:t>Єдиного закупівельного словника</w:t>
            </w:r>
          </w:p>
        </w:tc>
        <w:tc>
          <w:tcPr>
            <w:tcW w:w="5173" w:type="dxa"/>
            <w:shd w:val="clear" w:color="auto" w:fill="auto"/>
            <w:tcMar>
              <w:top w:w="100" w:type="dxa"/>
              <w:left w:w="100" w:type="dxa"/>
              <w:bottom w:w="100" w:type="dxa"/>
              <w:right w:w="100" w:type="dxa"/>
            </w:tcMar>
          </w:tcPr>
          <w:p w14:paraId="79B3AE99" w14:textId="77777777" w:rsidR="003F4CAB" w:rsidRPr="003F4CAB" w:rsidRDefault="003F4CAB" w:rsidP="003F4CAB">
            <w:pPr>
              <w:widowControl w:val="0"/>
              <w:spacing w:after="0" w:line="240" w:lineRule="auto"/>
              <w:rPr>
                <w:rFonts w:ascii="Times New Roman" w:eastAsia="Times New Roman" w:hAnsi="Times New Roman" w:cs="Times New Roman"/>
                <w:sz w:val="24"/>
                <w:szCs w:val="24"/>
                <w:highlight w:val="white"/>
                <w:lang w:val="uk-UA" w:eastAsia="uk-UA"/>
              </w:rPr>
            </w:pPr>
            <w:r w:rsidRPr="003F4CAB">
              <w:rPr>
                <w:rFonts w:ascii="Times New Roman" w:eastAsia="Calibri" w:hAnsi="Times New Roman" w:cs="Times New Roman"/>
                <w:spacing w:val="2"/>
                <w:sz w:val="21"/>
                <w:szCs w:val="21"/>
                <w:shd w:val="clear" w:color="auto" w:fill="FFFFFF"/>
                <w:lang w:val="uk-UA" w:eastAsia="uk-UA"/>
              </w:rPr>
              <w:t xml:space="preserve">45310000-3  </w:t>
            </w:r>
            <w:r w:rsidRPr="003F4CAB">
              <w:rPr>
                <w:rFonts w:ascii="Times New Roman" w:eastAsia="Calibri" w:hAnsi="Times New Roman" w:cs="Times New Roman"/>
                <w:bCs/>
                <w:sz w:val="24"/>
                <w:szCs w:val="24"/>
                <w:lang w:val="uk-UA" w:eastAsia="uk-UA"/>
              </w:rPr>
              <w:t>Електромонтажні роботи</w:t>
            </w:r>
          </w:p>
        </w:tc>
      </w:tr>
      <w:tr w:rsidR="003F4CAB" w:rsidRPr="003F4CAB" w14:paraId="58F8C37E" w14:textId="77777777" w:rsidTr="00590C07">
        <w:tc>
          <w:tcPr>
            <w:tcW w:w="4740" w:type="dxa"/>
            <w:shd w:val="clear" w:color="auto" w:fill="auto"/>
            <w:tcMar>
              <w:top w:w="100" w:type="dxa"/>
              <w:left w:w="100" w:type="dxa"/>
              <w:bottom w:w="100" w:type="dxa"/>
              <w:right w:w="100" w:type="dxa"/>
            </w:tcMar>
          </w:tcPr>
          <w:p w14:paraId="52577A21" w14:textId="77777777" w:rsidR="003F4CAB" w:rsidRPr="003F4CAB" w:rsidRDefault="003F4CAB" w:rsidP="003F4CAB">
            <w:pPr>
              <w:widowControl w:val="0"/>
              <w:spacing w:after="0" w:line="240" w:lineRule="auto"/>
              <w:rPr>
                <w:rFonts w:ascii="Times New Roman" w:eastAsia="Times New Roman" w:hAnsi="Times New Roman" w:cs="Times New Roman"/>
                <w:sz w:val="24"/>
                <w:szCs w:val="24"/>
                <w:lang w:val="uk-UA" w:eastAsia="uk-UA"/>
              </w:rPr>
            </w:pPr>
            <w:r w:rsidRPr="003F4CAB">
              <w:rPr>
                <w:rFonts w:ascii="Times New Roman" w:eastAsia="Times New Roman" w:hAnsi="Times New Roman" w:cs="Times New Roman"/>
                <w:sz w:val="24"/>
                <w:szCs w:val="24"/>
                <w:lang w:val="uk-UA" w:eastAsia="uk-UA"/>
              </w:rPr>
              <w:t xml:space="preserve">Обсяг надання послуг </w:t>
            </w:r>
          </w:p>
        </w:tc>
        <w:tc>
          <w:tcPr>
            <w:tcW w:w="5173" w:type="dxa"/>
            <w:shd w:val="clear" w:color="auto" w:fill="auto"/>
            <w:tcMar>
              <w:top w:w="100" w:type="dxa"/>
              <w:left w:w="100" w:type="dxa"/>
              <w:bottom w:w="100" w:type="dxa"/>
              <w:right w:w="100" w:type="dxa"/>
            </w:tcMar>
          </w:tcPr>
          <w:p w14:paraId="00F52E2A" w14:textId="77777777" w:rsidR="003F4CAB" w:rsidRPr="003F4CAB" w:rsidRDefault="003F4CAB" w:rsidP="003F4CAB">
            <w:pPr>
              <w:widowControl w:val="0"/>
              <w:spacing w:after="0" w:line="240" w:lineRule="auto"/>
              <w:rPr>
                <w:rFonts w:ascii="Times New Roman" w:eastAsia="Times New Roman" w:hAnsi="Times New Roman" w:cs="Times New Roman"/>
                <w:sz w:val="24"/>
                <w:szCs w:val="24"/>
                <w:highlight w:val="white"/>
                <w:lang w:val="uk-UA" w:eastAsia="uk-UA"/>
              </w:rPr>
            </w:pPr>
            <w:r w:rsidRPr="003F4CAB">
              <w:rPr>
                <w:rFonts w:ascii="Times New Roman" w:eastAsia="Times New Roman" w:hAnsi="Times New Roman" w:cs="Times New Roman"/>
                <w:sz w:val="24"/>
                <w:szCs w:val="24"/>
                <w:highlight w:val="white"/>
                <w:lang w:val="uk-UA" w:eastAsia="uk-UA"/>
              </w:rPr>
              <w:t>1 послуга</w:t>
            </w:r>
          </w:p>
        </w:tc>
      </w:tr>
      <w:tr w:rsidR="003F4CAB" w:rsidRPr="003F4CAB" w14:paraId="32A1276E" w14:textId="77777777" w:rsidTr="00590C07">
        <w:tc>
          <w:tcPr>
            <w:tcW w:w="4740" w:type="dxa"/>
            <w:shd w:val="clear" w:color="auto" w:fill="auto"/>
            <w:tcMar>
              <w:top w:w="100" w:type="dxa"/>
              <w:left w:w="100" w:type="dxa"/>
              <w:bottom w:w="100" w:type="dxa"/>
              <w:right w:w="100" w:type="dxa"/>
            </w:tcMar>
          </w:tcPr>
          <w:p w14:paraId="5A70A87E" w14:textId="77777777" w:rsidR="003F4CAB" w:rsidRPr="003F4CAB" w:rsidRDefault="003F4CAB" w:rsidP="003F4CAB">
            <w:pPr>
              <w:widowControl w:val="0"/>
              <w:spacing w:after="0" w:line="240" w:lineRule="auto"/>
              <w:rPr>
                <w:rFonts w:ascii="Times New Roman" w:eastAsia="Times New Roman" w:hAnsi="Times New Roman" w:cs="Times New Roman"/>
                <w:sz w:val="24"/>
                <w:szCs w:val="24"/>
                <w:lang w:val="uk-UA" w:eastAsia="uk-UA"/>
              </w:rPr>
            </w:pPr>
            <w:r w:rsidRPr="003F4CAB">
              <w:rPr>
                <w:rFonts w:ascii="Times New Roman" w:eastAsia="Times New Roman" w:hAnsi="Times New Roman" w:cs="Times New Roman"/>
                <w:sz w:val="24"/>
                <w:szCs w:val="24"/>
                <w:lang w:val="uk-UA" w:eastAsia="uk-UA"/>
              </w:rPr>
              <w:t xml:space="preserve">Місце надання послуг </w:t>
            </w:r>
          </w:p>
        </w:tc>
        <w:tc>
          <w:tcPr>
            <w:tcW w:w="5173" w:type="dxa"/>
            <w:shd w:val="clear" w:color="auto" w:fill="auto"/>
            <w:tcMar>
              <w:top w:w="100" w:type="dxa"/>
              <w:left w:w="100" w:type="dxa"/>
              <w:bottom w:w="100" w:type="dxa"/>
              <w:right w:w="100" w:type="dxa"/>
            </w:tcMar>
          </w:tcPr>
          <w:p w14:paraId="2EFCC869" w14:textId="77777777" w:rsidR="003F4CAB" w:rsidRPr="003F4CAB" w:rsidRDefault="003F4CAB" w:rsidP="003F4CAB">
            <w:pPr>
              <w:widowControl w:val="0"/>
              <w:spacing w:after="0" w:line="240" w:lineRule="auto"/>
              <w:rPr>
                <w:rFonts w:ascii="Times New Roman" w:eastAsia="Times New Roman" w:hAnsi="Times New Roman" w:cs="Times New Roman"/>
                <w:sz w:val="24"/>
                <w:szCs w:val="24"/>
                <w:highlight w:val="white"/>
                <w:lang w:val="uk-UA" w:eastAsia="uk-UA"/>
              </w:rPr>
            </w:pPr>
            <w:r w:rsidRPr="003F4CAB">
              <w:rPr>
                <w:rFonts w:ascii="Times New Roman" w:eastAsia="Times New Roman" w:hAnsi="Times New Roman" w:cs="Times New Roman"/>
                <w:sz w:val="24"/>
                <w:szCs w:val="24"/>
                <w:highlight w:val="white"/>
                <w:lang w:val="uk-UA" w:eastAsia="uk-UA"/>
              </w:rPr>
              <w:t>Місцеві загальні суди Київської області</w:t>
            </w:r>
          </w:p>
        </w:tc>
      </w:tr>
      <w:tr w:rsidR="003F4CAB" w:rsidRPr="003F4CAB" w14:paraId="684B135D" w14:textId="77777777" w:rsidTr="00590C07">
        <w:tc>
          <w:tcPr>
            <w:tcW w:w="4740" w:type="dxa"/>
            <w:shd w:val="clear" w:color="auto" w:fill="auto"/>
            <w:tcMar>
              <w:top w:w="100" w:type="dxa"/>
              <w:left w:w="100" w:type="dxa"/>
              <w:bottom w:w="100" w:type="dxa"/>
              <w:right w:w="100" w:type="dxa"/>
            </w:tcMar>
          </w:tcPr>
          <w:p w14:paraId="6B728525" w14:textId="77777777" w:rsidR="003F4CAB" w:rsidRPr="003F4CAB" w:rsidRDefault="003F4CAB" w:rsidP="003F4CAB">
            <w:pPr>
              <w:widowControl w:val="0"/>
              <w:spacing w:after="0" w:line="240" w:lineRule="auto"/>
              <w:rPr>
                <w:rFonts w:ascii="Times New Roman" w:eastAsia="Times New Roman" w:hAnsi="Times New Roman" w:cs="Times New Roman"/>
                <w:sz w:val="24"/>
                <w:szCs w:val="24"/>
                <w:lang w:val="uk-UA" w:eastAsia="uk-UA"/>
              </w:rPr>
            </w:pPr>
            <w:r w:rsidRPr="003F4CAB">
              <w:rPr>
                <w:rFonts w:ascii="Times New Roman" w:eastAsia="Times New Roman" w:hAnsi="Times New Roman" w:cs="Times New Roman"/>
                <w:sz w:val="24"/>
                <w:szCs w:val="24"/>
                <w:lang w:val="uk-UA" w:eastAsia="uk-UA"/>
              </w:rPr>
              <w:t xml:space="preserve">Строк надання послуг </w:t>
            </w:r>
          </w:p>
          <w:p w14:paraId="236AC2A5" w14:textId="77777777" w:rsidR="003F4CAB" w:rsidRPr="003F4CAB" w:rsidRDefault="003F4CAB" w:rsidP="003F4CAB">
            <w:pPr>
              <w:widowControl w:val="0"/>
              <w:spacing w:after="0" w:line="240" w:lineRule="auto"/>
              <w:rPr>
                <w:rFonts w:ascii="Times New Roman" w:eastAsia="Times New Roman" w:hAnsi="Times New Roman" w:cs="Times New Roman"/>
                <w:sz w:val="24"/>
                <w:szCs w:val="24"/>
                <w:lang w:val="uk-UA" w:eastAsia="uk-UA"/>
              </w:rPr>
            </w:pPr>
          </w:p>
        </w:tc>
        <w:tc>
          <w:tcPr>
            <w:tcW w:w="5173" w:type="dxa"/>
            <w:shd w:val="clear" w:color="auto" w:fill="auto"/>
            <w:tcMar>
              <w:top w:w="100" w:type="dxa"/>
              <w:left w:w="100" w:type="dxa"/>
              <w:bottom w:w="100" w:type="dxa"/>
              <w:right w:w="100" w:type="dxa"/>
            </w:tcMar>
          </w:tcPr>
          <w:p w14:paraId="51BA047D" w14:textId="77777777" w:rsidR="003F4CAB" w:rsidRPr="003F4CAB" w:rsidRDefault="003F4CAB" w:rsidP="003F4CAB">
            <w:pPr>
              <w:widowControl w:val="0"/>
              <w:spacing w:after="0" w:line="240" w:lineRule="auto"/>
              <w:rPr>
                <w:rFonts w:ascii="Times New Roman" w:eastAsia="Times New Roman" w:hAnsi="Times New Roman" w:cs="Times New Roman"/>
                <w:sz w:val="24"/>
                <w:szCs w:val="24"/>
                <w:highlight w:val="white"/>
                <w:lang w:val="uk-UA" w:eastAsia="uk-UA"/>
              </w:rPr>
            </w:pPr>
            <w:r w:rsidRPr="003F4CAB">
              <w:rPr>
                <w:rFonts w:ascii="Times New Roman" w:eastAsia="Times New Roman" w:hAnsi="Times New Roman" w:cs="Times New Roman"/>
                <w:sz w:val="24"/>
                <w:szCs w:val="24"/>
                <w:lang w:val="uk-UA" w:eastAsia="uk-UA"/>
              </w:rPr>
              <w:t>до 01 грудня 2025 року включно</w:t>
            </w:r>
          </w:p>
        </w:tc>
      </w:tr>
    </w:tbl>
    <w:p w14:paraId="2332BC77" w14:textId="77777777" w:rsidR="003F4CAB" w:rsidRPr="003F4CAB" w:rsidRDefault="003F4CAB" w:rsidP="003F4CAB">
      <w:pPr>
        <w:tabs>
          <w:tab w:val="left" w:pos="426"/>
        </w:tabs>
        <w:suppressAutoHyphens/>
        <w:autoSpaceDN w:val="0"/>
        <w:spacing w:after="0" w:line="240" w:lineRule="auto"/>
        <w:contextualSpacing/>
        <w:textAlignment w:val="baseline"/>
        <w:rPr>
          <w:rFonts w:ascii="Times New Roman" w:eastAsia="Times New Roman" w:hAnsi="Times New Roman" w:cs="Times New Roman"/>
          <w:b/>
          <w:bCs/>
          <w:kern w:val="3"/>
          <w:sz w:val="24"/>
          <w:szCs w:val="24"/>
          <w:highlight w:val="yellow"/>
          <w:lang w:val="uk-UA" w:eastAsia="uk-UA"/>
        </w:rPr>
      </w:pPr>
    </w:p>
    <w:p w14:paraId="6C74E75C" w14:textId="77777777" w:rsidR="003F4CAB" w:rsidRPr="003F4CAB" w:rsidRDefault="003F4CAB" w:rsidP="003F4CAB">
      <w:pPr>
        <w:suppressAutoHyphens/>
        <w:autoSpaceDN w:val="0"/>
        <w:spacing w:after="0" w:line="240" w:lineRule="auto"/>
        <w:jc w:val="right"/>
        <w:textAlignment w:val="baseline"/>
        <w:rPr>
          <w:rFonts w:ascii="Times New Roman" w:eastAsia="Times New Roman" w:hAnsi="Times New Roman" w:cs="Times New Roman"/>
          <w:b/>
          <w:bCs/>
          <w:kern w:val="3"/>
          <w:sz w:val="24"/>
          <w:szCs w:val="24"/>
          <w:highlight w:val="yellow"/>
          <w:lang w:val="uk-UA" w:eastAsia="uk-UA"/>
        </w:rPr>
      </w:pPr>
    </w:p>
    <w:tbl>
      <w:tblPr>
        <w:tblStyle w:val="121"/>
        <w:tblW w:w="10207" w:type="dxa"/>
        <w:tblInd w:w="-289" w:type="dxa"/>
        <w:tblLayout w:type="fixed"/>
        <w:tblLook w:val="01E0" w:firstRow="1" w:lastRow="1" w:firstColumn="1" w:lastColumn="1" w:noHBand="0" w:noVBand="0"/>
      </w:tblPr>
      <w:tblGrid>
        <w:gridCol w:w="596"/>
        <w:gridCol w:w="1531"/>
        <w:gridCol w:w="4678"/>
        <w:gridCol w:w="850"/>
        <w:gridCol w:w="851"/>
        <w:gridCol w:w="1701"/>
      </w:tblGrid>
      <w:tr w:rsidR="003F4CAB" w:rsidRPr="003F4CAB" w14:paraId="452B0239" w14:textId="77777777" w:rsidTr="00590C07">
        <w:tc>
          <w:tcPr>
            <w:tcW w:w="596" w:type="dxa"/>
          </w:tcPr>
          <w:p w14:paraId="5BDCB539" w14:textId="77777777" w:rsidR="003F4CAB" w:rsidRPr="003F4CAB" w:rsidRDefault="003F4CAB" w:rsidP="003F4CAB">
            <w:pPr>
              <w:suppressAutoHyphens/>
              <w:jc w:val="center"/>
              <w:rPr>
                <w:rFonts w:ascii="Times New Roman" w:eastAsia="Times New Roman" w:hAnsi="Times New Roman" w:cs="Times New Roman"/>
                <w:b/>
                <w:lang w:val="uk-UA" w:eastAsia="uk-UA"/>
              </w:rPr>
            </w:pPr>
            <w:bookmarkStart w:id="2" w:name="_Hlk209688539"/>
            <w:r w:rsidRPr="003F4CAB">
              <w:rPr>
                <w:rFonts w:ascii="Times New Roman" w:eastAsia="Times New Roman" w:hAnsi="Times New Roman" w:cs="Times New Roman"/>
                <w:b/>
                <w:lang w:val="uk-UA" w:eastAsia="uk-UA"/>
              </w:rPr>
              <w:t>№</w:t>
            </w:r>
          </w:p>
          <w:p w14:paraId="3D212ED6" w14:textId="77777777" w:rsidR="003F4CAB" w:rsidRPr="003F4CAB" w:rsidRDefault="003F4CAB" w:rsidP="003F4CAB">
            <w:pPr>
              <w:suppressAutoHyphens/>
              <w:jc w:val="center"/>
              <w:rPr>
                <w:rFonts w:ascii="Times New Roman" w:eastAsia="Times New Roman" w:hAnsi="Times New Roman" w:cs="Times New Roman"/>
                <w:b/>
                <w:lang w:val="uk-UA" w:eastAsia="uk-UA"/>
              </w:rPr>
            </w:pPr>
            <w:r w:rsidRPr="003F4CAB">
              <w:rPr>
                <w:rFonts w:ascii="Times New Roman" w:eastAsia="Times New Roman" w:hAnsi="Times New Roman" w:cs="Times New Roman"/>
                <w:b/>
                <w:lang w:val="uk-UA" w:eastAsia="uk-UA"/>
              </w:rPr>
              <w:t>п/п</w:t>
            </w:r>
          </w:p>
        </w:tc>
        <w:tc>
          <w:tcPr>
            <w:tcW w:w="1531" w:type="dxa"/>
          </w:tcPr>
          <w:p w14:paraId="3D0EAD7F" w14:textId="77777777" w:rsidR="003F4CAB" w:rsidRPr="003F4CAB" w:rsidRDefault="003F4CAB" w:rsidP="003F4CAB">
            <w:pPr>
              <w:suppressAutoHyphens/>
              <w:jc w:val="center"/>
              <w:rPr>
                <w:rFonts w:ascii="Times New Roman" w:eastAsia="Times New Roman" w:hAnsi="Times New Roman" w:cs="Times New Roman"/>
                <w:b/>
                <w:lang w:val="uk-UA" w:eastAsia="uk-UA"/>
              </w:rPr>
            </w:pPr>
          </w:p>
          <w:p w14:paraId="7722AE3C" w14:textId="77777777" w:rsidR="003F4CAB" w:rsidRPr="003F4CAB" w:rsidRDefault="003F4CAB" w:rsidP="003F4CAB">
            <w:pPr>
              <w:suppressAutoHyphens/>
              <w:jc w:val="center"/>
              <w:rPr>
                <w:rFonts w:ascii="Times New Roman" w:eastAsia="Times New Roman" w:hAnsi="Times New Roman" w:cs="Times New Roman"/>
                <w:b/>
                <w:lang w:val="uk-UA" w:eastAsia="uk-UA"/>
              </w:rPr>
            </w:pPr>
            <w:r w:rsidRPr="003F4CAB">
              <w:rPr>
                <w:rFonts w:ascii="Times New Roman" w:eastAsia="Times New Roman" w:hAnsi="Times New Roman" w:cs="Times New Roman"/>
                <w:b/>
                <w:lang w:val="uk-UA" w:eastAsia="uk-UA"/>
              </w:rPr>
              <w:t>Найменування</w:t>
            </w:r>
          </w:p>
          <w:p w14:paraId="0883307B" w14:textId="77777777" w:rsidR="003F4CAB" w:rsidRPr="003F4CAB" w:rsidRDefault="003F4CAB" w:rsidP="003F4CAB">
            <w:pPr>
              <w:suppressAutoHyphens/>
              <w:jc w:val="center"/>
              <w:rPr>
                <w:rFonts w:ascii="Times New Roman" w:eastAsia="Times New Roman" w:hAnsi="Times New Roman" w:cs="Times New Roman"/>
                <w:b/>
                <w:lang w:val="uk-UA" w:eastAsia="uk-UA"/>
              </w:rPr>
            </w:pPr>
            <w:r w:rsidRPr="003F4CAB">
              <w:rPr>
                <w:rFonts w:ascii="Times New Roman" w:eastAsia="Times New Roman" w:hAnsi="Times New Roman" w:cs="Times New Roman"/>
                <w:b/>
                <w:lang w:val="uk-UA" w:eastAsia="uk-UA"/>
              </w:rPr>
              <w:t>послуги</w:t>
            </w:r>
          </w:p>
        </w:tc>
        <w:tc>
          <w:tcPr>
            <w:tcW w:w="4678" w:type="dxa"/>
          </w:tcPr>
          <w:p w14:paraId="2BE79BC0" w14:textId="77777777" w:rsidR="003F4CAB" w:rsidRPr="003F4CAB" w:rsidRDefault="003F4CAB" w:rsidP="003F4CAB">
            <w:pPr>
              <w:suppressAutoHyphens/>
              <w:jc w:val="center"/>
              <w:rPr>
                <w:rFonts w:ascii="Times New Roman" w:eastAsia="Times New Roman" w:hAnsi="Times New Roman" w:cs="Times New Roman"/>
                <w:b/>
                <w:lang w:val="uk-UA" w:eastAsia="uk-UA"/>
              </w:rPr>
            </w:pPr>
            <w:r w:rsidRPr="003F4CAB">
              <w:rPr>
                <w:rFonts w:ascii="Times New Roman" w:eastAsia="Times New Roman" w:hAnsi="Times New Roman" w:cs="Times New Roman"/>
                <w:b/>
                <w:lang w:val="uk-UA" w:eastAsia="uk-UA"/>
              </w:rPr>
              <w:t>Опис та характеристики</w:t>
            </w:r>
          </w:p>
          <w:p w14:paraId="6F4EF003" w14:textId="77777777" w:rsidR="003F4CAB" w:rsidRPr="003F4CAB" w:rsidRDefault="003F4CAB" w:rsidP="003F4CAB">
            <w:pPr>
              <w:suppressAutoHyphens/>
              <w:jc w:val="center"/>
              <w:rPr>
                <w:rFonts w:ascii="Times New Roman" w:eastAsia="Times New Roman" w:hAnsi="Times New Roman" w:cs="Times New Roman"/>
                <w:b/>
                <w:lang w:val="uk-UA" w:eastAsia="uk-UA"/>
              </w:rPr>
            </w:pPr>
            <w:r w:rsidRPr="003F4CAB">
              <w:rPr>
                <w:rFonts w:ascii="Times New Roman" w:eastAsia="Times New Roman" w:hAnsi="Times New Roman" w:cs="Times New Roman"/>
                <w:b/>
                <w:lang w:val="uk-UA" w:eastAsia="uk-UA"/>
              </w:rPr>
              <w:t>послуг та обладнання</w:t>
            </w:r>
          </w:p>
        </w:tc>
        <w:tc>
          <w:tcPr>
            <w:tcW w:w="850" w:type="dxa"/>
            <w:vAlign w:val="center"/>
          </w:tcPr>
          <w:p w14:paraId="425A8612" w14:textId="77777777" w:rsidR="003F4CAB" w:rsidRPr="003F4CAB" w:rsidRDefault="003F4CAB" w:rsidP="003F4CAB">
            <w:pPr>
              <w:suppressAutoHyphens/>
              <w:jc w:val="center"/>
              <w:rPr>
                <w:rFonts w:ascii="Times New Roman" w:eastAsia="Times New Roman" w:hAnsi="Times New Roman" w:cs="Times New Roman"/>
                <w:b/>
                <w:lang w:val="uk-UA" w:eastAsia="uk-UA"/>
              </w:rPr>
            </w:pPr>
            <w:r w:rsidRPr="003F4CAB">
              <w:rPr>
                <w:rFonts w:ascii="Times New Roman" w:eastAsia="Times New Roman" w:hAnsi="Times New Roman" w:cs="Times New Roman"/>
                <w:b/>
                <w:lang w:val="uk-UA" w:eastAsia="uk-UA"/>
              </w:rPr>
              <w:t>Одиниця</w:t>
            </w:r>
          </w:p>
          <w:p w14:paraId="25D6386F" w14:textId="77777777" w:rsidR="003F4CAB" w:rsidRPr="003F4CAB" w:rsidRDefault="003F4CAB" w:rsidP="003F4CAB">
            <w:pPr>
              <w:suppressAutoHyphens/>
              <w:jc w:val="center"/>
              <w:rPr>
                <w:rFonts w:ascii="Times New Roman" w:eastAsia="Times New Roman" w:hAnsi="Times New Roman" w:cs="Times New Roman"/>
                <w:b/>
                <w:lang w:val="uk-UA" w:eastAsia="uk-UA"/>
              </w:rPr>
            </w:pPr>
            <w:r w:rsidRPr="003F4CAB">
              <w:rPr>
                <w:rFonts w:ascii="Times New Roman" w:eastAsia="Times New Roman" w:hAnsi="Times New Roman" w:cs="Times New Roman"/>
                <w:b/>
                <w:lang w:val="uk-UA" w:eastAsia="uk-UA"/>
              </w:rPr>
              <w:t>виміру</w:t>
            </w:r>
          </w:p>
        </w:tc>
        <w:tc>
          <w:tcPr>
            <w:tcW w:w="851" w:type="dxa"/>
            <w:vAlign w:val="center"/>
          </w:tcPr>
          <w:p w14:paraId="263FB046" w14:textId="77777777" w:rsidR="003F4CAB" w:rsidRPr="003F4CAB" w:rsidRDefault="003F4CAB" w:rsidP="003F4CAB">
            <w:pPr>
              <w:suppressAutoHyphens/>
              <w:jc w:val="center"/>
              <w:rPr>
                <w:rFonts w:ascii="Times New Roman" w:eastAsia="Times New Roman" w:hAnsi="Times New Roman" w:cs="Times New Roman"/>
                <w:b/>
                <w:lang w:val="uk-UA" w:eastAsia="uk-UA"/>
              </w:rPr>
            </w:pPr>
            <w:r w:rsidRPr="003F4CAB">
              <w:rPr>
                <w:rFonts w:ascii="Times New Roman" w:eastAsia="Times New Roman" w:hAnsi="Times New Roman" w:cs="Times New Roman"/>
                <w:b/>
                <w:lang w:val="uk-UA" w:eastAsia="uk-UA"/>
              </w:rPr>
              <w:t>Кількість</w:t>
            </w:r>
          </w:p>
        </w:tc>
        <w:tc>
          <w:tcPr>
            <w:tcW w:w="1701" w:type="dxa"/>
          </w:tcPr>
          <w:p w14:paraId="745A3EE0" w14:textId="77777777" w:rsidR="003F4CAB" w:rsidRPr="003F4CAB" w:rsidRDefault="003F4CAB" w:rsidP="003F4CAB">
            <w:pPr>
              <w:suppressAutoHyphens/>
              <w:jc w:val="center"/>
              <w:rPr>
                <w:rFonts w:ascii="Times New Roman" w:eastAsia="Times New Roman" w:hAnsi="Times New Roman" w:cs="Times New Roman"/>
                <w:b/>
                <w:lang w:val="uk-UA" w:eastAsia="uk-UA"/>
              </w:rPr>
            </w:pPr>
            <w:r w:rsidRPr="003F4CAB">
              <w:rPr>
                <w:rFonts w:ascii="Times New Roman" w:eastAsia="Times New Roman" w:hAnsi="Times New Roman" w:cs="Times New Roman"/>
                <w:b/>
                <w:lang w:val="uk-UA" w:eastAsia="uk-UA"/>
              </w:rPr>
              <w:t xml:space="preserve">Модель, марка, країна походження охоронного обладнання запропонованого Учасником </w:t>
            </w:r>
          </w:p>
        </w:tc>
      </w:tr>
      <w:bookmarkEnd w:id="2"/>
      <w:tr w:rsidR="003F4CAB" w:rsidRPr="003F4CAB" w14:paraId="5A2B8D0E" w14:textId="77777777" w:rsidTr="00590C07">
        <w:tc>
          <w:tcPr>
            <w:tcW w:w="596" w:type="dxa"/>
          </w:tcPr>
          <w:p w14:paraId="1E011F73" w14:textId="77777777" w:rsidR="003F4CAB" w:rsidRPr="003F4CAB" w:rsidRDefault="003F4CAB" w:rsidP="003F4CAB">
            <w:pPr>
              <w:suppressAutoHyphens/>
              <w:jc w:val="center"/>
              <w:rPr>
                <w:rFonts w:ascii="Times New Roman" w:eastAsia="Times New Roman" w:hAnsi="Times New Roman" w:cs="Times New Roman"/>
                <w:lang w:val="uk-UA" w:eastAsia="uk-UA"/>
              </w:rPr>
            </w:pPr>
            <w:r w:rsidRPr="003F4CAB">
              <w:rPr>
                <w:rFonts w:ascii="Times New Roman" w:eastAsia="Times New Roman" w:hAnsi="Times New Roman" w:cs="Times New Roman"/>
                <w:lang w:val="uk-UA" w:eastAsia="uk-UA"/>
              </w:rPr>
              <w:t>1</w:t>
            </w:r>
          </w:p>
        </w:tc>
        <w:tc>
          <w:tcPr>
            <w:tcW w:w="1531" w:type="dxa"/>
          </w:tcPr>
          <w:p w14:paraId="2C2030FB" w14:textId="77777777" w:rsidR="003F4CAB" w:rsidRPr="003F4CAB" w:rsidRDefault="003F4CAB" w:rsidP="003F4CAB">
            <w:pPr>
              <w:suppressAutoHyphens/>
              <w:rPr>
                <w:rFonts w:ascii="Times New Roman" w:eastAsia="Times New Roman" w:hAnsi="Times New Roman" w:cs="Times New Roman"/>
                <w:lang w:val="uk-UA" w:eastAsia="uk-UA"/>
              </w:rPr>
            </w:pPr>
          </w:p>
          <w:p w14:paraId="6A03DB7B" w14:textId="77777777" w:rsidR="003F4CAB" w:rsidRPr="003F4CAB" w:rsidRDefault="003F4CAB" w:rsidP="003F4CAB">
            <w:pPr>
              <w:suppressAutoHyphens/>
              <w:jc w:val="center"/>
              <w:rPr>
                <w:rFonts w:ascii="Times New Roman" w:eastAsia="Times New Roman" w:hAnsi="Times New Roman" w:cs="Times New Roman"/>
                <w:lang w:val="uk-UA" w:eastAsia="uk-UA"/>
              </w:rPr>
            </w:pPr>
            <w:r w:rsidRPr="003F4CAB">
              <w:rPr>
                <w:rFonts w:ascii="Times New Roman" w:eastAsia="Times New Roman" w:hAnsi="Times New Roman" w:cs="Times New Roman"/>
                <w:lang w:val="uk-UA" w:eastAsia="uk-UA"/>
              </w:rPr>
              <w:t>Монтаж та налаштуван</w:t>
            </w:r>
            <w:r w:rsidRPr="003F4CAB">
              <w:rPr>
                <w:rFonts w:ascii="Times New Roman" w:eastAsia="Times New Roman" w:hAnsi="Times New Roman" w:cs="Times New Roman"/>
                <w:lang w:val="uk-UA" w:eastAsia="uk-UA"/>
              </w:rPr>
              <w:lastRenderedPageBreak/>
              <w:t>ня приладу приймально-контрольного</w:t>
            </w:r>
          </w:p>
        </w:tc>
        <w:tc>
          <w:tcPr>
            <w:tcW w:w="4678" w:type="dxa"/>
          </w:tcPr>
          <w:p w14:paraId="3107F6C5"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lastRenderedPageBreak/>
              <w:t>Колір: білий, чорний або сірий;</w:t>
            </w:r>
          </w:p>
          <w:p w14:paraId="1992AB6D"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 xml:space="preserve">Наявність  каналів зв‘язку: дротового Ethernet та двох сім-карт з підтримкою 2G, </w:t>
            </w:r>
            <w:r w:rsidRPr="003F4CAB">
              <w:rPr>
                <w:rFonts w:ascii="Times New Roman" w:eastAsia="Times New Roman" w:hAnsi="Times New Roman" w:cs="Times New Roman"/>
                <w:bCs/>
                <w:lang w:val="uk-UA" w:eastAsia="uk-UA"/>
              </w:rPr>
              <w:lastRenderedPageBreak/>
              <w:t>3G, 4G та автоматичного перемикання між ними;</w:t>
            </w:r>
          </w:p>
          <w:p w14:paraId="2AC72F7E"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Наявність індикації стану підключення приймально - контрольного приладу ( далі- Прилад);</w:t>
            </w:r>
          </w:p>
          <w:p w14:paraId="3675C5C6"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Підтримка функції переносу даних між Приладами;</w:t>
            </w:r>
          </w:p>
          <w:p w14:paraId="5F30FDF7"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Функціонально спроможність Приладу сповіщати про тривоги за допомогою push-повідомлень, SMS або телефонного дзвінка;</w:t>
            </w:r>
          </w:p>
          <w:p w14:paraId="758BE00B"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Обов‘язкова можливість підключення системи на пульт охоронної компанії в тому числі Управління поліції охорони;</w:t>
            </w:r>
          </w:p>
          <w:p w14:paraId="121EF4BE"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Можливість віддаленого налаштування та керування функціональними системи Приладу;</w:t>
            </w:r>
          </w:p>
          <w:p w14:paraId="489FE27B"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Максимальна кількість підключених в систему пристроїв не менше 80;</w:t>
            </w:r>
          </w:p>
          <w:p w14:paraId="38C07122"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Максимальна дальність радіосигналу не менше 1000 метрів за умови відсутності перешкод та завад;</w:t>
            </w:r>
          </w:p>
          <w:p w14:paraId="49C10722"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Протокол радіозв'язку: двосторонній, захищений;</w:t>
            </w:r>
          </w:p>
          <w:p w14:paraId="0D3B7EC4"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Максимальна кількість окремих груп охорони не менше 5;</w:t>
            </w:r>
          </w:p>
          <w:p w14:paraId="3E7AEFC2"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Максимальна кількість підключених користувачів  не менше 30;</w:t>
            </w:r>
          </w:p>
          <w:p w14:paraId="0D4CB50E"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Можливість налаштування прав доступу до окремих груп охорони для користувачів;</w:t>
            </w:r>
          </w:p>
          <w:p w14:paraId="52CA89D0"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Можливість підключення не менше трьох ретрансляторів радіосигналу;</w:t>
            </w:r>
          </w:p>
          <w:p w14:paraId="3F15E573"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Обов‘язкова можливість роботи з пристроями з функцією фотопідтвердження тривог;</w:t>
            </w:r>
          </w:p>
          <w:p w14:paraId="46105467"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Обов’язкова підтримка функції створення розкладу охорони;</w:t>
            </w:r>
          </w:p>
          <w:p w14:paraId="7B82D545"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Підтримка можливості інтеграції відеонагляду (IP-камера відеоспостереження  з можливостями ШІ);</w:t>
            </w:r>
          </w:p>
          <w:p w14:paraId="653CC0CF"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Підтримка функції сповіщення про глушіння сигналу;</w:t>
            </w:r>
          </w:p>
          <w:p w14:paraId="66BDB211"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Наявність повідомлення про спроби відірвати Пристрій від поверхні або зняти його з кріплення;</w:t>
            </w:r>
          </w:p>
          <w:p w14:paraId="16653375"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Живлення: 110–240 В~, 50/60 Гц</w:t>
            </w:r>
          </w:p>
          <w:p w14:paraId="4373DDF4"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Обов‘язкова можливість автономної роботи у випадку знеструмлення від 3 годин, обладнання та елементи живлення входять в комплект Приладу;</w:t>
            </w:r>
          </w:p>
          <w:p w14:paraId="4F16BA4C"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Можливість роботи в температурному діапазоні від -10°С до +40°С;</w:t>
            </w:r>
          </w:p>
          <w:p w14:paraId="35F5DB96"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lastRenderedPageBreak/>
              <w:t>Можливість експлуатації до 75% вологості;</w:t>
            </w:r>
          </w:p>
          <w:p w14:paraId="33F5EB80" w14:textId="77777777" w:rsidR="003F4CAB" w:rsidRPr="003F4CAB" w:rsidRDefault="003F4CAB" w:rsidP="003F4CAB">
            <w:pPr>
              <w:suppressAutoHyphens/>
              <w:rPr>
                <w:rFonts w:ascii="Times New Roman" w:eastAsia="Times New Roman" w:hAnsi="Times New Roman" w:cs="Times New Roman"/>
                <w:lang w:val="uk-UA" w:eastAsia="uk-UA"/>
              </w:rPr>
            </w:pPr>
            <w:r w:rsidRPr="003F4CAB">
              <w:rPr>
                <w:rFonts w:ascii="Times New Roman" w:eastAsia="Times New Roman" w:hAnsi="Times New Roman" w:cs="Times New Roman"/>
                <w:bCs/>
                <w:lang w:val="uk-UA" w:eastAsia="uk-UA"/>
              </w:rPr>
              <w:t>Обов’язкова наявність монтажного комплекту та інструкції українською мовою.</w:t>
            </w:r>
          </w:p>
        </w:tc>
        <w:tc>
          <w:tcPr>
            <w:tcW w:w="850" w:type="dxa"/>
            <w:vAlign w:val="center"/>
          </w:tcPr>
          <w:p w14:paraId="7C585773" w14:textId="77777777" w:rsidR="003F4CAB" w:rsidRPr="003F4CAB" w:rsidRDefault="003F4CAB" w:rsidP="003F4CAB">
            <w:pPr>
              <w:suppressAutoHyphens/>
              <w:jc w:val="center"/>
              <w:rPr>
                <w:rFonts w:ascii="Times New Roman" w:eastAsia="Times New Roman" w:hAnsi="Times New Roman" w:cs="Times New Roman"/>
                <w:lang w:val="uk-UA" w:eastAsia="uk-UA"/>
              </w:rPr>
            </w:pPr>
            <w:r w:rsidRPr="003F4CAB">
              <w:rPr>
                <w:rFonts w:ascii="Times New Roman" w:eastAsia="Times New Roman" w:hAnsi="Times New Roman" w:cs="Times New Roman"/>
                <w:lang w:val="uk-UA" w:eastAsia="uk-UA"/>
              </w:rPr>
              <w:lastRenderedPageBreak/>
              <w:t>шт</w:t>
            </w:r>
          </w:p>
        </w:tc>
        <w:tc>
          <w:tcPr>
            <w:tcW w:w="851" w:type="dxa"/>
            <w:vAlign w:val="center"/>
          </w:tcPr>
          <w:p w14:paraId="641FE1B1" w14:textId="77777777" w:rsidR="003F4CAB" w:rsidRPr="003F4CAB" w:rsidRDefault="003F4CAB" w:rsidP="003F4CAB">
            <w:pPr>
              <w:suppressAutoHyphens/>
              <w:jc w:val="center"/>
              <w:rPr>
                <w:rFonts w:ascii="Times New Roman" w:eastAsia="Times New Roman" w:hAnsi="Times New Roman" w:cs="Times New Roman"/>
                <w:lang w:val="uk-UA" w:eastAsia="uk-UA"/>
              </w:rPr>
            </w:pPr>
            <w:r w:rsidRPr="003F4CAB">
              <w:rPr>
                <w:rFonts w:ascii="Times New Roman" w:eastAsia="Times New Roman" w:hAnsi="Times New Roman" w:cs="Times New Roman"/>
                <w:lang w:val="uk-UA" w:eastAsia="uk-UA"/>
              </w:rPr>
              <w:t>19</w:t>
            </w:r>
          </w:p>
        </w:tc>
        <w:tc>
          <w:tcPr>
            <w:tcW w:w="1701" w:type="dxa"/>
          </w:tcPr>
          <w:p w14:paraId="36223A83" w14:textId="77777777" w:rsidR="003F4CAB" w:rsidRPr="003F4CAB" w:rsidRDefault="003F4CAB" w:rsidP="003F4CAB">
            <w:pPr>
              <w:suppressAutoHyphens/>
              <w:jc w:val="center"/>
              <w:rPr>
                <w:rFonts w:ascii="Times New Roman" w:eastAsia="Times New Roman" w:hAnsi="Times New Roman" w:cs="Times New Roman"/>
                <w:lang w:val="uk-UA" w:eastAsia="uk-UA"/>
              </w:rPr>
            </w:pPr>
          </w:p>
        </w:tc>
      </w:tr>
      <w:tr w:rsidR="003F4CAB" w:rsidRPr="003F4CAB" w14:paraId="547EF680" w14:textId="77777777" w:rsidTr="00590C07">
        <w:tc>
          <w:tcPr>
            <w:tcW w:w="596" w:type="dxa"/>
          </w:tcPr>
          <w:p w14:paraId="53CF2747" w14:textId="77777777" w:rsidR="003F4CAB" w:rsidRPr="003F4CAB" w:rsidRDefault="003F4CAB" w:rsidP="003F4CAB">
            <w:pPr>
              <w:suppressAutoHyphens/>
              <w:jc w:val="center"/>
              <w:rPr>
                <w:rFonts w:ascii="Times New Roman" w:eastAsia="Times New Roman" w:hAnsi="Times New Roman" w:cs="Times New Roman"/>
                <w:lang w:val="uk-UA" w:eastAsia="uk-UA"/>
              </w:rPr>
            </w:pPr>
            <w:r w:rsidRPr="003F4CAB">
              <w:rPr>
                <w:rFonts w:ascii="Times New Roman" w:eastAsia="Times New Roman" w:hAnsi="Times New Roman" w:cs="Times New Roman"/>
                <w:lang w:val="uk-UA" w:eastAsia="uk-UA"/>
              </w:rPr>
              <w:lastRenderedPageBreak/>
              <w:t>2</w:t>
            </w:r>
          </w:p>
        </w:tc>
        <w:tc>
          <w:tcPr>
            <w:tcW w:w="1531" w:type="dxa"/>
          </w:tcPr>
          <w:p w14:paraId="4D22BCCA" w14:textId="77777777" w:rsidR="003F4CAB" w:rsidRPr="003F4CAB" w:rsidRDefault="003F4CAB" w:rsidP="003F4CAB">
            <w:pPr>
              <w:suppressAutoHyphens/>
              <w:jc w:val="center"/>
              <w:rPr>
                <w:rFonts w:ascii="Times New Roman" w:eastAsia="Times New Roman" w:hAnsi="Times New Roman" w:cs="Times New Roman"/>
                <w:lang w:val="uk-UA" w:eastAsia="uk-UA"/>
              </w:rPr>
            </w:pPr>
            <w:r w:rsidRPr="003F4CAB">
              <w:rPr>
                <w:rFonts w:ascii="Times New Roman" w:eastAsia="Times New Roman" w:hAnsi="Times New Roman" w:cs="Times New Roman"/>
                <w:lang w:val="uk-UA" w:eastAsia="uk-UA"/>
              </w:rPr>
              <w:t>Монтаж та налаштування ретранслятора для забезпечення стабільної роботи радіоканального бездротового приймально-контрольного обладнання</w:t>
            </w:r>
          </w:p>
        </w:tc>
        <w:tc>
          <w:tcPr>
            <w:tcW w:w="4678" w:type="dxa"/>
          </w:tcPr>
          <w:p w14:paraId="48B15DBC"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Колір: білий, чорний або сірий;</w:t>
            </w:r>
          </w:p>
          <w:p w14:paraId="5765D2A8"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Тип підключення: бездротовий;</w:t>
            </w:r>
          </w:p>
          <w:p w14:paraId="784F5D4E"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Максимальна дальність радіозв'язку не менше 1000 метрів від Приладу системи безпеки  на відкритому просторі (за умови відсутності перешкод та завад);</w:t>
            </w:r>
          </w:p>
          <w:p w14:paraId="17BB7738"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Протокол радіозв'язку: двосторонній, захищений;</w:t>
            </w:r>
          </w:p>
          <w:p w14:paraId="0DD958D1"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Обов’язкова можливість автономної роботи у випадку знеструмлення до 38 годин, обладнання та елементи живлення входять в комплект;</w:t>
            </w:r>
          </w:p>
          <w:p w14:paraId="6631099D"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Живлення: 110–240 В~, 50/60 Гц;</w:t>
            </w:r>
          </w:p>
          <w:p w14:paraId="024AB504"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Підтримка функції сповіщення про глушіння сигналу;</w:t>
            </w:r>
          </w:p>
          <w:p w14:paraId="070EF9ED"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Наявність повідомлення про  спроби відірвати Пристрій від поверхні або зняти його з кріплення;</w:t>
            </w:r>
          </w:p>
          <w:p w14:paraId="6496B7AA"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Можливість роботи в температурному діапазоні від -10°С до +40°С</w:t>
            </w:r>
          </w:p>
          <w:p w14:paraId="0510D8EE"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Можливість експлуатації до 75% вологості.</w:t>
            </w:r>
          </w:p>
          <w:p w14:paraId="725EE764"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Обов’язкова наявність монтажного комплекту та інструкції українською мовою.</w:t>
            </w:r>
          </w:p>
        </w:tc>
        <w:tc>
          <w:tcPr>
            <w:tcW w:w="850" w:type="dxa"/>
            <w:vAlign w:val="center"/>
          </w:tcPr>
          <w:p w14:paraId="3DDFEBBA" w14:textId="77777777" w:rsidR="003F4CAB" w:rsidRPr="003F4CAB" w:rsidRDefault="003F4CAB" w:rsidP="003F4CAB">
            <w:pPr>
              <w:suppressAutoHyphens/>
              <w:jc w:val="center"/>
              <w:rPr>
                <w:rFonts w:ascii="Times New Roman" w:eastAsia="Times New Roman" w:hAnsi="Times New Roman" w:cs="Times New Roman"/>
                <w:lang w:val="uk-UA" w:eastAsia="uk-UA"/>
              </w:rPr>
            </w:pPr>
            <w:r w:rsidRPr="003F4CAB">
              <w:rPr>
                <w:rFonts w:ascii="Times New Roman" w:eastAsia="Times New Roman" w:hAnsi="Times New Roman" w:cs="Times New Roman"/>
                <w:lang w:val="uk-UA" w:eastAsia="uk-UA"/>
              </w:rPr>
              <w:t>шт</w:t>
            </w:r>
          </w:p>
        </w:tc>
        <w:tc>
          <w:tcPr>
            <w:tcW w:w="851" w:type="dxa"/>
            <w:vAlign w:val="center"/>
          </w:tcPr>
          <w:p w14:paraId="526316E9" w14:textId="77777777" w:rsidR="003F4CAB" w:rsidRPr="003F4CAB" w:rsidRDefault="003F4CAB" w:rsidP="003F4CAB">
            <w:pPr>
              <w:suppressAutoHyphens/>
              <w:jc w:val="center"/>
              <w:rPr>
                <w:rFonts w:ascii="Times New Roman" w:eastAsia="Times New Roman" w:hAnsi="Times New Roman" w:cs="Times New Roman"/>
                <w:lang w:val="uk-UA" w:eastAsia="uk-UA"/>
              </w:rPr>
            </w:pPr>
            <w:r w:rsidRPr="003F4CAB">
              <w:rPr>
                <w:rFonts w:ascii="Times New Roman" w:eastAsia="Times New Roman" w:hAnsi="Times New Roman" w:cs="Times New Roman"/>
                <w:lang w:val="uk-UA" w:eastAsia="uk-UA"/>
              </w:rPr>
              <w:t>13</w:t>
            </w:r>
          </w:p>
        </w:tc>
        <w:tc>
          <w:tcPr>
            <w:tcW w:w="1701" w:type="dxa"/>
          </w:tcPr>
          <w:p w14:paraId="3E72C867" w14:textId="77777777" w:rsidR="003F4CAB" w:rsidRPr="003F4CAB" w:rsidRDefault="003F4CAB" w:rsidP="003F4CAB">
            <w:pPr>
              <w:suppressAutoHyphens/>
              <w:jc w:val="center"/>
              <w:rPr>
                <w:rFonts w:ascii="Times New Roman" w:eastAsia="Times New Roman" w:hAnsi="Times New Roman" w:cs="Times New Roman"/>
                <w:lang w:val="uk-UA" w:eastAsia="uk-UA"/>
              </w:rPr>
            </w:pPr>
          </w:p>
        </w:tc>
      </w:tr>
      <w:tr w:rsidR="003F4CAB" w:rsidRPr="003F4CAB" w14:paraId="344AF670" w14:textId="77777777" w:rsidTr="00590C07">
        <w:tc>
          <w:tcPr>
            <w:tcW w:w="596" w:type="dxa"/>
          </w:tcPr>
          <w:p w14:paraId="25C37999" w14:textId="77777777" w:rsidR="003F4CAB" w:rsidRPr="003F4CAB" w:rsidRDefault="003F4CAB" w:rsidP="003F4CAB">
            <w:pPr>
              <w:suppressAutoHyphens/>
              <w:jc w:val="center"/>
              <w:rPr>
                <w:rFonts w:ascii="Times New Roman" w:eastAsia="Times New Roman" w:hAnsi="Times New Roman" w:cs="Times New Roman"/>
                <w:lang w:val="uk-UA" w:eastAsia="uk-UA"/>
              </w:rPr>
            </w:pPr>
            <w:r w:rsidRPr="003F4CAB">
              <w:rPr>
                <w:rFonts w:ascii="Times New Roman" w:eastAsia="Times New Roman" w:hAnsi="Times New Roman" w:cs="Times New Roman"/>
                <w:lang w:val="uk-UA" w:eastAsia="uk-UA"/>
              </w:rPr>
              <w:t>3</w:t>
            </w:r>
          </w:p>
        </w:tc>
        <w:tc>
          <w:tcPr>
            <w:tcW w:w="1531" w:type="dxa"/>
          </w:tcPr>
          <w:p w14:paraId="571CA80A" w14:textId="77777777" w:rsidR="003F4CAB" w:rsidRPr="003F4CAB" w:rsidRDefault="003F4CAB" w:rsidP="003F4CAB">
            <w:pPr>
              <w:suppressAutoHyphens/>
              <w:jc w:val="center"/>
              <w:rPr>
                <w:rFonts w:ascii="Times New Roman" w:eastAsia="Times New Roman" w:hAnsi="Times New Roman" w:cs="Times New Roman"/>
                <w:lang w:val="uk-UA" w:eastAsia="uk-UA"/>
              </w:rPr>
            </w:pPr>
            <w:r w:rsidRPr="003F4CAB">
              <w:rPr>
                <w:rFonts w:ascii="Times New Roman" w:eastAsia="Times New Roman" w:hAnsi="Times New Roman" w:cs="Times New Roman"/>
                <w:lang w:val="uk-UA" w:eastAsia="uk-UA"/>
              </w:rPr>
              <w:t xml:space="preserve">Монтаж та налаштування клавіатури  сенсорної  радіоканальної бездротової </w:t>
            </w:r>
          </w:p>
        </w:tc>
        <w:tc>
          <w:tcPr>
            <w:tcW w:w="4678" w:type="dxa"/>
          </w:tcPr>
          <w:p w14:paraId="01677016"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Колір: білий, чорний або сірий;</w:t>
            </w:r>
          </w:p>
          <w:p w14:paraId="7843B768"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Тип підключення: бездротове;</w:t>
            </w:r>
          </w:p>
          <w:p w14:paraId="58E0128F"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Наявний захист від підбирання коду;</w:t>
            </w:r>
          </w:p>
          <w:p w14:paraId="2734CE0B"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Можливість керувати не менше ніж 5 охоронними групами;</w:t>
            </w:r>
          </w:p>
          <w:p w14:paraId="2FD14A86"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 xml:space="preserve">Можливість часткової постановки системи на охорону; </w:t>
            </w:r>
          </w:p>
          <w:p w14:paraId="0B24B7F2"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Можливість налаштування паролю через обліковий запис кожного користувача окремо;</w:t>
            </w:r>
          </w:p>
          <w:p w14:paraId="1AB17A69"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Можливість налаштувати код за примусом для користувачів;</w:t>
            </w:r>
          </w:p>
          <w:p w14:paraId="25B1CA2A"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Наявність функції тривоги;</w:t>
            </w:r>
          </w:p>
          <w:p w14:paraId="30A573B1"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Індикація статусів охорони, а саме: “об’єкт під охороною”, “об’єкт не під охороною”, “об’єкт під охороною у режимі "периметр"”, “несправності у системі”;</w:t>
            </w:r>
          </w:p>
          <w:p w14:paraId="56541D40"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Максимальна дальність радіозв'язку не менше 1000 метрів від приладу приймально – контрольного на відкритому просторі (за умови відсутності перешкод та завад);</w:t>
            </w:r>
          </w:p>
          <w:p w14:paraId="73F2F2D1"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Протокол радіозв'язку: двосторонній, захищений;</w:t>
            </w:r>
          </w:p>
          <w:p w14:paraId="4A5A4292"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lastRenderedPageBreak/>
              <w:t xml:space="preserve">Можливість роботи в температурному діапазоні від -10°С до +40°С </w:t>
            </w:r>
          </w:p>
          <w:p w14:paraId="03B8C49E"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 xml:space="preserve">Можливість експлуатації до 75% вологості. </w:t>
            </w:r>
          </w:p>
          <w:p w14:paraId="625B9240"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Обов’язкова наявність монтажного комплекту та інструкції українською мовою.</w:t>
            </w:r>
          </w:p>
          <w:p w14:paraId="6E068B92" w14:textId="77777777" w:rsidR="003F4CAB" w:rsidRPr="003F4CAB" w:rsidRDefault="003F4CAB" w:rsidP="003F4CAB">
            <w:pPr>
              <w:suppressAutoHyphens/>
              <w:rPr>
                <w:rFonts w:ascii="Times New Roman" w:eastAsia="Times New Roman" w:hAnsi="Times New Roman" w:cs="Times New Roman"/>
                <w:bCs/>
                <w:lang w:val="uk-UA" w:eastAsia="uk-UA"/>
              </w:rPr>
            </w:pPr>
          </w:p>
        </w:tc>
        <w:tc>
          <w:tcPr>
            <w:tcW w:w="850" w:type="dxa"/>
            <w:vAlign w:val="center"/>
          </w:tcPr>
          <w:p w14:paraId="0C255694" w14:textId="77777777" w:rsidR="003F4CAB" w:rsidRPr="003F4CAB" w:rsidRDefault="003F4CAB" w:rsidP="003F4CAB">
            <w:pPr>
              <w:suppressAutoHyphens/>
              <w:jc w:val="center"/>
              <w:rPr>
                <w:rFonts w:ascii="Times New Roman" w:eastAsia="Times New Roman" w:hAnsi="Times New Roman" w:cs="Times New Roman"/>
                <w:lang w:val="uk-UA" w:eastAsia="uk-UA"/>
              </w:rPr>
            </w:pPr>
            <w:r w:rsidRPr="003F4CAB">
              <w:rPr>
                <w:rFonts w:ascii="Times New Roman" w:eastAsia="Times New Roman" w:hAnsi="Times New Roman" w:cs="Times New Roman"/>
                <w:lang w:val="uk-UA" w:eastAsia="uk-UA"/>
              </w:rPr>
              <w:lastRenderedPageBreak/>
              <w:t xml:space="preserve">шт </w:t>
            </w:r>
          </w:p>
        </w:tc>
        <w:tc>
          <w:tcPr>
            <w:tcW w:w="851" w:type="dxa"/>
            <w:vAlign w:val="center"/>
          </w:tcPr>
          <w:p w14:paraId="0F772D08" w14:textId="77777777" w:rsidR="003F4CAB" w:rsidRPr="003F4CAB" w:rsidRDefault="003F4CAB" w:rsidP="003F4CAB">
            <w:pPr>
              <w:suppressAutoHyphens/>
              <w:jc w:val="center"/>
              <w:rPr>
                <w:rFonts w:ascii="Times New Roman" w:eastAsia="Times New Roman" w:hAnsi="Times New Roman" w:cs="Times New Roman"/>
                <w:lang w:val="uk-UA" w:eastAsia="uk-UA"/>
              </w:rPr>
            </w:pPr>
            <w:r w:rsidRPr="003F4CAB">
              <w:rPr>
                <w:rFonts w:ascii="Times New Roman" w:eastAsia="Times New Roman" w:hAnsi="Times New Roman" w:cs="Times New Roman"/>
                <w:lang w:val="uk-UA" w:eastAsia="uk-UA"/>
              </w:rPr>
              <w:t>19</w:t>
            </w:r>
          </w:p>
        </w:tc>
        <w:tc>
          <w:tcPr>
            <w:tcW w:w="1701" w:type="dxa"/>
          </w:tcPr>
          <w:p w14:paraId="6A074766" w14:textId="77777777" w:rsidR="003F4CAB" w:rsidRPr="003F4CAB" w:rsidRDefault="003F4CAB" w:rsidP="003F4CAB">
            <w:pPr>
              <w:suppressAutoHyphens/>
              <w:jc w:val="center"/>
              <w:rPr>
                <w:rFonts w:ascii="Times New Roman" w:eastAsia="Times New Roman" w:hAnsi="Times New Roman" w:cs="Times New Roman"/>
                <w:lang w:val="uk-UA" w:eastAsia="uk-UA"/>
              </w:rPr>
            </w:pPr>
          </w:p>
        </w:tc>
      </w:tr>
      <w:tr w:rsidR="003F4CAB" w:rsidRPr="003F4CAB" w14:paraId="55EF2CDB" w14:textId="77777777" w:rsidTr="00590C07">
        <w:tc>
          <w:tcPr>
            <w:tcW w:w="596" w:type="dxa"/>
          </w:tcPr>
          <w:p w14:paraId="3ADCED1F" w14:textId="77777777" w:rsidR="003F4CAB" w:rsidRPr="003F4CAB" w:rsidRDefault="003F4CAB" w:rsidP="003F4CAB">
            <w:pPr>
              <w:suppressAutoHyphens/>
              <w:jc w:val="center"/>
              <w:rPr>
                <w:rFonts w:ascii="Times New Roman" w:eastAsia="Times New Roman" w:hAnsi="Times New Roman" w:cs="Times New Roman"/>
                <w:lang w:val="uk-UA" w:eastAsia="uk-UA"/>
              </w:rPr>
            </w:pPr>
            <w:r w:rsidRPr="003F4CAB">
              <w:rPr>
                <w:rFonts w:ascii="Times New Roman" w:eastAsia="Times New Roman" w:hAnsi="Times New Roman" w:cs="Times New Roman"/>
                <w:lang w:val="uk-UA" w:eastAsia="uk-UA"/>
              </w:rPr>
              <w:lastRenderedPageBreak/>
              <w:t>4</w:t>
            </w:r>
          </w:p>
        </w:tc>
        <w:tc>
          <w:tcPr>
            <w:tcW w:w="1531" w:type="dxa"/>
          </w:tcPr>
          <w:p w14:paraId="48818E36" w14:textId="77777777" w:rsidR="003F4CAB" w:rsidRPr="003F4CAB" w:rsidRDefault="003F4CAB" w:rsidP="003F4CAB">
            <w:pPr>
              <w:suppressAutoHyphens/>
              <w:jc w:val="center"/>
              <w:rPr>
                <w:rFonts w:ascii="Times New Roman" w:eastAsia="Times New Roman" w:hAnsi="Times New Roman" w:cs="Times New Roman"/>
                <w:lang w:val="uk-UA" w:eastAsia="uk-UA"/>
              </w:rPr>
            </w:pPr>
            <w:r w:rsidRPr="003F4CAB">
              <w:rPr>
                <w:rFonts w:ascii="Times New Roman" w:eastAsia="Times New Roman" w:hAnsi="Times New Roman" w:cs="Times New Roman"/>
                <w:lang w:val="uk-UA" w:eastAsia="uk-UA"/>
              </w:rPr>
              <w:t>Монтаж та налаштування сповіщувача охоронного точкового магнітоконтактного радіоканального бездротового</w:t>
            </w:r>
          </w:p>
        </w:tc>
        <w:tc>
          <w:tcPr>
            <w:tcW w:w="4678" w:type="dxa"/>
          </w:tcPr>
          <w:p w14:paraId="2D398031"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Колір: білий, чорний або сірий;</w:t>
            </w:r>
          </w:p>
          <w:p w14:paraId="11F791B9"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Тип підключення: бездротове;</w:t>
            </w:r>
          </w:p>
          <w:p w14:paraId="619E2957"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Чутливий елемент: два геркони;</w:t>
            </w:r>
          </w:p>
          <w:p w14:paraId="0BA4E538"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Поріг спрацьовування датчика відкриття не більше 2 см;</w:t>
            </w:r>
          </w:p>
          <w:p w14:paraId="4FFA5D6D"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Максимальна дальність радіозв'язку не менше 1000 метрів від приладу приймально-контрольного  системи безпеки  на відкритому просторі (за умови відсутності перешкод та завад);</w:t>
            </w:r>
          </w:p>
          <w:p w14:paraId="52DEEE65"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Протокол радіозв'язку: двосторонній, захищений;</w:t>
            </w:r>
          </w:p>
          <w:p w14:paraId="4D6C83B0"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Наявність можливості  підключення зовнішнього сповіщувача;</w:t>
            </w:r>
          </w:p>
          <w:p w14:paraId="5704DF76"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Наявність технічної можливості повідомлення про спроби відірвати сповіщувача від поверхні або зняти його з кріплення;</w:t>
            </w:r>
          </w:p>
          <w:p w14:paraId="70FD9A9D"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Можливість закріплення пристрою фіксуючим гвинтом;</w:t>
            </w:r>
          </w:p>
          <w:p w14:paraId="4C2176B1"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Можливість роботи в температурному діапазоні від -10°С до +40°С;</w:t>
            </w:r>
          </w:p>
          <w:p w14:paraId="3AD32F4E"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Можливість експлуатації до 75% вологості;</w:t>
            </w:r>
          </w:p>
          <w:p w14:paraId="52CA965B" w14:textId="77777777" w:rsidR="003F4CAB" w:rsidRPr="003F4CAB" w:rsidRDefault="003F4CAB" w:rsidP="003F4CAB">
            <w:pPr>
              <w:suppressAutoHyphens/>
              <w:rPr>
                <w:rFonts w:ascii="Times New Roman" w:eastAsia="Times New Roman" w:hAnsi="Times New Roman" w:cs="Times New Roman"/>
                <w:lang w:val="uk-UA" w:eastAsia="uk-UA"/>
              </w:rPr>
            </w:pPr>
            <w:r w:rsidRPr="003F4CAB">
              <w:rPr>
                <w:rFonts w:ascii="Times New Roman" w:eastAsia="Times New Roman" w:hAnsi="Times New Roman" w:cs="Times New Roman"/>
                <w:bCs/>
                <w:lang w:val="uk-UA" w:eastAsia="uk-UA"/>
              </w:rPr>
              <w:t>Обов’язкова наявність монтажного комплекту та інструкції українською мовою.</w:t>
            </w:r>
          </w:p>
        </w:tc>
        <w:tc>
          <w:tcPr>
            <w:tcW w:w="850" w:type="dxa"/>
            <w:vAlign w:val="center"/>
          </w:tcPr>
          <w:p w14:paraId="40F704CA" w14:textId="77777777" w:rsidR="003F4CAB" w:rsidRPr="003F4CAB" w:rsidRDefault="003F4CAB" w:rsidP="003F4CAB">
            <w:pPr>
              <w:suppressAutoHyphens/>
              <w:jc w:val="center"/>
              <w:rPr>
                <w:rFonts w:ascii="Times New Roman" w:eastAsia="Times New Roman" w:hAnsi="Times New Roman" w:cs="Times New Roman"/>
                <w:lang w:val="uk-UA" w:eastAsia="uk-UA"/>
              </w:rPr>
            </w:pPr>
            <w:r w:rsidRPr="003F4CAB">
              <w:rPr>
                <w:rFonts w:ascii="Times New Roman" w:eastAsia="Times New Roman" w:hAnsi="Times New Roman" w:cs="Times New Roman"/>
                <w:lang w:val="uk-UA" w:eastAsia="uk-UA"/>
              </w:rPr>
              <w:t>шт</w:t>
            </w:r>
          </w:p>
        </w:tc>
        <w:tc>
          <w:tcPr>
            <w:tcW w:w="851" w:type="dxa"/>
            <w:vAlign w:val="center"/>
          </w:tcPr>
          <w:p w14:paraId="5F7F8A27" w14:textId="77777777" w:rsidR="003F4CAB" w:rsidRPr="003F4CAB" w:rsidRDefault="003F4CAB" w:rsidP="003F4CAB">
            <w:pPr>
              <w:suppressAutoHyphens/>
              <w:jc w:val="center"/>
              <w:rPr>
                <w:rFonts w:ascii="Times New Roman" w:eastAsia="Times New Roman" w:hAnsi="Times New Roman" w:cs="Times New Roman"/>
                <w:lang w:val="uk-UA" w:eastAsia="uk-UA"/>
              </w:rPr>
            </w:pPr>
            <w:r w:rsidRPr="003F4CAB">
              <w:rPr>
                <w:rFonts w:ascii="Times New Roman" w:eastAsia="Times New Roman" w:hAnsi="Times New Roman" w:cs="Times New Roman"/>
                <w:lang w:val="uk-UA" w:eastAsia="uk-UA"/>
              </w:rPr>
              <w:t>84</w:t>
            </w:r>
          </w:p>
        </w:tc>
        <w:tc>
          <w:tcPr>
            <w:tcW w:w="1701" w:type="dxa"/>
          </w:tcPr>
          <w:p w14:paraId="3AE3F307" w14:textId="77777777" w:rsidR="003F4CAB" w:rsidRPr="003F4CAB" w:rsidRDefault="003F4CAB" w:rsidP="003F4CAB">
            <w:pPr>
              <w:suppressAutoHyphens/>
              <w:jc w:val="center"/>
              <w:rPr>
                <w:rFonts w:ascii="Times New Roman" w:eastAsia="Times New Roman" w:hAnsi="Times New Roman" w:cs="Times New Roman"/>
                <w:lang w:val="uk-UA" w:eastAsia="uk-UA"/>
              </w:rPr>
            </w:pPr>
          </w:p>
        </w:tc>
      </w:tr>
      <w:tr w:rsidR="003F4CAB" w:rsidRPr="003F4CAB" w14:paraId="0A021051" w14:textId="77777777" w:rsidTr="00590C07">
        <w:tc>
          <w:tcPr>
            <w:tcW w:w="596" w:type="dxa"/>
          </w:tcPr>
          <w:p w14:paraId="5398BB2E" w14:textId="77777777" w:rsidR="003F4CAB" w:rsidRPr="003F4CAB" w:rsidRDefault="003F4CAB" w:rsidP="003F4CAB">
            <w:pPr>
              <w:suppressAutoHyphens/>
              <w:jc w:val="center"/>
              <w:rPr>
                <w:rFonts w:ascii="Times New Roman" w:eastAsia="Times New Roman" w:hAnsi="Times New Roman" w:cs="Times New Roman"/>
                <w:lang w:val="uk-UA" w:eastAsia="uk-UA"/>
              </w:rPr>
            </w:pPr>
            <w:r w:rsidRPr="003F4CAB">
              <w:rPr>
                <w:rFonts w:ascii="Times New Roman" w:eastAsia="Times New Roman" w:hAnsi="Times New Roman" w:cs="Times New Roman"/>
                <w:lang w:val="uk-UA" w:eastAsia="uk-UA"/>
              </w:rPr>
              <w:t>5</w:t>
            </w:r>
          </w:p>
        </w:tc>
        <w:tc>
          <w:tcPr>
            <w:tcW w:w="1531" w:type="dxa"/>
          </w:tcPr>
          <w:p w14:paraId="2551A396" w14:textId="77777777" w:rsidR="003F4CAB" w:rsidRPr="003F4CAB" w:rsidRDefault="003F4CAB" w:rsidP="003F4CAB">
            <w:pPr>
              <w:suppressAutoHyphens/>
              <w:jc w:val="center"/>
              <w:rPr>
                <w:rFonts w:ascii="Times New Roman" w:eastAsia="Times New Roman" w:hAnsi="Times New Roman" w:cs="Times New Roman"/>
                <w:lang w:val="uk-UA" w:eastAsia="uk-UA"/>
              </w:rPr>
            </w:pPr>
            <w:r w:rsidRPr="003F4CAB">
              <w:rPr>
                <w:rFonts w:ascii="Times New Roman" w:eastAsia="Times New Roman" w:hAnsi="Times New Roman" w:cs="Times New Roman"/>
                <w:lang w:val="uk-UA" w:eastAsia="uk-UA"/>
              </w:rPr>
              <w:t>Монтаж та налаштування сповіщувача охоронного оптико-електронного радіоканального бездротового</w:t>
            </w:r>
          </w:p>
        </w:tc>
        <w:tc>
          <w:tcPr>
            <w:tcW w:w="4678" w:type="dxa"/>
          </w:tcPr>
          <w:p w14:paraId="47FD7D18"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Колір: білий, чорний або сірий;</w:t>
            </w:r>
          </w:p>
          <w:p w14:paraId="62B4E61F"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Тип підключення: бездротове;</w:t>
            </w:r>
          </w:p>
          <w:p w14:paraId="50ED1C63"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Чутливий елемент: ІЧ сенсор та  мікрохвильовий сенсор К-діапазону для запобігання хибним тривогам, що спричинені тепловими перешкодами;</w:t>
            </w:r>
          </w:p>
          <w:p w14:paraId="3366D5BC"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 xml:space="preserve">Максимальна відстань детекції руху не менше 10м </w:t>
            </w:r>
          </w:p>
          <w:p w14:paraId="0B2269FD"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 xml:space="preserve">Горизонтальний кут детектування руху не менше 85° </w:t>
            </w:r>
          </w:p>
          <w:p w14:paraId="4248B679"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Максимальна дальність радіозв'язку не менше 1000 метрів від централі системи безпеки  на відкритому просторі (за умови відсутності перешкод та завад);</w:t>
            </w:r>
          </w:p>
          <w:p w14:paraId="7A8D1632"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Протокол радіозв'язку: двосторонній, захищений;</w:t>
            </w:r>
          </w:p>
          <w:p w14:paraId="11997EFE"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 xml:space="preserve">Наявність технічної можливості повідомлення про спроби відірвати сповіщувача від поверхні або зняти його з </w:t>
            </w:r>
            <w:r w:rsidRPr="003F4CAB">
              <w:rPr>
                <w:rFonts w:ascii="Times New Roman" w:eastAsia="Times New Roman" w:hAnsi="Times New Roman" w:cs="Times New Roman"/>
                <w:bCs/>
                <w:lang w:val="uk-UA" w:eastAsia="uk-UA"/>
              </w:rPr>
              <w:lastRenderedPageBreak/>
              <w:t>кріплення;</w:t>
            </w:r>
          </w:p>
          <w:p w14:paraId="48A98F72"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Можливість роботи в температурному діапазоні від -10°С до +40°С;</w:t>
            </w:r>
          </w:p>
          <w:p w14:paraId="2BF0D298"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 xml:space="preserve">Можливість експлуатації до 75% вологості. </w:t>
            </w:r>
          </w:p>
          <w:p w14:paraId="50CBE450"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Обов’язкова наявність монтажного комплекту та інструкції українською мовою.</w:t>
            </w:r>
          </w:p>
          <w:p w14:paraId="3902BBC3" w14:textId="77777777" w:rsidR="003F4CAB" w:rsidRPr="003F4CAB" w:rsidRDefault="003F4CAB" w:rsidP="003F4CAB">
            <w:pPr>
              <w:suppressAutoHyphens/>
              <w:rPr>
                <w:rFonts w:ascii="Times New Roman" w:eastAsia="Times New Roman" w:hAnsi="Times New Roman" w:cs="Times New Roman"/>
                <w:bCs/>
                <w:lang w:val="uk-UA" w:eastAsia="uk-UA"/>
              </w:rPr>
            </w:pPr>
          </w:p>
        </w:tc>
        <w:tc>
          <w:tcPr>
            <w:tcW w:w="850" w:type="dxa"/>
            <w:vAlign w:val="center"/>
          </w:tcPr>
          <w:p w14:paraId="38E9F47E" w14:textId="77777777" w:rsidR="003F4CAB" w:rsidRPr="003F4CAB" w:rsidRDefault="003F4CAB" w:rsidP="003F4CAB">
            <w:pPr>
              <w:suppressAutoHyphens/>
              <w:jc w:val="center"/>
              <w:rPr>
                <w:rFonts w:ascii="Times New Roman" w:eastAsia="Times New Roman" w:hAnsi="Times New Roman" w:cs="Times New Roman"/>
                <w:lang w:val="uk-UA" w:eastAsia="uk-UA"/>
              </w:rPr>
            </w:pPr>
            <w:r w:rsidRPr="003F4CAB">
              <w:rPr>
                <w:rFonts w:ascii="Times New Roman" w:eastAsia="Times New Roman" w:hAnsi="Times New Roman" w:cs="Times New Roman"/>
                <w:lang w:val="uk-UA" w:eastAsia="uk-UA"/>
              </w:rPr>
              <w:lastRenderedPageBreak/>
              <w:t>шт</w:t>
            </w:r>
          </w:p>
        </w:tc>
        <w:tc>
          <w:tcPr>
            <w:tcW w:w="851" w:type="dxa"/>
            <w:vAlign w:val="center"/>
          </w:tcPr>
          <w:p w14:paraId="025558A6" w14:textId="77777777" w:rsidR="003F4CAB" w:rsidRPr="003F4CAB" w:rsidRDefault="003F4CAB" w:rsidP="003F4CAB">
            <w:pPr>
              <w:suppressAutoHyphens/>
              <w:jc w:val="center"/>
              <w:rPr>
                <w:rFonts w:ascii="Times New Roman" w:eastAsia="Times New Roman" w:hAnsi="Times New Roman" w:cs="Times New Roman"/>
                <w:lang w:val="uk-UA" w:eastAsia="uk-UA"/>
              </w:rPr>
            </w:pPr>
            <w:r w:rsidRPr="003F4CAB">
              <w:rPr>
                <w:rFonts w:ascii="Times New Roman" w:eastAsia="Times New Roman" w:hAnsi="Times New Roman" w:cs="Times New Roman"/>
                <w:lang w:val="uk-UA" w:eastAsia="uk-UA"/>
              </w:rPr>
              <w:t>251</w:t>
            </w:r>
          </w:p>
        </w:tc>
        <w:tc>
          <w:tcPr>
            <w:tcW w:w="1701" w:type="dxa"/>
          </w:tcPr>
          <w:p w14:paraId="1F3687BD" w14:textId="77777777" w:rsidR="003F4CAB" w:rsidRPr="003F4CAB" w:rsidRDefault="003F4CAB" w:rsidP="003F4CAB">
            <w:pPr>
              <w:suppressAutoHyphens/>
              <w:jc w:val="center"/>
              <w:rPr>
                <w:rFonts w:ascii="Times New Roman" w:eastAsia="Times New Roman" w:hAnsi="Times New Roman" w:cs="Times New Roman"/>
                <w:lang w:val="uk-UA" w:eastAsia="uk-UA"/>
              </w:rPr>
            </w:pPr>
          </w:p>
        </w:tc>
      </w:tr>
      <w:tr w:rsidR="003F4CAB" w:rsidRPr="003F4CAB" w14:paraId="583875C5" w14:textId="77777777" w:rsidTr="00590C07">
        <w:tc>
          <w:tcPr>
            <w:tcW w:w="596" w:type="dxa"/>
          </w:tcPr>
          <w:p w14:paraId="0C38B5D1" w14:textId="77777777" w:rsidR="003F4CAB" w:rsidRPr="003F4CAB" w:rsidRDefault="003F4CAB" w:rsidP="003F4CAB">
            <w:pPr>
              <w:suppressAutoHyphens/>
              <w:jc w:val="center"/>
              <w:rPr>
                <w:rFonts w:ascii="Times New Roman" w:eastAsia="Times New Roman" w:hAnsi="Times New Roman" w:cs="Times New Roman"/>
                <w:lang w:val="uk-UA" w:eastAsia="uk-UA"/>
              </w:rPr>
            </w:pPr>
            <w:r w:rsidRPr="003F4CAB">
              <w:rPr>
                <w:rFonts w:ascii="Times New Roman" w:eastAsia="Times New Roman" w:hAnsi="Times New Roman" w:cs="Times New Roman"/>
                <w:lang w:val="uk-UA" w:eastAsia="uk-UA"/>
              </w:rPr>
              <w:lastRenderedPageBreak/>
              <w:t xml:space="preserve">6 </w:t>
            </w:r>
          </w:p>
        </w:tc>
        <w:tc>
          <w:tcPr>
            <w:tcW w:w="1531" w:type="dxa"/>
          </w:tcPr>
          <w:p w14:paraId="76A3C3DA" w14:textId="77777777" w:rsidR="003F4CAB" w:rsidRPr="003F4CAB" w:rsidRDefault="003F4CAB" w:rsidP="003F4CAB">
            <w:pPr>
              <w:suppressAutoHyphens/>
              <w:jc w:val="center"/>
              <w:rPr>
                <w:rFonts w:ascii="Times New Roman" w:eastAsia="Times New Roman" w:hAnsi="Times New Roman" w:cs="Times New Roman"/>
                <w:lang w:val="uk-UA" w:eastAsia="uk-UA"/>
              </w:rPr>
            </w:pPr>
            <w:r w:rsidRPr="003F4CAB">
              <w:rPr>
                <w:rFonts w:ascii="Times New Roman" w:eastAsia="Times New Roman" w:hAnsi="Times New Roman" w:cs="Times New Roman"/>
                <w:lang w:val="uk-UA" w:eastAsia="uk-UA"/>
              </w:rPr>
              <w:t>Монтаж та налаштування сповіщувача</w:t>
            </w:r>
            <w:r w:rsidRPr="003F4CAB">
              <w:rPr>
                <w:rFonts w:ascii="Times New Roman" w:eastAsia="Times New Roman" w:hAnsi="Times New Roman" w:cs="Times New Roman"/>
                <w:sz w:val="20"/>
                <w:szCs w:val="20"/>
                <w:lang w:val="uk-UA" w:eastAsia="uk-UA"/>
              </w:rPr>
              <w:t xml:space="preserve"> </w:t>
            </w:r>
            <w:r w:rsidRPr="003F4CAB">
              <w:rPr>
                <w:rFonts w:ascii="Times New Roman" w:eastAsia="Times New Roman" w:hAnsi="Times New Roman" w:cs="Times New Roman"/>
                <w:lang w:val="uk-UA" w:eastAsia="uk-UA"/>
              </w:rPr>
              <w:t xml:space="preserve">охоронного оптико-електронного скомбінованого радіоканального бездротового </w:t>
            </w:r>
          </w:p>
        </w:tc>
        <w:tc>
          <w:tcPr>
            <w:tcW w:w="4678" w:type="dxa"/>
          </w:tcPr>
          <w:p w14:paraId="039D737E"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Колір: білий, чорний або сірий;</w:t>
            </w:r>
          </w:p>
          <w:p w14:paraId="4A644E76"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Тип підключення: бездротове;</w:t>
            </w:r>
          </w:p>
          <w:p w14:paraId="0522ECB9"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Чутливий елемент: ІЧ сенсор та мікрофон;</w:t>
            </w:r>
          </w:p>
          <w:p w14:paraId="27E01F3E"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Максимальна відстань детекції руху не менше 8 м;</w:t>
            </w:r>
          </w:p>
          <w:p w14:paraId="5C1B638A"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Горизонтальний кут детектування руху не менше 85;</w:t>
            </w:r>
          </w:p>
          <w:p w14:paraId="21C6930E"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Вертикальний кут детектування руху не меньше 75;</w:t>
            </w:r>
          </w:p>
          <w:p w14:paraId="5A044578"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Максимальна відстань детекції розбиття скла не менше 7м;</w:t>
            </w:r>
          </w:p>
          <w:p w14:paraId="70E9EE13"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Кут детектування мікрофона не менше 150°;</w:t>
            </w:r>
          </w:p>
          <w:p w14:paraId="595F34CE"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Максимальна дальність радіозв'язку не менше 1000 метрів від централі системи безпеки  на відкритому просторі (за умови відсутності перешкод та завад);</w:t>
            </w:r>
          </w:p>
          <w:p w14:paraId="34799DE0"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Протокол радіозв'язку: двосторонній, захищений;</w:t>
            </w:r>
          </w:p>
          <w:p w14:paraId="38AA6873"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Наявність тамперу на відкриття корпусу і відрив від поверхні;</w:t>
            </w:r>
          </w:p>
          <w:p w14:paraId="7C75E7F4"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Можливість роботи в температурному діапазоні від -10°С до +40°С</w:t>
            </w:r>
          </w:p>
          <w:p w14:paraId="52507639"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Можливість експлуатації до 75% вологості.</w:t>
            </w:r>
          </w:p>
          <w:p w14:paraId="73D448D6"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Обов’язкова наявність монтажного комплекту та інструкції українською мовою.</w:t>
            </w:r>
          </w:p>
        </w:tc>
        <w:tc>
          <w:tcPr>
            <w:tcW w:w="850" w:type="dxa"/>
            <w:vAlign w:val="center"/>
          </w:tcPr>
          <w:p w14:paraId="31FB3BAB" w14:textId="77777777" w:rsidR="003F4CAB" w:rsidRPr="003F4CAB" w:rsidRDefault="003F4CAB" w:rsidP="003F4CAB">
            <w:pPr>
              <w:suppressAutoHyphens/>
              <w:jc w:val="center"/>
              <w:rPr>
                <w:rFonts w:ascii="Times New Roman" w:eastAsia="Times New Roman" w:hAnsi="Times New Roman" w:cs="Times New Roman"/>
                <w:lang w:val="uk-UA" w:eastAsia="uk-UA"/>
              </w:rPr>
            </w:pPr>
            <w:r w:rsidRPr="003F4CAB">
              <w:rPr>
                <w:rFonts w:ascii="Times New Roman" w:eastAsia="Times New Roman" w:hAnsi="Times New Roman" w:cs="Times New Roman"/>
                <w:lang w:val="uk-UA" w:eastAsia="uk-UA"/>
              </w:rPr>
              <w:t>шт</w:t>
            </w:r>
          </w:p>
        </w:tc>
        <w:tc>
          <w:tcPr>
            <w:tcW w:w="851" w:type="dxa"/>
            <w:vAlign w:val="center"/>
          </w:tcPr>
          <w:p w14:paraId="0E2CE7C4" w14:textId="77777777" w:rsidR="003F4CAB" w:rsidRPr="003F4CAB" w:rsidRDefault="003F4CAB" w:rsidP="003F4CAB">
            <w:pPr>
              <w:suppressAutoHyphens/>
              <w:jc w:val="center"/>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259</w:t>
            </w:r>
          </w:p>
        </w:tc>
        <w:tc>
          <w:tcPr>
            <w:tcW w:w="1701" w:type="dxa"/>
          </w:tcPr>
          <w:p w14:paraId="6BC3F91B" w14:textId="77777777" w:rsidR="003F4CAB" w:rsidRPr="003F4CAB" w:rsidRDefault="003F4CAB" w:rsidP="003F4CAB">
            <w:pPr>
              <w:suppressAutoHyphens/>
              <w:jc w:val="center"/>
              <w:rPr>
                <w:rFonts w:ascii="Times New Roman" w:eastAsia="Times New Roman" w:hAnsi="Times New Roman" w:cs="Times New Roman"/>
                <w:bCs/>
                <w:lang w:val="uk-UA" w:eastAsia="uk-UA"/>
              </w:rPr>
            </w:pPr>
          </w:p>
        </w:tc>
      </w:tr>
      <w:tr w:rsidR="003F4CAB" w:rsidRPr="003F4CAB" w14:paraId="0A462F9F" w14:textId="77777777" w:rsidTr="00590C07">
        <w:tc>
          <w:tcPr>
            <w:tcW w:w="596" w:type="dxa"/>
          </w:tcPr>
          <w:p w14:paraId="090AF53D" w14:textId="77777777" w:rsidR="003F4CAB" w:rsidRPr="003F4CAB" w:rsidRDefault="003F4CAB" w:rsidP="003F4CAB">
            <w:pPr>
              <w:suppressAutoHyphens/>
              <w:jc w:val="center"/>
              <w:rPr>
                <w:rFonts w:ascii="Times New Roman" w:eastAsia="Times New Roman" w:hAnsi="Times New Roman" w:cs="Times New Roman"/>
                <w:lang w:val="uk-UA" w:eastAsia="uk-UA"/>
              </w:rPr>
            </w:pPr>
            <w:r w:rsidRPr="003F4CAB">
              <w:rPr>
                <w:rFonts w:ascii="Times New Roman" w:eastAsia="Times New Roman" w:hAnsi="Times New Roman" w:cs="Times New Roman"/>
                <w:lang w:val="uk-UA" w:eastAsia="uk-UA"/>
              </w:rPr>
              <w:t>7</w:t>
            </w:r>
          </w:p>
        </w:tc>
        <w:tc>
          <w:tcPr>
            <w:tcW w:w="1531" w:type="dxa"/>
          </w:tcPr>
          <w:p w14:paraId="046EE381" w14:textId="77777777" w:rsidR="003F4CAB" w:rsidRPr="003F4CAB" w:rsidRDefault="003F4CAB" w:rsidP="003F4CAB">
            <w:pPr>
              <w:suppressAutoHyphens/>
              <w:jc w:val="center"/>
              <w:rPr>
                <w:rFonts w:ascii="Times New Roman" w:eastAsia="Times New Roman" w:hAnsi="Times New Roman" w:cs="Times New Roman"/>
                <w:lang w:val="uk-UA" w:eastAsia="uk-UA"/>
              </w:rPr>
            </w:pPr>
            <w:r w:rsidRPr="003F4CAB">
              <w:rPr>
                <w:rFonts w:ascii="Times New Roman" w:eastAsia="Times New Roman" w:hAnsi="Times New Roman" w:cs="Times New Roman"/>
                <w:lang w:val="uk-UA" w:eastAsia="uk-UA"/>
              </w:rPr>
              <w:t>Монтаж та налаштування зовнішньої сирени</w:t>
            </w:r>
          </w:p>
        </w:tc>
        <w:tc>
          <w:tcPr>
            <w:tcW w:w="4678" w:type="dxa"/>
          </w:tcPr>
          <w:p w14:paraId="2D1A8423"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Колір: білий, чорний або сірий;</w:t>
            </w:r>
          </w:p>
          <w:p w14:paraId="6D4BF5FF"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Тип підключення: бездротове;</w:t>
            </w:r>
          </w:p>
          <w:p w14:paraId="16293C30"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Тип оповіщення: світло-звуковий сигнал;</w:t>
            </w:r>
          </w:p>
          <w:p w14:paraId="46F6BD5A"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Максимальна гучність звукового оповіщення не менше 100 дБ з можливістю налаштування рівня гучності;</w:t>
            </w:r>
          </w:p>
          <w:p w14:paraId="02CAFD37"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Обов’язкова наявність наступних функцій: оповіщення при зміні режимів охорони; індикація режиму охорони; оповіщення при тривозі; можливість підключення зовнішнього живлення;</w:t>
            </w:r>
          </w:p>
          <w:p w14:paraId="4060E073"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Захист вбудованим акселерометром на відрив;</w:t>
            </w:r>
          </w:p>
          <w:p w14:paraId="5F8F81D5"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 xml:space="preserve">Максимальна дальність радіозв'язку не менше 1000 метрів від приладу приймально-контрольного системи безпеки  на відкритому просторі (за умови </w:t>
            </w:r>
            <w:r w:rsidRPr="003F4CAB">
              <w:rPr>
                <w:rFonts w:ascii="Times New Roman" w:eastAsia="Times New Roman" w:hAnsi="Times New Roman" w:cs="Times New Roman"/>
                <w:bCs/>
                <w:lang w:val="uk-UA" w:eastAsia="uk-UA"/>
              </w:rPr>
              <w:lastRenderedPageBreak/>
              <w:t>відсутності перешкод та завад);</w:t>
            </w:r>
          </w:p>
          <w:p w14:paraId="1F74A1FF"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Протокол радіозв'язку: двосторонній, захищений</w:t>
            </w:r>
          </w:p>
          <w:p w14:paraId="58777067"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Обов‘язкова наявність пило- вологозахисту пристрою по класу IP54 або вище;</w:t>
            </w:r>
          </w:p>
          <w:p w14:paraId="7920052B"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Можливість роботи в температурному діапазоні від -20°С до +40°С;</w:t>
            </w:r>
          </w:p>
          <w:p w14:paraId="5C733616"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Можливість експлуатації до 90% вологості;</w:t>
            </w:r>
          </w:p>
          <w:p w14:paraId="4AEEC062"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Обов’язкова наявність монтажного комплекту та інструкції українською мовою.</w:t>
            </w:r>
          </w:p>
        </w:tc>
        <w:tc>
          <w:tcPr>
            <w:tcW w:w="850" w:type="dxa"/>
            <w:vAlign w:val="center"/>
          </w:tcPr>
          <w:p w14:paraId="44575A00" w14:textId="77777777" w:rsidR="003F4CAB" w:rsidRPr="003F4CAB" w:rsidRDefault="003F4CAB" w:rsidP="003F4CAB">
            <w:pPr>
              <w:suppressAutoHyphens/>
              <w:jc w:val="center"/>
              <w:rPr>
                <w:rFonts w:ascii="Times New Roman" w:eastAsia="Times New Roman" w:hAnsi="Times New Roman" w:cs="Times New Roman"/>
                <w:lang w:val="uk-UA" w:eastAsia="uk-UA"/>
              </w:rPr>
            </w:pPr>
            <w:r w:rsidRPr="003F4CAB">
              <w:rPr>
                <w:rFonts w:ascii="Times New Roman" w:eastAsia="Times New Roman" w:hAnsi="Times New Roman" w:cs="Times New Roman"/>
                <w:lang w:val="uk-UA" w:eastAsia="uk-UA"/>
              </w:rPr>
              <w:lastRenderedPageBreak/>
              <w:t>шт</w:t>
            </w:r>
          </w:p>
        </w:tc>
        <w:tc>
          <w:tcPr>
            <w:tcW w:w="851" w:type="dxa"/>
            <w:vAlign w:val="center"/>
          </w:tcPr>
          <w:p w14:paraId="66248924" w14:textId="77777777" w:rsidR="003F4CAB" w:rsidRPr="003F4CAB" w:rsidRDefault="003F4CAB" w:rsidP="003F4CAB">
            <w:pPr>
              <w:suppressAutoHyphens/>
              <w:jc w:val="center"/>
              <w:rPr>
                <w:rFonts w:ascii="Times New Roman" w:eastAsia="Times New Roman" w:hAnsi="Times New Roman" w:cs="Times New Roman"/>
                <w:lang w:val="uk-UA" w:eastAsia="uk-UA"/>
              </w:rPr>
            </w:pPr>
            <w:r w:rsidRPr="003F4CAB">
              <w:rPr>
                <w:rFonts w:ascii="Times New Roman" w:eastAsia="Times New Roman" w:hAnsi="Times New Roman" w:cs="Times New Roman"/>
                <w:lang w:val="uk-UA" w:eastAsia="uk-UA"/>
              </w:rPr>
              <w:t>19</w:t>
            </w:r>
          </w:p>
        </w:tc>
        <w:tc>
          <w:tcPr>
            <w:tcW w:w="1701" w:type="dxa"/>
          </w:tcPr>
          <w:p w14:paraId="22AE0D6F" w14:textId="77777777" w:rsidR="003F4CAB" w:rsidRPr="003F4CAB" w:rsidRDefault="003F4CAB" w:rsidP="003F4CAB">
            <w:pPr>
              <w:suppressAutoHyphens/>
              <w:jc w:val="center"/>
              <w:rPr>
                <w:rFonts w:ascii="Times New Roman" w:eastAsia="Times New Roman" w:hAnsi="Times New Roman" w:cs="Times New Roman"/>
                <w:lang w:val="uk-UA" w:eastAsia="uk-UA"/>
              </w:rPr>
            </w:pPr>
          </w:p>
        </w:tc>
      </w:tr>
      <w:tr w:rsidR="003F4CAB" w:rsidRPr="003F4CAB" w14:paraId="3E1F4B3B" w14:textId="77777777" w:rsidTr="00590C07">
        <w:tc>
          <w:tcPr>
            <w:tcW w:w="596" w:type="dxa"/>
          </w:tcPr>
          <w:p w14:paraId="419DA780" w14:textId="77777777" w:rsidR="003F4CAB" w:rsidRPr="003F4CAB" w:rsidRDefault="003F4CAB" w:rsidP="003F4CAB">
            <w:pPr>
              <w:suppressAutoHyphens/>
              <w:jc w:val="center"/>
              <w:rPr>
                <w:rFonts w:ascii="Times New Roman" w:eastAsia="Times New Roman" w:hAnsi="Times New Roman" w:cs="Times New Roman"/>
                <w:lang w:val="uk-UA" w:eastAsia="uk-UA"/>
              </w:rPr>
            </w:pPr>
            <w:r w:rsidRPr="003F4CAB">
              <w:rPr>
                <w:rFonts w:ascii="Times New Roman" w:eastAsia="Times New Roman" w:hAnsi="Times New Roman" w:cs="Times New Roman"/>
                <w:lang w:val="uk-UA" w:eastAsia="uk-UA"/>
              </w:rPr>
              <w:lastRenderedPageBreak/>
              <w:t>8</w:t>
            </w:r>
          </w:p>
        </w:tc>
        <w:tc>
          <w:tcPr>
            <w:tcW w:w="1531" w:type="dxa"/>
          </w:tcPr>
          <w:p w14:paraId="582FB0F1" w14:textId="77777777" w:rsidR="003F4CAB" w:rsidRPr="003F4CAB" w:rsidRDefault="003F4CAB" w:rsidP="003F4CAB">
            <w:pPr>
              <w:suppressAutoHyphens/>
              <w:jc w:val="center"/>
              <w:rPr>
                <w:rFonts w:ascii="Times New Roman" w:eastAsia="Times New Roman" w:hAnsi="Times New Roman" w:cs="Times New Roman"/>
                <w:lang w:val="uk-UA" w:eastAsia="uk-UA"/>
              </w:rPr>
            </w:pPr>
            <w:r w:rsidRPr="003F4CAB">
              <w:rPr>
                <w:rFonts w:ascii="Times New Roman" w:eastAsia="Times New Roman" w:hAnsi="Times New Roman" w:cs="Times New Roman"/>
                <w:lang w:val="uk-UA" w:eastAsia="uk-UA"/>
              </w:rPr>
              <w:t>Монтаж та налаштування внутрішньої сирени</w:t>
            </w:r>
          </w:p>
        </w:tc>
        <w:tc>
          <w:tcPr>
            <w:tcW w:w="4678" w:type="dxa"/>
          </w:tcPr>
          <w:p w14:paraId="38A3E66B"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Колір: білий, чорний або сірий;</w:t>
            </w:r>
          </w:p>
          <w:p w14:paraId="02CB5AAF"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Тип підключення: бездротове;</w:t>
            </w:r>
          </w:p>
          <w:p w14:paraId="4E62ADCF"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Тип оповіщення: світло-звуковий сигнал;</w:t>
            </w:r>
          </w:p>
          <w:p w14:paraId="3AB2CDEC"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Максимальна гучність звукового оповіщення не менше 80 дБ з можливістю налаштування рівня гучності;</w:t>
            </w:r>
          </w:p>
          <w:p w14:paraId="78929A8B"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Обов’язкова наявність наступних функцій: оповіщення при зміні режимів охорони; індикація режиму охорони; оповіщення при тривозі; можливість підключення виносного світлового індикатора стану системи;</w:t>
            </w:r>
          </w:p>
          <w:p w14:paraId="2B3FAF19"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Наявність технічної можливості повідомлення про спроби відірвати сповіщувача від поверхні або зняти його з кріплення;</w:t>
            </w:r>
          </w:p>
          <w:p w14:paraId="452D1B70"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Максимальна дальність радіозв'язку не менше 1000 метрів від приладу приймально-контрольного системи безпеки  на відкритому просторі (за умови відсутності перешкод та завад);</w:t>
            </w:r>
          </w:p>
          <w:p w14:paraId="6E826ADB"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Протокол радіозв'язку: двосторонній, захищений;</w:t>
            </w:r>
          </w:p>
          <w:p w14:paraId="1C4A453A"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Можливість роботи в температурному діапазоні від -10°С до +40°С;</w:t>
            </w:r>
          </w:p>
          <w:p w14:paraId="684E8AAC"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Можливість експлуатації до 75% вологості;</w:t>
            </w:r>
          </w:p>
          <w:p w14:paraId="282AE910"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Обов’язкова наявність монтажного комплекту та інструкції українською мовою.</w:t>
            </w:r>
          </w:p>
        </w:tc>
        <w:tc>
          <w:tcPr>
            <w:tcW w:w="850" w:type="dxa"/>
            <w:vAlign w:val="center"/>
          </w:tcPr>
          <w:p w14:paraId="113BD8F7" w14:textId="77777777" w:rsidR="003F4CAB" w:rsidRPr="003F4CAB" w:rsidRDefault="003F4CAB" w:rsidP="003F4CAB">
            <w:pPr>
              <w:suppressAutoHyphens/>
              <w:jc w:val="center"/>
              <w:rPr>
                <w:rFonts w:ascii="Times New Roman" w:eastAsia="Times New Roman" w:hAnsi="Times New Roman" w:cs="Times New Roman"/>
                <w:lang w:val="uk-UA" w:eastAsia="uk-UA"/>
              </w:rPr>
            </w:pPr>
            <w:r w:rsidRPr="003F4CAB">
              <w:rPr>
                <w:rFonts w:ascii="Times New Roman" w:eastAsia="Times New Roman" w:hAnsi="Times New Roman" w:cs="Times New Roman"/>
                <w:lang w:val="uk-UA" w:eastAsia="uk-UA"/>
              </w:rPr>
              <w:t>шт</w:t>
            </w:r>
          </w:p>
        </w:tc>
        <w:tc>
          <w:tcPr>
            <w:tcW w:w="851" w:type="dxa"/>
            <w:vAlign w:val="center"/>
          </w:tcPr>
          <w:p w14:paraId="3FFF4084" w14:textId="77777777" w:rsidR="003F4CAB" w:rsidRPr="003F4CAB" w:rsidRDefault="003F4CAB" w:rsidP="003F4CAB">
            <w:pPr>
              <w:suppressAutoHyphens/>
              <w:jc w:val="center"/>
              <w:rPr>
                <w:rFonts w:ascii="Times New Roman" w:eastAsia="Times New Roman" w:hAnsi="Times New Roman" w:cs="Times New Roman"/>
                <w:lang w:val="uk-UA" w:eastAsia="uk-UA"/>
              </w:rPr>
            </w:pPr>
            <w:r w:rsidRPr="003F4CAB">
              <w:rPr>
                <w:rFonts w:ascii="Times New Roman" w:eastAsia="Times New Roman" w:hAnsi="Times New Roman" w:cs="Times New Roman"/>
                <w:lang w:val="uk-UA" w:eastAsia="uk-UA"/>
              </w:rPr>
              <w:t>19</w:t>
            </w:r>
          </w:p>
        </w:tc>
        <w:tc>
          <w:tcPr>
            <w:tcW w:w="1701" w:type="dxa"/>
          </w:tcPr>
          <w:p w14:paraId="3E5AD80D" w14:textId="77777777" w:rsidR="003F4CAB" w:rsidRPr="003F4CAB" w:rsidRDefault="003F4CAB" w:rsidP="003F4CAB">
            <w:pPr>
              <w:suppressAutoHyphens/>
              <w:jc w:val="center"/>
              <w:rPr>
                <w:rFonts w:ascii="Times New Roman" w:eastAsia="Times New Roman" w:hAnsi="Times New Roman" w:cs="Times New Roman"/>
                <w:lang w:val="uk-UA" w:eastAsia="uk-UA"/>
              </w:rPr>
            </w:pPr>
          </w:p>
        </w:tc>
      </w:tr>
      <w:tr w:rsidR="003F4CAB" w:rsidRPr="003F4CAB" w14:paraId="424E4978" w14:textId="77777777" w:rsidTr="00590C07">
        <w:tc>
          <w:tcPr>
            <w:tcW w:w="596" w:type="dxa"/>
          </w:tcPr>
          <w:p w14:paraId="5195EE79" w14:textId="77777777" w:rsidR="003F4CAB" w:rsidRPr="003F4CAB" w:rsidRDefault="003F4CAB" w:rsidP="003F4CAB">
            <w:pPr>
              <w:suppressAutoHyphens/>
              <w:jc w:val="center"/>
              <w:rPr>
                <w:rFonts w:ascii="Times New Roman" w:eastAsia="Times New Roman" w:hAnsi="Times New Roman" w:cs="Times New Roman"/>
                <w:lang w:val="uk-UA" w:eastAsia="uk-UA"/>
              </w:rPr>
            </w:pPr>
            <w:r w:rsidRPr="003F4CAB">
              <w:rPr>
                <w:rFonts w:ascii="Times New Roman" w:eastAsia="Times New Roman" w:hAnsi="Times New Roman" w:cs="Times New Roman"/>
                <w:lang w:val="uk-UA" w:eastAsia="uk-UA"/>
              </w:rPr>
              <w:t>9</w:t>
            </w:r>
          </w:p>
        </w:tc>
        <w:tc>
          <w:tcPr>
            <w:tcW w:w="1531" w:type="dxa"/>
          </w:tcPr>
          <w:p w14:paraId="7FEA8234" w14:textId="77777777" w:rsidR="003F4CAB" w:rsidRPr="003F4CAB" w:rsidRDefault="003F4CAB" w:rsidP="003F4CAB">
            <w:pPr>
              <w:suppressAutoHyphens/>
              <w:jc w:val="center"/>
              <w:rPr>
                <w:rFonts w:ascii="Times New Roman" w:eastAsia="Times New Roman" w:hAnsi="Times New Roman" w:cs="Times New Roman"/>
                <w:lang w:val="uk-UA" w:eastAsia="uk-UA"/>
              </w:rPr>
            </w:pPr>
            <w:r w:rsidRPr="003F4CAB">
              <w:rPr>
                <w:rFonts w:ascii="Times New Roman" w:eastAsia="Times New Roman" w:hAnsi="Times New Roman" w:cs="Times New Roman"/>
                <w:lang w:val="uk-UA" w:eastAsia="uk-UA"/>
              </w:rPr>
              <w:t>Монтаж та налаштування тривожної кнопки з тримачем</w:t>
            </w:r>
          </w:p>
        </w:tc>
        <w:tc>
          <w:tcPr>
            <w:tcW w:w="4678" w:type="dxa"/>
          </w:tcPr>
          <w:p w14:paraId="6291F475"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Колір: білий, чорний або сірий;</w:t>
            </w:r>
          </w:p>
          <w:p w14:paraId="145C182E"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Тип підключення: бездротове;</w:t>
            </w:r>
          </w:p>
          <w:p w14:paraId="2C1850DD"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Наявність захисту від випадкового натискання. Наявність функції  автоматичної перевірки заряду батареї;</w:t>
            </w:r>
          </w:p>
          <w:p w14:paraId="3BE2F1F2"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Максимальна дальність радіозв'язку не менше 800 метрів від приладу приймально-контрольного системи безпеки  на відкритому просторі (за умови відсутності перешкод та завад);</w:t>
            </w:r>
          </w:p>
          <w:p w14:paraId="0C68AB95"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Строк роботи від батареї не менше 4 років;</w:t>
            </w:r>
          </w:p>
          <w:p w14:paraId="268B1E5D"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 xml:space="preserve">Можливість роботи в температурному </w:t>
            </w:r>
            <w:r w:rsidRPr="003F4CAB">
              <w:rPr>
                <w:rFonts w:ascii="Times New Roman" w:eastAsia="Times New Roman" w:hAnsi="Times New Roman" w:cs="Times New Roman"/>
                <w:bCs/>
                <w:lang w:val="uk-UA" w:eastAsia="uk-UA"/>
              </w:rPr>
              <w:lastRenderedPageBreak/>
              <w:t>діапазоні від -10°С до +40°С;</w:t>
            </w:r>
          </w:p>
          <w:p w14:paraId="4218A835"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Можливість експлуатації до 75% вологості;</w:t>
            </w:r>
          </w:p>
          <w:p w14:paraId="46F9CB9A"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Обов‘язкова наявність пило- вологозахисту по класу IP54 або вище;</w:t>
            </w:r>
          </w:p>
          <w:p w14:paraId="78049E52" w14:textId="77777777" w:rsidR="003F4CAB" w:rsidRPr="003F4CAB" w:rsidRDefault="003F4CAB" w:rsidP="003F4CAB">
            <w:pPr>
              <w:suppressAutoHyphens/>
              <w:rPr>
                <w:rFonts w:ascii="Times New Roman" w:eastAsia="Times New Roman" w:hAnsi="Times New Roman" w:cs="Times New Roman"/>
                <w:bCs/>
                <w:lang w:val="uk-UA" w:eastAsia="uk-UA"/>
              </w:rPr>
            </w:pPr>
            <w:r w:rsidRPr="003F4CAB">
              <w:rPr>
                <w:rFonts w:ascii="Times New Roman" w:eastAsia="Times New Roman" w:hAnsi="Times New Roman" w:cs="Times New Roman"/>
                <w:bCs/>
                <w:lang w:val="uk-UA" w:eastAsia="uk-UA"/>
              </w:rPr>
              <w:t>Тримач для кнопки колір: білий, чорний або сірий з монтажним комплектом та посібником користувача.</w:t>
            </w:r>
          </w:p>
        </w:tc>
        <w:tc>
          <w:tcPr>
            <w:tcW w:w="850" w:type="dxa"/>
            <w:vAlign w:val="center"/>
          </w:tcPr>
          <w:p w14:paraId="643AA5A6" w14:textId="77777777" w:rsidR="003F4CAB" w:rsidRPr="003F4CAB" w:rsidRDefault="003F4CAB" w:rsidP="003F4CAB">
            <w:pPr>
              <w:suppressAutoHyphens/>
              <w:jc w:val="center"/>
              <w:rPr>
                <w:rFonts w:ascii="Times New Roman" w:eastAsia="Times New Roman" w:hAnsi="Times New Roman" w:cs="Times New Roman"/>
                <w:lang w:val="uk-UA" w:eastAsia="uk-UA"/>
              </w:rPr>
            </w:pPr>
            <w:r w:rsidRPr="003F4CAB">
              <w:rPr>
                <w:rFonts w:ascii="Times New Roman" w:eastAsia="Times New Roman" w:hAnsi="Times New Roman" w:cs="Times New Roman"/>
                <w:lang w:val="uk-UA" w:eastAsia="uk-UA"/>
              </w:rPr>
              <w:lastRenderedPageBreak/>
              <w:t>шт</w:t>
            </w:r>
          </w:p>
        </w:tc>
        <w:tc>
          <w:tcPr>
            <w:tcW w:w="851" w:type="dxa"/>
            <w:vAlign w:val="center"/>
          </w:tcPr>
          <w:p w14:paraId="38F1C6DE" w14:textId="77777777" w:rsidR="003F4CAB" w:rsidRPr="003F4CAB" w:rsidRDefault="003F4CAB" w:rsidP="003F4CAB">
            <w:pPr>
              <w:suppressAutoHyphens/>
              <w:jc w:val="center"/>
              <w:rPr>
                <w:rFonts w:ascii="Times New Roman" w:eastAsia="Times New Roman" w:hAnsi="Times New Roman" w:cs="Times New Roman"/>
                <w:lang w:val="uk-UA" w:eastAsia="uk-UA"/>
              </w:rPr>
            </w:pPr>
            <w:r w:rsidRPr="003F4CAB">
              <w:rPr>
                <w:rFonts w:ascii="Times New Roman" w:eastAsia="Times New Roman" w:hAnsi="Times New Roman" w:cs="Times New Roman"/>
                <w:lang w:val="uk-UA" w:eastAsia="uk-UA"/>
              </w:rPr>
              <w:t>111</w:t>
            </w:r>
          </w:p>
        </w:tc>
        <w:tc>
          <w:tcPr>
            <w:tcW w:w="1701" w:type="dxa"/>
          </w:tcPr>
          <w:p w14:paraId="2E670C44" w14:textId="77777777" w:rsidR="003F4CAB" w:rsidRPr="003F4CAB" w:rsidRDefault="003F4CAB" w:rsidP="003F4CAB">
            <w:pPr>
              <w:suppressAutoHyphens/>
              <w:jc w:val="center"/>
              <w:rPr>
                <w:rFonts w:ascii="Times New Roman" w:eastAsia="Times New Roman" w:hAnsi="Times New Roman" w:cs="Times New Roman"/>
                <w:lang w:val="uk-UA" w:eastAsia="uk-UA"/>
              </w:rPr>
            </w:pPr>
          </w:p>
        </w:tc>
      </w:tr>
    </w:tbl>
    <w:p w14:paraId="50656658" w14:textId="77777777" w:rsidR="003F4CAB" w:rsidRPr="003F4CAB" w:rsidRDefault="003F4CAB" w:rsidP="003F4CAB">
      <w:pPr>
        <w:spacing w:after="0" w:line="259" w:lineRule="auto"/>
        <w:ind w:firstLine="426"/>
        <w:jc w:val="both"/>
        <w:rPr>
          <w:rFonts w:ascii="Times New Roman" w:eastAsia="Times New Roman" w:hAnsi="Times New Roman" w:cs="Times New Roman"/>
          <w:i/>
          <w:iCs/>
          <w:sz w:val="24"/>
          <w:szCs w:val="24"/>
          <w:lang w:val="uk-UA"/>
        </w:rPr>
      </w:pPr>
    </w:p>
    <w:p w14:paraId="5D14316F" w14:textId="77777777" w:rsidR="003F4CAB" w:rsidRPr="003F4CAB" w:rsidRDefault="003F4CAB" w:rsidP="003F4CAB">
      <w:pPr>
        <w:spacing w:after="0" w:line="259" w:lineRule="auto"/>
        <w:ind w:firstLine="567"/>
        <w:jc w:val="both"/>
        <w:rPr>
          <w:rFonts w:ascii="Times New Roman" w:eastAsia="Times New Roman" w:hAnsi="Times New Roman" w:cs="Times New Roman"/>
          <w:i/>
          <w:iCs/>
          <w:sz w:val="24"/>
          <w:szCs w:val="24"/>
          <w:lang w:val="uk-UA"/>
        </w:rPr>
      </w:pPr>
      <w:r w:rsidRPr="003F4CAB">
        <w:rPr>
          <w:rFonts w:ascii="Times New Roman" w:eastAsia="Times New Roman" w:hAnsi="Times New Roman" w:cs="Times New Roman"/>
          <w:bCs/>
          <w:i/>
          <w:iCs/>
          <w:sz w:val="24"/>
          <w:szCs w:val="24"/>
          <w:lang w:val="uk-UA"/>
        </w:rPr>
        <w:t>Всі запропоновані пристрої мають бути виконані в єдиній кольоровій гамі.</w:t>
      </w:r>
    </w:p>
    <w:p w14:paraId="6AB945A4" w14:textId="77777777" w:rsidR="003F4CAB" w:rsidRPr="003F4CAB" w:rsidRDefault="003F4CAB" w:rsidP="003F4CAB">
      <w:pPr>
        <w:tabs>
          <w:tab w:val="num" w:pos="567"/>
        </w:tabs>
        <w:spacing w:after="0" w:line="256" w:lineRule="auto"/>
        <w:jc w:val="both"/>
        <w:rPr>
          <w:rFonts w:ascii="Times New Roman" w:eastAsia="Times New Roman" w:hAnsi="Times New Roman" w:cs="Times New Roman"/>
          <w:i/>
          <w:iCs/>
          <w:sz w:val="24"/>
          <w:szCs w:val="24"/>
          <w:lang w:val="uk-UA"/>
        </w:rPr>
      </w:pPr>
      <w:r w:rsidRPr="003F4CAB">
        <w:rPr>
          <w:rFonts w:ascii="Times New Roman" w:eastAsia="Times New Roman" w:hAnsi="Times New Roman" w:cs="Times New Roman"/>
          <w:b/>
          <w:bCs/>
          <w:i/>
          <w:iCs/>
          <w:sz w:val="24"/>
          <w:szCs w:val="24"/>
          <w:lang w:val="uk-UA"/>
        </w:rPr>
        <w:tab/>
      </w:r>
      <w:r w:rsidRPr="003F4CAB">
        <w:rPr>
          <w:rFonts w:ascii="Times New Roman" w:eastAsia="Times New Roman" w:hAnsi="Times New Roman" w:cs="Times New Roman"/>
          <w:i/>
          <w:iCs/>
          <w:sz w:val="24"/>
          <w:szCs w:val="24"/>
          <w:lang w:val="uk-UA"/>
        </w:rPr>
        <w:t xml:space="preserve">У складі кожного комплекту установки, що передбачає використання елементів живлення, обов’язково має бути передбачено додаткове включення щонайменше одного запасного елемента живлення та/або надання гарантійного зобов’язання Учасника щодо заміни елементів живлення у разі потреби протягом </w:t>
      </w:r>
      <w:r w:rsidRPr="003F4CAB">
        <w:rPr>
          <w:rFonts w:ascii="Times New Roman" w:eastAsia="Times New Roman" w:hAnsi="Times New Roman" w:cs="Times New Roman"/>
          <w:b/>
          <w:bCs/>
          <w:i/>
          <w:iCs/>
          <w:sz w:val="24"/>
          <w:szCs w:val="24"/>
          <w:lang w:val="uk-UA"/>
        </w:rPr>
        <w:t>12 годин</w:t>
      </w:r>
      <w:r w:rsidRPr="003F4CAB">
        <w:rPr>
          <w:rFonts w:ascii="Times New Roman" w:eastAsia="Times New Roman" w:hAnsi="Times New Roman" w:cs="Times New Roman"/>
          <w:i/>
          <w:iCs/>
          <w:sz w:val="24"/>
          <w:szCs w:val="24"/>
          <w:lang w:val="uk-UA"/>
        </w:rPr>
        <w:t xml:space="preserve"> (з урахуванням святкових і вихідних днів, визначених статтею 73 КЗпП України). Відлік часу здійснюється з моменту отримання Учасником повідомлення про необхідність заміни елемента живлення, яке може бути надіслане у письмовій формі, у тому числі в електронному вигляді (на електронну пошту або за допомогою месенджера на номер телефону, зазначений у договорі) та/або у вигляді телефонного повідомлення на офіційні контактні дані, визначені у договорі.</w:t>
      </w:r>
    </w:p>
    <w:p w14:paraId="60B18802" w14:textId="77777777" w:rsidR="003F4CAB" w:rsidRPr="003F4CAB" w:rsidRDefault="003F4CAB" w:rsidP="003F4CAB">
      <w:pPr>
        <w:spacing w:after="0" w:line="256" w:lineRule="auto"/>
        <w:ind w:firstLine="426"/>
        <w:jc w:val="both"/>
        <w:rPr>
          <w:rFonts w:ascii="Times New Roman" w:eastAsia="Times New Roman" w:hAnsi="Times New Roman" w:cs="Times New Roman"/>
          <w:i/>
          <w:iCs/>
          <w:sz w:val="24"/>
          <w:szCs w:val="24"/>
          <w:lang w:val="uk-UA"/>
        </w:rPr>
      </w:pPr>
      <w:r w:rsidRPr="003F4CAB">
        <w:rPr>
          <w:rFonts w:ascii="Times New Roman" w:eastAsia="Times New Roman" w:hAnsi="Times New Roman" w:cs="Times New Roman"/>
          <w:i/>
          <w:iCs/>
          <w:sz w:val="24"/>
          <w:szCs w:val="24"/>
          <w:lang w:val="uk-UA"/>
        </w:rPr>
        <w:t>Таке повідомлення надсилається представником суду, у якому надавались послуги з монтажу та налаштування обладнання.</w:t>
      </w:r>
    </w:p>
    <w:p w14:paraId="15BB8FFE" w14:textId="77777777" w:rsidR="003F4CAB" w:rsidRPr="003F4CAB" w:rsidRDefault="003F4CAB" w:rsidP="003F4CAB">
      <w:pPr>
        <w:spacing w:after="0" w:line="256" w:lineRule="auto"/>
        <w:ind w:firstLine="426"/>
        <w:jc w:val="both"/>
        <w:rPr>
          <w:rFonts w:ascii="Times New Roman" w:eastAsia="Times New Roman" w:hAnsi="Times New Roman" w:cs="Times New Roman"/>
          <w:i/>
          <w:iCs/>
          <w:sz w:val="24"/>
          <w:szCs w:val="24"/>
          <w:lang w:val="uk-UA"/>
        </w:rPr>
      </w:pPr>
      <w:r w:rsidRPr="003F4CAB">
        <w:rPr>
          <w:rFonts w:ascii="Times New Roman" w:eastAsia="Times New Roman" w:hAnsi="Times New Roman" w:cs="Times New Roman"/>
          <w:i/>
          <w:iCs/>
          <w:sz w:val="24"/>
          <w:szCs w:val="24"/>
          <w:lang w:val="uk-UA"/>
        </w:rPr>
        <w:t xml:space="preserve">При цьому всі елементи живлення (як основні, так і запасні/замінні) мають бути виготовлені </w:t>
      </w:r>
      <w:r w:rsidRPr="003F4CAB">
        <w:rPr>
          <w:rFonts w:ascii="Times New Roman" w:eastAsia="Times New Roman" w:hAnsi="Times New Roman" w:cs="Times New Roman"/>
          <w:b/>
          <w:bCs/>
          <w:i/>
          <w:iCs/>
          <w:sz w:val="24"/>
          <w:szCs w:val="24"/>
          <w:lang w:val="uk-UA"/>
        </w:rPr>
        <w:t>не раніше 2025 року</w:t>
      </w:r>
      <w:r w:rsidRPr="003F4CAB">
        <w:rPr>
          <w:rFonts w:ascii="Times New Roman" w:eastAsia="Times New Roman" w:hAnsi="Times New Roman" w:cs="Times New Roman"/>
          <w:i/>
          <w:iCs/>
          <w:sz w:val="24"/>
          <w:szCs w:val="24"/>
          <w:lang w:val="uk-UA"/>
        </w:rPr>
        <w:t>, про що в складі тендерної пропозиції Учасник надає довідку в довільній формі.</w:t>
      </w:r>
    </w:p>
    <w:p w14:paraId="578FBFE4" w14:textId="77777777" w:rsidR="003F4CAB" w:rsidRPr="003F4CAB" w:rsidRDefault="003F4CAB" w:rsidP="003F4CAB">
      <w:pPr>
        <w:tabs>
          <w:tab w:val="num" w:pos="567"/>
        </w:tabs>
        <w:spacing w:after="0" w:line="256" w:lineRule="auto"/>
        <w:jc w:val="both"/>
        <w:rPr>
          <w:rFonts w:ascii="Times New Roman" w:eastAsia="Times New Roman" w:hAnsi="Times New Roman" w:cs="Times New Roman"/>
          <w:i/>
          <w:iCs/>
          <w:sz w:val="24"/>
          <w:szCs w:val="24"/>
          <w:lang w:val="uk-UA"/>
        </w:rPr>
      </w:pPr>
      <w:r w:rsidRPr="003F4CAB">
        <w:rPr>
          <w:rFonts w:ascii="Times New Roman" w:eastAsia="Times New Roman" w:hAnsi="Times New Roman" w:cs="Times New Roman"/>
          <w:i/>
          <w:iCs/>
          <w:sz w:val="24"/>
          <w:szCs w:val="24"/>
          <w:lang w:val="uk-UA"/>
        </w:rPr>
        <w:tab/>
        <w:t>З метою підтвердження можливості належного виконання гарантійних зобов’язань, у тому числі щодо заміни елементів живлення протягом 12 годин, Учасник у складі тендерної пропозиції зобов’язаний надати деталізовану інформацію про наявність у нього матеріально-технічної бази, а також працівників, які можуть бути залучені до виконання відповідних послуг протягом усього строку дії гарантійних зобов’язань визначених в Додатку № 1 до тендерної документації.</w:t>
      </w:r>
    </w:p>
    <w:p w14:paraId="40C165A5" w14:textId="77777777" w:rsidR="003F4CAB" w:rsidRPr="003F4CAB" w:rsidRDefault="003F4CAB" w:rsidP="003F4CAB">
      <w:pPr>
        <w:spacing w:after="0" w:line="256" w:lineRule="auto"/>
        <w:ind w:firstLine="426"/>
        <w:jc w:val="both"/>
        <w:rPr>
          <w:rFonts w:ascii="Times New Roman" w:eastAsia="Times New Roman" w:hAnsi="Times New Roman" w:cs="Times New Roman"/>
          <w:bCs/>
          <w:i/>
          <w:iCs/>
          <w:sz w:val="24"/>
          <w:szCs w:val="24"/>
          <w:lang w:val="uk-UA"/>
        </w:rPr>
      </w:pPr>
      <w:r w:rsidRPr="003F4CAB">
        <w:rPr>
          <w:rFonts w:ascii="Times New Roman" w:eastAsia="Times New Roman" w:hAnsi="Times New Roman" w:cs="Times New Roman"/>
          <w:bCs/>
          <w:i/>
          <w:iCs/>
          <w:sz w:val="24"/>
          <w:szCs w:val="24"/>
          <w:lang w:val="uk-UA"/>
        </w:rPr>
        <w:t>Переможець процедури закупівлі за власний рахунок зобов’язаний забезпечити виготовлення необхідної проектної документації стадії «РП» (робочий проєкт) щодо встановлення систем охоронної сигналізації окремо по кожному об’єкту.</w:t>
      </w:r>
    </w:p>
    <w:p w14:paraId="56654049" w14:textId="77777777" w:rsidR="003F4CAB" w:rsidRPr="003F4CAB" w:rsidRDefault="003F4CAB" w:rsidP="003F4CAB">
      <w:pPr>
        <w:spacing w:after="0" w:line="240" w:lineRule="auto"/>
        <w:ind w:firstLine="426"/>
        <w:jc w:val="both"/>
        <w:rPr>
          <w:rFonts w:ascii="Times New Roman" w:eastAsia="Calibri" w:hAnsi="Times New Roman" w:cs="Times New Roman"/>
          <w:sz w:val="24"/>
          <w:szCs w:val="24"/>
          <w:lang w:val="uk-UA" w:eastAsia="uk-UA"/>
        </w:rPr>
      </w:pPr>
      <w:r w:rsidRPr="003F4CAB">
        <w:rPr>
          <w:rFonts w:ascii="Times New Roman" w:eastAsia="Times New Roman" w:hAnsi="Times New Roman" w:cs="Times New Roman"/>
          <w:bCs/>
          <w:i/>
          <w:iCs/>
          <w:sz w:val="24"/>
          <w:szCs w:val="24"/>
          <w:lang w:val="uk-UA"/>
        </w:rPr>
        <w:t>Послуги з монтажу системи охоронного обладнання для місцевих загальних судів Київської області повинні забезпечувати своєчасне та якісне виконання монтажних послуг із наданням гарантії на обладнання та надані послуги строком не менше ніж 36 місяців, у тому числі на заміну  елементів живлення.</w:t>
      </w:r>
    </w:p>
    <w:p w14:paraId="05600617" w14:textId="77777777" w:rsidR="003F4CAB" w:rsidRPr="003F4CAB" w:rsidRDefault="003F4CAB" w:rsidP="003F4CAB">
      <w:pPr>
        <w:spacing w:after="0" w:line="240" w:lineRule="auto"/>
        <w:jc w:val="center"/>
        <w:rPr>
          <w:rFonts w:ascii="Times New Roman" w:eastAsia="Times New Roman" w:hAnsi="Times New Roman" w:cs="Times New Roman"/>
          <w:b/>
          <w:bCs/>
          <w:sz w:val="24"/>
          <w:szCs w:val="24"/>
          <w:lang w:val="uk-UA" w:eastAsia="uk-UA"/>
        </w:rPr>
      </w:pPr>
    </w:p>
    <w:p w14:paraId="4FD66477" w14:textId="34E2C74F" w:rsidR="003F4CAB" w:rsidRDefault="003F4CAB" w:rsidP="003F4CAB">
      <w:pPr>
        <w:spacing w:after="0" w:line="240" w:lineRule="auto"/>
        <w:jc w:val="center"/>
        <w:rPr>
          <w:rFonts w:ascii="Times New Roman" w:eastAsia="Times New Roman" w:hAnsi="Times New Roman" w:cs="Times New Roman"/>
          <w:b/>
          <w:bCs/>
          <w:sz w:val="24"/>
          <w:szCs w:val="24"/>
          <w:lang w:val="uk-UA" w:eastAsia="uk-UA"/>
        </w:rPr>
      </w:pPr>
    </w:p>
    <w:p w14:paraId="7B050281" w14:textId="0A3E02C8" w:rsidR="003F4CAB" w:rsidRDefault="003F4CAB" w:rsidP="003F4CAB">
      <w:pPr>
        <w:spacing w:after="0" w:line="240" w:lineRule="auto"/>
        <w:jc w:val="center"/>
        <w:rPr>
          <w:rFonts w:ascii="Times New Roman" w:eastAsia="Times New Roman" w:hAnsi="Times New Roman" w:cs="Times New Roman"/>
          <w:b/>
          <w:bCs/>
          <w:sz w:val="24"/>
          <w:szCs w:val="24"/>
          <w:lang w:val="uk-UA" w:eastAsia="uk-UA"/>
        </w:rPr>
      </w:pPr>
    </w:p>
    <w:p w14:paraId="07FD6623" w14:textId="1F43F807" w:rsidR="003F4CAB" w:rsidRDefault="003F4CAB" w:rsidP="003F4CAB">
      <w:pPr>
        <w:spacing w:after="0" w:line="240" w:lineRule="auto"/>
        <w:jc w:val="center"/>
        <w:rPr>
          <w:rFonts w:ascii="Times New Roman" w:eastAsia="Times New Roman" w:hAnsi="Times New Roman" w:cs="Times New Roman"/>
          <w:b/>
          <w:bCs/>
          <w:sz w:val="24"/>
          <w:szCs w:val="24"/>
          <w:lang w:val="uk-UA" w:eastAsia="uk-UA"/>
        </w:rPr>
      </w:pPr>
    </w:p>
    <w:p w14:paraId="0D8ED793" w14:textId="3BF0CA44" w:rsidR="003F4CAB" w:rsidRDefault="003F4CAB" w:rsidP="003F4CAB">
      <w:pPr>
        <w:spacing w:after="0" w:line="240" w:lineRule="auto"/>
        <w:jc w:val="center"/>
        <w:rPr>
          <w:rFonts w:ascii="Times New Roman" w:eastAsia="Times New Roman" w:hAnsi="Times New Roman" w:cs="Times New Roman"/>
          <w:b/>
          <w:bCs/>
          <w:sz w:val="24"/>
          <w:szCs w:val="24"/>
          <w:lang w:val="uk-UA" w:eastAsia="uk-UA"/>
        </w:rPr>
      </w:pPr>
    </w:p>
    <w:p w14:paraId="1F8C5E75" w14:textId="67107A7B" w:rsidR="003F4CAB" w:rsidRDefault="003F4CAB" w:rsidP="003F4CAB">
      <w:pPr>
        <w:spacing w:after="0" w:line="240" w:lineRule="auto"/>
        <w:jc w:val="center"/>
        <w:rPr>
          <w:rFonts w:ascii="Times New Roman" w:eastAsia="Times New Roman" w:hAnsi="Times New Roman" w:cs="Times New Roman"/>
          <w:b/>
          <w:bCs/>
          <w:sz w:val="24"/>
          <w:szCs w:val="24"/>
          <w:lang w:val="uk-UA" w:eastAsia="uk-UA"/>
        </w:rPr>
      </w:pPr>
    </w:p>
    <w:p w14:paraId="7E37A190" w14:textId="373E0C32" w:rsidR="003F4CAB" w:rsidRDefault="003F4CAB" w:rsidP="003F4CAB">
      <w:pPr>
        <w:spacing w:after="0" w:line="240" w:lineRule="auto"/>
        <w:jc w:val="center"/>
        <w:rPr>
          <w:rFonts w:ascii="Times New Roman" w:eastAsia="Times New Roman" w:hAnsi="Times New Roman" w:cs="Times New Roman"/>
          <w:b/>
          <w:bCs/>
          <w:sz w:val="24"/>
          <w:szCs w:val="24"/>
          <w:lang w:val="uk-UA" w:eastAsia="uk-UA"/>
        </w:rPr>
      </w:pPr>
    </w:p>
    <w:p w14:paraId="6266AFCE" w14:textId="18736348" w:rsidR="003F4CAB" w:rsidRDefault="003F4CAB" w:rsidP="003F4CAB">
      <w:pPr>
        <w:spacing w:after="0" w:line="240" w:lineRule="auto"/>
        <w:jc w:val="center"/>
        <w:rPr>
          <w:rFonts w:ascii="Times New Roman" w:eastAsia="Times New Roman" w:hAnsi="Times New Roman" w:cs="Times New Roman"/>
          <w:b/>
          <w:bCs/>
          <w:sz w:val="24"/>
          <w:szCs w:val="24"/>
          <w:lang w:val="uk-UA" w:eastAsia="uk-UA"/>
        </w:rPr>
      </w:pPr>
    </w:p>
    <w:p w14:paraId="1DB474C9" w14:textId="2EF0FC44" w:rsidR="003F4CAB" w:rsidRDefault="003F4CAB" w:rsidP="003F4CAB">
      <w:pPr>
        <w:spacing w:after="0" w:line="240" w:lineRule="auto"/>
        <w:jc w:val="center"/>
        <w:rPr>
          <w:rFonts w:ascii="Times New Roman" w:eastAsia="Times New Roman" w:hAnsi="Times New Roman" w:cs="Times New Roman"/>
          <w:b/>
          <w:bCs/>
          <w:sz w:val="24"/>
          <w:szCs w:val="24"/>
          <w:lang w:val="uk-UA" w:eastAsia="uk-UA"/>
        </w:rPr>
      </w:pPr>
    </w:p>
    <w:p w14:paraId="6E0A8DD9" w14:textId="25F0B32C" w:rsidR="003F4CAB" w:rsidRDefault="003F4CAB" w:rsidP="003F4CAB">
      <w:pPr>
        <w:spacing w:after="0" w:line="240" w:lineRule="auto"/>
        <w:jc w:val="center"/>
        <w:rPr>
          <w:rFonts w:ascii="Times New Roman" w:eastAsia="Times New Roman" w:hAnsi="Times New Roman" w:cs="Times New Roman"/>
          <w:b/>
          <w:bCs/>
          <w:sz w:val="24"/>
          <w:szCs w:val="24"/>
          <w:lang w:val="uk-UA" w:eastAsia="uk-UA"/>
        </w:rPr>
      </w:pPr>
    </w:p>
    <w:p w14:paraId="1E1663D9" w14:textId="5C012C89" w:rsidR="003F4CAB" w:rsidRDefault="003F4CAB" w:rsidP="003F4CAB">
      <w:pPr>
        <w:spacing w:after="0" w:line="240" w:lineRule="auto"/>
        <w:jc w:val="center"/>
        <w:rPr>
          <w:rFonts w:ascii="Times New Roman" w:eastAsia="Times New Roman" w:hAnsi="Times New Roman" w:cs="Times New Roman"/>
          <w:b/>
          <w:bCs/>
          <w:sz w:val="24"/>
          <w:szCs w:val="24"/>
          <w:lang w:val="uk-UA" w:eastAsia="uk-UA"/>
        </w:rPr>
      </w:pPr>
    </w:p>
    <w:p w14:paraId="34166028" w14:textId="5973B6F2" w:rsidR="003F4CAB" w:rsidRDefault="003F4CAB" w:rsidP="003F4CAB">
      <w:pPr>
        <w:spacing w:after="0" w:line="240" w:lineRule="auto"/>
        <w:jc w:val="center"/>
        <w:rPr>
          <w:rFonts w:ascii="Times New Roman" w:eastAsia="Times New Roman" w:hAnsi="Times New Roman" w:cs="Times New Roman"/>
          <w:b/>
          <w:bCs/>
          <w:sz w:val="24"/>
          <w:szCs w:val="24"/>
          <w:lang w:val="uk-UA" w:eastAsia="uk-UA"/>
        </w:rPr>
      </w:pPr>
    </w:p>
    <w:p w14:paraId="473E48A4" w14:textId="77777777" w:rsidR="003F4CAB" w:rsidRPr="003F4CAB" w:rsidRDefault="003F4CAB" w:rsidP="003F4CAB">
      <w:pPr>
        <w:spacing w:after="0" w:line="240" w:lineRule="auto"/>
        <w:jc w:val="center"/>
        <w:rPr>
          <w:rFonts w:ascii="Times New Roman" w:eastAsia="Times New Roman" w:hAnsi="Times New Roman" w:cs="Times New Roman"/>
          <w:b/>
          <w:bCs/>
          <w:sz w:val="24"/>
          <w:szCs w:val="24"/>
          <w:lang w:val="uk-UA" w:eastAsia="uk-UA"/>
        </w:rPr>
      </w:pPr>
    </w:p>
    <w:p w14:paraId="6ED90756" w14:textId="77777777" w:rsidR="003F4CAB" w:rsidRPr="003F4CAB" w:rsidRDefault="003F4CAB" w:rsidP="003F4CAB">
      <w:pPr>
        <w:spacing w:after="0" w:line="240" w:lineRule="auto"/>
        <w:jc w:val="center"/>
        <w:rPr>
          <w:rFonts w:ascii="Times New Roman" w:eastAsia="Times New Roman" w:hAnsi="Times New Roman" w:cs="Times New Roman"/>
          <w:b/>
          <w:bCs/>
          <w:sz w:val="24"/>
          <w:szCs w:val="24"/>
          <w:lang w:val="uk-UA" w:eastAsia="uk-UA"/>
        </w:rPr>
      </w:pPr>
    </w:p>
    <w:p w14:paraId="16FB73D8" w14:textId="77777777" w:rsidR="003F4CAB" w:rsidRPr="003F4CAB" w:rsidRDefault="003F4CAB" w:rsidP="003F4CAB">
      <w:pPr>
        <w:spacing w:after="0" w:line="240" w:lineRule="auto"/>
        <w:jc w:val="center"/>
        <w:rPr>
          <w:rFonts w:ascii="Times New Roman" w:eastAsia="Times New Roman" w:hAnsi="Times New Roman" w:cs="Times New Roman"/>
          <w:sz w:val="24"/>
          <w:szCs w:val="24"/>
          <w:lang w:val="uk-UA" w:eastAsia="uk-UA"/>
        </w:rPr>
      </w:pPr>
      <w:r w:rsidRPr="003F4CAB">
        <w:rPr>
          <w:rFonts w:ascii="Times New Roman" w:eastAsia="Times New Roman" w:hAnsi="Times New Roman" w:cs="Times New Roman"/>
          <w:b/>
          <w:bCs/>
          <w:sz w:val="24"/>
          <w:szCs w:val="24"/>
          <w:lang w:val="uk-UA" w:eastAsia="uk-UA"/>
        </w:rPr>
        <w:t>ПЕРЕЛІК*</w:t>
      </w:r>
    </w:p>
    <w:p w14:paraId="4797D3D9" w14:textId="77777777" w:rsidR="003F4CAB" w:rsidRPr="003F4CAB" w:rsidRDefault="003F4CAB" w:rsidP="003F4CAB">
      <w:pPr>
        <w:spacing w:after="0" w:line="240" w:lineRule="auto"/>
        <w:jc w:val="center"/>
        <w:rPr>
          <w:rFonts w:ascii="Times New Roman" w:eastAsia="Times New Roman" w:hAnsi="Times New Roman" w:cs="Times New Roman"/>
          <w:b/>
          <w:kern w:val="3"/>
          <w:sz w:val="24"/>
          <w:szCs w:val="24"/>
          <w:lang w:val="uk-UA" w:eastAsia="zh-CN"/>
        </w:rPr>
      </w:pPr>
      <w:r w:rsidRPr="003F4CAB">
        <w:rPr>
          <w:rFonts w:ascii="Times New Roman" w:eastAsia="Times New Roman" w:hAnsi="Times New Roman" w:cs="Times New Roman"/>
          <w:b/>
          <w:bCs/>
          <w:sz w:val="24"/>
          <w:szCs w:val="24"/>
          <w:lang w:val="uk-UA" w:eastAsia="uk-UA"/>
        </w:rPr>
        <w:t xml:space="preserve">місцевих загальних судів Київської області, в яких здійснюється </w:t>
      </w:r>
      <w:r w:rsidRPr="003F4CAB">
        <w:rPr>
          <w:rFonts w:ascii="Times New Roman" w:eastAsia="Times New Roman" w:hAnsi="Times New Roman" w:cs="Times New Roman"/>
          <w:b/>
          <w:kern w:val="3"/>
          <w:sz w:val="24"/>
          <w:szCs w:val="24"/>
          <w:lang w:val="uk-UA" w:eastAsia="zh-CN"/>
        </w:rPr>
        <w:t>монтаж та налаштування системи охоронного обладнання</w:t>
      </w:r>
    </w:p>
    <w:p w14:paraId="26A71662" w14:textId="77777777" w:rsidR="003F4CAB" w:rsidRPr="003F4CAB" w:rsidRDefault="003F4CAB" w:rsidP="003F4CAB">
      <w:pPr>
        <w:spacing w:after="0" w:line="240" w:lineRule="auto"/>
        <w:jc w:val="center"/>
        <w:rPr>
          <w:rFonts w:ascii="Times New Roman" w:eastAsia="Times New Roman" w:hAnsi="Times New Roman" w:cs="Times New Roman"/>
          <w:sz w:val="24"/>
          <w:szCs w:val="24"/>
          <w:lang w:val="uk-UA" w:eastAsia="uk-UA"/>
        </w:rPr>
      </w:pPr>
    </w:p>
    <w:tbl>
      <w:tblPr>
        <w:tblStyle w:val="38"/>
        <w:tblW w:w="0" w:type="auto"/>
        <w:tblLook w:val="04A0" w:firstRow="1" w:lastRow="0" w:firstColumn="1" w:lastColumn="0" w:noHBand="0" w:noVBand="1"/>
      </w:tblPr>
      <w:tblGrid>
        <w:gridCol w:w="680"/>
        <w:gridCol w:w="6400"/>
      </w:tblGrid>
      <w:tr w:rsidR="003F4CAB" w:rsidRPr="003F4CAB" w14:paraId="301C952D" w14:textId="77777777" w:rsidTr="00590C07">
        <w:trPr>
          <w:trHeight w:val="390"/>
        </w:trPr>
        <w:tc>
          <w:tcPr>
            <w:tcW w:w="680" w:type="dxa"/>
            <w:noWrap/>
            <w:hideMark/>
          </w:tcPr>
          <w:p w14:paraId="73126C50" w14:textId="77777777" w:rsidR="003F4CAB" w:rsidRPr="003F4CAB" w:rsidRDefault="003F4CAB" w:rsidP="003F4CAB">
            <w:pPr>
              <w:jc w:val="both"/>
              <w:rPr>
                <w:rFonts w:ascii="Times New Roman" w:eastAsia="Times New Roman" w:hAnsi="Times New Roman" w:cs="Times New Roman"/>
                <w:sz w:val="24"/>
                <w:szCs w:val="24"/>
              </w:rPr>
            </w:pPr>
            <w:r w:rsidRPr="003F4CAB">
              <w:rPr>
                <w:rFonts w:ascii="Times New Roman" w:eastAsia="Times New Roman" w:hAnsi="Times New Roman" w:cs="Times New Roman"/>
                <w:sz w:val="24"/>
                <w:szCs w:val="24"/>
              </w:rPr>
              <w:t>1</w:t>
            </w:r>
          </w:p>
        </w:tc>
        <w:tc>
          <w:tcPr>
            <w:tcW w:w="6400" w:type="dxa"/>
            <w:hideMark/>
          </w:tcPr>
          <w:p w14:paraId="24D23A8A" w14:textId="77777777" w:rsidR="003F4CAB" w:rsidRPr="003F4CAB" w:rsidRDefault="003F4CAB" w:rsidP="003F4CAB">
            <w:pPr>
              <w:jc w:val="both"/>
              <w:rPr>
                <w:rFonts w:ascii="Times New Roman" w:eastAsia="Times New Roman" w:hAnsi="Times New Roman" w:cs="Times New Roman"/>
                <w:sz w:val="24"/>
                <w:szCs w:val="24"/>
              </w:rPr>
            </w:pPr>
            <w:r w:rsidRPr="003F4CAB">
              <w:rPr>
                <w:rFonts w:ascii="Times New Roman" w:eastAsia="Times New Roman" w:hAnsi="Times New Roman" w:cs="Times New Roman"/>
                <w:sz w:val="24"/>
                <w:szCs w:val="24"/>
              </w:rPr>
              <w:t>Сквирський районний суд Київської області</w:t>
            </w:r>
          </w:p>
        </w:tc>
      </w:tr>
      <w:tr w:rsidR="003F4CAB" w:rsidRPr="003F4CAB" w14:paraId="602DB87C" w14:textId="77777777" w:rsidTr="00590C07">
        <w:trPr>
          <w:trHeight w:val="390"/>
        </w:trPr>
        <w:tc>
          <w:tcPr>
            <w:tcW w:w="680" w:type="dxa"/>
            <w:noWrap/>
            <w:hideMark/>
          </w:tcPr>
          <w:p w14:paraId="5393BF68" w14:textId="77777777" w:rsidR="003F4CAB" w:rsidRPr="003F4CAB" w:rsidRDefault="003F4CAB" w:rsidP="003F4CAB">
            <w:pPr>
              <w:jc w:val="both"/>
              <w:rPr>
                <w:rFonts w:ascii="Times New Roman" w:eastAsia="Times New Roman" w:hAnsi="Times New Roman" w:cs="Times New Roman"/>
                <w:sz w:val="24"/>
                <w:szCs w:val="24"/>
              </w:rPr>
            </w:pPr>
            <w:r w:rsidRPr="003F4CAB">
              <w:rPr>
                <w:rFonts w:ascii="Times New Roman" w:eastAsia="Times New Roman" w:hAnsi="Times New Roman" w:cs="Times New Roman"/>
                <w:sz w:val="24"/>
                <w:szCs w:val="24"/>
              </w:rPr>
              <w:t>2</w:t>
            </w:r>
          </w:p>
        </w:tc>
        <w:tc>
          <w:tcPr>
            <w:tcW w:w="6400" w:type="dxa"/>
            <w:hideMark/>
          </w:tcPr>
          <w:p w14:paraId="6622CD60" w14:textId="77777777" w:rsidR="003F4CAB" w:rsidRPr="003F4CAB" w:rsidRDefault="003F4CAB" w:rsidP="003F4CAB">
            <w:pPr>
              <w:jc w:val="both"/>
              <w:rPr>
                <w:rFonts w:ascii="Times New Roman" w:eastAsia="Times New Roman" w:hAnsi="Times New Roman" w:cs="Times New Roman"/>
                <w:sz w:val="24"/>
                <w:szCs w:val="24"/>
              </w:rPr>
            </w:pPr>
            <w:r w:rsidRPr="003F4CAB">
              <w:rPr>
                <w:rFonts w:ascii="Times New Roman" w:eastAsia="Times New Roman" w:hAnsi="Times New Roman" w:cs="Times New Roman"/>
                <w:sz w:val="24"/>
                <w:szCs w:val="24"/>
              </w:rPr>
              <w:t>Ставищенський районний суд Київської області</w:t>
            </w:r>
          </w:p>
        </w:tc>
      </w:tr>
      <w:tr w:rsidR="003F4CAB" w:rsidRPr="003F4CAB" w14:paraId="40E557AD" w14:textId="77777777" w:rsidTr="00590C07">
        <w:trPr>
          <w:trHeight w:val="390"/>
        </w:trPr>
        <w:tc>
          <w:tcPr>
            <w:tcW w:w="680" w:type="dxa"/>
            <w:noWrap/>
            <w:hideMark/>
          </w:tcPr>
          <w:p w14:paraId="550B5A5E" w14:textId="77777777" w:rsidR="003F4CAB" w:rsidRPr="003F4CAB" w:rsidRDefault="003F4CAB" w:rsidP="003F4CAB">
            <w:pPr>
              <w:jc w:val="both"/>
              <w:rPr>
                <w:rFonts w:ascii="Times New Roman" w:eastAsia="Times New Roman" w:hAnsi="Times New Roman" w:cs="Times New Roman"/>
                <w:sz w:val="24"/>
                <w:szCs w:val="24"/>
              </w:rPr>
            </w:pPr>
            <w:r w:rsidRPr="003F4CAB">
              <w:rPr>
                <w:rFonts w:ascii="Times New Roman" w:eastAsia="Times New Roman" w:hAnsi="Times New Roman" w:cs="Times New Roman"/>
                <w:sz w:val="24"/>
                <w:szCs w:val="24"/>
              </w:rPr>
              <w:t>3</w:t>
            </w:r>
          </w:p>
        </w:tc>
        <w:tc>
          <w:tcPr>
            <w:tcW w:w="6400" w:type="dxa"/>
            <w:hideMark/>
          </w:tcPr>
          <w:p w14:paraId="2F96A283" w14:textId="77777777" w:rsidR="003F4CAB" w:rsidRPr="003F4CAB" w:rsidRDefault="003F4CAB" w:rsidP="003F4CAB">
            <w:pPr>
              <w:jc w:val="both"/>
              <w:rPr>
                <w:rFonts w:ascii="Times New Roman" w:eastAsia="Times New Roman" w:hAnsi="Times New Roman" w:cs="Times New Roman"/>
                <w:sz w:val="24"/>
                <w:szCs w:val="24"/>
              </w:rPr>
            </w:pPr>
            <w:r w:rsidRPr="003F4CAB">
              <w:rPr>
                <w:rFonts w:ascii="Times New Roman" w:eastAsia="Times New Roman" w:hAnsi="Times New Roman" w:cs="Times New Roman"/>
                <w:sz w:val="24"/>
                <w:szCs w:val="24"/>
              </w:rPr>
              <w:t>Тетіївський районний суд Київської області</w:t>
            </w:r>
          </w:p>
        </w:tc>
      </w:tr>
      <w:tr w:rsidR="003F4CAB" w:rsidRPr="003F4CAB" w14:paraId="3A013CD5" w14:textId="77777777" w:rsidTr="00590C07">
        <w:trPr>
          <w:trHeight w:val="390"/>
        </w:trPr>
        <w:tc>
          <w:tcPr>
            <w:tcW w:w="680" w:type="dxa"/>
            <w:noWrap/>
            <w:hideMark/>
          </w:tcPr>
          <w:p w14:paraId="39616AC1" w14:textId="77777777" w:rsidR="003F4CAB" w:rsidRPr="003F4CAB" w:rsidRDefault="003F4CAB" w:rsidP="003F4CAB">
            <w:pPr>
              <w:jc w:val="both"/>
              <w:rPr>
                <w:rFonts w:ascii="Times New Roman" w:eastAsia="Times New Roman" w:hAnsi="Times New Roman" w:cs="Times New Roman"/>
                <w:sz w:val="24"/>
                <w:szCs w:val="24"/>
              </w:rPr>
            </w:pPr>
            <w:r w:rsidRPr="003F4CAB">
              <w:rPr>
                <w:rFonts w:ascii="Times New Roman" w:eastAsia="Times New Roman" w:hAnsi="Times New Roman" w:cs="Times New Roman"/>
                <w:sz w:val="24"/>
                <w:szCs w:val="24"/>
              </w:rPr>
              <w:t>4</w:t>
            </w:r>
          </w:p>
        </w:tc>
        <w:tc>
          <w:tcPr>
            <w:tcW w:w="6400" w:type="dxa"/>
            <w:hideMark/>
          </w:tcPr>
          <w:p w14:paraId="69493EF5" w14:textId="77777777" w:rsidR="003F4CAB" w:rsidRPr="003F4CAB" w:rsidRDefault="003F4CAB" w:rsidP="003F4CAB">
            <w:pPr>
              <w:jc w:val="both"/>
              <w:rPr>
                <w:rFonts w:ascii="Times New Roman" w:eastAsia="Times New Roman" w:hAnsi="Times New Roman" w:cs="Times New Roman"/>
                <w:sz w:val="24"/>
                <w:szCs w:val="24"/>
              </w:rPr>
            </w:pPr>
            <w:r w:rsidRPr="003F4CAB">
              <w:rPr>
                <w:rFonts w:ascii="Times New Roman" w:eastAsia="Times New Roman" w:hAnsi="Times New Roman" w:cs="Times New Roman"/>
                <w:sz w:val="24"/>
                <w:szCs w:val="24"/>
              </w:rPr>
              <w:t>Баришівський районний суд Київської області</w:t>
            </w:r>
          </w:p>
        </w:tc>
      </w:tr>
      <w:tr w:rsidR="003F4CAB" w:rsidRPr="003F4CAB" w14:paraId="4E36449F" w14:textId="77777777" w:rsidTr="00590C07">
        <w:trPr>
          <w:trHeight w:val="400"/>
        </w:trPr>
        <w:tc>
          <w:tcPr>
            <w:tcW w:w="680" w:type="dxa"/>
            <w:noWrap/>
            <w:hideMark/>
          </w:tcPr>
          <w:p w14:paraId="5C878C92" w14:textId="77777777" w:rsidR="003F4CAB" w:rsidRPr="003F4CAB" w:rsidRDefault="003F4CAB" w:rsidP="003F4CAB">
            <w:pPr>
              <w:jc w:val="both"/>
              <w:rPr>
                <w:rFonts w:ascii="Times New Roman" w:eastAsia="Times New Roman" w:hAnsi="Times New Roman" w:cs="Times New Roman"/>
                <w:sz w:val="24"/>
                <w:szCs w:val="24"/>
              </w:rPr>
            </w:pPr>
            <w:r w:rsidRPr="003F4CAB">
              <w:rPr>
                <w:rFonts w:ascii="Times New Roman" w:eastAsia="Times New Roman" w:hAnsi="Times New Roman" w:cs="Times New Roman"/>
                <w:sz w:val="24"/>
                <w:szCs w:val="24"/>
              </w:rPr>
              <w:t>5</w:t>
            </w:r>
          </w:p>
        </w:tc>
        <w:tc>
          <w:tcPr>
            <w:tcW w:w="6400" w:type="dxa"/>
            <w:hideMark/>
          </w:tcPr>
          <w:p w14:paraId="5728AB08" w14:textId="77777777" w:rsidR="003F4CAB" w:rsidRPr="003F4CAB" w:rsidRDefault="003F4CAB" w:rsidP="003F4CAB">
            <w:pPr>
              <w:jc w:val="both"/>
              <w:rPr>
                <w:rFonts w:ascii="Times New Roman" w:eastAsia="Times New Roman" w:hAnsi="Times New Roman" w:cs="Times New Roman"/>
                <w:sz w:val="24"/>
                <w:szCs w:val="24"/>
              </w:rPr>
            </w:pPr>
            <w:r w:rsidRPr="003F4CAB">
              <w:rPr>
                <w:rFonts w:ascii="Times New Roman" w:eastAsia="Times New Roman" w:hAnsi="Times New Roman" w:cs="Times New Roman"/>
                <w:sz w:val="24"/>
                <w:szCs w:val="24"/>
              </w:rPr>
              <w:t>Бориспільський міськрайонний суд Київської області</w:t>
            </w:r>
          </w:p>
        </w:tc>
      </w:tr>
      <w:tr w:rsidR="003F4CAB" w:rsidRPr="003F4CAB" w14:paraId="78CE51A5" w14:textId="77777777" w:rsidTr="00590C07">
        <w:trPr>
          <w:trHeight w:val="390"/>
        </w:trPr>
        <w:tc>
          <w:tcPr>
            <w:tcW w:w="680" w:type="dxa"/>
            <w:noWrap/>
            <w:hideMark/>
          </w:tcPr>
          <w:p w14:paraId="12F36520" w14:textId="77777777" w:rsidR="003F4CAB" w:rsidRPr="003F4CAB" w:rsidRDefault="003F4CAB" w:rsidP="003F4CAB">
            <w:pPr>
              <w:jc w:val="both"/>
              <w:rPr>
                <w:rFonts w:ascii="Times New Roman" w:eastAsia="Times New Roman" w:hAnsi="Times New Roman" w:cs="Times New Roman"/>
                <w:sz w:val="24"/>
                <w:szCs w:val="24"/>
              </w:rPr>
            </w:pPr>
            <w:r w:rsidRPr="003F4CAB">
              <w:rPr>
                <w:rFonts w:ascii="Times New Roman" w:eastAsia="Times New Roman" w:hAnsi="Times New Roman" w:cs="Times New Roman"/>
                <w:sz w:val="24"/>
                <w:szCs w:val="24"/>
              </w:rPr>
              <w:t>6</w:t>
            </w:r>
          </w:p>
        </w:tc>
        <w:tc>
          <w:tcPr>
            <w:tcW w:w="6400" w:type="dxa"/>
            <w:hideMark/>
          </w:tcPr>
          <w:p w14:paraId="1E7B3C8B" w14:textId="77777777" w:rsidR="003F4CAB" w:rsidRPr="003F4CAB" w:rsidRDefault="003F4CAB" w:rsidP="003F4CAB">
            <w:pPr>
              <w:jc w:val="both"/>
              <w:rPr>
                <w:rFonts w:ascii="Times New Roman" w:eastAsia="Times New Roman" w:hAnsi="Times New Roman" w:cs="Times New Roman"/>
                <w:sz w:val="24"/>
                <w:szCs w:val="24"/>
              </w:rPr>
            </w:pPr>
            <w:r w:rsidRPr="003F4CAB">
              <w:rPr>
                <w:rFonts w:ascii="Times New Roman" w:eastAsia="Times New Roman" w:hAnsi="Times New Roman" w:cs="Times New Roman"/>
                <w:sz w:val="24"/>
                <w:szCs w:val="24"/>
              </w:rPr>
              <w:t>Згурівський районний суд Київської області</w:t>
            </w:r>
          </w:p>
        </w:tc>
      </w:tr>
      <w:tr w:rsidR="003F4CAB" w:rsidRPr="003F4CAB" w14:paraId="5FCF910C" w14:textId="77777777" w:rsidTr="00590C07">
        <w:trPr>
          <w:trHeight w:val="390"/>
        </w:trPr>
        <w:tc>
          <w:tcPr>
            <w:tcW w:w="680" w:type="dxa"/>
            <w:noWrap/>
            <w:hideMark/>
          </w:tcPr>
          <w:p w14:paraId="1E1F2D24" w14:textId="77777777" w:rsidR="003F4CAB" w:rsidRPr="003F4CAB" w:rsidRDefault="003F4CAB" w:rsidP="003F4CAB">
            <w:pPr>
              <w:jc w:val="both"/>
              <w:rPr>
                <w:rFonts w:ascii="Times New Roman" w:eastAsia="Times New Roman" w:hAnsi="Times New Roman" w:cs="Times New Roman"/>
                <w:sz w:val="24"/>
                <w:szCs w:val="24"/>
              </w:rPr>
            </w:pPr>
            <w:r w:rsidRPr="003F4CAB">
              <w:rPr>
                <w:rFonts w:ascii="Times New Roman" w:eastAsia="Times New Roman" w:hAnsi="Times New Roman" w:cs="Times New Roman"/>
                <w:sz w:val="24"/>
                <w:szCs w:val="24"/>
              </w:rPr>
              <w:t>7</w:t>
            </w:r>
          </w:p>
        </w:tc>
        <w:tc>
          <w:tcPr>
            <w:tcW w:w="6400" w:type="dxa"/>
            <w:hideMark/>
          </w:tcPr>
          <w:p w14:paraId="2D137DD8" w14:textId="77777777" w:rsidR="003F4CAB" w:rsidRPr="003F4CAB" w:rsidRDefault="003F4CAB" w:rsidP="003F4CAB">
            <w:pPr>
              <w:jc w:val="both"/>
              <w:rPr>
                <w:rFonts w:ascii="Times New Roman" w:eastAsia="Times New Roman" w:hAnsi="Times New Roman" w:cs="Times New Roman"/>
                <w:sz w:val="24"/>
                <w:szCs w:val="24"/>
              </w:rPr>
            </w:pPr>
            <w:r w:rsidRPr="003F4CAB">
              <w:rPr>
                <w:rFonts w:ascii="Times New Roman" w:eastAsia="Times New Roman" w:hAnsi="Times New Roman" w:cs="Times New Roman"/>
                <w:sz w:val="24"/>
                <w:szCs w:val="24"/>
              </w:rPr>
              <w:t>Яготинський районний суд Київської області</w:t>
            </w:r>
          </w:p>
        </w:tc>
      </w:tr>
      <w:tr w:rsidR="003F4CAB" w:rsidRPr="003F4CAB" w14:paraId="47AE1E25" w14:textId="77777777" w:rsidTr="00590C07">
        <w:trPr>
          <w:trHeight w:val="390"/>
        </w:trPr>
        <w:tc>
          <w:tcPr>
            <w:tcW w:w="680" w:type="dxa"/>
            <w:noWrap/>
            <w:hideMark/>
          </w:tcPr>
          <w:p w14:paraId="38FC616F" w14:textId="77777777" w:rsidR="003F4CAB" w:rsidRPr="003F4CAB" w:rsidRDefault="003F4CAB" w:rsidP="003F4CAB">
            <w:pPr>
              <w:jc w:val="both"/>
              <w:rPr>
                <w:rFonts w:ascii="Times New Roman" w:eastAsia="Times New Roman" w:hAnsi="Times New Roman" w:cs="Times New Roman"/>
                <w:sz w:val="24"/>
                <w:szCs w:val="24"/>
              </w:rPr>
            </w:pPr>
            <w:r w:rsidRPr="003F4CAB">
              <w:rPr>
                <w:rFonts w:ascii="Times New Roman" w:eastAsia="Times New Roman" w:hAnsi="Times New Roman" w:cs="Times New Roman"/>
                <w:sz w:val="24"/>
                <w:szCs w:val="24"/>
              </w:rPr>
              <w:t>8</w:t>
            </w:r>
          </w:p>
        </w:tc>
        <w:tc>
          <w:tcPr>
            <w:tcW w:w="6400" w:type="dxa"/>
            <w:hideMark/>
          </w:tcPr>
          <w:p w14:paraId="4532C4A1" w14:textId="77777777" w:rsidR="003F4CAB" w:rsidRPr="003F4CAB" w:rsidRDefault="003F4CAB" w:rsidP="003F4CAB">
            <w:pPr>
              <w:jc w:val="both"/>
              <w:rPr>
                <w:rFonts w:ascii="Times New Roman" w:eastAsia="Times New Roman" w:hAnsi="Times New Roman" w:cs="Times New Roman"/>
                <w:sz w:val="24"/>
                <w:szCs w:val="24"/>
              </w:rPr>
            </w:pPr>
            <w:r w:rsidRPr="003F4CAB">
              <w:rPr>
                <w:rFonts w:ascii="Times New Roman" w:eastAsia="Times New Roman" w:hAnsi="Times New Roman" w:cs="Times New Roman"/>
                <w:sz w:val="24"/>
                <w:szCs w:val="24"/>
              </w:rPr>
              <w:t>Переяславський міський суд Київської області</w:t>
            </w:r>
          </w:p>
        </w:tc>
      </w:tr>
      <w:tr w:rsidR="003F4CAB" w:rsidRPr="003F4CAB" w14:paraId="279E1785" w14:textId="77777777" w:rsidTr="00590C07">
        <w:trPr>
          <w:trHeight w:val="390"/>
        </w:trPr>
        <w:tc>
          <w:tcPr>
            <w:tcW w:w="680" w:type="dxa"/>
            <w:noWrap/>
            <w:hideMark/>
          </w:tcPr>
          <w:p w14:paraId="7DC73A1E" w14:textId="77777777" w:rsidR="003F4CAB" w:rsidRPr="003F4CAB" w:rsidRDefault="003F4CAB" w:rsidP="003F4CAB">
            <w:pPr>
              <w:jc w:val="both"/>
              <w:rPr>
                <w:rFonts w:ascii="Times New Roman" w:eastAsia="Times New Roman" w:hAnsi="Times New Roman" w:cs="Times New Roman"/>
                <w:sz w:val="24"/>
                <w:szCs w:val="24"/>
              </w:rPr>
            </w:pPr>
            <w:r w:rsidRPr="003F4CAB">
              <w:rPr>
                <w:rFonts w:ascii="Times New Roman" w:eastAsia="Times New Roman" w:hAnsi="Times New Roman" w:cs="Times New Roman"/>
                <w:sz w:val="24"/>
                <w:szCs w:val="24"/>
              </w:rPr>
              <w:t>9</w:t>
            </w:r>
          </w:p>
        </w:tc>
        <w:tc>
          <w:tcPr>
            <w:tcW w:w="6400" w:type="dxa"/>
            <w:hideMark/>
          </w:tcPr>
          <w:p w14:paraId="5F0D9871" w14:textId="77777777" w:rsidR="003F4CAB" w:rsidRPr="003F4CAB" w:rsidRDefault="003F4CAB" w:rsidP="003F4CAB">
            <w:pPr>
              <w:jc w:val="both"/>
              <w:rPr>
                <w:rFonts w:ascii="Times New Roman" w:eastAsia="Times New Roman" w:hAnsi="Times New Roman" w:cs="Times New Roman"/>
                <w:sz w:val="24"/>
                <w:szCs w:val="24"/>
              </w:rPr>
            </w:pPr>
            <w:r w:rsidRPr="003F4CAB">
              <w:rPr>
                <w:rFonts w:ascii="Times New Roman" w:eastAsia="Times New Roman" w:hAnsi="Times New Roman" w:cs="Times New Roman"/>
                <w:sz w:val="24"/>
                <w:szCs w:val="24"/>
              </w:rPr>
              <w:t>Бородянський районний суд Київської області</w:t>
            </w:r>
          </w:p>
        </w:tc>
      </w:tr>
      <w:tr w:rsidR="003F4CAB" w:rsidRPr="003F4CAB" w14:paraId="5CE7FD5D" w14:textId="77777777" w:rsidTr="00590C07">
        <w:trPr>
          <w:trHeight w:val="390"/>
        </w:trPr>
        <w:tc>
          <w:tcPr>
            <w:tcW w:w="680" w:type="dxa"/>
            <w:noWrap/>
            <w:hideMark/>
          </w:tcPr>
          <w:p w14:paraId="76F91571" w14:textId="77777777" w:rsidR="003F4CAB" w:rsidRPr="003F4CAB" w:rsidRDefault="003F4CAB" w:rsidP="003F4CAB">
            <w:pPr>
              <w:jc w:val="both"/>
              <w:rPr>
                <w:rFonts w:ascii="Times New Roman" w:eastAsia="Times New Roman" w:hAnsi="Times New Roman" w:cs="Times New Roman"/>
                <w:sz w:val="24"/>
                <w:szCs w:val="24"/>
              </w:rPr>
            </w:pPr>
            <w:r w:rsidRPr="003F4CAB">
              <w:rPr>
                <w:rFonts w:ascii="Times New Roman" w:eastAsia="Times New Roman" w:hAnsi="Times New Roman" w:cs="Times New Roman"/>
                <w:sz w:val="24"/>
                <w:szCs w:val="24"/>
              </w:rPr>
              <w:t>10</w:t>
            </w:r>
          </w:p>
        </w:tc>
        <w:tc>
          <w:tcPr>
            <w:tcW w:w="6400" w:type="dxa"/>
            <w:hideMark/>
          </w:tcPr>
          <w:p w14:paraId="4CB87EDF" w14:textId="77777777" w:rsidR="003F4CAB" w:rsidRPr="003F4CAB" w:rsidRDefault="003F4CAB" w:rsidP="003F4CAB">
            <w:pPr>
              <w:jc w:val="both"/>
              <w:rPr>
                <w:rFonts w:ascii="Times New Roman" w:eastAsia="Times New Roman" w:hAnsi="Times New Roman" w:cs="Times New Roman"/>
                <w:sz w:val="24"/>
                <w:szCs w:val="24"/>
              </w:rPr>
            </w:pPr>
            <w:r w:rsidRPr="003F4CAB">
              <w:rPr>
                <w:rFonts w:ascii="Times New Roman" w:eastAsia="Times New Roman" w:hAnsi="Times New Roman" w:cs="Times New Roman"/>
                <w:sz w:val="24"/>
                <w:szCs w:val="24"/>
              </w:rPr>
              <w:t>Макарівський районний суд Київської області</w:t>
            </w:r>
          </w:p>
        </w:tc>
      </w:tr>
      <w:tr w:rsidR="003F4CAB" w:rsidRPr="003F4CAB" w14:paraId="47355D5C" w14:textId="77777777" w:rsidTr="00590C07">
        <w:trPr>
          <w:trHeight w:val="390"/>
        </w:trPr>
        <w:tc>
          <w:tcPr>
            <w:tcW w:w="680" w:type="dxa"/>
            <w:noWrap/>
            <w:hideMark/>
          </w:tcPr>
          <w:p w14:paraId="4AEFB625" w14:textId="77777777" w:rsidR="003F4CAB" w:rsidRPr="003F4CAB" w:rsidRDefault="003F4CAB" w:rsidP="003F4CAB">
            <w:pPr>
              <w:jc w:val="both"/>
              <w:rPr>
                <w:rFonts w:ascii="Times New Roman" w:eastAsia="Times New Roman" w:hAnsi="Times New Roman" w:cs="Times New Roman"/>
                <w:sz w:val="24"/>
                <w:szCs w:val="24"/>
              </w:rPr>
            </w:pPr>
            <w:r w:rsidRPr="003F4CAB">
              <w:rPr>
                <w:rFonts w:ascii="Times New Roman" w:eastAsia="Times New Roman" w:hAnsi="Times New Roman" w:cs="Times New Roman"/>
                <w:sz w:val="24"/>
                <w:szCs w:val="24"/>
              </w:rPr>
              <w:t>11</w:t>
            </w:r>
          </w:p>
        </w:tc>
        <w:tc>
          <w:tcPr>
            <w:tcW w:w="6400" w:type="dxa"/>
            <w:hideMark/>
          </w:tcPr>
          <w:p w14:paraId="692B8FB7" w14:textId="77777777" w:rsidR="003F4CAB" w:rsidRPr="003F4CAB" w:rsidRDefault="003F4CAB" w:rsidP="003F4CAB">
            <w:pPr>
              <w:jc w:val="both"/>
              <w:rPr>
                <w:rFonts w:ascii="Times New Roman" w:eastAsia="Times New Roman" w:hAnsi="Times New Roman" w:cs="Times New Roman"/>
                <w:sz w:val="24"/>
                <w:szCs w:val="24"/>
              </w:rPr>
            </w:pPr>
            <w:r w:rsidRPr="003F4CAB">
              <w:rPr>
                <w:rFonts w:ascii="Times New Roman" w:eastAsia="Times New Roman" w:hAnsi="Times New Roman" w:cs="Times New Roman"/>
                <w:sz w:val="24"/>
                <w:szCs w:val="24"/>
              </w:rPr>
              <w:t>Іванківський районний суд Київської області</w:t>
            </w:r>
          </w:p>
        </w:tc>
      </w:tr>
      <w:tr w:rsidR="003F4CAB" w:rsidRPr="003F4CAB" w14:paraId="17F81BBC" w14:textId="77777777" w:rsidTr="00590C07">
        <w:trPr>
          <w:trHeight w:val="390"/>
        </w:trPr>
        <w:tc>
          <w:tcPr>
            <w:tcW w:w="680" w:type="dxa"/>
            <w:noWrap/>
            <w:hideMark/>
          </w:tcPr>
          <w:p w14:paraId="654B7241" w14:textId="77777777" w:rsidR="003F4CAB" w:rsidRPr="003F4CAB" w:rsidRDefault="003F4CAB" w:rsidP="003F4CAB">
            <w:pPr>
              <w:jc w:val="both"/>
              <w:rPr>
                <w:rFonts w:ascii="Times New Roman" w:eastAsia="Times New Roman" w:hAnsi="Times New Roman" w:cs="Times New Roman"/>
                <w:sz w:val="24"/>
                <w:szCs w:val="24"/>
              </w:rPr>
            </w:pPr>
            <w:r w:rsidRPr="003F4CAB">
              <w:rPr>
                <w:rFonts w:ascii="Times New Roman" w:eastAsia="Times New Roman" w:hAnsi="Times New Roman" w:cs="Times New Roman"/>
                <w:sz w:val="24"/>
                <w:szCs w:val="24"/>
              </w:rPr>
              <w:t>12</w:t>
            </w:r>
          </w:p>
        </w:tc>
        <w:tc>
          <w:tcPr>
            <w:tcW w:w="6400" w:type="dxa"/>
            <w:hideMark/>
          </w:tcPr>
          <w:p w14:paraId="1A6B0DAB" w14:textId="77777777" w:rsidR="003F4CAB" w:rsidRPr="003F4CAB" w:rsidRDefault="003F4CAB" w:rsidP="003F4CAB">
            <w:pPr>
              <w:jc w:val="both"/>
              <w:rPr>
                <w:rFonts w:ascii="Times New Roman" w:eastAsia="Times New Roman" w:hAnsi="Times New Roman" w:cs="Times New Roman"/>
                <w:sz w:val="24"/>
                <w:szCs w:val="24"/>
              </w:rPr>
            </w:pPr>
            <w:r w:rsidRPr="003F4CAB">
              <w:rPr>
                <w:rFonts w:ascii="Times New Roman" w:eastAsia="Times New Roman" w:hAnsi="Times New Roman" w:cs="Times New Roman"/>
                <w:sz w:val="24"/>
                <w:szCs w:val="24"/>
              </w:rPr>
              <w:t>Богуславський районний суд Київської області</w:t>
            </w:r>
          </w:p>
        </w:tc>
      </w:tr>
      <w:tr w:rsidR="003F4CAB" w:rsidRPr="003F4CAB" w14:paraId="402F4B8C" w14:textId="77777777" w:rsidTr="00590C07">
        <w:trPr>
          <w:trHeight w:val="318"/>
        </w:trPr>
        <w:tc>
          <w:tcPr>
            <w:tcW w:w="680" w:type="dxa"/>
            <w:noWrap/>
            <w:hideMark/>
          </w:tcPr>
          <w:p w14:paraId="244CC122" w14:textId="77777777" w:rsidR="003F4CAB" w:rsidRPr="003F4CAB" w:rsidRDefault="003F4CAB" w:rsidP="003F4CAB">
            <w:pPr>
              <w:jc w:val="both"/>
              <w:rPr>
                <w:rFonts w:ascii="Times New Roman" w:eastAsia="Times New Roman" w:hAnsi="Times New Roman" w:cs="Times New Roman"/>
                <w:sz w:val="24"/>
                <w:szCs w:val="24"/>
              </w:rPr>
            </w:pPr>
            <w:r w:rsidRPr="003F4CAB">
              <w:rPr>
                <w:rFonts w:ascii="Times New Roman" w:eastAsia="Times New Roman" w:hAnsi="Times New Roman" w:cs="Times New Roman"/>
                <w:sz w:val="24"/>
                <w:szCs w:val="24"/>
              </w:rPr>
              <w:t>13</w:t>
            </w:r>
          </w:p>
        </w:tc>
        <w:tc>
          <w:tcPr>
            <w:tcW w:w="6400" w:type="dxa"/>
            <w:hideMark/>
          </w:tcPr>
          <w:p w14:paraId="2F99F3EB" w14:textId="77777777" w:rsidR="003F4CAB" w:rsidRPr="003F4CAB" w:rsidRDefault="003F4CAB" w:rsidP="003F4CAB">
            <w:pPr>
              <w:jc w:val="both"/>
              <w:rPr>
                <w:rFonts w:ascii="Times New Roman" w:eastAsia="Times New Roman" w:hAnsi="Times New Roman" w:cs="Times New Roman"/>
                <w:sz w:val="24"/>
                <w:szCs w:val="24"/>
              </w:rPr>
            </w:pPr>
            <w:r w:rsidRPr="003F4CAB">
              <w:rPr>
                <w:rFonts w:ascii="Times New Roman" w:eastAsia="Times New Roman" w:hAnsi="Times New Roman" w:cs="Times New Roman"/>
                <w:sz w:val="24"/>
                <w:szCs w:val="24"/>
              </w:rPr>
              <w:t>Васильківський міськрайонний суд Київської області</w:t>
            </w:r>
          </w:p>
        </w:tc>
      </w:tr>
      <w:tr w:rsidR="003F4CAB" w:rsidRPr="003F4CAB" w14:paraId="23253264" w14:textId="77777777" w:rsidTr="00590C07">
        <w:trPr>
          <w:trHeight w:val="390"/>
        </w:trPr>
        <w:tc>
          <w:tcPr>
            <w:tcW w:w="680" w:type="dxa"/>
            <w:noWrap/>
            <w:hideMark/>
          </w:tcPr>
          <w:p w14:paraId="71721724" w14:textId="77777777" w:rsidR="003F4CAB" w:rsidRPr="003F4CAB" w:rsidRDefault="003F4CAB" w:rsidP="003F4CAB">
            <w:pPr>
              <w:jc w:val="both"/>
              <w:rPr>
                <w:rFonts w:ascii="Times New Roman" w:eastAsia="Times New Roman" w:hAnsi="Times New Roman" w:cs="Times New Roman"/>
                <w:sz w:val="24"/>
                <w:szCs w:val="24"/>
              </w:rPr>
            </w:pPr>
            <w:r w:rsidRPr="003F4CAB">
              <w:rPr>
                <w:rFonts w:ascii="Times New Roman" w:eastAsia="Times New Roman" w:hAnsi="Times New Roman" w:cs="Times New Roman"/>
                <w:sz w:val="24"/>
                <w:szCs w:val="24"/>
              </w:rPr>
              <w:t>14</w:t>
            </w:r>
          </w:p>
        </w:tc>
        <w:tc>
          <w:tcPr>
            <w:tcW w:w="6400" w:type="dxa"/>
            <w:hideMark/>
          </w:tcPr>
          <w:p w14:paraId="40EEC5C0" w14:textId="77777777" w:rsidR="003F4CAB" w:rsidRPr="003F4CAB" w:rsidRDefault="003F4CAB" w:rsidP="003F4CAB">
            <w:pPr>
              <w:jc w:val="both"/>
              <w:rPr>
                <w:rFonts w:ascii="Times New Roman" w:eastAsia="Times New Roman" w:hAnsi="Times New Roman" w:cs="Times New Roman"/>
                <w:sz w:val="24"/>
                <w:szCs w:val="24"/>
              </w:rPr>
            </w:pPr>
            <w:r w:rsidRPr="003F4CAB">
              <w:rPr>
                <w:rFonts w:ascii="Times New Roman" w:eastAsia="Times New Roman" w:hAnsi="Times New Roman" w:cs="Times New Roman"/>
                <w:sz w:val="24"/>
                <w:szCs w:val="24"/>
              </w:rPr>
              <w:t>Кагарлицький районний суд Київської області</w:t>
            </w:r>
          </w:p>
        </w:tc>
      </w:tr>
      <w:tr w:rsidR="003F4CAB" w:rsidRPr="003F4CAB" w14:paraId="0379AB6B" w14:textId="77777777" w:rsidTr="00590C07">
        <w:trPr>
          <w:trHeight w:val="302"/>
        </w:trPr>
        <w:tc>
          <w:tcPr>
            <w:tcW w:w="680" w:type="dxa"/>
            <w:vMerge w:val="restart"/>
            <w:noWrap/>
            <w:hideMark/>
          </w:tcPr>
          <w:p w14:paraId="650ADF6C" w14:textId="77777777" w:rsidR="003F4CAB" w:rsidRPr="003F4CAB" w:rsidRDefault="003F4CAB" w:rsidP="003F4CAB">
            <w:pPr>
              <w:rPr>
                <w:rFonts w:ascii="Times New Roman" w:eastAsia="Times New Roman" w:hAnsi="Times New Roman" w:cs="Times New Roman"/>
                <w:sz w:val="24"/>
                <w:szCs w:val="24"/>
              </w:rPr>
            </w:pPr>
            <w:r w:rsidRPr="003F4CAB">
              <w:rPr>
                <w:rFonts w:ascii="Times New Roman" w:eastAsia="Times New Roman" w:hAnsi="Times New Roman" w:cs="Times New Roman"/>
                <w:sz w:val="24"/>
                <w:szCs w:val="24"/>
              </w:rPr>
              <w:t>15</w:t>
            </w:r>
          </w:p>
        </w:tc>
        <w:tc>
          <w:tcPr>
            <w:tcW w:w="6400" w:type="dxa"/>
            <w:hideMark/>
          </w:tcPr>
          <w:p w14:paraId="6D2A1BCE" w14:textId="77777777" w:rsidR="003F4CAB" w:rsidRPr="003F4CAB" w:rsidRDefault="003F4CAB" w:rsidP="003F4CAB">
            <w:pPr>
              <w:jc w:val="both"/>
              <w:rPr>
                <w:rFonts w:ascii="Times New Roman" w:eastAsia="Times New Roman" w:hAnsi="Times New Roman" w:cs="Times New Roman"/>
                <w:sz w:val="24"/>
                <w:szCs w:val="24"/>
              </w:rPr>
            </w:pPr>
            <w:r w:rsidRPr="003F4CAB">
              <w:rPr>
                <w:rFonts w:ascii="Times New Roman" w:eastAsia="Times New Roman" w:hAnsi="Times New Roman" w:cs="Times New Roman"/>
                <w:sz w:val="24"/>
                <w:szCs w:val="24"/>
              </w:rPr>
              <w:t>Миронівський районний суд  Київської області б.1</w:t>
            </w:r>
          </w:p>
        </w:tc>
      </w:tr>
      <w:tr w:rsidR="003F4CAB" w:rsidRPr="003F4CAB" w14:paraId="6E547AD9" w14:textId="77777777" w:rsidTr="00590C07">
        <w:trPr>
          <w:trHeight w:val="336"/>
        </w:trPr>
        <w:tc>
          <w:tcPr>
            <w:tcW w:w="680" w:type="dxa"/>
            <w:vMerge/>
            <w:hideMark/>
          </w:tcPr>
          <w:p w14:paraId="6DB1EBD4" w14:textId="77777777" w:rsidR="003F4CAB" w:rsidRPr="003F4CAB" w:rsidRDefault="003F4CAB" w:rsidP="003F4CAB">
            <w:pPr>
              <w:jc w:val="both"/>
              <w:rPr>
                <w:rFonts w:ascii="Times New Roman" w:eastAsia="Times New Roman" w:hAnsi="Times New Roman" w:cs="Times New Roman"/>
                <w:sz w:val="24"/>
                <w:szCs w:val="24"/>
              </w:rPr>
            </w:pPr>
          </w:p>
        </w:tc>
        <w:tc>
          <w:tcPr>
            <w:tcW w:w="6400" w:type="dxa"/>
            <w:hideMark/>
          </w:tcPr>
          <w:p w14:paraId="5DB11A8D" w14:textId="77777777" w:rsidR="003F4CAB" w:rsidRPr="003F4CAB" w:rsidRDefault="003F4CAB" w:rsidP="003F4CAB">
            <w:pPr>
              <w:jc w:val="both"/>
              <w:rPr>
                <w:rFonts w:ascii="Times New Roman" w:eastAsia="Times New Roman" w:hAnsi="Times New Roman" w:cs="Times New Roman"/>
                <w:sz w:val="24"/>
                <w:szCs w:val="24"/>
              </w:rPr>
            </w:pPr>
            <w:r w:rsidRPr="003F4CAB">
              <w:rPr>
                <w:rFonts w:ascii="Times New Roman" w:eastAsia="Times New Roman" w:hAnsi="Times New Roman" w:cs="Times New Roman"/>
                <w:sz w:val="24"/>
                <w:szCs w:val="24"/>
              </w:rPr>
              <w:t>Миронівський районний суд  Київської області б.2</w:t>
            </w:r>
          </w:p>
        </w:tc>
      </w:tr>
      <w:tr w:rsidR="003F4CAB" w:rsidRPr="003F4CAB" w14:paraId="761741F6" w14:textId="77777777" w:rsidTr="00590C07">
        <w:trPr>
          <w:trHeight w:val="390"/>
        </w:trPr>
        <w:tc>
          <w:tcPr>
            <w:tcW w:w="680" w:type="dxa"/>
            <w:noWrap/>
            <w:hideMark/>
          </w:tcPr>
          <w:p w14:paraId="39F9B8B0" w14:textId="77777777" w:rsidR="003F4CAB" w:rsidRPr="003F4CAB" w:rsidRDefault="003F4CAB" w:rsidP="003F4CAB">
            <w:pPr>
              <w:jc w:val="both"/>
              <w:rPr>
                <w:rFonts w:ascii="Times New Roman" w:eastAsia="Times New Roman" w:hAnsi="Times New Roman" w:cs="Times New Roman"/>
                <w:sz w:val="24"/>
                <w:szCs w:val="24"/>
              </w:rPr>
            </w:pPr>
            <w:r w:rsidRPr="003F4CAB">
              <w:rPr>
                <w:rFonts w:ascii="Times New Roman" w:eastAsia="Times New Roman" w:hAnsi="Times New Roman" w:cs="Times New Roman"/>
                <w:sz w:val="24"/>
                <w:szCs w:val="24"/>
              </w:rPr>
              <w:t>16</w:t>
            </w:r>
          </w:p>
        </w:tc>
        <w:tc>
          <w:tcPr>
            <w:tcW w:w="6400" w:type="dxa"/>
            <w:hideMark/>
          </w:tcPr>
          <w:p w14:paraId="3C2F1A78" w14:textId="77777777" w:rsidR="003F4CAB" w:rsidRPr="003F4CAB" w:rsidRDefault="003F4CAB" w:rsidP="003F4CAB">
            <w:pPr>
              <w:jc w:val="both"/>
              <w:rPr>
                <w:rFonts w:ascii="Times New Roman" w:eastAsia="Times New Roman" w:hAnsi="Times New Roman" w:cs="Times New Roman"/>
                <w:sz w:val="24"/>
                <w:szCs w:val="24"/>
              </w:rPr>
            </w:pPr>
            <w:r w:rsidRPr="003F4CAB">
              <w:rPr>
                <w:rFonts w:ascii="Times New Roman" w:eastAsia="Times New Roman" w:hAnsi="Times New Roman" w:cs="Times New Roman"/>
                <w:sz w:val="24"/>
                <w:szCs w:val="24"/>
              </w:rPr>
              <w:t>Рокитнянський районний суд Київської області</w:t>
            </w:r>
          </w:p>
        </w:tc>
      </w:tr>
      <w:tr w:rsidR="003F4CAB" w:rsidRPr="003F4CAB" w14:paraId="782D59E9" w14:textId="77777777" w:rsidTr="00590C07">
        <w:trPr>
          <w:trHeight w:val="390"/>
        </w:trPr>
        <w:tc>
          <w:tcPr>
            <w:tcW w:w="680" w:type="dxa"/>
            <w:noWrap/>
            <w:hideMark/>
          </w:tcPr>
          <w:p w14:paraId="754A686F" w14:textId="77777777" w:rsidR="003F4CAB" w:rsidRPr="003F4CAB" w:rsidRDefault="003F4CAB" w:rsidP="003F4CAB">
            <w:pPr>
              <w:jc w:val="both"/>
              <w:rPr>
                <w:rFonts w:ascii="Times New Roman" w:eastAsia="Times New Roman" w:hAnsi="Times New Roman" w:cs="Times New Roman"/>
                <w:sz w:val="24"/>
                <w:szCs w:val="24"/>
              </w:rPr>
            </w:pPr>
            <w:r w:rsidRPr="003F4CAB">
              <w:rPr>
                <w:rFonts w:ascii="Times New Roman" w:eastAsia="Times New Roman" w:hAnsi="Times New Roman" w:cs="Times New Roman"/>
                <w:sz w:val="24"/>
                <w:szCs w:val="24"/>
              </w:rPr>
              <w:t>17</w:t>
            </w:r>
          </w:p>
        </w:tc>
        <w:tc>
          <w:tcPr>
            <w:tcW w:w="6400" w:type="dxa"/>
            <w:hideMark/>
          </w:tcPr>
          <w:p w14:paraId="42956415" w14:textId="77777777" w:rsidR="003F4CAB" w:rsidRPr="003F4CAB" w:rsidRDefault="003F4CAB" w:rsidP="003F4CAB">
            <w:pPr>
              <w:jc w:val="both"/>
              <w:rPr>
                <w:rFonts w:ascii="Times New Roman" w:eastAsia="Times New Roman" w:hAnsi="Times New Roman" w:cs="Times New Roman"/>
                <w:sz w:val="24"/>
                <w:szCs w:val="24"/>
              </w:rPr>
            </w:pPr>
            <w:r w:rsidRPr="003F4CAB">
              <w:rPr>
                <w:rFonts w:ascii="Times New Roman" w:eastAsia="Times New Roman" w:hAnsi="Times New Roman" w:cs="Times New Roman"/>
                <w:sz w:val="24"/>
                <w:szCs w:val="24"/>
              </w:rPr>
              <w:t>Ржищівський міський суд  Київської області</w:t>
            </w:r>
          </w:p>
        </w:tc>
      </w:tr>
      <w:tr w:rsidR="003F4CAB" w:rsidRPr="003F4CAB" w14:paraId="1FD08E76" w14:textId="77777777" w:rsidTr="00590C07">
        <w:trPr>
          <w:trHeight w:val="390"/>
        </w:trPr>
        <w:tc>
          <w:tcPr>
            <w:tcW w:w="680" w:type="dxa"/>
            <w:noWrap/>
            <w:hideMark/>
          </w:tcPr>
          <w:p w14:paraId="7EDF2924" w14:textId="77777777" w:rsidR="003F4CAB" w:rsidRPr="003F4CAB" w:rsidRDefault="003F4CAB" w:rsidP="003F4CAB">
            <w:pPr>
              <w:jc w:val="both"/>
              <w:rPr>
                <w:rFonts w:ascii="Times New Roman" w:eastAsia="Times New Roman" w:hAnsi="Times New Roman" w:cs="Times New Roman"/>
                <w:sz w:val="24"/>
                <w:szCs w:val="24"/>
              </w:rPr>
            </w:pPr>
            <w:r w:rsidRPr="003F4CAB">
              <w:rPr>
                <w:rFonts w:ascii="Times New Roman" w:eastAsia="Times New Roman" w:hAnsi="Times New Roman" w:cs="Times New Roman"/>
                <w:sz w:val="24"/>
                <w:szCs w:val="24"/>
              </w:rPr>
              <w:t>18</w:t>
            </w:r>
          </w:p>
        </w:tc>
        <w:tc>
          <w:tcPr>
            <w:tcW w:w="6400" w:type="dxa"/>
            <w:hideMark/>
          </w:tcPr>
          <w:p w14:paraId="523A40B0" w14:textId="77777777" w:rsidR="003F4CAB" w:rsidRPr="003F4CAB" w:rsidRDefault="003F4CAB" w:rsidP="003F4CAB">
            <w:pPr>
              <w:jc w:val="both"/>
              <w:rPr>
                <w:rFonts w:ascii="Times New Roman" w:eastAsia="Times New Roman" w:hAnsi="Times New Roman" w:cs="Times New Roman"/>
                <w:sz w:val="24"/>
                <w:szCs w:val="24"/>
              </w:rPr>
            </w:pPr>
            <w:r w:rsidRPr="003F4CAB">
              <w:rPr>
                <w:rFonts w:ascii="Times New Roman" w:eastAsia="Times New Roman" w:hAnsi="Times New Roman" w:cs="Times New Roman"/>
                <w:sz w:val="24"/>
                <w:szCs w:val="24"/>
              </w:rPr>
              <w:t>Таращанський районний суд  Київської області</w:t>
            </w:r>
          </w:p>
        </w:tc>
      </w:tr>
      <w:tr w:rsidR="003F4CAB" w:rsidRPr="003F4CAB" w14:paraId="15AE8C74" w14:textId="77777777" w:rsidTr="00590C07">
        <w:trPr>
          <w:trHeight w:val="390"/>
        </w:trPr>
        <w:tc>
          <w:tcPr>
            <w:tcW w:w="680" w:type="dxa"/>
            <w:noWrap/>
          </w:tcPr>
          <w:p w14:paraId="1EF5F546" w14:textId="77777777" w:rsidR="003F4CAB" w:rsidRPr="003F4CAB" w:rsidRDefault="003F4CAB" w:rsidP="003F4CAB">
            <w:pPr>
              <w:jc w:val="both"/>
              <w:rPr>
                <w:rFonts w:ascii="Times New Roman" w:eastAsia="Times New Roman" w:hAnsi="Times New Roman" w:cs="Times New Roman"/>
                <w:sz w:val="24"/>
                <w:szCs w:val="24"/>
              </w:rPr>
            </w:pPr>
            <w:r w:rsidRPr="003F4CAB">
              <w:rPr>
                <w:rFonts w:ascii="Times New Roman" w:eastAsia="Times New Roman" w:hAnsi="Times New Roman" w:cs="Times New Roman"/>
                <w:sz w:val="24"/>
                <w:szCs w:val="24"/>
              </w:rPr>
              <w:t>19</w:t>
            </w:r>
          </w:p>
        </w:tc>
        <w:tc>
          <w:tcPr>
            <w:tcW w:w="6400" w:type="dxa"/>
          </w:tcPr>
          <w:p w14:paraId="5CCF3EF1" w14:textId="77777777" w:rsidR="003F4CAB" w:rsidRPr="003F4CAB" w:rsidRDefault="003F4CAB" w:rsidP="003F4CAB">
            <w:pPr>
              <w:jc w:val="both"/>
              <w:rPr>
                <w:rFonts w:ascii="Times New Roman" w:eastAsia="Times New Roman" w:hAnsi="Times New Roman" w:cs="Times New Roman"/>
                <w:sz w:val="24"/>
                <w:szCs w:val="24"/>
              </w:rPr>
            </w:pPr>
            <w:r w:rsidRPr="003F4CAB">
              <w:rPr>
                <w:rFonts w:ascii="Times New Roman" w:eastAsia="Times New Roman" w:hAnsi="Times New Roman" w:cs="Times New Roman"/>
                <w:sz w:val="24"/>
                <w:szCs w:val="24"/>
              </w:rPr>
              <w:t>Славутицький міський суд Київської області</w:t>
            </w:r>
          </w:p>
        </w:tc>
      </w:tr>
    </w:tbl>
    <w:p w14:paraId="644EFD01" w14:textId="77777777" w:rsidR="003F4CAB" w:rsidRPr="003F4CAB" w:rsidRDefault="003F4CAB" w:rsidP="003F4CAB">
      <w:pPr>
        <w:spacing w:after="0" w:line="240" w:lineRule="auto"/>
        <w:jc w:val="both"/>
        <w:rPr>
          <w:rFonts w:ascii="Times New Roman" w:eastAsia="Times New Roman" w:hAnsi="Times New Roman" w:cs="Times New Roman"/>
          <w:sz w:val="24"/>
          <w:szCs w:val="24"/>
          <w:lang w:val="uk-UA" w:eastAsia="uk-UA"/>
        </w:rPr>
      </w:pPr>
    </w:p>
    <w:p w14:paraId="454CF86A" w14:textId="77777777" w:rsidR="003F4CAB" w:rsidRPr="003F4CAB" w:rsidRDefault="003F4CAB" w:rsidP="003F4CAB">
      <w:pPr>
        <w:spacing w:after="160" w:line="240" w:lineRule="auto"/>
        <w:jc w:val="both"/>
        <w:rPr>
          <w:rFonts w:ascii="Times New Roman" w:eastAsia="Times New Roman" w:hAnsi="Times New Roman" w:cs="Times New Roman"/>
          <w:sz w:val="24"/>
          <w:szCs w:val="24"/>
          <w:lang w:val="uk-UA" w:eastAsia="uk-UA"/>
        </w:rPr>
      </w:pPr>
      <w:r w:rsidRPr="003F4CAB">
        <w:rPr>
          <w:rFonts w:ascii="Times New Roman" w:eastAsia="Times New Roman" w:hAnsi="Times New Roman" w:cs="Times New Roman"/>
          <w:b/>
          <w:bCs/>
          <w:sz w:val="24"/>
          <w:szCs w:val="24"/>
          <w:lang w:val="uk-UA" w:eastAsia="uk-UA"/>
        </w:rPr>
        <w:t>*</w:t>
      </w:r>
      <w:r w:rsidRPr="003F4CAB">
        <w:rPr>
          <w:rFonts w:ascii="Times New Roman" w:eastAsia="Times New Roman" w:hAnsi="Times New Roman" w:cs="Times New Roman"/>
          <w:bCs/>
          <w:sz w:val="24"/>
          <w:szCs w:val="24"/>
          <w:lang w:val="uk-UA" w:eastAsia="uk-UA"/>
        </w:rPr>
        <w:t xml:space="preserve">з </w:t>
      </w:r>
      <w:r w:rsidRPr="003F4CAB">
        <w:rPr>
          <w:rFonts w:ascii="Times New Roman" w:eastAsia="Times New Roman" w:hAnsi="Times New Roman" w:cs="Times New Roman"/>
          <w:sz w:val="24"/>
          <w:szCs w:val="24"/>
          <w:lang w:val="uk-UA" w:eastAsia="uk-UA"/>
        </w:rPr>
        <w:t xml:space="preserve">метою протидії діяльності  розвідувальних органів іноземних держав та можливості використання отриманого матеріалу для планування в сфері національної безпеки України деталізований перелік розподілу кількості предметів закупівлі пооб’єктно буде надано Виконавцю окремим листом Замовника. </w:t>
      </w:r>
    </w:p>
    <w:p w14:paraId="4861DA15" w14:textId="0546531C" w:rsidR="00012140" w:rsidRPr="003F4CAB" w:rsidRDefault="00012140" w:rsidP="001B6026">
      <w:pPr>
        <w:rPr>
          <w:rFonts w:ascii="Times New Roman" w:eastAsia="Times New Roman" w:hAnsi="Times New Roman" w:cs="Times New Roman"/>
          <w:sz w:val="24"/>
          <w:szCs w:val="24"/>
          <w:lang w:val="uk-UA" w:eastAsia="uk"/>
        </w:rPr>
      </w:pPr>
    </w:p>
    <w:p w14:paraId="37CAC1BE" w14:textId="7F8259CF" w:rsidR="001B6026" w:rsidRDefault="001B6026" w:rsidP="001B6026">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 w:eastAsia="uk"/>
        </w:rPr>
        <w:t>Посилання на закупівлю:</w:t>
      </w:r>
    </w:p>
    <w:p w14:paraId="700E008C" w14:textId="5C6C113E" w:rsidR="001B5385" w:rsidRPr="001B5385" w:rsidRDefault="003F4CAB" w:rsidP="003F4CAB">
      <w:pPr>
        <w:rPr>
          <w:rFonts w:ascii="Times New Roman" w:eastAsia="Times New Roman" w:hAnsi="Times New Roman" w:cs="Times New Roman"/>
          <w:sz w:val="24"/>
          <w:szCs w:val="24"/>
          <w:lang w:val="uk-UA"/>
        </w:rPr>
      </w:pPr>
      <w:r w:rsidRPr="003F4CAB">
        <w:rPr>
          <w:rFonts w:ascii="Times New Roman" w:eastAsia="Times New Roman" w:hAnsi="Times New Roman" w:cs="Times New Roman"/>
          <w:sz w:val="24"/>
          <w:szCs w:val="24"/>
          <w:lang w:val="uk-UA"/>
        </w:rPr>
        <w:t>https://prozorro.gov.ua/uk/tender/UA-2025-09-25-010743-a</w:t>
      </w:r>
    </w:p>
    <w:sectPr w:rsidR="001B5385" w:rsidRPr="001B5385" w:rsidSect="00791997">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9A3A1" w14:textId="77777777" w:rsidR="004F1D57" w:rsidRDefault="004F1D57" w:rsidP="00791997">
      <w:pPr>
        <w:spacing w:after="0" w:line="240" w:lineRule="auto"/>
      </w:pPr>
      <w:r>
        <w:separator/>
      </w:r>
    </w:p>
  </w:endnote>
  <w:endnote w:type="continuationSeparator" w:id="0">
    <w:p w14:paraId="77C022C5" w14:textId="77777777" w:rsidR="004F1D57" w:rsidRDefault="004F1D57" w:rsidP="0079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ISOCPEUR">
    <w:altName w:val="Arial"/>
    <w:charset w:val="CC"/>
    <w:family w:val="swiss"/>
    <w:pitch w:val="variable"/>
    <w:sig w:usb0="00000001"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ntiqua">
    <w:panose1 w:val="00000000000000000000"/>
    <w:charset w:val="00"/>
    <w:family w:val="roman"/>
    <w:notTrueType/>
    <w:pitch w:val="default"/>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60920" w14:textId="77777777" w:rsidR="004F1D57" w:rsidRDefault="004F1D57" w:rsidP="00791997">
      <w:pPr>
        <w:spacing w:after="0" w:line="240" w:lineRule="auto"/>
      </w:pPr>
      <w:r>
        <w:separator/>
      </w:r>
    </w:p>
  </w:footnote>
  <w:footnote w:type="continuationSeparator" w:id="0">
    <w:p w14:paraId="6C7B8187" w14:textId="77777777" w:rsidR="004F1D57" w:rsidRDefault="004F1D57" w:rsidP="00791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24703" w14:textId="77777777" w:rsidR="0016519F" w:rsidRDefault="0016519F">
    <w:pPr>
      <w:spacing w:line="1" w:lineRule="exact"/>
    </w:pPr>
    <w:r>
      <w:rPr>
        <w:noProof/>
        <w:lang w:val="uk-UA" w:eastAsia="uk-UA"/>
      </w:rPr>
      <mc:AlternateContent>
        <mc:Choice Requires="wps">
          <w:drawing>
            <wp:anchor distT="0" distB="0" distL="0" distR="0" simplePos="0" relativeHeight="251658240" behindDoc="1" locked="0" layoutInCell="1" allowOverlap="1" wp14:anchorId="08DFA923" wp14:editId="07684A88">
              <wp:simplePos x="0" y="0"/>
              <wp:positionH relativeFrom="page">
                <wp:posOffset>3906520</wp:posOffset>
              </wp:positionH>
              <wp:positionV relativeFrom="page">
                <wp:posOffset>473710</wp:posOffset>
              </wp:positionV>
              <wp:extent cx="64135"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64135" cy="106680"/>
                      </a:xfrm>
                      <a:prstGeom prst="rect">
                        <a:avLst/>
                      </a:prstGeom>
                      <a:noFill/>
                    </wps:spPr>
                    <wps:txbx>
                      <w:txbxContent>
                        <w:p w14:paraId="40D2743E" w14:textId="77777777" w:rsidR="0016519F" w:rsidRDefault="0016519F">
                          <w:pPr>
                            <w:pStyle w:val="2f0"/>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wps:txbx>
                    <wps:bodyPr wrap="none" lIns="0" tIns="0" rIns="0" bIns="0">
                      <a:spAutoFit/>
                    </wps:bodyPr>
                  </wps:wsp>
                </a:graphicData>
              </a:graphic>
            </wp:anchor>
          </w:drawing>
        </mc:Choice>
        <mc:Fallback>
          <w:pict>
            <v:shapetype w14:anchorId="08DFA923" id="_x0000_t202" coordsize="21600,21600" o:spt="202" path="m,l,21600r21600,l21600,xe">
              <v:stroke joinstyle="miter"/>
              <v:path gradientshapeok="t" o:connecttype="rect"/>
            </v:shapetype>
            <v:shape id="Shape 1" o:spid="_x0000_s1026" type="#_x0000_t202" style="position:absolute;margin-left:307.6pt;margin-top:37.3pt;width:5.05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" filled="f" stroked="f">
              <v:textbox style="mso-fit-shape-to-text:t" inset="0,0,0,0">
                <w:txbxContent>
                  <w:p w14:paraId="40D2743E" w14:textId="77777777" w:rsidR="0016519F" w:rsidRDefault="0016519F">
                    <w:pPr>
                      <w:pStyle w:val="2f0"/>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B94DC" w14:textId="77777777" w:rsidR="0016519F" w:rsidRDefault="0016519F">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55F7"/>
    <w:multiLevelType w:val="hybridMultilevel"/>
    <w:tmpl w:val="2C44BAE6"/>
    <w:lvl w:ilvl="0" w:tplc="9B28EF4A">
      <w:start w:val="1"/>
      <w:numFmt w:val="bullet"/>
      <w:pStyle w:val="a"/>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108"/>
        </w:tabs>
        <w:ind w:left="1108"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10721042"/>
    <w:multiLevelType w:val="multilevel"/>
    <w:tmpl w:val="58A8971C"/>
    <w:lvl w:ilvl="0">
      <w:start w:val="1"/>
      <w:numFmt w:val="decimal"/>
      <w:pStyle w:val="-1"/>
      <w:lvlText w:val="%1."/>
      <w:lvlJc w:val="left"/>
      <w:pPr>
        <w:ind w:left="360" w:hanging="360"/>
      </w:pPr>
      <w:rPr>
        <w:rFonts w:cs="Times New Roman"/>
      </w:rPr>
    </w:lvl>
    <w:lvl w:ilvl="1">
      <w:start w:val="1"/>
      <w:numFmt w:val="decimal"/>
      <w:pStyle w:val="-11"/>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F6"/>
    <w:rsid w:val="00012140"/>
    <w:rsid w:val="00070E1A"/>
    <w:rsid w:val="000D1B3D"/>
    <w:rsid w:val="00116B1A"/>
    <w:rsid w:val="00120504"/>
    <w:rsid w:val="00133491"/>
    <w:rsid w:val="00142C48"/>
    <w:rsid w:val="00165003"/>
    <w:rsid w:val="0016519F"/>
    <w:rsid w:val="001B5385"/>
    <w:rsid w:val="001B6026"/>
    <w:rsid w:val="00234AEE"/>
    <w:rsid w:val="003F4CAB"/>
    <w:rsid w:val="004059A5"/>
    <w:rsid w:val="00456E48"/>
    <w:rsid w:val="0046254E"/>
    <w:rsid w:val="004F1D57"/>
    <w:rsid w:val="004F2131"/>
    <w:rsid w:val="006022BC"/>
    <w:rsid w:val="00666FCF"/>
    <w:rsid w:val="00687914"/>
    <w:rsid w:val="006F7B70"/>
    <w:rsid w:val="00700510"/>
    <w:rsid w:val="00752BD1"/>
    <w:rsid w:val="00791997"/>
    <w:rsid w:val="008130F3"/>
    <w:rsid w:val="00846C19"/>
    <w:rsid w:val="008C4CAF"/>
    <w:rsid w:val="00984511"/>
    <w:rsid w:val="009A7614"/>
    <w:rsid w:val="00A3442C"/>
    <w:rsid w:val="00A36331"/>
    <w:rsid w:val="00A40AF6"/>
    <w:rsid w:val="00A51413"/>
    <w:rsid w:val="00A671C8"/>
    <w:rsid w:val="00A76DCD"/>
    <w:rsid w:val="00AB584E"/>
    <w:rsid w:val="00AF4F6B"/>
    <w:rsid w:val="00B02E58"/>
    <w:rsid w:val="00B3483F"/>
    <w:rsid w:val="00BA72D2"/>
    <w:rsid w:val="00C11194"/>
    <w:rsid w:val="00C1475F"/>
    <w:rsid w:val="00C341B3"/>
    <w:rsid w:val="00C5200B"/>
    <w:rsid w:val="00C729B1"/>
    <w:rsid w:val="00D24551"/>
    <w:rsid w:val="00D415CF"/>
    <w:rsid w:val="00D51E36"/>
    <w:rsid w:val="00D94675"/>
    <w:rsid w:val="00E64C62"/>
    <w:rsid w:val="00EC2A4F"/>
    <w:rsid w:val="00FC3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0C09"/>
  <w15:docId w15:val="{F5C4B2DF-C67F-404F-B7DE-FC9A8488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11194"/>
  </w:style>
  <w:style w:type="paragraph" w:styleId="1">
    <w:name w:val="heading 1"/>
    <w:basedOn w:val="a0"/>
    <w:link w:val="10"/>
    <w:uiPriority w:val="9"/>
    <w:qFormat/>
    <w:rsid w:val="00070E1A"/>
    <w:pPr>
      <w:widowControl w:val="0"/>
      <w:autoSpaceDE w:val="0"/>
      <w:autoSpaceDN w:val="0"/>
      <w:spacing w:after="0" w:line="240" w:lineRule="auto"/>
      <w:ind w:left="196"/>
      <w:outlineLvl w:val="0"/>
    </w:pPr>
    <w:rPr>
      <w:rFonts w:ascii="Times New Roman" w:eastAsia="Times New Roman" w:hAnsi="Times New Roman" w:cs="Times New Roman"/>
      <w:b/>
      <w:bCs/>
      <w:sz w:val="24"/>
      <w:szCs w:val="24"/>
      <w:lang w:val="uk-UA"/>
    </w:rPr>
  </w:style>
  <w:style w:type="paragraph" w:styleId="2">
    <w:name w:val="heading 2"/>
    <w:basedOn w:val="a0"/>
    <w:next w:val="a0"/>
    <w:link w:val="20"/>
    <w:uiPriority w:val="9"/>
    <w:qFormat/>
    <w:rsid w:val="001B5385"/>
    <w:pPr>
      <w:keepNext/>
      <w:keepLines/>
      <w:spacing w:before="360" w:after="80" w:line="259" w:lineRule="auto"/>
      <w:outlineLvl w:val="1"/>
    </w:pPr>
    <w:rPr>
      <w:rFonts w:ascii="Calibri" w:eastAsia="Calibri" w:hAnsi="Calibri" w:cs="Calibri"/>
      <w:b/>
      <w:sz w:val="36"/>
      <w:szCs w:val="36"/>
      <w:lang w:val="uk-UA" w:eastAsia="uk-UA"/>
    </w:rPr>
  </w:style>
  <w:style w:type="paragraph" w:styleId="3">
    <w:name w:val="heading 3"/>
    <w:basedOn w:val="a0"/>
    <w:next w:val="a0"/>
    <w:link w:val="30"/>
    <w:uiPriority w:val="9"/>
    <w:qFormat/>
    <w:rsid w:val="001B5385"/>
    <w:pPr>
      <w:keepNext/>
      <w:keepLines/>
      <w:spacing w:before="280" w:after="80" w:line="259" w:lineRule="auto"/>
      <w:outlineLvl w:val="2"/>
    </w:pPr>
    <w:rPr>
      <w:rFonts w:ascii="Calibri" w:eastAsia="Calibri" w:hAnsi="Calibri" w:cs="Calibri"/>
      <w:b/>
      <w:sz w:val="28"/>
      <w:szCs w:val="28"/>
      <w:lang w:val="uk-UA" w:eastAsia="uk-UA"/>
    </w:rPr>
  </w:style>
  <w:style w:type="paragraph" w:styleId="4">
    <w:name w:val="heading 4"/>
    <w:basedOn w:val="a0"/>
    <w:next w:val="a0"/>
    <w:link w:val="40"/>
    <w:uiPriority w:val="9"/>
    <w:qFormat/>
    <w:rsid w:val="001B5385"/>
    <w:pPr>
      <w:keepNext/>
      <w:keepLines/>
      <w:spacing w:before="240" w:after="40" w:line="259" w:lineRule="auto"/>
      <w:outlineLvl w:val="3"/>
    </w:pPr>
    <w:rPr>
      <w:rFonts w:ascii="Calibri" w:eastAsia="Calibri" w:hAnsi="Calibri" w:cs="Calibri"/>
      <w:b/>
      <w:sz w:val="24"/>
      <w:szCs w:val="24"/>
      <w:lang w:val="uk-UA" w:eastAsia="uk-UA"/>
    </w:rPr>
  </w:style>
  <w:style w:type="paragraph" w:styleId="5">
    <w:name w:val="heading 5"/>
    <w:basedOn w:val="a0"/>
    <w:next w:val="a0"/>
    <w:link w:val="50"/>
    <w:uiPriority w:val="9"/>
    <w:qFormat/>
    <w:rsid w:val="001B5385"/>
    <w:pPr>
      <w:keepNext/>
      <w:keepLines/>
      <w:spacing w:before="220" w:after="40" w:line="259" w:lineRule="auto"/>
      <w:outlineLvl w:val="4"/>
    </w:pPr>
    <w:rPr>
      <w:rFonts w:ascii="Calibri" w:eastAsia="Calibri" w:hAnsi="Calibri" w:cs="Calibri"/>
      <w:b/>
      <w:lang w:val="uk-UA" w:eastAsia="uk-UA"/>
    </w:rPr>
  </w:style>
  <w:style w:type="paragraph" w:styleId="6">
    <w:name w:val="heading 6"/>
    <w:basedOn w:val="a0"/>
    <w:next w:val="a0"/>
    <w:link w:val="60"/>
    <w:uiPriority w:val="9"/>
    <w:qFormat/>
    <w:rsid w:val="001B5385"/>
    <w:pPr>
      <w:keepNext/>
      <w:keepLines/>
      <w:spacing w:before="200" w:after="40" w:line="259" w:lineRule="auto"/>
      <w:outlineLvl w:val="5"/>
    </w:pPr>
    <w:rPr>
      <w:rFonts w:ascii="Calibri" w:eastAsia="Calibri" w:hAnsi="Calibri" w:cs="Calibri"/>
      <w:b/>
      <w:sz w:val="20"/>
      <w:szCs w:val="20"/>
      <w:lang w:val="uk-UA" w:eastAsia="uk-UA"/>
    </w:rPr>
  </w:style>
  <w:style w:type="paragraph" w:styleId="8">
    <w:name w:val="heading 8"/>
    <w:basedOn w:val="a0"/>
    <w:next w:val="a0"/>
    <w:link w:val="80"/>
    <w:qFormat/>
    <w:rsid w:val="001B5385"/>
    <w:pPr>
      <w:spacing w:before="240" w:after="60" w:line="240" w:lineRule="auto"/>
      <w:outlineLvl w:val="7"/>
    </w:pPr>
    <w:rPr>
      <w:rFonts w:ascii="Times New Roman" w:eastAsia="Calibri" w:hAnsi="Times New Roman" w:cs="Times New Roman"/>
      <w:i/>
      <w:iCs/>
      <w:sz w:val="24"/>
      <w:szCs w:val="24"/>
      <w:lang w:val="uk-UA" w:eastAsia="uk-UA"/>
    </w:rPr>
  </w:style>
  <w:style w:type="paragraph" w:styleId="9">
    <w:name w:val="heading 9"/>
    <w:basedOn w:val="a0"/>
    <w:next w:val="a0"/>
    <w:link w:val="90"/>
    <w:qFormat/>
    <w:rsid w:val="001B5385"/>
    <w:pPr>
      <w:spacing w:before="240" w:after="60" w:line="240" w:lineRule="auto"/>
      <w:outlineLvl w:val="8"/>
    </w:pPr>
    <w:rPr>
      <w:rFonts w:ascii="Cambria" w:eastAsia="Calibri" w:hAnsi="Cambria" w:cs="Times New Roman"/>
      <w:lang w:val="uk-UA"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9199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91997"/>
  </w:style>
  <w:style w:type="paragraph" w:styleId="a6">
    <w:name w:val="footer"/>
    <w:basedOn w:val="a0"/>
    <w:link w:val="a7"/>
    <w:uiPriority w:val="99"/>
    <w:unhideWhenUsed/>
    <w:rsid w:val="0079199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91997"/>
  </w:style>
  <w:style w:type="character" w:customStyle="1" w:styleId="qaclassifierdescrcode">
    <w:name w:val="qa_classifier_descr_code"/>
    <w:basedOn w:val="a1"/>
    <w:rsid w:val="00116B1A"/>
  </w:style>
  <w:style w:type="character" w:customStyle="1" w:styleId="qaclassifierdescrprimary">
    <w:name w:val="qa_classifier_descr_primary"/>
    <w:basedOn w:val="a1"/>
    <w:rsid w:val="00116B1A"/>
  </w:style>
  <w:style w:type="paragraph" w:styleId="a8">
    <w:name w:val="Normal (Web)"/>
    <w:aliases w:val="Знак18 Знак,Знак17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Знак17"/>
    <w:basedOn w:val="a0"/>
    <w:link w:val="a9"/>
    <w:uiPriority w:val="99"/>
    <w:qFormat/>
    <w:rsid w:val="00FC37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Знак18 Знак Знак,Знак17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Web) Знак,З Знак"/>
    <w:basedOn w:val="a1"/>
    <w:link w:val="a8"/>
    <w:qFormat/>
    <w:locked/>
    <w:rsid w:val="00FC3726"/>
    <w:rPr>
      <w:rFonts w:ascii="Times New Roman" w:eastAsia="Times New Roman" w:hAnsi="Times New Roman" w:cs="Times New Roman"/>
      <w:sz w:val="24"/>
      <w:szCs w:val="24"/>
      <w:lang w:eastAsia="ru-RU"/>
    </w:rPr>
  </w:style>
  <w:style w:type="paragraph" w:styleId="aa">
    <w:name w:val="List Paragraph"/>
    <w:aliases w:val="название табл/рис,Список уровня 2,Bullet Number,Bullet 1,Use Case List Paragraph,lp1,lp11,List Paragraph11"/>
    <w:basedOn w:val="a0"/>
    <w:link w:val="ab"/>
    <w:uiPriority w:val="1"/>
    <w:qFormat/>
    <w:rsid w:val="00FC3726"/>
    <w:pPr>
      <w:spacing w:after="0" w:line="240" w:lineRule="auto"/>
      <w:ind w:left="720"/>
    </w:pPr>
    <w:rPr>
      <w:rFonts w:ascii="Times New Roman" w:eastAsia="Times New Roman" w:hAnsi="Times New Roman" w:cs="Times New Roman"/>
      <w:sz w:val="24"/>
      <w:szCs w:val="24"/>
      <w:lang w:val="en-GB"/>
    </w:rPr>
  </w:style>
  <w:style w:type="character" w:customStyle="1" w:styleId="ab">
    <w:name w:val="Абзац списка Знак"/>
    <w:aliases w:val="название табл/рис Знак,Список уровня 2 Знак,Bullet Number Знак,Bullet 1 Знак,Use Case List Paragraph Знак,lp1 Знак,lp11 Знак,List Paragraph11 Знак"/>
    <w:basedOn w:val="a1"/>
    <w:link w:val="aa"/>
    <w:uiPriority w:val="34"/>
    <w:rsid w:val="00FC3726"/>
    <w:rPr>
      <w:rFonts w:ascii="Times New Roman" w:eastAsia="Times New Roman" w:hAnsi="Times New Roman" w:cs="Times New Roman"/>
      <w:sz w:val="24"/>
      <w:szCs w:val="24"/>
      <w:lang w:val="en-GB"/>
    </w:rPr>
  </w:style>
  <w:style w:type="character" w:customStyle="1" w:styleId="21">
    <w:name w:val="Основной текст (2) + Полужирный"/>
    <w:rsid w:val="00FC3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paragraph" w:styleId="ac">
    <w:name w:val="No Spacing"/>
    <w:link w:val="ad"/>
    <w:uiPriority w:val="1"/>
    <w:qFormat/>
    <w:rsid w:val="00FC3726"/>
    <w:pPr>
      <w:spacing w:after="0" w:line="240" w:lineRule="auto"/>
    </w:pPr>
    <w:rPr>
      <w:rFonts w:ascii="Calibri" w:eastAsia="Times New Roman" w:hAnsi="Calibri" w:cs="Times New Roman"/>
      <w:lang w:val="uk-UA" w:eastAsia="uk-UA"/>
    </w:rPr>
  </w:style>
  <w:style w:type="character" w:customStyle="1" w:styleId="11pt1">
    <w:name w:val="Основной текст + 11 pt1"/>
    <w:aliases w:val="Полужирный,Основной текст + 101,5 pt2,Основной текст (2) + 7 pt,Малые прописные"/>
    <w:rsid w:val="00FC3726"/>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31">
    <w:name w:val="Подпись к таблице (3)"/>
    <w:rsid w:val="00FC372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ad">
    <w:name w:val="Без интервала Знак"/>
    <w:link w:val="ac"/>
    <w:uiPriority w:val="1"/>
    <w:locked/>
    <w:rsid w:val="00FC3726"/>
    <w:rPr>
      <w:rFonts w:ascii="Calibri" w:eastAsia="Times New Roman" w:hAnsi="Calibri" w:cs="Times New Roman"/>
      <w:lang w:val="uk-UA" w:eastAsia="uk-UA"/>
    </w:rPr>
  </w:style>
  <w:style w:type="paragraph" w:styleId="ae">
    <w:name w:val="Balloon Text"/>
    <w:basedOn w:val="a0"/>
    <w:link w:val="af"/>
    <w:uiPriority w:val="99"/>
    <w:unhideWhenUsed/>
    <w:rsid w:val="00FC3726"/>
    <w:pPr>
      <w:spacing w:after="0" w:line="240" w:lineRule="auto"/>
    </w:pPr>
    <w:rPr>
      <w:rFonts w:ascii="Tahoma" w:hAnsi="Tahoma" w:cs="Tahoma"/>
      <w:sz w:val="16"/>
      <w:szCs w:val="16"/>
    </w:rPr>
  </w:style>
  <w:style w:type="character" w:customStyle="1" w:styleId="af">
    <w:name w:val="Текст выноски Знак"/>
    <w:basedOn w:val="a1"/>
    <w:link w:val="ae"/>
    <w:uiPriority w:val="99"/>
    <w:rsid w:val="00FC3726"/>
    <w:rPr>
      <w:rFonts w:ascii="Tahoma" w:hAnsi="Tahoma" w:cs="Tahoma"/>
      <w:sz w:val="16"/>
      <w:szCs w:val="16"/>
    </w:rPr>
  </w:style>
  <w:style w:type="character" w:customStyle="1" w:styleId="h-hidden">
    <w:name w:val="h-hidden"/>
    <w:basedOn w:val="a1"/>
    <w:rsid w:val="00142C48"/>
  </w:style>
  <w:style w:type="table" w:customStyle="1" w:styleId="TableNormal1">
    <w:name w:val="Table Normal1"/>
    <w:uiPriority w:val="2"/>
    <w:qFormat/>
    <w:rsid w:val="00AB584E"/>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character" w:customStyle="1" w:styleId="10">
    <w:name w:val="Заголовок 1 Знак"/>
    <w:basedOn w:val="a1"/>
    <w:link w:val="1"/>
    <w:uiPriority w:val="9"/>
    <w:rsid w:val="00070E1A"/>
    <w:rPr>
      <w:rFonts w:ascii="Times New Roman" w:eastAsia="Times New Roman" w:hAnsi="Times New Roman" w:cs="Times New Roman"/>
      <w:b/>
      <w:bCs/>
      <w:sz w:val="24"/>
      <w:szCs w:val="24"/>
      <w:lang w:val="uk-UA"/>
    </w:rPr>
  </w:style>
  <w:style w:type="numbering" w:customStyle="1" w:styleId="11">
    <w:name w:val="Нет списка1"/>
    <w:next w:val="a3"/>
    <w:uiPriority w:val="99"/>
    <w:semiHidden/>
    <w:unhideWhenUsed/>
    <w:rsid w:val="00070E1A"/>
  </w:style>
  <w:style w:type="table" w:customStyle="1" w:styleId="TableNormal10">
    <w:name w:val="Table Normal1"/>
    <w:uiPriority w:val="2"/>
    <w:semiHidden/>
    <w:unhideWhenUsed/>
    <w:qFormat/>
    <w:rsid w:val="00070E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Body Text"/>
    <w:basedOn w:val="a0"/>
    <w:link w:val="af1"/>
    <w:uiPriority w:val="99"/>
    <w:qFormat/>
    <w:rsid w:val="00070E1A"/>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af1">
    <w:name w:val="Основной текст Знак"/>
    <w:basedOn w:val="a1"/>
    <w:link w:val="af0"/>
    <w:uiPriority w:val="99"/>
    <w:rsid w:val="00070E1A"/>
    <w:rPr>
      <w:rFonts w:ascii="Times New Roman" w:eastAsia="Times New Roman" w:hAnsi="Times New Roman" w:cs="Times New Roman"/>
      <w:sz w:val="24"/>
      <w:szCs w:val="24"/>
      <w:lang w:val="uk-UA"/>
    </w:rPr>
  </w:style>
  <w:style w:type="paragraph" w:styleId="af2">
    <w:name w:val="Title"/>
    <w:aliases w:val="текст"/>
    <w:basedOn w:val="a0"/>
    <w:link w:val="af3"/>
    <w:uiPriority w:val="10"/>
    <w:qFormat/>
    <w:rsid w:val="00070E1A"/>
    <w:pPr>
      <w:widowControl w:val="0"/>
      <w:autoSpaceDE w:val="0"/>
      <w:autoSpaceDN w:val="0"/>
      <w:spacing w:after="0" w:line="308" w:lineRule="exact"/>
      <w:ind w:left="2658" w:right="3022"/>
      <w:jc w:val="center"/>
    </w:pPr>
    <w:rPr>
      <w:rFonts w:ascii="Times New Roman" w:eastAsia="Times New Roman" w:hAnsi="Times New Roman" w:cs="Times New Roman"/>
      <w:b/>
      <w:bCs/>
      <w:sz w:val="27"/>
      <w:szCs w:val="27"/>
      <w:lang w:val="uk-UA"/>
    </w:rPr>
  </w:style>
  <w:style w:type="character" w:customStyle="1" w:styleId="af3">
    <w:name w:val="Заголовок Знак"/>
    <w:aliases w:val="текст Знак"/>
    <w:basedOn w:val="a1"/>
    <w:link w:val="af2"/>
    <w:uiPriority w:val="10"/>
    <w:rsid w:val="00070E1A"/>
    <w:rPr>
      <w:rFonts w:ascii="Times New Roman" w:eastAsia="Times New Roman" w:hAnsi="Times New Roman" w:cs="Times New Roman"/>
      <w:b/>
      <w:bCs/>
      <w:sz w:val="27"/>
      <w:szCs w:val="27"/>
      <w:lang w:val="uk-UA"/>
    </w:rPr>
  </w:style>
  <w:style w:type="paragraph" w:customStyle="1" w:styleId="TableParagraph">
    <w:name w:val="Table Paragraph"/>
    <w:basedOn w:val="a0"/>
    <w:uiPriority w:val="1"/>
    <w:qFormat/>
    <w:rsid w:val="00070E1A"/>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20">
    <w:name w:val="Заголовок 2 Знак"/>
    <w:basedOn w:val="a1"/>
    <w:link w:val="2"/>
    <w:uiPriority w:val="9"/>
    <w:rsid w:val="001B5385"/>
    <w:rPr>
      <w:rFonts w:ascii="Calibri" w:eastAsia="Calibri" w:hAnsi="Calibri" w:cs="Calibri"/>
      <w:b/>
      <w:sz w:val="36"/>
      <w:szCs w:val="36"/>
      <w:lang w:val="uk-UA" w:eastAsia="uk-UA"/>
    </w:rPr>
  </w:style>
  <w:style w:type="character" w:customStyle="1" w:styleId="30">
    <w:name w:val="Заголовок 3 Знак"/>
    <w:basedOn w:val="a1"/>
    <w:link w:val="3"/>
    <w:uiPriority w:val="9"/>
    <w:rsid w:val="001B5385"/>
    <w:rPr>
      <w:rFonts w:ascii="Calibri" w:eastAsia="Calibri" w:hAnsi="Calibri" w:cs="Calibri"/>
      <w:b/>
      <w:sz w:val="28"/>
      <w:szCs w:val="28"/>
      <w:lang w:val="uk-UA" w:eastAsia="uk-UA"/>
    </w:rPr>
  </w:style>
  <w:style w:type="character" w:customStyle="1" w:styleId="40">
    <w:name w:val="Заголовок 4 Знак"/>
    <w:basedOn w:val="a1"/>
    <w:link w:val="4"/>
    <w:uiPriority w:val="9"/>
    <w:rsid w:val="001B5385"/>
    <w:rPr>
      <w:rFonts w:ascii="Calibri" w:eastAsia="Calibri" w:hAnsi="Calibri" w:cs="Calibri"/>
      <w:b/>
      <w:sz w:val="24"/>
      <w:szCs w:val="24"/>
      <w:lang w:val="uk-UA" w:eastAsia="uk-UA"/>
    </w:rPr>
  </w:style>
  <w:style w:type="character" w:customStyle="1" w:styleId="50">
    <w:name w:val="Заголовок 5 Знак"/>
    <w:basedOn w:val="a1"/>
    <w:link w:val="5"/>
    <w:uiPriority w:val="9"/>
    <w:rsid w:val="001B5385"/>
    <w:rPr>
      <w:rFonts w:ascii="Calibri" w:eastAsia="Calibri" w:hAnsi="Calibri" w:cs="Calibri"/>
      <w:b/>
      <w:lang w:val="uk-UA" w:eastAsia="uk-UA"/>
    </w:rPr>
  </w:style>
  <w:style w:type="character" w:customStyle="1" w:styleId="60">
    <w:name w:val="Заголовок 6 Знак"/>
    <w:basedOn w:val="a1"/>
    <w:link w:val="6"/>
    <w:uiPriority w:val="9"/>
    <w:rsid w:val="001B5385"/>
    <w:rPr>
      <w:rFonts w:ascii="Calibri" w:eastAsia="Calibri" w:hAnsi="Calibri" w:cs="Calibri"/>
      <w:b/>
      <w:sz w:val="20"/>
      <w:szCs w:val="20"/>
      <w:lang w:val="uk-UA" w:eastAsia="uk-UA"/>
    </w:rPr>
  </w:style>
  <w:style w:type="character" w:customStyle="1" w:styleId="80">
    <w:name w:val="Заголовок 8 Знак"/>
    <w:basedOn w:val="a1"/>
    <w:link w:val="8"/>
    <w:rsid w:val="001B5385"/>
    <w:rPr>
      <w:rFonts w:ascii="Times New Roman" w:eastAsia="Calibri" w:hAnsi="Times New Roman" w:cs="Times New Roman"/>
      <w:i/>
      <w:iCs/>
      <w:sz w:val="24"/>
      <w:szCs w:val="24"/>
      <w:lang w:val="uk-UA" w:eastAsia="uk-UA"/>
    </w:rPr>
  </w:style>
  <w:style w:type="character" w:customStyle="1" w:styleId="90">
    <w:name w:val="Заголовок 9 Знак"/>
    <w:basedOn w:val="a1"/>
    <w:link w:val="9"/>
    <w:rsid w:val="001B5385"/>
    <w:rPr>
      <w:rFonts w:ascii="Cambria" w:eastAsia="Calibri" w:hAnsi="Cambria" w:cs="Times New Roman"/>
      <w:lang w:val="uk-UA" w:eastAsia="uk-UA"/>
    </w:rPr>
  </w:style>
  <w:style w:type="numbering" w:customStyle="1" w:styleId="22">
    <w:name w:val="Нет списка2"/>
    <w:next w:val="a3"/>
    <w:uiPriority w:val="99"/>
    <w:semiHidden/>
    <w:unhideWhenUsed/>
    <w:rsid w:val="001B5385"/>
  </w:style>
  <w:style w:type="paragraph" w:styleId="af4">
    <w:name w:val="Subtitle"/>
    <w:basedOn w:val="a0"/>
    <w:next w:val="a0"/>
    <w:link w:val="af5"/>
    <w:qFormat/>
    <w:rsid w:val="001B5385"/>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val="uk-UA" w:eastAsia="uk-UA"/>
    </w:rPr>
  </w:style>
  <w:style w:type="character" w:customStyle="1" w:styleId="af5">
    <w:name w:val="Подзаголовок Знак"/>
    <w:basedOn w:val="a1"/>
    <w:link w:val="af4"/>
    <w:rsid w:val="001B5385"/>
    <w:rPr>
      <w:rFonts w:ascii="Georgia" w:eastAsia="Georgia" w:hAnsi="Georgia" w:cs="Georgia"/>
      <w:i/>
      <w:color w:val="666666"/>
      <w:sz w:val="48"/>
      <w:szCs w:val="48"/>
      <w:lang w:val="uk-UA" w:eastAsia="uk-UA"/>
    </w:rPr>
  </w:style>
  <w:style w:type="numbering" w:customStyle="1" w:styleId="110">
    <w:name w:val="Нет списка11"/>
    <w:next w:val="a3"/>
    <w:uiPriority w:val="99"/>
    <w:semiHidden/>
    <w:unhideWhenUsed/>
    <w:rsid w:val="001B5385"/>
  </w:style>
  <w:style w:type="table" w:customStyle="1" w:styleId="TableNormal11">
    <w:name w:val="Table Normal11"/>
    <w:rsid w:val="001B5385"/>
    <w:pPr>
      <w:spacing w:after="160" w:line="259" w:lineRule="auto"/>
    </w:pPr>
    <w:rPr>
      <w:rFonts w:ascii="Calibri" w:eastAsia="Calibri" w:hAnsi="Calibri" w:cs="Calibri"/>
      <w:lang w:val="uk-UA" w:eastAsia="ru-RU"/>
    </w:rPr>
    <w:tblPr>
      <w:tblCellMar>
        <w:top w:w="0" w:type="dxa"/>
        <w:left w:w="0" w:type="dxa"/>
        <w:bottom w:w="0" w:type="dxa"/>
        <w:right w:w="0" w:type="dxa"/>
      </w:tblCellMar>
    </w:tblPr>
  </w:style>
  <w:style w:type="table" w:styleId="af6">
    <w:name w:val="Table Grid"/>
    <w:basedOn w:val="a2"/>
    <w:uiPriority w:val="39"/>
    <w:rsid w:val="001B538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Гиперссылка1"/>
    <w:basedOn w:val="a1"/>
    <w:uiPriority w:val="99"/>
    <w:unhideWhenUsed/>
    <w:rsid w:val="001B5385"/>
    <w:rPr>
      <w:color w:val="0563C1"/>
      <w:u w:val="single"/>
    </w:rPr>
  </w:style>
  <w:style w:type="character" w:customStyle="1" w:styleId="13">
    <w:name w:val="Неразрешенное упоминание1"/>
    <w:basedOn w:val="a1"/>
    <w:uiPriority w:val="99"/>
    <w:semiHidden/>
    <w:unhideWhenUsed/>
    <w:rsid w:val="001B5385"/>
    <w:rPr>
      <w:color w:val="605E5C"/>
      <w:shd w:val="clear" w:color="auto" w:fill="E1DFDD"/>
    </w:rPr>
  </w:style>
  <w:style w:type="character" w:customStyle="1" w:styleId="qowt-font2-timesnewroman">
    <w:name w:val="qowt-font2-timesnewroman"/>
    <w:uiPriority w:val="99"/>
    <w:qFormat/>
    <w:rsid w:val="001B5385"/>
    <w:rPr>
      <w:rFonts w:cs="Times New Roman"/>
    </w:rPr>
  </w:style>
  <w:style w:type="paragraph" w:customStyle="1" w:styleId="tj">
    <w:name w:val="tj"/>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2">
    <w:name w:val="rvps2"/>
    <w:basedOn w:val="a0"/>
    <w:qFormat/>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msonospacing0">
    <w:name w:val="msonospacing"/>
    <w:rsid w:val="001B5385"/>
    <w:pPr>
      <w:spacing w:after="0" w:line="240" w:lineRule="auto"/>
    </w:pPr>
    <w:rPr>
      <w:rFonts w:ascii="Calibri" w:eastAsia="Calibri" w:hAnsi="Calibri" w:cs="Times New Roman"/>
      <w:lang w:val="uk-UA"/>
    </w:rPr>
  </w:style>
  <w:style w:type="character" w:customStyle="1" w:styleId="rvts0">
    <w:name w:val="rvts0"/>
    <w:rsid w:val="001B5385"/>
    <w:rPr>
      <w:rFonts w:ascii="Times New Roman" w:hAnsi="Times New Roman"/>
    </w:rPr>
  </w:style>
  <w:style w:type="paragraph" w:customStyle="1" w:styleId="msonormalbullet1gif">
    <w:name w:val="msonormalbullet1.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2gif">
    <w:name w:val="msonormalbullet2.gif"/>
    <w:basedOn w:val="a0"/>
    <w:uiPriority w:val="99"/>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3gif">
    <w:name w:val="msonormalbullet3.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1gif">
    <w:name w:val="msonospacingbullet1.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3gif">
    <w:name w:val="msonospacingbullet3.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2gif">
    <w:name w:val="msonospacingbullet2.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7">
    <w:name w:val="page number"/>
    <w:rsid w:val="001B5385"/>
    <w:rPr>
      <w:rFonts w:cs="Times New Roman"/>
    </w:rPr>
  </w:style>
  <w:style w:type="paragraph" w:styleId="32">
    <w:name w:val="Body Text 3"/>
    <w:basedOn w:val="a0"/>
    <w:link w:val="33"/>
    <w:rsid w:val="001B5385"/>
    <w:pPr>
      <w:spacing w:after="120" w:line="240" w:lineRule="auto"/>
    </w:pPr>
    <w:rPr>
      <w:rFonts w:ascii="Times New Roman" w:eastAsia="Calibri" w:hAnsi="Times New Roman" w:cs="Times New Roman"/>
      <w:sz w:val="16"/>
      <w:szCs w:val="16"/>
      <w:lang w:eastAsia="ru-RU"/>
    </w:rPr>
  </w:style>
  <w:style w:type="character" w:customStyle="1" w:styleId="33">
    <w:name w:val="Основной текст 3 Знак"/>
    <w:basedOn w:val="a1"/>
    <w:link w:val="32"/>
    <w:rsid w:val="001B5385"/>
    <w:rPr>
      <w:rFonts w:ascii="Times New Roman" w:eastAsia="Calibri" w:hAnsi="Times New Roman" w:cs="Times New Roman"/>
      <w:sz w:val="16"/>
      <w:szCs w:val="16"/>
      <w:lang w:eastAsia="ru-RU"/>
    </w:rPr>
  </w:style>
  <w:style w:type="paragraph" w:customStyle="1" w:styleId="rvps6">
    <w:name w:val="rvps6"/>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21">
    <w:name w:val="rvps21"/>
    <w:basedOn w:val="a0"/>
    <w:rsid w:val="001B5385"/>
    <w:pPr>
      <w:spacing w:after="150" w:line="240" w:lineRule="auto"/>
      <w:ind w:firstLine="450"/>
      <w:jc w:val="both"/>
    </w:pPr>
    <w:rPr>
      <w:rFonts w:ascii="Times New Roman" w:eastAsia="Calibri" w:hAnsi="Times New Roman" w:cs="Times New Roman"/>
      <w:sz w:val="24"/>
      <w:szCs w:val="24"/>
      <w:lang w:eastAsia="ru-RU"/>
    </w:rPr>
  </w:style>
  <w:style w:type="character" w:customStyle="1" w:styleId="HTML">
    <w:name w:val="Стандартный HTML Знак"/>
    <w:aliases w:val="Знак9 Знак"/>
    <w:link w:val="HTML0"/>
    <w:locked/>
    <w:rsid w:val="001B5385"/>
    <w:rPr>
      <w:rFonts w:ascii="Courier New" w:hAnsi="Courier New"/>
      <w:color w:val="000000"/>
      <w:sz w:val="21"/>
    </w:rPr>
  </w:style>
  <w:style w:type="paragraph" w:styleId="HTML0">
    <w:name w:val="HTML Preformatted"/>
    <w:aliases w:val="Знак9"/>
    <w:basedOn w:val="a0"/>
    <w:link w:val="HTML"/>
    <w:qFormat/>
    <w:rsid w:val="001B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rPr>
  </w:style>
  <w:style w:type="character" w:customStyle="1" w:styleId="HTML1">
    <w:name w:val="Стандартный HTML Знак1"/>
    <w:basedOn w:val="a1"/>
    <w:uiPriority w:val="99"/>
    <w:semiHidden/>
    <w:rsid w:val="001B5385"/>
    <w:rPr>
      <w:rFonts w:ascii="Consolas" w:hAnsi="Consolas"/>
      <w:sz w:val="20"/>
      <w:szCs w:val="20"/>
    </w:rPr>
  </w:style>
  <w:style w:type="paragraph" w:customStyle="1" w:styleId="StyleZakonu">
    <w:name w:val="StyleZakonu"/>
    <w:basedOn w:val="a0"/>
    <w:rsid w:val="001B5385"/>
    <w:pPr>
      <w:spacing w:after="60" w:line="220" w:lineRule="exact"/>
      <w:ind w:firstLine="284"/>
      <w:jc w:val="both"/>
    </w:pPr>
    <w:rPr>
      <w:rFonts w:ascii="Times New Roman" w:eastAsia="Calibri" w:hAnsi="Times New Roman" w:cs="Times New Roman"/>
      <w:sz w:val="20"/>
      <w:szCs w:val="20"/>
      <w:lang w:val="uk-UA" w:eastAsia="ru-RU"/>
    </w:rPr>
  </w:style>
  <w:style w:type="character" w:customStyle="1" w:styleId="rvts23">
    <w:name w:val="rvts23"/>
    <w:rsid w:val="001B5385"/>
    <w:rPr>
      <w:rFonts w:cs="Times New Roman"/>
    </w:rPr>
  </w:style>
  <w:style w:type="paragraph" w:styleId="34">
    <w:name w:val="Body Text Indent 3"/>
    <w:basedOn w:val="a0"/>
    <w:link w:val="35"/>
    <w:rsid w:val="001B5385"/>
    <w:pPr>
      <w:spacing w:after="120" w:line="240" w:lineRule="auto"/>
      <w:ind w:left="283"/>
    </w:pPr>
    <w:rPr>
      <w:rFonts w:ascii="Times New Roman" w:eastAsia="Calibri" w:hAnsi="Times New Roman" w:cs="Times New Roman"/>
      <w:sz w:val="16"/>
      <w:szCs w:val="16"/>
      <w:lang w:eastAsia="ru-RU"/>
    </w:rPr>
  </w:style>
  <w:style w:type="character" w:customStyle="1" w:styleId="35">
    <w:name w:val="Основной текст с отступом 3 Знак"/>
    <w:basedOn w:val="a1"/>
    <w:link w:val="34"/>
    <w:rsid w:val="001B5385"/>
    <w:rPr>
      <w:rFonts w:ascii="Times New Roman" w:eastAsia="Calibri" w:hAnsi="Times New Roman" w:cs="Times New Roman"/>
      <w:sz w:val="16"/>
      <w:szCs w:val="16"/>
      <w:lang w:eastAsia="ru-RU"/>
    </w:rPr>
  </w:style>
  <w:style w:type="character" w:customStyle="1" w:styleId="14">
    <w:name w:val="Подзаголовок Знак1"/>
    <w:rsid w:val="001B5385"/>
    <w:rPr>
      <w:rFonts w:eastAsia="Times New Roman" w:cs="Times New Roman"/>
      <w:color w:val="5A5A5A"/>
      <w:spacing w:val="15"/>
    </w:rPr>
  </w:style>
  <w:style w:type="character" w:customStyle="1" w:styleId="SubtitleChar1">
    <w:name w:val="Subtitle Char1"/>
    <w:locked/>
    <w:rsid w:val="001B5385"/>
    <w:rPr>
      <w:rFonts w:ascii="Cambria" w:hAnsi="Cambria" w:cs="Times New Roman"/>
      <w:sz w:val="24"/>
      <w:szCs w:val="24"/>
      <w:lang w:eastAsia="en-US"/>
    </w:rPr>
  </w:style>
  <w:style w:type="paragraph" w:customStyle="1" w:styleId="msonormalcxspmiddle">
    <w:name w:val="msonormalcxspmiddle"/>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araAttribute80">
    <w:name w:val="ParaAttribute80"/>
    <w:rsid w:val="001B5385"/>
    <w:pPr>
      <w:spacing w:before="120" w:after="60" w:line="240" w:lineRule="auto"/>
      <w:jc w:val="both"/>
    </w:pPr>
    <w:rPr>
      <w:rFonts w:ascii="?? °µ" w:eastAsia="Calibri" w:hAnsi="?? °µ" w:cs="Times New Roman"/>
      <w:lang w:val="uk-UA" w:eastAsia="uk-UA"/>
    </w:rPr>
  </w:style>
  <w:style w:type="paragraph" w:customStyle="1" w:styleId="15">
    <w:name w:val="Абзац списка1"/>
    <w:basedOn w:val="a0"/>
    <w:link w:val="ListParagraphChar"/>
    <w:uiPriority w:val="99"/>
    <w:rsid w:val="001B5385"/>
    <w:pPr>
      <w:spacing w:after="0" w:line="240" w:lineRule="auto"/>
      <w:ind w:left="720"/>
      <w:contextualSpacing/>
    </w:pPr>
    <w:rPr>
      <w:rFonts w:ascii="Times New Roman" w:eastAsia="Calibri" w:hAnsi="Times New Roman" w:cs="Times New Roman"/>
      <w:sz w:val="24"/>
      <w:szCs w:val="20"/>
      <w:lang w:val="uk-UA" w:eastAsia="ru-RU"/>
    </w:rPr>
  </w:style>
  <w:style w:type="character" w:customStyle="1" w:styleId="ListParagraphChar">
    <w:name w:val="List Paragraph Char"/>
    <w:link w:val="15"/>
    <w:uiPriority w:val="99"/>
    <w:locked/>
    <w:rsid w:val="001B5385"/>
    <w:rPr>
      <w:rFonts w:ascii="Times New Roman" w:eastAsia="Calibri" w:hAnsi="Times New Roman" w:cs="Times New Roman"/>
      <w:sz w:val="24"/>
      <w:szCs w:val="20"/>
      <w:lang w:val="uk-UA" w:eastAsia="ru-RU"/>
    </w:rPr>
  </w:style>
  <w:style w:type="paragraph" w:styleId="23">
    <w:name w:val="Body Text Indent 2"/>
    <w:basedOn w:val="a0"/>
    <w:link w:val="24"/>
    <w:rsid w:val="001B5385"/>
    <w:pPr>
      <w:spacing w:after="120" w:line="480" w:lineRule="auto"/>
      <w:ind w:left="283"/>
    </w:pPr>
    <w:rPr>
      <w:rFonts w:ascii="Times New Roman" w:eastAsia="Calibri" w:hAnsi="Times New Roman" w:cs="Times New Roman"/>
      <w:sz w:val="20"/>
      <w:szCs w:val="20"/>
      <w:lang w:val="uk-UA" w:eastAsia="uk-UA"/>
    </w:rPr>
  </w:style>
  <w:style w:type="character" w:customStyle="1" w:styleId="24">
    <w:name w:val="Основной текст с отступом 2 Знак"/>
    <w:basedOn w:val="a1"/>
    <w:link w:val="23"/>
    <w:rsid w:val="001B5385"/>
    <w:rPr>
      <w:rFonts w:ascii="Times New Roman" w:eastAsia="Calibri" w:hAnsi="Times New Roman" w:cs="Times New Roman"/>
      <w:sz w:val="20"/>
      <w:szCs w:val="20"/>
      <w:lang w:val="uk-UA" w:eastAsia="uk-UA"/>
    </w:rPr>
  </w:style>
  <w:style w:type="character" w:customStyle="1" w:styleId="apple-converted-space">
    <w:name w:val="apple-converted-space"/>
    <w:qFormat/>
    <w:rsid w:val="001B5385"/>
    <w:rPr>
      <w:rFonts w:cs="Times New Roman"/>
    </w:rPr>
  </w:style>
  <w:style w:type="character" w:customStyle="1" w:styleId="mail-message-sender-email">
    <w:name w:val="mail-message-sender-email"/>
    <w:rsid w:val="001B5385"/>
    <w:rPr>
      <w:rFonts w:cs="Times New Roman"/>
    </w:rPr>
  </w:style>
  <w:style w:type="character" w:customStyle="1" w:styleId="25">
    <w:name w:val="Основной текст 2 Знак"/>
    <w:link w:val="26"/>
    <w:locked/>
    <w:rsid w:val="001B5385"/>
  </w:style>
  <w:style w:type="paragraph" w:styleId="26">
    <w:name w:val="Body Text 2"/>
    <w:basedOn w:val="a0"/>
    <w:link w:val="25"/>
    <w:rsid w:val="001B5385"/>
    <w:pPr>
      <w:spacing w:after="120" w:line="480" w:lineRule="auto"/>
    </w:pPr>
  </w:style>
  <w:style w:type="character" w:customStyle="1" w:styleId="210">
    <w:name w:val="Основной текст 2 Знак1"/>
    <w:basedOn w:val="a1"/>
    <w:uiPriority w:val="99"/>
    <w:semiHidden/>
    <w:rsid w:val="001B5385"/>
  </w:style>
  <w:style w:type="paragraph" w:customStyle="1" w:styleId="310">
    <w:name w:val="Основной текст 31"/>
    <w:basedOn w:val="a0"/>
    <w:uiPriority w:val="99"/>
    <w:rsid w:val="001B5385"/>
    <w:pPr>
      <w:suppressAutoHyphens/>
      <w:spacing w:after="0" w:line="240" w:lineRule="auto"/>
      <w:jc w:val="both"/>
    </w:pPr>
    <w:rPr>
      <w:rFonts w:ascii="Times New Roman" w:eastAsia="Calibri" w:hAnsi="Times New Roman" w:cs="Times New Roman"/>
      <w:sz w:val="20"/>
      <w:szCs w:val="24"/>
      <w:lang w:val="uk-UA" w:eastAsia="ar-SA"/>
    </w:rPr>
  </w:style>
  <w:style w:type="paragraph" w:styleId="af8">
    <w:name w:val="Body Text Indent"/>
    <w:basedOn w:val="a0"/>
    <w:link w:val="af9"/>
    <w:rsid w:val="001B5385"/>
    <w:pPr>
      <w:spacing w:after="120"/>
      <w:ind w:left="283"/>
    </w:pPr>
    <w:rPr>
      <w:rFonts w:ascii="Calibri" w:eastAsia="Calibri" w:hAnsi="Calibri" w:cs="Times New Roman"/>
      <w:lang w:val="uk-UA"/>
    </w:rPr>
  </w:style>
  <w:style w:type="character" w:customStyle="1" w:styleId="af9">
    <w:name w:val="Основной текст с отступом Знак"/>
    <w:basedOn w:val="a1"/>
    <w:link w:val="af8"/>
    <w:rsid w:val="001B5385"/>
    <w:rPr>
      <w:rFonts w:ascii="Calibri" w:eastAsia="Calibri" w:hAnsi="Calibri" w:cs="Times New Roman"/>
      <w:lang w:val="uk-UA"/>
    </w:rPr>
  </w:style>
  <w:style w:type="paragraph" w:customStyle="1" w:styleId="16">
    <w:name w:val="Без интервала1"/>
    <w:link w:val="NoSpacingChar"/>
    <w:qFormat/>
    <w:rsid w:val="001B5385"/>
    <w:pPr>
      <w:spacing w:after="0" w:line="240" w:lineRule="auto"/>
    </w:pPr>
    <w:rPr>
      <w:rFonts w:ascii="Calibri" w:eastAsia="Calibri" w:hAnsi="Calibri" w:cs="Times New Roman"/>
      <w:lang w:val="uk-UA"/>
    </w:rPr>
  </w:style>
  <w:style w:type="character" w:customStyle="1" w:styleId="27">
    <w:name w:val="Основний текст (2)_"/>
    <w:link w:val="28"/>
    <w:locked/>
    <w:rsid w:val="001B5385"/>
    <w:rPr>
      <w:shd w:val="clear" w:color="auto" w:fill="FFFFFF"/>
    </w:rPr>
  </w:style>
  <w:style w:type="paragraph" w:customStyle="1" w:styleId="28">
    <w:name w:val="Основний текст (2)"/>
    <w:basedOn w:val="a0"/>
    <w:link w:val="27"/>
    <w:rsid w:val="001B5385"/>
    <w:pPr>
      <w:widowControl w:val="0"/>
      <w:shd w:val="clear" w:color="auto" w:fill="FFFFFF"/>
      <w:spacing w:after="0" w:line="427" w:lineRule="exact"/>
      <w:jc w:val="both"/>
    </w:pPr>
    <w:rPr>
      <w:shd w:val="clear" w:color="auto" w:fill="FFFFFF"/>
    </w:rPr>
  </w:style>
  <w:style w:type="character" w:customStyle="1" w:styleId="17">
    <w:name w:val="Верхній колонтитул Знак1"/>
    <w:rsid w:val="001B5385"/>
    <w:rPr>
      <w:rFonts w:ascii="Times New Roman" w:hAnsi="Times New Roman"/>
      <w:sz w:val="24"/>
    </w:rPr>
  </w:style>
  <w:style w:type="paragraph" w:customStyle="1" w:styleId="font5">
    <w:name w:val="font5"/>
    <w:basedOn w:val="a0"/>
    <w:rsid w:val="001B5385"/>
    <w:pPr>
      <w:spacing w:before="100" w:beforeAutospacing="1" w:after="100" w:afterAutospacing="1" w:line="240" w:lineRule="auto"/>
    </w:pPr>
    <w:rPr>
      <w:rFonts w:ascii="Times New Roman" w:eastAsia="Calibri" w:hAnsi="Times New Roman" w:cs="Times New Roman"/>
      <w:b/>
      <w:bCs/>
      <w:color w:val="000000"/>
      <w:sz w:val="24"/>
      <w:szCs w:val="24"/>
      <w:lang w:val="uk-UA" w:eastAsia="uk-UA"/>
    </w:rPr>
  </w:style>
  <w:style w:type="paragraph" w:customStyle="1" w:styleId="font6">
    <w:name w:val="font6"/>
    <w:basedOn w:val="a0"/>
    <w:rsid w:val="001B5385"/>
    <w:pPr>
      <w:spacing w:before="100" w:beforeAutospacing="1" w:after="100" w:afterAutospacing="1" w:line="240" w:lineRule="auto"/>
    </w:pPr>
    <w:rPr>
      <w:rFonts w:ascii="Times New Roman" w:eastAsia="Calibri" w:hAnsi="Times New Roman" w:cs="Times New Roman"/>
      <w:color w:val="000000"/>
      <w:sz w:val="24"/>
      <w:szCs w:val="24"/>
      <w:lang w:val="uk-UA" w:eastAsia="uk-UA"/>
    </w:rPr>
  </w:style>
  <w:style w:type="paragraph" w:customStyle="1" w:styleId="font7">
    <w:name w:val="font7"/>
    <w:basedOn w:val="a0"/>
    <w:rsid w:val="001B5385"/>
    <w:pPr>
      <w:spacing w:before="100" w:beforeAutospacing="1" w:after="100" w:afterAutospacing="1" w:line="240" w:lineRule="auto"/>
    </w:pPr>
    <w:rPr>
      <w:rFonts w:ascii="Times New Roman" w:eastAsia="Calibri" w:hAnsi="Times New Roman" w:cs="Times New Roman"/>
      <w:color w:val="000000"/>
      <w:sz w:val="24"/>
      <w:szCs w:val="24"/>
      <w:u w:val="single"/>
      <w:lang w:val="uk-UA" w:eastAsia="uk-UA"/>
    </w:rPr>
  </w:style>
  <w:style w:type="paragraph" w:customStyle="1" w:styleId="font8">
    <w:name w:val="font8"/>
    <w:basedOn w:val="a0"/>
    <w:rsid w:val="001B5385"/>
    <w:pPr>
      <w:spacing w:before="100" w:beforeAutospacing="1" w:after="100" w:afterAutospacing="1" w:line="240" w:lineRule="auto"/>
    </w:pPr>
    <w:rPr>
      <w:rFonts w:ascii="Times New Roman" w:eastAsia="Calibri" w:hAnsi="Times New Roman" w:cs="Times New Roman"/>
      <w:i/>
      <w:iCs/>
      <w:color w:val="000000"/>
      <w:sz w:val="24"/>
      <w:szCs w:val="24"/>
      <w:u w:val="single"/>
      <w:lang w:val="uk-UA" w:eastAsia="uk-UA"/>
    </w:rPr>
  </w:style>
  <w:style w:type="paragraph" w:customStyle="1" w:styleId="font9">
    <w:name w:val="font9"/>
    <w:basedOn w:val="a0"/>
    <w:rsid w:val="001B5385"/>
    <w:pPr>
      <w:spacing w:before="100" w:beforeAutospacing="1" w:after="100" w:afterAutospacing="1" w:line="240" w:lineRule="auto"/>
    </w:pPr>
    <w:rPr>
      <w:rFonts w:ascii="Times New Roman" w:eastAsia="Calibri" w:hAnsi="Times New Roman" w:cs="Times New Roman"/>
      <w:i/>
      <w:iCs/>
      <w:color w:val="000000"/>
      <w:sz w:val="24"/>
      <w:szCs w:val="24"/>
      <w:lang w:val="uk-UA" w:eastAsia="uk-UA"/>
    </w:rPr>
  </w:style>
  <w:style w:type="paragraph" w:customStyle="1" w:styleId="xl65">
    <w:name w:val="xl65"/>
    <w:basedOn w:val="a0"/>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66">
    <w:name w:val="xl66"/>
    <w:basedOn w:val="a0"/>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67">
    <w:name w:val="xl67"/>
    <w:basedOn w:val="a0"/>
    <w:rsid w:val="001B538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8">
    <w:name w:val="xl68"/>
    <w:basedOn w:val="a0"/>
    <w:rsid w:val="001B5385"/>
    <w:pPr>
      <w:pBdr>
        <w:lef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9">
    <w:name w:val="xl69"/>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0">
    <w:name w:val="xl7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1">
    <w:name w:val="xl71"/>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2">
    <w:name w:val="xl72"/>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3">
    <w:name w:val="xl7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4">
    <w:name w:val="xl74"/>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5">
    <w:name w:val="xl75"/>
    <w:basedOn w:val="a0"/>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6">
    <w:name w:val="xl76"/>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7">
    <w:name w:val="xl77"/>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8">
    <w:name w:val="xl78"/>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9">
    <w:name w:val="xl79"/>
    <w:basedOn w:val="a0"/>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0">
    <w:name w:val="xl80"/>
    <w:basedOn w:val="a0"/>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81">
    <w:name w:val="xl81"/>
    <w:basedOn w:val="a0"/>
    <w:rsid w:val="001B5385"/>
    <w:pPr>
      <w:pBdr>
        <w:left w:val="single" w:sz="8"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2">
    <w:name w:val="xl82"/>
    <w:basedOn w:val="a0"/>
    <w:rsid w:val="001B5385"/>
    <w:pPr>
      <w:pBdr>
        <w:left w:val="single" w:sz="4" w:space="0" w:color="auto"/>
        <w:bottom w:val="single" w:sz="8"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83">
    <w:name w:val="xl8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84">
    <w:name w:val="xl84"/>
    <w:basedOn w:val="a0"/>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5">
    <w:name w:val="xl85"/>
    <w:basedOn w:val="a0"/>
    <w:rsid w:val="001B5385"/>
    <w:pPr>
      <w:pBdr>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6">
    <w:name w:val="xl86"/>
    <w:basedOn w:val="a0"/>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u w:val="single"/>
      <w:lang w:val="uk-UA" w:eastAsia="uk-UA"/>
    </w:rPr>
  </w:style>
  <w:style w:type="paragraph" w:customStyle="1" w:styleId="xl87">
    <w:name w:val="xl87"/>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u w:val="single"/>
      <w:lang w:val="uk-UA" w:eastAsia="uk-UA"/>
    </w:rPr>
  </w:style>
  <w:style w:type="paragraph" w:customStyle="1" w:styleId="xl88">
    <w:name w:val="xl88"/>
    <w:basedOn w:val="a0"/>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u w:val="single"/>
      <w:lang w:val="uk-UA" w:eastAsia="uk-UA"/>
    </w:rPr>
  </w:style>
  <w:style w:type="paragraph" w:customStyle="1" w:styleId="xl89">
    <w:name w:val="xl89"/>
    <w:basedOn w:val="a0"/>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i/>
      <w:iCs/>
      <w:color w:val="000000"/>
      <w:sz w:val="24"/>
      <w:szCs w:val="24"/>
      <w:lang w:val="uk-UA" w:eastAsia="uk-UA"/>
    </w:rPr>
  </w:style>
  <w:style w:type="paragraph" w:customStyle="1" w:styleId="xl90">
    <w:name w:val="xl90"/>
    <w:basedOn w:val="a0"/>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lang w:val="uk-UA" w:eastAsia="uk-UA"/>
    </w:rPr>
  </w:style>
  <w:style w:type="paragraph" w:customStyle="1" w:styleId="xl91">
    <w:name w:val="xl91"/>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2">
    <w:name w:val="xl92"/>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3">
    <w:name w:val="xl9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4">
    <w:name w:val="xl94"/>
    <w:basedOn w:val="a0"/>
    <w:rsid w:val="001B53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5">
    <w:name w:val="xl95"/>
    <w:basedOn w:val="a0"/>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6">
    <w:name w:val="xl96"/>
    <w:basedOn w:val="a0"/>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7">
    <w:name w:val="xl97"/>
    <w:basedOn w:val="a0"/>
    <w:rsid w:val="001B5385"/>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val="uk-UA" w:eastAsia="uk-UA"/>
    </w:rPr>
  </w:style>
  <w:style w:type="paragraph" w:customStyle="1" w:styleId="xl98">
    <w:name w:val="xl98"/>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99">
    <w:name w:val="xl99"/>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0">
    <w:name w:val="xl10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1">
    <w:name w:val="xl101"/>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2">
    <w:name w:val="xl102"/>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3">
    <w:name w:val="xl10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4">
    <w:name w:val="xl104"/>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5">
    <w:name w:val="xl105"/>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6">
    <w:name w:val="xl106"/>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7">
    <w:name w:val="xl107"/>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8">
    <w:name w:val="xl108"/>
    <w:basedOn w:val="a0"/>
    <w:rsid w:val="001B5385"/>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xl109">
    <w:name w:val="xl109"/>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0">
    <w:name w:val="xl11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111">
    <w:name w:val="xl111"/>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2">
    <w:name w:val="xl112"/>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3">
    <w:name w:val="xl113"/>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4">
    <w:name w:val="xl114"/>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5">
    <w:name w:val="xl115"/>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6">
    <w:name w:val="xl116"/>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17">
    <w:name w:val="xl117"/>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8">
    <w:name w:val="xl118"/>
    <w:basedOn w:val="a0"/>
    <w:rsid w:val="001B5385"/>
    <w:pPr>
      <w:pBdr>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9">
    <w:name w:val="xl119"/>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20">
    <w:name w:val="xl120"/>
    <w:basedOn w:val="a0"/>
    <w:rsid w:val="001B5385"/>
    <w:pPr>
      <w:spacing w:before="100" w:beforeAutospacing="1" w:after="100" w:afterAutospacing="1" w:line="240" w:lineRule="auto"/>
      <w:textAlignment w:val="top"/>
    </w:pPr>
    <w:rPr>
      <w:rFonts w:ascii="Times New Roman" w:eastAsia="Calibri" w:hAnsi="Times New Roman" w:cs="Times New Roman"/>
      <w:sz w:val="24"/>
      <w:szCs w:val="24"/>
      <w:lang w:val="uk-UA" w:eastAsia="uk-UA"/>
    </w:rPr>
  </w:style>
  <w:style w:type="paragraph" w:customStyle="1" w:styleId="xl121">
    <w:name w:val="xl121"/>
    <w:basedOn w:val="a0"/>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2">
    <w:name w:val="xl122"/>
    <w:basedOn w:val="a0"/>
    <w:rsid w:val="001B538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3">
    <w:name w:val="xl123"/>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32"/>
      <w:szCs w:val="32"/>
      <w:lang w:val="uk-UA" w:eastAsia="uk-UA"/>
    </w:rPr>
  </w:style>
  <w:style w:type="paragraph" w:customStyle="1" w:styleId="xl124">
    <w:name w:val="xl124"/>
    <w:basedOn w:val="a0"/>
    <w:rsid w:val="001B5385"/>
    <w:pPr>
      <w:spacing w:before="100" w:beforeAutospacing="1" w:after="100" w:afterAutospacing="1" w:line="240" w:lineRule="auto"/>
      <w:textAlignment w:val="top"/>
    </w:pPr>
    <w:rPr>
      <w:rFonts w:ascii="Times New Roman" w:eastAsia="Calibri" w:hAnsi="Times New Roman" w:cs="Times New Roman"/>
      <w:b/>
      <w:bCs/>
      <w:color w:val="000000"/>
      <w:sz w:val="24"/>
      <w:szCs w:val="24"/>
      <w:lang w:val="uk-UA" w:eastAsia="uk-UA"/>
    </w:rPr>
  </w:style>
  <w:style w:type="paragraph" w:customStyle="1" w:styleId="xl125">
    <w:name w:val="xl125"/>
    <w:basedOn w:val="a0"/>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8"/>
      <w:szCs w:val="28"/>
      <w:lang w:val="uk-UA" w:eastAsia="uk-UA"/>
    </w:rPr>
  </w:style>
  <w:style w:type="paragraph" w:customStyle="1" w:styleId="xl126">
    <w:name w:val="xl126"/>
    <w:basedOn w:val="a0"/>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4"/>
      <w:szCs w:val="24"/>
      <w:lang w:val="uk-UA" w:eastAsia="uk-UA"/>
    </w:rPr>
  </w:style>
  <w:style w:type="paragraph" w:customStyle="1" w:styleId="xl127">
    <w:name w:val="xl127"/>
    <w:basedOn w:val="a0"/>
    <w:rsid w:val="001B5385"/>
    <w:pPr>
      <w:pBdr>
        <w:bottom w:val="single" w:sz="8"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128">
    <w:name w:val="xl128"/>
    <w:basedOn w:val="a0"/>
    <w:rsid w:val="001B5385"/>
    <w:pPr>
      <w:pBdr>
        <w:bottom w:val="single" w:sz="8"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211">
    <w:name w:val="Основной текст 21"/>
    <w:basedOn w:val="a0"/>
    <w:uiPriority w:val="99"/>
    <w:rsid w:val="001B5385"/>
    <w:pPr>
      <w:suppressAutoHyphens/>
      <w:spacing w:after="0" w:line="240" w:lineRule="auto"/>
      <w:jc w:val="both"/>
    </w:pPr>
    <w:rPr>
      <w:rFonts w:ascii="Times New Roman" w:eastAsia="Calibri" w:hAnsi="Times New Roman" w:cs="Times New Roman"/>
      <w:sz w:val="28"/>
      <w:szCs w:val="20"/>
      <w:lang w:val="uk-UA" w:eastAsia="ar-SA"/>
    </w:rPr>
  </w:style>
  <w:style w:type="paragraph" w:customStyle="1" w:styleId="311">
    <w:name w:val="Основной текст с отступом 31"/>
    <w:basedOn w:val="a0"/>
    <w:rsid w:val="001B5385"/>
    <w:pPr>
      <w:suppressAutoHyphens/>
      <w:spacing w:after="0" w:line="240" w:lineRule="atLeast"/>
      <w:ind w:firstLine="709"/>
      <w:jc w:val="both"/>
    </w:pPr>
    <w:rPr>
      <w:rFonts w:ascii="Times New Roman" w:eastAsia="Calibri" w:hAnsi="Times New Roman" w:cs="Times New Roman"/>
      <w:sz w:val="20"/>
      <w:szCs w:val="26"/>
      <w:lang w:val="uk-UA" w:eastAsia="ar-SA"/>
    </w:rPr>
  </w:style>
  <w:style w:type="paragraph" w:customStyle="1" w:styleId="212">
    <w:name w:val="Основной текст с отступом 21"/>
    <w:basedOn w:val="a0"/>
    <w:rsid w:val="001B5385"/>
    <w:pPr>
      <w:suppressAutoHyphens/>
      <w:spacing w:after="0" w:line="240" w:lineRule="auto"/>
      <w:ind w:firstLine="708"/>
      <w:jc w:val="both"/>
    </w:pPr>
    <w:rPr>
      <w:rFonts w:ascii="Times New Roman" w:eastAsia="Calibri" w:hAnsi="Times New Roman" w:cs="Times New Roman"/>
      <w:sz w:val="20"/>
      <w:szCs w:val="24"/>
      <w:lang w:val="uk-UA" w:eastAsia="ar-SA"/>
    </w:rPr>
  </w:style>
  <w:style w:type="character" w:styleId="afa">
    <w:name w:val="Strong"/>
    <w:uiPriority w:val="22"/>
    <w:qFormat/>
    <w:rsid w:val="001B5385"/>
    <w:rPr>
      <w:rFonts w:cs="Times New Roman"/>
      <w:b/>
    </w:rPr>
  </w:style>
  <w:style w:type="paragraph" w:customStyle="1" w:styleId="mwnameshead">
    <w:name w:val="mw_names_head"/>
    <w:basedOn w:val="mwnames"/>
    <w:link w:val="mwnameshead0"/>
    <w:rsid w:val="001B5385"/>
    <w:pPr>
      <w:jc w:val="center"/>
    </w:pPr>
    <w:rPr>
      <w:rFonts w:cs="Times New Roman"/>
      <w:sz w:val="18"/>
    </w:rPr>
  </w:style>
  <w:style w:type="paragraph" w:customStyle="1" w:styleId="mwnames">
    <w:name w:val="mw_names"/>
    <w:basedOn w:val="a0"/>
    <w:rsid w:val="001B5385"/>
    <w:pPr>
      <w:spacing w:after="0" w:line="240" w:lineRule="auto"/>
    </w:pPr>
    <w:rPr>
      <w:rFonts w:ascii="Times New Roman" w:eastAsia="Calibri" w:hAnsi="Times New Roman" w:cs="Arial"/>
      <w:i/>
      <w:szCs w:val="20"/>
      <w:lang w:eastAsia="ru-RU"/>
    </w:rPr>
  </w:style>
  <w:style w:type="character" w:customStyle="1" w:styleId="mwnameshead0">
    <w:name w:val="mw_names_head Знак Знак"/>
    <w:link w:val="mwnameshead"/>
    <w:locked/>
    <w:rsid w:val="001B5385"/>
    <w:rPr>
      <w:rFonts w:ascii="Times New Roman" w:eastAsia="Calibri" w:hAnsi="Times New Roman" w:cs="Times New Roman"/>
      <w:i/>
      <w:sz w:val="18"/>
      <w:szCs w:val="20"/>
      <w:lang w:eastAsia="ru-RU"/>
    </w:rPr>
  </w:style>
  <w:style w:type="paragraph" w:customStyle="1" w:styleId="mwfieldsdate">
    <w:name w:val="mw_fields_date"/>
    <w:basedOn w:val="mwnames"/>
    <w:link w:val="mwfieldsdate0"/>
    <w:rsid w:val="001B5385"/>
    <w:pPr>
      <w:jc w:val="center"/>
    </w:pPr>
    <w:rPr>
      <w:rFonts w:cs="Times New Roman"/>
      <w:sz w:val="20"/>
    </w:rPr>
  </w:style>
  <w:style w:type="character" w:customStyle="1" w:styleId="mwfieldsdate0">
    <w:name w:val="mw_fields_date Знак Знак"/>
    <w:link w:val="mwfieldsdate"/>
    <w:locked/>
    <w:rsid w:val="001B5385"/>
    <w:rPr>
      <w:rFonts w:ascii="Times New Roman" w:eastAsia="Calibri" w:hAnsi="Times New Roman" w:cs="Times New Roman"/>
      <w:i/>
      <w:sz w:val="20"/>
      <w:szCs w:val="20"/>
      <w:lang w:eastAsia="ru-RU"/>
    </w:rPr>
  </w:style>
  <w:style w:type="paragraph" w:customStyle="1" w:styleId="mwnormal">
    <w:name w:val="mw_normal"/>
    <w:basedOn w:val="a0"/>
    <w:link w:val="mwnormal0"/>
    <w:rsid w:val="001B5385"/>
    <w:pPr>
      <w:spacing w:after="0" w:line="240" w:lineRule="auto"/>
      <w:ind w:firstLine="709"/>
      <w:jc w:val="both"/>
    </w:pPr>
    <w:rPr>
      <w:rFonts w:ascii="Times New Roman" w:eastAsia="Calibri" w:hAnsi="Times New Roman" w:cs="Times New Roman"/>
      <w:i/>
      <w:sz w:val="24"/>
      <w:szCs w:val="20"/>
      <w:lang w:eastAsia="ru-RU"/>
    </w:rPr>
  </w:style>
  <w:style w:type="character" w:customStyle="1" w:styleId="mwnormal0">
    <w:name w:val="mw_normal Знак Знак"/>
    <w:link w:val="mwnormal"/>
    <w:locked/>
    <w:rsid w:val="001B5385"/>
    <w:rPr>
      <w:rFonts w:ascii="Times New Roman" w:eastAsia="Calibri" w:hAnsi="Times New Roman" w:cs="Times New Roman"/>
      <w:i/>
      <w:sz w:val="24"/>
      <w:szCs w:val="20"/>
      <w:lang w:eastAsia="ru-RU"/>
    </w:rPr>
  </w:style>
  <w:style w:type="paragraph" w:customStyle="1" w:styleId="mwSTP">
    <w:name w:val="mw_STP"/>
    <w:basedOn w:val="a0"/>
    <w:link w:val="mwSTP0"/>
    <w:rsid w:val="001B5385"/>
    <w:pPr>
      <w:spacing w:after="0" w:line="240" w:lineRule="auto"/>
      <w:jc w:val="center"/>
    </w:pPr>
    <w:rPr>
      <w:rFonts w:ascii="Times New Roman" w:eastAsia="Calibri" w:hAnsi="Times New Roman" w:cs="Times New Roman"/>
      <w:i/>
      <w:sz w:val="24"/>
      <w:szCs w:val="20"/>
      <w:lang w:eastAsia="ru-RU"/>
    </w:rPr>
  </w:style>
  <w:style w:type="character" w:customStyle="1" w:styleId="mwSTP0">
    <w:name w:val="mw_STP Знак Знак"/>
    <w:link w:val="mwSTP"/>
    <w:locked/>
    <w:rsid w:val="001B5385"/>
    <w:rPr>
      <w:rFonts w:ascii="Times New Roman" w:eastAsia="Calibri" w:hAnsi="Times New Roman" w:cs="Times New Roman"/>
      <w:i/>
      <w:sz w:val="24"/>
      <w:szCs w:val="20"/>
      <w:lang w:eastAsia="ru-RU"/>
    </w:rPr>
  </w:style>
  <w:style w:type="paragraph" w:styleId="afb">
    <w:name w:val="Document Map"/>
    <w:basedOn w:val="a0"/>
    <w:link w:val="afc"/>
    <w:rsid w:val="001B5385"/>
    <w:pPr>
      <w:shd w:val="clear" w:color="auto" w:fill="000080"/>
      <w:spacing w:after="0" w:line="240" w:lineRule="auto"/>
    </w:pPr>
    <w:rPr>
      <w:rFonts w:ascii="Tahoma" w:eastAsia="Calibri" w:hAnsi="Tahoma" w:cs="Times New Roman"/>
      <w:sz w:val="20"/>
      <w:szCs w:val="20"/>
      <w:lang w:val="uk-UA" w:eastAsia="uk-UA"/>
    </w:rPr>
  </w:style>
  <w:style w:type="character" w:customStyle="1" w:styleId="afc">
    <w:name w:val="Схема документа Знак"/>
    <w:basedOn w:val="a1"/>
    <w:link w:val="afb"/>
    <w:rsid w:val="001B5385"/>
    <w:rPr>
      <w:rFonts w:ascii="Tahoma" w:eastAsia="Calibri" w:hAnsi="Tahoma" w:cs="Times New Roman"/>
      <w:sz w:val="20"/>
      <w:szCs w:val="20"/>
      <w:shd w:val="clear" w:color="auto" w:fill="000080"/>
      <w:lang w:val="uk-UA" w:eastAsia="uk-UA"/>
    </w:rPr>
  </w:style>
  <w:style w:type="paragraph" w:styleId="a">
    <w:name w:val="caption"/>
    <w:aliases w:val="список"/>
    <w:basedOn w:val="a0"/>
    <w:next w:val="a0"/>
    <w:qFormat/>
    <w:rsid w:val="001B5385"/>
    <w:pPr>
      <w:numPr>
        <w:numId w:val="1"/>
      </w:numPr>
      <w:tabs>
        <w:tab w:val="left" w:pos="8041"/>
      </w:tabs>
      <w:spacing w:after="0" w:line="228" w:lineRule="auto"/>
    </w:pPr>
    <w:rPr>
      <w:rFonts w:ascii="Calibri" w:eastAsia="Calibri" w:hAnsi="Calibri" w:cs="Times New Roman"/>
      <w:lang w:val="uk-UA" w:eastAsia="ru-RU"/>
    </w:rPr>
  </w:style>
  <w:style w:type="paragraph" w:customStyle="1" w:styleId="-1">
    <w:name w:val="Стиль - 1"/>
    <w:basedOn w:val="15"/>
    <w:link w:val="-10"/>
    <w:qFormat/>
    <w:rsid w:val="001B5385"/>
    <w:pPr>
      <w:numPr>
        <w:numId w:val="2"/>
      </w:numPr>
      <w:spacing w:line="228" w:lineRule="auto"/>
    </w:pPr>
    <w:rPr>
      <w:rFonts w:ascii="Calibri" w:hAnsi="Calibri"/>
      <w:b/>
      <w:sz w:val="32"/>
      <w:lang w:eastAsia="uk-UA"/>
    </w:rPr>
  </w:style>
  <w:style w:type="character" w:customStyle="1" w:styleId="-10">
    <w:name w:val="Стиль - 1 Знак"/>
    <w:link w:val="-1"/>
    <w:locked/>
    <w:rsid w:val="001B5385"/>
    <w:rPr>
      <w:rFonts w:ascii="Calibri" w:eastAsia="Calibri" w:hAnsi="Calibri" w:cs="Times New Roman"/>
      <w:b/>
      <w:sz w:val="32"/>
      <w:szCs w:val="20"/>
      <w:lang w:val="uk-UA" w:eastAsia="uk-UA"/>
    </w:rPr>
  </w:style>
  <w:style w:type="paragraph" w:customStyle="1" w:styleId="-11">
    <w:name w:val="Стиль - 1.1"/>
    <w:basedOn w:val="15"/>
    <w:link w:val="-110"/>
    <w:qFormat/>
    <w:rsid w:val="001B5385"/>
    <w:pPr>
      <w:numPr>
        <w:ilvl w:val="1"/>
        <w:numId w:val="2"/>
      </w:numPr>
      <w:spacing w:line="228" w:lineRule="auto"/>
    </w:pPr>
    <w:rPr>
      <w:rFonts w:ascii="Calibri" w:hAnsi="Calibri"/>
      <w:b/>
      <w:sz w:val="28"/>
      <w:lang w:eastAsia="uk-UA"/>
    </w:rPr>
  </w:style>
  <w:style w:type="character" w:customStyle="1" w:styleId="-110">
    <w:name w:val="Стиль - 1.1 Знак"/>
    <w:link w:val="-11"/>
    <w:locked/>
    <w:rsid w:val="001B5385"/>
    <w:rPr>
      <w:rFonts w:ascii="Calibri" w:eastAsia="Calibri" w:hAnsi="Calibri" w:cs="Times New Roman"/>
      <w:b/>
      <w:sz w:val="28"/>
      <w:szCs w:val="20"/>
      <w:lang w:val="uk-UA" w:eastAsia="uk-UA"/>
    </w:rPr>
  </w:style>
  <w:style w:type="paragraph" w:styleId="afd">
    <w:name w:val="annotation text"/>
    <w:basedOn w:val="a0"/>
    <w:link w:val="afe"/>
    <w:uiPriority w:val="99"/>
    <w:rsid w:val="001B5385"/>
    <w:pPr>
      <w:spacing w:after="0" w:line="240" w:lineRule="auto"/>
    </w:pPr>
    <w:rPr>
      <w:rFonts w:ascii="Times New Roman" w:eastAsia="Calibri" w:hAnsi="Times New Roman" w:cs="Times New Roman"/>
      <w:sz w:val="20"/>
      <w:szCs w:val="20"/>
      <w:lang w:eastAsia="ru-RU"/>
    </w:rPr>
  </w:style>
  <w:style w:type="character" w:customStyle="1" w:styleId="afe">
    <w:name w:val="Текст примечания Знак"/>
    <w:basedOn w:val="a1"/>
    <w:link w:val="afd"/>
    <w:uiPriority w:val="99"/>
    <w:rsid w:val="001B5385"/>
    <w:rPr>
      <w:rFonts w:ascii="Times New Roman" w:eastAsia="Calibri" w:hAnsi="Times New Roman" w:cs="Times New Roman"/>
      <w:sz w:val="20"/>
      <w:szCs w:val="20"/>
      <w:lang w:eastAsia="ru-RU"/>
    </w:rPr>
  </w:style>
  <w:style w:type="paragraph" w:styleId="aff">
    <w:name w:val="annotation subject"/>
    <w:basedOn w:val="afd"/>
    <w:next w:val="afd"/>
    <w:link w:val="aff0"/>
    <w:uiPriority w:val="99"/>
    <w:rsid w:val="001B5385"/>
    <w:rPr>
      <w:b/>
      <w:bCs/>
      <w:lang w:val="uk-UA" w:eastAsia="uk-UA"/>
    </w:rPr>
  </w:style>
  <w:style w:type="character" w:customStyle="1" w:styleId="aff0">
    <w:name w:val="Тема примечания Знак"/>
    <w:basedOn w:val="afe"/>
    <w:link w:val="aff"/>
    <w:uiPriority w:val="99"/>
    <w:rsid w:val="001B5385"/>
    <w:rPr>
      <w:rFonts w:ascii="Times New Roman" w:eastAsia="Calibri" w:hAnsi="Times New Roman" w:cs="Times New Roman"/>
      <w:b/>
      <w:bCs/>
      <w:sz w:val="20"/>
      <w:szCs w:val="20"/>
      <w:lang w:val="uk-UA" w:eastAsia="uk-UA"/>
    </w:rPr>
  </w:style>
  <w:style w:type="paragraph" w:styleId="aff1">
    <w:name w:val="Plain Text"/>
    <w:basedOn w:val="a0"/>
    <w:link w:val="aff2"/>
    <w:rsid w:val="001B5385"/>
    <w:pPr>
      <w:spacing w:after="0" w:line="240" w:lineRule="auto"/>
    </w:pPr>
    <w:rPr>
      <w:rFonts w:ascii="Courier New" w:eastAsia="Calibri" w:hAnsi="Courier New" w:cs="Times New Roman"/>
      <w:sz w:val="20"/>
      <w:szCs w:val="20"/>
      <w:lang w:val="uk-UA" w:eastAsia="uk-UA"/>
    </w:rPr>
  </w:style>
  <w:style w:type="character" w:customStyle="1" w:styleId="aff2">
    <w:name w:val="Текст Знак"/>
    <w:basedOn w:val="a1"/>
    <w:link w:val="aff1"/>
    <w:rsid w:val="001B5385"/>
    <w:rPr>
      <w:rFonts w:ascii="Courier New" w:eastAsia="Calibri" w:hAnsi="Courier New" w:cs="Times New Roman"/>
      <w:sz w:val="20"/>
      <w:szCs w:val="20"/>
      <w:lang w:val="uk-UA" w:eastAsia="uk-UA"/>
    </w:rPr>
  </w:style>
  <w:style w:type="paragraph" w:customStyle="1" w:styleId="mwaddfielddate">
    <w:name w:val="mw_ add_field_date"/>
    <w:basedOn w:val="a0"/>
    <w:rsid w:val="001B5385"/>
    <w:pPr>
      <w:spacing w:after="0" w:line="240" w:lineRule="auto"/>
      <w:jc w:val="right"/>
    </w:pPr>
    <w:rPr>
      <w:rFonts w:ascii="Times New Roman" w:eastAsia="Calibri" w:hAnsi="Times New Roman" w:cs="Times New Roman"/>
      <w:i/>
      <w:szCs w:val="24"/>
      <w:lang w:eastAsia="ru-RU"/>
    </w:rPr>
  </w:style>
  <w:style w:type="paragraph" w:customStyle="1" w:styleId="mwcode">
    <w:name w:val="mw_code"/>
    <w:basedOn w:val="a0"/>
    <w:rsid w:val="001B5385"/>
    <w:pPr>
      <w:spacing w:after="0" w:line="240" w:lineRule="auto"/>
      <w:jc w:val="center"/>
    </w:pPr>
    <w:rPr>
      <w:rFonts w:ascii="Times New Roman" w:eastAsia="Calibri" w:hAnsi="Times New Roman" w:cs="Arial"/>
      <w:i/>
      <w:sz w:val="36"/>
      <w:szCs w:val="36"/>
      <w:lang w:eastAsia="ru-RU"/>
    </w:rPr>
  </w:style>
  <w:style w:type="paragraph" w:customStyle="1" w:styleId="mwnameofdoc">
    <w:name w:val="mw_name_of_doc"/>
    <w:basedOn w:val="a0"/>
    <w:rsid w:val="001B5385"/>
    <w:pPr>
      <w:spacing w:after="0" w:line="240" w:lineRule="auto"/>
      <w:jc w:val="center"/>
    </w:pPr>
    <w:rPr>
      <w:rFonts w:ascii="Times New Roman" w:eastAsia="Calibri" w:hAnsi="Times New Roman" w:cs="Arial"/>
      <w:i/>
      <w:sz w:val="28"/>
      <w:szCs w:val="28"/>
      <w:lang w:eastAsia="ru-RU"/>
    </w:rPr>
  </w:style>
  <w:style w:type="paragraph" w:customStyle="1" w:styleId="mwrightfieldsheads">
    <w:name w:val="mw_right_fields_heads"/>
    <w:basedOn w:val="a0"/>
    <w:rsid w:val="001B5385"/>
    <w:pPr>
      <w:widowControl w:val="0"/>
      <w:adjustRightInd w:val="0"/>
      <w:spacing w:after="0" w:line="240" w:lineRule="auto"/>
      <w:jc w:val="center"/>
      <w:textAlignment w:val="baseline"/>
    </w:pPr>
    <w:rPr>
      <w:rFonts w:ascii="Times New Roman" w:eastAsia="Calibri" w:hAnsi="Times New Roman" w:cs="Arial"/>
      <w:i/>
      <w:szCs w:val="18"/>
      <w:lang w:eastAsia="ru-RU"/>
    </w:rPr>
  </w:style>
  <w:style w:type="paragraph" w:customStyle="1" w:styleId="mwrightfieldstext">
    <w:name w:val="mw_right_fields_text"/>
    <w:basedOn w:val="mwrightfieldsheads"/>
    <w:rsid w:val="001B5385"/>
  </w:style>
  <w:style w:type="paragraph" w:customStyle="1" w:styleId="mwleftfieldtext">
    <w:name w:val="mw_left_field_text"/>
    <w:basedOn w:val="a0"/>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customStyle="1" w:styleId="mwleftfieldheads">
    <w:name w:val="mw_left_field_heads"/>
    <w:basedOn w:val="a0"/>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styleId="aff3">
    <w:name w:val="Block Text"/>
    <w:basedOn w:val="a0"/>
    <w:rsid w:val="001B5385"/>
    <w:pPr>
      <w:widowControl w:val="0"/>
      <w:autoSpaceDE w:val="0"/>
      <w:autoSpaceDN w:val="0"/>
      <w:adjustRightInd w:val="0"/>
      <w:spacing w:after="0" w:line="240" w:lineRule="auto"/>
      <w:ind w:left="142" w:right="283" w:firstLine="425"/>
    </w:pPr>
    <w:rPr>
      <w:rFonts w:ascii="Times New Roman" w:eastAsia="Calibri" w:hAnsi="Times New Roman" w:cs="Times New Roman"/>
      <w:sz w:val="28"/>
      <w:szCs w:val="20"/>
      <w:lang w:val="uk-UA" w:eastAsia="ru-RU"/>
    </w:rPr>
  </w:style>
  <w:style w:type="character" w:customStyle="1" w:styleId="spelle">
    <w:name w:val="spelle"/>
    <w:rsid w:val="001B5385"/>
    <w:rPr>
      <w:rFonts w:cs="Times New Roman"/>
    </w:rPr>
  </w:style>
  <w:style w:type="paragraph" w:customStyle="1" w:styleId="aff4">
    <w:name w:val="Îáû÷íûé"/>
    <w:rsid w:val="001B5385"/>
    <w:pPr>
      <w:widowControl w:val="0"/>
      <w:spacing w:after="0" w:line="240" w:lineRule="auto"/>
    </w:pPr>
    <w:rPr>
      <w:rFonts w:ascii="Times New Roman" w:eastAsia="Calibri" w:hAnsi="Times New Roman" w:cs="Times New Roman"/>
      <w:sz w:val="20"/>
      <w:szCs w:val="20"/>
      <w:lang w:eastAsia="ru-RU"/>
    </w:rPr>
  </w:style>
  <w:style w:type="paragraph" w:customStyle="1" w:styleId="aff5">
    <w:name w:val="Îñíîâíîé òåêñò"/>
    <w:basedOn w:val="aff4"/>
    <w:rsid w:val="001B5385"/>
    <w:pPr>
      <w:jc w:val="both"/>
    </w:pPr>
    <w:rPr>
      <w:sz w:val="24"/>
    </w:rPr>
  </w:style>
  <w:style w:type="paragraph" w:customStyle="1" w:styleId="FR1">
    <w:name w:val="FR1"/>
    <w:rsid w:val="001B5385"/>
    <w:pPr>
      <w:widowControl w:val="0"/>
      <w:spacing w:before="480" w:after="0" w:line="320" w:lineRule="auto"/>
      <w:ind w:left="1080" w:right="1000"/>
      <w:jc w:val="center"/>
    </w:pPr>
    <w:rPr>
      <w:rFonts w:ascii="Times New Roman" w:eastAsia="Calibri" w:hAnsi="Times New Roman" w:cs="Times New Roman"/>
      <w:b/>
      <w:bCs/>
      <w:sz w:val="36"/>
      <w:szCs w:val="36"/>
      <w:lang w:val="uk-UA" w:eastAsia="ru-RU"/>
    </w:rPr>
  </w:style>
  <w:style w:type="paragraph" w:customStyle="1" w:styleId="18">
    <w:name w:val="Обычный1"/>
    <w:qFormat/>
    <w:rsid w:val="001B5385"/>
    <w:pPr>
      <w:widowControl w:val="0"/>
      <w:spacing w:after="0" w:line="300" w:lineRule="auto"/>
      <w:ind w:left="120" w:right="400" w:firstLine="540"/>
    </w:pPr>
    <w:rPr>
      <w:rFonts w:ascii="Times New Roman" w:eastAsia="Calibri" w:hAnsi="Times New Roman" w:cs="Times New Roman"/>
      <w:sz w:val="24"/>
      <w:szCs w:val="20"/>
      <w:lang w:eastAsia="ru-RU"/>
    </w:rPr>
  </w:style>
  <w:style w:type="paragraph" w:customStyle="1" w:styleId="29">
    <w:name w:val="заголовок 2"/>
    <w:basedOn w:val="a0"/>
    <w:next w:val="a0"/>
    <w:rsid w:val="001B5385"/>
    <w:pPr>
      <w:keepNext/>
      <w:autoSpaceDE w:val="0"/>
      <w:autoSpaceDN w:val="0"/>
      <w:spacing w:before="240" w:after="60" w:line="240" w:lineRule="auto"/>
      <w:jc w:val="center"/>
    </w:pPr>
    <w:rPr>
      <w:rFonts w:ascii="Peterburg" w:eastAsia="Calibri" w:hAnsi="Peterburg" w:cs="Times New Roman"/>
      <w:b/>
      <w:bCs/>
      <w:i/>
      <w:iCs/>
      <w:sz w:val="28"/>
      <w:szCs w:val="28"/>
      <w:lang w:eastAsia="ru-RU"/>
    </w:rPr>
  </w:style>
  <w:style w:type="paragraph" w:customStyle="1" w:styleId="aff6">
    <w:name w:val="Знак"/>
    <w:basedOn w:val="a0"/>
    <w:rsid w:val="001B5385"/>
    <w:pPr>
      <w:spacing w:after="0" w:line="240" w:lineRule="auto"/>
    </w:pPr>
    <w:rPr>
      <w:rFonts w:ascii="Verdana" w:eastAsia="Calibri" w:hAnsi="Verdana" w:cs="Verdana"/>
      <w:sz w:val="20"/>
      <w:szCs w:val="20"/>
      <w:lang w:val="en-US"/>
    </w:rPr>
  </w:style>
  <w:style w:type="paragraph" w:customStyle="1" w:styleId="Style4">
    <w:name w:val="Style4"/>
    <w:basedOn w:val="a0"/>
    <w:rsid w:val="001B5385"/>
    <w:pPr>
      <w:widowControl w:val="0"/>
      <w:autoSpaceDE w:val="0"/>
      <w:autoSpaceDN w:val="0"/>
      <w:adjustRightInd w:val="0"/>
      <w:spacing w:after="0" w:line="226" w:lineRule="exact"/>
      <w:ind w:firstLine="563"/>
    </w:pPr>
    <w:rPr>
      <w:rFonts w:ascii="Times New Roman" w:eastAsia="Calibri" w:hAnsi="Times New Roman" w:cs="Times New Roman"/>
      <w:sz w:val="24"/>
      <w:szCs w:val="24"/>
      <w:lang w:val="uk-UA" w:eastAsia="uk-UA"/>
    </w:rPr>
  </w:style>
  <w:style w:type="paragraph" w:customStyle="1" w:styleId="Style13">
    <w:name w:val="Style13"/>
    <w:basedOn w:val="a0"/>
    <w:rsid w:val="001B5385"/>
    <w:pPr>
      <w:widowControl w:val="0"/>
      <w:autoSpaceDE w:val="0"/>
      <w:autoSpaceDN w:val="0"/>
      <w:adjustRightInd w:val="0"/>
      <w:spacing w:after="0" w:line="331" w:lineRule="exact"/>
      <w:ind w:firstLine="826"/>
    </w:pPr>
    <w:rPr>
      <w:rFonts w:ascii="Times New Roman" w:eastAsia="Calibri" w:hAnsi="Times New Roman" w:cs="Times New Roman"/>
      <w:sz w:val="24"/>
      <w:szCs w:val="24"/>
      <w:lang w:val="uk-UA" w:eastAsia="uk-UA"/>
    </w:rPr>
  </w:style>
  <w:style w:type="character" w:customStyle="1" w:styleId="FontStyle16">
    <w:name w:val="Font Style16"/>
    <w:rsid w:val="001B5385"/>
    <w:rPr>
      <w:rFonts w:ascii="Times New Roman" w:hAnsi="Times New Roman"/>
      <w:sz w:val="20"/>
    </w:rPr>
  </w:style>
  <w:style w:type="character" w:customStyle="1" w:styleId="FontStyle20">
    <w:name w:val="Font Style20"/>
    <w:rsid w:val="001B5385"/>
    <w:rPr>
      <w:rFonts w:ascii="Times New Roman" w:hAnsi="Times New Roman"/>
      <w:sz w:val="26"/>
    </w:rPr>
  </w:style>
  <w:style w:type="character" w:styleId="aff7">
    <w:name w:val="annotation reference"/>
    <w:uiPriority w:val="99"/>
    <w:rsid w:val="001B5385"/>
    <w:rPr>
      <w:sz w:val="16"/>
    </w:rPr>
  </w:style>
  <w:style w:type="paragraph" w:customStyle="1" w:styleId="Style12">
    <w:name w:val="Style12"/>
    <w:basedOn w:val="a0"/>
    <w:rsid w:val="001B5385"/>
    <w:pPr>
      <w:widowControl w:val="0"/>
      <w:autoSpaceDE w:val="0"/>
      <w:autoSpaceDN w:val="0"/>
      <w:adjustRightInd w:val="0"/>
      <w:spacing w:after="0" w:line="326" w:lineRule="exact"/>
      <w:ind w:firstLine="806"/>
      <w:jc w:val="both"/>
    </w:pPr>
    <w:rPr>
      <w:rFonts w:ascii="Times New Roman" w:eastAsia="Calibri" w:hAnsi="Times New Roman" w:cs="Times New Roman"/>
      <w:sz w:val="24"/>
      <w:szCs w:val="24"/>
      <w:lang w:val="uk-UA" w:eastAsia="uk-UA"/>
    </w:rPr>
  </w:style>
  <w:style w:type="paragraph" w:customStyle="1" w:styleId="220">
    <w:name w:val="Основной текст 22"/>
    <w:basedOn w:val="a0"/>
    <w:rsid w:val="001B5385"/>
    <w:pPr>
      <w:widowControl w:val="0"/>
      <w:spacing w:after="0" w:line="320" w:lineRule="auto"/>
      <w:ind w:firstLine="320"/>
    </w:pPr>
    <w:rPr>
      <w:rFonts w:ascii="Times New Roman" w:eastAsia="Calibri" w:hAnsi="Times New Roman" w:cs="Times New Roman"/>
      <w:sz w:val="24"/>
      <w:szCs w:val="20"/>
      <w:lang w:eastAsia="ru-RU"/>
    </w:rPr>
  </w:style>
  <w:style w:type="character" w:customStyle="1" w:styleId="xfm98629340">
    <w:name w:val="xfm_98629340"/>
    <w:basedOn w:val="a1"/>
    <w:rsid w:val="001B5385"/>
  </w:style>
  <w:style w:type="paragraph" w:customStyle="1" w:styleId="aff8">
    <w:name w:val="Чертежный"/>
    <w:uiPriority w:val="99"/>
    <w:rsid w:val="001B5385"/>
    <w:pPr>
      <w:spacing w:after="0" w:line="240" w:lineRule="auto"/>
      <w:jc w:val="both"/>
    </w:pPr>
    <w:rPr>
      <w:rFonts w:ascii="ISOCPEUR" w:eastAsia="Times New Roman" w:hAnsi="ISOCPEUR" w:cs="Times New Roman"/>
      <w:i/>
      <w:sz w:val="28"/>
      <w:szCs w:val="20"/>
      <w:lang w:val="uk-UA" w:eastAsia="ru-RU"/>
    </w:rPr>
  </w:style>
  <w:style w:type="paragraph" w:customStyle="1" w:styleId="Style11">
    <w:name w:val="Style11"/>
    <w:basedOn w:val="a0"/>
    <w:uiPriority w:val="99"/>
    <w:rsid w:val="001B5385"/>
    <w:pPr>
      <w:widowControl w:val="0"/>
      <w:autoSpaceDE w:val="0"/>
      <w:autoSpaceDN w:val="0"/>
      <w:adjustRightInd w:val="0"/>
      <w:spacing w:after="0" w:line="221" w:lineRule="exact"/>
      <w:ind w:firstLine="478"/>
      <w:jc w:val="both"/>
    </w:pPr>
    <w:rPr>
      <w:rFonts w:ascii="Times New Roman" w:eastAsia="Times New Roman" w:hAnsi="Times New Roman" w:cs="Times New Roman"/>
      <w:sz w:val="24"/>
      <w:szCs w:val="24"/>
      <w:lang w:eastAsia="ru-RU"/>
    </w:rPr>
  </w:style>
  <w:style w:type="character" w:styleId="aff9">
    <w:name w:val="FollowedHyperlink"/>
    <w:uiPriority w:val="99"/>
    <w:unhideWhenUsed/>
    <w:rsid w:val="001B5385"/>
    <w:rPr>
      <w:color w:val="800080"/>
      <w:u w:val="single"/>
    </w:rPr>
  </w:style>
  <w:style w:type="paragraph" w:customStyle="1" w:styleId="xl63">
    <w:name w:val="xl63"/>
    <w:basedOn w:val="a0"/>
    <w:rsid w:val="001B5385"/>
    <w:pPr>
      <w:spacing w:before="100" w:beforeAutospacing="1" w:after="100" w:afterAutospacing="1" w:line="240" w:lineRule="auto"/>
    </w:pPr>
    <w:rPr>
      <w:rFonts w:ascii="Times New Roman CYR" w:eastAsia="Times New Roman" w:hAnsi="Times New Roman CYR" w:cs="Times New Roman CYR"/>
      <w:color w:val="000000"/>
      <w:sz w:val="18"/>
      <w:szCs w:val="18"/>
      <w:lang w:val="uk-UA" w:eastAsia="uk-UA"/>
    </w:rPr>
  </w:style>
  <w:style w:type="paragraph" w:customStyle="1" w:styleId="xl64">
    <w:name w:val="xl64"/>
    <w:basedOn w:val="a0"/>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0000"/>
      <w:sz w:val="24"/>
      <w:szCs w:val="24"/>
      <w:lang w:val="uk-UA" w:eastAsia="uk-UA"/>
    </w:rPr>
  </w:style>
  <w:style w:type="character" w:customStyle="1" w:styleId="2a">
    <w:name w:val="Основной текст (2)_"/>
    <w:link w:val="2b"/>
    <w:uiPriority w:val="99"/>
    <w:locked/>
    <w:rsid w:val="001B5385"/>
    <w:rPr>
      <w:i/>
      <w:shd w:val="clear" w:color="auto" w:fill="FFFFFF"/>
    </w:rPr>
  </w:style>
  <w:style w:type="paragraph" w:customStyle="1" w:styleId="2b">
    <w:name w:val="Основной текст (2)"/>
    <w:basedOn w:val="a0"/>
    <w:link w:val="2a"/>
    <w:uiPriority w:val="99"/>
    <w:rsid w:val="001B5385"/>
    <w:pPr>
      <w:widowControl w:val="0"/>
      <w:shd w:val="clear" w:color="auto" w:fill="FFFFFF"/>
      <w:spacing w:after="0" w:line="418" w:lineRule="exact"/>
      <w:jc w:val="both"/>
    </w:pPr>
    <w:rPr>
      <w:i/>
    </w:rPr>
  </w:style>
  <w:style w:type="character" w:customStyle="1" w:styleId="apple-tab-span">
    <w:name w:val="apple-tab-span"/>
    <w:rsid w:val="001B5385"/>
  </w:style>
  <w:style w:type="character" w:customStyle="1" w:styleId="WW8Num2z5">
    <w:name w:val="WW8Num2z5"/>
    <w:uiPriority w:val="99"/>
    <w:rsid w:val="001B5385"/>
  </w:style>
  <w:style w:type="paragraph" w:customStyle="1" w:styleId="19">
    <w:name w:val="Звичайний1"/>
    <w:rsid w:val="001B5385"/>
    <w:pPr>
      <w:spacing w:after="160" w:line="259" w:lineRule="auto"/>
    </w:pPr>
    <w:rPr>
      <w:rFonts w:ascii="Calibri" w:eastAsia="Times New Roman" w:hAnsi="Calibri" w:cs="Calibri"/>
      <w:lang w:val="uk-UA" w:eastAsia="ru-RU"/>
    </w:rPr>
  </w:style>
  <w:style w:type="character" w:customStyle="1" w:styleId="WW8Num3z7">
    <w:name w:val="WW8Num3z7"/>
    <w:rsid w:val="001B5385"/>
  </w:style>
  <w:style w:type="numbering" w:customStyle="1" w:styleId="111">
    <w:name w:val="Нет списка111"/>
    <w:next w:val="a3"/>
    <w:uiPriority w:val="99"/>
    <w:semiHidden/>
    <w:unhideWhenUsed/>
    <w:rsid w:val="001B5385"/>
  </w:style>
  <w:style w:type="numbering" w:customStyle="1" w:styleId="213">
    <w:name w:val="Нет списка21"/>
    <w:next w:val="a3"/>
    <w:uiPriority w:val="99"/>
    <w:semiHidden/>
    <w:unhideWhenUsed/>
    <w:rsid w:val="001B5385"/>
  </w:style>
  <w:style w:type="character" w:customStyle="1" w:styleId="WW8Num26z0">
    <w:name w:val="WW8Num26z0"/>
    <w:uiPriority w:val="99"/>
    <w:rsid w:val="001B5385"/>
    <w:rPr>
      <w:rFonts w:ascii="Times New Roman" w:eastAsia="Times New Roman" w:hAnsi="Times New Roman" w:cs="Times New Roman" w:hint="default"/>
    </w:rPr>
  </w:style>
  <w:style w:type="numbering" w:customStyle="1" w:styleId="36">
    <w:name w:val="Нет списка3"/>
    <w:next w:val="a3"/>
    <w:uiPriority w:val="99"/>
    <w:semiHidden/>
    <w:unhideWhenUsed/>
    <w:rsid w:val="001B5385"/>
  </w:style>
  <w:style w:type="numbering" w:customStyle="1" w:styleId="41">
    <w:name w:val="Нет списка4"/>
    <w:next w:val="a3"/>
    <w:uiPriority w:val="99"/>
    <w:semiHidden/>
    <w:unhideWhenUsed/>
    <w:rsid w:val="001B5385"/>
  </w:style>
  <w:style w:type="numbering" w:customStyle="1" w:styleId="51">
    <w:name w:val="Нет списка5"/>
    <w:next w:val="a3"/>
    <w:uiPriority w:val="99"/>
    <w:semiHidden/>
    <w:unhideWhenUsed/>
    <w:rsid w:val="001B5385"/>
  </w:style>
  <w:style w:type="numbering" w:customStyle="1" w:styleId="61">
    <w:name w:val="Нет списка6"/>
    <w:next w:val="a3"/>
    <w:uiPriority w:val="99"/>
    <w:semiHidden/>
    <w:unhideWhenUsed/>
    <w:rsid w:val="001B5385"/>
  </w:style>
  <w:style w:type="numbering" w:customStyle="1" w:styleId="7">
    <w:name w:val="Нет списка7"/>
    <w:next w:val="a3"/>
    <w:uiPriority w:val="99"/>
    <w:semiHidden/>
    <w:unhideWhenUsed/>
    <w:rsid w:val="001B5385"/>
  </w:style>
  <w:style w:type="numbering" w:customStyle="1" w:styleId="81">
    <w:name w:val="Нет списка8"/>
    <w:next w:val="a3"/>
    <w:uiPriority w:val="99"/>
    <w:semiHidden/>
    <w:unhideWhenUsed/>
    <w:rsid w:val="001B5385"/>
  </w:style>
  <w:style w:type="numbering" w:customStyle="1" w:styleId="91">
    <w:name w:val="Нет списка9"/>
    <w:next w:val="a3"/>
    <w:uiPriority w:val="99"/>
    <w:semiHidden/>
    <w:unhideWhenUsed/>
    <w:rsid w:val="001B5385"/>
  </w:style>
  <w:style w:type="numbering" w:customStyle="1" w:styleId="100">
    <w:name w:val="Нет списка10"/>
    <w:next w:val="a3"/>
    <w:uiPriority w:val="99"/>
    <w:semiHidden/>
    <w:unhideWhenUsed/>
    <w:rsid w:val="001B5385"/>
  </w:style>
  <w:style w:type="numbering" w:customStyle="1" w:styleId="1111">
    <w:name w:val="Нет списка1111"/>
    <w:next w:val="a3"/>
    <w:uiPriority w:val="99"/>
    <w:semiHidden/>
    <w:unhideWhenUsed/>
    <w:rsid w:val="001B5385"/>
  </w:style>
  <w:style w:type="numbering" w:customStyle="1" w:styleId="120">
    <w:name w:val="Нет списка12"/>
    <w:next w:val="a3"/>
    <w:uiPriority w:val="99"/>
    <w:semiHidden/>
    <w:unhideWhenUsed/>
    <w:rsid w:val="001B5385"/>
  </w:style>
  <w:style w:type="numbering" w:customStyle="1" w:styleId="130">
    <w:name w:val="Нет списка13"/>
    <w:next w:val="a3"/>
    <w:uiPriority w:val="99"/>
    <w:semiHidden/>
    <w:unhideWhenUsed/>
    <w:rsid w:val="001B5385"/>
  </w:style>
  <w:style w:type="numbering" w:customStyle="1" w:styleId="140">
    <w:name w:val="Нет списка14"/>
    <w:next w:val="a3"/>
    <w:uiPriority w:val="99"/>
    <w:semiHidden/>
    <w:unhideWhenUsed/>
    <w:rsid w:val="001B5385"/>
  </w:style>
  <w:style w:type="numbering" w:customStyle="1" w:styleId="150">
    <w:name w:val="Нет списка15"/>
    <w:next w:val="a3"/>
    <w:uiPriority w:val="99"/>
    <w:semiHidden/>
    <w:unhideWhenUsed/>
    <w:rsid w:val="001B5385"/>
  </w:style>
  <w:style w:type="numbering" w:customStyle="1" w:styleId="160">
    <w:name w:val="Нет списка16"/>
    <w:next w:val="a3"/>
    <w:uiPriority w:val="99"/>
    <w:semiHidden/>
    <w:unhideWhenUsed/>
    <w:rsid w:val="001B5385"/>
  </w:style>
  <w:style w:type="paragraph" w:customStyle="1" w:styleId="msonormal0">
    <w:name w:val="msonormal"/>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29">
    <w:name w:val="xl129"/>
    <w:basedOn w:val="a0"/>
    <w:rsid w:val="001B538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u w:val="single"/>
      <w:lang w:val="uk-UA" w:eastAsia="uk-UA"/>
    </w:rPr>
  </w:style>
  <w:style w:type="paragraph" w:customStyle="1" w:styleId="xl130">
    <w:name w:val="xl130"/>
    <w:basedOn w:val="a0"/>
    <w:rsid w:val="001B5385"/>
    <w:pP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lang w:val="uk-UA" w:eastAsia="uk-UA"/>
    </w:rPr>
  </w:style>
  <w:style w:type="paragraph" w:customStyle="1" w:styleId="xl131">
    <w:name w:val="xl131"/>
    <w:basedOn w:val="a0"/>
    <w:rsid w:val="001B5385"/>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132">
    <w:name w:val="xl132"/>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33">
    <w:name w:val="xl133"/>
    <w:basedOn w:val="a0"/>
    <w:rsid w:val="001B538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34">
    <w:name w:val="xl134"/>
    <w:basedOn w:val="a0"/>
    <w:rsid w:val="001B538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5">
    <w:name w:val="xl135"/>
    <w:basedOn w:val="a0"/>
    <w:rsid w:val="001B538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6">
    <w:name w:val="xl136"/>
    <w:basedOn w:val="a0"/>
    <w:rsid w:val="001B538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7">
    <w:name w:val="xl137"/>
    <w:basedOn w:val="a0"/>
    <w:rsid w:val="001B53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8">
    <w:name w:val="xl138"/>
    <w:basedOn w:val="a0"/>
    <w:rsid w:val="001B53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9">
    <w:name w:val="xl139"/>
    <w:basedOn w:val="a0"/>
    <w:rsid w:val="001B538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40">
    <w:name w:val="xl140"/>
    <w:basedOn w:val="a0"/>
    <w:rsid w:val="001B5385"/>
    <w:pP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val="uk-UA" w:eastAsia="uk-UA"/>
    </w:rPr>
  </w:style>
  <w:style w:type="paragraph" w:customStyle="1" w:styleId="xl141">
    <w:name w:val="xl141"/>
    <w:basedOn w:val="a0"/>
    <w:rsid w:val="001B538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42">
    <w:name w:val="xl142"/>
    <w:basedOn w:val="a0"/>
    <w:rsid w:val="001B5385"/>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uk-UA" w:eastAsia="uk-UA"/>
    </w:rPr>
  </w:style>
  <w:style w:type="paragraph" w:customStyle="1" w:styleId="xl143">
    <w:name w:val="xl143"/>
    <w:basedOn w:val="a0"/>
    <w:rsid w:val="001B5385"/>
    <w:pP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paragraph" w:customStyle="1" w:styleId="xl144">
    <w:name w:val="xl144"/>
    <w:basedOn w:val="a0"/>
    <w:rsid w:val="001B5385"/>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table" w:customStyle="1" w:styleId="1a">
    <w:name w:val="Сетка таблицы1"/>
    <w:basedOn w:val="a2"/>
    <w:next w:val="af6"/>
    <w:uiPriority w:val="59"/>
    <w:rsid w:val="001B53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
    <w:name w:val="xl42"/>
    <w:basedOn w:val="a0"/>
    <w:rsid w:val="001B538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character" w:customStyle="1" w:styleId="NoSpacingChar">
    <w:name w:val="No Spacing Char"/>
    <w:link w:val="16"/>
    <w:locked/>
    <w:rsid w:val="001B5385"/>
    <w:rPr>
      <w:rFonts w:ascii="Calibri" w:eastAsia="Calibri" w:hAnsi="Calibri" w:cs="Times New Roman"/>
      <w:lang w:val="uk-UA"/>
    </w:rPr>
  </w:style>
  <w:style w:type="paragraph" w:customStyle="1" w:styleId="37">
    <w:name w:val="Обычный3"/>
    <w:rsid w:val="001B5385"/>
    <w:pPr>
      <w:spacing w:after="0"/>
    </w:pPr>
    <w:rPr>
      <w:rFonts w:ascii="Arial" w:eastAsia="Arial" w:hAnsi="Arial" w:cs="Arial"/>
      <w:color w:val="000000"/>
      <w:lang w:eastAsia="ru-RU"/>
    </w:rPr>
  </w:style>
  <w:style w:type="paragraph" w:customStyle="1" w:styleId="LO-normal">
    <w:name w:val="LO-normal"/>
    <w:uiPriority w:val="99"/>
    <w:rsid w:val="001B5385"/>
    <w:pPr>
      <w:suppressAutoHyphens/>
      <w:spacing w:after="0"/>
    </w:pPr>
    <w:rPr>
      <w:rFonts w:ascii="Arial" w:eastAsia="Times New Roman" w:hAnsi="Arial" w:cs="Arial"/>
      <w:color w:val="000000"/>
      <w:lang w:eastAsia="zh-CN"/>
    </w:rPr>
  </w:style>
  <w:style w:type="paragraph" w:customStyle="1" w:styleId="Textbody">
    <w:name w:val="Text body"/>
    <w:basedOn w:val="a0"/>
    <w:rsid w:val="001B5385"/>
    <w:pPr>
      <w:widowControl w:val="0"/>
      <w:suppressAutoHyphens/>
      <w:autoSpaceDE w:val="0"/>
      <w:autoSpaceDN w:val="0"/>
      <w:spacing w:after="120" w:line="240" w:lineRule="auto"/>
      <w:jc w:val="both"/>
      <w:textAlignment w:val="baseline"/>
    </w:pPr>
    <w:rPr>
      <w:rFonts w:ascii="Arial" w:eastAsia="Arial" w:hAnsi="Arial" w:cs="Arial"/>
      <w:color w:val="000000"/>
      <w:kern w:val="3"/>
      <w:sz w:val="20"/>
      <w:szCs w:val="20"/>
      <w:lang w:val="en-GB" w:eastAsia="zh-CN" w:bidi="ru-RU"/>
    </w:rPr>
  </w:style>
  <w:style w:type="paragraph" w:customStyle="1" w:styleId="xl37">
    <w:name w:val="xl37"/>
    <w:basedOn w:val="a0"/>
    <w:rsid w:val="001B538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2c">
    <w:name w:val="Абзац списка2"/>
    <w:basedOn w:val="a0"/>
    <w:rsid w:val="001B5385"/>
    <w:pPr>
      <w:ind w:left="720"/>
      <w:contextualSpacing/>
    </w:pPr>
    <w:rPr>
      <w:rFonts w:ascii="Calibri" w:eastAsia="Times New Roman" w:hAnsi="Calibri" w:cs="Times New Roman"/>
      <w:lang w:eastAsia="ru-RU"/>
    </w:rPr>
  </w:style>
  <w:style w:type="character" w:customStyle="1" w:styleId="FontStyle21">
    <w:name w:val="Font Style21"/>
    <w:uiPriority w:val="99"/>
    <w:rsid w:val="001B5385"/>
    <w:rPr>
      <w:rFonts w:ascii="Times New Roman" w:hAnsi="Times New Roman" w:cs="Times New Roman" w:hint="default"/>
      <w:sz w:val="20"/>
      <w:szCs w:val="20"/>
    </w:rPr>
  </w:style>
  <w:style w:type="character" w:customStyle="1" w:styleId="FontStyle37">
    <w:name w:val="Font Style37"/>
    <w:uiPriority w:val="99"/>
    <w:rsid w:val="001B5385"/>
    <w:rPr>
      <w:rFonts w:ascii="Times New Roman" w:hAnsi="Times New Roman" w:cs="Times New Roman" w:hint="default"/>
      <w:sz w:val="20"/>
      <w:szCs w:val="20"/>
    </w:rPr>
  </w:style>
  <w:style w:type="paragraph" w:styleId="2d">
    <w:name w:val="List Number 2"/>
    <w:aliases w:val="свой2"/>
    <w:basedOn w:val="a0"/>
    <w:autoRedefine/>
    <w:unhideWhenUsed/>
    <w:rsid w:val="001B5385"/>
    <w:pPr>
      <w:tabs>
        <w:tab w:val="left" w:pos="0"/>
      </w:tabs>
      <w:snapToGrid w:val="0"/>
      <w:spacing w:after="60" w:line="240" w:lineRule="auto"/>
      <w:ind w:right="7" w:firstLine="567"/>
      <w:jc w:val="both"/>
      <w:outlineLvl w:val="1"/>
    </w:pPr>
    <w:rPr>
      <w:rFonts w:ascii="Times New Roman" w:eastAsia="Times New Roman" w:hAnsi="Times New Roman" w:cs="Times New Roman"/>
      <w:b/>
      <w:sz w:val="24"/>
      <w:szCs w:val="24"/>
      <w:lang w:val="uk-UA" w:eastAsia="uk-UA"/>
    </w:rPr>
  </w:style>
  <w:style w:type="paragraph" w:customStyle="1" w:styleId="112">
    <w:name w:val="Обычный11"/>
    <w:rsid w:val="001B5385"/>
    <w:pPr>
      <w:spacing w:after="0"/>
    </w:pPr>
    <w:rPr>
      <w:rFonts w:ascii="Arial" w:eastAsia="Arial" w:hAnsi="Arial" w:cs="Arial"/>
      <w:color w:val="000000"/>
      <w:lang w:eastAsia="ru-RU"/>
    </w:rPr>
  </w:style>
  <w:style w:type="character" w:customStyle="1" w:styleId="Bodytext">
    <w:name w:val="Body text_"/>
    <w:link w:val="Bodytext1"/>
    <w:locked/>
    <w:rsid w:val="001B5385"/>
    <w:rPr>
      <w:sz w:val="24"/>
      <w:szCs w:val="24"/>
      <w:shd w:val="clear" w:color="auto" w:fill="FFFFFF"/>
    </w:rPr>
  </w:style>
  <w:style w:type="paragraph" w:customStyle="1" w:styleId="Bodytext1">
    <w:name w:val="Body text1"/>
    <w:basedOn w:val="a0"/>
    <w:link w:val="Bodytext"/>
    <w:rsid w:val="001B5385"/>
    <w:pPr>
      <w:shd w:val="clear" w:color="auto" w:fill="FFFFFF"/>
      <w:spacing w:after="240" w:line="240" w:lineRule="atLeast"/>
      <w:ind w:hanging="460"/>
    </w:pPr>
    <w:rPr>
      <w:sz w:val="24"/>
      <w:szCs w:val="24"/>
      <w:shd w:val="clear" w:color="auto" w:fill="FFFFFF"/>
    </w:rPr>
  </w:style>
  <w:style w:type="paragraph" w:styleId="affa">
    <w:name w:val="TOC Heading"/>
    <w:basedOn w:val="1"/>
    <w:next w:val="a0"/>
    <w:qFormat/>
    <w:rsid w:val="001B5385"/>
    <w:pPr>
      <w:keepNext/>
      <w:keepLines/>
      <w:widowControl/>
      <w:suppressAutoHyphens/>
      <w:autoSpaceDE/>
      <w:autoSpaceDN/>
      <w:spacing w:before="480" w:line="276" w:lineRule="auto"/>
      <w:ind w:left="0"/>
    </w:pPr>
    <w:rPr>
      <w:rFonts w:ascii="Cambria" w:hAnsi="Cambria"/>
      <w:color w:val="365F91"/>
      <w:kern w:val="1"/>
      <w:sz w:val="28"/>
      <w:szCs w:val="28"/>
      <w:lang w:eastAsia="ar-SA"/>
    </w:rPr>
  </w:style>
  <w:style w:type="paragraph" w:customStyle="1" w:styleId="--14">
    <w:name w:val="ЕТС-ОТ(Ц-Ж)14"/>
    <w:basedOn w:val="a0"/>
    <w:qFormat/>
    <w:rsid w:val="001B5385"/>
    <w:pPr>
      <w:suppressAutoHyphens/>
      <w:spacing w:after="0" w:line="240" w:lineRule="auto"/>
      <w:jc w:val="center"/>
    </w:pPr>
    <w:rPr>
      <w:rFonts w:ascii="Times New Roman" w:eastAsia="Times New Roman" w:hAnsi="Times New Roman" w:cs="Times New Roman"/>
      <w:b/>
      <w:sz w:val="28"/>
      <w:szCs w:val="28"/>
      <w:lang w:val="uk-UA" w:eastAsia="ar-SA"/>
    </w:rPr>
  </w:style>
  <w:style w:type="paragraph" w:customStyle="1" w:styleId="--140">
    <w:name w:val="ЕТС-ОТ(Ц-О)14"/>
    <w:basedOn w:val="a0"/>
    <w:qFormat/>
    <w:rsid w:val="001B5385"/>
    <w:pPr>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affb">
    <w:name w:val="Обычный (веб) + Черный"/>
    <w:basedOn w:val="a0"/>
    <w:qFormat/>
    <w:rsid w:val="001B5385"/>
    <w:pPr>
      <w:keepNext/>
      <w:suppressAutoHyphens/>
      <w:spacing w:before="120" w:after="40" w:line="240" w:lineRule="auto"/>
      <w:ind w:firstLine="630"/>
      <w:jc w:val="both"/>
    </w:pPr>
    <w:rPr>
      <w:rFonts w:ascii="Times New Roman" w:eastAsia="Calibri" w:hAnsi="Times New Roman" w:cs="Times New Roman"/>
      <w:bCs/>
      <w:kern w:val="1"/>
      <w:sz w:val="24"/>
      <w:szCs w:val="24"/>
      <w:lang w:val="uk-UA" w:eastAsia="ar-SA"/>
    </w:rPr>
  </w:style>
  <w:style w:type="numbering" w:customStyle="1" w:styleId="170">
    <w:name w:val="Нет списка17"/>
    <w:next w:val="a3"/>
    <w:uiPriority w:val="99"/>
    <w:semiHidden/>
    <w:unhideWhenUsed/>
    <w:rsid w:val="001B5385"/>
  </w:style>
  <w:style w:type="character" w:customStyle="1" w:styleId="docdata">
    <w:name w:val="docdata"/>
    <w:aliases w:val="docy,v5,2942,baiaagaaboqcaaadswcaaaxbbwaaaaaaaaaaaaaaaaaaaaaaaaaaaaaaaaaaaaaaaaaaaaaaaaaaaaaaaaaaaaaaaaaaaaaaaaaaaaaaaaaaaaaaaaaaaaaaaaaaaaaaaaaaaaaaaaaaaaaaaaaaaaaaaaaaaaaaaaaaaaaaaaaaaaaaaaaaaaaaaaaaaaaaaaaaaaaaaaaaaaaaaaaaaaaaaaaaaaaaaaaaaaa"/>
    <w:rsid w:val="001B5385"/>
  </w:style>
  <w:style w:type="paragraph" w:customStyle="1" w:styleId="xl145">
    <w:name w:val="xl145"/>
    <w:basedOn w:val="a0"/>
    <w:uiPriority w:val="99"/>
    <w:semiHidden/>
    <w:rsid w:val="001B53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15"/>
      <w:szCs w:val="15"/>
      <w:lang w:val="uk-UA" w:eastAsia="uk-UA"/>
    </w:rPr>
  </w:style>
  <w:style w:type="paragraph" w:customStyle="1" w:styleId="xl155">
    <w:name w:val="xl155"/>
    <w:basedOn w:val="a0"/>
    <w:uiPriority w:val="99"/>
    <w:semiHidden/>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uk-UA" w:eastAsia="uk-UA"/>
    </w:rPr>
  </w:style>
  <w:style w:type="character" w:customStyle="1" w:styleId="2e">
    <w:name w:val="Гиперссылка2"/>
    <w:basedOn w:val="a1"/>
    <w:uiPriority w:val="99"/>
    <w:semiHidden/>
    <w:unhideWhenUsed/>
    <w:rsid w:val="001B5385"/>
    <w:rPr>
      <w:color w:val="0000FF"/>
      <w:u w:val="single"/>
    </w:rPr>
  </w:style>
  <w:style w:type="numbering" w:customStyle="1" w:styleId="180">
    <w:name w:val="Нет списка18"/>
    <w:next w:val="a3"/>
    <w:uiPriority w:val="99"/>
    <w:semiHidden/>
    <w:unhideWhenUsed/>
    <w:rsid w:val="001B5385"/>
  </w:style>
  <w:style w:type="table" w:customStyle="1" w:styleId="TableNormal2">
    <w:name w:val="Table Normal2"/>
    <w:unhideWhenUsed/>
    <w:qFormat/>
    <w:rsid w:val="001B53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Default">
    <w:name w:val="Default"/>
    <w:rsid w:val="001B5385"/>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styleId="affc">
    <w:name w:val="Hyperlink"/>
    <w:basedOn w:val="a1"/>
    <w:uiPriority w:val="99"/>
    <w:unhideWhenUsed/>
    <w:rsid w:val="001B5385"/>
    <w:rPr>
      <w:color w:val="0000FF" w:themeColor="hyperlink"/>
      <w:u w:val="single"/>
    </w:rPr>
  </w:style>
  <w:style w:type="numbering" w:customStyle="1" w:styleId="190">
    <w:name w:val="Нет списка19"/>
    <w:next w:val="a3"/>
    <w:uiPriority w:val="99"/>
    <w:semiHidden/>
    <w:unhideWhenUsed/>
    <w:rsid w:val="00D24551"/>
  </w:style>
  <w:style w:type="table" w:customStyle="1" w:styleId="TableNormal12">
    <w:name w:val="Table Normal12"/>
    <w:uiPriority w:val="2"/>
    <w:semiHidden/>
    <w:unhideWhenUsed/>
    <w:qFormat/>
    <w:rsid w:val="00D245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f">
    <w:name w:val="Колонтитул (2)_"/>
    <w:basedOn w:val="a1"/>
    <w:link w:val="2f0"/>
    <w:rsid w:val="0016519F"/>
    <w:rPr>
      <w:rFonts w:ascii="Times New Roman" w:eastAsia="Times New Roman" w:hAnsi="Times New Roman" w:cs="Times New Roman"/>
      <w:sz w:val="20"/>
      <w:szCs w:val="20"/>
      <w:shd w:val="clear" w:color="auto" w:fill="FFFFFF"/>
      <w:lang w:eastAsia="ru-RU" w:bidi="ru-RU"/>
    </w:rPr>
  </w:style>
  <w:style w:type="paragraph" w:customStyle="1" w:styleId="2f0">
    <w:name w:val="Колонтитул (2)"/>
    <w:basedOn w:val="a0"/>
    <w:link w:val="2f"/>
    <w:rsid w:val="0016519F"/>
    <w:pPr>
      <w:widowControl w:val="0"/>
      <w:shd w:val="clear" w:color="auto" w:fill="FFFFFF"/>
      <w:spacing w:after="0" w:line="240" w:lineRule="auto"/>
    </w:pPr>
    <w:rPr>
      <w:rFonts w:ascii="Times New Roman" w:eastAsia="Times New Roman" w:hAnsi="Times New Roman" w:cs="Times New Roman"/>
      <w:sz w:val="20"/>
      <w:szCs w:val="20"/>
      <w:lang w:eastAsia="ru-RU" w:bidi="ru-RU"/>
    </w:rPr>
  </w:style>
  <w:style w:type="numbering" w:customStyle="1" w:styleId="200">
    <w:name w:val="Нет списка20"/>
    <w:next w:val="a3"/>
    <w:uiPriority w:val="99"/>
    <w:semiHidden/>
    <w:unhideWhenUsed/>
    <w:rsid w:val="00984511"/>
  </w:style>
  <w:style w:type="table" w:customStyle="1" w:styleId="TableNormal13">
    <w:name w:val="Table Normal13"/>
    <w:uiPriority w:val="2"/>
    <w:semiHidden/>
    <w:unhideWhenUsed/>
    <w:qFormat/>
    <w:rsid w:val="009845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21">
    <w:name w:val="Нет списка22"/>
    <w:next w:val="a3"/>
    <w:uiPriority w:val="99"/>
    <w:semiHidden/>
    <w:unhideWhenUsed/>
    <w:rsid w:val="00C11194"/>
  </w:style>
  <w:style w:type="table" w:customStyle="1" w:styleId="TableNormal">
    <w:name w:val="Table Normal"/>
    <w:rsid w:val="00C11194"/>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2f1">
    <w:name w:val="Сетка таблицы2"/>
    <w:basedOn w:val="a2"/>
    <w:next w:val="af6"/>
    <w:uiPriority w:val="39"/>
    <w:rsid w:val="00C11194"/>
    <w:pPr>
      <w:spacing w:after="0" w:line="240" w:lineRule="auto"/>
    </w:pPr>
    <w:rPr>
      <w:rFonts w:ascii="Calibri" w:eastAsia="Calibri" w:hAnsi="Calibri" w:cs="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C1119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xfmc2">
    <w:name w:val="xfmc2"/>
    <w:basedOn w:val="a1"/>
    <w:rsid w:val="00D415CF"/>
  </w:style>
  <w:style w:type="table" w:customStyle="1" w:styleId="TableNormal3">
    <w:name w:val="Table Normal3"/>
    <w:rsid w:val="00D415CF"/>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TableNormal4">
    <w:name w:val="Table Normal4"/>
    <w:rsid w:val="00D415CF"/>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TableNormal5">
    <w:name w:val="Table Normal5"/>
    <w:rsid w:val="00D415CF"/>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TableNormal6">
    <w:name w:val="Table Normal6"/>
    <w:rsid w:val="00D415CF"/>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TableNormal7">
    <w:name w:val="Table Normal7"/>
    <w:rsid w:val="00D415CF"/>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paragraph" w:customStyle="1" w:styleId="affd">
    <w:name w:val="Нормальний текст"/>
    <w:basedOn w:val="a0"/>
    <w:rsid w:val="00D415CF"/>
    <w:pPr>
      <w:spacing w:before="120" w:after="0" w:line="240" w:lineRule="auto"/>
      <w:ind w:firstLine="567"/>
    </w:pPr>
    <w:rPr>
      <w:rFonts w:ascii="Antiqua" w:eastAsia="Times New Roman" w:hAnsi="Antiqua" w:cs="Times New Roman"/>
      <w:sz w:val="26"/>
      <w:szCs w:val="20"/>
      <w:lang w:val="uk-UA" w:eastAsia="uk-UA"/>
    </w:rPr>
  </w:style>
  <w:style w:type="table" w:customStyle="1" w:styleId="113">
    <w:name w:val="Сетка таблицы11"/>
    <w:basedOn w:val="a2"/>
    <w:next w:val="af6"/>
    <w:uiPriority w:val="59"/>
    <w:rsid w:val="00D415CF"/>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1B6026"/>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TableNormal111">
    <w:name w:val="Table Normal111"/>
    <w:uiPriority w:val="2"/>
    <w:semiHidden/>
    <w:unhideWhenUsed/>
    <w:qFormat/>
    <w:rsid w:val="001B602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8">
    <w:name w:val="Сетка таблицы3"/>
    <w:basedOn w:val="a2"/>
    <w:next w:val="af6"/>
    <w:uiPriority w:val="39"/>
    <w:rsid w:val="003F4CAB"/>
    <w:pPr>
      <w:spacing w:after="0" w:line="240" w:lineRule="auto"/>
    </w:pPr>
    <w:rPr>
      <w:rFonts w:ascii="Calibri" w:eastAsia="Calibri" w:hAnsi="Calibri" w:cs="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f6"/>
    <w:rsid w:val="003F4CAB"/>
    <w:pPr>
      <w:widowControl w:val="0"/>
      <w:autoSpaceDN w:val="0"/>
      <w:spacing w:after="0" w:line="240" w:lineRule="auto"/>
      <w:textAlignment w:val="baseline"/>
    </w:pPr>
    <w:rPr>
      <w:rFonts w:ascii="Liberation Serif" w:eastAsia="SimSun" w:hAnsi="Liberation Serif" w:cs="Ari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1741">
      <w:bodyDiv w:val="1"/>
      <w:marLeft w:val="0"/>
      <w:marRight w:val="0"/>
      <w:marTop w:val="0"/>
      <w:marBottom w:val="0"/>
      <w:divBdr>
        <w:top w:val="none" w:sz="0" w:space="0" w:color="auto"/>
        <w:left w:val="none" w:sz="0" w:space="0" w:color="auto"/>
        <w:bottom w:val="none" w:sz="0" w:space="0" w:color="auto"/>
        <w:right w:val="none" w:sz="0" w:space="0" w:color="auto"/>
      </w:divBdr>
    </w:div>
    <w:div w:id="124739875">
      <w:bodyDiv w:val="1"/>
      <w:marLeft w:val="0"/>
      <w:marRight w:val="0"/>
      <w:marTop w:val="0"/>
      <w:marBottom w:val="0"/>
      <w:divBdr>
        <w:top w:val="none" w:sz="0" w:space="0" w:color="auto"/>
        <w:left w:val="none" w:sz="0" w:space="0" w:color="auto"/>
        <w:bottom w:val="none" w:sz="0" w:space="0" w:color="auto"/>
        <w:right w:val="none" w:sz="0" w:space="0" w:color="auto"/>
      </w:divBdr>
    </w:div>
    <w:div w:id="311638753">
      <w:bodyDiv w:val="1"/>
      <w:marLeft w:val="0"/>
      <w:marRight w:val="0"/>
      <w:marTop w:val="0"/>
      <w:marBottom w:val="0"/>
      <w:divBdr>
        <w:top w:val="none" w:sz="0" w:space="0" w:color="auto"/>
        <w:left w:val="none" w:sz="0" w:space="0" w:color="auto"/>
        <w:bottom w:val="none" w:sz="0" w:space="0" w:color="auto"/>
        <w:right w:val="none" w:sz="0" w:space="0" w:color="auto"/>
      </w:divBdr>
      <w:divsChild>
        <w:div w:id="1283076940">
          <w:marLeft w:val="0"/>
          <w:marRight w:val="0"/>
          <w:marTop w:val="0"/>
          <w:marBottom w:val="150"/>
          <w:divBdr>
            <w:top w:val="none" w:sz="0" w:space="0" w:color="auto"/>
            <w:left w:val="none" w:sz="0" w:space="0" w:color="auto"/>
            <w:bottom w:val="none" w:sz="0" w:space="0" w:color="auto"/>
            <w:right w:val="none" w:sz="0" w:space="0" w:color="auto"/>
          </w:divBdr>
        </w:div>
      </w:divsChild>
    </w:div>
    <w:div w:id="322321419">
      <w:bodyDiv w:val="1"/>
      <w:marLeft w:val="0"/>
      <w:marRight w:val="0"/>
      <w:marTop w:val="0"/>
      <w:marBottom w:val="0"/>
      <w:divBdr>
        <w:top w:val="none" w:sz="0" w:space="0" w:color="auto"/>
        <w:left w:val="none" w:sz="0" w:space="0" w:color="auto"/>
        <w:bottom w:val="none" w:sz="0" w:space="0" w:color="auto"/>
        <w:right w:val="none" w:sz="0" w:space="0" w:color="auto"/>
      </w:divBdr>
    </w:div>
    <w:div w:id="330987691">
      <w:bodyDiv w:val="1"/>
      <w:marLeft w:val="0"/>
      <w:marRight w:val="0"/>
      <w:marTop w:val="0"/>
      <w:marBottom w:val="0"/>
      <w:divBdr>
        <w:top w:val="none" w:sz="0" w:space="0" w:color="auto"/>
        <w:left w:val="none" w:sz="0" w:space="0" w:color="auto"/>
        <w:bottom w:val="none" w:sz="0" w:space="0" w:color="auto"/>
        <w:right w:val="none" w:sz="0" w:space="0" w:color="auto"/>
      </w:divBdr>
    </w:div>
    <w:div w:id="465860232">
      <w:bodyDiv w:val="1"/>
      <w:marLeft w:val="0"/>
      <w:marRight w:val="0"/>
      <w:marTop w:val="0"/>
      <w:marBottom w:val="0"/>
      <w:divBdr>
        <w:top w:val="none" w:sz="0" w:space="0" w:color="auto"/>
        <w:left w:val="none" w:sz="0" w:space="0" w:color="auto"/>
        <w:bottom w:val="none" w:sz="0" w:space="0" w:color="auto"/>
        <w:right w:val="none" w:sz="0" w:space="0" w:color="auto"/>
      </w:divBdr>
    </w:div>
    <w:div w:id="559364588">
      <w:bodyDiv w:val="1"/>
      <w:marLeft w:val="0"/>
      <w:marRight w:val="0"/>
      <w:marTop w:val="0"/>
      <w:marBottom w:val="0"/>
      <w:divBdr>
        <w:top w:val="none" w:sz="0" w:space="0" w:color="auto"/>
        <w:left w:val="none" w:sz="0" w:space="0" w:color="auto"/>
        <w:bottom w:val="none" w:sz="0" w:space="0" w:color="auto"/>
        <w:right w:val="none" w:sz="0" w:space="0" w:color="auto"/>
      </w:divBdr>
      <w:divsChild>
        <w:div w:id="1004942147">
          <w:marLeft w:val="0"/>
          <w:marRight w:val="0"/>
          <w:marTop w:val="0"/>
          <w:marBottom w:val="150"/>
          <w:divBdr>
            <w:top w:val="none" w:sz="0" w:space="0" w:color="auto"/>
            <w:left w:val="none" w:sz="0" w:space="0" w:color="auto"/>
            <w:bottom w:val="none" w:sz="0" w:space="0" w:color="auto"/>
            <w:right w:val="none" w:sz="0" w:space="0" w:color="auto"/>
          </w:divBdr>
        </w:div>
      </w:divsChild>
    </w:div>
    <w:div w:id="579952395">
      <w:bodyDiv w:val="1"/>
      <w:marLeft w:val="0"/>
      <w:marRight w:val="0"/>
      <w:marTop w:val="0"/>
      <w:marBottom w:val="0"/>
      <w:divBdr>
        <w:top w:val="none" w:sz="0" w:space="0" w:color="auto"/>
        <w:left w:val="none" w:sz="0" w:space="0" w:color="auto"/>
        <w:bottom w:val="none" w:sz="0" w:space="0" w:color="auto"/>
        <w:right w:val="none" w:sz="0" w:space="0" w:color="auto"/>
      </w:divBdr>
      <w:divsChild>
        <w:div w:id="1139151350">
          <w:marLeft w:val="0"/>
          <w:marRight w:val="0"/>
          <w:marTop w:val="0"/>
          <w:marBottom w:val="150"/>
          <w:divBdr>
            <w:top w:val="none" w:sz="0" w:space="0" w:color="auto"/>
            <w:left w:val="none" w:sz="0" w:space="0" w:color="auto"/>
            <w:bottom w:val="none" w:sz="0" w:space="0" w:color="auto"/>
            <w:right w:val="none" w:sz="0" w:space="0" w:color="auto"/>
          </w:divBdr>
        </w:div>
      </w:divsChild>
    </w:div>
    <w:div w:id="598831404">
      <w:bodyDiv w:val="1"/>
      <w:marLeft w:val="0"/>
      <w:marRight w:val="0"/>
      <w:marTop w:val="0"/>
      <w:marBottom w:val="0"/>
      <w:divBdr>
        <w:top w:val="none" w:sz="0" w:space="0" w:color="auto"/>
        <w:left w:val="none" w:sz="0" w:space="0" w:color="auto"/>
        <w:bottom w:val="none" w:sz="0" w:space="0" w:color="auto"/>
        <w:right w:val="none" w:sz="0" w:space="0" w:color="auto"/>
      </w:divBdr>
      <w:divsChild>
        <w:div w:id="1185749098">
          <w:marLeft w:val="0"/>
          <w:marRight w:val="0"/>
          <w:marTop w:val="0"/>
          <w:marBottom w:val="150"/>
          <w:divBdr>
            <w:top w:val="none" w:sz="0" w:space="0" w:color="auto"/>
            <w:left w:val="none" w:sz="0" w:space="0" w:color="auto"/>
            <w:bottom w:val="none" w:sz="0" w:space="0" w:color="auto"/>
            <w:right w:val="none" w:sz="0" w:space="0" w:color="auto"/>
          </w:divBdr>
        </w:div>
      </w:divsChild>
    </w:div>
    <w:div w:id="703481121">
      <w:bodyDiv w:val="1"/>
      <w:marLeft w:val="0"/>
      <w:marRight w:val="0"/>
      <w:marTop w:val="0"/>
      <w:marBottom w:val="0"/>
      <w:divBdr>
        <w:top w:val="none" w:sz="0" w:space="0" w:color="auto"/>
        <w:left w:val="none" w:sz="0" w:space="0" w:color="auto"/>
        <w:bottom w:val="none" w:sz="0" w:space="0" w:color="auto"/>
        <w:right w:val="none" w:sz="0" w:space="0" w:color="auto"/>
      </w:divBdr>
      <w:divsChild>
        <w:div w:id="1024673491">
          <w:marLeft w:val="0"/>
          <w:marRight w:val="0"/>
          <w:marTop w:val="0"/>
          <w:marBottom w:val="150"/>
          <w:divBdr>
            <w:top w:val="none" w:sz="0" w:space="0" w:color="auto"/>
            <w:left w:val="none" w:sz="0" w:space="0" w:color="auto"/>
            <w:bottom w:val="none" w:sz="0" w:space="0" w:color="auto"/>
            <w:right w:val="none" w:sz="0" w:space="0" w:color="auto"/>
          </w:divBdr>
        </w:div>
      </w:divsChild>
    </w:div>
    <w:div w:id="779760525">
      <w:bodyDiv w:val="1"/>
      <w:marLeft w:val="0"/>
      <w:marRight w:val="0"/>
      <w:marTop w:val="0"/>
      <w:marBottom w:val="0"/>
      <w:divBdr>
        <w:top w:val="none" w:sz="0" w:space="0" w:color="auto"/>
        <w:left w:val="none" w:sz="0" w:space="0" w:color="auto"/>
        <w:bottom w:val="none" w:sz="0" w:space="0" w:color="auto"/>
        <w:right w:val="none" w:sz="0" w:space="0" w:color="auto"/>
      </w:divBdr>
    </w:div>
    <w:div w:id="781537058">
      <w:bodyDiv w:val="1"/>
      <w:marLeft w:val="0"/>
      <w:marRight w:val="0"/>
      <w:marTop w:val="0"/>
      <w:marBottom w:val="0"/>
      <w:divBdr>
        <w:top w:val="none" w:sz="0" w:space="0" w:color="auto"/>
        <w:left w:val="none" w:sz="0" w:space="0" w:color="auto"/>
        <w:bottom w:val="none" w:sz="0" w:space="0" w:color="auto"/>
        <w:right w:val="none" w:sz="0" w:space="0" w:color="auto"/>
      </w:divBdr>
    </w:div>
    <w:div w:id="852691344">
      <w:bodyDiv w:val="1"/>
      <w:marLeft w:val="0"/>
      <w:marRight w:val="0"/>
      <w:marTop w:val="0"/>
      <w:marBottom w:val="0"/>
      <w:divBdr>
        <w:top w:val="none" w:sz="0" w:space="0" w:color="auto"/>
        <w:left w:val="none" w:sz="0" w:space="0" w:color="auto"/>
        <w:bottom w:val="none" w:sz="0" w:space="0" w:color="auto"/>
        <w:right w:val="none" w:sz="0" w:space="0" w:color="auto"/>
      </w:divBdr>
      <w:divsChild>
        <w:div w:id="1368481612">
          <w:marLeft w:val="0"/>
          <w:marRight w:val="0"/>
          <w:marTop w:val="0"/>
          <w:marBottom w:val="0"/>
          <w:divBdr>
            <w:top w:val="none" w:sz="0" w:space="0" w:color="auto"/>
            <w:left w:val="none" w:sz="0" w:space="0" w:color="auto"/>
            <w:bottom w:val="none" w:sz="0" w:space="0" w:color="auto"/>
            <w:right w:val="none" w:sz="0" w:space="0" w:color="auto"/>
          </w:divBdr>
          <w:divsChild>
            <w:div w:id="1633825154">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932937188">
      <w:bodyDiv w:val="1"/>
      <w:marLeft w:val="0"/>
      <w:marRight w:val="0"/>
      <w:marTop w:val="0"/>
      <w:marBottom w:val="0"/>
      <w:divBdr>
        <w:top w:val="none" w:sz="0" w:space="0" w:color="auto"/>
        <w:left w:val="none" w:sz="0" w:space="0" w:color="auto"/>
        <w:bottom w:val="none" w:sz="0" w:space="0" w:color="auto"/>
        <w:right w:val="none" w:sz="0" w:space="0" w:color="auto"/>
      </w:divBdr>
      <w:divsChild>
        <w:div w:id="603533706">
          <w:marLeft w:val="0"/>
          <w:marRight w:val="0"/>
          <w:marTop w:val="0"/>
          <w:marBottom w:val="0"/>
          <w:divBdr>
            <w:top w:val="none" w:sz="0" w:space="0" w:color="auto"/>
            <w:left w:val="none" w:sz="0" w:space="0" w:color="auto"/>
            <w:bottom w:val="none" w:sz="0" w:space="0" w:color="auto"/>
            <w:right w:val="none" w:sz="0" w:space="0" w:color="auto"/>
          </w:divBdr>
          <w:divsChild>
            <w:div w:id="1651520800">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1043023463">
      <w:bodyDiv w:val="1"/>
      <w:marLeft w:val="0"/>
      <w:marRight w:val="0"/>
      <w:marTop w:val="0"/>
      <w:marBottom w:val="0"/>
      <w:divBdr>
        <w:top w:val="none" w:sz="0" w:space="0" w:color="auto"/>
        <w:left w:val="none" w:sz="0" w:space="0" w:color="auto"/>
        <w:bottom w:val="none" w:sz="0" w:space="0" w:color="auto"/>
        <w:right w:val="none" w:sz="0" w:space="0" w:color="auto"/>
      </w:divBdr>
      <w:divsChild>
        <w:div w:id="1777750985">
          <w:marLeft w:val="0"/>
          <w:marRight w:val="0"/>
          <w:marTop w:val="0"/>
          <w:marBottom w:val="0"/>
          <w:divBdr>
            <w:top w:val="none" w:sz="0" w:space="0" w:color="auto"/>
            <w:left w:val="none" w:sz="0" w:space="0" w:color="auto"/>
            <w:bottom w:val="none" w:sz="0" w:space="0" w:color="auto"/>
            <w:right w:val="none" w:sz="0" w:space="0" w:color="auto"/>
          </w:divBdr>
          <w:divsChild>
            <w:div w:id="1961570450">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1061634820">
      <w:bodyDiv w:val="1"/>
      <w:marLeft w:val="0"/>
      <w:marRight w:val="0"/>
      <w:marTop w:val="0"/>
      <w:marBottom w:val="0"/>
      <w:divBdr>
        <w:top w:val="none" w:sz="0" w:space="0" w:color="auto"/>
        <w:left w:val="none" w:sz="0" w:space="0" w:color="auto"/>
        <w:bottom w:val="none" w:sz="0" w:space="0" w:color="auto"/>
        <w:right w:val="none" w:sz="0" w:space="0" w:color="auto"/>
      </w:divBdr>
      <w:divsChild>
        <w:div w:id="466315678">
          <w:marLeft w:val="0"/>
          <w:marRight w:val="0"/>
          <w:marTop w:val="0"/>
          <w:marBottom w:val="150"/>
          <w:divBdr>
            <w:top w:val="none" w:sz="0" w:space="0" w:color="auto"/>
            <w:left w:val="none" w:sz="0" w:space="0" w:color="auto"/>
            <w:bottom w:val="none" w:sz="0" w:space="0" w:color="auto"/>
            <w:right w:val="none" w:sz="0" w:space="0" w:color="auto"/>
          </w:divBdr>
        </w:div>
        <w:div w:id="1863204696">
          <w:marLeft w:val="0"/>
          <w:marRight w:val="165"/>
          <w:marTop w:val="0"/>
          <w:marBottom w:val="225"/>
          <w:divBdr>
            <w:top w:val="none" w:sz="0" w:space="0" w:color="auto"/>
            <w:left w:val="none" w:sz="0" w:space="0" w:color="auto"/>
            <w:bottom w:val="none" w:sz="0" w:space="0" w:color="auto"/>
            <w:right w:val="none" w:sz="0" w:space="0" w:color="auto"/>
          </w:divBdr>
        </w:div>
      </w:divsChild>
    </w:div>
    <w:div w:id="1070427347">
      <w:bodyDiv w:val="1"/>
      <w:marLeft w:val="0"/>
      <w:marRight w:val="0"/>
      <w:marTop w:val="0"/>
      <w:marBottom w:val="0"/>
      <w:divBdr>
        <w:top w:val="none" w:sz="0" w:space="0" w:color="auto"/>
        <w:left w:val="none" w:sz="0" w:space="0" w:color="auto"/>
        <w:bottom w:val="none" w:sz="0" w:space="0" w:color="auto"/>
        <w:right w:val="none" w:sz="0" w:space="0" w:color="auto"/>
      </w:divBdr>
      <w:divsChild>
        <w:div w:id="62484259">
          <w:marLeft w:val="0"/>
          <w:marRight w:val="0"/>
          <w:marTop w:val="0"/>
          <w:marBottom w:val="150"/>
          <w:divBdr>
            <w:top w:val="none" w:sz="0" w:space="0" w:color="auto"/>
            <w:left w:val="none" w:sz="0" w:space="0" w:color="auto"/>
            <w:bottom w:val="none" w:sz="0" w:space="0" w:color="auto"/>
            <w:right w:val="none" w:sz="0" w:space="0" w:color="auto"/>
          </w:divBdr>
        </w:div>
        <w:div w:id="1029719720">
          <w:marLeft w:val="0"/>
          <w:marRight w:val="165"/>
          <w:marTop w:val="0"/>
          <w:marBottom w:val="225"/>
          <w:divBdr>
            <w:top w:val="none" w:sz="0" w:space="0" w:color="auto"/>
            <w:left w:val="none" w:sz="0" w:space="0" w:color="auto"/>
            <w:bottom w:val="none" w:sz="0" w:space="0" w:color="auto"/>
            <w:right w:val="none" w:sz="0" w:space="0" w:color="auto"/>
          </w:divBdr>
        </w:div>
      </w:divsChild>
    </w:div>
    <w:div w:id="1104308815">
      <w:bodyDiv w:val="1"/>
      <w:marLeft w:val="0"/>
      <w:marRight w:val="0"/>
      <w:marTop w:val="0"/>
      <w:marBottom w:val="0"/>
      <w:divBdr>
        <w:top w:val="none" w:sz="0" w:space="0" w:color="auto"/>
        <w:left w:val="none" w:sz="0" w:space="0" w:color="auto"/>
        <w:bottom w:val="none" w:sz="0" w:space="0" w:color="auto"/>
        <w:right w:val="none" w:sz="0" w:space="0" w:color="auto"/>
      </w:divBdr>
    </w:div>
    <w:div w:id="1194467293">
      <w:bodyDiv w:val="1"/>
      <w:marLeft w:val="0"/>
      <w:marRight w:val="0"/>
      <w:marTop w:val="0"/>
      <w:marBottom w:val="0"/>
      <w:divBdr>
        <w:top w:val="none" w:sz="0" w:space="0" w:color="auto"/>
        <w:left w:val="none" w:sz="0" w:space="0" w:color="auto"/>
        <w:bottom w:val="none" w:sz="0" w:space="0" w:color="auto"/>
        <w:right w:val="none" w:sz="0" w:space="0" w:color="auto"/>
      </w:divBdr>
    </w:div>
    <w:div w:id="1232153823">
      <w:bodyDiv w:val="1"/>
      <w:marLeft w:val="0"/>
      <w:marRight w:val="0"/>
      <w:marTop w:val="0"/>
      <w:marBottom w:val="0"/>
      <w:divBdr>
        <w:top w:val="none" w:sz="0" w:space="0" w:color="auto"/>
        <w:left w:val="none" w:sz="0" w:space="0" w:color="auto"/>
        <w:bottom w:val="none" w:sz="0" w:space="0" w:color="auto"/>
        <w:right w:val="none" w:sz="0" w:space="0" w:color="auto"/>
      </w:divBdr>
      <w:divsChild>
        <w:div w:id="1884906210">
          <w:marLeft w:val="0"/>
          <w:marRight w:val="0"/>
          <w:marTop w:val="0"/>
          <w:marBottom w:val="150"/>
          <w:divBdr>
            <w:top w:val="none" w:sz="0" w:space="0" w:color="auto"/>
            <w:left w:val="none" w:sz="0" w:space="0" w:color="auto"/>
            <w:bottom w:val="none" w:sz="0" w:space="0" w:color="auto"/>
            <w:right w:val="none" w:sz="0" w:space="0" w:color="auto"/>
          </w:divBdr>
        </w:div>
        <w:div w:id="190189447">
          <w:marLeft w:val="0"/>
          <w:marRight w:val="165"/>
          <w:marTop w:val="0"/>
          <w:marBottom w:val="225"/>
          <w:divBdr>
            <w:top w:val="none" w:sz="0" w:space="0" w:color="auto"/>
            <w:left w:val="none" w:sz="0" w:space="0" w:color="auto"/>
            <w:bottom w:val="none" w:sz="0" w:space="0" w:color="auto"/>
            <w:right w:val="none" w:sz="0" w:space="0" w:color="auto"/>
          </w:divBdr>
        </w:div>
      </w:divsChild>
    </w:div>
    <w:div w:id="1287854927">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500577972">
      <w:bodyDiv w:val="1"/>
      <w:marLeft w:val="0"/>
      <w:marRight w:val="0"/>
      <w:marTop w:val="0"/>
      <w:marBottom w:val="0"/>
      <w:divBdr>
        <w:top w:val="none" w:sz="0" w:space="0" w:color="auto"/>
        <w:left w:val="none" w:sz="0" w:space="0" w:color="auto"/>
        <w:bottom w:val="none" w:sz="0" w:space="0" w:color="auto"/>
        <w:right w:val="none" w:sz="0" w:space="0" w:color="auto"/>
      </w:divBdr>
      <w:divsChild>
        <w:div w:id="315113830">
          <w:marLeft w:val="0"/>
          <w:marRight w:val="0"/>
          <w:marTop w:val="0"/>
          <w:marBottom w:val="0"/>
          <w:divBdr>
            <w:top w:val="none" w:sz="0" w:space="0" w:color="auto"/>
            <w:left w:val="none" w:sz="0" w:space="0" w:color="auto"/>
            <w:bottom w:val="none" w:sz="0" w:space="0" w:color="auto"/>
            <w:right w:val="none" w:sz="0" w:space="0" w:color="auto"/>
          </w:divBdr>
          <w:divsChild>
            <w:div w:id="419564869">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1571233603">
      <w:bodyDiv w:val="1"/>
      <w:marLeft w:val="0"/>
      <w:marRight w:val="0"/>
      <w:marTop w:val="0"/>
      <w:marBottom w:val="0"/>
      <w:divBdr>
        <w:top w:val="none" w:sz="0" w:space="0" w:color="auto"/>
        <w:left w:val="none" w:sz="0" w:space="0" w:color="auto"/>
        <w:bottom w:val="none" w:sz="0" w:space="0" w:color="auto"/>
        <w:right w:val="none" w:sz="0" w:space="0" w:color="auto"/>
      </w:divBdr>
    </w:div>
    <w:div w:id="1662811853">
      <w:bodyDiv w:val="1"/>
      <w:marLeft w:val="0"/>
      <w:marRight w:val="0"/>
      <w:marTop w:val="0"/>
      <w:marBottom w:val="0"/>
      <w:divBdr>
        <w:top w:val="none" w:sz="0" w:space="0" w:color="auto"/>
        <w:left w:val="none" w:sz="0" w:space="0" w:color="auto"/>
        <w:bottom w:val="none" w:sz="0" w:space="0" w:color="auto"/>
        <w:right w:val="none" w:sz="0" w:space="0" w:color="auto"/>
      </w:divBdr>
    </w:div>
    <w:div w:id="1669988464">
      <w:bodyDiv w:val="1"/>
      <w:marLeft w:val="0"/>
      <w:marRight w:val="0"/>
      <w:marTop w:val="0"/>
      <w:marBottom w:val="0"/>
      <w:divBdr>
        <w:top w:val="none" w:sz="0" w:space="0" w:color="auto"/>
        <w:left w:val="none" w:sz="0" w:space="0" w:color="auto"/>
        <w:bottom w:val="none" w:sz="0" w:space="0" w:color="auto"/>
        <w:right w:val="none" w:sz="0" w:space="0" w:color="auto"/>
      </w:divBdr>
      <w:divsChild>
        <w:div w:id="1502697344">
          <w:marLeft w:val="0"/>
          <w:marRight w:val="0"/>
          <w:marTop w:val="0"/>
          <w:marBottom w:val="150"/>
          <w:divBdr>
            <w:top w:val="none" w:sz="0" w:space="0" w:color="auto"/>
            <w:left w:val="none" w:sz="0" w:space="0" w:color="auto"/>
            <w:bottom w:val="none" w:sz="0" w:space="0" w:color="auto"/>
            <w:right w:val="none" w:sz="0" w:space="0" w:color="auto"/>
          </w:divBdr>
        </w:div>
      </w:divsChild>
    </w:div>
    <w:div w:id="1738823065">
      <w:bodyDiv w:val="1"/>
      <w:marLeft w:val="0"/>
      <w:marRight w:val="0"/>
      <w:marTop w:val="0"/>
      <w:marBottom w:val="0"/>
      <w:divBdr>
        <w:top w:val="none" w:sz="0" w:space="0" w:color="auto"/>
        <w:left w:val="none" w:sz="0" w:space="0" w:color="auto"/>
        <w:bottom w:val="none" w:sz="0" w:space="0" w:color="auto"/>
        <w:right w:val="none" w:sz="0" w:space="0" w:color="auto"/>
      </w:divBdr>
    </w:div>
    <w:div w:id="1752695889">
      <w:bodyDiv w:val="1"/>
      <w:marLeft w:val="0"/>
      <w:marRight w:val="0"/>
      <w:marTop w:val="0"/>
      <w:marBottom w:val="0"/>
      <w:divBdr>
        <w:top w:val="none" w:sz="0" w:space="0" w:color="auto"/>
        <w:left w:val="none" w:sz="0" w:space="0" w:color="auto"/>
        <w:bottom w:val="none" w:sz="0" w:space="0" w:color="auto"/>
        <w:right w:val="none" w:sz="0" w:space="0" w:color="auto"/>
      </w:divBdr>
    </w:div>
    <w:div w:id="1785269045">
      <w:bodyDiv w:val="1"/>
      <w:marLeft w:val="0"/>
      <w:marRight w:val="0"/>
      <w:marTop w:val="0"/>
      <w:marBottom w:val="0"/>
      <w:divBdr>
        <w:top w:val="none" w:sz="0" w:space="0" w:color="auto"/>
        <w:left w:val="none" w:sz="0" w:space="0" w:color="auto"/>
        <w:bottom w:val="none" w:sz="0" w:space="0" w:color="auto"/>
        <w:right w:val="none" w:sz="0" w:space="0" w:color="auto"/>
      </w:divBdr>
      <w:divsChild>
        <w:div w:id="276261595">
          <w:marLeft w:val="0"/>
          <w:marRight w:val="0"/>
          <w:marTop w:val="0"/>
          <w:marBottom w:val="150"/>
          <w:divBdr>
            <w:top w:val="none" w:sz="0" w:space="0" w:color="auto"/>
            <w:left w:val="none" w:sz="0" w:space="0" w:color="auto"/>
            <w:bottom w:val="none" w:sz="0" w:space="0" w:color="auto"/>
            <w:right w:val="none" w:sz="0" w:space="0" w:color="auto"/>
          </w:divBdr>
        </w:div>
      </w:divsChild>
    </w:div>
    <w:div w:id="1802578175">
      <w:bodyDiv w:val="1"/>
      <w:marLeft w:val="0"/>
      <w:marRight w:val="0"/>
      <w:marTop w:val="0"/>
      <w:marBottom w:val="0"/>
      <w:divBdr>
        <w:top w:val="none" w:sz="0" w:space="0" w:color="auto"/>
        <w:left w:val="none" w:sz="0" w:space="0" w:color="auto"/>
        <w:bottom w:val="none" w:sz="0" w:space="0" w:color="auto"/>
        <w:right w:val="none" w:sz="0" w:space="0" w:color="auto"/>
      </w:divBdr>
    </w:div>
    <w:div w:id="1828398266">
      <w:bodyDiv w:val="1"/>
      <w:marLeft w:val="0"/>
      <w:marRight w:val="0"/>
      <w:marTop w:val="0"/>
      <w:marBottom w:val="0"/>
      <w:divBdr>
        <w:top w:val="none" w:sz="0" w:space="0" w:color="auto"/>
        <w:left w:val="none" w:sz="0" w:space="0" w:color="auto"/>
        <w:bottom w:val="none" w:sz="0" w:space="0" w:color="auto"/>
        <w:right w:val="none" w:sz="0" w:space="0" w:color="auto"/>
      </w:divBdr>
    </w:div>
    <w:div w:id="1929000731">
      <w:bodyDiv w:val="1"/>
      <w:marLeft w:val="0"/>
      <w:marRight w:val="0"/>
      <w:marTop w:val="0"/>
      <w:marBottom w:val="0"/>
      <w:divBdr>
        <w:top w:val="none" w:sz="0" w:space="0" w:color="auto"/>
        <w:left w:val="none" w:sz="0" w:space="0" w:color="auto"/>
        <w:bottom w:val="none" w:sz="0" w:space="0" w:color="auto"/>
        <w:right w:val="none" w:sz="0" w:space="0" w:color="auto"/>
      </w:divBdr>
    </w:div>
    <w:div w:id="2127264393">
      <w:bodyDiv w:val="1"/>
      <w:marLeft w:val="0"/>
      <w:marRight w:val="0"/>
      <w:marTop w:val="0"/>
      <w:marBottom w:val="0"/>
      <w:divBdr>
        <w:top w:val="none" w:sz="0" w:space="0" w:color="auto"/>
        <w:left w:val="none" w:sz="0" w:space="0" w:color="auto"/>
        <w:bottom w:val="none" w:sz="0" w:space="0" w:color="auto"/>
        <w:right w:val="none" w:sz="0" w:space="0" w:color="auto"/>
      </w:divBdr>
      <w:divsChild>
        <w:div w:id="1870099279">
          <w:marLeft w:val="0"/>
          <w:marRight w:val="0"/>
          <w:marTop w:val="0"/>
          <w:marBottom w:val="0"/>
          <w:divBdr>
            <w:top w:val="none" w:sz="0" w:space="0" w:color="auto"/>
            <w:left w:val="none" w:sz="0" w:space="0" w:color="auto"/>
            <w:bottom w:val="none" w:sz="0" w:space="0" w:color="auto"/>
            <w:right w:val="none" w:sz="0" w:space="0" w:color="auto"/>
          </w:divBdr>
          <w:divsChild>
            <w:div w:id="2079203139">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214723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9009</Words>
  <Characters>5136</Characters>
  <Application>Microsoft Office Word</Application>
  <DocSecurity>0</DocSecurity>
  <Lines>42</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Voitenko1</dc:creator>
  <cp:keywords/>
  <dc:description/>
  <cp:lastModifiedBy>Asus</cp:lastModifiedBy>
  <cp:revision>2</cp:revision>
  <dcterms:created xsi:type="dcterms:W3CDTF">2025-10-08T15:50:00Z</dcterms:created>
  <dcterms:modified xsi:type="dcterms:W3CDTF">2025-10-08T15:50:00Z</dcterms:modified>
</cp:coreProperties>
</file>